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0"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1"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257222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1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15"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16"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17"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18"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6B17DA" id="Group 25722272" o:spid="_x0000_s1026" alt="&quot;&quot;" style="position:absolute;margin-left:0;margin-top:0;width:595.85pt;height:175.45pt;z-index:-251658239;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m0sYQUAANk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F22A7AD">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55D60AC" w:rsidR="00495B3B" w:rsidRPr="00495B3B" w:rsidRDefault="00814D66" w:rsidP="00495B3B">
            <w:pPr>
              <w:spacing w:before="0" w:after="0"/>
              <w:ind w:left="57" w:right="-450"/>
              <w:rPr>
                <w:rFonts w:ascii="Arial" w:hAnsi="Arial" w:cs="Arial"/>
                <w:color w:val="363534"/>
                <w:szCs w:val="22"/>
              </w:rPr>
            </w:pPr>
            <w:r>
              <w:rPr>
                <w:rFonts w:ascii="Arial" w:hAnsi="Arial" w:cs="Arial"/>
                <w:color w:val="363534"/>
                <w:szCs w:val="22"/>
              </w:rPr>
              <w:t>Procurement</w:t>
            </w:r>
            <w:r w:rsidR="005B6468">
              <w:rPr>
                <w:rFonts w:ascii="Arial" w:hAnsi="Arial" w:cs="Arial"/>
                <w:color w:val="363534"/>
                <w:szCs w:val="22"/>
              </w:rPr>
              <w:t xml:space="preserve"> Policy and Practice</w:t>
            </w:r>
            <w:r>
              <w:rPr>
                <w:rFonts w:ascii="Arial" w:hAnsi="Arial" w:cs="Arial"/>
                <w:color w:val="363534"/>
                <w:szCs w:val="22"/>
              </w:rPr>
              <w:t xml:space="preserve"> </w:t>
            </w:r>
            <w:r w:rsidR="00046CD1">
              <w:rPr>
                <w:rFonts w:ascii="Arial" w:hAnsi="Arial" w:cs="Arial"/>
                <w:color w:val="363534"/>
                <w:szCs w:val="22"/>
              </w:rPr>
              <w:t>Advis</w:t>
            </w:r>
            <w:r w:rsidR="005B6468">
              <w:rPr>
                <w:rFonts w:ascii="Arial" w:hAnsi="Arial" w:cs="Arial"/>
                <w:color w:val="363534"/>
                <w:szCs w:val="22"/>
              </w:rPr>
              <w:t>e</w:t>
            </w:r>
            <w:r w:rsidR="00046CD1">
              <w:rPr>
                <w:rFonts w:ascii="Arial" w:hAnsi="Arial" w:cs="Arial"/>
                <w:color w:val="363534"/>
                <w:szCs w:val="22"/>
              </w:rPr>
              <w:t>r</w:t>
            </w:r>
          </w:p>
        </w:tc>
      </w:tr>
      <w:tr w:rsidR="00495B3B" w:rsidRPr="00495B3B" w14:paraId="5F8F815C" w14:textId="77777777" w:rsidTr="6F22A7AD">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047C121" w:rsidR="00495B3B" w:rsidRPr="00495B3B" w:rsidRDefault="00A67A73" w:rsidP="00495B3B">
            <w:pPr>
              <w:spacing w:before="0" w:after="0"/>
              <w:ind w:left="57" w:right="-450"/>
              <w:rPr>
                <w:rFonts w:ascii="Arial" w:hAnsi="Arial" w:cs="Arial"/>
                <w:color w:val="363534"/>
                <w:szCs w:val="22"/>
              </w:rPr>
            </w:pPr>
            <w:r w:rsidRPr="00A67A73">
              <w:rPr>
                <w:rFonts w:ascii="Arial" w:hAnsi="Arial" w:cs="Arial"/>
                <w:color w:val="363534"/>
                <w:szCs w:val="22"/>
              </w:rPr>
              <w:t>50968675</w:t>
            </w:r>
          </w:p>
        </w:tc>
      </w:tr>
      <w:tr w:rsidR="00495B3B" w:rsidRPr="00495B3B" w14:paraId="6052E497" w14:textId="77777777" w:rsidTr="6F22A7AD">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FAE6440" w:rsidR="00495B3B" w:rsidRPr="00495B3B" w:rsidRDefault="00163B6C"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7406A7">
              <w:rPr>
                <w:rFonts w:ascii="Arial" w:hAnsi="Arial" w:cs="Arial"/>
                <w:color w:val="363534"/>
                <w:szCs w:val="22"/>
              </w:rPr>
              <w:t>4</w:t>
            </w:r>
          </w:p>
        </w:tc>
      </w:tr>
      <w:tr w:rsidR="00495B3B" w:rsidRPr="00495B3B" w14:paraId="513E600D" w14:textId="77777777" w:rsidTr="6F22A7AD">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9A329F1" w:rsidR="00495B3B" w:rsidRPr="00495B3B" w:rsidRDefault="00A67A73" w:rsidP="00495B3B">
            <w:pPr>
              <w:spacing w:before="0" w:after="0"/>
              <w:ind w:left="57" w:right="-450"/>
              <w:rPr>
                <w:rFonts w:ascii="Arial" w:hAnsi="Arial" w:cs="Arial"/>
                <w:color w:val="363534"/>
              </w:rPr>
            </w:pPr>
            <w:r w:rsidRPr="00A67A73">
              <w:rPr>
                <w:rFonts w:ascii="Arial" w:hAnsi="Arial" w:cs="Arial"/>
                <w:color w:val="363534"/>
              </w:rPr>
              <w:t>$100,894 - $114,476</w:t>
            </w:r>
            <w:r>
              <w:rPr>
                <w:rFonts w:ascii="Arial" w:hAnsi="Arial" w:cs="Arial"/>
                <w:color w:val="363534"/>
              </w:rPr>
              <w:t xml:space="preserve"> </w:t>
            </w:r>
            <w:r w:rsidR="00D54747" w:rsidRPr="6F22A7AD">
              <w:rPr>
                <w:rFonts w:ascii="Arial" w:hAnsi="Arial" w:cs="Arial"/>
                <w:color w:val="363534"/>
              </w:rPr>
              <w:t>+ superannuation</w:t>
            </w:r>
          </w:p>
        </w:tc>
      </w:tr>
      <w:tr w:rsidR="00495B3B" w:rsidRPr="00495B3B" w14:paraId="2A722203" w14:textId="77777777" w:rsidTr="6F22A7AD">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F9D6915"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6F22A7AD">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89A804F" w:rsidR="00495B3B" w:rsidRPr="00495B3B" w:rsidRDefault="00A87317" w:rsidP="00495B3B">
            <w:pPr>
              <w:spacing w:before="0" w:after="0"/>
              <w:ind w:left="57" w:right="-450"/>
              <w:rPr>
                <w:rFonts w:ascii="Arial" w:hAnsi="Arial" w:cs="Arial"/>
                <w:color w:val="363534"/>
                <w:szCs w:val="22"/>
              </w:rPr>
            </w:pPr>
            <w:r>
              <w:rPr>
                <w:rFonts w:ascii="Arial" w:hAnsi="Arial" w:cs="Arial"/>
                <w:color w:val="363534"/>
                <w:szCs w:val="22"/>
              </w:rPr>
              <w:t xml:space="preserve">Corporate Services </w:t>
            </w:r>
          </w:p>
        </w:tc>
      </w:tr>
      <w:tr w:rsidR="00495B3B" w:rsidRPr="00495B3B" w14:paraId="1EBFF7E6" w14:textId="77777777" w:rsidTr="6F22A7AD">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7DD0F7E" w:rsidR="00495B3B" w:rsidRPr="00495B3B" w:rsidRDefault="00F35AE4" w:rsidP="00495B3B">
            <w:pPr>
              <w:spacing w:before="0" w:after="0"/>
              <w:ind w:left="57" w:right="-450"/>
              <w:rPr>
                <w:rFonts w:ascii="Arial" w:hAnsi="Arial" w:cs="Arial"/>
                <w:color w:val="363534"/>
                <w:szCs w:val="22"/>
              </w:rPr>
            </w:pPr>
            <w:r w:rsidRPr="00F35AE4">
              <w:rPr>
                <w:rFonts w:ascii="Arial" w:hAnsi="Arial" w:cs="Arial"/>
                <w:color w:val="363534"/>
                <w:szCs w:val="22"/>
              </w:rPr>
              <w:t>Finance Infrastructure and Procurement Services</w:t>
            </w:r>
          </w:p>
        </w:tc>
      </w:tr>
      <w:tr w:rsidR="00495B3B" w:rsidRPr="00495B3B" w14:paraId="37A0D7CE" w14:textId="77777777" w:rsidTr="6F22A7AD">
        <w:trPr>
          <w:trHeight w:val="399"/>
        </w:trPr>
        <w:tc>
          <w:tcPr>
            <w:tcW w:w="2580" w:type="dxa"/>
            <w:tcBorders>
              <w:top w:val="nil"/>
              <w:bottom w:val="nil"/>
              <w:right w:val="nil"/>
            </w:tcBorders>
            <w:vAlign w:val="center"/>
          </w:tcPr>
          <w:p w14:paraId="4595FCF5" w14:textId="77777777" w:rsidR="00495B3B" w:rsidRPr="0010616C" w:rsidRDefault="00495B3B" w:rsidP="00495B3B">
            <w:pPr>
              <w:spacing w:before="0" w:after="0"/>
              <w:ind w:right="-450"/>
              <w:rPr>
                <w:rFonts w:ascii="Arial" w:hAnsi="Arial" w:cs="Arial"/>
                <w:b/>
                <w:color w:val="363534"/>
                <w:szCs w:val="22"/>
              </w:rPr>
            </w:pPr>
            <w:r w:rsidRPr="0010616C">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AD400C3" w:rsidR="00495B3B" w:rsidRPr="0010616C" w:rsidRDefault="006E6B88" w:rsidP="00495B3B">
            <w:pPr>
              <w:spacing w:before="0" w:after="0"/>
              <w:ind w:left="57" w:right="-450"/>
              <w:rPr>
                <w:rFonts w:ascii="Arial" w:hAnsi="Arial" w:cs="Arial"/>
                <w:color w:val="363534"/>
                <w:szCs w:val="22"/>
              </w:rPr>
            </w:pPr>
            <w:r>
              <w:rPr>
                <w:rFonts w:ascii="Arial" w:hAnsi="Arial" w:cs="Arial"/>
                <w:color w:val="363534"/>
                <w:szCs w:val="22"/>
                <w:lang w:eastAsia="zh-CN"/>
              </w:rPr>
              <w:t xml:space="preserve">8 Nicholson </w:t>
            </w:r>
            <w:r w:rsidR="0010616C" w:rsidRPr="0010616C">
              <w:rPr>
                <w:rFonts w:ascii="Arial" w:hAnsi="Arial" w:cs="Arial"/>
                <w:color w:val="363534"/>
                <w:szCs w:val="22"/>
                <w:lang w:eastAsia="zh-CN"/>
              </w:rPr>
              <w:t>Street, Melbourne VIC</w:t>
            </w:r>
            <w:r w:rsidR="00495B3B" w:rsidRPr="0010616C">
              <w:rPr>
                <w:rFonts w:ascii="Arial" w:hAnsi="Arial" w:cs="Arial"/>
                <w:color w:val="363534"/>
                <w:szCs w:val="22"/>
              </w:rPr>
              <w:t xml:space="preserve"> </w:t>
            </w:r>
          </w:p>
          <w:p w14:paraId="3B7CA3B3" w14:textId="50552681" w:rsidR="00495B3B" w:rsidRPr="0010616C" w:rsidRDefault="00495B3B" w:rsidP="00495B3B">
            <w:pPr>
              <w:spacing w:before="0" w:after="0"/>
              <w:ind w:left="57" w:right="-450"/>
              <w:rPr>
                <w:rFonts w:ascii="Arial" w:hAnsi="Arial" w:cs="Arial"/>
                <w:color w:val="363534"/>
                <w:szCs w:val="22"/>
              </w:rPr>
            </w:pPr>
            <w:r w:rsidRPr="0010616C">
              <w:rPr>
                <w:rFonts w:ascii="Arial" w:hAnsi="Arial" w:cs="Arial"/>
                <w:color w:val="363534"/>
                <w:szCs w:val="22"/>
              </w:rPr>
              <w:t xml:space="preserve">Hybrid work arrangement available: </w:t>
            </w:r>
            <w:r w:rsidR="0010616C" w:rsidRPr="0010616C">
              <w:rPr>
                <w:rFonts w:ascii="Arial" w:hAnsi="Arial" w:cs="Arial"/>
                <w:color w:val="363534"/>
                <w:szCs w:val="22"/>
              </w:rPr>
              <w:fldChar w:fldCharType="begin">
                <w:ffData>
                  <w:name w:val=""/>
                  <w:enabled/>
                  <w:calcOnExit w:val="0"/>
                  <w:checkBox>
                    <w:size w:val="26"/>
                    <w:default w:val="1"/>
                  </w:checkBox>
                </w:ffData>
              </w:fldChar>
            </w:r>
            <w:r w:rsidR="0010616C" w:rsidRPr="0010616C">
              <w:rPr>
                <w:rFonts w:ascii="Arial" w:hAnsi="Arial" w:cs="Arial"/>
                <w:color w:val="363534"/>
                <w:szCs w:val="22"/>
              </w:rPr>
              <w:instrText xml:space="preserve"> FORMCHECKBOX </w:instrText>
            </w:r>
            <w:r w:rsidR="0010616C" w:rsidRPr="0010616C">
              <w:rPr>
                <w:rFonts w:ascii="Arial" w:hAnsi="Arial" w:cs="Arial"/>
                <w:color w:val="363534"/>
                <w:szCs w:val="22"/>
              </w:rPr>
            </w:r>
            <w:r w:rsidR="0010616C" w:rsidRPr="0010616C">
              <w:rPr>
                <w:rFonts w:ascii="Arial" w:hAnsi="Arial" w:cs="Arial"/>
                <w:color w:val="363534"/>
                <w:szCs w:val="22"/>
              </w:rPr>
              <w:fldChar w:fldCharType="separate"/>
            </w:r>
            <w:r w:rsidR="0010616C" w:rsidRPr="0010616C">
              <w:rPr>
                <w:rFonts w:ascii="Arial" w:hAnsi="Arial" w:cs="Arial"/>
                <w:color w:val="363534"/>
                <w:szCs w:val="22"/>
              </w:rPr>
              <w:fldChar w:fldCharType="end"/>
            </w:r>
            <w:r w:rsidRPr="0010616C">
              <w:rPr>
                <w:rFonts w:ascii="Arial" w:hAnsi="Arial" w:cs="Arial"/>
                <w:color w:val="363534"/>
                <w:szCs w:val="22"/>
              </w:rPr>
              <w:t>Yes</w:t>
            </w:r>
            <w:r w:rsidRPr="0010616C">
              <w:rPr>
                <w:rFonts w:ascii="Arial" w:hAnsi="Arial" w:cs="Arial"/>
                <w:color w:val="363534"/>
                <w:szCs w:val="22"/>
              </w:rPr>
              <w:tab/>
            </w:r>
            <w:r w:rsidRPr="0010616C">
              <w:rPr>
                <w:rFonts w:ascii="Arial" w:hAnsi="Arial" w:cs="Arial"/>
                <w:color w:val="363534"/>
                <w:szCs w:val="22"/>
              </w:rPr>
              <w:fldChar w:fldCharType="begin">
                <w:ffData>
                  <w:name w:val=""/>
                  <w:enabled/>
                  <w:calcOnExit w:val="0"/>
                  <w:checkBox>
                    <w:size w:val="26"/>
                    <w:default w:val="0"/>
                    <w:checked w:val="0"/>
                  </w:checkBox>
                </w:ffData>
              </w:fldChar>
            </w:r>
            <w:r w:rsidRPr="0010616C">
              <w:rPr>
                <w:rFonts w:ascii="Arial" w:hAnsi="Arial" w:cs="Arial"/>
                <w:color w:val="363534"/>
                <w:szCs w:val="22"/>
              </w:rPr>
              <w:instrText xml:space="preserve"> FORMCHECKBOX </w:instrText>
            </w:r>
            <w:r w:rsidRPr="0010616C">
              <w:rPr>
                <w:rFonts w:ascii="Arial" w:hAnsi="Arial" w:cs="Arial"/>
                <w:color w:val="363534"/>
                <w:szCs w:val="22"/>
              </w:rPr>
            </w:r>
            <w:r w:rsidRPr="0010616C">
              <w:rPr>
                <w:rFonts w:ascii="Arial" w:hAnsi="Arial" w:cs="Arial"/>
                <w:color w:val="363534"/>
                <w:szCs w:val="22"/>
              </w:rPr>
              <w:fldChar w:fldCharType="separate"/>
            </w:r>
            <w:r w:rsidRPr="0010616C">
              <w:rPr>
                <w:rFonts w:ascii="Arial" w:hAnsi="Arial" w:cs="Arial"/>
                <w:color w:val="363534"/>
                <w:szCs w:val="22"/>
              </w:rPr>
              <w:fldChar w:fldCharType="end"/>
            </w:r>
            <w:r w:rsidRPr="0010616C">
              <w:rPr>
                <w:rFonts w:ascii="Arial" w:hAnsi="Arial" w:cs="Arial"/>
                <w:color w:val="363534"/>
                <w:szCs w:val="22"/>
              </w:rPr>
              <w:t xml:space="preserve">  No                </w:t>
            </w:r>
          </w:p>
        </w:tc>
      </w:tr>
      <w:tr w:rsidR="00495B3B" w:rsidRPr="00495B3B" w14:paraId="4352AE4A" w14:textId="77777777" w:rsidTr="6F22A7AD">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85448BE" w:rsidR="00495B3B" w:rsidRPr="00495B3B" w:rsidRDefault="006E6B88" w:rsidP="00495B3B">
            <w:pPr>
              <w:tabs>
                <w:tab w:val="left" w:pos="469"/>
                <w:tab w:val="left" w:pos="1189"/>
              </w:tabs>
              <w:spacing w:before="0" w:after="0"/>
              <w:ind w:left="57" w:right="-450"/>
              <w:rPr>
                <w:rFonts w:ascii="Arial" w:hAnsi="Arial" w:cs="Arial"/>
                <w:color w:val="363534"/>
                <w:szCs w:val="22"/>
              </w:rPr>
            </w:pPr>
            <w:proofErr w:type="gramStart"/>
            <w:r>
              <w:rPr>
                <w:rFonts w:ascii="Arial" w:hAnsi="Arial" w:cs="Arial"/>
                <w:color w:val="363534"/>
                <w:szCs w:val="22"/>
              </w:rPr>
              <w:t xml:space="preserve">Procurement </w:t>
            </w:r>
            <w:r w:rsidR="005B6468">
              <w:rPr>
                <w:rFonts w:ascii="Arial" w:hAnsi="Arial" w:cs="Arial"/>
                <w:color w:val="363534"/>
                <w:szCs w:val="22"/>
              </w:rPr>
              <w:t xml:space="preserve"> Policy</w:t>
            </w:r>
            <w:proofErr w:type="gramEnd"/>
            <w:r w:rsidR="005B6468">
              <w:rPr>
                <w:rFonts w:ascii="Arial" w:hAnsi="Arial" w:cs="Arial"/>
                <w:color w:val="363534"/>
                <w:szCs w:val="22"/>
              </w:rPr>
              <w:t xml:space="preserve"> and Practice </w:t>
            </w:r>
            <w:r w:rsidR="00E104A7">
              <w:rPr>
                <w:rFonts w:ascii="Arial" w:hAnsi="Arial" w:cs="Arial"/>
                <w:color w:val="363534"/>
                <w:szCs w:val="22"/>
              </w:rPr>
              <w:t>Lead</w:t>
            </w:r>
          </w:p>
        </w:tc>
      </w:tr>
      <w:tr w:rsidR="00495B3B" w:rsidRPr="00495B3B" w14:paraId="35F6D00F" w14:textId="77777777" w:rsidTr="6F22A7AD">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EE9B6E0" w:rsidR="00495B3B" w:rsidRPr="00495B3B" w:rsidRDefault="007406A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w:t>
            </w:r>
          </w:p>
        </w:tc>
      </w:tr>
      <w:tr w:rsidR="00163B6C" w:rsidRPr="00495B3B" w14:paraId="70C7CF88" w14:textId="77777777" w:rsidTr="6F22A7AD">
        <w:trPr>
          <w:trHeight w:val="399"/>
        </w:trPr>
        <w:tc>
          <w:tcPr>
            <w:tcW w:w="2580" w:type="dxa"/>
            <w:tcBorders>
              <w:top w:val="nil"/>
              <w:bottom w:val="nil"/>
              <w:right w:val="nil"/>
            </w:tcBorders>
            <w:vAlign w:val="center"/>
          </w:tcPr>
          <w:p w14:paraId="58989FFF" w14:textId="77777777" w:rsidR="00163B6C" w:rsidRPr="00495B3B" w:rsidRDefault="00163B6C" w:rsidP="00163B6C">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1C855CF" w:rsidR="00163B6C" w:rsidRPr="00495B3B" w:rsidRDefault="00A67A73" w:rsidP="00A67A73">
            <w:pPr>
              <w:rPr>
                <w:rFonts w:ascii="Arial" w:hAnsi="Arial" w:cs="Arial"/>
                <w:color w:val="363534"/>
                <w:szCs w:val="22"/>
              </w:rPr>
            </w:pPr>
            <w:r w:rsidRPr="00A67A73">
              <w:rPr>
                <w:rFonts w:ascii="Arial" w:hAnsi="Arial" w:cs="Arial"/>
                <w:color w:val="363534"/>
                <w:szCs w:val="22"/>
              </w:rPr>
              <w:t>Michael Beasy</w:t>
            </w:r>
            <w:r w:rsidR="00B0797E">
              <w:rPr>
                <w:rFonts w:ascii="Arial" w:hAnsi="Arial" w:cs="Arial"/>
                <w:color w:val="363534"/>
                <w:szCs w:val="22"/>
              </w:rPr>
              <w:t xml:space="preserve"> </w:t>
            </w:r>
            <w:r w:rsidRPr="00A67A73">
              <w:rPr>
                <w:rFonts w:ascii="Arial" w:hAnsi="Arial" w:cs="Arial"/>
                <w:color w:val="363534"/>
                <w:szCs w:val="22"/>
              </w:rPr>
              <w:t xml:space="preserve">- michael.beasy@deeca.vic.gov.au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AFE1A51" w14:textId="52AFF829" w:rsidR="00F8530D" w:rsidRDefault="0010616C" w:rsidP="00495B3B">
      <w:pPr>
        <w:tabs>
          <w:tab w:val="left" w:pos="10178"/>
        </w:tabs>
        <w:spacing w:before="0" w:after="0"/>
        <w:ind w:right="114"/>
        <w:rPr>
          <w:rStyle w:val="normaltextrun"/>
        </w:rPr>
      </w:pPr>
      <w:r w:rsidRPr="00042500">
        <w:rPr>
          <w:rStyle w:val="normaltextrun"/>
        </w:rPr>
        <w:t xml:space="preserve">The Procurement </w:t>
      </w:r>
      <w:r w:rsidR="005B6468">
        <w:rPr>
          <w:rStyle w:val="normaltextrun"/>
        </w:rPr>
        <w:t xml:space="preserve">Policy and Practice </w:t>
      </w:r>
      <w:r w:rsidR="00DA0166">
        <w:rPr>
          <w:rStyle w:val="normaltextrun"/>
        </w:rPr>
        <w:t>Advis</w:t>
      </w:r>
      <w:r w:rsidR="005B6468">
        <w:rPr>
          <w:rStyle w:val="normaltextrun"/>
        </w:rPr>
        <w:t>e</w:t>
      </w:r>
      <w:r w:rsidR="00DA0166">
        <w:rPr>
          <w:rStyle w:val="normaltextrun"/>
        </w:rPr>
        <w:t>r</w:t>
      </w:r>
      <w:r w:rsidR="00A90365">
        <w:rPr>
          <w:rStyle w:val="normaltextrun"/>
        </w:rPr>
        <w:t xml:space="preserve"> </w:t>
      </w:r>
      <w:proofErr w:type="gramStart"/>
      <w:r w:rsidR="00A90365">
        <w:rPr>
          <w:rFonts w:ascii="Arial" w:hAnsi="Arial" w:cs="Arial"/>
        </w:rPr>
        <w:t>contributes</w:t>
      </w:r>
      <w:proofErr w:type="gramEnd"/>
      <w:r w:rsidR="00A90365" w:rsidRPr="000B0EA4">
        <w:rPr>
          <w:rFonts w:ascii="Arial" w:hAnsi="Arial" w:cs="Arial"/>
        </w:rPr>
        <w:t xml:space="preserve"> to the development and maintenance of procurement </w:t>
      </w:r>
      <w:r w:rsidR="00EF751D">
        <w:rPr>
          <w:rFonts w:ascii="Arial" w:hAnsi="Arial" w:cs="Arial"/>
        </w:rPr>
        <w:t xml:space="preserve">frameworks, </w:t>
      </w:r>
      <w:r w:rsidR="00A90365" w:rsidRPr="000B0EA4">
        <w:rPr>
          <w:rFonts w:ascii="Arial" w:hAnsi="Arial" w:cs="Arial"/>
        </w:rPr>
        <w:t xml:space="preserve">policies, </w:t>
      </w:r>
      <w:r w:rsidR="00EF751D">
        <w:rPr>
          <w:rFonts w:ascii="Arial" w:hAnsi="Arial" w:cs="Arial"/>
        </w:rPr>
        <w:t xml:space="preserve">procedures and </w:t>
      </w:r>
      <w:r w:rsidR="00A90365" w:rsidRPr="000B0EA4">
        <w:rPr>
          <w:rFonts w:ascii="Arial" w:hAnsi="Arial" w:cs="Arial"/>
        </w:rPr>
        <w:t>tools aligned with V</w:t>
      </w:r>
      <w:r w:rsidR="00EF751D">
        <w:rPr>
          <w:rFonts w:ascii="Arial" w:hAnsi="Arial" w:cs="Arial"/>
        </w:rPr>
        <w:t xml:space="preserve">ictorian </w:t>
      </w:r>
      <w:r w:rsidR="00A90365" w:rsidRPr="000B0EA4">
        <w:rPr>
          <w:rFonts w:ascii="Arial" w:hAnsi="Arial" w:cs="Arial"/>
        </w:rPr>
        <w:t>G</w:t>
      </w:r>
      <w:r w:rsidR="00EF751D">
        <w:rPr>
          <w:rFonts w:ascii="Arial" w:hAnsi="Arial" w:cs="Arial"/>
        </w:rPr>
        <w:t xml:space="preserve">overnment </w:t>
      </w:r>
      <w:r w:rsidR="00A90365" w:rsidRPr="000B0EA4">
        <w:rPr>
          <w:rFonts w:ascii="Arial" w:hAnsi="Arial" w:cs="Arial"/>
        </w:rPr>
        <w:t>P</w:t>
      </w:r>
      <w:r w:rsidR="00EF751D">
        <w:rPr>
          <w:rFonts w:ascii="Arial" w:hAnsi="Arial" w:cs="Arial"/>
        </w:rPr>
        <w:t xml:space="preserve">urchasing </w:t>
      </w:r>
      <w:r w:rsidR="00A90365" w:rsidRPr="000B0EA4">
        <w:rPr>
          <w:rFonts w:ascii="Arial" w:hAnsi="Arial" w:cs="Arial"/>
        </w:rPr>
        <w:t>B</w:t>
      </w:r>
      <w:r w:rsidR="00EF751D">
        <w:rPr>
          <w:rFonts w:ascii="Arial" w:hAnsi="Arial" w:cs="Arial"/>
        </w:rPr>
        <w:t>oard</w:t>
      </w:r>
      <w:r w:rsidR="00A90365" w:rsidRPr="000B0EA4">
        <w:rPr>
          <w:rFonts w:ascii="Arial" w:hAnsi="Arial" w:cs="Arial"/>
        </w:rPr>
        <w:t xml:space="preserve"> and </w:t>
      </w:r>
      <w:r w:rsidR="00EF751D">
        <w:rPr>
          <w:rFonts w:ascii="Arial" w:hAnsi="Arial" w:cs="Arial"/>
        </w:rPr>
        <w:t xml:space="preserve">other Whole of </w:t>
      </w:r>
      <w:r w:rsidR="00457E17">
        <w:rPr>
          <w:rFonts w:ascii="Arial" w:hAnsi="Arial" w:cs="Arial"/>
        </w:rPr>
        <w:t xml:space="preserve">Victorian </w:t>
      </w:r>
      <w:r w:rsidR="00EF751D">
        <w:rPr>
          <w:rFonts w:ascii="Arial" w:hAnsi="Arial" w:cs="Arial"/>
        </w:rPr>
        <w:t xml:space="preserve">Government </w:t>
      </w:r>
      <w:r w:rsidR="00A90365" w:rsidRPr="000B0EA4">
        <w:rPr>
          <w:rFonts w:ascii="Arial" w:hAnsi="Arial" w:cs="Arial"/>
        </w:rPr>
        <w:t>legislative requirements</w:t>
      </w:r>
      <w:r w:rsidR="005A451E">
        <w:rPr>
          <w:rFonts w:ascii="Arial" w:hAnsi="Arial" w:cs="Arial"/>
        </w:rPr>
        <w:t>. The role</w:t>
      </w:r>
      <w:r w:rsidR="00DA0166">
        <w:rPr>
          <w:rStyle w:val="normaltextrun"/>
        </w:rPr>
        <w:t xml:space="preserve"> </w:t>
      </w:r>
      <w:r w:rsidR="00C7583D" w:rsidRPr="00042500">
        <w:rPr>
          <w:rStyle w:val="normaltextrun"/>
        </w:rPr>
        <w:t xml:space="preserve">provides </w:t>
      </w:r>
      <w:r w:rsidR="00301CB1">
        <w:rPr>
          <w:rStyle w:val="normaltextrun"/>
        </w:rPr>
        <w:t>accurate</w:t>
      </w:r>
      <w:r w:rsidR="00C7583D" w:rsidRPr="00042500">
        <w:rPr>
          <w:rStyle w:val="normaltextrun"/>
        </w:rPr>
        <w:t xml:space="preserve"> and timel</w:t>
      </w:r>
      <w:r w:rsidR="00301CB1">
        <w:rPr>
          <w:rStyle w:val="normaltextrun"/>
        </w:rPr>
        <w:t>y, solutions-focussed</w:t>
      </w:r>
      <w:r w:rsidR="00C7583D" w:rsidRPr="00042500">
        <w:rPr>
          <w:rStyle w:val="normaltextrun"/>
        </w:rPr>
        <w:t xml:space="preserve"> </w:t>
      </w:r>
      <w:r w:rsidR="00E879D3" w:rsidRPr="00042500">
        <w:rPr>
          <w:rStyle w:val="normaltextrun"/>
        </w:rPr>
        <w:t xml:space="preserve">advice </w:t>
      </w:r>
      <w:r w:rsidR="002F0CD8" w:rsidRPr="00193BCE">
        <w:rPr>
          <w:rStyle w:val="normaltextrun"/>
          <w:rFonts w:ascii="Arial" w:hAnsi="Arial" w:cs="Arial"/>
        </w:rPr>
        <w:t xml:space="preserve">on </w:t>
      </w:r>
      <w:r w:rsidR="002F0CD8">
        <w:rPr>
          <w:rStyle w:val="normaltextrun"/>
          <w:rFonts w:ascii="Arial" w:hAnsi="Arial" w:cs="Arial"/>
        </w:rPr>
        <w:t>a range of</w:t>
      </w:r>
      <w:r w:rsidR="002F0CD8" w:rsidRPr="00193BCE">
        <w:rPr>
          <w:rStyle w:val="normaltextrun"/>
          <w:rFonts w:ascii="Arial" w:hAnsi="Arial" w:cs="Arial"/>
        </w:rPr>
        <w:t xml:space="preserve"> procurement matters</w:t>
      </w:r>
      <w:r w:rsidR="0036239B">
        <w:rPr>
          <w:rStyle w:val="normaltextrun"/>
          <w:rFonts w:ascii="Arial" w:hAnsi="Arial" w:cs="Arial"/>
        </w:rPr>
        <w:t xml:space="preserve"> with a</w:t>
      </w:r>
      <w:r w:rsidR="00E879D3" w:rsidRPr="00B978A1">
        <w:rPr>
          <w:rStyle w:val="normaltextrun"/>
          <w:rFonts w:ascii="Arial" w:hAnsi="Arial" w:cs="Arial"/>
        </w:rPr>
        <w:t xml:space="preserve"> high level of customer service.</w:t>
      </w:r>
      <w:r w:rsidR="00CF079F">
        <w:rPr>
          <w:rStyle w:val="normaltextrun"/>
          <w:rFonts w:ascii="Arial" w:hAnsi="Arial" w:cs="Arial"/>
        </w:rPr>
        <w:t xml:space="preserve"> The Procurement </w:t>
      </w:r>
      <w:r w:rsidR="00670941">
        <w:rPr>
          <w:rStyle w:val="normaltextrun"/>
          <w:rFonts w:ascii="Arial" w:hAnsi="Arial" w:cs="Arial"/>
        </w:rPr>
        <w:t>Policy and</w:t>
      </w:r>
      <w:r w:rsidR="008370EB">
        <w:rPr>
          <w:rStyle w:val="normaltextrun"/>
          <w:rFonts w:ascii="Arial" w:hAnsi="Arial" w:cs="Arial"/>
        </w:rPr>
        <w:t xml:space="preserve"> </w:t>
      </w:r>
      <w:r w:rsidR="00670941">
        <w:rPr>
          <w:rStyle w:val="normaltextrun"/>
          <w:rFonts w:ascii="Arial" w:hAnsi="Arial" w:cs="Arial"/>
        </w:rPr>
        <w:t xml:space="preserve">Practice </w:t>
      </w:r>
      <w:r w:rsidR="00DA0166">
        <w:rPr>
          <w:rStyle w:val="normaltextrun"/>
          <w:rFonts w:ascii="Arial" w:hAnsi="Arial" w:cs="Arial"/>
        </w:rPr>
        <w:t>Advis</w:t>
      </w:r>
      <w:r w:rsidR="00670941">
        <w:rPr>
          <w:rStyle w:val="normaltextrun"/>
          <w:rFonts w:ascii="Arial" w:hAnsi="Arial" w:cs="Arial"/>
        </w:rPr>
        <w:t>e</w:t>
      </w:r>
      <w:r w:rsidR="00DA0166">
        <w:rPr>
          <w:rStyle w:val="normaltextrun"/>
          <w:rFonts w:ascii="Arial" w:hAnsi="Arial" w:cs="Arial"/>
        </w:rPr>
        <w:t xml:space="preserve">r </w:t>
      </w:r>
      <w:r w:rsidR="00E436FE">
        <w:rPr>
          <w:rStyle w:val="normaltextrun"/>
          <w:rFonts w:ascii="Arial" w:hAnsi="Arial" w:cs="Arial"/>
        </w:rPr>
        <w:t>conducts review</w:t>
      </w:r>
      <w:r w:rsidR="0049394F">
        <w:rPr>
          <w:rStyle w:val="normaltextrun"/>
          <w:rFonts w:ascii="Arial" w:hAnsi="Arial" w:cs="Arial"/>
        </w:rPr>
        <w:t>s</w:t>
      </w:r>
      <w:r w:rsidR="00E436FE">
        <w:rPr>
          <w:rStyle w:val="normaltextrun"/>
          <w:rFonts w:ascii="Arial" w:hAnsi="Arial" w:cs="Arial"/>
        </w:rPr>
        <w:t xml:space="preserve"> and coordinates the approval</w:t>
      </w:r>
      <w:r w:rsidR="00A0603A">
        <w:rPr>
          <w:rStyle w:val="normaltextrun"/>
          <w:rFonts w:ascii="Arial" w:hAnsi="Arial" w:cs="Arial"/>
        </w:rPr>
        <w:t xml:space="preserve"> </w:t>
      </w:r>
      <w:r w:rsidR="00A0603A" w:rsidRPr="00272CA4">
        <w:rPr>
          <w:rStyle w:val="normaltextrun"/>
          <w:rFonts w:ascii="Arial" w:hAnsi="Arial" w:cs="Arial"/>
        </w:rPr>
        <w:t>process for procurement briefings and submissions</w:t>
      </w:r>
      <w:r w:rsidR="00917695" w:rsidRPr="00272CA4">
        <w:rPr>
          <w:rStyle w:val="normaltextrun"/>
          <w:rFonts w:ascii="Arial" w:hAnsi="Arial" w:cs="Arial"/>
        </w:rPr>
        <w:t>.</w:t>
      </w:r>
      <w:r w:rsidR="00F8530D" w:rsidRPr="00042500">
        <w:rPr>
          <w:rStyle w:val="normaltextrun"/>
        </w:rPr>
        <w:t> </w:t>
      </w:r>
      <w:r w:rsidR="005A451E" w:rsidRPr="000B0EA4">
        <w:rPr>
          <w:rFonts w:ascii="Arial" w:hAnsi="Arial" w:cs="Arial"/>
        </w:rPr>
        <w:t xml:space="preserve">The role also </w:t>
      </w:r>
      <w:r w:rsidR="000E1640">
        <w:rPr>
          <w:rFonts w:ascii="Arial" w:hAnsi="Arial" w:cs="Arial"/>
        </w:rPr>
        <w:t xml:space="preserve">contributes to </w:t>
      </w:r>
      <w:r w:rsidR="005B18AB">
        <w:rPr>
          <w:rFonts w:ascii="Arial" w:hAnsi="Arial" w:cs="Arial"/>
        </w:rPr>
        <w:t>maintaining</w:t>
      </w:r>
      <w:r w:rsidR="000E1640">
        <w:rPr>
          <w:rFonts w:ascii="Arial" w:hAnsi="Arial" w:cs="Arial"/>
        </w:rPr>
        <w:t xml:space="preserve"> relationships </w:t>
      </w:r>
      <w:r w:rsidR="005A451E" w:rsidRPr="000B0EA4">
        <w:rPr>
          <w:rFonts w:ascii="Arial" w:hAnsi="Arial" w:cs="Arial"/>
        </w:rPr>
        <w:t>within the procurement communit</w:t>
      </w:r>
      <w:r w:rsidR="000E1640">
        <w:rPr>
          <w:rFonts w:ascii="Arial" w:hAnsi="Arial" w:cs="Arial"/>
        </w:rPr>
        <w:t>y</w:t>
      </w:r>
      <w:r w:rsidR="005B18AB">
        <w:rPr>
          <w:rFonts w:ascii="Arial" w:hAnsi="Arial" w:cs="Arial"/>
        </w:rPr>
        <w:t xml:space="preserve"> (Group Procurement Representatives</w:t>
      </w:r>
      <w:r w:rsidR="000E1640">
        <w:rPr>
          <w:rFonts w:ascii="Arial" w:hAnsi="Arial" w:cs="Arial"/>
        </w:rPr>
        <w:t>.</w:t>
      </w:r>
    </w:p>
    <w:p w14:paraId="25A6D0AA" w14:textId="77777777" w:rsidR="000B0EA4" w:rsidRPr="00042500" w:rsidRDefault="000B0EA4" w:rsidP="00495B3B">
      <w:pPr>
        <w:tabs>
          <w:tab w:val="left" w:pos="10178"/>
        </w:tabs>
        <w:spacing w:before="0" w:after="0"/>
        <w:ind w:right="114"/>
        <w:rPr>
          <w:rStyle w:val="normaltextrun"/>
          <w:rFonts w:ascii="Arial" w:hAnsi="Arial" w:cs="Arial"/>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B194238" w14:textId="77777777" w:rsidR="009807E5" w:rsidRDefault="009807E5" w:rsidP="009807E5">
      <w:pPr>
        <w:pStyle w:val="paragraph"/>
        <w:spacing w:before="120" w:beforeAutospacing="0" w:after="120" w:afterAutospacing="0"/>
        <w:textAlignment w:val="baseline"/>
        <w:rPr>
          <w:rFonts w:ascii="Segoe UI" w:hAnsi="Segoe UI" w:cs="Segoe UI"/>
          <w:sz w:val="18"/>
          <w:szCs w:val="18"/>
        </w:rPr>
      </w:pPr>
      <w:r>
        <w:rPr>
          <w:rStyle w:val="normaltextrun"/>
          <w:rFonts w:ascii="Arial" w:hAnsi="Arial" w:cs="Arial"/>
          <w:b/>
          <w:bCs/>
          <w:i/>
          <w:iCs/>
          <w:color w:val="000000"/>
          <w:sz w:val="20"/>
          <w:szCs w:val="20"/>
        </w:rPr>
        <w:t>The Group</w:t>
      </w:r>
      <w:r>
        <w:rPr>
          <w:rStyle w:val="normaltextrun"/>
          <w:rFonts w:ascii="Arial" w:hAnsi="Arial" w:cs="Arial"/>
          <w:color w:val="000000"/>
          <w:sz w:val="20"/>
          <w:szCs w:val="20"/>
        </w:rPr>
        <w:t> </w:t>
      </w:r>
      <w:r>
        <w:rPr>
          <w:rStyle w:val="eop"/>
          <w:rFonts w:ascii="Arial" w:hAnsi="Arial" w:cs="Arial"/>
          <w:color w:val="000000"/>
          <w:sz w:val="20"/>
          <w:szCs w:val="20"/>
        </w:rPr>
        <w:t> </w:t>
      </w:r>
    </w:p>
    <w:p w14:paraId="130E5F73" w14:textId="77777777" w:rsidR="009807E5" w:rsidRDefault="009807E5" w:rsidP="009807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The Corporate Services group within DEECA enables good governance, delivers efficient and effective services that meet customer needs, and partners to deliver the DEECA Strategic Framework. We provide a whole-of-department and a whole of Government view by using and sharing insights, data and business intelligence to inform decision making across the department.</w:t>
      </w:r>
      <w:r>
        <w:rPr>
          <w:rStyle w:val="normaltextrun"/>
          <w:rFonts w:ascii="Arial" w:hAnsi="Arial" w:cs="Arial"/>
          <w:sz w:val="20"/>
          <w:szCs w:val="20"/>
        </w:rPr>
        <w:t>  </w:t>
      </w:r>
      <w:r>
        <w:rPr>
          <w:rStyle w:val="eop"/>
          <w:rFonts w:ascii="Arial" w:hAnsi="Arial" w:cs="Arial"/>
          <w:sz w:val="20"/>
          <w:szCs w:val="20"/>
        </w:rPr>
        <w:t> </w:t>
      </w:r>
    </w:p>
    <w:p w14:paraId="2970710E" w14:textId="77777777" w:rsidR="009807E5" w:rsidRDefault="009807E5" w:rsidP="009807E5">
      <w:pPr>
        <w:pStyle w:val="paragraph"/>
        <w:spacing w:before="120" w:beforeAutospacing="0" w:after="120" w:afterAutospacing="0"/>
        <w:textAlignment w:val="baseline"/>
        <w:rPr>
          <w:rFonts w:ascii="Segoe UI" w:hAnsi="Segoe UI" w:cs="Segoe UI"/>
          <w:sz w:val="18"/>
          <w:szCs w:val="18"/>
        </w:rPr>
      </w:pPr>
      <w:r>
        <w:rPr>
          <w:rStyle w:val="normaltextrun"/>
          <w:rFonts w:ascii="Arial" w:hAnsi="Arial" w:cs="Arial"/>
          <w:b/>
          <w:bCs/>
          <w:i/>
          <w:iCs/>
          <w:color w:val="000000"/>
          <w:sz w:val="20"/>
          <w:szCs w:val="20"/>
        </w:rPr>
        <w:t>The Division </w:t>
      </w:r>
      <w:r>
        <w:rPr>
          <w:rStyle w:val="normaltextrun"/>
          <w:rFonts w:ascii="Arial" w:hAnsi="Arial" w:cs="Arial"/>
          <w:color w:val="000000"/>
          <w:sz w:val="20"/>
          <w:szCs w:val="20"/>
        </w:rPr>
        <w:t> </w:t>
      </w:r>
      <w:r>
        <w:rPr>
          <w:rStyle w:val="eop"/>
          <w:rFonts w:ascii="Arial" w:hAnsi="Arial" w:cs="Arial"/>
          <w:color w:val="000000"/>
          <w:sz w:val="20"/>
          <w:szCs w:val="20"/>
        </w:rPr>
        <w:t> </w:t>
      </w:r>
    </w:p>
    <w:p w14:paraId="59ADFB5A" w14:textId="77777777" w:rsidR="009807E5" w:rsidRDefault="009807E5" w:rsidP="009807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 xml:space="preserve">The </w:t>
      </w:r>
      <w:r>
        <w:rPr>
          <w:rStyle w:val="normaltextrun"/>
          <w:rFonts w:ascii="Arial" w:hAnsi="Arial" w:cs="Arial"/>
          <w:b/>
          <w:bCs/>
          <w:color w:val="000000"/>
          <w:sz w:val="20"/>
          <w:szCs w:val="20"/>
          <w:shd w:val="clear" w:color="auto" w:fill="FFFFFF"/>
        </w:rPr>
        <w:t>Finance Infrastructure and Procurement Services (FIPS) Division</w:t>
      </w:r>
      <w:r>
        <w:rPr>
          <w:rStyle w:val="normaltextrun"/>
          <w:rFonts w:ascii="Arial" w:hAnsi="Arial" w:cs="Arial"/>
          <w:color w:val="000000"/>
          <w:sz w:val="20"/>
          <w:szCs w:val="20"/>
          <w:shd w:val="clear" w:color="auto" w:fill="FFFFFF"/>
        </w:rPr>
        <w:t xml:space="preserve"> operates as a valued business partner to other groups across DEECA by providing high quality financial, infrastructure, procurement and grant management services, through strong partnerships across the Department, central agencies and service delivery agencies. </w:t>
      </w:r>
      <w:r>
        <w:rPr>
          <w:rStyle w:val="normaltextrun"/>
          <w:rFonts w:ascii="Arial" w:hAnsi="Arial" w:cs="Arial"/>
          <w:color w:val="000000"/>
          <w:sz w:val="20"/>
          <w:szCs w:val="20"/>
        </w:rPr>
        <w:t> </w:t>
      </w:r>
      <w:r>
        <w:rPr>
          <w:rStyle w:val="eop"/>
          <w:rFonts w:ascii="Arial" w:hAnsi="Arial" w:cs="Arial"/>
          <w:color w:val="000000"/>
          <w:sz w:val="20"/>
          <w:szCs w:val="20"/>
        </w:rPr>
        <w:t> </w:t>
      </w:r>
    </w:p>
    <w:p w14:paraId="426D5A7C" w14:textId="77777777" w:rsidR="00354F30" w:rsidRPr="00354F30" w:rsidRDefault="00354F30" w:rsidP="00354F30">
      <w:pPr>
        <w:pStyle w:val="paragraph"/>
        <w:spacing w:before="120" w:beforeAutospacing="0" w:after="120" w:afterAutospacing="0"/>
        <w:textAlignment w:val="baseline"/>
        <w:rPr>
          <w:rStyle w:val="normaltextrun"/>
          <w:rFonts w:ascii="Arial" w:hAnsi="Arial" w:cs="Arial"/>
          <w:b/>
          <w:bCs/>
          <w:i/>
          <w:iCs/>
          <w:color w:val="000000"/>
          <w:sz w:val="20"/>
          <w:szCs w:val="20"/>
        </w:rPr>
      </w:pPr>
      <w:r w:rsidRPr="00354F30">
        <w:rPr>
          <w:rStyle w:val="normaltextrun"/>
          <w:rFonts w:ascii="Arial" w:hAnsi="Arial" w:cs="Arial"/>
          <w:b/>
          <w:bCs/>
          <w:i/>
          <w:iCs/>
          <w:color w:val="000000"/>
          <w:sz w:val="20"/>
          <w:szCs w:val="20"/>
        </w:rPr>
        <w:lastRenderedPageBreak/>
        <w:t>The Branch </w:t>
      </w:r>
    </w:p>
    <w:p w14:paraId="78352813" w14:textId="77777777" w:rsidR="00354F30" w:rsidRPr="00354F30" w:rsidRDefault="00354F30" w:rsidP="00354F30">
      <w:pPr>
        <w:pStyle w:val="paragraph"/>
        <w:spacing w:before="120" w:beforeAutospacing="0" w:after="120" w:afterAutospacing="0"/>
        <w:textAlignment w:val="baseline"/>
        <w:rPr>
          <w:rStyle w:val="normaltextrun"/>
          <w:rFonts w:ascii="Arial" w:hAnsi="Arial" w:cs="Arial"/>
          <w:color w:val="000000"/>
          <w:sz w:val="20"/>
          <w:szCs w:val="20"/>
          <w:shd w:val="clear" w:color="auto" w:fill="FFFFFF"/>
        </w:rPr>
      </w:pPr>
      <w:r w:rsidRPr="00354F30">
        <w:rPr>
          <w:rStyle w:val="normaltextrun"/>
          <w:rFonts w:ascii="Arial" w:hAnsi="Arial" w:cs="Arial"/>
          <w:color w:val="000000"/>
          <w:sz w:val="20"/>
          <w:szCs w:val="20"/>
        </w:rPr>
        <w:t>The Procurement</w:t>
      </w:r>
      <w:r w:rsidRPr="00354F30">
        <w:rPr>
          <w:rStyle w:val="normaltextrun"/>
          <w:rFonts w:ascii="Arial" w:hAnsi="Arial" w:cs="Arial"/>
          <w:color w:val="000000"/>
          <w:sz w:val="20"/>
          <w:szCs w:val="20"/>
          <w:shd w:val="clear" w:color="auto" w:fill="FFFFFF"/>
        </w:rPr>
        <w:t xml:space="preserve"> Branch collaborates across the department and acts as trusted partners to enable and deliver sustainable, socially responsible and commercial value for DEECA. This includes conducting advisory and governance activities, leading category management and strategic sourcing, supporting strategic initiatives aligned to social and ethical procurement​, enabling consistency in department wide procurement activities, and measuring and reporting on DEECA’s procurement activities.​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74A175F" w14:textId="195D9DA1" w:rsidR="00441829" w:rsidRPr="00441829" w:rsidRDefault="00441829" w:rsidP="00441829">
      <w:pPr>
        <w:pStyle w:val="ListParagraph"/>
        <w:numPr>
          <w:ilvl w:val="0"/>
          <w:numId w:val="16"/>
        </w:numPr>
        <w:spacing w:after="60"/>
        <w:rPr>
          <w:rFonts w:ascii="Arial" w:hAnsi="Arial" w:cs="Arial"/>
        </w:rPr>
      </w:pPr>
      <w:r>
        <w:rPr>
          <w:rFonts w:ascii="Arial" w:hAnsi="Arial" w:cs="Arial"/>
        </w:rPr>
        <w:t xml:space="preserve">Contribute to </w:t>
      </w:r>
      <w:r w:rsidRPr="00441829">
        <w:rPr>
          <w:rFonts w:ascii="Arial" w:hAnsi="Arial" w:cs="Arial"/>
        </w:rPr>
        <w:t xml:space="preserve">the development, review, and maintenance of procurement frameworks, policies, procedures, templates, and guidelines, ensuring alignment with VGPB and legislative requirements and maintaining version control. </w:t>
      </w:r>
    </w:p>
    <w:p w14:paraId="406F4D3C" w14:textId="65724972" w:rsidR="00441829" w:rsidRPr="00441829" w:rsidRDefault="00441829" w:rsidP="00441829">
      <w:pPr>
        <w:pStyle w:val="ListParagraph"/>
        <w:numPr>
          <w:ilvl w:val="0"/>
          <w:numId w:val="16"/>
        </w:numPr>
        <w:spacing w:after="60"/>
        <w:rPr>
          <w:rFonts w:ascii="Arial" w:hAnsi="Arial" w:cs="Arial"/>
        </w:rPr>
      </w:pPr>
      <w:r w:rsidRPr="00441829">
        <w:rPr>
          <w:rFonts w:ascii="Arial" w:hAnsi="Arial" w:cs="Arial"/>
        </w:rPr>
        <w:t xml:space="preserve">Assist in the implementation of the Social Procurement Strategy and engage with internal and external stakeholders such as Kinaway, Social Traders, and Supply Nation. </w:t>
      </w:r>
    </w:p>
    <w:p w14:paraId="03FCF133" w14:textId="18216787" w:rsidR="00D2047D" w:rsidRPr="00193BCE" w:rsidRDefault="00D2047D" w:rsidP="00D2047D">
      <w:pPr>
        <w:pStyle w:val="ListParagraph"/>
        <w:numPr>
          <w:ilvl w:val="0"/>
          <w:numId w:val="16"/>
        </w:numPr>
        <w:spacing w:before="0" w:after="60"/>
        <w:rPr>
          <w:rStyle w:val="eop"/>
          <w:rFonts w:ascii="Arial" w:hAnsi="Arial" w:cs="Arial"/>
          <w:color w:val="363534"/>
          <w:sz w:val="22"/>
          <w:szCs w:val="22"/>
        </w:rPr>
      </w:pPr>
      <w:r w:rsidRPr="00193BCE">
        <w:rPr>
          <w:rStyle w:val="normaltextrun"/>
          <w:rFonts w:ascii="Arial" w:hAnsi="Arial" w:cs="Arial"/>
        </w:rPr>
        <w:t xml:space="preserve">Review </w:t>
      </w:r>
      <w:r>
        <w:rPr>
          <w:rStyle w:val="normaltextrun"/>
          <w:rFonts w:ascii="Arial" w:hAnsi="Arial" w:cs="Arial"/>
        </w:rPr>
        <w:t xml:space="preserve">and provide quality assurance of procurement documentation, </w:t>
      </w:r>
      <w:r w:rsidRPr="00193BCE">
        <w:rPr>
          <w:rStyle w:val="normaltextrun"/>
          <w:rFonts w:ascii="Arial" w:hAnsi="Arial" w:cs="Arial"/>
        </w:rPr>
        <w:t>briefings</w:t>
      </w:r>
      <w:r>
        <w:rPr>
          <w:rStyle w:val="normaltextrun"/>
          <w:rFonts w:ascii="Arial" w:hAnsi="Arial" w:cs="Arial"/>
        </w:rPr>
        <w:t xml:space="preserve"> and</w:t>
      </w:r>
      <w:r w:rsidRPr="00193BCE">
        <w:rPr>
          <w:rStyle w:val="normaltextrun"/>
          <w:rFonts w:ascii="Arial" w:hAnsi="Arial" w:cs="Arial"/>
        </w:rPr>
        <w:t xml:space="preserve"> detailed reports and ensure the timely progress of submissions throughout the internal approval </w:t>
      </w:r>
      <w:r w:rsidR="00E776D6">
        <w:rPr>
          <w:rStyle w:val="normaltextrun"/>
          <w:rFonts w:ascii="Arial" w:hAnsi="Arial" w:cs="Arial"/>
        </w:rPr>
        <w:t>process including development of Secretarial and/or Ministerial briefs for procurement submissions.</w:t>
      </w:r>
    </w:p>
    <w:p w14:paraId="4DF9C56F" w14:textId="20D17F60" w:rsidR="00292000" w:rsidRDefault="00441829" w:rsidP="00BC11A6">
      <w:pPr>
        <w:pStyle w:val="ListParagraph"/>
        <w:numPr>
          <w:ilvl w:val="0"/>
          <w:numId w:val="16"/>
        </w:numPr>
        <w:spacing w:after="60"/>
        <w:rPr>
          <w:rFonts w:ascii="Arial" w:hAnsi="Arial" w:cs="Arial"/>
        </w:rPr>
      </w:pPr>
      <w:r w:rsidRPr="00441829">
        <w:rPr>
          <w:rFonts w:ascii="Arial" w:hAnsi="Arial" w:cs="Arial"/>
        </w:rPr>
        <w:t xml:space="preserve">Provide </w:t>
      </w:r>
      <w:r w:rsidR="00B96BD5">
        <w:rPr>
          <w:rFonts w:ascii="Arial" w:hAnsi="Arial" w:cs="Arial"/>
        </w:rPr>
        <w:t xml:space="preserve">knowledgeable </w:t>
      </w:r>
      <w:r w:rsidRPr="00441829">
        <w:rPr>
          <w:rFonts w:ascii="Arial" w:hAnsi="Arial" w:cs="Arial"/>
        </w:rPr>
        <w:t xml:space="preserve">advice to Group Procurement Representatives and </w:t>
      </w:r>
      <w:r w:rsidR="00D2047D">
        <w:rPr>
          <w:rFonts w:ascii="Arial" w:hAnsi="Arial" w:cs="Arial"/>
        </w:rPr>
        <w:t>end-users</w:t>
      </w:r>
      <w:r w:rsidRPr="00441829">
        <w:rPr>
          <w:rFonts w:ascii="Arial" w:hAnsi="Arial" w:cs="Arial"/>
        </w:rPr>
        <w:t xml:space="preserve"> across the procurement lifecycle, with a focus on planning, evaluation, and contract award stages, ensuring </w:t>
      </w:r>
      <w:r w:rsidR="00B96BD5" w:rsidRPr="006B3C72">
        <w:rPr>
          <w:rFonts w:ascii="Arial" w:hAnsi="Arial" w:cs="Arial"/>
        </w:rPr>
        <w:t>compliance</w:t>
      </w:r>
      <w:r w:rsidR="00292000" w:rsidRPr="006B3C72">
        <w:rPr>
          <w:rFonts w:ascii="Arial" w:hAnsi="Arial" w:cs="Arial"/>
        </w:rPr>
        <w:t xml:space="preserve"> with departmental and Whole of Victorian government procurement policies, including the </w:t>
      </w:r>
      <w:r w:rsidR="00457E17">
        <w:rPr>
          <w:rFonts w:ascii="Arial" w:hAnsi="Arial" w:cs="Arial"/>
        </w:rPr>
        <w:t>VGPB.</w:t>
      </w:r>
    </w:p>
    <w:p w14:paraId="1867C0A1" w14:textId="3FCD2855" w:rsidR="00441829" w:rsidRPr="00441829" w:rsidRDefault="0098145A" w:rsidP="00BC11A6">
      <w:pPr>
        <w:pStyle w:val="ListParagraph"/>
        <w:numPr>
          <w:ilvl w:val="0"/>
          <w:numId w:val="16"/>
        </w:numPr>
        <w:spacing w:after="60"/>
        <w:rPr>
          <w:rFonts w:ascii="Arial" w:hAnsi="Arial" w:cs="Arial"/>
        </w:rPr>
      </w:pPr>
      <w:r>
        <w:rPr>
          <w:rFonts w:ascii="Arial" w:hAnsi="Arial" w:cs="Arial"/>
        </w:rPr>
        <w:t>Contribute to</w:t>
      </w:r>
      <w:r w:rsidR="00441829" w:rsidRPr="00441829">
        <w:rPr>
          <w:rFonts w:ascii="Arial" w:hAnsi="Arial" w:cs="Arial"/>
        </w:rPr>
        <w:t xml:space="preserve"> </w:t>
      </w:r>
      <w:r w:rsidR="005C5367">
        <w:rPr>
          <w:rFonts w:ascii="Arial" w:hAnsi="Arial" w:cs="Arial"/>
        </w:rPr>
        <w:t xml:space="preserve">the </w:t>
      </w:r>
      <w:r w:rsidR="00B86CCC" w:rsidRPr="00292000">
        <w:rPr>
          <w:rFonts w:ascii="Arial" w:hAnsi="Arial" w:cs="Arial"/>
        </w:rPr>
        <w:t xml:space="preserve">management of </w:t>
      </w:r>
      <w:r w:rsidR="00441829" w:rsidRPr="00441829">
        <w:rPr>
          <w:rFonts w:ascii="Arial" w:hAnsi="Arial" w:cs="Arial"/>
        </w:rPr>
        <w:t xml:space="preserve">Procurement Community Forum and communications with procurement </w:t>
      </w:r>
      <w:r w:rsidR="005C5367">
        <w:rPr>
          <w:rFonts w:ascii="Arial" w:hAnsi="Arial" w:cs="Arial"/>
        </w:rPr>
        <w:t>specialists</w:t>
      </w:r>
      <w:r w:rsidR="00441829" w:rsidRPr="00441829">
        <w:rPr>
          <w:rFonts w:ascii="Arial" w:hAnsi="Arial" w:cs="Arial"/>
        </w:rPr>
        <w:t xml:space="preserve">, including newsletters, chats, and other engagement channels. </w:t>
      </w:r>
    </w:p>
    <w:p w14:paraId="3A0B39B3" w14:textId="35FF93CE" w:rsidR="00441829" w:rsidRPr="007F69AC" w:rsidRDefault="00441829" w:rsidP="007F69AC">
      <w:pPr>
        <w:numPr>
          <w:ilvl w:val="0"/>
          <w:numId w:val="16"/>
        </w:numPr>
        <w:spacing w:before="0" w:after="60" w:line="240" w:lineRule="auto"/>
        <w:ind w:left="357" w:hanging="357"/>
        <w:rPr>
          <w:rFonts w:ascii="Arial" w:hAnsi="Arial" w:cs="Arial"/>
        </w:rPr>
      </w:pPr>
      <w:r w:rsidRPr="00441829">
        <w:rPr>
          <w:rFonts w:ascii="Arial" w:hAnsi="Arial" w:cs="Arial"/>
        </w:rPr>
        <w:t>Maintain procurement-related content on the Intranet and SharePoint, assist in responding to supplier complaints and disputes, and the publication of the Procurement Activity Plan.</w:t>
      </w:r>
    </w:p>
    <w:p w14:paraId="15E69E5F" w14:textId="0115D828" w:rsidR="001C3B08" w:rsidRPr="007F69AC" w:rsidRDefault="0002058A" w:rsidP="007F69AC">
      <w:pPr>
        <w:numPr>
          <w:ilvl w:val="0"/>
          <w:numId w:val="16"/>
        </w:numPr>
        <w:spacing w:before="0" w:after="60" w:line="240" w:lineRule="auto"/>
        <w:ind w:left="357" w:hanging="357"/>
        <w:rPr>
          <w:rFonts w:ascii="Arial" w:hAnsi="Arial" w:cs="Arial"/>
        </w:rPr>
      </w:pPr>
      <w:r w:rsidRPr="007F69AC">
        <w:rPr>
          <w:rFonts w:ascii="Arial" w:hAnsi="Arial" w:cs="Arial"/>
        </w:rPr>
        <w:t>Respond and</w:t>
      </w:r>
      <w:r w:rsidR="00BF6AC3" w:rsidRPr="007F69AC">
        <w:rPr>
          <w:rFonts w:ascii="Arial" w:hAnsi="Arial" w:cs="Arial"/>
        </w:rPr>
        <w:t xml:space="preserve"> provide timely, high-quality responses to enquiries and requests for procurement assistance received via the shared mailbox. </w:t>
      </w:r>
    </w:p>
    <w:p w14:paraId="3115586D" w14:textId="3AE8A921" w:rsidR="00495B3B" w:rsidRPr="002D459A" w:rsidRDefault="0010616C" w:rsidP="0049394F">
      <w:pPr>
        <w:numPr>
          <w:ilvl w:val="0"/>
          <w:numId w:val="16"/>
        </w:numPr>
        <w:spacing w:before="0" w:after="60" w:line="240" w:lineRule="auto"/>
        <w:ind w:left="357" w:hanging="357"/>
        <w:rPr>
          <w:rFonts w:ascii="Arial" w:hAnsi="Arial" w:cs="Arial"/>
        </w:rPr>
      </w:pPr>
      <w:r>
        <w:rPr>
          <w:rFonts w:ascii="Arial" w:hAnsi="Arial" w:cs="Arial"/>
        </w:rPr>
        <w:t>P</w:t>
      </w:r>
      <w:r w:rsidR="00495B3B" w:rsidRPr="002D459A">
        <w:rPr>
          <w:rFonts w:ascii="Arial" w:hAnsi="Arial" w:cs="Arial"/>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8EC902D" w14:textId="01B7D280" w:rsidR="00D45E12" w:rsidRPr="009C0C8C" w:rsidRDefault="007133BF" w:rsidP="66C3BD16">
      <w:pPr>
        <w:numPr>
          <w:ilvl w:val="0"/>
          <w:numId w:val="16"/>
        </w:numPr>
        <w:spacing w:before="0" w:after="60" w:line="240" w:lineRule="auto"/>
        <w:ind w:left="357" w:hanging="357"/>
        <w:rPr>
          <w:rFonts w:cstheme="minorBidi"/>
        </w:rPr>
      </w:pPr>
      <w:r w:rsidRPr="66C3BD16">
        <w:rPr>
          <w:rFonts w:cstheme="minorBidi"/>
        </w:rPr>
        <w:t>Experience and d</w:t>
      </w:r>
      <w:r w:rsidR="00D45E12" w:rsidRPr="66C3BD16">
        <w:rPr>
          <w:rFonts w:cstheme="minorBidi"/>
        </w:rPr>
        <w:t>emonstrated knowledge of procurement</w:t>
      </w:r>
      <w:r w:rsidR="00EC4DA0" w:rsidRPr="66C3BD16">
        <w:rPr>
          <w:rFonts w:cstheme="minorBidi"/>
        </w:rPr>
        <w:t xml:space="preserve"> governance</w:t>
      </w:r>
      <w:r w:rsidR="00CE7BA6">
        <w:rPr>
          <w:rFonts w:cstheme="minorBidi"/>
        </w:rPr>
        <w:t xml:space="preserve"> (policy and processes)</w:t>
      </w:r>
      <w:r w:rsidR="00D45E12" w:rsidRPr="66C3BD16">
        <w:rPr>
          <w:rFonts w:cstheme="minorBidi"/>
        </w:rPr>
        <w:t xml:space="preserve">, </w:t>
      </w:r>
      <w:r w:rsidR="00E87D13">
        <w:rPr>
          <w:rFonts w:cstheme="minorBidi"/>
        </w:rPr>
        <w:t>p</w:t>
      </w:r>
      <w:r w:rsidR="00E87D13" w:rsidRPr="00E87D13">
        <w:rPr>
          <w:rFonts w:cstheme="minorBidi"/>
        </w:rPr>
        <w:t>rocurement operations (managing procurement transactions to ensure compliance, efficiency, and transparency)</w:t>
      </w:r>
      <w:r w:rsidR="00E87D13">
        <w:rPr>
          <w:rFonts w:cstheme="minorBidi"/>
        </w:rPr>
        <w:t xml:space="preserve"> as well as </w:t>
      </w:r>
      <w:r w:rsidR="00D45E12" w:rsidRPr="66C3BD16">
        <w:rPr>
          <w:rFonts w:cstheme="minorBidi"/>
        </w:rPr>
        <w:t>purchasing and contract management processes</w:t>
      </w:r>
      <w:r w:rsidR="00EC4DA0" w:rsidRPr="66C3BD16">
        <w:rPr>
          <w:rFonts w:cstheme="minorBidi"/>
        </w:rPr>
        <w:t xml:space="preserve">, </w:t>
      </w:r>
      <w:r w:rsidR="00EC4DA0" w:rsidRPr="66C3BD16">
        <w:rPr>
          <w:rStyle w:val="ui-provider"/>
        </w:rPr>
        <w:t>policies, procedures and guidelines</w:t>
      </w:r>
      <w:r w:rsidR="00D45E12" w:rsidRPr="66C3BD16">
        <w:rPr>
          <w:rFonts w:cstheme="minorBidi"/>
        </w:rPr>
        <w:t>. </w:t>
      </w:r>
    </w:p>
    <w:p w14:paraId="34C450A8" w14:textId="77777777" w:rsidR="00372685" w:rsidRPr="009C0C8C" w:rsidRDefault="00372685" w:rsidP="00372685">
      <w:pPr>
        <w:numPr>
          <w:ilvl w:val="0"/>
          <w:numId w:val="16"/>
        </w:numPr>
        <w:spacing w:before="0" w:after="60" w:line="240" w:lineRule="auto"/>
        <w:ind w:left="357" w:hanging="357"/>
        <w:rPr>
          <w:rFonts w:cstheme="minorHAnsi"/>
        </w:rPr>
      </w:pPr>
      <w:r>
        <w:rPr>
          <w:rStyle w:val="normaltextrun"/>
          <w:rFonts w:ascii="Arial" w:hAnsi="Arial" w:cs="Arial"/>
          <w:color w:val="000000"/>
        </w:rPr>
        <w:t xml:space="preserve">Demonstrated ability to write and communicate effectively, including high level attention to detail.  </w:t>
      </w:r>
    </w:p>
    <w:p w14:paraId="665CA1CE" w14:textId="77777777" w:rsidR="00252780" w:rsidRDefault="002A447B" w:rsidP="0049394F">
      <w:pPr>
        <w:numPr>
          <w:ilvl w:val="0"/>
          <w:numId w:val="16"/>
        </w:numPr>
        <w:spacing w:before="0" w:after="60" w:line="240" w:lineRule="auto"/>
        <w:ind w:left="357" w:hanging="357"/>
        <w:rPr>
          <w:rFonts w:cstheme="minorHAnsi"/>
        </w:rPr>
      </w:pPr>
      <w:r w:rsidRPr="009C0C8C">
        <w:rPr>
          <w:rFonts w:cstheme="minorHAnsi"/>
        </w:rPr>
        <w:t>Relevant tertiary qualifications in finance, economics or a related discipline are desirable.</w:t>
      </w:r>
    </w:p>
    <w:p w14:paraId="2432975E" w14:textId="1C1AA79F" w:rsidR="005C2A9D" w:rsidRDefault="00252780" w:rsidP="0049394F">
      <w:pPr>
        <w:numPr>
          <w:ilvl w:val="0"/>
          <w:numId w:val="16"/>
        </w:numPr>
        <w:spacing w:before="0" w:after="60" w:line="240" w:lineRule="auto"/>
        <w:ind w:left="357" w:hanging="357"/>
        <w:rPr>
          <w:rFonts w:cstheme="minorHAnsi"/>
        </w:rPr>
      </w:pPr>
      <w:r>
        <w:rPr>
          <w:rFonts w:cstheme="minorHAnsi"/>
        </w:rPr>
        <w:t xml:space="preserve">Experience in </w:t>
      </w:r>
      <w:proofErr w:type="gramStart"/>
      <w:r w:rsidR="00A75FDB">
        <w:rPr>
          <w:rFonts w:cstheme="minorHAnsi"/>
        </w:rPr>
        <w:t>end to end</w:t>
      </w:r>
      <w:proofErr w:type="gramEnd"/>
      <w:r w:rsidR="00A75FDB">
        <w:rPr>
          <w:rFonts w:cstheme="minorHAnsi"/>
        </w:rPr>
        <w:t xml:space="preserve"> procurement </w:t>
      </w:r>
      <w:r>
        <w:rPr>
          <w:rFonts w:cstheme="minorHAnsi"/>
        </w:rPr>
        <w:t>role is high</w:t>
      </w:r>
      <w:r w:rsidR="00670941">
        <w:rPr>
          <w:rFonts w:cstheme="minorHAnsi"/>
        </w:rPr>
        <w:t>ly</w:t>
      </w:r>
      <w:r>
        <w:rPr>
          <w:rFonts w:cstheme="minorHAnsi"/>
        </w:rPr>
        <w:t xml:space="preserve"> desirable</w:t>
      </w:r>
      <w:r w:rsidR="002A447B" w:rsidRPr="009C0C8C">
        <w:rPr>
          <w:rFonts w:cstheme="minorHAnsi"/>
        </w:rPr>
        <w:t xml:space="preserve"> </w:t>
      </w:r>
    </w:p>
    <w:p w14:paraId="62DD3F46" w14:textId="77777777" w:rsid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E59F7B5" w14:textId="5A460B7F" w:rsidR="004711FD" w:rsidRPr="005C2A9D" w:rsidRDefault="004711FD" w:rsidP="005C2A9D">
      <w:pPr>
        <w:spacing w:before="160" w:after="60"/>
      </w:pPr>
      <w:r w:rsidRPr="005C2A9D">
        <w:t>Critical Thinking and Problem Solving</w:t>
      </w:r>
    </w:p>
    <w:p w14:paraId="799912FC" w14:textId="77777777" w:rsidR="00585AAB" w:rsidRPr="00987EFF" w:rsidRDefault="00585AAB" w:rsidP="0049394F">
      <w:pPr>
        <w:pStyle w:val="Heading2"/>
        <w:numPr>
          <w:ilvl w:val="0"/>
          <w:numId w:val="19"/>
        </w:numPr>
        <w:spacing w:before="0"/>
        <w:rPr>
          <w:rFonts w:asciiTheme="minorHAnsi" w:hAnsiTheme="minorHAnsi" w:cstheme="minorHAnsi"/>
          <w:b w:val="0"/>
          <w:color w:val="auto"/>
          <w:sz w:val="20"/>
          <w:szCs w:val="20"/>
        </w:rPr>
      </w:pPr>
      <w:r w:rsidRPr="00987EFF">
        <w:rPr>
          <w:rFonts w:asciiTheme="minorHAnsi" w:hAnsiTheme="minorHAnsi" w:cstheme="minorHAnsi"/>
          <w:b w:val="0"/>
          <w:bCs w:val="0"/>
          <w:color w:val="auto"/>
          <w:sz w:val="20"/>
          <w:szCs w:val="20"/>
        </w:rPr>
        <w:t>Seeks resolution of problems through policy or process guidelines; Otherwise seeks guidance by providing information and ideas relevant towards resolution of problem. Understands concepts enabling improvements in critical thinking and problem solving.</w:t>
      </w:r>
    </w:p>
    <w:p w14:paraId="3717B602" w14:textId="0D03A2A7" w:rsidR="00240CA2" w:rsidRDefault="00240CA2" w:rsidP="00240CA2">
      <w:pPr>
        <w:pStyle w:val="BodyText"/>
        <w:rPr>
          <w:bCs/>
        </w:rPr>
      </w:pPr>
      <w:r>
        <w:t>Policy Design and Development</w:t>
      </w:r>
    </w:p>
    <w:p w14:paraId="75C9266A" w14:textId="6E9B7FCF" w:rsidR="78036624" w:rsidRDefault="78036624" w:rsidP="46872135">
      <w:pPr>
        <w:pStyle w:val="BodyText"/>
        <w:numPr>
          <w:ilvl w:val="0"/>
          <w:numId w:val="18"/>
        </w:numPr>
        <w:rPr>
          <w:rFonts w:cstheme="minorBidi"/>
        </w:rPr>
      </w:pPr>
      <w:r w:rsidRPr="46872135">
        <w:rPr>
          <w:rFonts w:eastAsiaTheme="majorEastAsia" w:cstheme="minorBidi"/>
        </w:rPr>
        <w:t xml:space="preserve">Interprets &amp; applies policies relevant to own work; Drafts policies and business cases using research skills and in consultation with relevant stakeholders; Determines relevant data and evidence gathering approach; Conducts critical analysis on data and </w:t>
      </w:r>
      <w:proofErr w:type="gramStart"/>
      <w:r w:rsidRPr="46872135">
        <w:rPr>
          <w:rFonts w:eastAsiaTheme="majorEastAsia" w:cstheme="minorBidi"/>
        </w:rPr>
        <w:t>evidences</w:t>
      </w:r>
      <w:proofErr w:type="gramEnd"/>
      <w:r w:rsidRPr="46872135">
        <w:rPr>
          <w:rFonts w:eastAsiaTheme="majorEastAsia" w:cstheme="minorBidi"/>
        </w:rPr>
        <w:t xml:space="preserve"> collected.</w:t>
      </w:r>
    </w:p>
    <w:p w14:paraId="408584D1" w14:textId="531D5569" w:rsidR="00B45265" w:rsidRDefault="00E9704D" w:rsidP="00495B3B">
      <w:pPr>
        <w:spacing w:before="160" w:after="0"/>
        <w:rPr>
          <w:rFonts w:ascii="Calibri" w:hAnsi="Calibri" w:cs="Calibri"/>
          <w:sz w:val="18"/>
          <w:szCs w:val="18"/>
        </w:rPr>
      </w:pPr>
      <w:r>
        <w:t>Stakeholder Management</w:t>
      </w:r>
      <w:r w:rsidR="009E41D1">
        <w:t xml:space="preserve"> </w:t>
      </w:r>
    </w:p>
    <w:p w14:paraId="161674C2" w14:textId="77777777" w:rsidR="00BB3430" w:rsidRPr="00BB3430" w:rsidRDefault="00BB3430" w:rsidP="00BB3430">
      <w:pPr>
        <w:pStyle w:val="ListParagraph"/>
        <w:numPr>
          <w:ilvl w:val="0"/>
          <w:numId w:val="18"/>
        </w:numPr>
        <w:spacing w:before="160" w:after="0"/>
        <w:rPr>
          <w:rFonts w:eastAsiaTheme="majorEastAsia" w:cstheme="minorBidi"/>
        </w:rPr>
      </w:pPr>
      <w:r w:rsidRPr="00BB3430">
        <w:rPr>
          <w:rFonts w:eastAsiaTheme="majorEastAsia" w:cstheme="minorBidi"/>
        </w:rPr>
        <w:t>Takes steps to add value for the client or stakeholder; Links people with other areas as appropriate; Monitors client and stakeholder satisfaction; Constructively deals with stakeholder issues.</w:t>
      </w:r>
    </w:p>
    <w:p w14:paraId="13D5047F" w14:textId="35AB83CF" w:rsidR="00140B1F" w:rsidRDefault="00140B1F" w:rsidP="00495B3B">
      <w:pPr>
        <w:spacing w:before="160" w:after="0"/>
      </w:pPr>
      <w:r>
        <w:t xml:space="preserve">Working Collaboratively </w:t>
      </w:r>
    </w:p>
    <w:p w14:paraId="3DFD37EE" w14:textId="309A1A20" w:rsidR="0010616C" w:rsidRPr="00912A94" w:rsidRDefault="002950DF" w:rsidP="00912A94">
      <w:pPr>
        <w:pStyle w:val="BodyText"/>
        <w:numPr>
          <w:ilvl w:val="0"/>
          <w:numId w:val="18"/>
        </w:numPr>
        <w:rPr>
          <w:rFonts w:cstheme="minorHAnsi"/>
        </w:rPr>
      </w:pPr>
      <w:r w:rsidRPr="002950DF">
        <w:rPr>
          <w:rFonts w:cstheme="minorHAnsi"/>
        </w:rPr>
        <w:lastRenderedPageBreak/>
        <w:t>Cooperates and works well with others in pursuit of team goals; Share information and acknowledge others’ efforts; Step in to help others where required.</w:t>
      </w: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C642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10616C" w:rsidRDefault="00495B3B" w:rsidP="00495B3B">
            <w:pPr>
              <w:rPr>
                <w:rFonts w:cs="Arial"/>
                <w:color w:val="1A1A1A"/>
                <w:sz w:val="20"/>
              </w:rPr>
            </w:pPr>
            <w:r w:rsidRPr="0010616C">
              <w:rPr>
                <w:rFonts w:cs="Arial"/>
                <w:color w:val="1A1A1A"/>
                <w:sz w:val="20"/>
              </w:rPr>
              <w:t>Financial Delegation Value</w:t>
            </w:r>
          </w:p>
        </w:tc>
        <w:tc>
          <w:tcPr>
            <w:tcW w:w="6803" w:type="dxa"/>
            <w:shd w:val="clear" w:color="auto" w:fill="auto"/>
          </w:tcPr>
          <w:p w14:paraId="2DBD5EFC" w14:textId="56DAF1B6" w:rsidR="00495B3B" w:rsidRPr="0010616C"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10616C">
              <w:rPr>
                <w:rFonts w:cs="Arial"/>
                <w:color w:val="1A1A1A"/>
                <w:sz w:val="20"/>
              </w:rPr>
              <w:t>$</w:t>
            </w:r>
            <w:r w:rsidR="0010616C" w:rsidRPr="0010616C">
              <w:rPr>
                <w:rFonts w:cs="Arial"/>
                <w:color w:val="1A1A1A"/>
                <w:sz w:val="20"/>
              </w:rPr>
              <w:t>0</w:t>
            </w:r>
            <w:r w:rsidRPr="0010616C">
              <w:rPr>
                <w:rFonts w:cs="Arial"/>
                <w:color w:val="1A1A1A"/>
                <w:sz w:val="20"/>
              </w:rPr>
              <w:t xml:space="preserve"> A declaration of Private Interests will be required for positions with financial delegations of &gt;$20,000</w:t>
            </w:r>
          </w:p>
        </w:tc>
      </w:tr>
      <w:tr w:rsidR="00495B3B" w:rsidRPr="00495B3B" w14:paraId="13112EBA" w14:textId="77777777" w:rsidTr="00C642F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D16E38" w:rsidRDefault="00495B3B" w:rsidP="00495B3B">
            <w:pPr>
              <w:spacing w:line="240" w:lineRule="auto"/>
              <w:contextualSpacing/>
              <w:outlineLvl w:val="1"/>
              <w:rPr>
                <w:rFonts w:ascii="Arial" w:hAnsi="Arial" w:cs="Arial"/>
                <w:color w:val="1A1A1A"/>
                <w:sz w:val="20"/>
              </w:rPr>
            </w:pPr>
            <w:r w:rsidRPr="00D16E38">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D16E38" w:rsidRDefault="00495B3B" w:rsidP="0049394F">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D16E38">
              <w:rPr>
                <w:rFonts w:ascii="Arial" w:hAnsi="Arial" w:cs="Arial"/>
                <w:color w:val="1A1A1A"/>
                <w:sz w:val="20"/>
              </w:rPr>
              <w:t>Sedentary desk work</w:t>
            </w:r>
          </w:p>
          <w:p w14:paraId="23FF4545" w14:textId="0EC3379A" w:rsidR="00495B3B" w:rsidRPr="00D16E38" w:rsidRDefault="00495B3B" w:rsidP="00D16E38">
            <w:pPr>
              <w:spacing w:after="240" w:line="240" w:lineRule="auto"/>
              <w:ind w:left="72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p>
        </w:tc>
      </w:tr>
      <w:tr w:rsidR="00495B3B" w:rsidRPr="00495B3B" w14:paraId="7CD2DEBC" w14:textId="77777777" w:rsidTr="00C64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7BE4DFB" w:rsidR="00495B3B" w:rsidRPr="00A67A73" w:rsidRDefault="00495B3B" w:rsidP="00A67A7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21261B74" w14:textId="77777777" w:rsidR="00A67A73" w:rsidRPr="00495B3B" w:rsidRDefault="00A67A73" w:rsidP="00A67A7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6BEEC2D" w:rsidR="00495B3B" w:rsidRPr="00495B3B" w:rsidRDefault="00A67A73" w:rsidP="00A67A7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C642F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21ED3C03" w14:textId="77777777" w:rsidR="00A67A73" w:rsidRPr="00495B3B" w:rsidRDefault="00A67A73" w:rsidP="00A67A73">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252411BD" w14:textId="77777777" w:rsidR="00A67A73" w:rsidRPr="00495B3B" w:rsidRDefault="00A67A73" w:rsidP="00A67A7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3C9408C" w:rsidR="00495B3B" w:rsidRPr="00495B3B" w:rsidRDefault="00A67A73" w:rsidP="00A67A7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A67A73" w:rsidRPr="00495B3B" w14:paraId="10873C64" w14:textId="77777777" w:rsidTr="00C642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A67A73" w:rsidRPr="00495B3B" w:rsidRDefault="00A67A73" w:rsidP="00A67A7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27371BD" w:rsidR="00A67A73" w:rsidRPr="00495B3B" w:rsidRDefault="00A67A73" w:rsidP="00A67A7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A74C2D7" w14:textId="77777777" w:rsidR="00A67A73" w:rsidRPr="00495B3B" w:rsidRDefault="00A67A73" w:rsidP="00A67A7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C637A90" w14:textId="77777777" w:rsidR="00A67A73" w:rsidRPr="00454423" w:rsidRDefault="00A67A73" w:rsidP="00A67A7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F61B297" w14:textId="77777777" w:rsidR="00A67A73" w:rsidRPr="005763CD" w:rsidRDefault="00A67A73" w:rsidP="00A67A73">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20D213F" w14:textId="77777777" w:rsidR="00A67A73" w:rsidRPr="005763CD" w:rsidRDefault="00A67A73" w:rsidP="00A67A73">
      <w:pPr>
        <w:spacing w:before="0" w:after="0"/>
        <w:rPr>
          <w:rFonts w:ascii="Arial" w:hAnsi="Arial" w:cs="Arial"/>
        </w:rPr>
      </w:pPr>
    </w:p>
    <w:p w14:paraId="7CC15848" w14:textId="77777777" w:rsidR="00A67A73" w:rsidRPr="005763CD" w:rsidRDefault="00A67A73" w:rsidP="00A67A7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2064BFAA" w14:textId="77777777" w:rsidR="00A67A73" w:rsidRPr="00495B3B" w:rsidRDefault="00A67A73" w:rsidP="00A67A7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41999D3" w14:textId="77777777" w:rsidR="00A67A73" w:rsidRPr="002775A7" w:rsidRDefault="00A67A73" w:rsidP="00A67A73">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95C09FD" w14:textId="705885BB" w:rsidR="00A67A73" w:rsidRPr="00A67A73" w:rsidRDefault="00A67A73" w:rsidP="00A67A73">
      <w:pPr>
        <w:rPr>
          <w:rFonts w:ascii="Arial" w:hAnsi="Arial" w:cs="Arial"/>
          <w:color w:val="000000"/>
          <w:szCs w:val="22"/>
        </w:rPr>
      </w:pPr>
      <w:r w:rsidRPr="00AC1638">
        <w:rPr>
          <w:rFonts w:ascii="Arial" w:eastAsia="Microsoft JhengHei" w:hAnsi="Arial"/>
          <w:color w:val="442D97"/>
          <w:sz w:val="28"/>
          <w:szCs w:val="28"/>
        </w:rPr>
        <w:t>Our Community Charter</w:t>
      </w:r>
    </w:p>
    <w:p w14:paraId="4AF806CD" w14:textId="77777777" w:rsidR="00A67A73" w:rsidRPr="00AC1638" w:rsidRDefault="00A67A73" w:rsidP="00A67A7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829C2C9" w14:textId="77777777" w:rsidR="00A67A73" w:rsidRPr="00495B3B" w:rsidRDefault="00A67A73" w:rsidP="00A67A7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5226A77" w14:textId="77777777" w:rsidR="00A67A73" w:rsidRDefault="00A67A73" w:rsidP="00A67A73">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45B4213" w14:textId="77777777" w:rsidR="00A67A73" w:rsidRPr="00495B3B" w:rsidRDefault="00A67A73" w:rsidP="00A67A73">
      <w:pPr>
        <w:spacing w:line="240" w:lineRule="auto"/>
        <w:contextualSpacing/>
        <w:outlineLvl w:val="1"/>
        <w:rPr>
          <w:rFonts w:ascii="Arial" w:hAnsi="Arial" w:cs="Arial"/>
          <w:color w:val="363534"/>
        </w:rPr>
      </w:pPr>
    </w:p>
    <w:p w14:paraId="6C02D3DA" w14:textId="77777777" w:rsidR="00A67A73" w:rsidRPr="00495B3B" w:rsidRDefault="00A67A73" w:rsidP="00A67A7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43864343" w14:textId="77777777" w:rsidR="00A67A73" w:rsidRPr="00495B3B" w:rsidRDefault="00A67A73" w:rsidP="00A67A73">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0CF3EEE" w14:textId="77777777" w:rsidR="00A67A73" w:rsidRPr="00495B3B" w:rsidRDefault="00A67A73" w:rsidP="00A67A73">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9ADDEEA" w14:textId="77777777" w:rsidR="00A67A73" w:rsidRPr="00495B3B" w:rsidRDefault="00A67A73" w:rsidP="00A67A73">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E4DA887" w14:textId="77777777" w:rsidR="00A67A73" w:rsidRPr="00495B3B" w:rsidRDefault="00A67A73" w:rsidP="00A67A73">
      <w:pPr>
        <w:rPr>
          <w:rFonts w:ascii="Arial" w:hAnsi="Arial" w:cs="Arial"/>
          <w:b/>
          <w:bCs/>
          <w:color w:val="363534"/>
        </w:rPr>
      </w:pPr>
      <w:r w:rsidRPr="00495B3B">
        <w:rPr>
          <w:rFonts w:ascii="Arial" w:hAnsi="Arial" w:cs="Arial"/>
          <w:b/>
          <w:bCs/>
          <w:color w:val="363534"/>
        </w:rPr>
        <w:t>Aboriginal Cultural Safety</w:t>
      </w:r>
    </w:p>
    <w:p w14:paraId="2446FDB7" w14:textId="77777777" w:rsidR="00A67A73" w:rsidRPr="00495B3B" w:rsidRDefault="00A67A73" w:rsidP="00A67A73">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52801192" w14:textId="77777777" w:rsidR="00A67A73" w:rsidRPr="00495B3B" w:rsidRDefault="00A67A73" w:rsidP="00A67A73">
      <w:pPr>
        <w:rPr>
          <w:rFonts w:ascii="Arial" w:hAnsi="Arial" w:cs="Arial"/>
          <w:b/>
          <w:color w:val="363534"/>
          <w:szCs w:val="22"/>
        </w:rPr>
      </w:pPr>
      <w:r w:rsidRPr="00495B3B">
        <w:rPr>
          <w:rFonts w:ascii="Arial" w:hAnsi="Arial" w:cs="Arial"/>
          <w:b/>
          <w:color w:val="363534"/>
          <w:szCs w:val="22"/>
        </w:rPr>
        <w:t>Balancing your Life / Hybrid Working</w:t>
      </w:r>
    </w:p>
    <w:p w14:paraId="162F01CE" w14:textId="77777777" w:rsidR="00A67A73" w:rsidRPr="00495B3B" w:rsidRDefault="00A67A73" w:rsidP="00A67A73">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46507AA" w14:textId="77777777" w:rsidR="00A67A73" w:rsidRPr="00495B3B" w:rsidRDefault="00A67A73" w:rsidP="00A67A73">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B9F8" w14:textId="77777777" w:rsidR="00C64AF1" w:rsidRDefault="00C64AF1" w:rsidP="00CD157B">
      <w:pPr>
        <w:pStyle w:val="NoSpacing"/>
      </w:pPr>
    </w:p>
    <w:p w14:paraId="39E60515" w14:textId="77777777" w:rsidR="00C64AF1" w:rsidRDefault="00C64AF1"/>
  </w:endnote>
  <w:endnote w:type="continuationSeparator" w:id="0">
    <w:p w14:paraId="529A7730" w14:textId="77777777" w:rsidR="00C64AF1" w:rsidRDefault="00C64AF1" w:rsidP="00CD157B">
      <w:pPr>
        <w:pStyle w:val="NoSpacing"/>
      </w:pPr>
    </w:p>
    <w:p w14:paraId="0ADB43F5" w14:textId="77777777" w:rsidR="00C64AF1" w:rsidRDefault="00C64AF1"/>
  </w:endnote>
  <w:endnote w:type="continuationNotice" w:id="1">
    <w:p w14:paraId="36535303" w14:textId="77777777" w:rsidR="00C64AF1" w:rsidRDefault="00C64AF1" w:rsidP="00CD157B">
      <w:pPr>
        <w:pStyle w:val="NoSpacing"/>
      </w:pPr>
    </w:p>
    <w:p w14:paraId="35A45CB4" w14:textId="77777777" w:rsidR="00C64AF1" w:rsidRDefault="00C64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Text Box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Text Box 41" o:spid="_x0000_s1026" type="#_x0000_t202" alt="&quot;&quot;"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Text Box 3"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Text Box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3D16" w14:textId="77777777" w:rsidR="00C64AF1" w:rsidRPr="0056073C" w:rsidRDefault="00C64AF1" w:rsidP="005D764F">
      <w:pPr>
        <w:pStyle w:val="FootnoteSeparator"/>
      </w:pPr>
    </w:p>
    <w:p w14:paraId="3E445666" w14:textId="77777777" w:rsidR="00C64AF1" w:rsidRDefault="00C64AF1"/>
  </w:footnote>
  <w:footnote w:type="continuationSeparator" w:id="0">
    <w:p w14:paraId="235C7A12" w14:textId="77777777" w:rsidR="00C64AF1" w:rsidRPr="00CA30B7" w:rsidRDefault="00C64AF1" w:rsidP="006D5A90">
      <w:pPr>
        <w:rPr>
          <w:lang w:val="en-US"/>
        </w:rPr>
      </w:pPr>
      <w:r w:rsidRPr="00CA30B7">
        <w:rPr>
          <w:lang w:val="en-US"/>
        </w:rPr>
        <w:t>_______</w:t>
      </w:r>
    </w:p>
    <w:p w14:paraId="2DC3D23E" w14:textId="77777777" w:rsidR="00C64AF1" w:rsidRDefault="00C64AF1"/>
  </w:footnote>
  <w:footnote w:type="continuationNotice" w:id="1">
    <w:p w14:paraId="669BC1BF" w14:textId="77777777" w:rsidR="00C64AF1" w:rsidRDefault="00C64AF1" w:rsidP="006D5A90"/>
    <w:p w14:paraId="00649AA7" w14:textId="77777777" w:rsidR="00C64AF1" w:rsidRDefault="00C64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E52764"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67F61"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31F806"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FE5F06"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2AFCE6"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65B5CD"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CE427A"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94F8BA"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823312"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34A072"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183FB6"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B19B1A"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1D7F6A"/>
    <w:multiLevelType w:val="multilevel"/>
    <w:tmpl w:val="974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53831D8"/>
    <w:multiLevelType w:val="hybridMultilevel"/>
    <w:tmpl w:val="DFF09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893228"/>
    <w:multiLevelType w:val="hybridMultilevel"/>
    <w:tmpl w:val="9AF8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4E2E26"/>
    <w:multiLevelType w:val="multilevel"/>
    <w:tmpl w:val="2A14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55F7245"/>
    <w:multiLevelType w:val="hybridMultilevel"/>
    <w:tmpl w:val="3D5EC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E547E99"/>
    <w:multiLevelType w:val="multilevel"/>
    <w:tmpl w:val="1C52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71D1620"/>
    <w:multiLevelType w:val="hybridMultilevel"/>
    <w:tmpl w:val="E88E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C84EBA"/>
    <w:multiLevelType w:val="multilevel"/>
    <w:tmpl w:val="FA7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6420E5"/>
    <w:multiLevelType w:val="multilevel"/>
    <w:tmpl w:val="3702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B82CAC"/>
    <w:multiLevelType w:val="multilevel"/>
    <w:tmpl w:val="E728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4FB05E5A"/>
    <w:multiLevelType w:val="multilevel"/>
    <w:tmpl w:val="E18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CF61A4"/>
    <w:multiLevelType w:val="multilevel"/>
    <w:tmpl w:val="15B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CB25E7E"/>
    <w:multiLevelType w:val="multilevel"/>
    <w:tmpl w:val="C80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3AD41F6"/>
    <w:multiLevelType w:val="multilevel"/>
    <w:tmpl w:val="727C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1E81F41"/>
    <w:multiLevelType w:val="multilevel"/>
    <w:tmpl w:val="639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77355F8"/>
    <w:multiLevelType w:val="multilevel"/>
    <w:tmpl w:val="878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7"/>
  </w:num>
  <w:num w:numId="3" w16cid:durableId="985085104">
    <w:abstractNumId w:val="12"/>
  </w:num>
  <w:num w:numId="4" w16cid:durableId="1872112631">
    <w:abstractNumId w:val="15"/>
  </w:num>
  <w:num w:numId="5" w16cid:durableId="336812815">
    <w:abstractNumId w:val="31"/>
  </w:num>
  <w:num w:numId="6" w16cid:durableId="155153463">
    <w:abstractNumId w:val="0"/>
  </w:num>
  <w:num w:numId="7" w16cid:durableId="1428236886">
    <w:abstractNumId w:val="34"/>
  </w:num>
  <w:num w:numId="8" w16cid:durableId="103154041">
    <w:abstractNumId w:val="36"/>
  </w:num>
  <w:num w:numId="9" w16cid:durableId="1308436166">
    <w:abstractNumId w:val="33"/>
  </w:num>
  <w:num w:numId="10" w16cid:durableId="1335643199">
    <w:abstractNumId w:val="44"/>
  </w:num>
  <w:num w:numId="11" w16cid:durableId="1160577431">
    <w:abstractNumId w:val="35"/>
  </w:num>
  <w:num w:numId="12" w16cid:durableId="1673139647">
    <w:abstractNumId w:val="20"/>
  </w:num>
  <w:num w:numId="13" w16cid:durableId="1742215375">
    <w:abstractNumId w:val="57"/>
  </w:num>
  <w:num w:numId="14" w16cid:durableId="664823544">
    <w:abstractNumId w:val="52"/>
  </w:num>
  <w:num w:numId="15" w16cid:durableId="979774751">
    <w:abstractNumId w:val="16"/>
  </w:num>
  <w:num w:numId="16" w16cid:durableId="729228463">
    <w:abstractNumId w:val="5"/>
  </w:num>
  <w:num w:numId="17" w16cid:durableId="322781625">
    <w:abstractNumId w:val="32"/>
  </w:num>
  <w:num w:numId="18" w16cid:durableId="368578150">
    <w:abstractNumId w:val="9"/>
  </w:num>
  <w:num w:numId="19" w16cid:durableId="2069723432">
    <w:abstractNumId w:val="22"/>
  </w:num>
  <w:num w:numId="20" w16cid:durableId="2031449817">
    <w:abstractNumId w:val="53"/>
  </w:num>
  <w:num w:numId="21" w16cid:durableId="1980188505">
    <w:abstractNumId w:val="28"/>
  </w:num>
  <w:num w:numId="22" w16cid:durableId="1007438619">
    <w:abstractNumId w:val="56"/>
  </w:num>
  <w:num w:numId="23" w16cid:durableId="1499033870">
    <w:abstractNumId w:val="2"/>
  </w:num>
  <w:num w:numId="24" w16cid:durableId="1176919049">
    <w:abstractNumId w:val="37"/>
  </w:num>
  <w:num w:numId="25" w16cid:durableId="1886797742">
    <w:abstractNumId w:val="10"/>
  </w:num>
  <w:num w:numId="26" w16cid:durableId="128402555">
    <w:abstractNumId w:val="27"/>
  </w:num>
  <w:num w:numId="27" w16cid:durableId="2143500397">
    <w:abstractNumId w:val="46"/>
  </w:num>
  <w:num w:numId="28" w16cid:durableId="338850721">
    <w:abstractNumId w:val="49"/>
  </w:num>
  <w:num w:numId="29" w16cid:durableId="2066366839">
    <w:abstractNumId w:val="29"/>
  </w:num>
  <w:num w:numId="30" w16cid:durableId="1312443021">
    <w:abstractNumId w:val="17"/>
  </w:num>
  <w:num w:numId="31" w16cid:durableId="1515877567">
    <w:abstractNumId w:val="38"/>
  </w:num>
  <w:num w:numId="32" w16cid:durableId="646936738">
    <w:abstractNumId w:val="13"/>
  </w:num>
  <w:num w:numId="33" w16cid:durableId="193652327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5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500"/>
    <w:rsid w:val="00042903"/>
    <w:rsid w:val="00043F27"/>
    <w:rsid w:val="00043FEB"/>
    <w:rsid w:val="00044607"/>
    <w:rsid w:val="00044A5B"/>
    <w:rsid w:val="0004603D"/>
    <w:rsid w:val="0004675A"/>
    <w:rsid w:val="00046CD1"/>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3E92"/>
    <w:rsid w:val="00094652"/>
    <w:rsid w:val="00094887"/>
    <w:rsid w:val="00094C04"/>
    <w:rsid w:val="00095774"/>
    <w:rsid w:val="000957C3"/>
    <w:rsid w:val="00095B03"/>
    <w:rsid w:val="00095BF8"/>
    <w:rsid w:val="00095E93"/>
    <w:rsid w:val="00095F74"/>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2D8D"/>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0EA4"/>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2FB"/>
    <w:rsid w:val="000D038D"/>
    <w:rsid w:val="000D0471"/>
    <w:rsid w:val="000D04B1"/>
    <w:rsid w:val="000D04F8"/>
    <w:rsid w:val="000D057E"/>
    <w:rsid w:val="000D06E6"/>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640"/>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212"/>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16C"/>
    <w:rsid w:val="00106BF0"/>
    <w:rsid w:val="00107C8F"/>
    <w:rsid w:val="0011038E"/>
    <w:rsid w:val="0011045B"/>
    <w:rsid w:val="00110623"/>
    <w:rsid w:val="00110760"/>
    <w:rsid w:val="0011087C"/>
    <w:rsid w:val="00111107"/>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356"/>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DC0"/>
    <w:rsid w:val="0013609B"/>
    <w:rsid w:val="001369F7"/>
    <w:rsid w:val="00136DBE"/>
    <w:rsid w:val="001378AA"/>
    <w:rsid w:val="00137A24"/>
    <w:rsid w:val="00137E68"/>
    <w:rsid w:val="001406CA"/>
    <w:rsid w:val="00140B1F"/>
    <w:rsid w:val="001417FF"/>
    <w:rsid w:val="00141FDF"/>
    <w:rsid w:val="00142793"/>
    <w:rsid w:val="0014293B"/>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3B6C"/>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1AE"/>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718"/>
    <w:rsid w:val="00192DC6"/>
    <w:rsid w:val="00192F5C"/>
    <w:rsid w:val="00193BCE"/>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B0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80F"/>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BF4"/>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72"/>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B08"/>
    <w:rsid w:val="00226225"/>
    <w:rsid w:val="0022661F"/>
    <w:rsid w:val="00226A73"/>
    <w:rsid w:val="00226BF6"/>
    <w:rsid w:val="00227018"/>
    <w:rsid w:val="00230259"/>
    <w:rsid w:val="002310A3"/>
    <w:rsid w:val="00231477"/>
    <w:rsid w:val="002319D8"/>
    <w:rsid w:val="00231B63"/>
    <w:rsid w:val="00231DDD"/>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0CA2"/>
    <w:rsid w:val="00241651"/>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77"/>
    <w:rsid w:val="002469E9"/>
    <w:rsid w:val="00246B20"/>
    <w:rsid w:val="00246FF0"/>
    <w:rsid w:val="00247A71"/>
    <w:rsid w:val="00247B03"/>
    <w:rsid w:val="00247DAF"/>
    <w:rsid w:val="00247FFA"/>
    <w:rsid w:val="002505EC"/>
    <w:rsid w:val="002507F1"/>
    <w:rsid w:val="002508AB"/>
    <w:rsid w:val="00251326"/>
    <w:rsid w:val="00251AD4"/>
    <w:rsid w:val="00252780"/>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17"/>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A4"/>
    <w:rsid w:val="0027305A"/>
    <w:rsid w:val="002737F3"/>
    <w:rsid w:val="0027394E"/>
    <w:rsid w:val="00273AC0"/>
    <w:rsid w:val="00273AF9"/>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000"/>
    <w:rsid w:val="00292442"/>
    <w:rsid w:val="00292951"/>
    <w:rsid w:val="002932B2"/>
    <w:rsid w:val="00294B76"/>
    <w:rsid w:val="00294BD5"/>
    <w:rsid w:val="002950DF"/>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47B"/>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FB1"/>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080"/>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1F70"/>
    <w:rsid w:val="002D21C9"/>
    <w:rsid w:val="002D2577"/>
    <w:rsid w:val="002D2A80"/>
    <w:rsid w:val="002D2AB4"/>
    <w:rsid w:val="002D2D1D"/>
    <w:rsid w:val="002D38FC"/>
    <w:rsid w:val="002D459A"/>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CD8"/>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91C"/>
    <w:rsid w:val="00300A07"/>
    <w:rsid w:val="00300DB5"/>
    <w:rsid w:val="0030113D"/>
    <w:rsid w:val="00301647"/>
    <w:rsid w:val="0030192B"/>
    <w:rsid w:val="00301CB1"/>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054"/>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63B"/>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924"/>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4F30"/>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39B"/>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685"/>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A31"/>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DB8"/>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621"/>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0BB"/>
    <w:rsid w:val="003E329B"/>
    <w:rsid w:val="003E3AD8"/>
    <w:rsid w:val="003E4645"/>
    <w:rsid w:val="003E47FB"/>
    <w:rsid w:val="003E4809"/>
    <w:rsid w:val="003E482A"/>
    <w:rsid w:val="003E48F1"/>
    <w:rsid w:val="003E5011"/>
    <w:rsid w:val="003E55A4"/>
    <w:rsid w:val="003E63BD"/>
    <w:rsid w:val="003E6915"/>
    <w:rsid w:val="003E6BAD"/>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0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C6"/>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210"/>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829"/>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30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C82"/>
    <w:rsid w:val="00454D17"/>
    <w:rsid w:val="00454E6C"/>
    <w:rsid w:val="004551B7"/>
    <w:rsid w:val="0045545D"/>
    <w:rsid w:val="00455994"/>
    <w:rsid w:val="00455FB7"/>
    <w:rsid w:val="00456459"/>
    <w:rsid w:val="004565E0"/>
    <w:rsid w:val="00456F3C"/>
    <w:rsid w:val="0045706A"/>
    <w:rsid w:val="00457877"/>
    <w:rsid w:val="00457963"/>
    <w:rsid w:val="0045796F"/>
    <w:rsid w:val="00457E17"/>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32E"/>
    <w:rsid w:val="004664F8"/>
    <w:rsid w:val="00467141"/>
    <w:rsid w:val="004673DE"/>
    <w:rsid w:val="004675B5"/>
    <w:rsid w:val="004676BA"/>
    <w:rsid w:val="00467742"/>
    <w:rsid w:val="00467BF7"/>
    <w:rsid w:val="00467E43"/>
    <w:rsid w:val="004702D7"/>
    <w:rsid w:val="00470869"/>
    <w:rsid w:val="004711FD"/>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94F"/>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3AA"/>
    <w:rsid w:val="004B1B8B"/>
    <w:rsid w:val="004B1E98"/>
    <w:rsid w:val="004B244E"/>
    <w:rsid w:val="004B26FF"/>
    <w:rsid w:val="004B2721"/>
    <w:rsid w:val="004B2751"/>
    <w:rsid w:val="004B2CD4"/>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36D"/>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935"/>
    <w:rsid w:val="004E2D76"/>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1E3"/>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6B80"/>
    <w:rsid w:val="00507541"/>
    <w:rsid w:val="00507966"/>
    <w:rsid w:val="00507B7B"/>
    <w:rsid w:val="00507F8E"/>
    <w:rsid w:val="00510836"/>
    <w:rsid w:val="00510E09"/>
    <w:rsid w:val="00510EB4"/>
    <w:rsid w:val="0051166C"/>
    <w:rsid w:val="00511DD3"/>
    <w:rsid w:val="0051335C"/>
    <w:rsid w:val="00513D22"/>
    <w:rsid w:val="00514C53"/>
    <w:rsid w:val="00516437"/>
    <w:rsid w:val="0051661F"/>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DC2"/>
    <w:rsid w:val="00533F48"/>
    <w:rsid w:val="00533FF6"/>
    <w:rsid w:val="00534131"/>
    <w:rsid w:val="00534877"/>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6C73"/>
    <w:rsid w:val="005471ED"/>
    <w:rsid w:val="00547D4F"/>
    <w:rsid w:val="00547D9B"/>
    <w:rsid w:val="0055029B"/>
    <w:rsid w:val="00550377"/>
    <w:rsid w:val="00551248"/>
    <w:rsid w:val="0055165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C26"/>
    <w:rsid w:val="00556EBA"/>
    <w:rsid w:val="00557176"/>
    <w:rsid w:val="00557CF6"/>
    <w:rsid w:val="005601B8"/>
    <w:rsid w:val="005602D3"/>
    <w:rsid w:val="0056073C"/>
    <w:rsid w:val="00560A90"/>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4D8A"/>
    <w:rsid w:val="0058538A"/>
    <w:rsid w:val="00585AAB"/>
    <w:rsid w:val="005860DD"/>
    <w:rsid w:val="005860EA"/>
    <w:rsid w:val="00586134"/>
    <w:rsid w:val="0058629F"/>
    <w:rsid w:val="005870E3"/>
    <w:rsid w:val="005872F9"/>
    <w:rsid w:val="00587DAA"/>
    <w:rsid w:val="00590AEE"/>
    <w:rsid w:val="00591195"/>
    <w:rsid w:val="005914CB"/>
    <w:rsid w:val="005914DC"/>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51E"/>
    <w:rsid w:val="005A46E2"/>
    <w:rsid w:val="005A5C3A"/>
    <w:rsid w:val="005A62C9"/>
    <w:rsid w:val="005A65A1"/>
    <w:rsid w:val="005A67D7"/>
    <w:rsid w:val="005A6B62"/>
    <w:rsid w:val="005A6CE9"/>
    <w:rsid w:val="005A6D10"/>
    <w:rsid w:val="005A70FF"/>
    <w:rsid w:val="005A73B1"/>
    <w:rsid w:val="005A758E"/>
    <w:rsid w:val="005A7A95"/>
    <w:rsid w:val="005B0545"/>
    <w:rsid w:val="005B12FA"/>
    <w:rsid w:val="005B18AB"/>
    <w:rsid w:val="005B2620"/>
    <w:rsid w:val="005B280F"/>
    <w:rsid w:val="005B3936"/>
    <w:rsid w:val="005B4923"/>
    <w:rsid w:val="005B587B"/>
    <w:rsid w:val="005B5DA0"/>
    <w:rsid w:val="005B6101"/>
    <w:rsid w:val="005B6468"/>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A9D"/>
    <w:rsid w:val="005C3285"/>
    <w:rsid w:val="005C370C"/>
    <w:rsid w:val="005C3AFE"/>
    <w:rsid w:val="005C3EF5"/>
    <w:rsid w:val="005C3EFB"/>
    <w:rsid w:val="005C414A"/>
    <w:rsid w:val="005C48BC"/>
    <w:rsid w:val="005C4A6F"/>
    <w:rsid w:val="005C4B58"/>
    <w:rsid w:val="005C5367"/>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CD8"/>
    <w:rsid w:val="005D43F9"/>
    <w:rsid w:val="005D4710"/>
    <w:rsid w:val="005D5F39"/>
    <w:rsid w:val="005D65AD"/>
    <w:rsid w:val="005D6763"/>
    <w:rsid w:val="005D72DA"/>
    <w:rsid w:val="005D73FF"/>
    <w:rsid w:val="005D764F"/>
    <w:rsid w:val="005D7836"/>
    <w:rsid w:val="005D7F05"/>
    <w:rsid w:val="005E0EAB"/>
    <w:rsid w:val="005E2165"/>
    <w:rsid w:val="005E22F3"/>
    <w:rsid w:val="005E380B"/>
    <w:rsid w:val="005E3BA7"/>
    <w:rsid w:val="005E3C28"/>
    <w:rsid w:val="005E3F3A"/>
    <w:rsid w:val="005E46D1"/>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5A3"/>
    <w:rsid w:val="0061394B"/>
    <w:rsid w:val="00613FA7"/>
    <w:rsid w:val="0061535D"/>
    <w:rsid w:val="00615673"/>
    <w:rsid w:val="00615BBF"/>
    <w:rsid w:val="006161E5"/>
    <w:rsid w:val="00616561"/>
    <w:rsid w:val="006167EF"/>
    <w:rsid w:val="00616D97"/>
    <w:rsid w:val="00617898"/>
    <w:rsid w:val="00620776"/>
    <w:rsid w:val="006207FD"/>
    <w:rsid w:val="00620CEE"/>
    <w:rsid w:val="006213D6"/>
    <w:rsid w:val="006225CB"/>
    <w:rsid w:val="00622CE8"/>
    <w:rsid w:val="00622D00"/>
    <w:rsid w:val="00622D8F"/>
    <w:rsid w:val="00622E29"/>
    <w:rsid w:val="00623492"/>
    <w:rsid w:val="00623786"/>
    <w:rsid w:val="00623900"/>
    <w:rsid w:val="0062392B"/>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2D7"/>
    <w:rsid w:val="00633405"/>
    <w:rsid w:val="006335A3"/>
    <w:rsid w:val="00633FDC"/>
    <w:rsid w:val="00634701"/>
    <w:rsid w:val="00634A06"/>
    <w:rsid w:val="00634A69"/>
    <w:rsid w:val="00634DC0"/>
    <w:rsid w:val="00635DCD"/>
    <w:rsid w:val="006364F7"/>
    <w:rsid w:val="00636C23"/>
    <w:rsid w:val="00636E15"/>
    <w:rsid w:val="00636EE0"/>
    <w:rsid w:val="0063747A"/>
    <w:rsid w:val="0063799B"/>
    <w:rsid w:val="00637C68"/>
    <w:rsid w:val="00637E93"/>
    <w:rsid w:val="00637F16"/>
    <w:rsid w:val="006404EF"/>
    <w:rsid w:val="00640F20"/>
    <w:rsid w:val="006416F8"/>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ADF"/>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941"/>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E50"/>
    <w:rsid w:val="006828B9"/>
    <w:rsid w:val="00682AC9"/>
    <w:rsid w:val="00682B18"/>
    <w:rsid w:val="006838F2"/>
    <w:rsid w:val="006846EA"/>
    <w:rsid w:val="006846EE"/>
    <w:rsid w:val="00684FA1"/>
    <w:rsid w:val="00684FD1"/>
    <w:rsid w:val="00685CEE"/>
    <w:rsid w:val="00685D88"/>
    <w:rsid w:val="006869AA"/>
    <w:rsid w:val="00686F5B"/>
    <w:rsid w:val="0069037F"/>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6D1"/>
    <w:rsid w:val="006A09EE"/>
    <w:rsid w:val="006A0A3B"/>
    <w:rsid w:val="006A0EE1"/>
    <w:rsid w:val="006A10A9"/>
    <w:rsid w:val="006A1B15"/>
    <w:rsid w:val="006A1B45"/>
    <w:rsid w:val="006A1D29"/>
    <w:rsid w:val="006A2255"/>
    <w:rsid w:val="006A2FDA"/>
    <w:rsid w:val="006A30ED"/>
    <w:rsid w:val="006A381E"/>
    <w:rsid w:val="006A384C"/>
    <w:rsid w:val="006A39C7"/>
    <w:rsid w:val="006A3CBF"/>
    <w:rsid w:val="006A3D28"/>
    <w:rsid w:val="006A40E1"/>
    <w:rsid w:val="006A4BB3"/>
    <w:rsid w:val="006A52BE"/>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3C72"/>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540"/>
    <w:rsid w:val="006C1639"/>
    <w:rsid w:val="006C1693"/>
    <w:rsid w:val="006C16F4"/>
    <w:rsid w:val="006C1C0A"/>
    <w:rsid w:val="006C2714"/>
    <w:rsid w:val="006C287F"/>
    <w:rsid w:val="006C2C86"/>
    <w:rsid w:val="006C3139"/>
    <w:rsid w:val="006C34D1"/>
    <w:rsid w:val="006C34EB"/>
    <w:rsid w:val="006C384B"/>
    <w:rsid w:val="006C3AF1"/>
    <w:rsid w:val="006C3BC5"/>
    <w:rsid w:val="006C3BF0"/>
    <w:rsid w:val="006C44D4"/>
    <w:rsid w:val="006C4E89"/>
    <w:rsid w:val="006C520D"/>
    <w:rsid w:val="006C5FC0"/>
    <w:rsid w:val="006C60BE"/>
    <w:rsid w:val="006C619B"/>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87"/>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8D8"/>
    <w:rsid w:val="006E6B88"/>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46E"/>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3BF"/>
    <w:rsid w:val="0071398B"/>
    <w:rsid w:val="00713AB4"/>
    <w:rsid w:val="00713E35"/>
    <w:rsid w:val="00714532"/>
    <w:rsid w:val="00714E62"/>
    <w:rsid w:val="00714EAB"/>
    <w:rsid w:val="0071540E"/>
    <w:rsid w:val="00715639"/>
    <w:rsid w:val="0071564C"/>
    <w:rsid w:val="0071573F"/>
    <w:rsid w:val="00715A41"/>
    <w:rsid w:val="00716741"/>
    <w:rsid w:val="00717236"/>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95C"/>
    <w:rsid w:val="0073108A"/>
    <w:rsid w:val="0073168B"/>
    <w:rsid w:val="00731937"/>
    <w:rsid w:val="00732030"/>
    <w:rsid w:val="00732288"/>
    <w:rsid w:val="00732488"/>
    <w:rsid w:val="007325D6"/>
    <w:rsid w:val="00732AD8"/>
    <w:rsid w:val="007342B0"/>
    <w:rsid w:val="00734E3B"/>
    <w:rsid w:val="00735EAB"/>
    <w:rsid w:val="0073663C"/>
    <w:rsid w:val="0073689E"/>
    <w:rsid w:val="00737F14"/>
    <w:rsid w:val="00740175"/>
    <w:rsid w:val="007406A7"/>
    <w:rsid w:val="00740A8B"/>
    <w:rsid w:val="00740ECE"/>
    <w:rsid w:val="0074107F"/>
    <w:rsid w:val="0074158C"/>
    <w:rsid w:val="007425C9"/>
    <w:rsid w:val="00742EC9"/>
    <w:rsid w:val="00743285"/>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0DD0"/>
    <w:rsid w:val="0075101B"/>
    <w:rsid w:val="00751028"/>
    <w:rsid w:val="007510EB"/>
    <w:rsid w:val="007511DC"/>
    <w:rsid w:val="00751412"/>
    <w:rsid w:val="00751956"/>
    <w:rsid w:val="007519A9"/>
    <w:rsid w:val="007519E0"/>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1CC4"/>
    <w:rsid w:val="0078255C"/>
    <w:rsid w:val="0078260C"/>
    <w:rsid w:val="00782A2E"/>
    <w:rsid w:val="00782E31"/>
    <w:rsid w:val="007837DE"/>
    <w:rsid w:val="007837E1"/>
    <w:rsid w:val="00783D00"/>
    <w:rsid w:val="00783FF2"/>
    <w:rsid w:val="00784C03"/>
    <w:rsid w:val="00785350"/>
    <w:rsid w:val="00785AC6"/>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353"/>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B00"/>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B8A"/>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890"/>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CD5"/>
    <w:rsid w:val="007F62CF"/>
    <w:rsid w:val="007F6922"/>
    <w:rsid w:val="007F69AC"/>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3F8"/>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D66"/>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40B"/>
    <w:rsid w:val="00826B73"/>
    <w:rsid w:val="0082784D"/>
    <w:rsid w:val="00827C33"/>
    <w:rsid w:val="008303F6"/>
    <w:rsid w:val="00830A76"/>
    <w:rsid w:val="008310EA"/>
    <w:rsid w:val="00831525"/>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0EB"/>
    <w:rsid w:val="00837AA5"/>
    <w:rsid w:val="00837B8F"/>
    <w:rsid w:val="00837E9A"/>
    <w:rsid w:val="00837F11"/>
    <w:rsid w:val="0084009E"/>
    <w:rsid w:val="00840C91"/>
    <w:rsid w:val="00840F2D"/>
    <w:rsid w:val="0084171D"/>
    <w:rsid w:val="00841981"/>
    <w:rsid w:val="00842222"/>
    <w:rsid w:val="00842607"/>
    <w:rsid w:val="00842E33"/>
    <w:rsid w:val="008436A5"/>
    <w:rsid w:val="0084397D"/>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E53"/>
    <w:rsid w:val="00864874"/>
    <w:rsid w:val="0086499C"/>
    <w:rsid w:val="00864D16"/>
    <w:rsid w:val="00864EF0"/>
    <w:rsid w:val="0086570D"/>
    <w:rsid w:val="00865D0F"/>
    <w:rsid w:val="00866DAF"/>
    <w:rsid w:val="00866EA2"/>
    <w:rsid w:val="0086738D"/>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438"/>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18E"/>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AD1"/>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0B3"/>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01B"/>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CA8"/>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6DC"/>
    <w:rsid w:val="009128A3"/>
    <w:rsid w:val="009129F2"/>
    <w:rsid w:val="00912A94"/>
    <w:rsid w:val="0091314E"/>
    <w:rsid w:val="00913EA4"/>
    <w:rsid w:val="00915910"/>
    <w:rsid w:val="009160C5"/>
    <w:rsid w:val="0091646A"/>
    <w:rsid w:val="00917695"/>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5B"/>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372"/>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8B4"/>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7E5"/>
    <w:rsid w:val="00980B72"/>
    <w:rsid w:val="0098145A"/>
    <w:rsid w:val="00981999"/>
    <w:rsid w:val="00981CB3"/>
    <w:rsid w:val="00983248"/>
    <w:rsid w:val="009832DC"/>
    <w:rsid w:val="00983740"/>
    <w:rsid w:val="00983A78"/>
    <w:rsid w:val="009840C0"/>
    <w:rsid w:val="00984322"/>
    <w:rsid w:val="00984372"/>
    <w:rsid w:val="00984674"/>
    <w:rsid w:val="009848DE"/>
    <w:rsid w:val="00985DB8"/>
    <w:rsid w:val="00985F90"/>
    <w:rsid w:val="00986098"/>
    <w:rsid w:val="00986BE0"/>
    <w:rsid w:val="00987EFF"/>
    <w:rsid w:val="00990D01"/>
    <w:rsid w:val="00990EE2"/>
    <w:rsid w:val="00991C1B"/>
    <w:rsid w:val="009921E9"/>
    <w:rsid w:val="0099276A"/>
    <w:rsid w:val="00992C1A"/>
    <w:rsid w:val="009938E6"/>
    <w:rsid w:val="00993D33"/>
    <w:rsid w:val="00993E4A"/>
    <w:rsid w:val="00993EF6"/>
    <w:rsid w:val="0099409A"/>
    <w:rsid w:val="00994468"/>
    <w:rsid w:val="00994A7A"/>
    <w:rsid w:val="00994B23"/>
    <w:rsid w:val="00994E74"/>
    <w:rsid w:val="0099539D"/>
    <w:rsid w:val="009953CD"/>
    <w:rsid w:val="009966AB"/>
    <w:rsid w:val="009978B7"/>
    <w:rsid w:val="009979D5"/>
    <w:rsid w:val="009A083C"/>
    <w:rsid w:val="009A13E6"/>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791"/>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0C8C"/>
    <w:rsid w:val="009C1135"/>
    <w:rsid w:val="009C2352"/>
    <w:rsid w:val="009C27D3"/>
    <w:rsid w:val="009C2EED"/>
    <w:rsid w:val="009C3064"/>
    <w:rsid w:val="009C33A3"/>
    <w:rsid w:val="009C46F8"/>
    <w:rsid w:val="009C4885"/>
    <w:rsid w:val="009C55E0"/>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586"/>
    <w:rsid w:val="009E0712"/>
    <w:rsid w:val="009E0D21"/>
    <w:rsid w:val="009E136D"/>
    <w:rsid w:val="009E1A8E"/>
    <w:rsid w:val="009E248A"/>
    <w:rsid w:val="009E24CA"/>
    <w:rsid w:val="009E2BC0"/>
    <w:rsid w:val="009E2C0A"/>
    <w:rsid w:val="009E2D0B"/>
    <w:rsid w:val="009E2EA2"/>
    <w:rsid w:val="009E3419"/>
    <w:rsid w:val="009E41D1"/>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3A"/>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24"/>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0DC"/>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A73"/>
    <w:rsid w:val="00A67D44"/>
    <w:rsid w:val="00A7015B"/>
    <w:rsid w:val="00A703D8"/>
    <w:rsid w:val="00A705C4"/>
    <w:rsid w:val="00A70AE6"/>
    <w:rsid w:val="00A70F76"/>
    <w:rsid w:val="00A7116B"/>
    <w:rsid w:val="00A716A9"/>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5FDB"/>
    <w:rsid w:val="00A7647C"/>
    <w:rsid w:val="00A76776"/>
    <w:rsid w:val="00A769E9"/>
    <w:rsid w:val="00A76D09"/>
    <w:rsid w:val="00A77090"/>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317"/>
    <w:rsid w:val="00A878F9"/>
    <w:rsid w:val="00A87D1B"/>
    <w:rsid w:val="00A90365"/>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E1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8F1"/>
    <w:rsid w:val="00AD5953"/>
    <w:rsid w:val="00AD5CC6"/>
    <w:rsid w:val="00AD5CEB"/>
    <w:rsid w:val="00AD5F11"/>
    <w:rsid w:val="00AD7026"/>
    <w:rsid w:val="00AD7182"/>
    <w:rsid w:val="00AD7B8D"/>
    <w:rsid w:val="00AE0775"/>
    <w:rsid w:val="00AE0DC2"/>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24E"/>
    <w:rsid w:val="00AF139C"/>
    <w:rsid w:val="00AF1E3A"/>
    <w:rsid w:val="00AF1F43"/>
    <w:rsid w:val="00AF239D"/>
    <w:rsid w:val="00AF28CA"/>
    <w:rsid w:val="00AF3062"/>
    <w:rsid w:val="00AF3D25"/>
    <w:rsid w:val="00AF438D"/>
    <w:rsid w:val="00AF50FF"/>
    <w:rsid w:val="00AF533B"/>
    <w:rsid w:val="00AF53C1"/>
    <w:rsid w:val="00AF5E22"/>
    <w:rsid w:val="00AF5F7A"/>
    <w:rsid w:val="00AF6A4A"/>
    <w:rsid w:val="00AF6D9D"/>
    <w:rsid w:val="00AF77F6"/>
    <w:rsid w:val="00AF7AB9"/>
    <w:rsid w:val="00AF7FD7"/>
    <w:rsid w:val="00B00184"/>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97E"/>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265"/>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33A"/>
    <w:rsid w:val="00B8373D"/>
    <w:rsid w:val="00B839BC"/>
    <w:rsid w:val="00B84C25"/>
    <w:rsid w:val="00B84D6E"/>
    <w:rsid w:val="00B84FDB"/>
    <w:rsid w:val="00B8541F"/>
    <w:rsid w:val="00B8564B"/>
    <w:rsid w:val="00B85CCA"/>
    <w:rsid w:val="00B85D6C"/>
    <w:rsid w:val="00B85E1F"/>
    <w:rsid w:val="00B868FE"/>
    <w:rsid w:val="00B86CCC"/>
    <w:rsid w:val="00B876E2"/>
    <w:rsid w:val="00B87951"/>
    <w:rsid w:val="00B9005B"/>
    <w:rsid w:val="00B90BD0"/>
    <w:rsid w:val="00B91320"/>
    <w:rsid w:val="00B91935"/>
    <w:rsid w:val="00B91BB7"/>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BD5"/>
    <w:rsid w:val="00B97757"/>
    <w:rsid w:val="00B977DF"/>
    <w:rsid w:val="00B978A1"/>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6A2"/>
    <w:rsid w:val="00BA77B4"/>
    <w:rsid w:val="00BA7B37"/>
    <w:rsid w:val="00BB1B2F"/>
    <w:rsid w:val="00BB1F66"/>
    <w:rsid w:val="00BB2BE3"/>
    <w:rsid w:val="00BB30CA"/>
    <w:rsid w:val="00BB31AC"/>
    <w:rsid w:val="00BB322B"/>
    <w:rsid w:val="00BB3430"/>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664"/>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03B"/>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AC3"/>
    <w:rsid w:val="00BF6B7F"/>
    <w:rsid w:val="00BF71F2"/>
    <w:rsid w:val="00BF7304"/>
    <w:rsid w:val="00BF7E14"/>
    <w:rsid w:val="00C00776"/>
    <w:rsid w:val="00C009DA"/>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B08"/>
    <w:rsid w:val="00C11D18"/>
    <w:rsid w:val="00C122CA"/>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149"/>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346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C89"/>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2F9"/>
    <w:rsid w:val="00C648F9"/>
    <w:rsid w:val="00C64A4E"/>
    <w:rsid w:val="00C64AF1"/>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83D"/>
    <w:rsid w:val="00C75C1F"/>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5D"/>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0C2"/>
    <w:rsid w:val="00CA735B"/>
    <w:rsid w:val="00CA74E0"/>
    <w:rsid w:val="00CA7B39"/>
    <w:rsid w:val="00CB0362"/>
    <w:rsid w:val="00CB0743"/>
    <w:rsid w:val="00CB0DE0"/>
    <w:rsid w:val="00CB12E7"/>
    <w:rsid w:val="00CB1458"/>
    <w:rsid w:val="00CB1493"/>
    <w:rsid w:val="00CB163A"/>
    <w:rsid w:val="00CB16CA"/>
    <w:rsid w:val="00CB1761"/>
    <w:rsid w:val="00CB1891"/>
    <w:rsid w:val="00CB2F0A"/>
    <w:rsid w:val="00CB3CB4"/>
    <w:rsid w:val="00CB3F22"/>
    <w:rsid w:val="00CB4ABF"/>
    <w:rsid w:val="00CB55FF"/>
    <w:rsid w:val="00CB5926"/>
    <w:rsid w:val="00CB6E35"/>
    <w:rsid w:val="00CB7CDF"/>
    <w:rsid w:val="00CC0170"/>
    <w:rsid w:val="00CC02F2"/>
    <w:rsid w:val="00CC065F"/>
    <w:rsid w:val="00CC1413"/>
    <w:rsid w:val="00CC149A"/>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4F8"/>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BA6"/>
    <w:rsid w:val="00CE7CF8"/>
    <w:rsid w:val="00CE7E92"/>
    <w:rsid w:val="00CF0706"/>
    <w:rsid w:val="00CF079F"/>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722"/>
    <w:rsid w:val="00D03FC6"/>
    <w:rsid w:val="00D04112"/>
    <w:rsid w:val="00D049BD"/>
    <w:rsid w:val="00D05169"/>
    <w:rsid w:val="00D05B8D"/>
    <w:rsid w:val="00D05BC2"/>
    <w:rsid w:val="00D06726"/>
    <w:rsid w:val="00D06830"/>
    <w:rsid w:val="00D07203"/>
    <w:rsid w:val="00D07400"/>
    <w:rsid w:val="00D074D6"/>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E38"/>
    <w:rsid w:val="00D17349"/>
    <w:rsid w:val="00D20376"/>
    <w:rsid w:val="00D2047D"/>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71"/>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E12"/>
    <w:rsid w:val="00D45FE2"/>
    <w:rsid w:val="00D46335"/>
    <w:rsid w:val="00D4671B"/>
    <w:rsid w:val="00D4710B"/>
    <w:rsid w:val="00D47E5F"/>
    <w:rsid w:val="00D50585"/>
    <w:rsid w:val="00D517A7"/>
    <w:rsid w:val="00D5184A"/>
    <w:rsid w:val="00D51E2C"/>
    <w:rsid w:val="00D524D5"/>
    <w:rsid w:val="00D52CB8"/>
    <w:rsid w:val="00D531B1"/>
    <w:rsid w:val="00D53546"/>
    <w:rsid w:val="00D53866"/>
    <w:rsid w:val="00D538E3"/>
    <w:rsid w:val="00D539F2"/>
    <w:rsid w:val="00D53BEF"/>
    <w:rsid w:val="00D53CFA"/>
    <w:rsid w:val="00D54747"/>
    <w:rsid w:val="00D54D10"/>
    <w:rsid w:val="00D54DD2"/>
    <w:rsid w:val="00D55048"/>
    <w:rsid w:val="00D55470"/>
    <w:rsid w:val="00D561F6"/>
    <w:rsid w:val="00D56211"/>
    <w:rsid w:val="00D56B9A"/>
    <w:rsid w:val="00D570AD"/>
    <w:rsid w:val="00D57128"/>
    <w:rsid w:val="00D5772F"/>
    <w:rsid w:val="00D57DDF"/>
    <w:rsid w:val="00D60604"/>
    <w:rsid w:val="00D61AA6"/>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6ED"/>
    <w:rsid w:val="00D7293C"/>
    <w:rsid w:val="00D72CD7"/>
    <w:rsid w:val="00D72DAB"/>
    <w:rsid w:val="00D739C2"/>
    <w:rsid w:val="00D741BC"/>
    <w:rsid w:val="00D7477B"/>
    <w:rsid w:val="00D7487A"/>
    <w:rsid w:val="00D74AE4"/>
    <w:rsid w:val="00D7555B"/>
    <w:rsid w:val="00D763C9"/>
    <w:rsid w:val="00D76F78"/>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166"/>
    <w:rsid w:val="00DA0443"/>
    <w:rsid w:val="00DA0665"/>
    <w:rsid w:val="00DA0696"/>
    <w:rsid w:val="00DA0AC9"/>
    <w:rsid w:val="00DA0C39"/>
    <w:rsid w:val="00DA12CE"/>
    <w:rsid w:val="00DA1968"/>
    <w:rsid w:val="00DA1980"/>
    <w:rsid w:val="00DA2736"/>
    <w:rsid w:val="00DA2C2D"/>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917"/>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2A2"/>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26"/>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4A7"/>
    <w:rsid w:val="00E10DD1"/>
    <w:rsid w:val="00E1139B"/>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793"/>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661"/>
    <w:rsid w:val="00E35061"/>
    <w:rsid w:val="00E35BAD"/>
    <w:rsid w:val="00E36130"/>
    <w:rsid w:val="00E36A79"/>
    <w:rsid w:val="00E36C40"/>
    <w:rsid w:val="00E37A58"/>
    <w:rsid w:val="00E37D35"/>
    <w:rsid w:val="00E40750"/>
    <w:rsid w:val="00E41993"/>
    <w:rsid w:val="00E41EDE"/>
    <w:rsid w:val="00E4201F"/>
    <w:rsid w:val="00E43067"/>
    <w:rsid w:val="00E4336A"/>
    <w:rsid w:val="00E4347B"/>
    <w:rsid w:val="00E434E5"/>
    <w:rsid w:val="00E436FE"/>
    <w:rsid w:val="00E43CC1"/>
    <w:rsid w:val="00E443B3"/>
    <w:rsid w:val="00E44443"/>
    <w:rsid w:val="00E444F5"/>
    <w:rsid w:val="00E44586"/>
    <w:rsid w:val="00E447EA"/>
    <w:rsid w:val="00E44D87"/>
    <w:rsid w:val="00E44F49"/>
    <w:rsid w:val="00E45866"/>
    <w:rsid w:val="00E45DDA"/>
    <w:rsid w:val="00E45FB1"/>
    <w:rsid w:val="00E461FE"/>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534"/>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5F5C"/>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6D6"/>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3"/>
    <w:rsid w:val="00E879DA"/>
    <w:rsid w:val="00E87AC4"/>
    <w:rsid w:val="00E87D13"/>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04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C73"/>
    <w:rsid w:val="00EB149F"/>
    <w:rsid w:val="00EB15A2"/>
    <w:rsid w:val="00EB1929"/>
    <w:rsid w:val="00EB1C36"/>
    <w:rsid w:val="00EB1F8D"/>
    <w:rsid w:val="00EB2037"/>
    <w:rsid w:val="00EB234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D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E91"/>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1D"/>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551"/>
    <w:rsid w:val="00F20D23"/>
    <w:rsid w:val="00F212BC"/>
    <w:rsid w:val="00F21701"/>
    <w:rsid w:val="00F220F0"/>
    <w:rsid w:val="00F22FAF"/>
    <w:rsid w:val="00F2342D"/>
    <w:rsid w:val="00F234A9"/>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0FA"/>
    <w:rsid w:val="00F32D4C"/>
    <w:rsid w:val="00F33144"/>
    <w:rsid w:val="00F3336D"/>
    <w:rsid w:val="00F33891"/>
    <w:rsid w:val="00F340C4"/>
    <w:rsid w:val="00F34BD3"/>
    <w:rsid w:val="00F35301"/>
    <w:rsid w:val="00F3542B"/>
    <w:rsid w:val="00F3573D"/>
    <w:rsid w:val="00F359B0"/>
    <w:rsid w:val="00F35AE4"/>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BDF"/>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2FF3"/>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85A"/>
    <w:rsid w:val="00F71AB3"/>
    <w:rsid w:val="00F71C51"/>
    <w:rsid w:val="00F71D35"/>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72"/>
    <w:rsid w:val="00F846AE"/>
    <w:rsid w:val="00F84D40"/>
    <w:rsid w:val="00F851EF"/>
    <w:rsid w:val="00F8530D"/>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D7B"/>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45"/>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BE1E5D4"/>
    <w:rsid w:val="2B822393"/>
    <w:rsid w:val="46872135"/>
    <w:rsid w:val="66C3BD16"/>
    <w:rsid w:val="6F22A7AD"/>
    <w:rsid w:val="6FF083DA"/>
    <w:rsid w:val="78036624"/>
    <w:rsid w:val="7BE15E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98E4975-34C9-45F0-B847-BB6C16F0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9807E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807E5"/>
  </w:style>
  <w:style w:type="character" w:customStyle="1" w:styleId="eop">
    <w:name w:val="eop"/>
    <w:basedOn w:val="DefaultParagraphFont"/>
    <w:rsid w:val="009807E5"/>
  </w:style>
  <w:style w:type="character" w:customStyle="1" w:styleId="ui-provider">
    <w:name w:val="ui-provider"/>
    <w:basedOn w:val="DefaultParagraphFont"/>
    <w:rsid w:val="00E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5143419">
      <w:bodyDiv w:val="1"/>
      <w:marLeft w:val="0"/>
      <w:marRight w:val="0"/>
      <w:marTop w:val="0"/>
      <w:marBottom w:val="0"/>
      <w:divBdr>
        <w:top w:val="none" w:sz="0" w:space="0" w:color="auto"/>
        <w:left w:val="none" w:sz="0" w:space="0" w:color="auto"/>
        <w:bottom w:val="none" w:sz="0" w:space="0" w:color="auto"/>
        <w:right w:val="none" w:sz="0" w:space="0" w:color="auto"/>
      </w:divBdr>
      <w:divsChild>
        <w:div w:id="1767460974">
          <w:marLeft w:val="0"/>
          <w:marRight w:val="0"/>
          <w:marTop w:val="0"/>
          <w:marBottom w:val="0"/>
          <w:divBdr>
            <w:top w:val="none" w:sz="0" w:space="0" w:color="auto"/>
            <w:left w:val="none" w:sz="0" w:space="0" w:color="auto"/>
            <w:bottom w:val="none" w:sz="0" w:space="0" w:color="auto"/>
            <w:right w:val="none" w:sz="0" w:space="0" w:color="auto"/>
          </w:divBdr>
        </w:div>
        <w:div w:id="440956096">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032472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3906596">
      <w:bodyDiv w:val="1"/>
      <w:marLeft w:val="0"/>
      <w:marRight w:val="0"/>
      <w:marTop w:val="0"/>
      <w:marBottom w:val="0"/>
      <w:divBdr>
        <w:top w:val="none" w:sz="0" w:space="0" w:color="auto"/>
        <w:left w:val="none" w:sz="0" w:space="0" w:color="auto"/>
        <w:bottom w:val="none" w:sz="0" w:space="0" w:color="auto"/>
        <w:right w:val="none" w:sz="0" w:space="0" w:color="auto"/>
      </w:divBdr>
      <w:divsChild>
        <w:div w:id="1163742934">
          <w:marLeft w:val="0"/>
          <w:marRight w:val="0"/>
          <w:marTop w:val="0"/>
          <w:marBottom w:val="0"/>
          <w:divBdr>
            <w:top w:val="none" w:sz="0" w:space="0" w:color="auto"/>
            <w:left w:val="none" w:sz="0" w:space="0" w:color="auto"/>
            <w:bottom w:val="none" w:sz="0" w:space="0" w:color="auto"/>
            <w:right w:val="none" w:sz="0" w:space="0" w:color="auto"/>
          </w:divBdr>
        </w:div>
        <w:div w:id="2046640994">
          <w:marLeft w:val="0"/>
          <w:marRight w:val="0"/>
          <w:marTop w:val="0"/>
          <w:marBottom w:val="0"/>
          <w:divBdr>
            <w:top w:val="none" w:sz="0" w:space="0" w:color="auto"/>
            <w:left w:val="none" w:sz="0" w:space="0" w:color="auto"/>
            <w:bottom w:val="none" w:sz="0" w:space="0" w:color="auto"/>
            <w:right w:val="none" w:sz="0" w:space="0" w:color="auto"/>
          </w:divBdr>
        </w:div>
      </w:divsChild>
    </w:div>
    <w:div w:id="492140970">
      <w:bodyDiv w:val="1"/>
      <w:marLeft w:val="0"/>
      <w:marRight w:val="0"/>
      <w:marTop w:val="0"/>
      <w:marBottom w:val="0"/>
      <w:divBdr>
        <w:top w:val="none" w:sz="0" w:space="0" w:color="auto"/>
        <w:left w:val="none" w:sz="0" w:space="0" w:color="auto"/>
        <w:bottom w:val="none" w:sz="0" w:space="0" w:color="auto"/>
        <w:right w:val="none" w:sz="0" w:space="0" w:color="auto"/>
      </w:divBdr>
      <w:divsChild>
        <w:div w:id="155267053">
          <w:marLeft w:val="0"/>
          <w:marRight w:val="0"/>
          <w:marTop w:val="0"/>
          <w:marBottom w:val="0"/>
          <w:divBdr>
            <w:top w:val="none" w:sz="0" w:space="0" w:color="auto"/>
            <w:left w:val="none" w:sz="0" w:space="0" w:color="auto"/>
            <w:bottom w:val="none" w:sz="0" w:space="0" w:color="auto"/>
            <w:right w:val="none" w:sz="0" w:space="0" w:color="auto"/>
          </w:divBdr>
        </w:div>
        <w:div w:id="632292119">
          <w:marLeft w:val="0"/>
          <w:marRight w:val="0"/>
          <w:marTop w:val="0"/>
          <w:marBottom w:val="0"/>
          <w:divBdr>
            <w:top w:val="none" w:sz="0" w:space="0" w:color="auto"/>
            <w:left w:val="none" w:sz="0" w:space="0" w:color="auto"/>
            <w:bottom w:val="none" w:sz="0" w:space="0" w:color="auto"/>
            <w:right w:val="none" w:sz="0" w:space="0" w:color="auto"/>
          </w:divBdr>
        </w:div>
        <w:div w:id="969626475">
          <w:marLeft w:val="0"/>
          <w:marRight w:val="0"/>
          <w:marTop w:val="0"/>
          <w:marBottom w:val="0"/>
          <w:divBdr>
            <w:top w:val="none" w:sz="0" w:space="0" w:color="auto"/>
            <w:left w:val="none" w:sz="0" w:space="0" w:color="auto"/>
            <w:bottom w:val="none" w:sz="0" w:space="0" w:color="auto"/>
            <w:right w:val="none" w:sz="0" w:space="0" w:color="auto"/>
          </w:divBdr>
        </w:div>
        <w:div w:id="1435398234">
          <w:marLeft w:val="0"/>
          <w:marRight w:val="0"/>
          <w:marTop w:val="0"/>
          <w:marBottom w:val="0"/>
          <w:divBdr>
            <w:top w:val="none" w:sz="0" w:space="0" w:color="auto"/>
            <w:left w:val="none" w:sz="0" w:space="0" w:color="auto"/>
            <w:bottom w:val="none" w:sz="0" w:space="0" w:color="auto"/>
            <w:right w:val="none" w:sz="0" w:space="0" w:color="auto"/>
          </w:divBdr>
        </w:div>
        <w:div w:id="1648893665">
          <w:marLeft w:val="0"/>
          <w:marRight w:val="0"/>
          <w:marTop w:val="0"/>
          <w:marBottom w:val="0"/>
          <w:divBdr>
            <w:top w:val="none" w:sz="0" w:space="0" w:color="auto"/>
            <w:left w:val="none" w:sz="0" w:space="0" w:color="auto"/>
            <w:bottom w:val="none" w:sz="0" w:space="0" w:color="auto"/>
            <w:right w:val="none" w:sz="0" w:space="0" w:color="auto"/>
          </w:divBdr>
        </w:div>
        <w:div w:id="2039815807">
          <w:marLeft w:val="0"/>
          <w:marRight w:val="0"/>
          <w:marTop w:val="0"/>
          <w:marBottom w:val="0"/>
          <w:divBdr>
            <w:top w:val="none" w:sz="0" w:space="0" w:color="auto"/>
            <w:left w:val="none" w:sz="0" w:space="0" w:color="auto"/>
            <w:bottom w:val="none" w:sz="0" w:space="0" w:color="auto"/>
            <w:right w:val="none" w:sz="0" w:space="0" w:color="auto"/>
          </w:divBdr>
        </w:div>
      </w:divsChild>
    </w:div>
    <w:div w:id="564611509">
      <w:bodyDiv w:val="1"/>
      <w:marLeft w:val="0"/>
      <w:marRight w:val="0"/>
      <w:marTop w:val="0"/>
      <w:marBottom w:val="0"/>
      <w:divBdr>
        <w:top w:val="none" w:sz="0" w:space="0" w:color="auto"/>
        <w:left w:val="none" w:sz="0" w:space="0" w:color="auto"/>
        <w:bottom w:val="none" w:sz="0" w:space="0" w:color="auto"/>
        <w:right w:val="none" w:sz="0" w:space="0" w:color="auto"/>
      </w:divBdr>
    </w:div>
    <w:div w:id="597256609">
      <w:bodyDiv w:val="1"/>
      <w:marLeft w:val="0"/>
      <w:marRight w:val="0"/>
      <w:marTop w:val="0"/>
      <w:marBottom w:val="0"/>
      <w:divBdr>
        <w:top w:val="none" w:sz="0" w:space="0" w:color="auto"/>
        <w:left w:val="none" w:sz="0" w:space="0" w:color="auto"/>
        <w:bottom w:val="none" w:sz="0" w:space="0" w:color="auto"/>
        <w:right w:val="none" w:sz="0" w:space="0" w:color="auto"/>
      </w:divBdr>
    </w:div>
    <w:div w:id="611254768">
      <w:bodyDiv w:val="1"/>
      <w:marLeft w:val="0"/>
      <w:marRight w:val="0"/>
      <w:marTop w:val="0"/>
      <w:marBottom w:val="0"/>
      <w:divBdr>
        <w:top w:val="none" w:sz="0" w:space="0" w:color="auto"/>
        <w:left w:val="none" w:sz="0" w:space="0" w:color="auto"/>
        <w:bottom w:val="none" w:sz="0" w:space="0" w:color="auto"/>
        <w:right w:val="none" w:sz="0" w:space="0" w:color="auto"/>
      </w:divBdr>
    </w:div>
    <w:div w:id="1091197469">
      <w:bodyDiv w:val="1"/>
      <w:marLeft w:val="0"/>
      <w:marRight w:val="0"/>
      <w:marTop w:val="0"/>
      <w:marBottom w:val="0"/>
      <w:divBdr>
        <w:top w:val="none" w:sz="0" w:space="0" w:color="auto"/>
        <w:left w:val="none" w:sz="0" w:space="0" w:color="auto"/>
        <w:bottom w:val="none" w:sz="0" w:space="0" w:color="auto"/>
        <w:right w:val="none" w:sz="0" w:space="0" w:color="auto"/>
      </w:divBdr>
    </w:div>
    <w:div w:id="111811122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03995336">
      <w:bodyDiv w:val="1"/>
      <w:marLeft w:val="0"/>
      <w:marRight w:val="0"/>
      <w:marTop w:val="0"/>
      <w:marBottom w:val="0"/>
      <w:divBdr>
        <w:top w:val="none" w:sz="0" w:space="0" w:color="auto"/>
        <w:left w:val="none" w:sz="0" w:space="0" w:color="auto"/>
        <w:bottom w:val="none" w:sz="0" w:space="0" w:color="auto"/>
        <w:right w:val="none" w:sz="0" w:space="0" w:color="auto"/>
      </w:divBdr>
    </w:div>
    <w:div w:id="1612781252">
      <w:bodyDiv w:val="1"/>
      <w:marLeft w:val="0"/>
      <w:marRight w:val="0"/>
      <w:marTop w:val="0"/>
      <w:marBottom w:val="0"/>
      <w:divBdr>
        <w:top w:val="none" w:sz="0" w:space="0" w:color="auto"/>
        <w:left w:val="none" w:sz="0" w:space="0" w:color="auto"/>
        <w:bottom w:val="none" w:sz="0" w:space="0" w:color="auto"/>
        <w:right w:val="none" w:sz="0" w:space="0" w:color="auto"/>
      </w:divBdr>
      <w:divsChild>
        <w:div w:id="363018163">
          <w:marLeft w:val="0"/>
          <w:marRight w:val="0"/>
          <w:marTop w:val="0"/>
          <w:marBottom w:val="0"/>
          <w:divBdr>
            <w:top w:val="none" w:sz="0" w:space="0" w:color="auto"/>
            <w:left w:val="none" w:sz="0" w:space="0" w:color="auto"/>
            <w:bottom w:val="none" w:sz="0" w:space="0" w:color="auto"/>
            <w:right w:val="none" w:sz="0" w:space="0" w:color="auto"/>
          </w:divBdr>
        </w:div>
        <w:div w:id="787431085">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81734139">
      <w:bodyDiv w:val="1"/>
      <w:marLeft w:val="0"/>
      <w:marRight w:val="0"/>
      <w:marTop w:val="0"/>
      <w:marBottom w:val="0"/>
      <w:divBdr>
        <w:top w:val="none" w:sz="0" w:space="0" w:color="auto"/>
        <w:left w:val="none" w:sz="0" w:space="0" w:color="auto"/>
        <w:bottom w:val="none" w:sz="0" w:space="0" w:color="auto"/>
        <w:right w:val="none" w:sz="0" w:space="0" w:color="auto"/>
      </w:divBdr>
    </w:div>
    <w:div w:id="190147502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17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Value>
      <Value>11</Value>
      <Value>10</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DOCID1173-5871972-191</_dlc_DocId>
    <_dlc_DocIdUrl xmlns="a5f32de4-e402-4188-b034-e71ca7d22e54">
      <Url>https://delwpvicgovau.sharepoint.com/sites/ecm_1173/_layouts/15/DocIdRedir.aspx?ID=DOCID1173-5871972-191</Url>
      <Description>DOCID1173-5871972-191</Description>
    </_dlc_DocIdUrl>
    <_dlc_Exempt xmlns="http://schemas.microsoft.com/sharepoint/v3">false</_dlc_Exempt>
    <DLCPolicyLabelValue xmlns="9c4c9ff1-6507-4003-9a10-6bc219b54808">Version 0.4</DLCPolicyLabelValue>
    <DLCPolicyLabelLock xmlns="9c4c9ff1-6507-4003-9a10-6bc219b54808" xsi:nil="true"/>
    <DLCPolicyLabelClientValue xmlns="9c4c9ff1-6507-4003-9a10-6bc219b54808">Version {_UIVersionString}</DLCPolicyLabelClientValue>
    <ManagersName xmlns="http://schemas.microsoft.com/sharepoint/v3" xsi:nil="true"/>
    <VPSGrade xmlns="2c1027e1-3f4a-4872-87cb-8e11f34862a8">VPS4</VPSGrad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Division xmlns="2c1027e1-3f4a-4872-87cb-8e11f34862a8">Finance Infrastructure &amp; Procurement</Division>
    <Employee_Name xmlns="9fd47c19-1c4a-4d7d-b342-c10cef269344">
      <UserInfo>
        <DisplayName/>
        <AccountId xsi:nil="true"/>
        <AccountType/>
      </UserInfo>
    </Employee_Name>
    <Ongoing_x002f_Fixed xmlns="2c1027e1-3f4a-4872-87cb-8e11f34862a8">Ongoing</Ongoing_x002f_Fixed>
  </documentManagement>
</p:propertie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BDA23BE6244D644A8B0861B8FA457D1" ma:contentTypeVersion="211" ma:contentTypeDescription="For use with ECM V2 HR Administration libraries. Documents relating to the hiring, on boarding, secondment, higher duties etc. of staff and contractors. &#10;!Note: Performance Management is in EPP " ma:contentTypeScope="" ma:versionID="ce604186f20c7bfa3a7abebdf175edcd">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2c1027e1-3f4a-4872-87cb-8e11f34862a8" targetNamespace="http://schemas.microsoft.com/office/2006/metadata/properties" ma:root="true" ma:fieldsID="01d78b34d195621a2060b17aed2ad132" ns1:_="" ns2:_="" ns3:_="" ns4:_="" ns5:_="">
    <xsd:import namespace="http://schemas.microsoft.com/sharepoint/v3"/>
    <xsd:import namespace="9fd47c19-1c4a-4d7d-b342-c10cef269344"/>
    <xsd:import namespace="a5f32de4-e402-4188-b034-e71ca7d22e54"/>
    <xsd:import namespace="9c4c9ff1-6507-4003-9a10-6bc219b54808"/>
    <xsd:import namespace="2c1027e1-3f4a-4872-87cb-8e11f34862a8"/>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Ongoing_x002f_Fixed" minOccurs="0"/>
                <xsd:element ref="ns5:VPSGrade" minOccurs="0"/>
                <xsd:element ref="ns5:MediaServiceMetadata" minOccurs="0"/>
                <xsd:element ref="ns5:MediaServiceFastMetadata" minOccurs="0"/>
                <xsd:element ref="ns5:MediaServiceSearchProperties" minOccurs="0"/>
                <xsd:element ref="ns5: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ManagersName" ma:index="26"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10;#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pb0badcc4c144703855597c78047301a" ma:index="16" ma:taxonomy="true" ma:internalName="pb0badcc4c144703855597c78047301a" ma:taxonomyFieldName="Records_x0020_Class_x0020_HR_x0020_Admin" ma:displayName="Classification" ma:default="12;#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5"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027e1-3f4a-4872-87cb-8e11f34862a8" elementFormDefault="qualified">
    <xsd:import namespace="http://schemas.microsoft.com/office/2006/documentManagement/types"/>
    <xsd:import namespace="http://schemas.microsoft.com/office/infopath/2007/PartnerControls"/>
    <xsd:element name="Ongoing_x002f_Fixed" ma:index="27" nillable="true" ma:displayName="Ongoing/Fixed" ma:format="Dropdown" ma:internalName="Ongoing_x002f_Fixed">
      <xsd:simpleType>
        <xsd:restriction base="dms:Choice">
          <xsd:enumeration value="Ongoing"/>
          <xsd:enumeration value="Fixed"/>
        </xsd:restriction>
      </xsd:simpleType>
    </xsd:element>
    <xsd:element name="VPSGrade" ma:index="28" nillable="true" ma:displayName="VPS Grade" ma:format="Dropdown" ma:internalName="VPSGrade">
      <xsd:simpleType>
        <xsd:restriction base="dms:Choice">
          <xsd:enumeration value="VPS2"/>
          <xsd:enumeration value="VPS3"/>
          <xsd:enumeration value="VPS4"/>
          <xsd:enumeration value="VPS5"/>
          <xsd:enumeration value="VPS6"/>
          <xsd:enumeration value="VPS7"/>
          <xsd:enumeration value="SES1"/>
          <xsd:enumeration value="SES2"/>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ivision" ma:index="32" nillable="true" ma:displayName="Division" ma:format="Dropdown" ma:internalName="Division">
      <xsd:simpleType>
        <xsd:restriction base="dms:Choice">
          <xsd:enumeration value="Finance Infrastructure &amp; Procurement"/>
          <xsd:enumeration value="Information Services"/>
          <xsd:enumeration value="Legal and Legislation"/>
          <xsd:enumeration value="Office Dep Sec"/>
          <xsd:enumeration value="People and Culture"/>
          <xsd:enumeration value="Strategic Comms"/>
          <xsd:enumeration value="Strategy and Perform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6385B4-C61D-42B6-A634-FA0FBFD640AC}">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81328263-0AD9-488C-8EBE-ED2737B9BB4B}">
  <ds:schemaRefs>
    <ds:schemaRef ds:uri="Microsoft.SharePoint.Taxonomy.ContentTypeSync"/>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1D81AFF-B71B-489F-9960-DE79C72AFEE1}">
  <ds:schemaRefs>
    <ds:schemaRef ds:uri="office.server.polic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9c4c9ff1-6507-4003-9a10-6bc219b54808"/>
    <ds:schemaRef ds:uri="2c1027e1-3f4a-4872-87cb-8e11f34862a8"/>
  </ds:schemaRefs>
</ds:datastoreItem>
</file>

<file path=customXml/itemProps8.xml><?xml version="1.0" encoding="utf-8"?>
<ds:datastoreItem xmlns:ds="http://schemas.openxmlformats.org/officeDocument/2006/customXml" ds:itemID="{C85E3E5B-0BCC-4AB4-9F2B-A8C4BF03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2c1027e1-3f4a-4872-87cb-8e11f348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10</cp:revision>
  <cp:lastPrinted>2022-06-17T02:14:00Z</cp:lastPrinted>
  <dcterms:created xsi:type="dcterms:W3CDTF">2025-10-05T20:06:00Z</dcterms:created>
  <dcterms:modified xsi:type="dcterms:W3CDTF">2026-07-01T04:46:00Z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0x0101009298E819CE1EBB4F8D2096B3E0F0C2910F003BDA23BE6244D644A8B0861B8FA457D1</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s Class Team Admin">
    <vt:lpwstr>43;#Process and procedure|9fed78e4-0cf7-4349-93c6-1d5eeb34ebd6</vt:lpwstr>
  </property>
  <property fmtid="{D5CDD505-2E9C-101B-9397-08002B2CF9AE}" pid="8" name="Department Document Type">
    <vt:lpwstr>197;#Template|ad5654aa-69da-4dc8-81ae-e984a44f2180</vt:lpwstr>
  </property>
  <property fmtid="{D5CDD505-2E9C-101B-9397-08002B2CF9AE}" pid="9" name="Record_x0020_Purpose">
    <vt:lpwstr/>
  </property>
  <property fmtid="{D5CDD505-2E9C-101B-9397-08002B2CF9AE}" pid="10" name="Record Purpose">
    <vt:lpwstr/>
  </property>
  <property fmtid="{D5CDD505-2E9C-101B-9397-08002B2CF9AE}" pid="11" name="MSIP_Label_4257e2ab-f512-40e2-9c9a-c64247360765_Enabled">
    <vt:lpwstr>true</vt:lpwstr>
  </property>
  <property fmtid="{D5CDD505-2E9C-101B-9397-08002B2CF9AE}" pid="12" name="MSIP_Label_4257e2ab-f512-40e2-9c9a-c64247360765_SetDate">
    <vt:lpwstr>2023-08-29T02:24:45Z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efa26417-f8db-412c-a288-adff284ffa2b</vt:lpwstr>
  </property>
  <property fmtid="{D5CDD505-2E9C-101B-9397-08002B2CF9AE}" pid="17" name="MSIP_Label_4257e2ab-f512-40e2-9c9a-c64247360765_ContentBits">
    <vt:lpwstr>2</vt:lpwstr>
  </property>
  <property fmtid="{D5CDD505-2E9C-101B-9397-08002B2CF9AE}" pid="18" name="AdaRegion">
    <vt:lpwstr/>
  </property>
  <property fmtid="{D5CDD505-2E9C-101B-9397-08002B2CF9AE}" pid="19"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0" name="AdaOwningGroup">
    <vt:lpwstr>18;#People and Culture|4fe8dd26-179b-41a1-8a74-1f09d81ad67a</vt:lpwstr>
  </property>
  <property fmtid="{D5CDD505-2E9C-101B-9397-08002B2CF9AE}" pid="21" name="Records Class Project">
    <vt:lpwstr>211;#Program Strategy|a6651d8a-f3ed-41da-abaa-64fe320e523e</vt:lpwstr>
  </property>
  <property fmtid="{D5CDD505-2E9C-101B-9397-08002B2CF9AE}" pid="22" name="Records_x0020_Class_x0020_Project">
    <vt:lpwstr>211;#Program Strategy|a6651d8a-f3ed-41da-abaa-64fe320e523e</vt:lpwstr>
  </property>
  <property fmtid="{D5CDD505-2E9C-101B-9397-08002B2CF9AE}" pid="23" name="Department_x0020_Document_x0020_Type">
    <vt:lpwstr>197;#Template|ad5654aa-69da-4dc8-81ae-e984a44f2180</vt:lpwstr>
  </property>
  <property fmtid="{D5CDD505-2E9C-101B-9397-08002B2CF9AE}" pid="24" name="Project_Phase">
    <vt:lpwstr>Plan</vt:lpwstr>
  </property>
  <property fmtid="{D5CDD505-2E9C-101B-9397-08002B2CF9AE}" pid="25" name="Order">
    <vt:r8>198900</vt:r8>
  </property>
  <property fmtid="{D5CDD505-2E9C-101B-9397-08002B2CF9AE}" pid="26" name="xd_ProgID">
    <vt:lpwstr/>
  </property>
  <property fmtid="{D5CDD505-2E9C-101B-9397-08002B2CF9AE}" pid="27" name="DocumentSetDescription">
    <vt:lpwstr/>
  </property>
  <property fmtid="{D5CDD505-2E9C-101B-9397-08002B2CF9AE}" pid="28" name="b9b43b809ea4445880dbf70bb9849525">
    <vt:lpwstr>Template|ad5654aa-69da-4dc8-81ae-e984a44f2180</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y fmtid="{D5CDD505-2E9C-101B-9397-08002B2CF9AE}" pid="33" name="xd_Signature">
    <vt:bool>false</vt:bool>
  </property>
  <property fmtid="{D5CDD505-2E9C-101B-9397-08002B2CF9AE}" pid="34" name="ProjName">
    <vt:lpwstr>Procurement Improvement</vt:lpwstr>
  </property>
  <property fmtid="{D5CDD505-2E9C-101B-9397-08002B2CF9AE}" pid="35" name="SharedWithUsers">
    <vt:lpwstr>1470;#Danielle E Fowler (DELWP);#3268;#Martyna Zaleska (DEECA);#4963;#Karla Johnson (DEECA)</vt:lpwstr>
  </property>
  <property fmtid="{D5CDD505-2E9C-101B-9397-08002B2CF9AE}" pid="36" name="f2ccc2d036544b63b99cbcec8aa9ae6a">
    <vt:lpwstr>Program Strategy|a6651d8a-f3ed-41da-abaa-64fe320e523e</vt:lpwstr>
  </property>
  <property fmtid="{D5CDD505-2E9C-101B-9397-08002B2CF9AE}" pid="37" name="Records_x0020_Class_x0020_HR_x0020_Admin">
    <vt:lpwstr>12;#Position Description|9b605b16-5ff4-4142-9815-57489365a519</vt:lpwstr>
  </property>
  <property fmtid="{D5CDD505-2E9C-101B-9397-08002B2CF9AE}" pid="38" name="Records Class HR Admin">
    <vt:lpwstr>12</vt:lpwstr>
  </property>
  <property fmtid="{D5CDD505-2E9C-101B-9397-08002B2CF9AE}" pid="39" name="_dlc_DocIdItemGuid">
    <vt:lpwstr>9aa229eb-10c0-4305-a80b-4a1c25144bce</vt:lpwstr>
  </property>
  <property fmtid="{D5CDD505-2E9C-101B-9397-08002B2CF9AE}" pid="40" name="Dissemination Limiting Marker">
    <vt:lpwstr>10;#FOUO|955eb6fc-b35a-4808-8aa5-31e514fa3f26</vt:lpwstr>
  </property>
  <property fmtid="{D5CDD505-2E9C-101B-9397-08002B2CF9AE}" pid="41" name="Security Classification">
    <vt:lpwstr>11;#Unclassified|7fa379f4-4aba-4692-ab80-7d39d3a23cf4</vt:lpwstr>
  </property>
  <property fmtid="{D5CDD505-2E9C-101B-9397-08002B2CF9AE}" pid="42" name="Security_x0020_Classification">
    <vt:lpwstr>11;#Unclassified|7fa379f4-4aba-4692-ab80-7d39d3a23cf4</vt:lpwstr>
  </property>
  <property fmtid="{D5CDD505-2E9C-101B-9397-08002B2CF9AE}" pid="43" name="Dissemination_x0020_Limiting_x0020_Marker">
    <vt:lpwstr>10;#FOUO|955eb6fc-b35a-4808-8aa5-31e514fa3f26</vt:lpwstr>
  </property>
  <property fmtid="{D5CDD505-2E9C-101B-9397-08002B2CF9AE}" pid="44" name="_docset_NoMedatataSyncRequired">
    <vt:lpwstr>False</vt:lpwstr>
  </property>
  <property fmtid="{D5CDD505-2E9C-101B-9397-08002B2CF9AE}" pid="45" name="docLang">
    <vt:lpwstr>en</vt:lpwstr>
  </property>
</Properties>
</file>