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493638C4" w14:textId="66E5310C" w:rsidR="00665916" w:rsidRPr="00E217E7" w:rsidRDefault="00C871F9" w:rsidP="00ED6443">
      <w:pPr>
        <w:pStyle w:val="BodyText"/>
        <w:spacing w:line="240" w:lineRule="auto"/>
        <w:rPr>
          <w:sz w:val="8"/>
          <w:szCs w:val="8"/>
        </w:rPr>
        <w:sectPr w:rsidR="00665916" w:rsidRPr="00E217E7" w:rsidSect="008C06B8">
          <w:headerReference w:type="even" r:id="rId15"/>
          <w:footerReference w:type="even" r:id="rId16"/>
          <w:footerReference w:type="default" r:id="rId17"/>
          <w:footerReference w:type="first" r:id="rId18"/>
          <w:type w:val="continuous"/>
          <w:pgSz w:w="11907" w:h="16839" w:code="9"/>
          <w:pgMar w:top="737" w:right="851" w:bottom="1701" w:left="851" w:header="284" w:footer="284" w:gutter="0"/>
          <w:cols w:space="454"/>
          <w:noEndnote/>
          <w:titlePg/>
          <w:docGrid w:linePitch="360"/>
        </w:sectPr>
      </w:pPr>
      <w:bookmarkStart w:id="1" w:name="Here"/>
      <w:bookmarkEnd w:id="1"/>
      <w:r w:rsidRPr="009753BA">
        <w:rPr>
          <w:noProof/>
          <w:sz w:val="8"/>
          <w:szCs w:val="8"/>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sidRPr="009753BA">
        <w:rPr>
          <w:noProof/>
          <w:sz w:val="8"/>
          <w:szCs w:val="8"/>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2E053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22" o:title=""/>
                </v:shape>
                <w10:wrap anchorx="page" anchory="page"/>
                <w10:anchorlock/>
              </v:group>
            </w:pict>
          </mc:Fallback>
        </mc:AlternateContent>
      </w:r>
      <w:r w:rsidR="007D0736" w:rsidRPr="00E217E7">
        <w:rPr>
          <w:sz w:val="8"/>
          <w:szCs w:val="8"/>
        </w:rPr>
        <w:tab/>
      </w:r>
    </w:p>
    <w:bookmarkEnd w:id="0"/>
    <w:p w14:paraId="402C802F" w14:textId="29C9290A" w:rsidR="00C337ED" w:rsidRPr="008C06B8" w:rsidRDefault="00A14A3F" w:rsidP="008C06B8">
      <w:pPr>
        <w:pStyle w:val="Heading2"/>
        <w:spacing w:before="0"/>
      </w:pPr>
      <w:r>
        <w:t xml:space="preserve">Position </w:t>
      </w:r>
      <w:r w:rsidR="004C0477">
        <w:t>D</w:t>
      </w:r>
      <w:r>
        <w:t>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52878C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ED097C" w:rsidR="00495B3B" w:rsidRPr="00495B3B" w:rsidRDefault="008D31DF" w:rsidP="00495B3B">
            <w:pPr>
              <w:spacing w:before="0" w:after="0"/>
              <w:ind w:left="57" w:right="-450"/>
              <w:rPr>
                <w:rFonts w:ascii="Arial" w:hAnsi="Arial" w:cs="Arial"/>
                <w:color w:val="363534"/>
                <w:szCs w:val="22"/>
              </w:rPr>
            </w:pPr>
            <w:r>
              <w:rPr>
                <w:rFonts w:ascii="Arial" w:hAnsi="Arial" w:cs="Arial"/>
                <w:color w:val="363534"/>
                <w:szCs w:val="22"/>
              </w:rPr>
              <w:t>Licensing Support Officer</w:t>
            </w:r>
          </w:p>
        </w:tc>
      </w:tr>
      <w:tr w:rsidR="00495B3B" w:rsidRPr="00495B3B" w14:paraId="5F8F815C" w14:textId="77777777" w:rsidTr="752878C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E4B00D5" w:rsidR="00495B3B" w:rsidRPr="000F2ECA" w:rsidRDefault="000F2ECA" w:rsidP="00495B3B">
            <w:pPr>
              <w:spacing w:before="0" w:after="0"/>
              <w:ind w:left="57" w:right="-450"/>
              <w:rPr>
                <w:rFonts w:ascii="Arial" w:hAnsi="Arial" w:cs="Arial"/>
                <w:color w:val="363534"/>
                <w:szCs w:val="22"/>
              </w:rPr>
            </w:pPr>
            <w:r w:rsidRPr="000F2ECA">
              <w:rPr>
                <w:rFonts w:ascii="Arial" w:hAnsi="Arial" w:cs="Arial"/>
                <w:color w:val="363534"/>
                <w:szCs w:val="22"/>
              </w:rPr>
              <w:t>50967656</w:t>
            </w:r>
          </w:p>
        </w:tc>
      </w:tr>
      <w:tr w:rsidR="00495B3B" w:rsidRPr="00495B3B" w14:paraId="6052E497" w14:textId="77777777" w:rsidTr="752878C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FCA6B8E" w:rsidR="00495B3B" w:rsidRPr="00495B3B" w:rsidRDefault="00FE5736" w:rsidP="00495B3B">
            <w:pPr>
              <w:spacing w:before="0" w:after="0"/>
              <w:ind w:left="57" w:right="-450"/>
              <w:rPr>
                <w:rFonts w:ascii="Arial" w:hAnsi="Arial" w:cs="Arial"/>
                <w:color w:val="363534"/>
                <w:szCs w:val="22"/>
              </w:rPr>
            </w:pPr>
            <w:r>
              <w:rPr>
                <w:rFonts w:ascii="Arial" w:hAnsi="Arial" w:cs="Arial"/>
                <w:color w:val="363534"/>
                <w:szCs w:val="22"/>
              </w:rPr>
              <w:t>VPS</w:t>
            </w:r>
            <w:r w:rsidR="00AA0D6E">
              <w:rPr>
                <w:rFonts w:ascii="Arial" w:hAnsi="Arial" w:cs="Arial"/>
                <w:color w:val="363534"/>
                <w:szCs w:val="22"/>
              </w:rPr>
              <w:t xml:space="preserve"> </w:t>
            </w:r>
            <w:r>
              <w:rPr>
                <w:rFonts w:ascii="Arial" w:hAnsi="Arial" w:cs="Arial"/>
                <w:color w:val="363534"/>
                <w:szCs w:val="22"/>
              </w:rPr>
              <w:t>G</w:t>
            </w:r>
            <w:r w:rsidR="00AA0D6E">
              <w:rPr>
                <w:rFonts w:ascii="Arial" w:hAnsi="Arial" w:cs="Arial"/>
                <w:color w:val="363534"/>
                <w:szCs w:val="22"/>
              </w:rPr>
              <w:t xml:space="preserve">rade </w:t>
            </w:r>
            <w:r w:rsidR="009D7B34">
              <w:rPr>
                <w:rFonts w:ascii="Arial" w:hAnsi="Arial" w:cs="Arial"/>
                <w:color w:val="363534"/>
                <w:szCs w:val="22"/>
              </w:rPr>
              <w:t>3</w:t>
            </w:r>
          </w:p>
        </w:tc>
      </w:tr>
      <w:tr w:rsidR="00495B3B" w:rsidRPr="00495B3B" w14:paraId="513E600D" w14:textId="77777777" w:rsidTr="752878C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7C60EF9" w:rsidR="00495B3B" w:rsidRPr="00495B3B" w:rsidRDefault="001C7EEF" w:rsidP="00495B3B">
            <w:pPr>
              <w:spacing w:before="0" w:after="0"/>
              <w:ind w:left="57" w:right="-450"/>
              <w:rPr>
                <w:rFonts w:ascii="Arial" w:hAnsi="Arial" w:cs="Arial"/>
                <w:color w:val="363534"/>
                <w:szCs w:val="22"/>
              </w:rPr>
            </w:pPr>
            <w:r>
              <w:rPr>
                <w:rFonts w:ascii="Arial" w:hAnsi="Arial" w:cs="Arial"/>
                <w:color w:val="363534"/>
                <w:szCs w:val="22"/>
              </w:rPr>
              <w:t>$</w:t>
            </w:r>
            <w:r w:rsidR="00621B12">
              <w:rPr>
                <w:rFonts w:ascii="Arial" w:hAnsi="Arial" w:cs="Arial"/>
                <w:color w:val="363534"/>
                <w:szCs w:val="22"/>
              </w:rPr>
              <w:t>79,122</w:t>
            </w:r>
            <w:r w:rsidR="00737F1E">
              <w:rPr>
                <w:rFonts w:ascii="Arial" w:hAnsi="Arial" w:cs="Arial"/>
                <w:color w:val="363534"/>
                <w:szCs w:val="22"/>
              </w:rPr>
              <w:t xml:space="preserve"> </w:t>
            </w:r>
            <w:r w:rsidR="00AA0D6E">
              <w:rPr>
                <w:rFonts w:ascii="Arial" w:hAnsi="Arial" w:cs="Arial"/>
                <w:color w:val="363534"/>
                <w:szCs w:val="22"/>
              </w:rPr>
              <w:t>-</w:t>
            </w:r>
            <w:r w:rsidR="00737F1E">
              <w:rPr>
                <w:rFonts w:ascii="Arial" w:hAnsi="Arial" w:cs="Arial"/>
                <w:color w:val="363534"/>
                <w:szCs w:val="22"/>
              </w:rPr>
              <w:t xml:space="preserve"> $</w:t>
            </w:r>
            <w:r w:rsidR="00D61DFD">
              <w:rPr>
                <w:rFonts w:ascii="Arial" w:hAnsi="Arial" w:cs="Arial"/>
                <w:color w:val="363534"/>
                <w:szCs w:val="22"/>
              </w:rPr>
              <w:t>96,073</w:t>
            </w:r>
            <w:r w:rsidR="007E50F3">
              <w:rPr>
                <w:rFonts w:ascii="Arial" w:hAnsi="Arial" w:cs="Arial"/>
                <w:color w:val="363534"/>
                <w:szCs w:val="22"/>
              </w:rPr>
              <w:t xml:space="preserve"> </w:t>
            </w:r>
            <w:r w:rsidR="00AA0D6E">
              <w:rPr>
                <w:rFonts w:ascii="Arial" w:hAnsi="Arial" w:cs="Arial"/>
                <w:color w:val="363534"/>
                <w:szCs w:val="22"/>
              </w:rPr>
              <w:t xml:space="preserve">plus </w:t>
            </w:r>
            <w:r w:rsidR="00BC7847">
              <w:rPr>
                <w:rFonts w:ascii="Arial" w:hAnsi="Arial" w:cs="Arial"/>
                <w:color w:val="363534"/>
                <w:szCs w:val="22"/>
              </w:rPr>
              <w:t>s</w:t>
            </w:r>
            <w:r w:rsidR="007E50F3">
              <w:rPr>
                <w:rFonts w:ascii="Arial" w:hAnsi="Arial" w:cs="Arial"/>
                <w:color w:val="363534"/>
                <w:szCs w:val="22"/>
              </w:rPr>
              <w:t>uperannuation</w:t>
            </w:r>
          </w:p>
        </w:tc>
      </w:tr>
      <w:tr w:rsidR="00495B3B" w:rsidRPr="00495B3B" w14:paraId="2A722203" w14:textId="77777777" w:rsidTr="752878C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D875C01" w:rsidR="00495B3B" w:rsidRPr="00495B3B" w:rsidRDefault="00BC7847" w:rsidP="752878CB">
            <w:pPr>
              <w:tabs>
                <w:tab w:val="left" w:pos="3529"/>
              </w:tabs>
              <w:spacing w:before="0" w:after="0"/>
              <w:ind w:left="57" w:right="-450"/>
              <w:rPr>
                <w:rFonts w:ascii="Arial" w:hAnsi="Arial" w:cs="Arial"/>
                <w:color w:val="363534"/>
              </w:rPr>
            </w:pPr>
            <w:r>
              <w:rPr>
                <w:rFonts w:ascii="Arial" w:hAnsi="Arial" w:cs="Arial"/>
                <w:color w:val="363534"/>
              </w:rPr>
              <w:t>Ongoing</w:t>
            </w:r>
          </w:p>
        </w:tc>
      </w:tr>
      <w:tr w:rsidR="00495B3B" w:rsidRPr="00495B3B" w14:paraId="73E4C712" w14:textId="77777777" w:rsidTr="752878C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E215BF6" w:rsidR="00495B3B" w:rsidRPr="00495B3B" w:rsidRDefault="001C7EEF" w:rsidP="00495B3B">
            <w:pPr>
              <w:spacing w:before="0" w:after="0"/>
              <w:ind w:left="57" w:right="-450"/>
              <w:rPr>
                <w:rFonts w:ascii="Arial" w:hAnsi="Arial" w:cs="Arial"/>
                <w:color w:val="363534"/>
                <w:szCs w:val="22"/>
              </w:rPr>
            </w:pPr>
            <w:r>
              <w:rPr>
                <w:rFonts w:ascii="Arial" w:hAnsi="Arial" w:cs="Arial"/>
                <w:color w:val="363534"/>
                <w:szCs w:val="22"/>
              </w:rPr>
              <w:t>Resources Victoria</w:t>
            </w:r>
          </w:p>
        </w:tc>
      </w:tr>
      <w:tr w:rsidR="00495B3B" w:rsidRPr="00495B3B" w14:paraId="1EBFF7E6" w14:textId="77777777" w:rsidTr="752878C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61754A1D" w:rsidR="00495B3B" w:rsidRPr="00495B3B" w:rsidRDefault="00015962" w:rsidP="00495B3B">
            <w:pPr>
              <w:spacing w:before="0" w:after="0"/>
              <w:ind w:left="57" w:right="-450"/>
              <w:rPr>
                <w:rFonts w:ascii="Arial" w:hAnsi="Arial" w:cs="Arial"/>
                <w:color w:val="363534"/>
                <w:szCs w:val="22"/>
              </w:rPr>
            </w:pPr>
            <w:r>
              <w:rPr>
                <w:rFonts w:ascii="Arial" w:hAnsi="Arial" w:cs="Arial"/>
                <w:color w:val="363534"/>
                <w:szCs w:val="22"/>
              </w:rPr>
              <w:t>Regulatory Operations</w:t>
            </w:r>
          </w:p>
        </w:tc>
      </w:tr>
      <w:tr w:rsidR="00495B3B" w:rsidRPr="00495B3B" w14:paraId="37A0D7CE" w14:textId="77777777" w:rsidTr="752878C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C7F62DD" w14:textId="38D137BF" w:rsidR="00F16ADF" w:rsidRPr="002D56C5" w:rsidRDefault="00E17747" w:rsidP="00F16ADF">
            <w:pPr>
              <w:spacing w:before="0" w:after="0"/>
              <w:ind w:left="57" w:right="-450"/>
              <w:rPr>
                <w:rFonts w:ascii="Arial" w:hAnsi="Arial" w:cs="Arial"/>
                <w:color w:val="363534"/>
                <w:szCs w:val="22"/>
              </w:rPr>
            </w:pPr>
            <w:bookmarkStart w:id="2" w:name="_Hlk215571741"/>
            <w:r w:rsidRPr="002D56C5">
              <w:rPr>
                <w:rFonts w:ascii="Arial" w:hAnsi="Arial" w:cs="Arial"/>
                <w:color w:val="363534"/>
                <w:szCs w:val="22"/>
              </w:rPr>
              <w:t>8 Nicholson Street, Melbourne</w:t>
            </w:r>
          </w:p>
          <w:bookmarkEnd w:id="2"/>
          <w:p w14:paraId="3B7CA3B3" w14:textId="761C842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C7EEF">
              <w:rPr>
                <w:rFonts w:ascii="Arial" w:hAnsi="Arial" w:cs="Arial"/>
                <w:color w:val="363534"/>
                <w:szCs w:val="22"/>
              </w:rPr>
              <w:fldChar w:fldCharType="begin">
                <w:ffData>
                  <w:name w:val=""/>
                  <w:enabled/>
                  <w:calcOnExit w:val="0"/>
                  <w:checkBox>
                    <w:size w:val="26"/>
                    <w:default w:val="1"/>
                  </w:checkBox>
                </w:ffData>
              </w:fldChar>
            </w:r>
            <w:r w:rsidR="001C7EEF">
              <w:rPr>
                <w:rFonts w:ascii="Arial" w:hAnsi="Arial" w:cs="Arial"/>
                <w:color w:val="363534"/>
                <w:szCs w:val="22"/>
              </w:rPr>
              <w:instrText xml:space="preserve"> FORMCHECKBOX </w:instrText>
            </w:r>
            <w:r w:rsidR="001C7EEF">
              <w:rPr>
                <w:rFonts w:ascii="Arial" w:hAnsi="Arial" w:cs="Arial"/>
                <w:color w:val="363534"/>
                <w:szCs w:val="22"/>
              </w:rPr>
            </w:r>
            <w:r w:rsidR="001C7EEF">
              <w:rPr>
                <w:rFonts w:ascii="Arial" w:hAnsi="Arial" w:cs="Arial"/>
                <w:color w:val="363534"/>
                <w:szCs w:val="22"/>
              </w:rPr>
              <w:fldChar w:fldCharType="separate"/>
            </w:r>
            <w:r w:rsidR="001C7EEF">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52878C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32A3EE9" w:rsidR="00495B3B" w:rsidRPr="00495B3B" w:rsidRDefault="00AF3F0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Manager, Petroleum Authorisations</w:t>
            </w:r>
          </w:p>
        </w:tc>
      </w:tr>
      <w:tr w:rsidR="00495B3B" w:rsidRPr="00495B3B" w14:paraId="35F6D00F" w14:textId="77777777" w:rsidTr="752878C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E631699"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361061">
              <w:rPr>
                <w:rFonts w:ascii="Arial" w:hAnsi="Arial" w:cs="Arial"/>
                <w:color w:val="363534"/>
                <w:szCs w:val="22"/>
              </w:rPr>
              <w:fldChar w:fldCharType="begin">
                <w:ffData>
                  <w:name w:val=""/>
                  <w:enabled/>
                  <w:calcOnExit w:val="0"/>
                  <w:checkBox>
                    <w:size w:val="26"/>
                    <w:default w:val="1"/>
                  </w:checkBox>
                </w:ffData>
              </w:fldChar>
            </w:r>
            <w:r w:rsidR="00361061">
              <w:rPr>
                <w:rFonts w:ascii="Arial" w:hAnsi="Arial" w:cs="Arial"/>
                <w:color w:val="363534"/>
                <w:szCs w:val="22"/>
              </w:rPr>
              <w:instrText xml:space="preserve"> FORMCHECKBOX </w:instrText>
            </w:r>
            <w:r w:rsidR="00361061">
              <w:rPr>
                <w:rFonts w:ascii="Arial" w:hAnsi="Arial" w:cs="Arial"/>
                <w:color w:val="363534"/>
                <w:szCs w:val="22"/>
              </w:rPr>
            </w:r>
            <w:r w:rsidR="00361061">
              <w:rPr>
                <w:rFonts w:ascii="Arial" w:hAnsi="Arial" w:cs="Arial"/>
                <w:color w:val="363534"/>
                <w:szCs w:val="22"/>
              </w:rPr>
              <w:fldChar w:fldCharType="separate"/>
            </w:r>
            <w:r w:rsidR="0036106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752878C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84EE276" w:rsidR="00495B3B" w:rsidRPr="00495B3B" w:rsidRDefault="007477BB" w:rsidP="00495B3B">
            <w:pPr>
              <w:spacing w:before="0" w:after="0"/>
              <w:ind w:left="57" w:right="-450"/>
              <w:rPr>
                <w:rFonts w:ascii="Arial" w:hAnsi="Arial" w:cs="Arial"/>
                <w:color w:val="363534"/>
                <w:szCs w:val="22"/>
              </w:rPr>
            </w:pPr>
            <w:r>
              <w:rPr>
                <w:rFonts w:ascii="Arial" w:hAnsi="Arial" w:cs="Arial"/>
                <w:color w:val="363534"/>
                <w:szCs w:val="22"/>
              </w:rPr>
              <w:t>Vilma Pabilionyte, Senior Petroleum Licensing Officer</w:t>
            </w:r>
            <w:r w:rsidR="007D0736">
              <w:rPr>
                <w:rFonts w:ascii="Arial" w:hAnsi="Arial" w:cs="Arial"/>
                <w:color w:val="363534"/>
                <w:szCs w:val="22"/>
              </w:rPr>
              <w:t>:</w:t>
            </w:r>
            <w:r>
              <w:rPr>
                <w:rFonts w:ascii="Arial" w:hAnsi="Arial" w:cs="Arial"/>
                <w:color w:val="363534"/>
                <w:szCs w:val="22"/>
              </w:rPr>
              <w:t xml:space="preserve"> </w:t>
            </w:r>
            <w:r w:rsidR="007D0736">
              <w:rPr>
                <w:rFonts w:ascii="Arial" w:hAnsi="Arial" w:cs="Arial"/>
                <w:color w:val="363534"/>
                <w:szCs w:val="22"/>
              </w:rPr>
              <w:t>(</w:t>
            </w:r>
            <w:r w:rsidR="00DB556D">
              <w:rPr>
                <w:rFonts w:ascii="Arial" w:hAnsi="Arial" w:cs="Arial"/>
                <w:color w:val="363534"/>
                <w:szCs w:val="22"/>
              </w:rPr>
              <w:t>03</w:t>
            </w:r>
            <w:r w:rsidR="007D0736">
              <w:rPr>
                <w:rFonts w:ascii="Arial" w:hAnsi="Arial" w:cs="Arial"/>
                <w:color w:val="363534"/>
                <w:szCs w:val="22"/>
              </w:rPr>
              <w:t>)</w:t>
            </w:r>
            <w:r w:rsidR="00DB556D">
              <w:rPr>
                <w:rFonts w:ascii="Arial" w:hAnsi="Arial" w:cs="Arial"/>
                <w:color w:val="363534"/>
                <w:szCs w:val="22"/>
              </w:rPr>
              <w:t xml:space="preserve"> 8508 1928</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331AD45" w14:textId="32231D48" w:rsidR="008D6BC7" w:rsidRDefault="00361061" w:rsidP="00361061">
      <w:pPr>
        <w:tabs>
          <w:tab w:val="left" w:pos="10178"/>
        </w:tabs>
        <w:spacing w:before="0" w:after="0"/>
        <w:ind w:right="114"/>
        <w:jc w:val="both"/>
        <w:rPr>
          <w:rFonts w:ascii="Arial" w:hAnsi="Arial" w:cs="Arial"/>
          <w:noProof/>
          <w:color w:val="363534"/>
          <w:szCs w:val="22"/>
          <w:lang w:eastAsia="zh-CN"/>
        </w:rPr>
      </w:pPr>
      <w:bookmarkStart w:id="3" w:name="_Hlk215571786"/>
      <w:r w:rsidRPr="00361061">
        <w:rPr>
          <w:rFonts w:ascii="Arial" w:hAnsi="Arial" w:cs="Arial"/>
          <w:noProof/>
          <w:color w:val="363534"/>
          <w:szCs w:val="22"/>
          <w:lang w:eastAsia="zh-CN"/>
        </w:rPr>
        <w:t xml:space="preserve">The </w:t>
      </w:r>
      <w:r w:rsidR="00DB556D">
        <w:rPr>
          <w:rFonts w:ascii="Arial" w:hAnsi="Arial" w:cs="Arial"/>
          <w:noProof/>
          <w:color w:val="363534"/>
          <w:szCs w:val="22"/>
          <w:lang w:eastAsia="zh-CN"/>
        </w:rPr>
        <w:t xml:space="preserve">Licensing </w:t>
      </w:r>
      <w:r w:rsidR="00DB556D" w:rsidRPr="005D371D">
        <w:rPr>
          <w:rFonts w:ascii="Arial" w:hAnsi="Arial" w:cs="Arial"/>
          <w:noProof/>
          <w:color w:val="363534"/>
          <w:szCs w:val="22"/>
          <w:lang w:eastAsia="zh-CN"/>
        </w:rPr>
        <w:t>Support</w:t>
      </w:r>
      <w:r w:rsidR="00DB556D">
        <w:rPr>
          <w:rFonts w:ascii="Arial" w:hAnsi="Arial" w:cs="Arial"/>
          <w:noProof/>
          <w:color w:val="363534"/>
          <w:szCs w:val="22"/>
          <w:lang w:eastAsia="zh-CN"/>
        </w:rPr>
        <w:t xml:space="preserve"> Officer</w:t>
      </w:r>
      <w:r w:rsidR="00A57B5C">
        <w:rPr>
          <w:rFonts w:ascii="Arial" w:hAnsi="Arial" w:cs="Arial"/>
          <w:noProof/>
          <w:color w:val="363534"/>
          <w:szCs w:val="22"/>
          <w:lang w:eastAsia="zh-CN"/>
        </w:rPr>
        <w:t xml:space="preserve"> (LSO)</w:t>
      </w:r>
      <w:r w:rsidR="00DB556D">
        <w:rPr>
          <w:rFonts w:ascii="Arial" w:hAnsi="Arial" w:cs="Arial"/>
          <w:noProof/>
          <w:color w:val="363534"/>
          <w:szCs w:val="22"/>
          <w:lang w:eastAsia="zh-CN"/>
        </w:rPr>
        <w:t xml:space="preserve"> </w:t>
      </w:r>
      <w:r w:rsidR="000041F8">
        <w:rPr>
          <w:rFonts w:ascii="Arial" w:hAnsi="Arial" w:cs="Arial"/>
          <w:noProof/>
          <w:color w:val="363534"/>
          <w:szCs w:val="22"/>
          <w:lang w:eastAsia="zh-CN"/>
        </w:rPr>
        <w:t>provides</w:t>
      </w:r>
      <w:r w:rsidR="00D717A6">
        <w:rPr>
          <w:rFonts w:ascii="Arial" w:hAnsi="Arial" w:cs="Arial"/>
          <w:noProof/>
          <w:color w:val="363534"/>
          <w:szCs w:val="22"/>
          <w:lang w:eastAsia="zh-CN"/>
        </w:rPr>
        <w:t xml:space="preserve"> administrative </w:t>
      </w:r>
      <w:r w:rsidR="00107895">
        <w:rPr>
          <w:rFonts w:ascii="Arial" w:hAnsi="Arial" w:cs="Arial"/>
          <w:noProof/>
          <w:color w:val="363534"/>
          <w:szCs w:val="22"/>
          <w:lang w:eastAsia="zh-CN"/>
        </w:rPr>
        <w:t xml:space="preserve">and licensing </w:t>
      </w:r>
      <w:r w:rsidR="00D717A6">
        <w:rPr>
          <w:rFonts w:ascii="Arial" w:hAnsi="Arial" w:cs="Arial"/>
          <w:noProof/>
          <w:color w:val="363534"/>
          <w:szCs w:val="22"/>
          <w:lang w:eastAsia="zh-CN"/>
        </w:rPr>
        <w:t>support to the team</w:t>
      </w:r>
      <w:r w:rsidR="00194D8C">
        <w:rPr>
          <w:rFonts w:ascii="Arial" w:hAnsi="Arial" w:cs="Arial"/>
          <w:noProof/>
          <w:color w:val="363534"/>
          <w:szCs w:val="22"/>
          <w:lang w:eastAsia="zh-CN"/>
        </w:rPr>
        <w:t>,</w:t>
      </w:r>
      <w:r w:rsidR="00564A02">
        <w:rPr>
          <w:rFonts w:ascii="Arial" w:hAnsi="Arial" w:cs="Arial"/>
          <w:noProof/>
          <w:color w:val="363534"/>
          <w:szCs w:val="22"/>
          <w:lang w:eastAsia="zh-CN"/>
        </w:rPr>
        <w:t xml:space="preserve"> </w:t>
      </w:r>
      <w:r w:rsidR="00C87DA4">
        <w:rPr>
          <w:rFonts w:ascii="Arial" w:hAnsi="Arial" w:cs="Arial"/>
          <w:noProof/>
          <w:color w:val="363534"/>
          <w:szCs w:val="22"/>
          <w:lang w:eastAsia="zh-CN"/>
        </w:rPr>
        <w:t>ensur</w:t>
      </w:r>
      <w:r w:rsidR="00194D8C">
        <w:rPr>
          <w:rFonts w:ascii="Arial" w:hAnsi="Arial" w:cs="Arial"/>
          <w:noProof/>
          <w:color w:val="363534"/>
          <w:szCs w:val="22"/>
          <w:lang w:eastAsia="zh-CN"/>
        </w:rPr>
        <w:t>ing</w:t>
      </w:r>
      <w:r w:rsidR="00C87DA4">
        <w:rPr>
          <w:rFonts w:ascii="Arial" w:hAnsi="Arial" w:cs="Arial"/>
          <w:noProof/>
          <w:color w:val="363534"/>
          <w:szCs w:val="22"/>
          <w:lang w:eastAsia="zh-CN"/>
        </w:rPr>
        <w:t xml:space="preserve"> accurate administration of </w:t>
      </w:r>
      <w:r w:rsidR="004E7B54">
        <w:rPr>
          <w:rFonts w:ascii="Arial" w:hAnsi="Arial" w:cs="Arial"/>
          <w:noProof/>
          <w:color w:val="363534"/>
          <w:szCs w:val="22"/>
          <w:lang w:eastAsia="zh-CN"/>
        </w:rPr>
        <w:t>applications</w:t>
      </w:r>
      <w:r w:rsidR="00C87DA4">
        <w:rPr>
          <w:rFonts w:ascii="Arial" w:hAnsi="Arial" w:cs="Arial"/>
          <w:noProof/>
          <w:color w:val="363534"/>
          <w:szCs w:val="22"/>
          <w:lang w:eastAsia="zh-CN"/>
        </w:rPr>
        <w:t>, maintenance of records</w:t>
      </w:r>
      <w:r w:rsidR="00F42EB1">
        <w:rPr>
          <w:rFonts w:ascii="Arial" w:hAnsi="Arial" w:cs="Arial"/>
          <w:noProof/>
          <w:color w:val="363534"/>
          <w:szCs w:val="22"/>
          <w:lang w:eastAsia="zh-CN"/>
        </w:rPr>
        <w:t xml:space="preserve"> and document </w:t>
      </w:r>
      <w:r w:rsidR="003529DC">
        <w:rPr>
          <w:rFonts w:ascii="Arial" w:hAnsi="Arial" w:cs="Arial"/>
          <w:noProof/>
          <w:color w:val="363534"/>
          <w:szCs w:val="22"/>
          <w:lang w:eastAsia="zh-CN"/>
        </w:rPr>
        <w:t xml:space="preserve">and </w:t>
      </w:r>
      <w:r w:rsidR="00F42EB1">
        <w:rPr>
          <w:rFonts w:ascii="Arial" w:hAnsi="Arial" w:cs="Arial"/>
          <w:noProof/>
          <w:color w:val="363534"/>
          <w:szCs w:val="22"/>
          <w:lang w:eastAsia="zh-CN"/>
        </w:rPr>
        <w:t>data management</w:t>
      </w:r>
      <w:r w:rsidR="00A95230">
        <w:rPr>
          <w:rFonts w:ascii="Arial" w:hAnsi="Arial" w:cs="Arial"/>
          <w:noProof/>
          <w:color w:val="363534"/>
          <w:szCs w:val="22"/>
          <w:lang w:eastAsia="zh-CN"/>
        </w:rPr>
        <w:t>.</w:t>
      </w:r>
      <w:r w:rsidR="00377CCE">
        <w:rPr>
          <w:rFonts w:ascii="Arial" w:hAnsi="Arial" w:cs="Arial"/>
          <w:noProof/>
          <w:color w:val="363534"/>
          <w:szCs w:val="22"/>
          <w:lang w:eastAsia="zh-CN"/>
        </w:rPr>
        <w:t xml:space="preserve"> </w:t>
      </w:r>
      <w:r w:rsidR="00A95230">
        <w:rPr>
          <w:rFonts w:ascii="Arial" w:hAnsi="Arial" w:cs="Arial"/>
          <w:noProof/>
          <w:color w:val="363534"/>
          <w:szCs w:val="22"/>
          <w:lang w:eastAsia="zh-CN"/>
        </w:rPr>
        <w:t xml:space="preserve">The </w:t>
      </w:r>
      <w:r w:rsidR="007A1E06">
        <w:rPr>
          <w:rFonts w:ascii="Arial" w:hAnsi="Arial" w:cs="Arial"/>
          <w:noProof/>
          <w:color w:val="363534"/>
          <w:szCs w:val="22"/>
          <w:lang w:eastAsia="zh-CN"/>
        </w:rPr>
        <w:t>LSO</w:t>
      </w:r>
      <w:r w:rsidR="00377CCE">
        <w:rPr>
          <w:rFonts w:ascii="Arial" w:hAnsi="Arial" w:cs="Arial"/>
          <w:noProof/>
          <w:color w:val="363534"/>
          <w:szCs w:val="22"/>
          <w:lang w:eastAsia="zh-CN"/>
        </w:rPr>
        <w:t xml:space="preserve"> </w:t>
      </w:r>
      <w:r w:rsidR="00F42EB1">
        <w:rPr>
          <w:rFonts w:ascii="Arial" w:hAnsi="Arial" w:cs="Arial"/>
          <w:noProof/>
          <w:color w:val="363534"/>
          <w:szCs w:val="22"/>
          <w:lang w:eastAsia="zh-CN"/>
        </w:rPr>
        <w:t xml:space="preserve">also contributes to the </w:t>
      </w:r>
      <w:r w:rsidR="00830FB5" w:rsidRPr="00830FB5">
        <w:rPr>
          <w:rFonts w:ascii="Arial" w:hAnsi="Arial" w:cs="Arial"/>
          <w:noProof/>
          <w:color w:val="363534"/>
          <w:szCs w:val="22"/>
          <w:lang w:eastAsia="zh-CN"/>
        </w:rPr>
        <w:t xml:space="preserve">preparation </w:t>
      </w:r>
      <w:r w:rsidR="00F42EB1">
        <w:rPr>
          <w:rFonts w:ascii="Arial" w:hAnsi="Arial" w:cs="Arial"/>
          <w:noProof/>
          <w:color w:val="363534"/>
          <w:szCs w:val="22"/>
          <w:lang w:eastAsia="zh-CN"/>
        </w:rPr>
        <w:t>of briefings, re</w:t>
      </w:r>
      <w:r w:rsidR="008D28A8">
        <w:rPr>
          <w:rFonts w:ascii="Arial" w:hAnsi="Arial" w:cs="Arial"/>
          <w:noProof/>
          <w:color w:val="363534"/>
          <w:szCs w:val="22"/>
          <w:lang w:eastAsia="zh-CN"/>
        </w:rPr>
        <w:t>p</w:t>
      </w:r>
      <w:r w:rsidR="00F42EB1">
        <w:rPr>
          <w:rFonts w:ascii="Arial" w:hAnsi="Arial" w:cs="Arial"/>
          <w:noProof/>
          <w:color w:val="363534"/>
          <w:szCs w:val="22"/>
          <w:lang w:eastAsia="zh-CN"/>
        </w:rPr>
        <w:t xml:space="preserve">orts, and responses to internal and external stakeholders. </w:t>
      </w:r>
    </w:p>
    <w:bookmarkEnd w:id="3"/>
    <w:p w14:paraId="7DF765A4" w14:textId="77777777" w:rsidR="001942D6" w:rsidRDefault="001942D6" w:rsidP="001942D6">
      <w:pPr>
        <w:tabs>
          <w:tab w:val="left" w:pos="10178"/>
        </w:tabs>
        <w:spacing w:line="240" w:lineRule="auto"/>
        <w:ind w:right="113"/>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170337AC" w14:textId="77777777" w:rsidR="001942D6" w:rsidRPr="005D371D" w:rsidRDefault="001942D6" w:rsidP="001942D6">
      <w:pPr>
        <w:pStyle w:val="paragraph"/>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r w:rsidRPr="005D371D">
        <w:rPr>
          <w:rStyle w:val="eop"/>
          <w:rFonts w:ascii="Arial" w:hAnsi="Arial" w:cs="Arial"/>
          <w:color w:val="363534"/>
          <w:sz w:val="20"/>
          <w:szCs w:val="20"/>
        </w:rPr>
        <w:t> </w:t>
      </w:r>
    </w:p>
    <w:p w14:paraId="717B74F5" w14:textId="77777777" w:rsidR="001942D6" w:rsidRPr="005D371D" w:rsidRDefault="001942D6" w:rsidP="001942D6">
      <w:pPr>
        <w:pStyle w:val="paragraph"/>
        <w:spacing w:before="0" w:beforeAutospacing="0" w:after="0" w:afterAutospacing="0"/>
        <w:jc w:val="both"/>
        <w:textAlignment w:val="baseline"/>
        <w:rPr>
          <w:rFonts w:ascii="Arial" w:hAnsi="Arial" w:cs="Arial"/>
          <w:color w:val="363534"/>
          <w:sz w:val="22"/>
          <w:szCs w:val="22"/>
        </w:rPr>
      </w:pPr>
      <w:r w:rsidRPr="005D371D">
        <w:rPr>
          <w:rStyle w:val="eop"/>
          <w:rFonts w:ascii="Arial" w:hAnsi="Arial" w:cs="Arial"/>
          <w:color w:val="363534"/>
          <w:sz w:val="18"/>
          <w:szCs w:val="18"/>
        </w:rPr>
        <w:t> </w:t>
      </w:r>
    </w:p>
    <w:p w14:paraId="2842D30A" w14:textId="77777777" w:rsidR="001942D6" w:rsidRPr="005D371D" w:rsidRDefault="001942D6" w:rsidP="001942D6">
      <w:pPr>
        <w:pStyle w:val="paragraph"/>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Our priorities are to:</w:t>
      </w:r>
      <w:r w:rsidRPr="005D371D">
        <w:rPr>
          <w:rStyle w:val="eop"/>
          <w:rFonts w:ascii="Arial" w:hAnsi="Arial" w:cs="Arial"/>
          <w:color w:val="363534"/>
          <w:sz w:val="20"/>
          <w:szCs w:val="20"/>
        </w:rPr>
        <w:t> </w:t>
      </w:r>
    </w:p>
    <w:p w14:paraId="26A7002D" w14:textId="77777777" w:rsidR="001942D6" w:rsidRPr="005D371D" w:rsidRDefault="001942D6" w:rsidP="001942D6">
      <w:pPr>
        <w:pStyle w:val="paragraph"/>
        <w:numPr>
          <w:ilvl w:val="0"/>
          <w:numId w:val="48"/>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Increase investment in Victoria’s earth resources, including new critical minerals.</w:t>
      </w:r>
      <w:r w:rsidRPr="005D371D">
        <w:rPr>
          <w:rStyle w:val="eop"/>
          <w:rFonts w:ascii="Arial" w:hAnsi="Arial" w:cs="Arial"/>
          <w:color w:val="363534"/>
          <w:sz w:val="20"/>
          <w:szCs w:val="20"/>
        </w:rPr>
        <w:t> </w:t>
      </w:r>
    </w:p>
    <w:p w14:paraId="6FBE7425" w14:textId="77777777" w:rsidR="001942D6" w:rsidRPr="005D371D" w:rsidRDefault="001942D6" w:rsidP="001942D6">
      <w:pPr>
        <w:pStyle w:val="paragraph"/>
        <w:numPr>
          <w:ilvl w:val="0"/>
          <w:numId w:val="48"/>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Build confidence in the performance of the earth resources sector in Victoria and its regulation.</w:t>
      </w:r>
      <w:r w:rsidRPr="005D371D">
        <w:rPr>
          <w:rStyle w:val="eop"/>
          <w:rFonts w:ascii="Arial" w:hAnsi="Arial" w:cs="Arial"/>
          <w:color w:val="363534"/>
          <w:sz w:val="20"/>
          <w:szCs w:val="20"/>
        </w:rPr>
        <w:t> </w:t>
      </w:r>
    </w:p>
    <w:p w14:paraId="787A9950" w14:textId="77777777" w:rsidR="001942D6" w:rsidRPr="005D371D" w:rsidRDefault="001942D6" w:rsidP="001942D6">
      <w:pPr>
        <w:pStyle w:val="paragraph"/>
        <w:numPr>
          <w:ilvl w:val="0"/>
          <w:numId w:val="48"/>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Secure the supply of quarry materials essential for new infrastructure.</w:t>
      </w:r>
      <w:r w:rsidRPr="005D371D">
        <w:rPr>
          <w:rStyle w:val="eop"/>
          <w:rFonts w:ascii="Arial" w:hAnsi="Arial" w:cs="Arial"/>
          <w:color w:val="363534"/>
          <w:sz w:val="20"/>
          <w:szCs w:val="20"/>
        </w:rPr>
        <w:t> </w:t>
      </w:r>
    </w:p>
    <w:p w14:paraId="1258853B" w14:textId="2DBC4C83" w:rsidR="001942D6" w:rsidRPr="005D371D" w:rsidRDefault="001942D6" w:rsidP="001942D6">
      <w:pPr>
        <w:pStyle w:val="paragraph"/>
        <w:spacing w:before="0" w:beforeAutospacing="0" w:after="0" w:afterAutospacing="0"/>
        <w:jc w:val="both"/>
        <w:textAlignment w:val="baseline"/>
        <w:rPr>
          <w:rFonts w:ascii="Arial" w:hAnsi="Arial" w:cs="Arial"/>
          <w:color w:val="363534"/>
          <w:sz w:val="22"/>
          <w:szCs w:val="22"/>
        </w:rPr>
      </w:pPr>
    </w:p>
    <w:p w14:paraId="68FBE2F3" w14:textId="77777777" w:rsidR="001942D6" w:rsidRPr="005D371D" w:rsidRDefault="001942D6" w:rsidP="001942D6">
      <w:pPr>
        <w:pStyle w:val="paragraph"/>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We will deliver this by:</w:t>
      </w:r>
      <w:r w:rsidRPr="005D371D">
        <w:rPr>
          <w:rStyle w:val="eop"/>
          <w:rFonts w:ascii="Arial" w:hAnsi="Arial" w:cs="Arial"/>
          <w:color w:val="363534"/>
          <w:sz w:val="20"/>
          <w:szCs w:val="20"/>
        </w:rPr>
        <w:t> </w:t>
      </w:r>
    </w:p>
    <w:p w14:paraId="223E7F29" w14:textId="77777777" w:rsidR="001942D6" w:rsidRPr="005D371D" w:rsidRDefault="001942D6" w:rsidP="001942D6">
      <w:pPr>
        <w:pStyle w:val="paragraph"/>
        <w:numPr>
          <w:ilvl w:val="0"/>
          <w:numId w:val="49"/>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Applying our specialist scientific and technical expertise to understand Victoria’s geology and create new opportunities for responsible investment.</w:t>
      </w:r>
      <w:r w:rsidRPr="005D371D">
        <w:rPr>
          <w:rStyle w:val="eop"/>
          <w:rFonts w:ascii="Arial" w:hAnsi="Arial" w:cs="Arial"/>
          <w:color w:val="363534"/>
          <w:sz w:val="20"/>
          <w:szCs w:val="20"/>
        </w:rPr>
        <w:t> </w:t>
      </w:r>
    </w:p>
    <w:p w14:paraId="52A11D89" w14:textId="77777777" w:rsidR="001942D6" w:rsidRPr="005D371D" w:rsidRDefault="001942D6" w:rsidP="001942D6">
      <w:pPr>
        <w:pStyle w:val="paragraph"/>
        <w:numPr>
          <w:ilvl w:val="0"/>
          <w:numId w:val="49"/>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Delivering resources policy and legislative reform that enables responsible earth resources activities, from exploration through to rehabilitation.</w:t>
      </w:r>
      <w:r w:rsidRPr="005D371D">
        <w:rPr>
          <w:rStyle w:val="eop"/>
          <w:rFonts w:ascii="Arial" w:hAnsi="Arial" w:cs="Arial"/>
          <w:color w:val="363534"/>
          <w:sz w:val="20"/>
          <w:szCs w:val="20"/>
        </w:rPr>
        <w:t> </w:t>
      </w:r>
    </w:p>
    <w:p w14:paraId="09F70237" w14:textId="77777777" w:rsidR="001942D6" w:rsidRPr="005D371D" w:rsidRDefault="001942D6" w:rsidP="001942D6">
      <w:pPr>
        <w:pStyle w:val="paragraph"/>
        <w:numPr>
          <w:ilvl w:val="0"/>
          <w:numId w:val="49"/>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Facilitating earth resources projects in a timely and transparent way that safeguards public safety, human health, infrastructure and the environment.</w:t>
      </w:r>
      <w:r w:rsidRPr="005D371D">
        <w:rPr>
          <w:rStyle w:val="eop"/>
          <w:rFonts w:ascii="Arial" w:hAnsi="Arial" w:cs="Arial"/>
          <w:color w:val="363534"/>
          <w:sz w:val="20"/>
          <w:szCs w:val="20"/>
        </w:rPr>
        <w:t> </w:t>
      </w:r>
    </w:p>
    <w:p w14:paraId="641CAB9B" w14:textId="77777777" w:rsidR="001942D6" w:rsidRPr="005D371D" w:rsidRDefault="001942D6" w:rsidP="001942D6">
      <w:pPr>
        <w:pStyle w:val="paragraph"/>
        <w:numPr>
          <w:ilvl w:val="0"/>
          <w:numId w:val="49"/>
        </w:numPr>
        <w:spacing w:before="0" w:beforeAutospacing="0" w:after="0" w:afterAutospacing="0"/>
        <w:jc w:val="both"/>
        <w:textAlignment w:val="baseline"/>
        <w:rPr>
          <w:rFonts w:ascii="Arial" w:hAnsi="Arial" w:cs="Arial"/>
          <w:color w:val="363534"/>
          <w:sz w:val="22"/>
          <w:szCs w:val="22"/>
        </w:rPr>
      </w:pPr>
      <w:r w:rsidRPr="005D371D">
        <w:rPr>
          <w:rStyle w:val="normaltextrun"/>
          <w:rFonts w:ascii="Arial" w:hAnsi="Arial" w:cs="Arial"/>
          <w:color w:val="363534"/>
          <w:sz w:val="20"/>
          <w:szCs w:val="20"/>
        </w:rPr>
        <w:t>Working across government to enable investment, while supporting industry with expert advice and clear approvals processes.</w:t>
      </w:r>
      <w:r w:rsidRPr="005D371D">
        <w:rPr>
          <w:rStyle w:val="eop"/>
          <w:rFonts w:ascii="Arial" w:hAnsi="Arial" w:cs="Arial"/>
          <w:color w:val="363534"/>
          <w:sz w:val="20"/>
          <w:szCs w:val="20"/>
        </w:rPr>
        <w:t> </w:t>
      </w:r>
    </w:p>
    <w:p w14:paraId="47A5774F" w14:textId="5D060EA0" w:rsidR="00495B3B" w:rsidRPr="00495B3B" w:rsidRDefault="00495B3B" w:rsidP="00134F2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6D1CE0F1" w14:textId="1ED4A20C" w:rsidR="006F224B" w:rsidRDefault="00CF5290" w:rsidP="00AA0D6E">
      <w:pPr>
        <w:numPr>
          <w:ilvl w:val="0"/>
          <w:numId w:val="43"/>
        </w:numPr>
        <w:tabs>
          <w:tab w:val="clear" w:pos="360"/>
        </w:tabs>
        <w:spacing w:before="60" w:after="60" w:line="240" w:lineRule="auto"/>
        <w:ind w:left="567" w:hanging="567"/>
        <w:jc w:val="both"/>
        <w:rPr>
          <w:rFonts w:ascii="Arial" w:hAnsi="Arial" w:cs="Arial"/>
          <w:color w:val="363534"/>
          <w:szCs w:val="22"/>
        </w:rPr>
      </w:pPr>
      <w:r w:rsidRPr="009701FB">
        <w:rPr>
          <w:rFonts w:ascii="Arial" w:hAnsi="Arial" w:cs="Arial"/>
          <w:color w:val="363534"/>
          <w:szCs w:val="22"/>
        </w:rPr>
        <w:t>Provide</w:t>
      </w:r>
      <w:r w:rsidR="00124E5D" w:rsidRPr="009701FB">
        <w:rPr>
          <w:rFonts w:ascii="Arial" w:hAnsi="Arial" w:cs="Arial"/>
          <w:color w:val="363534"/>
          <w:szCs w:val="22"/>
        </w:rPr>
        <w:t xml:space="preserve"> high quality administrative </w:t>
      </w:r>
      <w:r w:rsidR="00817CD9">
        <w:rPr>
          <w:rFonts w:ascii="Arial" w:hAnsi="Arial" w:cs="Arial"/>
          <w:color w:val="363534"/>
          <w:szCs w:val="22"/>
        </w:rPr>
        <w:t xml:space="preserve">support </w:t>
      </w:r>
      <w:r w:rsidR="00124E5D" w:rsidRPr="009701FB">
        <w:rPr>
          <w:rFonts w:ascii="Arial" w:hAnsi="Arial" w:cs="Arial"/>
          <w:color w:val="363534"/>
          <w:szCs w:val="22"/>
        </w:rPr>
        <w:t>to the team</w:t>
      </w:r>
      <w:r w:rsidR="004B5AEB" w:rsidRPr="009701FB">
        <w:rPr>
          <w:rFonts w:ascii="Arial" w:hAnsi="Arial" w:cs="Arial"/>
          <w:color w:val="363534"/>
          <w:szCs w:val="22"/>
        </w:rPr>
        <w:t xml:space="preserve"> to assist in meeting agreed project </w:t>
      </w:r>
      <w:r w:rsidRPr="009701FB">
        <w:rPr>
          <w:rFonts w:ascii="Arial" w:hAnsi="Arial" w:cs="Arial"/>
          <w:color w:val="363534"/>
          <w:szCs w:val="22"/>
        </w:rPr>
        <w:t>objectives</w:t>
      </w:r>
      <w:r w:rsidR="004B5AEB" w:rsidRPr="009701FB">
        <w:rPr>
          <w:rFonts w:ascii="Arial" w:hAnsi="Arial" w:cs="Arial"/>
          <w:color w:val="363534"/>
          <w:szCs w:val="22"/>
        </w:rPr>
        <w:t xml:space="preserve">, </w:t>
      </w:r>
      <w:r w:rsidRPr="009701FB">
        <w:rPr>
          <w:rFonts w:ascii="Arial" w:hAnsi="Arial" w:cs="Arial"/>
          <w:color w:val="363534"/>
          <w:szCs w:val="22"/>
        </w:rPr>
        <w:t xml:space="preserve">key deliverables and </w:t>
      </w:r>
      <w:r w:rsidR="009701FB" w:rsidRPr="009701FB">
        <w:rPr>
          <w:rFonts w:ascii="Arial" w:hAnsi="Arial" w:cs="Arial"/>
          <w:color w:val="363534"/>
          <w:szCs w:val="22"/>
        </w:rPr>
        <w:t xml:space="preserve">timelines. </w:t>
      </w:r>
      <w:r w:rsidR="001D1A40">
        <w:rPr>
          <w:rFonts w:ascii="Arial" w:hAnsi="Arial" w:cs="Arial"/>
          <w:color w:val="363534"/>
          <w:szCs w:val="22"/>
        </w:rPr>
        <w:t>This includes</w:t>
      </w:r>
      <w:r w:rsidR="00200BEB">
        <w:rPr>
          <w:rFonts w:ascii="Arial" w:hAnsi="Arial" w:cs="Arial"/>
          <w:color w:val="363534"/>
          <w:szCs w:val="22"/>
        </w:rPr>
        <w:t>,</w:t>
      </w:r>
      <w:r w:rsidR="00B372E3">
        <w:rPr>
          <w:rFonts w:ascii="Arial" w:hAnsi="Arial" w:cs="Arial"/>
          <w:color w:val="363534"/>
          <w:szCs w:val="22"/>
        </w:rPr>
        <w:t xml:space="preserve"> </w:t>
      </w:r>
      <w:r w:rsidR="00354570">
        <w:rPr>
          <w:rFonts w:ascii="Arial" w:hAnsi="Arial" w:cs="Arial"/>
          <w:color w:val="363534"/>
          <w:szCs w:val="22"/>
        </w:rPr>
        <w:t>but is not limited to</w:t>
      </w:r>
      <w:r w:rsidR="00200BEB">
        <w:rPr>
          <w:rFonts w:ascii="Arial" w:hAnsi="Arial" w:cs="Arial"/>
          <w:color w:val="363534"/>
          <w:szCs w:val="22"/>
        </w:rPr>
        <w:t>,</w:t>
      </w:r>
      <w:r w:rsidR="00354570">
        <w:rPr>
          <w:rFonts w:ascii="Arial" w:hAnsi="Arial" w:cs="Arial"/>
          <w:color w:val="363534"/>
          <w:szCs w:val="22"/>
        </w:rPr>
        <w:t xml:space="preserve"> </w:t>
      </w:r>
      <w:r w:rsidR="00B372E3">
        <w:rPr>
          <w:rFonts w:ascii="Arial" w:hAnsi="Arial" w:cs="Arial"/>
          <w:color w:val="363534"/>
          <w:szCs w:val="22"/>
        </w:rPr>
        <w:t xml:space="preserve">filing, </w:t>
      </w:r>
      <w:r w:rsidR="00977A8B">
        <w:rPr>
          <w:rFonts w:ascii="Arial" w:hAnsi="Arial" w:cs="Arial"/>
          <w:color w:val="363534"/>
          <w:szCs w:val="22"/>
        </w:rPr>
        <w:t>minute taking</w:t>
      </w:r>
      <w:r w:rsidR="0093511A">
        <w:rPr>
          <w:rFonts w:ascii="Arial" w:hAnsi="Arial" w:cs="Arial"/>
          <w:color w:val="363534"/>
          <w:szCs w:val="22"/>
        </w:rPr>
        <w:t>,</w:t>
      </w:r>
      <w:r w:rsidR="001907D6">
        <w:rPr>
          <w:rFonts w:ascii="Arial" w:hAnsi="Arial" w:cs="Arial"/>
          <w:color w:val="363534"/>
          <w:szCs w:val="22"/>
        </w:rPr>
        <w:t xml:space="preserve"> </w:t>
      </w:r>
      <w:r w:rsidR="00AB36E4">
        <w:rPr>
          <w:rFonts w:ascii="Arial" w:hAnsi="Arial" w:cs="Arial"/>
          <w:color w:val="363534"/>
          <w:szCs w:val="22"/>
        </w:rPr>
        <w:t xml:space="preserve">record </w:t>
      </w:r>
      <w:r w:rsidR="008B2A5C">
        <w:rPr>
          <w:rFonts w:ascii="Arial" w:hAnsi="Arial" w:cs="Arial"/>
          <w:color w:val="363534"/>
          <w:szCs w:val="22"/>
        </w:rPr>
        <w:t xml:space="preserve">&amp; database </w:t>
      </w:r>
      <w:r w:rsidR="00AB36E4">
        <w:rPr>
          <w:rFonts w:ascii="Arial" w:hAnsi="Arial" w:cs="Arial"/>
          <w:color w:val="363534"/>
          <w:szCs w:val="22"/>
        </w:rPr>
        <w:t xml:space="preserve">management, </w:t>
      </w:r>
      <w:r w:rsidR="00111BC3">
        <w:rPr>
          <w:rFonts w:ascii="Arial" w:hAnsi="Arial" w:cs="Arial"/>
          <w:color w:val="363534"/>
          <w:szCs w:val="22"/>
        </w:rPr>
        <w:t>coordination of</w:t>
      </w:r>
      <w:r w:rsidR="001907D6">
        <w:rPr>
          <w:rFonts w:ascii="Arial" w:hAnsi="Arial" w:cs="Arial"/>
          <w:color w:val="363534"/>
          <w:szCs w:val="22"/>
        </w:rPr>
        <w:t xml:space="preserve"> meeting</w:t>
      </w:r>
      <w:r w:rsidR="006F224B">
        <w:rPr>
          <w:rFonts w:ascii="Arial" w:hAnsi="Arial" w:cs="Arial"/>
          <w:color w:val="363534"/>
          <w:szCs w:val="22"/>
        </w:rPr>
        <w:t xml:space="preserve">s, </w:t>
      </w:r>
      <w:r w:rsidR="00111BC3">
        <w:rPr>
          <w:rFonts w:ascii="Arial" w:hAnsi="Arial" w:cs="Arial"/>
          <w:color w:val="363534"/>
          <w:szCs w:val="22"/>
        </w:rPr>
        <w:t>inbox monitoring and assistance with logistics.</w:t>
      </w:r>
    </w:p>
    <w:p w14:paraId="10DE8D79" w14:textId="7D7A7C81" w:rsidR="003403D6" w:rsidRDefault="003403D6" w:rsidP="003403D6">
      <w:pPr>
        <w:numPr>
          <w:ilvl w:val="0"/>
          <w:numId w:val="43"/>
        </w:numPr>
        <w:tabs>
          <w:tab w:val="clear" w:pos="360"/>
        </w:tabs>
        <w:spacing w:before="60" w:after="60" w:line="240" w:lineRule="auto"/>
        <w:ind w:left="567" w:hanging="567"/>
        <w:jc w:val="both"/>
        <w:rPr>
          <w:rFonts w:ascii="Arial" w:hAnsi="Arial" w:cs="Arial"/>
          <w:color w:val="363534"/>
          <w:szCs w:val="22"/>
        </w:rPr>
      </w:pPr>
      <w:r w:rsidRPr="003403D6">
        <w:rPr>
          <w:rFonts w:ascii="Arial" w:hAnsi="Arial" w:cs="Arial"/>
          <w:color w:val="363534"/>
          <w:szCs w:val="22"/>
        </w:rPr>
        <w:t>Receipt and check applications and manage the administration of petroleum authorities, in accordance with relevant legislation and procedural requirements and resolve issues associated with the administration of tenements.</w:t>
      </w:r>
    </w:p>
    <w:p w14:paraId="27B2FE07" w14:textId="1967F597" w:rsidR="00C5307F" w:rsidRPr="0098032A" w:rsidRDefault="009E25A8" w:rsidP="0098032A">
      <w:pPr>
        <w:numPr>
          <w:ilvl w:val="0"/>
          <w:numId w:val="43"/>
        </w:numPr>
        <w:tabs>
          <w:tab w:val="clear" w:pos="360"/>
        </w:tabs>
        <w:spacing w:before="60" w:after="60" w:line="240" w:lineRule="auto"/>
        <w:ind w:left="567" w:hanging="567"/>
        <w:jc w:val="both"/>
        <w:rPr>
          <w:rFonts w:ascii="Arial" w:hAnsi="Arial" w:cs="Arial"/>
          <w:color w:val="363534"/>
          <w:szCs w:val="22"/>
        </w:rPr>
      </w:pPr>
      <w:r>
        <w:rPr>
          <w:rFonts w:ascii="Arial" w:hAnsi="Arial" w:cs="Arial"/>
          <w:color w:val="363534"/>
          <w:szCs w:val="22"/>
        </w:rPr>
        <w:t>Support the implementation and/or maintenance of office systems to manage workflow</w:t>
      </w:r>
      <w:r w:rsidR="005F05A3">
        <w:rPr>
          <w:rFonts w:ascii="Arial" w:hAnsi="Arial" w:cs="Arial"/>
          <w:color w:val="363534"/>
          <w:szCs w:val="22"/>
        </w:rPr>
        <w:t xml:space="preserve"> and </w:t>
      </w:r>
      <w:r w:rsidR="00D85804">
        <w:rPr>
          <w:rFonts w:ascii="Arial" w:hAnsi="Arial" w:cs="Arial"/>
          <w:color w:val="363534"/>
          <w:szCs w:val="22"/>
        </w:rPr>
        <w:t>record decision-making</w:t>
      </w:r>
      <w:r w:rsidR="00493462">
        <w:rPr>
          <w:rFonts w:ascii="Arial" w:hAnsi="Arial" w:cs="Arial"/>
          <w:color w:val="363534"/>
          <w:szCs w:val="22"/>
        </w:rPr>
        <w:t xml:space="preserve">, including </w:t>
      </w:r>
      <w:r w:rsidR="00493462" w:rsidRPr="00A56DAD">
        <w:rPr>
          <w:rFonts w:ascii="Arial" w:hAnsi="Arial" w:cs="Arial"/>
          <w:color w:val="363534"/>
          <w:szCs w:val="22"/>
        </w:rPr>
        <w:t>the processing of invoices and receipting via Oracle</w:t>
      </w:r>
      <w:r w:rsidR="0098032A">
        <w:rPr>
          <w:rFonts w:ascii="Arial" w:hAnsi="Arial" w:cs="Arial"/>
          <w:color w:val="363534"/>
          <w:szCs w:val="22"/>
        </w:rPr>
        <w:t>.</w:t>
      </w:r>
    </w:p>
    <w:p w14:paraId="0623ED77" w14:textId="3D02003A" w:rsidR="00847775" w:rsidRDefault="0093511A" w:rsidP="00847775">
      <w:pPr>
        <w:numPr>
          <w:ilvl w:val="0"/>
          <w:numId w:val="43"/>
        </w:numPr>
        <w:tabs>
          <w:tab w:val="clear" w:pos="360"/>
        </w:tabs>
        <w:spacing w:before="60" w:after="60" w:line="240" w:lineRule="auto"/>
        <w:ind w:left="567" w:hanging="567"/>
        <w:jc w:val="both"/>
        <w:rPr>
          <w:rFonts w:ascii="Arial" w:hAnsi="Arial" w:cs="Arial"/>
          <w:color w:val="363534"/>
          <w:szCs w:val="22"/>
        </w:rPr>
      </w:pPr>
      <w:r w:rsidRPr="005F648B">
        <w:rPr>
          <w:rFonts w:ascii="Arial" w:hAnsi="Arial" w:cs="Arial"/>
          <w:color w:val="363534"/>
          <w:szCs w:val="22"/>
        </w:rPr>
        <w:t>Develop and contribute to the creation of various documentation, including briefings, reports, correspondence</w:t>
      </w:r>
      <w:r w:rsidR="0047322B">
        <w:rPr>
          <w:rFonts w:ascii="Arial" w:hAnsi="Arial" w:cs="Arial"/>
          <w:color w:val="363534"/>
          <w:szCs w:val="22"/>
        </w:rPr>
        <w:t xml:space="preserve"> and </w:t>
      </w:r>
      <w:r w:rsidRPr="005F648B">
        <w:rPr>
          <w:rFonts w:ascii="Arial" w:hAnsi="Arial" w:cs="Arial"/>
          <w:color w:val="363534"/>
          <w:szCs w:val="22"/>
        </w:rPr>
        <w:t>presentations</w:t>
      </w:r>
      <w:r w:rsidR="00C11FDC">
        <w:rPr>
          <w:rFonts w:ascii="Arial" w:hAnsi="Arial" w:cs="Arial"/>
          <w:color w:val="363534"/>
          <w:szCs w:val="22"/>
        </w:rPr>
        <w:t xml:space="preserve"> </w:t>
      </w:r>
      <w:r w:rsidRPr="005F648B">
        <w:rPr>
          <w:rFonts w:ascii="Arial" w:hAnsi="Arial" w:cs="Arial"/>
          <w:color w:val="363534"/>
          <w:szCs w:val="22"/>
        </w:rPr>
        <w:t xml:space="preserve">as required. </w:t>
      </w:r>
    </w:p>
    <w:p w14:paraId="30D03A97" w14:textId="07A54014" w:rsidR="00847775" w:rsidRDefault="00847775" w:rsidP="00FD3A21">
      <w:pPr>
        <w:numPr>
          <w:ilvl w:val="0"/>
          <w:numId w:val="43"/>
        </w:numPr>
        <w:tabs>
          <w:tab w:val="clear" w:pos="360"/>
        </w:tabs>
        <w:spacing w:before="60" w:after="60" w:line="240" w:lineRule="auto"/>
        <w:ind w:left="567" w:hanging="567"/>
        <w:jc w:val="both"/>
        <w:rPr>
          <w:rFonts w:ascii="Arial" w:hAnsi="Arial" w:cs="Arial"/>
          <w:color w:val="363534"/>
          <w:szCs w:val="22"/>
        </w:rPr>
      </w:pPr>
      <w:r>
        <w:rPr>
          <w:rFonts w:ascii="Arial" w:hAnsi="Arial" w:cs="Arial"/>
          <w:color w:val="363534"/>
          <w:szCs w:val="22"/>
        </w:rPr>
        <w:t>Develop and maintain effective</w:t>
      </w:r>
      <w:r w:rsidR="00656189">
        <w:rPr>
          <w:rFonts w:ascii="Arial" w:hAnsi="Arial" w:cs="Arial"/>
          <w:color w:val="363534"/>
          <w:szCs w:val="22"/>
        </w:rPr>
        <w:t xml:space="preserve"> working</w:t>
      </w:r>
      <w:r>
        <w:rPr>
          <w:rFonts w:ascii="Arial" w:hAnsi="Arial" w:cs="Arial"/>
          <w:color w:val="363534"/>
          <w:szCs w:val="22"/>
        </w:rPr>
        <w:t xml:space="preserve"> relationships with internal and external stakeholders through clear, timely, and informative communication. </w:t>
      </w:r>
    </w:p>
    <w:p w14:paraId="1B7D804E" w14:textId="47410BF5" w:rsidR="00754323" w:rsidRPr="00377CCE" w:rsidRDefault="00754323" w:rsidP="00377CCE">
      <w:pPr>
        <w:numPr>
          <w:ilvl w:val="0"/>
          <w:numId w:val="43"/>
        </w:numPr>
        <w:tabs>
          <w:tab w:val="clear" w:pos="360"/>
        </w:tabs>
        <w:spacing w:before="60" w:after="60" w:line="240" w:lineRule="auto"/>
        <w:ind w:left="567" w:hanging="567"/>
        <w:jc w:val="both"/>
        <w:rPr>
          <w:rFonts w:ascii="Arial" w:hAnsi="Arial" w:cs="Arial"/>
          <w:color w:val="363534"/>
          <w:szCs w:val="22"/>
        </w:rPr>
      </w:pPr>
      <w:r w:rsidRPr="00377CCE">
        <w:rPr>
          <w:rFonts w:ascii="Arial" w:hAnsi="Arial" w:cs="Arial"/>
          <w:color w:val="363534"/>
          <w:szCs w:val="22"/>
        </w:rPr>
        <w:t>Identify and respond to opportunities to improve the efficiency and effectiveness of office-based systems and processes to maintain high standards of office administration and and develop a collaborative team culture.</w:t>
      </w:r>
    </w:p>
    <w:p w14:paraId="5D3B2909" w14:textId="744A7E5A" w:rsidR="00B117F8" w:rsidRPr="0098032A" w:rsidRDefault="00A83E6E" w:rsidP="0098032A">
      <w:pPr>
        <w:numPr>
          <w:ilvl w:val="0"/>
          <w:numId w:val="43"/>
        </w:numPr>
        <w:tabs>
          <w:tab w:val="clear" w:pos="360"/>
        </w:tabs>
        <w:spacing w:before="60" w:after="60" w:line="240" w:lineRule="auto"/>
        <w:ind w:left="567" w:hanging="567"/>
        <w:jc w:val="both"/>
        <w:rPr>
          <w:rFonts w:ascii="Arial" w:hAnsi="Arial" w:cs="Arial"/>
          <w:color w:val="363534"/>
          <w:szCs w:val="22"/>
        </w:rPr>
      </w:pPr>
      <w:r>
        <w:rPr>
          <w:rFonts w:ascii="Arial" w:hAnsi="Arial" w:cs="Arial"/>
          <w:color w:val="363534"/>
          <w:szCs w:val="22"/>
        </w:rPr>
        <w:t>To p</w:t>
      </w:r>
      <w:r w:rsidR="00B117F8" w:rsidRPr="005907DF">
        <w:rPr>
          <w:rFonts w:ascii="Arial" w:hAnsi="Arial" w:cs="Arial"/>
          <w:color w:val="363534"/>
          <w:szCs w:val="22"/>
        </w:rPr>
        <w:t>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134F2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7B327A4" w14:textId="3AF395F3" w:rsidR="00232F68" w:rsidRPr="000079C9" w:rsidRDefault="00495B3B" w:rsidP="00AA0D6E">
      <w:pPr>
        <w:spacing w:before="0" w:after="0"/>
        <w:jc w:val="both"/>
        <w:rPr>
          <w:rFonts w:ascii="Arial" w:hAnsi="Arial" w:cs="Arial"/>
          <w:color w:val="363534"/>
          <w:szCs w:val="22"/>
        </w:rPr>
      </w:pPr>
      <w:r w:rsidRPr="000079C9">
        <w:rPr>
          <w:rFonts w:ascii="Arial" w:hAnsi="Arial" w:cs="Arial"/>
          <w:color w:val="363534"/>
          <w:szCs w:val="22"/>
        </w:rPr>
        <w:t>The key selection criteria specified below outline the capabilities required for the position.</w:t>
      </w:r>
    </w:p>
    <w:p w14:paraId="30267D23" w14:textId="77777777" w:rsidR="00AA0D6E" w:rsidRPr="000079C9" w:rsidRDefault="00AA0D6E" w:rsidP="00AA0D6E">
      <w:pPr>
        <w:spacing w:before="160" w:after="0"/>
        <w:jc w:val="both"/>
        <w:rPr>
          <w:rFonts w:ascii="Arial" w:hAnsi="Arial" w:cs="Arial"/>
          <w:b/>
          <w:color w:val="363534"/>
          <w:szCs w:val="22"/>
        </w:rPr>
      </w:pPr>
      <w:r w:rsidRPr="000079C9">
        <w:rPr>
          <w:rFonts w:ascii="Arial" w:hAnsi="Arial" w:cs="Arial"/>
          <w:b/>
          <w:color w:val="363534"/>
          <w:szCs w:val="22"/>
        </w:rPr>
        <w:t>Specialist/Technical Expertise/Qualifications</w:t>
      </w:r>
    </w:p>
    <w:p w14:paraId="7C40B171" w14:textId="78F47771" w:rsidR="000079C9" w:rsidRDefault="002313ED" w:rsidP="001F22A5">
      <w:pPr>
        <w:pStyle w:val="ListParagraph"/>
        <w:numPr>
          <w:ilvl w:val="0"/>
          <w:numId w:val="46"/>
        </w:numPr>
        <w:spacing w:before="60" w:after="60" w:line="240" w:lineRule="auto"/>
        <w:ind w:left="567" w:hanging="567"/>
        <w:contextualSpacing w:val="0"/>
        <w:jc w:val="both"/>
        <w:rPr>
          <w:rFonts w:ascii="Arial" w:hAnsi="Arial" w:cs="Arial"/>
          <w:color w:val="363534"/>
          <w:szCs w:val="22"/>
        </w:rPr>
      </w:pPr>
      <w:bookmarkStart w:id="4" w:name="_Hlk215571796"/>
      <w:r>
        <w:rPr>
          <w:rFonts w:ascii="Arial" w:hAnsi="Arial" w:cs="Arial"/>
          <w:color w:val="363534"/>
          <w:szCs w:val="22"/>
        </w:rPr>
        <w:t>Demonstrated</w:t>
      </w:r>
      <w:r w:rsidRPr="000079C9">
        <w:rPr>
          <w:rFonts w:ascii="Arial" w:hAnsi="Arial" w:cs="Arial"/>
          <w:color w:val="363534"/>
          <w:szCs w:val="22"/>
        </w:rPr>
        <w:t xml:space="preserve"> </w:t>
      </w:r>
      <w:r w:rsidR="000079C9" w:rsidRPr="000079C9">
        <w:rPr>
          <w:rFonts w:ascii="Arial" w:hAnsi="Arial" w:cs="Arial"/>
          <w:color w:val="363534"/>
          <w:szCs w:val="22"/>
        </w:rPr>
        <w:t xml:space="preserve">experience in </w:t>
      </w:r>
      <w:r w:rsidR="00EF55D3">
        <w:rPr>
          <w:rFonts w:ascii="Arial" w:hAnsi="Arial" w:cs="Arial"/>
          <w:color w:val="363534"/>
          <w:szCs w:val="22"/>
        </w:rPr>
        <w:t xml:space="preserve">providing </w:t>
      </w:r>
      <w:r w:rsidR="000079C9" w:rsidRPr="000079C9">
        <w:rPr>
          <w:rFonts w:ascii="Arial" w:hAnsi="Arial" w:cs="Arial"/>
          <w:color w:val="363534"/>
          <w:szCs w:val="22"/>
        </w:rPr>
        <w:t xml:space="preserve">a broad range of administrative support </w:t>
      </w:r>
      <w:r w:rsidR="00161AAA">
        <w:rPr>
          <w:rFonts w:ascii="Arial" w:hAnsi="Arial" w:cs="Arial"/>
          <w:color w:val="363534"/>
          <w:szCs w:val="22"/>
        </w:rPr>
        <w:t>to a team</w:t>
      </w:r>
      <w:r w:rsidR="00F34F6E">
        <w:rPr>
          <w:rFonts w:ascii="Arial" w:hAnsi="Arial" w:cs="Arial"/>
          <w:color w:val="363534"/>
          <w:szCs w:val="22"/>
        </w:rPr>
        <w:t xml:space="preserve"> in a fast-paced</w:t>
      </w:r>
      <w:r w:rsidR="004E55B9">
        <w:rPr>
          <w:rFonts w:ascii="Arial" w:hAnsi="Arial" w:cs="Arial"/>
          <w:color w:val="363534"/>
          <w:szCs w:val="22"/>
        </w:rPr>
        <w:t>, high-pressure</w:t>
      </w:r>
      <w:r w:rsidR="009B57A5">
        <w:rPr>
          <w:rFonts w:ascii="Arial" w:hAnsi="Arial" w:cs="Arial"/>
          <w:color w:val="363534"/>
          <w:szCs w:val="22"/>
        </w:rPr>
        <w:t xml:space="preserve"> environment</w:t>
      </w:r>
      <w:r w:rsidR="00DE4C63">
        <w:rPr>
          <w:rFonts w:ascii="Arial" w:hAnsi="Arial" w:cs="Arial"/>
          <w:color w:val="363534"/>
          <w:szCs w:val="22"/>
        </w:rPr>
        <w:t xml:space="preserve"> with the ability to </w:t>
      </w:r>
      <w:r w:rsidR="005247A4">
        <w:rPr>
          <w:rFonts w:ascii="Arial" w:hAnsi="Arial" w:cs="Arial"/>
          <w:color w:val="363534"/>
          <w:szCs w:val="22"/>
        </w:rPr>
        <w:t xml:space="preserve">meet timelines </w:t>
      </w:r>
      <w:r w:rsidR="00631622">
        <w:rPr>
          <w:rFonts w:ascii="Arial" w:hAnsi="Arial" w:cs="Arial"/>
          <w:color w:val="363534"/>
          <w:szCs w:val="22"/>
        </w:rPr>
        <w:t>and deliver</w:t>
      </w:r>
      <w:r w:rsidR="00FA2871">
        <w:rPr>
          <w:rFonts w:ascii="Arial" w:hAnsi="Arial" w:cs="Arial"/>
          <w:color w:val="363534"/>
          <w:szCs w:val="22"/>
        </w:rPr>
        <w:t xml:space="preserve"> consistently </w:t>
      </w:r>
      <w:r w:rsidR="00511D68">
        <w:rPr>
          <w:rFonts w:ascii="Arial" w:hAnsi="Arial" w:cs="Arial"/>
          <w:color w:val="363534"/>
          <w:szCs w:val="22"/>
        </w:rPr>
        <w:t>high-quality work</w:t>
      </w:r>
      <w:r w:rsidR="000079C9" w:rsidRPr="000079C9">
        <w:rPr>
          <w:rFonts w:ascii="Arial" w:hAnsi="Arial" w:cs="Arial"/>
          <w:color w:val="363534"/>
          <w:szCs w:val="22"/>
        </w:rPr>
        <w:t>.</w:t>
      </w:r>
    </w:p>
    <w:p w14:paraId="4DA05D53" w14:textId="778F5B7F" w:rsidR="001A51A2" w:rsidRDefault="00DA1D9D" w:rsidP="001A51A2">
      <w:pPr>
        <w:pStyle w:val="ListParagraph"/>
        <w:numPr>
          <w:ilvl w:val="0"/>
          <w:numId w:val="46"/>
        </w:numPr>
        <w:spacing w:before="60" w:after="60" w:line="240" w:lineRule="auto"/>
        <w:ind w:left="567" w:hanging="567"/>
        <w:contextualSpacing w:val="0"/>
        <w:jc w:val="both"/>
        <w:rPr>
          <w:rFonts w:ascii="Arial" w:hAnsi="Arial" w:cs="Arial"/>
          <w:color w:val="363534"/>
          <w:szCs w:val="22"/>
        </w:rPr>
      </w:pPr>
      <w:r>
        <w:rPr>
          <w:rFonts w:ascii="Arial" w:hAnsi="Arial" w:cs="Arial"/>
          <w:color w:val="363534"/>
          <w:szCs w:val="22"/>
        </w:rPr>
        <w:t>Well-developed</w:t>
      </w:r>
      <w:r w:rsidR="002B1488" w:rsidRPr="00451EE0">
        <w:rPr>
          <w:rFonts w:ascii="Arial" w:hAnsi="Arial" w:cs="Arial"/>
          <w:color w:val="363534"/>
          <w:szCs w:val="22"/>
        </w:rPr>
        <w:t xml:space="preserve"> </w:t>
      </w:r>
      <w:r w:rsidR="00B07E9A" w:rsidRPr="00377CCE">
        <w:rPr>
          <w:rFonts w:ascii="Arial" w:hAnsi="Arial" w:cs="Arial"/>
          <w:color w:val="363534"/>
          <w:szCs w:val="22"/>
        </w:rPr>
        <w:t>planning</w:t>
      </w:r>
      <w:r w:rsidR="00B07E9A">
        <w:rPr>
          <w:rFonts w:ascii="Arial" w:hAnsi="Arial" w:cs="Arial"/>
          <w:color w:val="363534"/>
          <w:szCs w:val="22"/>
        </w:rPr>
        <w:t xml:space="preserve"> and </w:t>
      </w:r>
      <w:r w:rsidR="00D94CA6" w:rsidRPr="00451EE0">
        <w:rPr>
          <w:rFonts w:ascii="Arial" w:hAnsi="Arial" w:cs="Arial"/>
          <w:color w:val="363534"/>
          <w:szCs w:val="22"/>
        </w:rPr>
        <w:t>organisational skills with the capacity to use initiative and flexibility in managing a multifaceted, variable workload.</w:t>
      </w:r>
    </w:p>
    <w:p w14:paraId="771B9E08" w14:textId="7DD0D32D" w:rsidR="000079C9" w:rsidRPr="007C5C13" w:rsidRDefault="00E045ED" w:rsidP="001F22A5">
      <w:pPr>
        <w:pStyle w:val="ListParagraph"/>
        <w:numPr>
          <w:ilvl w:val="0"/>
          <w:numId w:val="46"/>
        </w:numPr>
        <w:spacing w:before="60" w:after="60" w:line="240" w:lineRule="auto"/>
        <w:ind w:left="567" w:hanging="567"/>
        <w:contextualSpacing w:val="0"/>
        <w:jc w:val="both"/>
        <w:rPr>
          <w:rFonts w:ascii="Arial" w:hAnsi="Arial" w:cs="Arial"/>
          <w:color w:val="363534"/>
          <w:szCs w:val="22"/>
        </w:rPr>
      </w:pPr>
      <w:r>
        <w:rPr>
          <w:rFonts w:ascii="Arial" w:hAnsi="Arial" w:cs="Arial"/>
          <w:color w:val="363534"/>
          <w:szCs w:val="22"/>
        </w:rPr>
        <w:t>Knowledge and e</w:t>
      </w:r>
      <w:r w:rsidR="00743516" w:rsidRPr="007C5C13">
        <w:rPr>
          <w:rFonts w:ascii="Arial" w:hAnsi="Arial" w:cs="Arial"/>
          <w:color w:val="363534"/>
          <w:szCs w:val="22"/>
        </w:rPr>
        <w:t xml:space="preserve">xperience in </w:t>
      </w:r>
      <w:r>
        <w:rPr>
          <w:rFonts w:ascii="Arial" w:hAnsi="Arial" w:cs="Arial"/>
          <w:color w:val="363534"/>
          <w:szCs w:val="22"/>
        </w:rPr>
        <w:t xml:space="preserve">using </w:t>
      </w:r>
      <w:r w:rsidR="00743516" w:rsidRPr="007C5C13">
        <w:rPr>
          <w:rFonts w:ascii="Arial" w:hAnsi="Arial" w:cs="Arial"/>
          <w:color w:val="363534"/>
          <w:szCs w:val="22"/>
        </w:rPr>
        <w:t xml:space="preserve">SharePoint, </w:t>
      </w:r>
      <w:r w:rsidR="00C45F95">
        <w:rPr>
          <w:rFonts w:ascii="Arial" w:hAnsi="Arial" w:cs="Arial"/>
          <w:color w:val="363534"/>
          <w:szCs w:val="22"/>
        </w:rPr>
        <w:t>Enter</w:t>
      </w:r>
      <w:r w:rsidR="00047006">
        <w:rPr>
          <w:rFonts w:ascii="Arial" w:hAnsi="Arial" w:cs="Arial"/>
          <w:color w:val="363534"/>
          <w:szCs w:val="22"/>
        </w:rPr>
        <w:t>prise Content Manager (</w:t>
      </w:r>
      <w:r w:rsidR="00743516" w:rsidRPr="007C5C13">
        <w:rPr>
          <w:rFonts w:ascii="Arial" w:hAnsi="Arial" w:cs="Arial"/>
          <w:color w:val="363534"/>
          <w:szCs w:val="22"/>
        </w:rPr>
        <w:t>ECM</w:t>
      </w:r>
      <w:r w:rsidR="00047006">
        <w:rPr>
          <w:rFonts w:ascii="Arial" w:hAnsi="Arial" w:cs="Arial"/>
          <w:color w:val="363534"/>
          <w:szCs w:val="22"/>
        </w:rPr>
        <w:t>)</w:t>
      </w:r>
      <w:r w:rsidR="00743516" w:rsidRPr="007C5C13">
        <w:rPr>
          <w:rFonts w:ascii="Arial" w:hAnsi="Arial" w:cs="Arial"/>
          <w:color w:val="363534"/>
          <w:szCs w:val="22"/>
        </w:rPr>
        <w:t xml:space="preserve">, Oracle and Power BI </w:t>
      </w:r>
      <w:r w:rsidR="00225B12">
        <w:rPr>
          <w:rFonts w:ascii="Arial" w:hAnsi="Arial" w:cs="Arial"/>
          <w:color w:val="363534"/>
          <w:szCs w:val="22"/>
        </w:rPr>
        <w:t>would be advantageous</w:t>
      </w:r>
      <w:r w:rsidR="00743516" w:rsidRPr="007C5C13">
        <w:rPr>
          <w:rFonts w:ascii="Arial" w:hAnsi="Arial" w:cs="Arial"/>
          <w:color w:val="363534"/>
          <w:szCs w:val="22"/>
        </w:rPr>
        <w:t>.</w:t>
      </w:r>
    </w:p>
    <w:bookmarkEnd w:id="4"/>
    <w:p w14:paraId="62DD3F46" w14:textId="0AA43BCE" w:rsidR="00495B3B" w:rsidRPr="00883693" w:rsidRDefault="00495B3B" w:rsidP="00AA0D6E">
      <w:pPr>
        <w:spacing w:before="160" w:after="0"/>
        <w:jc w:val="both"/>
        <w:rPr>
          <w:rFonts w:ascii="Arial" w:hAnsi="Arial" w:cs="Arial"/>
          <w:b/>
          <w:color w:val="363534"/>
        </w:rPr>
      </w:pPr>
      <w:r w:rsidRPr="00883693">
        <w:rPr>
          <w:rFonts w:ascii="Arial" w:hAnsi="Arial" w:cs="Arial"/>
          <w:b/>
          <w:color w:val="363534"/>
        </w:rPr>
        <w:t>Capabilities</w:t>
      </w:r>
    </w:p>
    <w:p w14:paraId="4A4A8B47" w14:textId="3175A57B" w:rsidR="00E37C1B" w:rsidRPr="00377CCE" w:rsidRDefault="00E37C1B" w:rsidP="00B8455E">
      <w:pPr>
        <w:numPr>
          <w:ilvl w:val="0"/>
          <w:numId w:val="43"/>
        </w:numPr>
        <w:spacing w:before="60" w:after="0" w:line="240" w:lineRule="auto"/>
        <w:jc w:val="both"/>
        <w:rPr>
          <w:rFonts w:ascii="Arial" w:hAnsi="Arial" w:cs="Arial"/>
          <w:color w:val="363534"/>
          <w:lang w:eastAsia="zh-CN"/>
        </w:rPr>
      </w:pPr>
      <w:r w:rsidRPr="00377CCE">
        <w:rPr>
          <w:rFonts w:ascii="Arial" w:hAnsi="Arial" w:cs="Arial"/>
          <w:b/>
          <w:bCs/>
          <w:color w:val="363534"/>
          <w:lang w:eastAsia="zh-CN"/>
        </w:rPr>
        <w:t xml:space="preserve">Working </w:t>
      </w:r>
      <w:r w:rsidR="00B1464D" w:rsidRPr="00377CCE">
        <w:rPr>
          <w:rFonts w:ascii="Arial" w:hAnsi="Arial" w:cs="Arial"/>
          <w:b/>
          <w:bCs/>
          <w:color w:val="363534"/>
          <w:lang w:eastAsia="zh-CN"/>
        </w:rPr>
        <w:t>Collaboratively</w:t>
      </w:r>
      <w:r w:rsidRPr="00377CCE">
        <w:rPr>
          <w:rFonts w:ascii="Arial" w:hAnsi="Arial" w:cs="Arial"/>
          <w:color w:val="363534"/>
          <w:lang w:eastAsia="zh-CN"/>
        </w:rPr>
        <w:t>:</w:t>
      </w:r>
      <w:r w:rsidR="00B1464D" w:rsidRPr="00377CCE">
        <w:rPr>
          <w:rFonts w:ascii="Arial" w:hAnsi="Arial" w:cs="Arial"/>
          <w:color w:val="363534"/>
          <w:lang w:eastAsia="zh-CN"/>
        </w:rPr>
        <w:t xml:space="preserve"> </w:t>
      </w:r>
      <w:r w:rsidR="00362365" w:rsidRPr="00377CCE">
        <w:rPr>
          <w:rFonts w:ascii="Arial" w:hAnsi="Arial" w:cs="Arial"/>
          <w:color w:val="363534"/>
          <w:lang w:eastAsia="zh-CN"/>
        </w:rPr>
        <w:t>Cooperates and works well with others in pursuit of team goals</w:t>
      </w:r>
      <w:r w:rsidR="00C74FBB" w:rsidRPr="00377CCE">
        <w:rPr>
          <w:rFonts w:ascii="Arial" w:hAnsi="Arial" w:cs="Arial"/>
          <w:color w:val="363534"/>
          <w:lang w:eastAsia="zh-CN"/>
        </w:rPr>
        <w:t>.</w:t>
      </w:r>
      <w:r w:rsidR="00362365" w:rsidRPr="00377CCE">
        <w:rPr>
          <w:rFonts w:ascii="Arial" w:hAnsi="Arial" w:cs="Arial"/>
          <w:color w:val="363534"/>
          <w:lang w:eastAsia="zh-CN"/>
        </w:rPr>
        <w:t xml:space="preserve"> Share</w:t>
      </w:r>
      <w:r w:rsidR="00C74FBB" w:rsidRPr="00377CCE">
        <w:rPr>
          <w:rFonts w:ascii="Arial" w:hAnsi="Arial" w:cs="Arial"/>
          <w:color w:val="363534"/>
          <w:lang w:eastAsia="zh-CN"/>
        </w:rPr>
        <w:t>s</w:t>
      </w:r>
      <w:r w:rsidR="00362365" w:rsidRPr="00377CCE">
        <w:rPr>
          <w:rFonts w:ascii="Arial" w:hAnsi="Arial" w:cs="Arial"/>
          <w:color w:val="363534"/>
          <w:lang w:eastAsia="zh-CN"/>
        </w:rPr>
        <w:t xml:space="preserve"> information and acknowledge</w:t>
      </w:r>
      <w:r w:rsidR="00C74FBB" w:rsidRPr="00377CCE">
        <w:rPr>
          <w:rFonts w:ascii="Arial" w:hAnsi="Arial" w:cs="Arial"/>
          <w:color w:val="363534"/>
          <w:lang w:eastAsia="zh-CN"/>
        </w:rPr>
        <w:t>s</w:t>
      </w:r>
      <w:r w:rsidR="00362365" w:rsidRPr="00377CCE">
        <w:rPr>
          <w:rFonts w:ascii="Arial" w:hAnsi="Arial" w:cs="Arial"/>
          <w:color w:val="363534"/>
          <w:lang w:eastAsia="zh-CN"/>
        </w:rPr>
        <w:t xml:space="preserve"> others’ efforts</w:t>
      </w:r>
      <w:r w:rsidR="00C74FBB" w:rsidRPr="00377CCE">
        <w:rPr>
          <w:rFonts w:ascii="Arial" w:hAnsi="Arial" w:cs="Arial"/>
          <w:color w:val="363534"/>
          <w:lang w:eastAsia="zh-CN"/>
        </w:rPr>
        <w:t>.</w:t>
      </w:r>
      <w:r w:rsidR="00362365" w:rsidRPr="00377CCE">
        <w:rPr>
          <w:rFonts w:ascii="Arial" w:hAnsi="Arial" w:cs="Arial"/>
          <w:color w:val="363534"/>
          <w:lang w:eastAsia="zh-CN"/>
        </w:rPr>
        <w:t xml:space="preserve"> Step</w:t>
      </w:r>
      <w:r w:rsidR="00C74FBB" w:rsidRPr="00377CCE">
        <w:rPr>
          <w:rFonts w:ascii="Arial" w:hAnsi="Arial" w:cs="Arial"/>
          <w:color w:val="363534"/>
          <w:lang w:eastAsia="zh-CN"/>
        </w:rPr>
        <w:t xml:space="preserve">s </w:t>
      </w:r>
      <w:r w:rsidR="00362365" w:rsidRPr="00377CCE">
        <w:rPr>
          <w:rFonts w:ascii="Arial" w:hAnsi="Arial" w:cs="Arial"/>
          <w:color w:val="363534"/>
          <w:lang w:eastAsia="zh-CN"/>
        </w:rPr>
        <w:t>in to help others where required.</w:t>
      </w:r>
    </w:p>
    <w:p w14:paraId="73DB2EEB" w14:textId="25199523" w:rsidR="00A46FB4" w:rsidRPr="00377CCE" w:rsidRDefault="00AF24A3" w:rsidP="00B8455E">
      <w:pPr>
        <w:numPr>
          <w:ilvl w:val="0"/>
          <w:numId w:val="43"/>
        </w:numPr>
        <w:spacing w:before="60" w:after="0" w:line="240" w:lineRule="auto"/>
        <w:jc w:val="both"/>
        <w:rPr>
          <w:rFonts w:ascii="Arial" w:hAnsi="Arial" w:cs="Arial"/>
          <w:color w:val="363534"/>
          <w:lang w:eastAsia="zh-CN"/>
        </w:rPr>
      </w:pPr>
      <w:r w:rsidRPr="00377CCE">
        <w:rPr>
          <w:rFonts w:ascii="Arial" w:hAnsi="Arial" w:cs="Arial"/>
          <w:b/>
          <w:bCs/>
          <w:color w:val="363534"/>
          <w:lang w:eastAsia="zh-CN"/>
        </w:rPr>
        <w:t>Project Delivery</w:t>
      </w:r>
      <w:r w:rsidRPr="00377CCE">
        <w:rPr>
          <w:rFonts w:ascii="Arial" w:hAnsi="Arial" w:cs="Arial"/>
          <w:color w:val="363534"/>
          <w:lang w:eastAsia="zh-CN"/>
        </w:rPr>
        <w:t xml:space="preserve">: </w:t>
      </w:r>
      <w:r w:rsidR="00A569E8" w:rsidRPr="00377CCE">
        <w:rPr>
          <w:rFonts w:ascii="Arial" w:hAnsi="Arial" w:cs="Arial"/>
          <w:color w:val="363534"/>
          <w:lang w:eastAsia="zh-CN"/>
        </w:rPr>
        <w:t>Executes work tasks against plan; where plans are not defined, prioritises tasks in line with the urgency and impact of tasks</w:t>
      </w:r>
      <w:r w:rsidR="00A34AA9" w:rsidRPr="00377CCE">
        <w:rPr>
          <w:rFonts w:ascii="Arial" w:hAnsi="Arial" w:cs="Arial"/>
          <w:color w:val="363534"/>
          <w:lang w:eastAsia="zh-CN"/>
        </w:rPr>
        <w:t xml:space="preserve">. </w:t>
      </w:r>
      <w:r w:rsidR="00A569E8" w:rsidRPr="00377CCE">
        <w:rPr>
          <w:rFonts w:ascii="Arial" w:hAnsi="Arial" w:cs="Arial"/>
          <w:color w:val="363534"/>
          <w:lang w:eastAsia="zh-CN"/>
        </w:rPr>
        <w:t>Utilises approved task management tools</w:t>
      </w:r>
      <w:r w:rsidR="00A34AA9" w:rsidRPr="00377CCE">
        <w:rPr>
          <w:rFonts w:ascii="Arial" w:hAnsi="Arial" w:cs="Arial"/>
          <w:color w:val="363534"/>
          <w:lang w:eastAsia="zh-CN"/>
        </w:rPr>
        <w:t>.</w:t>
      </w:r>
      <w:r w:rsidR="00A569E8" w:rsidRPr="00377CCE">
        <w:rPr>
          <w:rFonts w:ascii="Arial" w:hAnsi="Arial" w:cs="Arial"/>
          <w:color w:val="363534"/>
          <w:lang w:eastAsia="zh-CN"/>
        </w:rPr>
        <w:t xml:space="preserve"> Maintains accurate project records.</w:t>
      </w:r>
    </w:p>
    <w:p w14:paraId="78595AA5" w14:textId="77777777" w:rsidR="008822D5" w:rsidRPr="00377CCE" w:rsidRDefault="00DB3C50" w:rsidP="00EB60B6">
      <w:pPr>
        <w:numPr>
          <w:ilvl w:val="0"/>
          <w:numId w:val="43"/>
        </w:numPr>
        <w:spacing w:before="60" w:after="0" w:line="240" w:lineRule="auto"/>
        <w:jc w:val="both"/>
        <w:rPr>
          <w:rFonts w:ascii="Arial" w:hAnsi="Arial" w:cs="Arial"/>
          <w:color w:val="363534"/>
          <w:lang w:eastAsia="zh-CN"/>
        </w:rPr>
      </w:pPr>
      <w:r w:rsidRPr="00377CCE">
        <w:rPr>
          <w:rFonts w:ascii="Arial" w:hAnsi="Arial" w:cs="Arial"/>
          <w:b/>
          <w:bCs/>
          <w:color w:val="363534"/>
          <w:lang w:eastAsia="zh-CN"/>
        </w:rPr>
        <w:t>Communicate with Impact:</w:t>
      </w:r>
      <w:r w:rsidRPr="00377CCE">
        <w:rPr>
          <w:rFonts w:ascii="Arial" w:hAnsi="Arial" w:cs="Arial"/>
          <w:color w:val="363534"/>
          <w:lang w:eastAsia="zh-CN"/>
        </w:rPr>
        <w:t xml:space="preserve"> </w:t>
      </w:r>
      <w:r w:rsidR="008822D5" w:rsidRPr="00377CCE">
        <w:rPr>
          <w:rFonts w:ascii="Arial" w:hAnsi="Arial" w:cs="Arial"/>
          <w:color w:val="363534"/>
          <w:lang w:eastAsia="zh-CN"/>
        </w:rPr>
        <w:t xml:space="preserve">Organises information in a logical sequence; Includes content appropriate to the purpose and audience. </w:t>
      </w:r>
    </w:p>
    <w:p w14:paraId="6EC9AF6B" w14:textId="09FCCC96" w:rsidR="00ED1AF5" w:rsidRPr="00377CCE" w:rsidRDefault="001A21D0" w:rsidP="00B8455E">
      <w:pPr>
        <w:numPr>
          <w:ilvl w:val="0"/>
          <w:numId w:val="43"/>
        </w:numPr>
        <w:spacing w:before="60" w:after="0" w:line="240" w:lineRule="auto"/>
        <w:jc w:val="both"/>
        <w:rPr>
          <w:rFonts w:ascii="Arial" w:hAnsi="Arial" w:cs="Arial"/>
          <w:color w:val="363534"/>
          <w:lang w:eastAsia="zh-CN"/>
        </w:rPr>
      </w:pPr>
      <w:r w:rsidRPr="00377CCE">
        <w:rPr>
          <w:rFonts w:ascii="Arial" w:hAnsi="Arial" w:cs="Arial"/>
          <w:b/>
          <w:bCs/>
          <w:color w:val="363534"/>
          <w:lang w:eastAsia="zh-CN"/>
        </w:rPr>
        <w:t>Flexibility and Adaptability</w:t>
      </w:r>
      <w:r w:rsidRPr="00377CCE">
        <w:rPr>
          <w:rFonts w:ascii="Arial" w:hAnsi="Arial" w:cs="Arial"/>
          <w:color w:val="363534"/>
          <w:lang w:eastAsia="zh-CN"/>
        </w:rPr>
        <w:t xml:space="preserve">: </w:t>
      </w:r>
      <w:r w:rsidR="00ED1AF5" w:rsidRPr="00377CCE">
        <w:rPr>
          <w:rFonts w:ascii="Arial" w:hAnsi="Arial" w:cs="Arial"/>
          <w:color w:val="363534"/>
          <w:lang w:eastAsia="zh-CN"/>
        </w:rPr>
        <w:t>Considers the merits of new ideas and approaches. Is willing to develop &amp; apply new skills.</w:t>
      </w:r>
    </w:p>
    <w:p w14:paraId="72CE8D2C" w14:textId="02BB0D78" w:rsidR="00495B3B" w:rsidRPr="00495B3B" w:rsidRDefault="00495B3B" w:rsidP="00182C80">
      <w:pPr>
        <w:spacing w:line="240" w:lineRule="auto"/>
        <w:rPr>
          <w:rFonts w:ascii="Arial" w:hAnsi="Arial" w:cs="Arial"/>
          <w:bCs/>
          <w:color w:val="442D97"/>
          <w:sz w:val="28"/>
          <w:szCs w:val="28"/>
          <w:lang w:eastAsia="zh-CN"/>
        </w:rPr>
      </w:pPr>
      <w:bookmarkStart w:id="5"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13112E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E591157" w14:textId="66C4C32E" w:rsidR="00495B3B" w:rsidRPr="00AD1B9B" w:rsidRDefault="00B6479E" w:rsidP="00182C80">
            <w:pPr>
              <w:spacing w:before="120" w:after="120"/>
              <w:jc w:val="both"/>
              <w:rPr>
                <w:color w:val="1A1A1A"/>
                <w:sz w:val="20"/>
              </w:rPr>
            </w:pPr>
            <w:r w:rsidRPr="00AD1B9B">
              <w:rPr>
                <w:color w:val="1A1A1A"/>
                <w:sz w:val="20"/>
              </w:rPr>
              <w:t>Financial Delegation Value</w:t>
            </w:r>
          </w:p>
        </w:tc>
        <w:tc>
          <w:tcPr>
            <w:tcW w:w="6803" w:type="dxa"/>
            <w:shd w:val="clear" w:color="auto" w:fill="auto"/>
          </w:tcPr>
          <w:p w14:paraId="23FF4545" w14:textId="6FB45EFA" w:rsidR="00495B3B" w:rsidRPr="00AD1B9B" w:rsidRDefault="00080AA0" w:rsidP="00182C80">
            <w:pPr>
              <w:spacing w:before="120" w:after="120"/>
              <w:ind w:left="139"/>
              <w:jc w:val="both"/>
              <w:cnfStyle w:val="100000000000" w:firstRow="1" w:lastRow="0" w:firstColumn="0" w:lastColumn="0" w:oddVBand="0" w:evenVBand="0" w:oddHBand="0" w:evenHBand="0" w:firstRowFirstColumn="0" w:firstRowLastColumn="0" w:lastRowFirstColumn="0" w:lastRowLastColumn="0"/>
              <w:rPr>
                <w:color w:val="1A1A1A"/>
                <w:sz w:val="20"/>
              </w:rPr>
            </w:pPr>
            <w:r>
              <w:rPr>
                <w:color w:val="1A1A1A"/>
                <w:sz w:val="20"/>
              </w:rPr>
              <w:t>N/A</w:t>
            </w:r>
          </w:p>
        </w:tc>
      </w:tr>
      <w:bookmarkEnd w:id="5"/>
      <w:tr w:rsidR="00F42949" w:rsidRPr="00495B3B" w14:paraId="1C92510D"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C55F149" w14:textId="74B452FB" w:rsidR="00F42949" w:rsidRPr="00AD1B9B" w:rsidRDefault="00F42949" w:rsidP="00182C80">
            <w:pPr>
              <w:spacing w:before="120" w:after="120"/>
              <w:jc w:val="both"/>
              <w:rPr>
                <w:rFonts w:ascii="Arial" w:hAnsi="Arial"/>
                <w:color w:val="1A1A1A"/>
                <w:sz w:val="20"/>
              </w:rPr>
            </w:pPr>
            <w:r w:rsidRPr="00AD1B9B">
              <w:rPr>
                <w:rFonts w:ascii="Arial" w:hAnsi="Arial"/>
                <w:color w:val="1A1A1A"/>
                <w:sz w:val="20"/>
              </w:rPr>
              <w:t>The occupational health and safety    requirements of this position may include, but are not limited to:</w:t>
            </w:r>
          </w:p>
        </w:tc>
        <w:tc>
          <w:tcPr>
            <w:tcW w:w="6803" w:type="dxa"/>
            <w:shd w:val="clear" w:color="auto" w:fill="auto"/>
          </w:tcPr>
          <w:p w14:paraId="48165A48" w14:textId="274C4A18" w:rsidR="00F42949" w:rsidRPr="00AD1B9B" w:rsidRDefault="00F42949" w:rsidP="00182C80">
            <w:pPr>
              <w:spacing w:before="120" w:after="120"/>
              <w:ind w:left="139"/>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AD1B9B">
              <w:rPr>
                <w:rFonts w:ascii="Arial" w:hAnsi="Arial"/>
                <w:color w:val="1A1A1A"/>
                <w:sz w:val="20"/>
              </w:rPr>
              <w:t>Sedentary desk work</w:t>
            </w:r>
          </w:p>
        </w:tc>
      </w:tr>
      <w:tr w:rsidR="00F42949"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8D8AD52" w:rsidR="00F42949" w:rsidRPr="00495B3B" w:rsidRDefault="00F42949" w:rsidP="00182C80">
            <w:pPr>
              <w:jc w:val="both"/>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F42949" w:rsidRPr="00495B3B" w:rsidRDefault="00F42949" w:rsidP="00702E8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C46C5D4" w:rsidR="00F42949" w:rsidRPr="00495B3B" w:rsidRDefault="00F42949" w:rsidP="00182C8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F42949"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F42949" w:rsidRPr="00495B3B" w:rsidRDefault="00F42949" w:rsidP="00182C80">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F42949" w:rsidRPr="00495B3B" w:rsidRDefault="00F42949" w:rsidP="00182C80">
            <w:pPr>
              <w:spacing w:before="120" w:after="120"/>
              <w:jc w:val="both"/>
              <w:rPr>
                <w:rFonts w:ascii="Arial" w:hAnsi="Arial"/>
                <w:color w:val="1A1A1A"/>
                <w:sz w:val="20"/>
              </w:rPr>
            </w:pPr>
          </w:p>
        </w:tc>
        <w:tc>
          <w:tcPr>
            <w:tcW w:w="6803" w:type="dxa"/>
            <w:shd w:val="clear" w:color="auto" w:fill="auto"/>
          </w:tcPr>
          <w:p w14:paraId="71EDFDB6" w14:textId="2EB792E2" w:rsidR="00F42949" w:rsidRPr="00495B3B" w:rsidRDefault="00F42949" w:rsidP="00182C80">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4E272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6B7DF00A" w:rsidR="00F42949" w:rsidRPr="00495B3B" w:rsidRDefault="00F42949" w:rsidP="00182C80">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596E93E3" w:rsidR="00F42949" w:rsidRPr="00495B3B" w:rsidRDefault="00F42949" w:rsidP="00182C80">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F42949"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F42949" w:rsidRPr="00495B3B" w:rsidRDefault="00F42949" w:rsidP="00182C80">
            <w:pPr>
              <w:spacing w:before="120" w:after="120"/>
              <w:jc w:val="both"/>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F42949" w:rsidRPr="00495B3B" w:rsidRDefault="00F42949" w:rsidP="00702E80">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D52CD5">
              <w:rPr>
                <w:rFonts w:ascii="Arial" w:hAnsi="Arial" w:cs="Arial"/>
                <w:i/>
                <w:iCs/>
                <w:color w:val="1A1A1A"/>
                <w:sz w:val="20"/>
              </w:rPr>
              <w:t>Privacy and Data Protection Act 2014</w:t>
            </w:r>
            <w:r w:rsidRPr="00495B3B">
              <w:rPr>
                <w:rFonts w:ascii="Arial" w:hAnsi="Arial" w:cs="Arial"/>
                <w:color w:val="1A1A1A"/>
                <w:sz w:val="20"/>
              </w:rPr>
              <w:t>.</w:t>
            </w:r>
          </w:p>
        </w:tc>
      </w:tr>
    </w:tbl>
    <w:p w14:paraId="2F24748A" w14:textId="77777777" w:rsidR="00495B3B" w:rsidRPr="00495B3B" w:rsidRDefault="00495B3B" w:rsidP="00D70F07">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D5AFB5C" w14:textId="602B6E40" w:rsidR="00BF5598" w:rsidRPr="005763CD" w:rsidRDefault="00BF5598" w:rsidP="00134F29">
      <w:pPr>
        <w:spacing w:before="0" w:after="0"/>
        <w:jc w:val="both"/>
        <w:rPr>
          <w:rFonts w:ascii="Arial" w:hAnsi="Arial" w:cs="Arial"/>
        </w:rPr>
      </w:pPr>
      <w:r w:rsidRPr="00454423">
        <w:rPr>
          <w:rFonts w:ascii="Arial" w:hAnsi="Arial" w:cs="Arial"/>
        </w:rPr>
        <w:t>We employ approximately 6,300 staff, including around 600 seasonal staff, across more than 86 locations</w:t>
      </w:r>
      <w:r>
        <w:rPr>
          <w:rFonts w:ascii="Arial" w:hAnsi="Arial" w:cs="Arial"/>
        </w:rPr>
        <w:t xml:space="preserve"> </w:t>
      </w:r>
      <w:r w:rsidRPr="00454423">
        <w:rPr>
          <w:rFonts w:ascii="Arial" w:hAnsi="Arial" w:cs="Arial"/>
        </w:rPr>
        <w:t>throughout Victoria, across energy, environment, climate action, water, agriculture, and resources portfolios.</w:t>
      </w:r>
      <w:r>
        <w:rPr>
          <w:rFonts w:ascii="Arial" w:hAnsi="Arial" w:cs="Arial"/>
        </w:rPr>
        <w:t xml:space="preserve"> </w:t>
      </w: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134F29" w:rsidRPr="005763CD">
        <w:rPr>
          <w:rFonts w:ascii="Arial" w:hAnsi="Arial" w:cs="Arial"/>
        </w:rPr>
        <w:t>them,</w:t>
      </w:r>
      <w:r w:rsidRPr="005763CD">
        <w:rPr>
          <w:rFonts w:ascii="Arial" w:hAnsi="Arial" w:cs="Arial"/>
        </w:rPr>
        <w:t xml:space="preserve"> and we collaborate across our portfolios to design and deliver services and programs.</w:t>
      </w:r>
    </w:p>
    <w:p w14:paraId="3669D050" w14:textId="77777777" w:rsidR="00BF5598" w:rsidRPr="005763CD" w:rsidRDefault="00BF5598" w:rsidP="00D70F07">
      <w:pPr>
        <w:spacing w:before="0" w:after="0"/>
        <w:jc w:val="both"/>
        <w:rPr>
          <w:rFonts w:ascii="Arial" w:hAnsi="Arial" w:cs="Arial"/>
        </w:rPr>
      </w:pPr>
    </w:p>
    <w:p w14:paraId="14696961" w14:textId="77777777" w:rsidR="00BF5598" w:rsidRPr="005763CD" w:rsidRDefault="00BF5598" w:rsidP="00ED71BF">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0CD04AD5" w14:textId="77777777" w:rsidR="004F1E31" w:rsidRPr="00495B3B" w:rsidRDefault="004F1E31" w:rsidP="00ED71BF">
      <w:pPr>
        <w:keepNext/>
        <w:spacing w:line="240" w:lineRule="auto"/>
        <w:jc w:val="both"/>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E8F940A" w14:textId="2FF39C21" w:rsidR="00C72410" w:rsidRPr="00C72410" w:rsidRDefault="004F1E31" w:rsidP="00134F29">
      <w:pPr>
        <w:spacing w:before="0" w:after="0" w:line="240" w:lineRule="auto"/>
        <w:jc w:val="both"/>
        <w:rPr>
          <w:rFonts w:ascii="Arial" w:hAnsi="Arial" w:cs="Arial"/>
          <w:lang w:eastAsia="en-US"/>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the centre of everything we do. The Leadership Model reminds us of what’s important in our daily interactions with </w:t>
      </w:r>
      <w:r w:rsidRPr="002775A7">
        <w:rPr>
          <w:rFonts w:ascii="Arial" w:hAnsi="Arial" w:cs="Arial"/>
          <w:lang w:eastAsia="en-US"/>
        </w:rPr>
        <w:t>each other, and in the actions and decisions we take to deliver our work.</w:t>
      </w:r>
    </w:p>
    <w:p w14:paraId="6EBBA445" w14:textId="77777777" w:rsidR="004F1E31" w:rsidRPr="00AC1638" w:rsidRDefault="004F1E31" w:rsidP="00ED71BF">
      <w:pPr>
        <w:keepNext/>
        <w:spacing w:line="240" w:lineRule="auto"/>
        <w:jc w:val="both"/>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F99CAFA" w14:textId="77777777" w:rsidR="004F1E31" w:rsidRPr="00AC1638" w:rsidRDefault="004F1E31" w:rsidP="00134F2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3A0C9F7A" w14:textId="77777777" w:rsidR="004F1E31" w:rsidRPr="00495B3B" w:rsidRDefault="004F1E31" w:rsidP="00ED71B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14EF02D" w14:textId="77777777" w:rsidR="004F1E31" w:rsidRDefault="004F1E31" w:rsidP="00ED71BF">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C60B48F" w14:textId="77777777" w:rsidR="004F1E31" w:rsidRPr="00495B3B" w:rsidRDefault="004F1E31" w:rsidP="00ED71BF">
      <w:pPr>
        <w:spacing w:line="240" w:lineRule="auto"/>
        <w:contextualSpacing/>
        <w:jc w:val="both"/>
        <w:outlineLvl w:val="1"/>
        <w:rPr>
          <w:rFonts w:ascii="Arial" w:hAnsi="Arial" w:cs="Arial"/>
          <w:color w:val="363534"/>
        </w:rPr>
      </w:pPr>
    </w:p>
    <w:p w14:paraId="44FB8CFE" w14:textId="77777777" w:rsidR="004F1E31" w:rsidRPr="00495B3B" w:rsidRDefault="004F1E31" w:rsidP="00ED71BF">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15CCB36" w14:textId="4F860AF4" w:rsidR="004F1E31" w:rsidRPr="00495B3B" w:rsidRDefault="004F1E31" w:rsidP="00ED71BF">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134F29"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FEC8F69" w14:textId="77777777" w:rsidR="004F1E31" w:rsidRPr="00495B3B" w:rsidRDefault="004F1E31" w:rsidP="004F1E3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146A336" w14:textId="77777777" w:rsidR="004F1E31" w:rsidRPr="00495B3B" w:rsidRDefault="004F1E31" w:rsidP="00ED71BF">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DF01B6B" w14:textId="77777777" w:rsidR="004F1E31" w:rsidRPr="00495B3B" w:rsidRDefault="004F1E31" w:rsidP="00ED71BF">
      <w:pPr>
        <w:jc w:val="both"/>
        <w:rPr>
          <w:rFonts w:ascii="Arial" w:hAnsi="Arial" w:cs="Arial"/>
          <w:b/>
          <w:bCs/>
          <w:color w:val="363534"/>
        </w:rPr>
      </w:pPr>
      <w:r w:rsidRPr="00495B3B">
        <w:rPr>
          <w:rFonts w:ascii="Arial" w:hAnsi="Arial" w:cs="Arial"/>
          <w:b/>
          <w:bCs/>
          <w:color w:val="363534"/>
        </w:rPr>
        <w:t>Aboriginal Cultural Safety</w:t>
      </w:r>
    </w:p>
    <w:p w14:paraId="5F58B8AD" w14:textId="77777777" w:rsidR="004F1E31" w:rsidRPr="00495B3B" w:rsidRDefault="004F1E31" w:rsidP="00ED71BF">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69B1B8C2" w14:textId="77777777" w:rsidR="004F1E31" w:rsidRPr="00495B3B" w:rsidRDefault="004F1E31" w:rsidP="00ED71BF">
      <w:pPr>
        <w:jc w:val="both"/>
        <w:rPr>
          <w:rFonts w:ascii="Arial" w:hAnsi="Arial" w:cs="Arial"/>
          <w:b/>
          <w:color w:val="363534"/>
          <w:szCs w:val="22"/>
        </w:rPr>
      </w:pPr>
      <w:r w:rsidRPr="00495B3B">
        <w:rPr>
          <w:rFonts w:ascii="Arial" w:hAnsi="Arial" w:cs="Arial"/>
          <w:b/>
          <w:color w:val="363534"/>
          <w:szCs w:val="22"/>
        </w:rPr>
        <w:t>Balancing your Life / Hybrid Working</w:t>
      </w:r>
    </w:p>
    <w:p w14:paraId="6209EA9A" w14:textId="6E59C066" w:rsidR="004F1E31" w:rsidRPr="00495B3B" w:rsidRDefault="004F1E31" w:rsidP="00ED71BF">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134F29"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17A0703" w14:textId="77777777" w:rsidR="004F1E31" w:rsidRPr="00495B3B" w:rsidRDefault="004F1E31" w:rsidP="00ED71BF">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4174C21" w:rsidR="00A14A3F" w:rsidRPr="007072E2" w:rsidRDefault="00A14A3F" w:rsidP="004F1E31">
      <w:pPr>
        <w:keepNext/>
        <w:spacing w:before="0" w:line="240" w:lineRule="auto"/>
        <w:rPr>
          <w:rFonts w:ascii="Arial" w:eastAsia="Microsoft JhengHei" w:hAnsi="Arial" w:cs="Arial"/>
          <w:sz w:val="22"/>
          <w:szCs w:val="24"/>
          <w:u w:val="single"/>
          <w:lang w:eastAsia="en-US"/>
        </w:rPr>
      </w:pPr>
    </w:p>
    <w:sectPr w:rsidR="00A14A3F" w:rsidRPr="007072E2" w:rsidSect="00377CCE">
      <w:headerReference w:type="default" r:id="rId27"/>
      <w:type w:val="continuous"/>
      <w:pgSz w:w="11907" w:h="16839" w:code="9"/>
      <w:pgMar w:top="1418" w:right="851" w:bottom="709"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82F6" w14:textId="77777777" w:rsidR="004E7B55" w:rsidRDefault="004E7B55" w:rsidP="00CD157B">
      <w:pPr>
        <w:pStyle w:val="NoSpacing"/>
      </w:pPr>
    </w:p>
    <w:p w14:paraId="360A0058" w14:textId="77777777" w:rsidR="004E7B55" w:rsidRDefault="004E7B55"/>
  </w:endnote>
  <w:endnote w:type="continuationSeparator" w:id="0">
    <w:p w14:paraId="1DD19E67" w14:textId="77777777" w:rsidR="004E7B55" w:rsidRDefault="004E7B55" w:rsidP="00CD157B">
      <w:pPr>
        <w:pStyle w:val="NoSpacing"/>
      </w:pPr>
    </w:p>
    <w:p w14:paraId="0DB6A299" w14:textId="77777777" w:rsidR="004E7B55" w:rsidRDefault="004E7B55"/>
  </w:endnote>
  <w:endnote w:type="continuationNotice" w:id="1">
    <w:p w14:paraId="3969FA2C" w14:textId="77777777" w:rsidR="004E7B55" w:rsidRDefault="004E7B55" w:rsidP="00CD157B">
      <w:pPr>
        <w:pStyle w:val="NoSpacing"/>
      </w:pPr>
    </w:p>
    <w:p w14:paraId="31AF459F" w14:textId="77777777" w:rsidR="004E7B55" w:rsidRDefault="004E7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E7C6476"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26130">
      <w:rPr>
        <w:bCs w:val="0"/>
      </w:rPr>
      <w:t>November</w:t>
    </w:r>
    <w:r w:rsidR="00AF55ED">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29FFD39"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F55ED">
      <w:rPr>
        <w:bCs w:val="0"/>
      </w:rPr>
      <w:t>July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A4A3" w14:textId="77777777" w:rsidR="004E7B55" w:rsidRPr="0056073C" w:rsidRDefault="004E7B55" w:rsidP="005D764F">
      <w:pPr>
        <w:pStyle w:val="FootnoteSeparator"/>
      </w:pPr>
    </w:p>
    <w:p w14:paraId="4E55A9AD" w14:textId="77777777" w:rsidR="004E7B55" w:rsidRDefault="004E7B55"/>
  </w:footnote>
  <w:footnote w:type="continuationSeparator" w:id="0">
    <w:p w14:paraId="10265663" w14:textId="77777777" w:rsidR="004E7B55" w:rsidRPr="00CA30B7" w:rsidRDefault="004E7B55" w:rsidP="006D5A90">
      <w:pPr>
        <w:rPr>
          <w:lang w:val="en-US"/>
        </w:rPr>
      </w:pPr>
      <w:r w:rsidRPr="00CA30B7">
        <w:rPr>
          <w:lang w:val="en-US"/>
        </w:rPr>
        <w:t>_______</w:t>
      </w:r>
    </w:p>
    <w:p w14:paraId="29CCC977" w14:textId="77777777" w:rsidR="004E7B55" w:rsidRDefault="004E7B55"/>
  </w:footnote>
  <w:footnote w:type="continuationNotice" w:id="1">
    <w:p w14:paraId="7A97BCA4" w14:textId="77777777" w:rsidR="004E7B55" w:rsidRDefault="004E7B55" w:rsidP="006D5A90"/>
    <w:p w14:paraId="2A2CDE49" w14:textId="77777777" w:rsidR="004E7B55" w:rsidRDefault="004E7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0B029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D364D8"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097A7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13A72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1835A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2A24F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D26A25"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7531CC"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3B99C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E804A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C5B8E1"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0A7DA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F50684D"/>
    <w:multiLevelType w:val="hybridMultilevel"/>
    <w:tmpl w:val="2BE65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C3CDF"/>
    <w:multiLevelType w:val="hybridMultilevel"/>
    <w:tmpl w:val="0A6C2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450383"/>
    <w:multiLevelType w:val="hybridMultilevel"/>
    <w:tmpl w:val="D8E0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CF87B63"/>
    <w:multiLevelType w:val="hybridMultilevel"/>
    <w:tmpl w:val="DDA49A58"/>
    <w:lvl w:ilvl="0" w:tplc="3288143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092C0A"/>
    <w:multiLevelType w:val="multilevel"/>
    <w:tmpl w:val="99FE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8"/>
  </w:num>
  <w:num w:numId="4" w16cid:durableId="985085104">
    <w:abstractNumId w:val="11"/>
  </w:num>
  <w:num w:numId="5" w16cid:durableId="1872112631">
    <w:abstractNumId w:val="17"/>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8"/>
  </w:num>
  <w:num w:numId="11" w16cid:durableId="2129203638">
    <w:abstractNumId w:val="42"/>
  </w:num>
  <w:num w:numId="12" w16cid:durableId="377365663">
    <w:abstractNumId w:val="32"/>
  </w:num>
  <w:num w:numId="13" w16cid:durableId="1308436166">
    <w:abstractNumId w:val="34"/>
  </w:num>
  <w:num w:numId="14" w16cid:durableId="1335643199">
    <w:abstractNumId w:val="46"/>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7"/>
  </w:num>
  <w:num w:numId="44" w16cid:durableId="322781625">
    <w:abstractNumId w:val="33"/>
  </w:num>
  <w:num w:numId="45" w16cid:durableId="1025324209">
    <w:abstractNumId w:val="13"/>
  </w:num>
  <w:num w:numId="46" w16cid:durableId="572006929">
    <w:abstractNumId w:val="14"/>
  </w:num>
  <w:num w:numId="47" w16cid:durableId="823812903">
    <w:abstractNumId w:val="37"/>
  </w:num>
  <w:num w:numId="48" w16cid:durableId="290211708">
    <w:abstractNumId w:val="12"/>
  </w:num>
  <w:num w:numId="49" w16cid:durableId="1887791130">
    <w:abstractNumId w:val="55"/>
  </w:num>
  <w:num w:numId="50" w16cid:durableId="7002109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1F8"/>
    <w:rsid w:val="00004327"/>
    <w:rsid w:val="00004810"/>
    <w:rsid w:val="00004A68"/>
    <w:rsid w:val="00004EE3"/>
    <w:rsid w:val="00004EEE"/>
    <w:rsid w:val="000058A9"/>
    <w:rsid w:val="00005CCD"/>
    <w:rsid w:val="00006884"/>
    <w:rsid w:val="000068CA"/>
    <w:rsid w:val="0000736B"/>
    <w:rsid w:val="000079C9"/>
    <w:rsid w:val="00007A11"/>
    <w:rsid w:val="000105A9"/>
    <w:rsid w:val="00010783"/>
    <w:rsid w:val="000111DE"/>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962"/>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340"/>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A89"/>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790"/>
    <w:rsid w:val="00041B06"/>
    <w:rsid w:val="00042903"/>
    <w:rsid w:val="00043F27"/>
    <w:rsid w:val="00043FEB"/>
    <w:rsid w:val="00044607"/>
    <w:rsid w:val="00044A5B"/>
    <w:rsid w:val="0004603D"/>
    <w:rsid w:val="0004675A"/>
    <w:rsid w:val="00046F44"/>
    <w:rsid w:val="00047006"/>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09A"/>
    <w:rsid w:val="00060B9F"/>
    <w:rsid w:val="000610DD"/>
    <w:rsid w:val="0006141F"/>
    <w:rsid w:val="00063326"/>
    <w:rsid w:val="000634B5"/>
    <w:rsid w:val="000636FD"/>
    <w:rsid w:val="0006394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AA0"/>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2EF"/>
    <w:rsid w:val="00092A19"/>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02"/>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2DE7"/>
    <w:rsid w:val="000D319F"/>
    <w:rsid w:val="000D36F9"/>
    <w:rsid w:val="000D3881"/>
    <w:rsid w:val="000D3CAE"/>
    <w:rsid w:val="000D487A"/>
    <w:rsid w:val="000D4AC1"/>
    <w:rsid w:val="000D5000"/>
    <w:rsid w:val="000D5967"/>
    <w:rsid w:val="000D5CE1"/>
    <w:rsid w:val="000D6417"/>
    <w:rsid w:val="000D6482"/>
    <w:rsid w:val="000D66AF"/>
    <w:rsid w:val="000D7227"/>
    <w:rsid w:val="000D7380"/>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ECA"/>
    <w:rsid w:val="000F2FCE"/>
    <w:rsid w:val="000F3362"/>
    <w:rsid w:val="000F3954"/>
    <w:rsid w:val="000F39C2"/>
    <w:rsid w:val="000F436A"/>
    <w:rsid w:val="000F47F5"/>
    <w:rsid w:val="000F4BAE"/>
    <w:rsid w:val="000F4D26"/>
    <w:rsid w:val="000F5110"/>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8EB"/>
    <w:rsid w:val="00103C12"/>
    <w:rsid w:val="001042E1"/>
    <w:rsid w:val="0010455D"/>
    <w:rsid w:val="00104C22"/>
    <w:rsid w:val="0010532E"/>
    <w:rsid w:val="00105C15"/>
    <w:rsid w:val="00105FBE"/>
    <w:rsid w:val="00106BF0"/>
    <w:rsid w:val="00107895"/>
    <w:rsid w:val="00107C8F"/>
    <w:rsid w:val="00107E6C"/>
    <w:rsid w:val="0011038E"/>
    <w:rsid w:val="0011045B"/>
    <w:rsid w:val="00110623"/>
    <w:rsid w:val="00110760"/>
    <w:rsid w:val="0011087C"/>
    <w:rsid w:val="0011132C"/>
    <w:rsid w:val="001114CB"/>
    <w:rsid w:val="00111661"/>
    <w:rsid w:val="001118BF"/>
    <w:rsid w:val="00111BC3"/>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076"/>
    <w:rsid w:val="001242E9"/>
    <w:rsid w:val="001244D8"/>
    <w:rsid w:val="00124782"/>
    <w:rsid w:val="0012486F"/>
    <w:rsid w:val="00124BC5"/>
    <w:rsid w:val="00124E4E"/>
    <w:rsid w:val="00124E5D"/>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CAF"/>
    <w:rsid w:val="00132ECF"/>
    <w:rsid w:val="00133CEB"/>
    <w:rsid w:val="00133DA1"/>
    <w:rsid w:val="00133EF1"/>
    <w:rsid w:val="00133FBF"/>
    <w:rsid w:val="00134222"/>
    <w:rsid w:val="00134985"/>
    <w:rsid w:val="00134F29"/>
    <w:rsid w:val="001359FC"/>
    <w:rsid w:val="00135A21"/>
    <w:rsid w:val="0013609B"/>
    <w:rsid w:val="001369F7"/>
    <w:rsid w:val="00136DBE"/>
    <w:rsid w:val="001378AA"/>
    <w:rsid w:val="00137A24"/>
    <w:rsid w:val="00137E68"/>
    <w:rsid w:val="001406CA"/>
    <w:rsid w:val="001417FF"/>
    <w:rsid w:val="00141FDF"/>
    <w:rsid w:val="00142793"/>
    <w:rsid w:val="00142974"/>
    <w:rsid w:val="001431A3"/>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518"/>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AAA"/>
    <w:rsid w:val="00161DFE"/>
    <w:rsid w:val="00162508"/>
    <w:rsid w:val="0016271B"/>
    <w:rsid w:val="00162EBC"/>
    <w:rsid w:val="001630D3"/>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25"/>
    <w:rsid w:val="001728B5"/>
    <w:rsid w:val="0017336D"/>
    <w:rsid w:val="001733A8"/>
    <w:rsid w:val="00173F1A"/>
    <w:rsid w:val="00174052"/>
    <w:rsid w:val="001745CE"/>
    <w:rsid w:val="00174E84"/>
    <w:rsid w:val="001750A0"/>
    <w:rsid w:val="001750D1"/>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C80"/>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7D6"/>
    <w:rsid w:val="001910A2"/>
    <w:rsid w:val="00191188"/>
    <w:rsid w:val="001911BB"/>
    <w:rsid w:val="00191308"/>
    <w:rsid w:val="00191D42"/>
    <w:rsid w:val="00192DC6"/>
    <w:rsid w:val="00192F5C"/>
    <w:rsid w:val="00193C8F"/>
    <w:rsid w:val="00194013"/>
    <w:rsid w:val="001942D6"/>
    <w:rsid w:val="001942E7"/>
    <w:rsid w:val="001945C8"/>
    <w:rsid w:val="00194A76"/>
    <w:rsid w:val="00194AAE"/>
    <w:rsid w:val="00194B60"/>
    <w:rsid w:val="00194D8C"/>
    <w:rsid w:val="00195D19"/>
    <w:rsid w:val="00195DF5"/>
    <w:rsid w:val="00196A24"/>
    <w:rsid w:val="00196E13"/>
    <w:rsid w:val="0019756C"/>
    <w:rsid w:val="00197D54"/>
    <w:rsid w:val="001A0FC3"/>
    <w:rsid w:val="001A17FB"/>
    <w:rsid w:val="001A1D58"/>
    <w:rsid w:val="001A1E8A"/>
    <w:rsid w:val="001A21D0"/>
    <w:rsid w:val="001A26B9"/>
    <w:rsid w:val="001A3352"/>
    <w:rsid w:val="001A3695"/>
    <w:rsid w:val="001A4052"/>
    <w:rsid w:val="001A44AA"/>
    <w:rsid w:val="001A4A70"/>
    <w:rsid w:val="001A4A74"/>
    <w:rsid w:val="001A51A2"/>
    <w:rsid w:val="001A59BB"/>
    <w:rsid w:val="001A5A0F"/>
    <w:rsid w:val="001A5B24"/>
    <w:rsid w:val="001A5B3F"/>
    <w:rsid w:val="001A5C62"/>
    <w:rsid w:val="001A63B0"/>
    <w:rsid w:val="001A6B09"/>
    <w:rsid w:val="001A7C4B"/>
    <w:rsid w:val="001A7C6D"/>
    <w:rsid w:val="001B017B"/>
    <w:rsid w:val="001B08FF"/>
    <w:rsid w:val="001B0E6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429"/>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DE6"/>
    <w:rsid w:val="001C5E6E"/>
    <w:rsid w:val="001C71FB"/>
    <w:rsid w:val="001C72A9"/>
    <w:rsid w:val="001C73A0"/>
    <w:rsid w:val="001C78A3"/>
    <w:rsid w:val="001C7EEF"/>
    <w:rsid w:val="001D064C"/>
    <w:rsid w:val="001D0889"/>
    <w:rsid w:val="001D11E7"/>
    <w:rsid w:val="001D134B"/>
    <w:rsid w:val="001D15F7"/>
    <w:rsid w:val="001D1A40"/>
    <w:rsid w:val="001D223D"/>
    <w:rsid w:val="001D2D53"/>
    <w:rsid w:val="001D34EA"/>
    <w:rsid w:val="001D39F8"/>
    <w:rsid w:val="001D3B02"/>
    <w:rsid w:val="001D46AE"/>
    <w:rsid w:val="001D47F4"/>
    <w:rsid w:val="001D5960"/>
    <w:rsid w:val="001D5D1A"/>
    <w:rsid w:val="001D5FC7"/>
    <w:rsid w:val="001D6139"/>
    <w:rsid w:val="001D6167"/>
    <w:rsid w:val="001D63D0"/>
    <w:rsid w:val="001D66BB"/>
    <w:rsid w:val="001D6714"/>
    <w:rsid w:val="001D74A8"/>
    <w:rsid w:val="001D76AB"/>
    <w:rsid w:val="001D78C3"/>
    <w:rsid w:val="001E04BC"/>
    <w:rsid w:val="001E04F9"/>
    <w:rsid w:val="001E0766"/>
    <w:rsid w:val="001E093C"/>
    <w:rsid w:val="001E174B"/>
    <w:rsid w:val="001E1D0E"/>
    <w:rsid w:val="001E1DB7"/>
    <w:rsid w:val="001E1E00"/>
    <w:rsid w:val="001E2412"/>
    <w:rsid w:val="001E259C"/>
    <w:rsid w:val="001E261C"/>
    <w:rsid w:val="001E28B4"/>
    <w:rsid w:val="001E3629"/>
    <w:rsid w:val="001E3BB5"/>
    <w:rsid w:val="001E3E6C"/>
    <w:rsid w:val="001E3FF3"/>
    <w:rsid w:val="001E43CC"/>
    <w:rsid w:val="001E48EA"/>
    <w:rsid w:val="001E51A2"/>
    <w:rsid w:val="001E57CA"/>
    <w:rsid w:val="001E59A1"/>
    <w:rsid w:val="001E5CD5"/>
    <w:rsid w:val="001E6421"/>
    <w:rsid w:val="001E6674"/>
    <w:rsid w:val="001E67C2"/>
    <w:rsid w:val="001E70EA"/>
    <w:rsid w:val="001E7FE0"/>
    <w:rsid w:val="001F0748"/>
    <w:rsid w:val="001F0825"/>
    <w:rsid w:val="001F0A72"/>
    <w:rsid w:val="001F2252"/>
    <w:rsid w:val="001F22A5"/>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6D8"/>
    <w:rsid w:val="001F797E"/>
    <w:rsid w:val="001F79DC"/>
    <w:rsid w:val="001F7BC3"/>
    <w:rsid w:val="00200BEB"/>
    <w:rsid w:val="0020164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8B0"/>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A8B"/>
    <w:rsid w:val="00216F32"/>
    <w:rsid w:val="00216F5C"/>
    <w:rsid w:val="002174E7"/>
    <w:rsid w:val="00217836"/>
    <w:rsid w:val="002203B4"/>
    <w:rsid w:val="002204F3"/>
    <w:rsid w:val="00221061"/>
    <w:rsid w:val="00221E74"/>
    <w:rsid w:val="00222825"/>
    <w:rsid w:val="00222F2D"/>
    <w:rsid w:val="0022301D"/>
    <w:rsid w:val="0022327F"/>
    <w:rsid w:val="0022339A"/>
    <w:rsid w:val="002239F4"/>
    <w:rsid w:val="00224062"/>
    <w:rsid w:val="002247B9"/>
    <w:rsid w:val="0022483C"/>
    <w:rsid w:val="00225B12"/>
    <w:rsid w:val="00226225"/>
    <w:rsid w:val="0022661F"/>
    <w:rsid w:val="00226A73"/>
    <w:rsid w:val="00226BF6"/>
    <w:rsid w:val="00227018"/>
    <w:rsid w:val="00230259"/>
    <w:rsid w:val="002310A3"/>
    <w:rsid w:val="002313ED"/>
    <w:rsid w:val="00231477"/>
    <w:rsid w:val="002319D8"/>
    <w:rsid w:val="00231B63"/>
    <w:rsid w:val="002323B0"/>
    <w:rsid w:val="0023294F"/>
    <w:rsid w:val="00232D3E"/>
    <w:rsid w:val="00232F68"/>
    <w:rsid w:val="002335AF"/>
    <w:rsid w:val="002339EF"/>
    <w:rsid w:val="00233B50"/>
    <w:rsid w:val="00233D6B"/>
    <w:rsid w:val="0023491A"/>
    <w:rsid w:val="00235122"/>
    <w:rsid w:val="002353F9"/>
    <w:rsid w:val="00235711"/>
    <w:rsid w:val="00235C2B"/>
    <w:rsid w:val="00235E47"/>
    <w:rsid w:val="0023624D"/>
    <w:rsid w:val="00236F82"/>
    <w:rsid w:val="002373DE"/>
    <w:rsid w:val="00240884"/>
    <w:rsid w:val="002408CA"/>
    <w:rsid w:val="0024178C"/>
    <w:rsid w:val="0024211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345"/>
    <w:rsid w:val="0024648E"/>
    <w:rsid w:val="002469E9"/>
    <w:rsid w:val="00246B20"/>
    <w:rsid w:val="00246FF0"/>
    <w:rsid w:val="00247A71"/>
    <w:rsid w:val="00247B03"/>
    <w:rsid w:val="00247DAF"/>
    <w:rsid w:val="00247FFA"/>
    <w:rsid w:val="002500DB"/>
    <w:rsid w:val="002505EC"/>
    <w:rsid w:val="002507F1"/>
    <w:rsid w:val="002508AB"/>
    <w:rsid w:val="00251326"/>
    <w:rsid w:val="00251AD4"/>
    <w:rsid w:val="00252DEC"/>
    <w:rsid w:val="002533C2"/>
    <w:rsid w:val="002536AC"/>
    <w:rsid w:val="0025376B"/>
    <w:rsid w:val="00253C6D"/>
    <w:rsid w:val="0025402C"/>
    <w:rsid w:val="00254D70"/>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B43"/>
    <w:rsid w:val="00274C38"/>
    <w:rsid w:val="00274DED"/>
    <w:rsid w:val="002753CD"/>
    <w:rsid w:val="002754B0"/>
    <w:rsid w:val="00275582"/>
    <w:rsid w:val="002755F3"/>
    <w:rsid w:val="0027709F"/>
    <w:rsid w:val="0027759D"/>
    <w:rsid w:val="00277CC4"/>
    <w:rsid w:val="002800EC"/>
    <w:rsid w:val="002810E7"/>
    <w:rsid w:val="00281C53"/>
    <w:rsid w:val="0028253E"/>
    <w:rsid w:val="002826B7"/>
    <w:rsid w:val="002829A0"/>
    <w:rsid w:val="002829B5"/>
    <w:rsid w:val="00282B59"/>
    <w:rsid w:val="0028393C"/>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91E"/>
    <w:rsid w:val="00290A59"/>
    <w:rsid w:val="00290BEF"/>
    <w:rsid w:val="00290C29"/>
    <w:rsid w:val="00290CBC"/>
    <w:rsid w:val="00290EB6"/>
    <w:rsid w:val="00291105"/>
    <w:rsid w:val="0029152C"/>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6FAD"/>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488"/>
    <w:rsid w:val="002B1D36"/>
    <w:rsid w:val="002B23F8"/>
    <w:rsid w:val="002B270E"/>
    <w:rsid w:val="002B3F94"/>
    <w:rsid w:val="002B4A7C"/>
    <w:rsid w:val="002B4EA7"/>
    <w:rsid w:val="002B5C9D"/>
    <w:rsid w:val="002B60CC"/>
    <w:rsid w:val="002B63C6"/>
    <w:rsid w:val="002B6B22"/>
    <w:rsid w:val="002B6B75"/>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0B4E"/>
    <w:rsid w:val="002D10C1"/>
    <w:rsid w:val="002D11F9"/>
    <w:rsid w:val="002D1BB5"/>
    <w:rsid w:val="002D21C9"/>
    <w:rsid w:val="002D2577"/>
    <w:rsid w:val="002D2A80"/>
    <w:rsid w:val="002D2AB4"/>
    <w:rsid w:val="002D2D1D"/>
    <w:rsid w:val="002D38FC"/>
    <w:rsid w:val="002D48D3"/>
    <w:rsid w:val="002D4B23"/>
    <w:rsid w:val="002D56C5"/>
    <w:rsid w:val="002D7AA5"/>
    <w:rsid w:val="002E03B0"/>
    <w:rsid w:val="002E0ED2"/>
    <w:rsid w:val="002E1116"/>
    <w:rsid w:val="002E1E5A"/>
    <w:rsid w:val="002E1F33"/>
    <w:rsid w:val="002E2198"/>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C1F"/>
    <w:rsid w:val="002F5105"/>
    <w:rsid w:val="002F53E8"/>
    <w:rsid w:val="002F5718"/>
    <w:rsid w:val="002F647B"/>
    <w:rsid w:val="002F7E61"/>
    <w:rsid w:val="00300710"/>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1EB"/>
    <w:rsid w:val="003214C0"/>
    <w:rsid w:val="00321517"/>
    <w:rsid w:val="00321A79"/>
    <w:rsid w:val="0032292D"/>
    <w:rsid w:val="0032347D"/>
    <w:rsid w:val="00324524"/>
    <w:rsid w:val="003246ED"/>
    <w:rsid w:val="0032487E"/>
    <w:rsid w:val="00325018"/>
    <w:rsid w:val="00325069"/>
    <w:rsid w:val="00325A9E"/>
    <w:rsid w:val="00325BB2"/>
    <w:rsid w:val="00325E0A"/>
    <w:rsid w:val="00326130"/>
    <w:rsid w:val="0032622C"/>
    <w:rsid w:val="00326753"/>
    <w:rsid w:val="00326A25"/>
    <w:rsid w:val="00326E64"/>
    <w:rsid w:val="003278BA"/>
    <w:rsid w:val="00327AC2"/>
    <w:rsid w:val="00327E86"/>
    <w:rsid w:val="003306A2"/>
    <w:rsid w:val="00330D46"/>
    <w:rsid w:val="00330E92"/>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3D6"/>
    <w:rsid w:val="003408F0"/>
    <w:rsid w:val="00340F88"/>
    <w:rsid w:val="0034114D"/>
    <w:rsid w:val="003411FE"/>
    <w:rsid w:val="00341BBB"/>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812"/>
    <w:rsid w:val="0034494D"/>
    <w:rsid w:val="00344AB7"/>
    <w:rsid w:val="00344D6E"/>
    <w:rsid w:val="003456FF"/>
    <w:rsid w:val="003457F1"/>
    <w:rsid w:val="00345B7E"/>
    <w:rsid w:val="00345FCD"/>
    <w:rsid w:val="003466F7"/>
    <w:rsid w:val="00346ADF"/>
    <w:rsid w:val="00347812"/>
    <w:rsid w:val="00347C3F"/>
    <w:rsid w:val="00347DED"/>
    <w:rsid w:val="0035068B"/>
    <w:rsid w:val="003506D7"/>
    <w:rsid w:val="00351996"/>
    <w:rsid w:val="00351B0C"/>
    <w:rsid w:val="00351C28"/>
    <w:rsid w:val="0035206E"/>
    <w:rsid w:val="003521D1"/>
    <w:rsid w:val="003529DC"/>
    <w:rsid w:val="00352E5F"/>
    <w:rsid w:val="00353F59"/>
    <w:rsid w:val="003541B7"/>
    <w:rsid w:val="00354570"/>
    <w:rsid w:val="00354A7F"/>
    <w:rsid w:val="00355335"/>
    <w:rsid w:val="00355697"/>
    <w:rsid w:val="00355826"/>
    <w:rsid w:val="00355864"/>
    <w:rsid w:val="003558F6"/>
    <w:rsid w:val="00355FA7"/>
    <w:rsid w:val="00356026"/>
    <w:rsid w:val="003563B4"/>
    <w:rsid w:val="00356A79"/>
    <w:rsid w:val="003609C1"/>
    <w:rsid w:val="00360DE0"/>
    <w:rsid w:val="00361061"/>
    <w:rsid w:val="0036126C"/>
    <w:rsid w:val="00361ECA"/>
    <w:rsid w:val="0036200D"/>
    <w:rsid w:val="00362365"/>
    <w:rsid w:val="0036258B"/>
    <w:rsid w:val="00362602"/>
    <w:rsid w:val="00362729"/>
    <w:rsid w:val="00362A66"/>
    <w:rsid w:val="00362A68"/>
    <w:rsid w:val="003636D0"/>
    <w:rsid w:val="003636D4"/>
    <w:rsid w:val="00363F02"/>
    <w:rsid w:val="00364559"/>
    <w:rsid w:val="00364564"/>
    <w:rsid w:val="00364C9A"/>
    <w:rsid w:val="00365DDE"/>
    <w:rsid w:val="00365FE5"/>
    <w:rsid w:val="0036600D"/>
    <w:rsid w:val="00366B4B"/>
    <w:rsid w:val="00366E1B"/>
    <w:rsid w:val="003671CC"/>
    <w:rsid w:val="0036739A"/>
    <w:rsid w:val="0036747C"/>
    <w:rsid w:val="00370000"/>
    <w:rsid w:val="00370C5B"/>
    <w:rsid w:val="003718A2"/>
    <w:rsid w:val="003718C3"/>
    <w:rsid w:val="00371A0A"/>
    <w:rsid w:val="00371E29"/>
    <w:rsid w:val="003727CD"/>
    <w:rsid w:val="00372AB3"/>
    <w:rsid w:val="003731E8"/>
    <w:rsid w:val="00373597"/>
    <w:rsid w:val="003753F7"/>
    <w:rsid w:val="003756A1"/>
    <w:rsid w:val="00375A62"/>
    <w:rsid w:val="00375A74"/>
    <w:rsid w:val="00375DE3"/>
    <w:rsid w:val="003763C4"/>
    <w:rsid w:val="00376EF3"/>
    <w:rsid w:val="00376FAE"/>
    <w:rsid w:val="00376FEE"/>
    <w:rsid w:val="0037727C"/>
    <w:rsid w:val="00377A63"/>
    <w:rsid w:val="00377CCE"/>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C06"/>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733"/>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3EDD"/>
    <w:rsid w:val="003C5140"/>
    <w:rsid w:val="003C6914"/>
    <w:rsid w:val="003C6ECF"/>
    <w:rsid w:val="003C75D1"/>
    <w:rsid w:val="003C7903"/>
    <w:rsid w:val="003C7A8F"/>
    <w:rsid w:val="003C7AE8"/>
    <w:rsid w:val="003C7D07"/>
    <w:rsid w:val="003D1B95"/>
    <w:rsid w:val="003D2616"/>
    <w:rsid w:val="003D2A34"/>
    <w:rsid w:val="003D2FC3"/>
    <w:rsid w:val="003D3028"/>
    <w:rsid w:val="003D3D16"/>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6FA"/>
    <w:rsid w:val="003F0C2C"/>
    <w:rsid w:val="003F0C6C"/>
    <w:rsid w:val="003F0F6E"/>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BC8"/>
    <w:rsid w:val="003F5E44"/>
    <w:rsid w:val="003F6637"/>
    <w:rsid w:val="003F6BDD"/>
    <w:rsid w:val="003F71AF"/>
    <w:rsid w:val="003F774D"/>
    <w:rsid w:val="003F782D"/>
    <w:rsid w:val="003F7C1A"/>
    <w:rsid w:val="003F7EFB"/>
    <w:rsid w:val="00400258"/>
    <w:rsid w:val="0040099C"/>
    <w:rsid w:val="00400F59"/>
    <w:rsid w:val="004012A4"/>
    <w:rsid w:val="00401BF0"/>
    <w:rsid w:val="0040216D"/>
    <w:rsid w:val="004024A9"/>
    <w:rsid w:val="004027C9"/>
    <w:rsid w:val="004028A1"/>
    <w:rsid w:val="004028D1"/>
    <w:rsid w:val="0040292D"/>
    <w:rsid w:val="00402A47"/>
    <w:rsid w:val="00402A6F"/>
    <w:rsid w:val="00402CE5"/>
    <w:rsid w:val="004030D9"/>
    <w:rsid w:val="0040337A"/>
    <w:rsid w:val="00403413"/>
    <w:rsid w:val="004034E3"/>
    <w:rsid w:val="00403B47"/>
    <w:rsid w:val="00403C26"/>
    <w:rsid w:val="00403D9C"/>
    <w:rsid w:val="00404524"/>
    <w:rsid w:val="00404DEE"/>
    <w:rsid w:val="00405898"/>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5E6"/>
    <w:rsid w:val="00445724"/>
    <w:rsid w:val="00445B0B"/>
    <w:rsid w:val="0044611A"/>
    <w:rsid w:val="00446B9A"/>
    <w:rsid w:val="00447172"/>
    <w:rsid w:val="004502DD"/>
    <w:rsid w:val="00450439"/>
    <w:rsid w:val="0045185B"/>
    <w:rsid w:val="00451D86"/>
    <w:rsid w:val="00451EE0"/>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AC7"/>
    <w:rsid w:val="00467BF7"/>
    <w:rsid w:val="00467E43"/>
    <w:rsid w:val="00470869"/>
    <w:rsid w:val="00471446"/>
    <w:rsid w:val="0047175B"/>
    <w:rsid w:val="0047196B"/>
    <w:rsid w:val="00472451"/>
    <w:rsid w:val="004727C4"/>
    <w:rsid w:val="00472EC8"/>
    <w:rsid w:val="00472F53"/>
    <w:rsid w:val="00473074"/>
    <w:rsid w:val="0047322B"/>
    <w:rsid w:val="004738C8"/>
    <w:rsid w:val="00473E66"/>
    <w:rsid w:val="00474212"/>
    <w:rsid w:val="004744DC"/>
    <w:rsid w:val="0047473F"/>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2FA"/>
    <w:rsid w:val="00490510"/>
    <w:rsid w:val="00490907"/>
    <w:rsid w:val="00490C15"/>
    <w:rsid w:val="00490C8A"/>
    <w:rsid w:val="00491640"/>
    <w:rsid w:val="004918EE"/>
    <w:rsid w:val="00492DE1"/>
    <w:rsid w:val="00493124"/>
    <w:rsid w:val="00493462"/>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521"/>
    <w:rsid w:val="004A2AD0"/>
    <w:rsid w:val="004A2BA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673"/>
    <w:rsid w:val="004B5875"/>
    <w:rsid w:val="004B5AEB"/>
    <w:rsid w:val="004B66AE"/>
    <w:rsid w:val="004B72CE"/>
    <w:rsid w:val="004B7D09"/>
    <w:rsid w:val="004B7ED6"/>
    <w:rsid w:val="004C0477"/>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515"/>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A67"/>
    <w:rsid w:val="004E0E3E"/>
    <w:rsid w:val="004E1CE0"/>
    <w:rsid w:val="004E22A8"/>
    <w:rsid w:val="004E236D"/>
    <w:rsid w:val="004E2728"/>
    <w:rsid w:val="004E283A"/>
    <w:rsid w:val="004E2E7E"/>
    <w:rsid w:val="004E3F1F"/>
    <w:rsid w:val="004E5182"/>
    <w:rsid w:val="004E55B9"/>
    <w:rsid w:val="004E59CC"/>
    <w:rsid w:val="004E60F4"/>
    <w:rsid w:val="004E6233"/>
    <w:rsid w:val="004E6C3A"/>
    <w:rsid w:val="004E6D2C"/>
    <w:rsid w:val="004E6DDB"/>
    <w:rsid w:val="004E6EDB"/>
    <w:rsid w:val="004E7000"/>
    <w:rsid w:val="004E78B5"/>
    <w:rsid w:val="004E7A32"/>
    <w:rsid w:val="004E7A6C"/>
    <w:rsid w:val="004E7B54"/>
    <w:rsid w:val="004E7B55"/>
    <w:rsid w:val="004E7FB0"/>
    <w:rsid w:val="004F03F3"/>
    <w:rsid w:val="004F0E0D"/>
    <w:rsid w:val="004F0FB3"/>
    <w:rsid w:val="004F12E7"/>
    <w:rsid w:val="004F1C43"/>
    <w:rsid w:val="004F1E31"/>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429"/>
    <w:rsid w:val="0051166C"/>
    <w:rsid w:val="00511D68"/>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7A4"/>
    <w:rsid w:val="00524EFB"/>
    <w:rsid w:val="00525264"/>
    <w:rsid w:val="005254C7"/>
    <w:rsid w:val="00525647"/>
    <w:rsid w:val="00525739"/>
    <w:rsid w:val="0052662E"/>
    <w:rsid w:val="00526635"/>
    <w:rsid w:val="005269A1"/>
    <w:rsid w:val="00526A62"/>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CC4"/>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62F"/>
    <w:rsid w:val="00561AE9"/>
    <w:rsid w:val="00561B79"/>
    <w:rsid w:val="00562641"/>
    <w:rsid w:val="00562823"/>
    <w:rsid w:val="00562927"/>
    <w:rsid w:val="00562BEE"/>
    <w:rsid w:val="00562C57"/>
    <w:rsid w:val="00564630"/>
    <w:rsid w:val="00564637"/>
    <w:rsid w:val="0056463E"/>
    <w:rsid w:val="00564A02"/>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03C"/>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CF4"/>
    <w:rsid w:val="005870E3"/>
    <w:rsid w:val="005872F9"/>
    <w:rsid w:val="00587DAA"/>
    <w:rsid w:val="005907DF"/>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4A3B"/>
    <w:rsid w:val="005A5C3A"/>
    <w:rsid w:val="005A6121"/>
    <w:rsid w:val="005A62C9"/>
    <w:rsid w:val="005A65A1"/>
    <w:rsid w:val="005A67D7"/>
    <w:rsid w:val="005A6AF2"/>
    <w:rsid w:val="005A6B62"/>
    <w:rsid w:val="005A6CE9"/>
    <w:rsid w:val="005A73B1"/>
    <w:rsid w:val="005A758E"/>
    <w:rsid w:val="005A7A95"/>
    <w:rsid w:val="005B0545"/>
    <w:rsid w:val="005B12FA"/>
    <w:rsid w:val="005B13D5"/>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71D"/>
    <w:rsid w:val="005D3BC3"/>
    <w:rsid w:val="005D3BD5"/>
    <w:rsid w:val="005D4710"/>
    <w:rsid w:val="005D5F39"/>
    <w:rsid w:val="005D65AD"/>
    <w:rsid w:val="005D6763"/>
    <w:rsid w:val="005D72DA"/>
    <w:rsid w:val="005D73FF"/>
    <w:rsid w:val="005D764F"/>
    <w:rsid w:val="005D7F05"/>
    <w:rsid w:val="005E0EAB"/>
    <w:rsid w:val="005E2165"/>
    <w:rsid w:val="005E22F3"/>
    <w:rsid w:val="005E26EB"/>
    <w:rsid w:val="005E380B"/>
    <w:rsid w:val="005E3C28"/>
    <w:rsid w:val="005E3D36"/>
    <w:rsid w:val="005E3F3A"/>
    <w:rsid w:val="005E4EEA"/>
    <w:rsid w:val="005E6040"/>
    <w:rsid w:val="005E69D4"/>
    <w:rsid w:val="005E7A2A"/>
    <w:rsid w:val="005E7E31"/>
    <w:rsid w:val="005F05A3"/>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45E"/>
    <w:rsid w:val="005F648B"/>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FBD"/>
    <w:rsid w:val="00607178"/>
    <w:rsid w:val="00607374"/>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592"/>
    <w:rsid w:val="00617898"/>
    <w:rsid w:val="00620776"/>
    <w:rsid w:val="006207FD"/>
    <w:rsid w:val="00620CEE"/>
    <w:rsid w:val="00621B12"/>
    <w:rsid w:val="00622CE8"/>
    <w:rsid w:val="00622D8F"/>
    <w:rsid w:val="00622E29"/>
    <w:rsid w:val="00623492"/>
    <w:rsid w:val="00623786"/>
    <w:rsid w:val="00624360"/>
    <w:rsid w:val="0062488E"/>
    <w:rsid w:val="0062553A"/>
    <w:rsid w:val="0062575A"/>
    <w:rsid w:val="00625EF4"/>
    <w:rsid w:val="00626215"/>
    <w:rsid w:val="006275BF"/>
    <w:rsid w:val="00627DAE"/>
    <w:rsid w:val="00630C13"/>
    <w:rsid w:val="006310C1"/>
    <w:rsid w:val="00631622"/>
    <w:rsid w:val="00631E3B"/>
    <w:rsid w:val="00631F4C"/>
    <w:rsid w:val="00631FAF"/>
    <w:rsid w:val="00632211"/>
    <w:rsid w:val="00632574"/>
    <w:rsid w:val="00632F36"/>
    <w:rsid w:val="00633405"/>
    <w:rsid w:val="006335A3"/>
    <w:rsid w:val="00633ED0"/>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189"/>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2C6"/>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601"/>
    <w:rsid w:val="00677CF9"/>
    <w:rsid w:val="00677D56"/>
    <w:rsid w:val="006815BD"/>
    <w:rsid w:val="006816E7"/>
    <w:rsid w:val="006828B9"/>
    <w:rsid w:val="00682AC9"/>
    <w:rsid w:val="00682B18"/>
    <w:rsid w:val="00682D5F"/>
    <w:rsid w:val="006838F2"/>
    <w:rsid w:val="006846EA"/>
    <w:rsid w:val="00684B7F"/>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5B0"/>
    <w:rsid w:val="006926C9"/>
    <w:rsid w:val="006933DC"/>
    <w:rsid w:val="00693729"/>
    <w:rsid w:val="00694268"/>
    <w:rsid w:val="00694C72"/>
    <w:rsid w:val="00694D4B"/>
    <w:rsid w:val="00694F35"/>
    <w:rsid w:val="006953A7"/>
    <w:rsid w:val="00695A70"/>
    <w:rsid w:val="006963C2"/>
    <w:rsid w:val="00697D9B"/>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877"/>
    <w:rsid w:val="006B0971"/>
    <w:rsid w:val="006B0B27"/>
    <w:rsid w:val="006B17C7"/>
    <w:rsid w:val="006B1823"/>
    <w:rsid w:val="006B190F"/>
    <w:rsid w:val="006B1D61"/>
    <w:rsid w:val="006B286A"/>
    <w:rsid w:val="006B36BE"/>
    <w:rsid w:val="006B3951"/>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0DBB"/>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4C8"/>
    <w:rsid w:val="006E79F9"/>
    <w:rsid w:val="006F02CD"/>
    <w:rsid w:val="006F04BD"/>
    <w:rsid w:val="006F1C0F"/>
    <w:rsid w:val="006F1DED"/>
    <w:rsid w:val="006F224B"/>
    <w:rsid w:val="006F2759"/>
    <w:rsid w:val="006F2A91"/>
    <w:rsid w:val="006F2D33"/>
    <w:rsid w:val="006F2D7A"/>
    <w:rsid w:val="006F2FF5"/>
    <w:rsid w:val="006F379C"/>
    <w:rsid w:val="006F37B6"/>
    <w:rsid w:val="006F4220"/>
    <w:rsid w:val="006F4664"/>
    <w:rsid w:val="006F69F6"/>
    <w:rsid w:val="006F6BCB"/>
    <w:rsid w:val="006F7104"/>
    <w:rsid w:val="006F73FC"/>
    <w:rsid w:val="006F778D"/>
    <w:rsid w:val="00701020"/>
    <w:rsid w:val="007011CA"/>
    <w:rsid w:val="00701265"/>
    <w:rsid w:val="00701AFC"/>
    <w:rsid w:val="007022EC"/>
    <w:rsid w:val="007028F0"/>
    <w:rsid w:val="00702E80"/>
    <w:rsid w:val="00703563"/>
    <w:rsid w:val="007039E6"/>
    <w:rsid w:val="00703CB5"/>
    <w:rsid w:val="00703CE8"/>
    <w:rsid w:val="00704737"/>
    <w:rsid w:val="00704C1B"/>
    <w:rsid w:val="00704EEF"/>
    <w:rsid w:val="0070548B"/>
    <w:rsid w:val="007059EA"/>
    <w:rsid w:val="00705C2C"/>
    <w:rsid w:val="00705D34"/>
    <w:rsid w:val="00706311"/>
    <w:rsid w:val="00706362"/>
    <w:rsid w:val="0070638A"/>
    <w:rsid w:val="007066EA"/>
    <w:rsid w:val="0070708F"/>
    <w:rsid w:val="007072E2"/>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B3F"/>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37F1E"/>
    <w:rsid w:val="00740175"/>
    <w:rsid w:val="00740A8B"/>
    <w:rsid w:val="00740ECE"/>
    <w:rsid w:val="0074107F"/>
    <w:rsid w:val="0074158C"/>
    <w:rsid w:val="007425C9"/>
    <w:rsid w:val="00742EC9"/>
    <w:rsid w:val="00743516"/>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BB"/>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323"/>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01F"/>
    <w:rsid w:val="00762184"/>
    <w:rsid w:val="0076251F"/>
    <w:rsid w:val="00762550"/>
    <w:rsid w:val="00762A49"/>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1C"/>
    <w:rsid w:val="007706BC"/>
    <w:rsid w:val="00770C42"/>
    <w:rsid w:val="00770D3F"/>
    <w:rsid w:val="0077107F"/>
    <w:rsid w:val="007712F0"/>
    <w:rsid w:val="00771DBC"/>
    <w:rsid w:val="0077270A"/>
    <w:rsid w:val="00772DF7"/>
    <w:rsid w:val="00772F18"/>
    <w:rsid w:val="007737AF"/>
    <w:rsid w:val="007737C1"/>
    <w:rsid w:val="00773D36"/>
    <w:rsid w:val="007745A7"/>
    <w:rsid w:val="007753A9"/>
    <w:rsid w:val="00775B73"/>
    <w:rsid w:val="00775C47"/>
    <w:rsid w:val="00775F65"/>
    <w:rsid w:val="0077612A"/>
    <w:rsid w:val="00776142"/>
    <w:rsid w:val="00776273"/>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701"/>
    <w:rsid w:val="00794E09"/>
    <w:rsid w:val="007950C9"/>
    <w:rsid w:val="007950E0"/>
    <w:rsid w:val="00795DB4"/>
    <w:rsid w:val="00796579"/>
    <w:rsid w:val="0079673D"/>
    <w:rsid w:val="007967C5"/>
    <w:rsid w:val="00797016"/>
    <w:rsid w:val="00797573"/>
    <w:rsid w:val="00797622"/>
    <w:rsid w:val="00797CC4"/>
    <w:rsid w:val="00797CDB"/>
    <w:rsid w:val="007A1C6A"/>
    <w:rsid w:val="007A1E06"/>
    <w:rsid w:val="007A2523"/>
    <w:rsid w:val="007A2922"/>
    <w:rsid w:val="007A3CC4"/>
    <w:rsid w:val="007A42F5"/>
    <w:rsid w:val="007A5309"/>
    <w:rsid w:val="007A5338"/>
    <w:rsid w:val="007A559C"/>
    <w:rsid w:val="007A55C4"/>
    <w:rsid w:val="007A56AC"/>
    <w:rsid w:val="007A6721"/>
    <w:rsid w:val="007A69E1"/>
    <w:rsid w:val="007A6F5D"/>
    <w:rsid w:val="007A7407"/>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760"/>
    <w:rsid w:val="007C17DB"/>
    <w:rsid w:val="007C184A"/>
    <w:rsid w:val="007C208D"/>
    <w:rsid w:val="007C22E7"/>
    <w:rsid w:val="007C3198"/>
    <w:rsid w:val="007C3866"/>
    <w:rsid w:val="007C42C1"/>
    <w:rsid w:val="007C4DBF"/>
    <w:rsid w:val="007C5053"/>
    <w:rsid w:val="007C5056"/>
    <w:rsid w:val="007C5C13"/>
    <w:rsid w:val="007C6D10"/>
    <w:rsid w:val="007C71CA"/>
    <w:rsid w:val="007C7D6F"/>
    <w:rsid w:val="007D051A"/>
    <w:rsid w:val="007D0736"/>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CDD"/>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0F3"/>
    <w:rsid w:val="007E5126"/>
    <w:rsid w:val="007E5339"/>
    <w:rsid w:val="007E5872"/>
    <w:rsid w:val="007E5889"/>
    <w:rsid w:val="007E5B4E"/>
    <w:rsid w:val="007E694C"/>
    <w:rsid w:val="007E6AE1"/>
    <w:rsid w:val="007E7171"/>
    <w:rsid w:val="007E718C"/>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58"/>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17CD9"/>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FB5"/>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775"/>
    <w:rsid w:val="0084799E"/>
    <w:rsid w:val="008501F6"/>
    <w:rsid w:val="008505BB"/>
    <w:rsid w:val="008511B9"/>
    <w:rsid w:val="00851A7F"/>
    <w:rsid w:val="0085219D"/>
    <w:rsid w:val="00852297"/>
    <w:rsid w:val="00852497"/>
    <w:rsid w:val="00852B2C"/>
    <w:rsid w:val="00852D2C"/>
    <w:rsid w:val="00852DF1"/>
    <w:rsid w:val="008531CC"/>
    <w:rsid w:val="00853988"/>
    <w:rsid w:val="00853A46"/>
    <w:rsid w:val="00853F2C"/>
    <w:rsid w:val="00854A0F"/>
    <w:rsid w:val="00854B2A"/>
    <w:rsid w:val="00856573"/>
    <w:rsid w:val="008565AA"/>
    <w:rsid w:val="00856D80"/>
    <w:rsid w:val="00857361"/>
    <w:rsid w:val="008579CB"/>
    <w:rsid w:val="0086023E"/>
    <w:rsid w:val="00860DDF"/>
    <w:rsid w:val="0086172F"/>
    <w:rsid w:val="00861EA4"/>
    <w:rsid w:val="00862057"/>
    <w:rsid w:val="008624EC"/>
    <w:rsid w:val="008625C9"/>
    <w:rsid w:val="0086265A"/>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A65"/>
    <w:rsid w:val="008717E0"/>
    <w:rsid w:val="008719A5"/>
    <w:rsid w:val="00871E84"/>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2D5"/>
    <w:rsid w:val="0088292D"/>
    <w:rsid w:val="00882E2A"/>
    <w:rsid w:val="008835DB"/>
    <w:rsid w:val="00883693"/>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362C"/>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A5C"/>
    <w:rsid w:val="008B2B2D"/>
    <w:rsid w:val="008B2C26"/>
    <w:rsid w:val="008B3E1B"/>
    <w:rsid w:val="008B4899"/>
    <w:rsid w:val="008B4DF1"/>
    <w:rsid w:val="008B634B"/>
    <w:rsid w:val="008B6764"/>
    <w:rsid w:val="008B6856"/>
    <w:rsid w:val="008B769A"/>
    <w:rsid w:val="008C06B8"/>
    <w:rsid w:val="008C0758"/>
    <w:rsid w:val="008C0ADB"/>
    <w:rsid w:val="008C0D16"/>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60B"/>
    <w:rsid w:val="008C677A"/>
    <w:rsid w:val="008C686D"/>
    <w:rsid w:val="008C68FE"/>
    <w:rsid w:val="008C6D20"/>
    <w:rsid w:val="008C74A2"/>
    <w:rsid w:val="008C7A0D"/>
    <w:rsid w:val="008D047A"/>
    <w:rsid w:val="008D080C"/>
    <w:rsid w:val="008D0B5B"/>
    <w:rsid w:val="008D118E"/>
    <w:rsid w:val="008D12C7"/>
    <w:rsid w:val="008D1CF5"/>
    <w:rsid w:val="008D1E7F"/>
    <w:rsid w:val="008D28A8"/>
    <w:rsid w:val="008D29F7"/>
    <w:rsid w:val="008D2A7D"/>
    <w:rsid w:val="008D2B7D"/>
    <w:rsid w:val="008D2D24"/>
    <w:rsid w:val="008D31DF"/>
    <w:rsid w:val="008D348D"/>
    <w:rsid w:val="008D3806"/>
    <w:rsid w:val="008D3F70"/>
    <w:rsid w:val="008D46A2"/>
    <w:rsid w:val="008D4B4E"/>
    <w:rsid w:val="008D53CB"/>
    <w:rsid w:val="008D5739"/>
    <w:rsid w:val="008D5D50"/>
    <w:rsid w:val="008D61C6"/>
    <w:rsid w:val="008D6BC7"/>
    <w:rsid w:val="008D6CEE"/>
    <w:rsid w:val="008E051A"/>
    <w:rsid w:val="008E05B3"/>
    <w:rsid w:val="008E0899"/>
    <w:rsid w:val="008E0AAD"/>
    <w:rsid w:val="008E14C9"/>
    <w:rsid w:val="008E159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59A"/>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5BF"/>
    <w:rsid w:val="00902ABC"/>
    <w:rsid w:val="009042E1"/>
    <w:rsid w:val="009047B2"/>
    <w:rsid w:val="00904B85"/>
    <w:rsid w:val="00905833"/>
    <w:rsid w:val="00906019"/>
    <w:rsid w:val="0090660F"/>
    <w:rsid w:val="00906DA2"/>
    <w:rsid w:val="009071FB"/>
    <w:rsid w:val="00907A00"/>
    <w:rsid w:val="00907F64"/>
    <w:rsid w:val="0091029D"/>
    <w:rsid w:val="00910559"/>
    <w:rsid w:val="0091073A"/>
    <w:rsid w:val="00910879"/>
    <w:rsid w:val="00911B83"/>
    <w:rsid w:val="00911B91"/>
    <w:rsid w:val="00912025"/>
    <w:rsid w:val="00912521"/>
    <w:rsid w:val="009128A3"/>
    <w:rsid w:val="009129F2"/>
    <w:rsid w:val="0091314E"/>
    <w:rsid w:val="00913EA4"/>
    <w:rsid w:val="00915910"/>
    <w:rsid w:val="009160C5"/>
    <w:rsid w:val="0091646A"/>
    <w:rsid w:val="00920056"/>
    <w:rsid w:val="009207FE"/>
    <w:rsid w:val="00920B41"/>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1DE2"/>
    <w:rsid w:val="00932457"/>
    <w:rsid w:val="00932545"/>
    <w:rsid w:val="00932715"/>
    <w:rsid w:val="0093292E"/>
    <w:rsid w:val="009337AC"/>
    <w:rsid w:val="0093393D"/>
    <w:rsid w:val="00933C17"/>
    <w:rsid w:val="00933DB9"/>
    <w:rsid w:val="00934249"/>
    <w:rsid w:val="00934EA1"/>
    <w:rsid w:val="00934F00"/>
    <w:rsid w:val="0093511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1E42"/>
    <w:rsid w:val="0094203F"/>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5E9"/>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A83"/>
    <w:rsid w:val="00957E54"/>
    <w:rsid w:val="00957E5D"/>
    <w:rsid w:val="00960351"/>
    <w:rsid w:val="00960535"/>
    <w:rsid w:val="00961EB2"/>
    <w:rsid w:val="009620C5"/>
    <w:rsid w:val="00962A5A"/>
    <w:rsid w:val="00962CFD"/>
    <w:rsid w:val="0096446E"/>
    <w:rsid w:val="00964840"/>
    <w:rsid w:val="00964BBF"/>
    <w:rsid w:val="009650F3"/>
    <w:rsid w:val="00965136"/>
    <w:rsid w:val="0096530D"/>
    <w:rsid w:val="00965DE7"/>
    <w:rsid w:val="00965F68"/>
    <w:rsid w:val="009664E6"/>
    <w:rsid w:val="00966AF3"/>
    <w:rsid w:val="0096705F"/>
    <w:rsid w:val="00967367"/>
    <w:rsid w:val="00967408"/>
    <w:rsid w:val="009675CD"/>
    <w:rsid w:val="0096790D"/>
    <w:rsid w:val="00967D7E"/>
    <w:rsid w:val="00967F08"/>
    <w:rsid w:val="00970009"/>
    <w:rsid w:val="0097012E"/>
    <w:rsid w:val="0097013B"/>
    <w:rsid w:val="009701FB"/>
    <w:rsid w:val="0097027A"/>
    <w:rsid w:val="00970331"/>
    <w:rsid w:val="0097097C"/>
    <w:rsid w:val="00971624"/>
    <w:rsid w:val="00971763"/>
    <w:rsid w:val="0097194C"/>
    <w:rsid w:val="009720CA"/>
    <w:rsid w:val="0097248E"/>
    <w:rsid w:val="009737F6"/>
    <w:rsid w:val="00973919"/>
    <w:rsid w:val="00973969"/>
    <w:rsid w:val="00973EB7"/>
    <w:rsid w:val="009753BA"/>
    <w:rsid w:val="0097651A"/>
    <w:rsid w:val="00976609"/>
    <w:rsid w:val="009766B5"/>
    <w:rsid w:val="00976FB8"/>
    <w:rsid w:val="009773C9"/>
    <w:rsid w:val="00977A8B"/>
    <w:rsid w:val="00977AB7"/>
    <w:rsid w:val="00977E78"/>
    <w:rsid w:val="00977F6D"/>
    <w:rsid w:val="009801CE"/>
    <w:rsid w:val="0098032A"/>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3EFF"/>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7A5"/>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49F"/>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CD5"/>
    <w:rsid w:val="009D65EF"/>
    <w:rsid w:val="009D7116"/>
    <w:rsid w:val="009D74DA"/>
    <w:rsid w:val="009D7596"/>
    <w:rsid w:val="009D7930"/>
    <w:rsid w:val="009D79C2"/>
    <w:rsid w:val="009D7B34"/>
    <w:rsid w:val="009D7C5A"/>
    <w:rsid w:val="009E0460"/>
    <w:rsid w:val="009E0712"/>
    <w:rsid w:val="009E0D21"/>
    <w:rsid w:val="009E136D"/>
    <w:rsid w:val="009E1A8E"/>
    <w:rsid w:val="009E248A"/>
    <w:rsid w:val="009E24CA"/>
    <w:rsid w:val="009E25A8"/>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6F58"/>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AA9"/>
    <w:rsid w:val="00A356B2"/>
    <w:rsid w:val="00A357C2"/>
    <w:rsid w:val="00A35D0A"/>
    <w:rsid w:val="00A3606E"/>
    <w:rsid w:val="00A368AC"/>
    <w:rsid w:val="00A3753E"/>
    <w:rsid w:val="00A37AE0"/>
    <w:rsid w:val="00A40903"/>
    <w:rsid w:val="00A40B61"/>
    <w:rsid w:val="00A40F3F"/>
    <w:rsid w:val="00A41381"/>
    <w:rsid w:val="00A414BF"/>
    <w:rsid w:val="00A418FA"/>
    <w:rsid w:val="00A41DC0"/>
    <w:rsid w:val="00A41DEB"/>
    <w:rsid w:val="00A4217E"/>
    <w:rsid w:val="00A42570"/>
    <w:rsid w:val="00A42977"/>
    <w:rsid w:val="00A42A19"/>
    <w:rsid w:val="00A42B29"/>
    <w:rsid w:val="00A42FD1"/>
    <w:rsid w:val="00A4374E"/>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B4"/>
    <w:rsid w:val="00A46FFA"/>
    <w:rsid w:val="00A475EE"/>
    <w:rsid w:val="00A4766A"/>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9E8"/>
    <w:rsid w:val="00A56DAD"/>
    <w:rsid w:val="00A57B5C"/>
    <w:rsid w:val="00A60698"/>
    <w:rsid w:val="00A608E7"/>
    <w:rsid w:val="00A60E14"/>
    <w:rsid w:val="00A61A2B"/>
    <w:rsid w:val="00A61C90"/>
    <w:rsid w:val="00A61FAA"/>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3E6E"/>
    <w:rsid w:val="00A84170"/>
    <w:rsid w:val="00A84C38"/>
    <w:rsid w:val="00A84DA3"/>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2B"/>
    <w:rsid w:val="00A935BE"/>
    <w:rsid w:val="00A94064"/>
    <w:rsid w:val="00A9408F"/>
    <w:rsid w:val="00A94789"/>
    <w:rsid w:val="00A95230"/>
    <w:rsid w:val="00A9596E"/>
    <w:rsid w:val="00A95EFD"/>
    <w:rsid w:val="00A95F86"/>
    <w:rsid w:val="00A96357"/>
    <w:rsid w:val="00A9679B"/>
    <w:rsid w:val="00A96887"/>
    <w:rsid w:val="00A978FE"/>
    <w:rsid w:val="00A97EF3"/>
    <w:rsid w:val="00AA0075"/>
    <w:rsid w:val="00AA0336"/>
    <w:rsid w:val="00AA057F"/>
    <w:rsid w:val="00AA0D5A"/>
    <w:rsid w:val="00AA0D6E"/>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7DED"/>
    <w:rsid w:val="00AB0123"/>
    <w:rsid w:val="00AB08D7"/>
    <w:rsid w:val="00AB1553"/>
    <w:rsid w:val="00AB2548"/>
    <w:rsid w:val="00AB2A52"/>
    <w:rsid w:val="00AB2C9C"/>
    <w:rsid w:val="00AB2EA4"/>
    <w:rsid w:val="00AB36A1"/>
    <w:rsid w:val="00AB36E4"/>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B9B"/>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4D98"/>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4A3"/>
    <w:rsid w:val="00AF28CA"/>
    <w:rsid w:val="00AF3062"/>
    <w:rsid w:val="00AF3D25"/>
    <w:rsid w:val="00AF3F0C"/>
    <w:rsid w:val="00AF50FF"/>
    <w:rsid w:val="00AF533B"/>
    <w:rsid w:val="00AF55ED"/>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9FF"/>
    <w:rsid w:val="00B0441A"/>
    <w:rsid w:val="00B04DFB"/>
    <w:rsid w:val="00B05017"/>
    <w:rsid w:val="00B05733"/>
    <w:rsid w:val="00B05998"/>
    <w:rsid w:val="00B05AB9"/>
    <w:rsid w:val="00B05B00"/>
    <w:rsid w:val="00B06077"/>
    <w:rsid w:val="00B0680D"/>
    <w:rsid w:val="00B072DC"/>
    <w:rsid w:val="00B07E9A"/>
    <w:rsid w:val="00B10A43"/>
    <w:rsid w:val="00B10FB5"/>
    <w:rsid w:val="00B117F8"/>
    <w:rsid w:val="00B11A35"/>
    <w:rsid w:val="00B12E28"/>
    <w:rsid w:val="00B1464D"/>
    <w:rsid w:val="00B149D2"/>
    <w:rsid w:val="00B14E8C"/>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6AA"/>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2E3"/>
    <w:rsid w:val="00B3776C"/>
    <w:rsid w:val="00B37969"/>
    <w:rsid w:val="00B40690"/>
    <w:rsid w:val="00B40FEB"/>
    <w:rsid w:val="00B41D2A"/>
    <w:rsid w:val="00B41DA9"/>
    <w:rsid w:val="00B42034"/>
    <w:rsid w:val="00B4269D"/>
    <w:rsid w:val="00B4280D"/>
    <w:rsid w:val="00B42B0A"/>
    <w:rsid w:val="00B42CB5"/>
    <w:rsid w:val="00B42CEE"/>
    <w:rsid w:val="00B43160"/>
    <w:rsid w:val="00B43659"/>
    <w:rsid w:val="00B4398B"/>
    <w:rsid w:val="00B439BF"/>
    <w:rsid w:val="00B43D8E"/>
    <w:rsid w:val="00B43FF7"/>
    <w:rsid w:val="00B4458D"/>
    <w:rsid w:val="00B44EB6"/>
    <w:rsid w:val="00B45695"/>
    <w:rsid w:val="00B45915"/>
    <w:rsid w:val="00B45BB7"/>
    <w:rsid w:val="00B4601B"/>
    <w:rsid w:val="00B46913"/>
    <w:rsid w:val="00B46943"/>
    <w:rsid w:val="00B47309"/>
    <w:rsid w:val="00B47812"/>
    <w:rsid w:val="00B4796C"/>
    <w:rsid w:val="00B50B42"/>
    <w:rsid w:val="00B50E2F"/>
    <w:rsid w:val="00B51542"/>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0F40"/>
    <w:rsid w:val="00B612D2"/>
    <w:rsid w:val="00B61507"/>
    <w:rsid w:val="00B617FF"/>
    <w:rsid w:val="00B620F0"/>
    <w:rsid w:val="00B62287"/>
    <w:rsid w:val="00B62A99"/>
    <w:rsid w:val="00B633EF"/>
    <w:rsid w:val="00B6379A"/>
    <w:rsid w:val="00B63EF2"/>
    <w:rsid w:val="00B64019"/>
    <w:rsid w:val="00B64563"/>
    <w:rsid w:val="00B6479E"/>
    <w:rsid w:val="00B649CC"/>
    <w:rsid w:val="00B64AC2"/>
    <w:rsid w:val="00B64F42"/>
    <w:rsid w:val="00B65AAD"/>
    <w:rsid w:val="00B65B86"/>
    <w:rsid w:val="00B66B79"/>
    <w:rsid w:val="00B66D5C"/>
    <w:rsid w:val="00B673B3"/>
    <w:rsid w:val="00B67462"/>
    <w:rsid w:val="00B67544"/>
    <w:rsid w:val="00B6778A"/>
    <w:rsid w:val="00B67BC2"/>
    <w:rsid w:val="00B67D70"/>
    <w:rsid w:val="00B70B15"/>
    <w:rsid w:val="00B70CF9"/>
    <w:rsid w:val="00B71257"/>
    <w:rsid w:val="00B713CB"/>
    <w:rsid w:val="00B71976"/>
    <w:rsid w:val="00B71D0B"/>
    <w:rsid w:val="00B71D95"/>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2A8"/>
    <w:rsid w:val="00B803CA"/>
    <w:rsid w:val="00B80833"/>
    <w:rsid w:val="00B80A33"/>
    <w:rsid w:val="00B80DBC"/>
    <w:rsid w:val="00B81329"/>
    <w:rsid w:val="00B81A75"/>
    <w:rsid w:val="00B82331"/>
    <w:rsid w:val="00B8373D"/>
    <w:rsid w:val="00B839BC"/>
    <w:rsid w:val="00B8455E"/>
    <w:rsid w:val="00B84C25"/>
    <w:rsid w:val="00B84D6E"/>
    <w:rsid w:val="00B84FDB"/>
    <w:rsid w:val="00B8541F"/>
    <w:rsid w:val="00B8564B"/>
    <w:rsid w:val="00B85CCA"/>
    <w:rsid w:val="00B85D6C"/>
    <w:rsid w:val="00B85E1F"/>
    <w:rsid w:val="00B868FE"/>
    <w:rsid w:val="00B876E2"/>
    <w:rsid w:val="00B87951"/>
    <w:rsid w:val="00B9005B"/>
    <w:rsid w:val="00B900CF"/>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69E"/>
    <w:rsid w:val="00BB1B2F"/>
    <w:rsid w:val="00BB1F66"/>
    <w:rsid w:val="00BB2BE3"/>
    <w:rsid w:val="00BB30CA"/>
    <w:rsid w:val="00BB31AC"/>
    <w:rsid w:val="00BB322B"/>
    <w:rsid w:val="00BB3A2F"/>
    <w:rsid w:val="00BB4FFE"/>
    <w:rsid w:val="00BB57BD"/>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04C"/>
    <w:rsid w:val="00BC7847"/>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B80"/>
    <w:rsid w:val="00BE7D49"/>
    <w:rsid w:val="00BF0652"/>
    <w:rsid w:val="00BF081E"/>
    <w:rsid w:val="00BF0B78"/>
    <w:rsid w:val="00BF0BFA"/>
    <w:rsid w:val="00BF0FE7"/>
    <w:rsid w:val="00BF1830"/>
    <w:rsid w:val="00BF2581"/>
    <w:rsid w:val="00BF3C8D"/>
    <w:rsid w:val="00BF4168"/>
    <w:rsid w:val="00BF424D"/>
    <w:rsid w:val="00BF52F3"/>
    <w:rsid w:val="00BF5416"/>
    <w:rsid w:val="00BF5598"/>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1EF6"/>
    <w:rsid w:val="00C11FDC"/>
    <w:rsid w:val="00C1276D"/>
    <w:rsid w:val="00C12DF5"/>
    <w:rsid w:val="00C1326F"/>
    <w:rsid w:val="00C134A4"/>
    <w:rsid w:val="00C14CC8"/>
    <w:rsid w:val="00C15406"/>
    <w:rsid w:val="00C15C6A"/>
    <w:rsid w:val="00C15ECF"/>
    <w:rsid w:val="00C162DB"/>
    <w:rsid w:val="00C16487"/>
    <w:rsid w:val="00C16AAC"/>
    <w:rsid w:val="00C17013"/>
    <w:rsid w:val="00C2011F"/>
    <w:rsid w:val="00C207EE"/>
    <w:rsid w:val="00C20DFF"/>
    <w:rsid w:val="00C211A5"/>
    <w:rsid w:val="00C21383"/>
    <w:rsid w:val="00C2138A"/>
    <w:rsid w:val="00C213EE"/>
    <w:rsid w:val="00C21669"/>
    <w:rsid w:val="00C2275B"/>
    <w:rsid w:val="00C22C3C"/>
    <w:rsid w:val="00C2347D"/>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3B3"/>
    <w:rsid w:val="00C337ED"/>
    <w:rsid w:val="00C339C7"/>
    <w:rsid w:val="00C33BEC"/>
    <w:rsid w:val="00C34819"/>
    <w:rsid w:val="00C353D3"/>
    <w:rsid w:val="00C35BA8"/>
    <w:rsid w:val="00C3647A"/>
    <w:rsid w:val="00C372ED"/>
    <w:rsid w:val="00C37DCF"/>
    <w:rsid w:val="00C41448"/>
    <w:rsid w:val="00C41C5D"/>
    <w:rsid w:val="00C41D34"/>
    <w:rsid w:val="00C41E93"/>
    <w:rsid w:val="00C44908"/>
    <w:rsid w:val="00C450B6"/>
    <w:rsid w:val="00C4541E"/>
    <w:rsid w:val="00C45696"/>
    <w:rsid w:val="00C456FE"/>
    <w:rsid w:val="00C45C7E"/>
    <w:rsid w:val="00C45E20"/>
    <w:rsid w:val="00C45F95"/>
    <w:rsid w:val="00C4695B"/>
    <w:rsid w:val="00C47369"/>
    <w:rsid w:val="00C4752A"/>
    <w:rsid w:val="00C4780E"/>
    <w:rsid w:val="00C47920"/>
    <w:rsid w:val="00C47E51"/>
    <w:rsid w:val="00C503CB"/>
    <w:rsid w:val="00C50691"/>
    <w:rsid w:val="00C506AA"/>
    <w:rsid w:val="00C50C02"/>
    <w:rsid w:val="00C5185F"/>
    <w:rsid w:val="00C51BF8"/>
    <w:rsid w:val="00C52EF1"/>
    <w:rsid w:val="00C5307F"/>
    <w:rsid w:val="00C535D4"/>
    <w:rsid w:val="00C53E10"/>
    <w:rsid w:val="00C5482D"/>
    <w:rsid w:val="00C54AF2"/>
    <w:rsid w:val="00C54BE1"/>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4CB"/>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410"/>
    <w:rsid w:val="00C725CF"/>
    <w:rsid w:val="00C72CDA"/>
    <w:rsid w:val="00C72E47"/>
    <w:rsid w:val="00C73187"/>
    <w:rsid w:val="00C733B6"/>
    <w:rsid w:val="00C73504"/>
    <w:rsid w:val="00C73770"/>
    <w:rsid w:val="00C737B8"/>
    <w:rsid w:val="00C74005"/>
    <w:rsid w:val="00C74225"/>
    <w:rsid w:val="00C743EE"/>
    <w:rsid w:val="00C745D1"/>
    <w:rsid w:val="00C748CD"/>
    <w:rsid w:val="00C749BF"/>
    <w:rsid w:val="00C74A83"/>
    <w:rsid w:val="00C74D46"/>
    <w:rsid w:val="00C74FBB"/>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DA4"/>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42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77F"/>
    <w:rsid w:val="00CB1891"/>
    <w:rsid w:val="00CB2F0A"/>
    <w:rsid w:val="00CB3CB4"/>
    <w:rsid w:val="00CB3F22"/>
    <w:rsid w:val="00CB4ABF"/>
    <w:rsid w:val="00CB55FF"/>
    <w:rsid w:val="00CB5926"/>
    <w:rsid w:val="00CB61AF"/>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B75"/>
    <w:rsid w:val="00CD63FA"/>
    <w:rsid w:val="00CD6538"/>
    <w:rsid w:val="00CD73C1"/>
    <w:rsid w:val="00CD7E51"/>
    <w:rsid w:val="00CD7E93"/>
    <w:rsid w:val="00CD7ED1"/>
    <w:rsid w:val="00CE0671"/>
    <w:rsid w:val="00CE0807"/>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5BC0"/>
    <w:rsid w:val="00CE6DFB"/>
    <w:rsid w:val="00CE700D"/>
    <w:rsid w:val="00CE73D9"/>
    <w:rsid w:val="00CE7CF8"/>
    <w:rsid w:val="00CF0706"/>
    <w:rsid w:val="00CF0BD9"/>
    <w:rsid w:val="00CF1778"/>
    <w:rsid w:val="00CF1C0D"/>
    <w:rsid w:val="00CF3020"/>
    <w:rsid w:val="00CF3278"/>
    <w:rsid w:val="00CF346F"/>
    <w:rsid w:val="00CF3A3C"/>
    <w:rsid w:val="00CF3B2A"/>
    <w:rsid w:val="00CF4175"/>
    <w:rsid w:val="00CF4245"/>
    <w:rsid w:val="00CF45DD"/>
    <w:rsid w:val="00CF4AEC"/>
    <w:rsid w:val="00CF4D45"/>
    <w:rsid w:val="00CF5290"/>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C87"/>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FAE"/>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868"/>
    <w:rsid w:val="00D2215C"/>
    <w:rsid w:val="00D22981"/>
    <w:rsid w:val="00D22E4F"/>
    <w:rsid w:val="00D2321D"/>
    <w:rsid w:val="00D2329D"/>
    <w:rsid w:val="00D23787"/>
    <w:rsid w:val="00D2427A"/>
    <w:rsid w:val="00D251FD"/>
    <w:rsid w:val="00D25287"/>
    <w:rsid w:val="00D257F0"/>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51"/>
    <w:rsid w:val="00D345BA"/>
    <w:rsid w:val="00D345C3"/>
    <w:rsid w:val="00D3463A"/>
    <w:rsid w:val="00D35985"/>
    <w:rsid w:val="00D35BC8"/>
    <w:rsid w:val="00D36443"/>
    <w:rsid w:val="00D3669C"/>
    <w:rsid w:val="00D402CC"/>
    <w:rsid w:val="00D407E4"/>
    <w:rsid w:val="00D409EB"/>
    <w:rsid w:val="00D40A74"/>
    <w:rsid w:val="00D40CC2"/>
    <w:rsid w:val="00D40D70"/>
    <w:rsid w:val="00D40EAF"/>
    <w:rsid w:val="00D41724"/>
    <w:rsid w:val="00D42208"/>
    <w:rsid w:val="00D42BBE"/>
    <w:rsid w:val="00D42DF3"/>
    <w:rsid w:val="00D437EF"/>
    <w:rsid w:val="00D43D10"/>
    <w:rsid w:val="00D45815"/>
    <w:rsid w:val="00D45E0D"/>
    <w:rsid w:val="00D45FE2"/>
    <w:rsid w:val="00D46335"/>
    <w:rsid w:val="00D466C5"/>
    <w:rsid w:val="00D4671B"/>
    <w:rsid w:val="00D4710B"/>
    <w:rsid w:val="00D47E5F"/>
    <w:rsid w:val="00D50585"/>
    <w:rsid w:val="00D517A7"/>
    <w:rsid w:val="00D5184A"/>
    <w:rsid w:val="00D51E2C"/>
    <w:rsid w:val="00D524D5"/>
    <w:rsid w:val="00D52CB8"/>
    <w:rsid w:val="00D52CD5"/>
    <w:rsid w:val="00D531B1"/>
    <w:rsid w:val="00D53546"/>
    <w:rsid w:val="00D538E3"/>
    <w:rsid w:val="00D539F2"/>
    <w:rsid w:val="00D53BEF"/>
    <w:rsid w:val="00D53CFA"/>
    <w:rsid w:val="00D54D10"/>
    <w:rsid w:val="00D54DD2"/>
    <w:rsid w:val="00D55048"/>
    <w:rsid w:val="00D55470"/>
    <w:rsid w:val="00D561F6"/>
    <w:rsid w:val="00D56211"/>
    <w:rsid w:val="00D56A67"/>
    <w:rsid w:val="00D56B9A"/>
    <w:rsid w:val="00D570AD"/>
    <w:rsid w:val="00D57128"/>
    <w:rsid w:val="00D5772F"/>
    <w:rsid w:val="00D57DDF"/>
    <w:rsid w:val="00D60604"/>
    <w:rsid w:val="00D61DFD"/>
    <w:rsid w:val="00D61FAE"/>
    <w:rsid w:val="00D6253D"/>
    <w:rsid w:val="00D6289B"/>
    <w:rsid w:val="00D62EEE"/>
    <w:rsid w:val="00D63133"/>
    <w:rsid w:val="00D63591"/>
    <w:rsid w:val="00D6390E"/>
    <w:rsid w:val="00D6471F"/>
    <w:rsid w:val="00D64ADC"/>
    <w:rsid w:val="00D654BD"/>
    <w:rsid w:val="00D654E8"/>
    <w:rsid w:val="00D65A37"/>
    <w:rsid w:val="00D65B15"/>
    <w:rsid w:val="00D65BEB"/>
    <w:rsid w:val="00D6600F"/>
    <w:rsid w:val="00D66682"/>
    <w:rsid w:val="00D6680B"/>
    <w:rsid w:val="00D70F07"/>
    <w:rsid w:val="00D71338"/>
    <w:rsid w:val="00D716F8"/>
    <w:rsid w:val="00D717A6"/>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4E6F"/>
    <w:rsid w:val="00D85804"/>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7A3"/>
    <w:rsid w:val="00D94B21"/>
    <w:rsid w:val="00D94CA6"/>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D9D"/>
    <w:rsid w:val="00DA2648"/>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2FAE"/>
    <w:rsid w:val="00DB3C19"/>
    <w:rsid w:val="00DB3C50"/>
    <w:rsid w:val="00DB3D1C"/>
    <w:rsid w:val="00DB3D80"/>
    <w:rsid w:val="00DB41F2"/>
    <w:rsid w:val="00DB4619"/>
    <w:rsid w:val="00DB5046"/>
    <w:rsid w:val="00DB506A"/>
    <w:rsid w:val="00DB5112"/>
    <w:rsid w:val="00DB534F"/>
    <w:rsid w:val="00DB556D"/>
    <w:rsid w:val="00DB63E7"/>
    <w:rsid w:val="00DB675D"/>
    <w:rsid w:val="00DB7D08"/>
    <w:rsid w:val="00DB7EE1"/>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795"/>
    <w:rsid w:val="00DC5BC2"/>
    <w:rsid w:val="00DC5E23"/>
    <w:rsid w:val="00DC5EDF"/>
    <w:rsid w:val="00DC6736"/>
    <w:rsid w:val="00DC6B63"/>
    <w:rsid w:val="00DC6C95"/>
    <w:rsid w:val="00DC7A6C"/>
    <w:rsid w:val="00DD044B"/>
    <w:rsid w:val="00DD05D1"/>
    <w:rsid w:val="00DD107B"/>
    <w:rsid w:val="00DD19F5"/>
    <w:rsid w:val="00DD1DBD"/>
    <w:rsid w:val="00DD1F09"/>
    <w:rsid w:val="00DD256A"/>
    <w:rsid w:val="00DD2C2C"/>
    <w:rsid w:val="00DD2C71"/>
    <w:rsid w:val="00DD3B94"/>
    <w:rsid w:val="00DD3FEB"/>
    <w:rsid w:val="00DD4952"/>
    <w:rsid w:val="00DD4CCF"/>
    <w:rsid w:val="00DD53FC"/>
    <w:rsid w:val="00DD6100"/>
    <w:rsid w:val="00DD6E56"/>
    <w:rsid w:val="00DD7311"/>
    <w:rsid w:val="00DD74BB"/>
    <w:rsid w:val="00DD791E"/>
    <w:rsid w:val="00DD7D99"/>
    <w:rsid w:val="00DD7FB2"/>
    <w:rsid w:val="00DE04B5"/>
    <w:rsid w:val="00DE0931"/>
    <w:rsid w:val="00DE0BD4"/>
    <w:rsid w:val="00DE0D61"/>
    <w:rsid w:val="00DE0F3F"/>
    <w:rsid w:val="00DE123D"/>
    <w:rsid w:val="00DE2576"/>
    <w:rsid w:val="00DE2ACB"/>
    <w:rsid w:val="00DE33D8"/>
    <w:rsid w:val="00DE3403"/>
    <w:rsid w:val="00DE3576"/>
    <w:rsid w:val="00DE3C95"/>
    <w:rsid w:val="00DE3E27"/>
    <w:rsid w:val="00DE4070"/>
    <w:rsid w:val="00DE44C8"/>
    <w:rsid w:val="00DE4C63"/>
    <w:rsid w:val="00DE4CB0"/>
    <w:rsid w:val="00DE52AC"/>
    <w:rsid w:val="00DE5CE2"/>
    <w:rsid w:val="00DE5EEB"/>
    <w:rsid w:val="00DE657F"/>
    <w:rsid w:val="00DE6A15"/>
    <w:rsid w:val="00DE734F"/>
    <w:rsid w:val="00DF0883"/>
    <w:rsid w:val="00DF0A0D"/>
    <w:rsid w:val="00DF0E92"/>
    <w:rsid w:val="00DF1865"/>
    <w:rsid w:val="00DF1C13"/>
    <w:rsid w:val="00DF1CF7"/>
    <w:rsid w:val="00DF1E45"/>
    <w:rsid w:val="00DF1EC7"/>
    <w:rsid w:val="00DF1EE7"/>
    <w:rsid w:val="00DF1F92"/>
    <w:rsid w:val="00DF1FD4"/>
    <w:rsid w:val="00DF23FB"/>
    <w:rsid w:val="00DF2537"/>
    <w:rsid w:val="00DF2654"/>
    <w:rsid w:val="00DF313A"/>
    <w:rsid w:val="00DF3196"/>
    <w:rsid w:val="00DF3667"/>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5ED"/>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CA3"/>
    <w:rsid w:val="00E13E43"/>
    <w:rsid w:val="00E13EED"/>
    <w:rsid w:val="00E14DEA"/>
    <w:rsid w:val="00E14E35"/>
    <w:rsid w:val="00E152A2"/>
    <w:rsid w:val="00E155AC"/>
    <w:rsid w:val="00E15D51"/>
    <w:rsid w:val="00E16321"/>
    <w:rsid w:val="00E168F0"/>
    <w:rsid w:val="00E17747"/>
    <w:rsid w:val="00E177BC"/>
    <w:rsid w:val="00E2039A"/>
    <w:rsid w:val="00E20745"/>
    <w:rsid w:val="00E20EF9"/>
    <w:rsid w:val="00E217E7"/>
    <w:rsid w:val="00E21E66"/>
    <w:rsid w:val="00E22302"/>
    <w:rsid w:val="00E2352F"/>
    <w:rsid w:val="00E23AE7"/>
    <w:rsid w:val="00E23AF1"/>
    <w:rsid w:val="00E2466C"/>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52B"/>
    <w:rsid w:val="00E35BAD"/>
    <w:rsid w:val="00E36130"/>
    <w:rsid w:val="00E361E3"/>
    <w:rsid w:val="00E36A79"/>
    <w:rsid w:val="00E36C40"/>
    <w:rsid w:val="00E37C1B"/>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E86"/>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61"/>
    <w:rsid w:val="00E514E3"/>
    <w:rsid w:val="00E5184B"/>
    <w:rsid w:val="00E51AF9"/>
    <w:rsid w:val="00E5234E"/>
    <w:rsid w:val="00E53ADF"/>
    <w:rsid w:val="00E53BCD"/>
    <w:rsid w:val="00E53EF1"/>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4FA0"/>
    <w:rsid w:val="00E654A3"/>
    <w:rsid w:val="00E65977"/>
    <w:rsid w:val="00E65D1E"/>
    <w:rsid w:val="00E661E7"/>
    <w:rsid w:val="00E66A4B"/>
    <w:rsid w:val="00E66DDE"/>
    <w:rsid w:val="00E66F30"/>
    <w:rsid w:val="00E670F9"/>
    <w:rsid w:val="00E671AC"/>
    <w:rsid w:val="00E67A26"/>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DC9"/>
    <w:rsid w:val="00E83330"/>
    <w:rsid w:val="00E8338B"/>
    <w:rsid w:val="00E8384D"/>
    <w:rsid w:val="00E84093"/>
    <w:rsid w:val="00E84C2A"/>
    <w:rsid w:val="00E85926"/>
    <w:rsid w:val="00E85C51"/>
    <w:rsid w:val="00E8627F"/>
    <w:rsid w:val="00E86502"/>
    <w:rsid w:val="00E870C7"/>
    <w:rsid w:val="00E87948"/>
    <w:rsid w:val="00E879DA"/>
    <w:rsid w:val="00E87AC4"/>
    <w:rsid w:val="00E909D6"/>
    <w:rsid w:val="00E91353"/>
    <w:rsid w:val="00E915C8"/>
    <w:rsid w:val="00E91E54"/>
    <w:rsid w:val="00E91F3D"/>
    <w:rsid w:val="00E91F54"/>
    <w:rsid w:val="00E92208"/>
    <w:rsid w:val="00E92C80"/>
    <w:rsid w:val="00E92FBE"/>
    <w:rsid w:val="00E933D4"/>
    <w:rsid w:val="00E93454"/>
    <w:rsid w:val="00E93BB9"/>
    <w:rsid w:val="00E93C0B"/>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590B"/>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2DA"/>
    <w:rsid w:val="00EB55A7"/>
    <w:rsid w:val="00EB591A"/>
    <w:rsid w:val="00EB5A3D"/>
    <w:rsid w:val="00EB60B6"/>
    <w:rsid w:val="00EB611E"/>
    <w:rsid w:val="00EB72BC"/>
    <w:rsid w:val="00EB733C"/>
    <w:rsid w:val="00EB7629"/>
    <w:rsid w:val="00EB7EF0"/>
    <w:rsid w:val="00EB7EF1"/>
    <w:rsid w:val="00EC033D"/>
    <w:rsid w:val="00EC0517"/>
    <w:rsid w:val="00EC092D"/>
    <w:rsid w:val="00EC096C"/>
    <w:rsid w:val="00EC245D"/>
    <w:rsid w:val="00EC288D"/>
    <w:rsid w:val="00EC2893"/>
    <w:rsid w:val="00EC2B7F"/>
    <w:rsid w:val="00EC32EA"/>
    <w:rsid w:val="00EC36FE"/>
    <w:rsid w:val="00EC3CF8"/>
    <w:rsid w:val="00EC3D62"/>
    <w:rsid w:val="00EC3EDA"/>
    <w:rsid w:val="00EC439D"/>
    <w:rsid w:val="00EC46FB"/>
    <w:rsid w:val="00EC488D"/>
    <w:rsid w:val="00EC49A0"/>
    <w:rsid w:val="00EC591E"/>
    <w:rsid w:val="00EC594C"/>
    <w:rsid w:val="00EC5F73"/>
    <w:rsid w:val="00EC6106"/>
    <w:rsid w:val="00EC61E0"/>
    <w:rsid w:val="00EC662D"/>
    <w:rsid w:val="00EC6CDA"/>
    <w:rsid w:val="00EC6E3B"/>
    <w:rsid w:val="00EC7B3E"/>
    <w:rsid w:val="00EC7B57"/>
    <w:rsid w:val="00ED050D"/>
    <w:rsid w:val="00ED087A"/>
    <w:rsid w:val="00ED1AF5"/>
    <w:rsid w:val="00ED22E0"/>
    <w:rsid w:val="00ED285D"/>
    <w:rsid w:val="00ED2CC8"/>
    <w:rsid w:val="00ED326C"/>
    <w:rsid w:val="00ED33A1"/>
    <w:rsid w:val="00ED35FA"/>
    <w:rsid w:val="00ED3666"/>
    <w:rsid w:val="00ED3A45"/>
    <w:rsid w:val="00ED4CF4"/>
    <w:rsid w:val="00ED513F"/>
    <w:rsid w:val="00ED56EB"/>
    <w:rsid w:val="00ED599F"/>
    <w:rsid w:val="00ED5F94"/>
    <w:rsid w:val="00ED6179"/>
    <w:rsid w:val="00ED6443"/>
    <w:rsid w:val="00ED6AFD"/>
    <w:rsid w:val="00ED6CBF"/>
    <w:rsid w:val="00ED71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21D"/>
    <w:rsid w:val="00EF140E"/>
    <w:rsid w:val="00EF1B03"/>
    <w:rsid w:val="00EF2922"/>
    <w:rsid w:val="00EF2C83"/>
    <w:rsid w:val="00EF2DB4"/>
    <w:rsid w:val="00EF2E32"/>
    <w:rsid w:val="00EF2F56"/>
    <w:rsid w:val="00EF32AC"/>
    <w:rsid w:val="00EF383D"/>
    <w:rsid w:val="00EF388C"/>
    <w:rsid w:val="00EF3AA0"/>
    <w:rsid w:val="00EF4E32"/>
    <w:rsid w:val="00EF521E"/>
    <w:rsid w:val="00EF55D3"/>
    <w:rsid w:val="00EF5937"/>
    <w:rsid w:val="00EF635B"/>
    <w:rsid w:val="00EF6780"/>
    <w:rsid w:val="00EF744B"/>
    <w:rsid w:val="00EF7543"/>
    <w:rsid w:val="00EF7932"/>
    <w:rsid w:val="00EF7CFD"/>
    <w:rsid w:val="00EF7E6E"/>
    <w:rsid w:val="00F00345"/>
    <w:rsid w:val="00F00B01"/>
    <w:rsid w:val="00F00C18"/>
    <w:rsid w:val="00F00C2C"/>
    <w:rsid w:val="00F015CC"/>
    <w:rsid w:val="00F01603"/>
    <w:rsid w:val="00F0194A"/>
    <w:rsid w:val="00F01C62"/>
    <w:rsid w:val="00F02520"/>
    <w:rsid w:val="00F03016"/>
    <w:rsid w:val="00F048AE"/>
    <w:rsid w:val="00F04EF2"/>
    <w:rsid w:val="00F05631"/>
    <w:rsid w:val="00F05929"/>
    <w:rsid w:val="00F0617F"/>
    <w:rsid w:val="00F064D6"/>
    <w:rsid w:val="00F0680F"/>
    <w:rsid w:val="00F074D8"/>
    <w:rsid w:val="00F0769A"/>
    <w:rsid w:val="00F07FCB"/>
    <w:rsid w:val="00F106C7"/>
    <w:rsid w:val="00F10911"/>
    <w:rsid w:val="00F116FC"/>
    <w:rsid w:val="00F117C2"/>
    <w:rsid w:val="00F11BAD"/>
    <w:rsid w:val="00F121AE"/>
    <w:rsid w:val="00F12536"/>
    <w:rsid w:val="00F12BFC"/>
    <w:rsid w:val="00F12CCF"/>
    <w:rsid w:val="00F12D62"/>
    <w:rsid w:val="00F13024"/>
    <w:rsid w:val="00F133FD"/>
    <w:rsid w:val="00F135CD"/>
    <w:rsid w:val="00F13794"/>
    <w:rsid w:val="00F142C3"/>
    <w:rsid w:val="00F14B21"/>
    <w:rsid w:val="00F14EA6"/>
    <w:rsid w:val="00F14F09"/>
    <w:rsid w:val="00F15607"/>
    <w:rsid w:val="00F1589C"/>
    <w:rsid w:val="00F15DFC"/>
    <w:rsid w:val="00F161C4"/>
    <w:rsid w:val="00F1678E"/>
    <w:rsid w:val="00F16871"/>
    <w:rsid w:val="00F16AD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18E"/>
    <w:rsid w:val="00F255FB"/>
    <w:rsid w:val="00F258D4"/>
    <w:rsid w:val="00F25D4F"/>
    <w:rsid w:val="00F263F0"/>
    <w:rsid w:val="00F26E98"/>
    <w:rsid w:val="00F27532"/>
    <w:rsid w:val="00F30735"/>
    <w:rsid w:val="00F31664"/>
    <w:rsid w:val="00F31719"/>
    <w:rsid w:val="00F31B9A"/>
    <w:rsid w:val="00F31CD7"/>
    <w:rsid w:val="00F32D4C"/>
    <w:rsid w:val="00F33144"/>
    <w:rsid w:val="00F3336D"/>
    <w:rsid w:val="00F33891"/>
    <w:rsid w:val="00F340C4"/>
    <w:rsid w:val="00F34BD3"/>
    <w:rsid w:val="00F34F6E"/>
    <w:rsid w:val="00F35301"/>
    <w:rsid w:val="00F3542B"/>
    <w:rsid w:val="00F3573D"/>
    <w:rsid w:val="00F359B0"/>
    <w:rsid w:val="00F36343"/>
    <w:rsid w:val="00F3676B"/>
    <w:rsid w:val="00F36EA1"/>
    <w:rsid w:val="00F3722E"/>
    <w:rsid w:val="00F37AB7"/>
    <w:rsid w:val="00F37BFA"/>
    <w:rsid w:val="00F40326"/>
    <w:rsid w:val="00F40528"/>
    <w:rsid w:val="00F41513"/>
    <w:rsid w:val="00F41A6D"/>
    <w:rsid w:val="00F41AE7"/>
    <w:rsid w:val="00F42031"/>
    <w:rsid w:val="00F42509"/>
    <w:rsid w:val="00F42555"/>
    <w:rsid w:val="00F42949"/>
    <w:rsid w:val="00F4294A"/>
    <w:rsid w:val="00F42EB1"/>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1C9F"/>
    <w:rsid w:val="00F5238B"/>
    <w:rsid w:val="00F52808"/>
    <w:rsid w:val="00F53AB5"/>
    <w:rsid w:val="00F53F40"/>
    <w:rsid w:val="00F542CE"/>
    <w:rsid w:val="00F549BC"/>
    <w:rsid w:val="00F54A26"/>
    <w:rsid w:val="00F555C1"/>
    <w:rsid w:val="00F555F1"/>
    <w:rsid w:val="00F565B0"/>
    <w:rsid w:val="00F57864"/>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99"/>
    <w:rsid w:val="00FA2871"/>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939"/>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6A8"/>
    <w:rsid w:val="00FC5E10"/>
    <w:rsid w:val="00FC5E33"/>
    <w:rsid w:val="00FC605B"/>
    <w:rsid w:val="00FC6532"/>
    <w:rsid w:val="00FC656A"/>
    <w:rsid w:val="00FC65E9"/>
    <w:rsid w:val="00FC66A8"/>
    <w:rsid w:val="00FC7527"/>
    <w:rsid w:val="00FC7E20"/>
    <w:rsid w:val="00FD0722"/>
    <w:rsid w:val="00FD0BCD"/>
    <w:rsid w:val="00FD1288"/>
    <w:rsid w:val="00FD1B64"/>
    <w:rsid w:val="00FD1F76"/>
    <w:rsid w:val="00FD2666"/>
    <w:rsid w:val="00FD2C3F"/>
    <w:rsid w:val="00FD30A3"/>
    <w:rsid w:val="00FD30C6"/>
    <w:rsid w:val="00FD32C6"/>
    <w:rsid w:val="00FD3706"/>
    <w:rsid w:val="00FD38E2"/>
    <w:rsid w:val="00FD3A21"/>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736"/>
    <w:rsid w:val="00FE5915"/>
    <w:rsid w:val="00FE6719"/>
    <w:rsid w:val="00FE67E3"/>
    <w:rsid w:val="00FE6A61"/>
    <w:rsid w:val="00FE7768"/>
    <w:rsid w:val="00FE7FB1"/>
    <w:rsid w:val="00FF002A"/>
    <w:rsid w:val="00FF01B7"/>
    <w:rsid w:val="00FF0356"/>
    <w:rsid w:val="00FF09C3"/>
    <w:rsid w:val="00FF0B8C"/>
    <w:rsid w:val="00FF0BA9"/>
    <w:rsid w:val="00FF0CC1"/>
    <w:rsid w:val="00FF0E0E"/>
    <w:rsid w:val="00FF0FCA"/>
    <w:rsid w:val="00FF12F0"/>
    <w:rsid w:val="00FF1407"/>
    <w:rsid w:val="00FF2E49"/>
    <w:rsid w:val="00FF390D"/>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DDD"/>
    <w:rsid w:val="00FF6E87"/>
    <w:rsid w:val="00FF6FE9"/>
    <w:rsid w:val="00FF702B"/>
    <w:rsid w:val="00FF737E"/>
    <w:rsid w:val="00FF7803"/>
    <w:rsid w:val="00FF7D96"/>
    <w:rsid w:val="03BFC2F1"/>
    <w:rsid w:val="429084B5"/>
    <w:rsid w:val="75287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438015C0-D459-49EF-B56C-415D87C4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1942D6"/>
  </w:style>
  <w:style w:type="paragraph" w:customStyle="1" w:styleId="paragraph">
    <w:name w:val="paragraph"/>
    <w:basedOn w:val="Normal"/>
    <w:rsid w:val="001942D6"/>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1942D6"/>
  </w:style>
  <w:style w:type="character" w:customStyle="1" w:styleId="ListParagraphChar">
    <w:name w:val="List Paragraph Char"/>
    <w:link w:val="ListParagraph"/>
    <w:uiPriority w:val="34"/>
    <w:locked/>
    <w:rsid w:val="001733A8"/>
  </w:style>
  <w:style w:type="character" w:customStyle="1" w:styleId="ui-provider">
    <w:name w:val="ui-provider"/>
    <w:basedOn w:val="DefaultParagraphFont"/>
    <w:rsid w:val="00847775"/>
  </w:style>
  <w:style w:type="paragraph" w:customStyle="1" w:styleId="normalnumbered">
    <w:name w:val="normal numbered"/>
    <w:basedOn w:val="Normal"/>
    <w:qFormat/>
    <w:rsid w:val="00754323"/>
    <w:p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014498930">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82738425">
      <w:bodyDiv w:val="1"/>
      <w:marLeft w:val="0"/>
      <w:marRight w:val="0"/>
      <w:marTop w:val="0"/>
      <w:marBottom w:val="0"/>
      <w:divBdr>
        <w:top w:val="none" w:sz="0" w:space="0" w:color="auto"/>
        <w:left w:val="none" w:sz="0" w:space="0" w:color="auto"/>
        <w:bottom w:val="none" w:sz="0" w:space="0" w:color="auto"/>
        <w:right w:val="none" w:sz="0" w:space="0" w:color="auto"/>
      </w:divBdr>
    </w:div>
    <w:div w:id="134192885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4774999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4.png"/><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54</Value>
      <Value>58</Value>
      <Value>1</Value>
      <Value>2</Value>
    </TaxCatchAll>
    <SharedWithUsers xmlns="331fc9f9-e74b-4ee1-a443-03bda0c1ee59">
      <UserInfo>
        <DisplayName>Laurie Barker (DEECA)</DisplayName>
        <AccountId>1470</AccountId>
        <AccountType/>
      </UserInfo>
    </SharedWithUsers>
    <DLCPolicyLabelClientValue xmlns="1e9e3136-3dd0-4fb9-bea8-be70a8201a1a">Version {_UIVersionString}</DLCPolicyLabelClientVal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fc01d91d9ac346658516d76592d70065 xmlns="9fd47c19-1c4a-4d7d-b342-c10cef269344">
      <Terms xmlns="http://schemas.microsoft.com/office/infopath/2007/PartnerControls"/>
    </fc01d91d9ac346658516d76592d7006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IndustryorTeam xmlns="7fb02ff9-e876-478a-b913-a4980372a887" xsi:nil="true"/>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Process and procedure</TermName>
          <TermId xmlns="http://schemas.microsoft.com/office/infopath/2007/PartnerControls">9fed78e4-0cf7-4349-93c6-1d5eeb34ebd6</TermId>
        </TermInfo>
      </Terms>
    </d25512bccefe4fa083801fcb78c24163>
    <TypeofTemplate xmlns="7fb02ff9-e876-478a-b913-a4980372a887" xsi:nil="true"/>
    <lcf76f155ced4ddcb4097134ff3c332f xmlns="7fb02ff9-e876-478a-b913-a4980372a887">
      <Terms xmlns="http://schemas.microsoft.com/office/infopath/2007/PartnerControls"/>
    </lcf76f155ced4ddcb4097134ff3c332f>
    <_dlc_DocId xmlns="a5f32de4-e402-4188-b034-e71ca7d22e54">DOCID925-1719563492-1148</_dlc_DocId>
    <_dlc_DocIdUrl xmlns="a5f32de4-e402-4188-b034-e71ca7d22e54">
      <Url>https://delwpvicgovau.sharepoint.com/sites/ecm_925/_layouts/15/DocIdRedir.aspx?ID=DOCID925-1719563492-1148</Url>
      <Description>DOCID925-1719563492-1148</Description>
    </_dlc_DocIdUrl>
    <DLCPolicyLabelValue xmlns="1e9e3136-3dd0-4fb9-bea8-be70a8201a1a">Version 0.1</DLCPolicyLabelValue>
  </documentManagement>
</p:properties>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81E28679A9E0564E8EDA139E1ADD0DDA" ma:contentTypeVersion="22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6ce721b5115a8ad6f0a5e31548f27d20">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7fb02ff9-e876-478a-b913-a4980372a887" xmlns:ns7="331fc9f9-e74b-4ee1-a443-03bda0c1ee59" targetNamespace="http://schemas.microsoft.com/office/2006/metadata/properties" ma:root="true" ma:fieldsID="d912945729594924da02d95589693b6c" ns1:_="" ns2:_="" ns3:_="" ns4:_="" ns5:_="" ns6:_="" ns7: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7fb02ff9-e876-478a-b913-a4980372a887"/>
    <xsd:import namespace="331fc9f9-e74b-4ee1-a443-03bda0c1ee59"/>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element ref="ns6:MediaServiceObjectDetectorVersions" minOccurs="0"/>
                <xsd:element ref="ns6:TypeofTemplate" minOccurs="0"/>
                <xsd:element ref="ns7:SharedWithUsers" minOccurs="0"/>
                <xsd:element ref="ns7:SharedWithDetail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element ref="ns6:IndustryorTeam" minOccurs="0"/>
                <xsd:element ref="ns2:fc01d91d9ac346658516d76592d7006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nillable="true"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c01d91d9ac346658516d76592d70065" ma:index="44" nillable="true" ma:taxonomy="true" ma:internalName="fc01d91d9ac346658516d76592d70065" ma:taxonomyFieldName="Year" ma:displayName="Year" ma:default=""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format="Dropdown"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Complet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b02ff9-e876-478a-b913-a4980372a88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TypeofTemplate" ma:index="32" nillable="true" ma:displayName="Type of Template" ma:format="Dropdown" ma:internalName="TypeofTemplate">
      <xsd:simpleType>
        <xsd:restriction base="dms:Choice">
          <xsd:enumeration value="Email"/>
          <xsd:enumeration value="Letter"/>
          <xsd:enumeration value="Brief"/>
          <xsd:enumeration value="Application"/>
          <xsd:enumeration value="Instrument"/>
          <xsd:enumeration value="Other"/>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IndustryorTeam" ma:index="42" nillable="true" ma:displayName="Industry or Team" ma:format="Dropdown" ma:internalName="IndustryorTeam">
      <xsd:simpleType>
        <xsd:union memberTypes="dms:Text">
          <xsd:simpleType>
            <xsd:restriction base="dms:Choice">
              <xsd:enumeration value="Industry"/>
              <xsd:enumeration value="Team"/>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31fc9f9-e74b-4ee1-a443-03bda0c1ee5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emplate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sharepoint/v3/fields"/>
    <ds:schemaRef ds:uri="http://schemas.microsoft.com/office/2006/metadata/properti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331fc9f9-e74b-4ee1-a443-03bda0c1ee59"/>
    <ds:schemaRef ds:uri="http://schemas.microsoft.com/sharepoint/v3"/>
    <ds:schemaRef ds:uri="http://schemas.microsoft.com/office/2006/documentManagement/types"/>
    <ds:schemaRef ds:uri="7fb02ff9-e876-478a-b913-a4980372a887"/>
    <ds:schemaRef ds:uri="1e9e3136-3dd0-4fb9-bea8-be70a8201a1a"/>
    <ds:schemaRef ds:uri="a5f32de4-e402-4188-b034-e71ca7d22e54"/>
    <ds:schemaRef ds:uri="9fd47c19-1c4a-4d7d-b342-c10cef269344"/>
  </ds:schemaRefs>
</ds:datastoreItem>
</file>

<file path=customXml/itemProps4.xml><?xml version="1.0" encoding="utf-8"?>
<ds:datastoreItem xmlns:ds="http://schemas.openxmlformats.org/officeDocument/2006/customXml" ds:itemID="{3E8FE59D-42A9-40EC-BF80-327A3D6117DF}">
  <ds:schemaRefs>
    <ds:schemaRef ds:uri="office.server.policy"/>
  </ds:schemaRefs>
</ds:datastoreItem>
</file>

<file path=customXml/itemProps5.xml><?xml version="1.0" encoding="utf-8"?>
<ds:datastoreItem xmlns:ds="http://schemas.openxmlformats.org/officeDocument/2006/customXml" ds:itemID="{82D00CBF-E831-4288-8C68-1600AF5FB2C9}">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47DB469B-488F-4C7A-97D8-3BABE6050E97}">
  <ds:schemaRefs>
    <ds:schemaRef ds:uri="Microsoft.SharePoint.Taxonomy.ContentTypeSync"/>
  </ds:schemaRefs>
</ds:datastoreItem>
</file>

<file path=customXml/itemProps8.xml><?xml version="1.0" encoding="utf-8"?>
<ds:datastoreItem xmlns:ds="http://schemas.openxmlformats.org/officeDocument/2006/customXml" ds:itemID="{BCE4908E-461E-4B3D-B85F-6783AF8A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7fb02ff9-e876-478a-b913-a4980372a887"/>
    <ds:schemaRef ds:uri="331fc9f9-e74b-4ee1-a443-03bda0c1e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1361</Words>
  <Characters>8840</Characters>
  <Application>Microsoft Office Word</Application>
  <DocSecurity>0</DocSecurity>
  <Lines>170</Lines>
  <Paragraphs>108</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5</cp:revision>
  <cp:lastPrinted>2022-06-17T19:14:00Z</cp:lastPrinted>
  <dcterms:created xsi:type="dcterms:W3CDTF">2025-11-25T03:16:00Z</dcterms:created>
  <dcterms:modified xsi:type="dcterms:W3CDTF">2025-12-02T01:44:00Z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0x0101009298E819CE1EBB4F8D2096B3E0F0C2911F0081E28679A9E0564E8EDA139E1ADD0DDA</vt:lpwstr>
  </property>
  <property fmtid="{D5CDD505-2E9C-101B-9397-08002B2CF9AE}" pid="5" name="MediaServiceImageTags">
    <vt:lpwstr/>
  </property>
  <property fmtid="{D5CDD505-2E9C-101B-9397-08002B2CF9AE}" pid="6" name="_dlc_DocIdItemGuid">
    <vt:lpwstr>aed525a8-21d6-4690-9401-1aaf02eb32ad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54;#Process and procedure|9fed78e4-0cf7-4349-93c6-1d5eeb34ebd6</vt:lpwstr>
  </property>
  <property fmtid="{D5CDD505-2E9C-101B-9397-08002B2CF9AE}" pid="11" name="Department Document Type">
    <vt:lpwstr>58;#Template|ad5654aa-69da-4dc8-81ae-e984a44f2180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_NewReviewCycle">
    <vt:lpwstr/>
  </property>
  <property fmtid="{D5CDD505-2E9C-101B-9397-08002B2CF9AE}" pid="25" name="Security_x0020_Classification">
    <vt:lpwstr>2;#Unclassified|7fa379f4-4aba-4692-ab80-7d39d3a23cf4</vt:lpwstr>
  </property>
  <property fmtid="{D5CDD505-2E9C-101B-9397-08002B2CF9AE}" pid="26" name="Department_x0020_Document_x0020_Type">
    <vt:lpwstr>58;#Template|ad5654aa-69da-4dc8-81ae-e984a44f2180</vt:lpwstr>
  </property>
  <property fmtid="{D5CDD505-2E9C-101B-9397-08002B2CF9AE}" pid="27" name="Records_x0020_Class_x0020_Team_x0020_Admin">
    <vt:lpwstr>54;#Process and procedure|9fed78e4-0cf7-4349-93c6-1d5eeb34ebd6</vt:lpwstr>
  </property>
  <property fmtid="{D5CDD505-2E9C-101B-9397-08002B2CF9AE}" pid="28" name="Dissemination_x0020_Limiting_x0020_Marker">
    <vt:lpwstr>1;#FOUO|955eb6fc-b35a-4808-8aa5-31e514fa3f26</vt:lpwstr>
  </property>
  <property fmtid="{D5CDD505-2E9C-101B-9397-08002B2CF9AE}" pid="29" name="Year">
    <vt:lpwstr/>
  </property>
</Properties>
</file>