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64C2FFB9"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BA0BF2C"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6BA868EC" w:rsidR="00495B3B" w:rsidRPr="00495B3B" w:rsidRDefault="00D20EE0" w:rsidP="00495B3B">
            <w:pPr>
              <w:spacing w:before="0" w:after="0"/>
              <w:ind w:left="57" w:right="-450"/>
              <w:rPr>
                <w:rFonts w:ascii="Arial" w:hAnsi="Arial" w:cs="Arial"/>
                <w:color w:val="363534"/>
                <w:szCs w:val="22"/>
              </w:rPr>
            </w:pPr>
            <w:r w:rsidRPr="5C00912A">
              <w:rPr>
                <w:rFonts w:ascii="Arial" w:hAnsi="Arial" w:cs="Arial"/>
                <w:color w:val="363534"/>
              </w:rPr>
              <w:t>Forest Planning Officer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0A08A4E1" w:rsidR="00495B3B" w:rsidRPr="00495B3B" w:rsidRDefault="002C47A4" w:rsidP="00495B3B">
            <w:pPr>
              <w:spacing w:before="0" w:after="0"/>
              <w:ind w:left="57" w:right="-450"/>
              <w:rPr>
                <w:rFonts w:ascii="Arial" w:hAnsi="Arial" w:cs="Arial"/>
                <w:color w:val="363534"/>
                <w:szCs w:val="22"/>
              </w:rPr>
            </w:pPr>
            <w:r w:rsidRPr="002C47A4">
              <w:rPr>
                <w:rFonts w:ascii="Arial" w:hAnsi="Arial" w:cs="Arial"/>
                <w:color w:val="363534"/>
                <w:szCs w:val="22"/>
              </w:rPr>
              <w:t>50965504</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2D9BFA6" w:rsidR="00495B3B" w:rsidRPr="00495B3B" w:rsidRDefault="002C47A4"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CC706C">
              <w:rPr>
                <w:rFonts w:ascii="Arial" w:hAnsi="Arial" w:cs="Arial"/>
                <w:color w:val="363534"/>
                <w:szCs w:val="22"/>
              </w:rPr>
              <w:t xml:space="preserve">Grade </w:t>
            </w:r>
            <w:r>
              <w:rPr>
                <w:rFonts w:ascii="Arial" w:hAnsi="Arial" w:cs="Arial"/>
                <w:color w:val="363534"/>
                <w:szCs w:val="22"/>
              </w:rPr>
              <w:t>3</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7DAEE9E0" w:rsidR="00495B3B" w:rsidRPr="00495B3B" w:rsidRDefault="00B44070" w:rsidP="00495B3B">
            <w:pPr>
              <w:spacing w:before="0" w:after="0"/>
              <w:ind w:left="57" w:right="-450"/>
              <w:rPr>
                <w:rFonts w:ascii="Arial" w:hAnsi="Arial" w:cs="Arial"/>
                <w:color w:val="363534"/>
                <w:szCs w:val="22"/>
              </w:rPr>
            </w:pPr>
            <w:r w:rsidRPr="00B44070">
              <w:rPr>
                <w:rFonts w:ascii="Arial" w:hAnsi="Arial" w:cs="Arial"/>
                <w:color w:val="363534"/>
                <w:szCs w:val="22"/>
              </w:rPr>
              <w:t>$79,122</w:t>
            </w:r>
            <w:r>
              <w:rPr>
                <w:rFonts w:ascii="Arial" w:hAnsi="Arial" w:cs="Arial"/>
                <w:color w:val="363534"/>
                <w:szCs w:val="22"/>
              </w:rPr>
              <w:t xml:space="preserve"> to </w:t>
            </w:r>
            <w:r w:rsidRPr="00B44070">
              <w:rPr>
                <w:rFonts w:ascii="Arial" w:hAnsi="Arial" w:cs="Arial"/>
                <w:color w:val="363534"/>
                <w:szCs w:val="22"/>
              </w:rPr>
              <w:t>$</w:t>
            </w:r>
            <w:r w:rsidR="008D2282" w:rsidRPr="008D2282">
              <w:rPr>
                <w:rFonts w:ascii="Arial" w:hAnsi="Arial" w:cs="Arial"/>
                <w:color w:val="363534"/>
                <w:szCs w:val="22"/>
              </w:rPr>
              <w:t>96,073</w:t>
            </w:r>
            <w:r w:rsidR="008D2282">
              <w:rPr>
                <w:rFonts w:ascii="Arial" w:hAnsi="Arial" w:cs="Arial"/>
                <w:color w:val="363534"/>
                <w:szCs w:val="22"/>
              </w:rPr>
              <w:t xml:space="preserve"> </w:t>
            </w:r>
            <w:r w:rsidR="00045AF8" w:rsidRPr="1A282C35">
              <w:rPr>
                <w:rFonts w:ascii="Arial" w:hAnsi="Arial" w:cs="Arial"/>
                <w:color w:val="363534"/>
              </w:rPr>
              <w:t>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7CD10AA5"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Ongoing</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3A4F2D96" w:rsidR="00495B3B" w:rsidRPr="00495B3B" w:rsidRDefault="000A4244" w:rsidP="00495B3B">
            <w:pPr>
              <w:spacing w:before="0" w:after="0"/>
              <w:ind w:left="57" w:right="-450"/>
              <w:rPr>
                <w:rFonts w:ascii="Arial" w:hAnsi="Arial" w:cs="Arial"/>
                <w:color w:val="363534"/>
                <w:szCs w:val="22"/>
              </w:rPr>
            </w:pPr>
            <w:r>
              <w:rPr>
                <w:rFonts w:ascii="Arial" w:hAnsi="Arial" w:cs="Arial"/>
                <w:color w:val="363534"/>
                <w:szCs w:val="22"/>
              </w:rPr>
              <w:t xml:space="preserve">Bushfire and Forest Services </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1EB08456" w:rsidR="00495B3B" w:rsidRPr="00495B3B" w:rsidRDefault="00AE15DF" w:rsidP="00495B3B">
            <w:pPr>
              <w:spacing w:before="0" w:after="0"/>
              <w:ind w:left="57" w:right="-450"/>
              <w:rPr>
                <w:rFonts w:ascii="Arial" w:hAnsi="Arial" w:cs="Arial"/>
                <w:color w:val="363534"/>
                <w:szCs w:val="22"/>
              </w:rPr>
            </w:pPr>
            <w:r w:rsidRPr="60AD427C">
              <w:rPr>
                <w:rFonts w:ascii="Arial" w:hAnsi="Arial" w:cs="Arial"/>
                <w:color w:val="363534"/>
              </w:rPr>
              <w:t xml:space="preserve">Forest and Fire Operations, </w:t>
            </w:r>
            <w:r w:rsidR="008D2282" w:rsidRPr="008D2282">
              <w:rPr>
                <w:rFonts w:ascii="Arial" w:hAnsi="Arial" w:cs="Arial"/>
                <w:color w:val="363534"/>
              </w:rPr>
              <w:t>Barwon South West (FFOD)</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610848BB"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w:t>
            </w:r>
            <w:r w:rsidR="00BA154C">
              <w:rPr>
                <w:rFonts w:ascii="Arial" w:hAnsi="Arial" w:cs="Arial"/>
                <w:color w:val="363534"/>
                <w:szCs w:val="22"/>
              </w:rPr>
              <w:t xml:space="preserve">Barwon </w:t>
            </w:r>
            <w:proofErr w:type="gramStart"/>
            <w:r w:rsidR="00BA154C">
              <w:rPr>
                <w:rFonts w:ascii="Arial" w:hAnsi="Arial" w:cs="Arial"/>
                <w:color w:val="363534"/>
                <w:szCs w:val="22"/>
              </w:rPr>
              <w:t>South West</w:t>
            </w:r>
            <w:proofErr w:type="gramEnd"/>
            <w:r w:rsidR="00BA154C">
              <w:rPr>
                <w:rFonts w:ascii="Arial" w:hAnsi="Arial" w:cs="Arial"/>
                <w:color w:val="363534"/>
                <w:szCs w:val="22"/>
              </w:rPr>
              <w:t xml:space="preserve"> Region</w:t>
            </w:r>
            <w:r w:rsidRPr="00495B3B">
              <w:rPr>
                <w:rFonts w:ascii="Arial" w:hAnsi="Arial" w:cs="Arial"/>
                <w:color w:val="363534"/>
                <w:szCs w:val="22"/>
              </w:rPr>
              <w:t xml:space="preserve"> </w:t>
            </w:r>
          </w:p>
          <w:p w14:paraId="3B7CA3B3" w14:textId="0F5B0C5B"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E73D95">
              <w:rPr>
                <w:rFonts w:ascii="Arial" w:hAnsi="Arial" w:cs="Arial"/>
                <w:color w:val="363534"/>
                <w:szCs w:val="22"/>
              </w:rPr>
              <w:fldChar w:fldCharType="begin">
                <w:ffData>
                  <w:name w:val=""/>
                  <w:enabled/>
                  <w:calcOnExit w:val="0"/>
                  <w:checkBox>
                    <w:size w:val="26"/>
                    <w:default w:val="1"/>
                  </w:checkBox>
                </w:ffData>
              </w:fldChar>
            </w:r>
            <w:r w:rsidR="00E73D95">
              <w:rPr>
                <w:rFonts w:ascii="Arial" w:hAnsi="Arial" w:cs="Arial"/>
                <w:color w:val="363534"/>
                <w:szCs w:val="22"/>
              </w:rPr>
              <w:instrText xml:space="preserve"> FORMCHECKBOX </w:instrText>
            </w:r>
            <w:r w:rsidR="00E73D95">
              <w:rPr>
                <w:rFonts w:ascii="Arial" w:hAnsi="Arial" w:cs="Arial"/>
                <w:color w:val="363534"/>
                <w:szCs w:val="22"/>
              </w:rPr>
            </w:r>
            <w:r w:rsidR="00E73D95">
              <w:rPr>
                <w:rFonts w:ascii="Arial" w:hAnsi="Arial" w:cs="Arial"/>
                <w:color w:val="363534"/>
                <w:szCs w:val="22"/>
              </w:rPr>
              <w:fldChar w:fldCharType="separate"/>
            </w:r>
            <w:r w:rsidR="00E73D95">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5BDF2A99" w:rsidR="00495B3B" w:rsidRPr="00495B3B" w:rsidRDefault="00E73D95"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Senior Forest Planning Officer</w:t>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532DE4EF"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833A2B">
              <w:rPr>
                <w:rFonts w:ascii="Arial" w:hAnsi="Arial" w:cs="Arial"/>
                <w:color w:val="363534"/>
                <w:szCs w:val="22"/>
              </w:rPr>
              <w:fldChar w:fldCharType="begin">
                <w:ffData>
                  <w:name w:val=""/>
                  <w:enabled/>
                  <w:calcOnExit w:val="0"/>
                  <w:checkBox>
                    <w:size w:val="26"/>
                    <w:default w:val="1"/>
                  </w:checkBox>
                </w:ffData>
              </w:fldChar>
            </w:r>
            <w:r w:rsidR="00833A2B">
              <w:rPr>
                <w:rFonts w:ascii="Arial" w:hAnsi="Arial" w:cs="Arial"/>
                <w:color w:val="363534"/>
                <w:szCs w:val="22"/>
              </w:rPr>
              <w:instrText xml:space="preserve"> FORMCHECKBOX </w:instrText>
            </w:r>
            <w:r w:rsidR="00833A2B">
              <w:rPr>
                <w:rFonts w:ascii="Arial" w:hAnsi="Arial" w:cs="Arial"/>
                <w:color w:val="363534"/>
                <w:szCs w:val="22"/>
              </w:rPr>
            </w:r>
            <w:r w:rsidR="00833A2B">
              <w:rPr>
                <w:rFonts w:ascii="Arial" w:hAnsi="Arial" w:cs="Arial"/>
                <w:color w:val="363534"/>
                <w:szCs w:val="22"/>
              </w:rPr>
              <w:fldChar w:fldCharType="separate"/>
            </w:r>
            <w:r w:rsidR="00833A2B">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55FE3AC8" w:rsidR="00495B3B" w:rsidRPr="00495B3B" w:rsidRDefault="00833A2B" w:rsidP="00495B3B">
            <w:pPr>
              <w:spacing w:before="0" w:after="0"/>
              <w:ind w:left="57" w:right="-450"/>
              <w:rPr>
                <w:rFonts w:ascii="Arial" w:hAnsi="Arial" w:cs="Arial"/>
                <w:color w:val="363534"/>
                <w:szCs w:val="22"/>
              </w:rPr>
            </w:pPr>
            <w:r>
              <w:rPr>
                <w:rFonts w:ascii="Arial" w:hAnsi="Arial" w:cs="Arial"/>
                <w:color w:val="363534"/>
                <w:szCs w:val="22"/>
              </w:rPr>
              <w:t>Jack Elsum</w:t>
            </w:r>
            <w:r w:rsidR="00DB10F6">
              <w:rPr>
                <w:rFonts w:ascii="Arial" w:hAnsi="Arial" w:cs="Arial"/>
                <w:color w:val="363534"/>
                <w:szCs w:val="22"/>
              </w:rPr>
              <w:t>,</w:t>
            </w:r>
            <w:r>
              <w:rPr>
                <w:rFonts w:ascii="Arial" w:hAnsi="Arial" w:cs="Arial"/>
                <w:color w:val="363534"/>
                <w:szCs w:val="22"/>
              </w:rPr>
              <w:t xml:space="preserve"> 0439 410 661</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3077E8A" w14:textId="77777777" w:rsidR="00FB29B9" w:rsidRPr="00FB29B9" w:rsidRDefault="00FB29B9" w:rsidP="00FB29B9">
      <w:pPr>
        <w:keepNext/>
        <w:spacing w:line="240" w:lineRule="auto"/>
        <w:rPr>
          <w:rFonts w:ascii="Arial" w:hAnsi="Arial" w:cs="Arial"/>
          <w:noProof/>
          <w:color w:val="363534"/>
          <w:szCs w:val="22"/>
          <w:lang w:eastAsia="zh-CN"/>
        </w:rPr>
      </w:pPr>
      <w:r w:rsidRPr="00FB29B9">
        <w:rPr>
          <w:rFonts w:ascii="Arial" w:hAnsi="Arial" w:cs="Arial"/>
          <w:noProof/>
          <w:color w:val="363534"/>
          <w:szCs w:val="22"/>
          <w:lang w:eastAsia="zh-CN"/>
        </w:rPr>
        <w:t xml:space="preserve">The Forest Planning Officer will support the development of the Operational Forest Management Program and other medium (2-5 year) term forest management programs to guide roading, recreation, biodiversity, forest health and other forest management activities. </w:t>
      </w:r>
    </w:p>
    <w:p w14:paraId="2DC1838D" w14:textId="77777777" w:rsidR="00FB29B9" w:rsidRDefault="00FB29B9" w:rsidP="00FB29B9">
      <w:pPr>
        <w:keepNext/>
        <w:spacing w:line="240" w:lineRule="auto"/>
        <w:rPr>
          <w:rFonts w:ascii="Arial" w:hAnsi="Arial" w:cs="Arial"/>
          <w:noProof/>
          <w:color w:val="363534"/>
          <w:szCs w:val="22"/>
          <w:lang w:eastAsia="zh-CN"/>
        </w:rPr>
      </w:pPr>
      <w:r w:rsidRPr="00FB29B9">
        <w:rPr>
          <w:rFonts w:ascii="Arial" w:hAnsi="Arial" w:cs="Arial"/>
          <w:noProof/>
          <w:color w:val="363534"/>
          <w:szCs w:val="22"/>
          <w:lang w:eastAsia="zh-CN"/>
        </w:rPr>
        <w:t xml:space="preserve">The Forest Planning Officer will undertake planning to identify and align forest management works with strategic intent and direction. This role will also engage with Districts, Traditional Owners and  stakeholders on the development and design of operational forest management programs, adapting to reflect local needs and objectives within operational plans. </w:t>
      </w:r>
    </w:p>
    <w:p w14:paraId="1B3F576A" w14:textId="0464E568" w:rsidR="00495B3B" w:rsidRPr="00495B3B" w:rsidRDefault="00495B3B" w:rsidP="00FB29B9">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0373192B" w14:textId="77777777" w:rsidR="004E1FD4" w:rsidRDefault="004E1FD4" w:rsidP="004E1FD4">
      <w:pPr>
        <w:keepNext/>
        <w:spacing w:line="240" w:lineRule="auto"/>
        <w:rPr>
          <w:rFonts w:ascii="Arial" w:eastAsia="Arial" w:hAnsi="Arial" w:cs="Arial"/>
        </w:rPr>
      </w:pPr>
      <w:r w:rsidRPr="4EAD05DD">
        <w:rPr>
          <w:rFonts w:ascii="Arial" w:hAnsi="Arial" w:cs="Arial"/>
          <w:b/>
          <w:bCs/>
          <w:noProof/>
          <w:color w:val="000000"/>
          <w:lang w:eastAsia="zh-CN"/>
        </w:rPr>
        <w:t>Group</w:t>
      </w:r>
    </w:p>
    <w:p w14:paraId="719927D0" w14:textId="77777777" w:rsidR="004E1FD4" w:rsidRDefault="004E1FD4" w:rsidP="004E1FD4">
      <w:pPr>
        <w:keepNext/>
        <w:spacing w:line="240" w:lineRule="auto"/>
        <w:rPr>
          <w:rFonts w:ascii="Arial" w:eastAsia="Arial" w:hAnsi="Arial" w:cs="Arial"/>
        </w:rPr>
      </w:pPr>
      <w:r w:rsidRPr="75135990">
        <w:rPr>
          <w:rFonts w:ascii="Arial" w:eastAsia="Arial" w:hAnsi="Arial" w:cs="Arial"/>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1B994250" w14:textId="77777777" w:rsidR="004E1FD4" w:rsidRDefault="004E1FD4" w:rsidP="004E1FD4">
      <w:pPr>
        <w:spacing w:before="240" w:after="240"/>
        <w:rPr>
          <w:rFonts w:ascii="Arial" w:eastAsia="Arial" w:hAnsi="Arial" w:cs="Arial"/>
        </w:rPr>
      </w:pPr>
      <w:r w:rsidRPr="75135990">
        <w:rPr>
          <w:rFonts w:ascii="Arial" w:eastAsia="Arial" w:hAnsi="Arial" w:cs="Arial"/>
        </w:rPr>
        <w:t>BFS employs over 1,900 people in every corner of Victoria, with an additional seasonal workforce that contributes to Victoria’s bushfire response capability. We create local jobs, employing people from the communities we serve.</w:t>
      </w:r>
    </w:p>
    <w:p w14:paraId="6191B254" w14:textId="77777777" w:rsidR="004E1FD4" w:rsidRDefault="004E1FD4" w:rsidP="004E1FD4">
      <w:pPr>
        <w:spacing w:before="240" w:after="240"/>
        <w:rPr>
          <w:rFonts w:ascii="Arial" w:eastAsia="Arial" w:hAnsi="Arial" w:cs="Arial"/>
        </w:rPr>
      </w:pPr>
      <w:r w:rsidRPr="75135990">
        <w:rPr>
          <w:rFonts w:ascii="Arial" w:eastAsia="Arial" w:hAnsi="Arial" w:cs="Arial"/>
        </w:rPr>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2D73345B" w14:textId="77777777" w:rsidR="004E1FD4" w:rsidRPr="001B0D83" w:rsidRDefault="004E1FD4" w:rsidP="004E1FD4">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lastRenderedPageBreak/>
        <w:t xml:space="preserve">Division </w:t>
      </w:r>
    </w:p>
    <w:p w14:paraId="37AC59DB" w14:textId="77777777" w:rsidR="004E1FD4" w:rsidRPr="00A61D9B" w:rsidRDefault="004E1FD4" w:rsidP="004E1FD4">
      <w:pPr>
        <w:keepNext/>
        <w:spacing w:line="240" w:lineRule="auto"/>
        <w:rPr>
          <w:rFonts w:ascii="Arial" w:hAnsi="Arial" w:cs="Arial"/>
        </w:rPr>
      </w:pPr>
      <w:r w:rsidRPr="001A3883">
        <w:rPr>
          <w:rFonts w:ascii="Arial" w:hAnsi="Arial" w:cs="Arial"/>
        </w:rPr>
        <w:t xml:space="preserve">The Forest and Fire Operations Division delivers integrated forest and fire management activities across state forests. We deliver forest health programs, promote and manage recreation and tourism sites, and maintain </w:t>
      </w:r>
      <w:proofErr w:type="gramStart"/>
      <w:r w:rsidRPr="001A3883">
        <w:rPr>
          <w:rFonts w:ascii="Arial" w:hAnsi="Arial" w:cs="Arial"/>
        </w:rPr>
        <w:t>the majority of</w:t>
      </w:r>
      <w:proofErr w:type="gramEnd"/>
      <w:r w:rsidRPr="001A3883">
        <w:rPr>
          <w:rFonts w:ascii="Arial" w:hAnsi="Arial" w:cs="Arial"/>
        </w:rPr>
        <w:t xml:space="preserve"> the public land road network.</w:t>
      </w:r>
    </w:p>
    <w:p w14:paraId="69FFF562" w14:textId="77777777" w:rsidR="004E1FD4" w:rsidRPr="00A61D9B" w:rsidRDefault="004E1FD4" w:rsidP="004E1FD4">
      <w:pPr>
        <w:keepNext/>
        <w:spacing w:line="240" w:lineRule="auto"/>
        <w:rPr>
          <w:rFonts w:ascii="Arial" w:hAnsi="Arial" w:cs="Arial"/>
        </w:rPr>
      </w:pPr>
      <w:r w:rsidRPr="001A3883">
        <w:rPr>
          <w:rFonts w:ascii="Arial" w:hAnsi="Arial" w:cs="Arial"/>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p>
    <w:p w14:paraId="1B758DBD" w14:textId="77777777" w:rsidR="004E1FD4" w:rsidRPr="00A61D9B" w:rsidRDefault="004E1FD4" w:rsidP="004E1FD4">
      <w:pPr>
        <w:keepNext/>
        <w:spacing w:line="240" w:lineRule="auto"/>
        <w:rPr>
          <w:rFonts w:ascii="Arial" w:hAnsi="Arial" w:cs="Arial"/>
          <w:szCs w:val="22"/>
        </w:rPr>
      </w:pPr>
      <w:r w:rsidRPr="00A61D9B">
        <w:rPr>
          <w:rFonts w:ascii="Arial" w:hAnsi="Arial" w:cs="Arial"/>
          <w:szCs w:val="22"/>
        </w:rPr>
        <w:t>We are the lead emergency management agency for bushfire and a support agency for a range of Class 2 emergencies.</w:t>
      </w:r>
    </w:p>
    <w:p w14:paraId="07CB5D09" w14:textId="77777777" w:rsidR="004E1FD4" w:rsidRPr="0048512D" w:rsidRDefault="004E1FD4" w:rsidP="004E1FD4">
      <w:pPr>
        <w:keepNext/>
        <w:spacing w:line="240" w:lineRule="auto"/>
        <w:rPr>
          <w:rFonts w:ascii="Arial" w:hAnsi="Arial" w:cs="Arial"/>
          <w:b/>
          <w:bCs/>
        </w:rPr>
      </w:pPr>
      <w:r w:rsidRPr="001A3883">
        <w:rPr>
          <w:rFonts w:ascii="Arial" w:hAnsi="Arial" w:cs="Arial"/>
          <w:b/>
          <w:bCs/>
        </w:rPr>
        <w:t>Branch</w:t>
      </w:r>
    </w:p>
    <w:p w14:paraId="1FBCDFCA" w14:textId="77777777" w:rsidR="004E1FD4" w:rsidRPr="00831C61" w:rsidRDefault="004E1FD4" w:rsidP="004E1FD4">
      <w:pPr>
        <w:shd w:val="clear" w:color="auto" w:fill="FFFFFF" w:themeFill="background1"/>
        <w:spacing w:before="0" w:after="0"/>
        <w:rPr>
          <w:rFonts w:eastAsiaTheme="minorEastAsia" w:cstheme="minorBidi"/>
          <w:color w:val="242424"/>
        </w:rPr>
      </w:pPr>
      <w:r w:rsidRPr="00831C61">
        <w:rPr>
          <w:rFonts w:eastAsiaTheme="minorEastAsia" w:cstheme="minorBidi"/>
          <w:color w:val="242424"/>
        </w:rPr>
        <w:t>The Forest &amp; Fire Planning Team is responsible for the delivery of operational (</w:t>
      </w:r>
      <w:r w:rsidRPr="00DF1F89">
        <w:rPr>
          <w:rFonts w:eastAsiaTheme="minorEastAsia" w:cstheme="minorBidi"/>
          <w:color w:val="242424"/>
        </w:rPr>
        <w:t>1-5 year</w:t>
      </w:r>
      <w:r w:rsidRPr="00831C61">
        <w:rPr>
          <w:rFonts w:eastAsiaTheme="minorEastAsia" w:cstheme="minorBidi"/>
          <w:color w:val="242424"/>
        </w:rPr>
        <w:t xml:space="preserve">) forest and fire management plans for delivery across the districts. Based on the strategic direction provided by FFOD State, the Planning Team will utilise risk analytics, specialist expertise and local knowledge to develop the annual Joint Fuel Management Plan and Operational Forest Management Plan (including forest management and roading works).  </w:t>
      </w:r>
      <w:proofErr w:type="gramStart"/>
      <w:r w:rsidRPr="00831C61">
        <w:rPr>
          <w:rFonts w:eastAsiaTheme="minorEastAsia" w:cstheme="minorBidi"/>
          <w:color w:val="242424"/>
        </w:rPr>
        <w:t>In order to</w:t>
      </w:r>
      <w:proofErr w:type="gramEnd"/>
      <w:r w:rsidRPr="00831C61">
        <w:rPr>
          <w:rFonts w:eastAsiaTheme="minorEastAsia" w:cstheme="minorBidi"/>
          <w:color w:val="242424"/>
        </w:rPr>
        <w:t xml:space="preserve"> support district tactical planning and operational delivery, the Forest &amp; Fire Planning Team will also undertake environmental, historic and cultural heritage values checking to ensure forest and fire management works can be delivered while appropriately mitigating any direct impact of the works on values.  </w:t>
      </w:r>
    </w:p>
    <w:p w14:paraId="2BE200BB" w14:textId="77777777" w:rsidR="004E1FD4" w:rsidRPr="00831C61" w:rsidRDefault="004E1FD4" w:rsidP="004E1FD4">
      <w:pPr>
        <w:shd w:val="clear" w:color="auto" w:fill="FFFFFF" w:themeFill="background1"/>
        <w:spacing w:before="0" w:after="0"/>
        <w:rPr>
          <w:rFonts w:eastAsiaTheme="minorEastAsia" w:cstheme="minorBidi"/>
          <w:color w:val="242424"/>
        </w:rPr>
      </w:pPr>
      <w:r w:rsidRPr="00831C61">
        <w:rPr>
          <w:rFonts w:eastAsiaTheme="minorEastAsia" w:cstheme="minorBidi"/>
          <w:color w:val="242424"/>
        </w:rPr>
        <w:t xml:space="preserve"> </w:t>
      </w:r>
    </w:p>
    <w:p w14:paraId="1842D031" w14:textId="77777777" w:rsidR="004E1FD4" w:rsidRPr="00831C61" w:rsidRDefault="004E1FD4" w:rsidP="004E1FD4">
      <w:pPr>
        <w:shd w:val="clear" w:color="auto" w:fill="FFFFFF" w:themeFill="background1"/>
        <w:spacing w:before="0" w:after="0"/>
        <w:rPr>
          <w:rFonts w:eastAsiaTheme="minorEastAsia" w:cstheme="minorBidi"/>
          <w:color w:val="242424"/>
        </w:rPr>
      </w:pPr>
      <w:r w:rsidRPr="7165A7D4">
        <w:rPr>
          <w:rFonts w:eastAsiaTheme="minorEastAsia" w:cstheme="minorBidi"/>
          <w:color w:val="242424"/>
        </w:rPr>
        <w:t>The Forest &amp; Fire Planning team will lead engagement with stakeholders and land managers to support meaningful input to regional operational plans, as well as support community engagement activities across the breadth of forest and fire program delivery in the region.</w:t>
      </w:r>
    </w:p>
    <w:p w14:paraId="56399B80" w14:textId="77777777" w:rsidR="004E1FD4" w:rsidRPr="00831C61" w:rsidRDefault="004E1FD4" w:rsidP="004E1FD4">
      <w:pPr>
        <w:shd w:val="clear" w:color="auto" w:fill="FFFFFF" w:themeFill="background1"/>
        <w:spacing w:before="0" w:after="0"/>
        <w:rPr>
          <w:rFonts w:eastAsiaTheme="minorEastAsia" w:cstheme="minorBidi"/>
          <w:color w:val="242424"/>
        </w:rPr>
      </w:pPr>
    </w:p>
    <w:p w14:paraId="68094B95" w14:textId="664AAC5E" w:rsidR="00495B3B" w:rsidRPr="00640C62" w:rsidRDefault="004E1FD4" w:rsidP="00640C62">
      <w:pPr>
        <w:shd w:val="clear" w:color="auto" w:fill="FFFFFF" w:themeFill="background1"/>
        <w:spacing w:before="0" w:after="0"/>
        <w:rPr>
          <w:rFonts w:eastAsiaTheme="minorEastAsia" w:cstheme="minorBidi"/>
          <w:color w:val="242424"/>
        </w:rPr>
      </w:pPr>
      <w:r w:rsidRPr="7165A7D4">
        <w:rPr>
          <w:rFonts w:eastAsiaTheme="minorEastAsia" w:cstheme="minorBidi"/>
          <w:color w:val="242424"/>
        </w:rPr>
        <w:t>The Forest &amp; Fire Planning Team will also lead the development of local strategic plans, under the guidance and direction of FFOD State and in line with the strategic frameworks developed by the Policy &amp; Planning Division. This will include development and updating of the Forest Management Plans/Strategies, Bushfire Management Strategies and associated sub-strategies.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86D2258" w14:textId="05951C7B" w:rsidR="006A45E0" w:rsidRDefault="006A45E0" w:rsidP="006A45E0">
      <w:pPr>
        <w:pStyle w:val="ListParagraph"/>
        <w:keepNext/>
        <w:numPr>
          <w:ilvl w:val="0"/>
          <w:numId w:val="43"/>
        </w:numPr>
        <w:spacing w:before="0" w:line="240" w:lineRule="auto"/>
        <w:rPr>
          <w:rFonts w:ascii="Arial" w:hAnsi="Arial" w:cs="Arial"/>
          <w:color w:val="000000"/>
          <w:lang w:eastAsia="zh-CN"/>
        </w:rPr>
      </w:pPr>
      <w:r w:rsidRPr="2414AD9C">
        <w:rPr>
          <w:rFonts w:ascii="Arial" w:hAnsi="Arial" w:cs="Arial"/>
          <w:color w:val="000000"/>
          <w:lang w:eastAsia="zh-CN"/>
        </w:rPr>
        <w:t xml:space="preserve">Undertake planning to deliver the annual </w:t>
      </w:r>
      <w:r w:rsidR="00BC7195">
        <w:rPr>
          <w:rFonts w:ascii="Arial" w:hAnsi="Arial" w:cs="Arial"/>
          <w:color w:val="000000"/>
          <w:lang w:eastAsia="zh-CN"/>
        </w:rPr>
        <w:t xml:space="preserve">Operational Forest Management </w:t>
      </w:r>
      <w:r w:rsidRPr="2414AD9C">
        <w:rPr>
          <w:rFonts w:ascii="Arial" w:hAnsi="Arial" w:cs="Arial"/>
          <w:color w:val="000000"/>
          <w:lang w:eastAsia="zh-CN"/>
        </w:rPr>
        <w:t>Plan, within required timeframes and in line with planning directives.</w:t>
      </w:r>
    </w:p>
    <w:p w14:paraId="745CF901" w14:textId="2FEDAFB2" w:rsidR="000A3C12" w:rsidRDefault="002F5F03" w:rsidP="000A3C12">
      <w:pPr>
        <w:pStyle w:val="ListParagraph"/>
        <w:keepNext/>
        <w:numPr>
          <w:ilvl w:val="0"/>
          <w:numId w:val="43"/>
        </w:numPr>
        <w:spacing w:before="0" w:line="240" w:lineRule="auto"/>
        <w:rPr>
          <w:rFonts w:ascii="Arial" w:hAnsi="Arial" w:cs="Arial"/>
          <w:color w:val="000000"/>
          <w:lang w:eastAsia="zh-CN"/>
        </w:rPr>
      </w:pPr>
      <w:r>
        <w:rPr>
          <w:rFonts w:ascii="Arial" w:hAnsi="Arial" w:cs="Arial"/>
          <w:color w:val="000000"/>
          <w:lang w:eastAsia="zh-CN"/>
        </w:rPr>
        <w:t>D</w:t>
      </w:r>
      <w:r w:rsidR="00270D03">
        <w:rPr>
          <w:rFonts w:ascii="Arial" w:hAnsi="Arial" w:cs="Arial"/>
          <w:color w:val="000000"/>
          <w:lang w:eastAsia="zh-CN"/>
        </w:rPr>
        <w:t xml:space="preserve">evelop </w:t>
      </w:r>
      <w:r w:rsidR="00427A80">
        <w:rPr>
          <w:rFonts w:ascii="Arial" w:hAnsi="Arial" w:cs="Arial"/>
          <w:color w:val="000000"/>
          <w:lang w:eastAsia="zh-CN"/>
        </w:rPr>
        <w:t>spatial products that align to work program</w:t>
      </w:r>
      <w:r w:rsidR="00270D03">
        <w:rPr>
          <w:rFonts w:ascii="Arial" w:hAnsi="Arial" w:cs="Arial"/>
          <w:color w:val="000000"/>
          <w:lang w:eastAsia="zh-CN"/>
        </w:rPr>
        <w:t xml:space="preserve"> priorities</w:t>
      </w:r>
      <w:r w:rsidR="008E55D6">
        <w:rPr>
          <w:rFonts w:ascii="Arial" w:hAnsi="Arial" w:cs="Arial"/>
          <w:color w:val="000000"/>
          <w:lang w:eastAsia="zh-CN"/>
        </w:rPr>
        <w:t>,</w:t>
      </w:r>
      <w:r w:rsidR="00427A80">
        <w:rPr>
          <w:rFonts w:ascii="Arial" w:hAnsi="Arial" w:cs="Arial"/>
          <w:color w:val="000000"/>
          <w:lang w:eastAsia="zh-CN"/>
        </w:rPr>
        <w:t xml:space="preserve"> using</w:t>
      </w:r>
      <w:r w:rsidR="005630AB">
        <w:rPr>
          <w:rFonts w:ascii="Arial" w:hAnsi="Arial" w:cs="Arial"/>
          <w:color w:val="000000"/>
          <w:lang w:eastAsia="zh-CN"/>
        </w:rPr>
        <w:t xml:space="preserve"> </w:t>
      </w:r>
      <w:r w:rsidR="00AE01DF">
        <w:rPr>
          <w:rFonts w:ascii="Arial" w:hAnsi="Arial" w:cs="Arial"/>
          <w:color w:val="000000"/>
          <w:lang w:eastAsia="zh-CN"/>
        </w:rPr>
        <w:t>G</w:t>
      </w:r>
      <w:r w:rsidR="005630AB" w:rsidRPr="005630AB">
        <w:rPr>
          <w:rFonts w:ascii="Arial" w:hAnsi="Arial" w:cs="Arial"/>
          <w:color w:val="000000"/>
          <w:lang w:eastAsia="zh-CN"/>
        </w:rPr>
        <w:t xml:space="preserve">eographic </w:t>
      </w:r>
      <w:r w:rsidR="00AE01DF">
        <w:rPr>
          <w:rFonts w:ascii="Arial" w:hAnsi="Arial" w:cs="Arial"/>
          <w:color w:val="000000"/>
          <w:lang w:eastAsia="zh-CN"/>
        </w:rPr>
        <w:t>I</w:t>
      </w:r>
      <w:r w:rsidR="005630AB" w:rsidRPr="005630AB">
        <w:rPr>
          <w:rFonts w:ascii="Arial" w:hAnsi="Arial" w:cs="Arial"/>
          <w:color w:val="000000"/>
          <w:lang w:eastAsia="zh-CN"/>
        </w:rPr>
        <w:t xml:space="preserve">nformation </w:t>
      </w:r>
      <w:r w:rsidR="00AE01DF">
        <w:rPr>
          <w:rFonts w:ascii="Arial" w:hAnsi="Arial" w:cs="Arial"/>
          <w:color w:val="000000"/>
          <w:lang w:eastAsia="zh-CN"/>
        </w:rPr>
        <w:t>S</w:t>
      </w:r>
      <w:r w:rsidR="005630AB" w:rsidRPr="005630AB">
        <w:rPr>
          <w:rFonts w:ascii="Arial" w:hAnsi="Arial" w:cs="Arial"/>
          <w:color w:val="000000"/>
          <w:lang w:eastAsia="zh-CN"/>
        </w:rPr>
        <w:t>ystem</w:t>
      </w:r>
      <w:r w:rsidR="00427A80">
        <w:rPr>
          <w:rFonts w:ascii="Arial" w:hAnsi="Arial" w:cs="Arial"/>
          <w:color w:val="000000"/>
          <w:lang w:eastAsia="zh-CN"/>
        </w:rPr>
        <w:t xml:space="preserve"> </w:t>
      </w:r>
      <w:r w:rsidR="005630AB">
        <w:rPr>
          <w:rFonts w:ascii="Arial" w:hAnsi="Arial" w:cs="Arial"/>
          <w:color w:val="000000"/>
          <w:lang w:eastAsia="zh-CN"/>
        </w:rPr>
        <w:t>(GIS)</w:t>
      </w:r>
      <w:r w:rsidR="00A51061">
        <w:rPr>
          <w:rFonts w:ascii="Arial" w:hAnsi="Arial" w:cs="Arial"/>
          <w:color w:val="000000"/>
          <w:lang w:eastAsia="zh-CN"/>
        </w:rPr>
        <w:t xml:space="preserve"> to streamline planning</w:t>
      </w:r>
      <w:r w:rsidR="001A6E34">
        <w:rPr>
          <w:rFonts w:ascii="Arial" w:hAnsi="Arial" w:cs="Arial"/>
          <w:color w:val="000000"/>
          <w:lang w:eastAsia="zh-CN"/>
        </w:rPr>
        <w:t>,</w:t>
      </w:r>
      <w:r w:rsidR="00A51061">
        <w:rPr>
          <w:rFonts w:ascii="Arial" w:hAnsi="Arial" w:cs="Arial"/>
          <w:color w:val="000000"/>
          <w:lang w:eastAsia="zh-CN"/>
        </w:rPr>
        <w:t xml:space="preserve"> </w:t>
      </w:r>
      <w:r w:rsidR="008E55D6">
        <w:rPr>
          <w:rFonts w:ascii="Arial" w:hAnsi="Arial" w:cs="Arial"/>
          <w:color w:val="000000"/>
          <w:lang w:eastAsia="zh-CN"/>
        </w:rPr>
        <w:t xml:space="preserve">enhance data </w:t>
      </w:r>
      <w:r w:rsidR="001A6E34">
        <w:rPr>
          <w:rFonts w:ascii="Arial" w:hAnsi="Arial" w:cs="Arial"/>
          <w:color w:val="000000"/>
          <w:lang w:eastAsia="zh-CN"/>
        </w:rPr>
        <w:t>accessibility and support</w:t>
      </w:r>
      <w:r w:rsidR="008242FB">
        <w:rPr>
          <w:rFonts w:ascii="Arial" w:hAnsi="Arial" w:cs="Arial"/>
          <w:color w:val="000000"/>
          <w:lang w:eastAsia="zh-CN"/>
        </w:rPr>
        <w:t xml:space="preserve"> effective</w:t>
      </w:r>
      <w:r w:rsidR="001A6E34">
        <w:rPr>
          <w:rFonts w:ascii="Arial" w:hAnsi="Arial" w:cs="Arial"/>
          <w:color w:val="000000"/>
          <w:lang w:eastAsia="zh-CN"/>
        </w:rPr>
        <w:t xml:space="preserve"> delivery ac</w:t>
      </w:r>
      <w:r w:rsidR="007145F2">
        <w:rPr>
          <w:rFonts w:ascii="Arial" w:hAnsi="Arial" w:cs="Arial"/>
          <w:color w:val="000000"/>
          <w:lang w:eastAsia="zh-CN"/>
        </w:rPr>
        <w:t xml:space="preserve">ross all </w:t>
      </w:r>
      <w:r w:rsidR="0052328F">
        <w:rPr>
          <w:rFonts w:ascii="Arial" w:hAnsi="Arial" w:cs="Arial"/>
          <w:color w:val="000000"/>
          <w:lang w:eastAsia="zh-CN"/>
        </w:rPr>
        <w:t>f</w:t>
      </w:r>
      <w:r w:rsidR="007145F2">
        <w:rPr>
          <w:rFonts w:ascii="Arial" w:hAnsi="Arial" w:cs="Arial"/>
          <w:color w:val="000000"/>
          <w:lang w:eastAsia="zh-CN"/>
        </w:rPr>
        <w:t xml:space="preserve">orest </w:t>
      </w:r>
      <w:r w:rsidR="0052328F">
        <w:rPr>
          <w:rFonts w:ascii="Arial" w:hAnsi="Arial" w:cs="Arial"/>
          <w:color w:val="000000"/>
          <w:lang w:eastAsia="zh-CN"/>
        </w:rPr>
        <w:t>m</w:t>
      </w:r>
      <w:r w:rsidR="007145F2">
        <w:rPr>
          <w:rFonts w:ascii="Arial" w:hAnsi="Arial" w:cs="Arial"/>
          <w:color w:val="000000"/>
          <w:lang w:eastAsia="zh-CN"/>
        </w:rPr>
        <w:t>anagement portfolio areas.</w:t>
      </w:r>
    </w:p>
    <w:p w14:paraId="2BCB6F35" w14:textId="7E47079A" w:rsidR="000A3C12" w:rsidRPr="00A56300" w:rsidRDefault="004A50B7" w:rsidP="000A3C12">
      <w:pPr>
        <w:pStyle w:val="ListParagraph"/>
        <w:keepNext/>
        <w:numPr>
          <w:ilvl w:val="0"/>
          <w:numId w:val="43"/>
        </w:numPr>
        <w:spacing w:before="0" w:line="240" w:lineRule="auto"/>
        <w:rPr>
          <w:rFonts w:ascii="Arial" w:hAnsi="Arial" w:cs="Arial"/>
          <w:color w:val="000000"/>
          <w:lang w:eastAsia="zh-CN"/>
        </w:rPr>
      </w:pPr>
      <w:r w:rsidRPr="00A56300">
        <w:rPr>
          <w:rFonts w:ascii="Arial" w:hAnsi="Arial" w:cs="Arial"/>
          <w:color w:val="000000"/>
          <w:lang w:eastAsia="zh-CN"/>
        </w:rPr>
        <w:t>Connect</w:t>
      </w:r>
      <w:r w:rsidR="000A3C12">
        <w:rPr>
          <w:rFonts w:ascii="Arial" w:hAnsi="Arial" w:cs="Arial"/>
          <w:color w:val="000000"/>
          <w:lang w:eastAsia="zh-CN"/>
        </w:rPr>
        <w:t xml:space="preserve"> </w:t>
      </w:r>
      <w:r w:rsidR="00EB6AA1">
        <w:rPr>
          <w:rFonts w:ascii="Arial" w:hAnsi="Arial" w:cs="Arial"/>
          <w:color w:val="000000"/>
          <w:lang w:eastAsia="zh-CN"/>
        </w:rPr>
        <w:t>strategic</w:t>
      </w:r>
      <w:r w:rsidR="005B0020">
        <w:rPr>
          <w:rFonts w:ascii="Arial" w:hAnsi="Arial" w:cs="Arial"/>
          <w:color w:val="000000"/>
          <w:lang w:eastAsia="zh-CN"/>
        </w:rPr>
        <w:t xml:space="preserve"> plan</w:t>
      </w:r>
      <w:r w:rsidR="00CE11AF">
        <w:rPr>
          <w:rFonts w:ascii="Arial" w:hAnsi="Arial" w:cs="Arial"/>
          <w:color w:val="000000"/>
          <w:lang w:eastAsia="zh-CN"/>
        </w:rPr>
        <w:t>ning and the development of</w:t>
      </w:r>
      <w:r w:rsidR="00EB6AA1">
        <w:rPr>
          <w:rFonts w:ascii="Arial" w:hAnsi="Arial" w:cs="Arial"/>
          <w:color w:val="000000"/>
          <w:lang w:eastAsia="zh-CN"/>
        </w:rPr>
        <w:t xml:space="preserve"> operational </w:t>
      </w:r>
      <w:r w:rsidR="00CE11AF">
        <w:rPr>
          <w:rFonts w:ascii="Arial" w:hAnsi="Arial" w:cs="Arial"/>
          <w:color w:val="000000"/>
          <w:lang w:eastAsia="zh-CN"/>
        </w:rPr>
        <w:t xml:space="preserve">forward </w:t>
      </w:r>
      <w:r w:rsidR="00EB6AA1">
        <w:rPr>
          <w:rFonts w:ascii="Arial" w:hAnsi="Arial" w:cs="Arial"/>
          <w:color w:val="000000"/>
          <w:lang w:eastAsia="zh-CN"/>
        </w:rPr>
        <w:t>plans</w:t>
      </w:r>
      <w:r w:rsidR="00CE11AF">
        <w:rPr>
          <w:rFonts w:ascii="Arial" w:hAnsi="Arial" w:cs="Arial"/>
          <w:color w:val="000000"/>
          <w:lang w:eastAsia="zh-CN"/>
        </w:rPr>
        <w:t xml:space="preserve"> across all </w:t>
      </w:r>
      <w:r w:rsidR="006E4F46">
        <w:rPr>
          <w:rFonts w:ascii="Arial" w:hAnsi="Arial" w:cs="Arial"/>
          <w:color w:val="000000"/>
          <w:lang w:eastAsia="zh-CN"/>
        </w:rPr>
        <w:t>f</w:t>
      </w:r>
      <w:r w:rsidR="00CE11AF">
        <w:rPr>
          <w:rFonts w:ascii="Arial" w:hAnsi="Arial" w:cs="Arial"/>
          <w:color w:val="000000"/>
          <w:lang w:eastAsia="zh-CN"/>
        </w:rPr>
        <w:t xml:space="preserve">orest </w:t>
      </w:r>
      <w:r w:rsidR="006E4F46">
        <w:rPr>
          <w:rFonts w:ascii="Arial" w:hAnsi="Arial" w:cs="Arial"/>
          <w:color w:val="000000"/>
          <w:lang w:eastAsia="zh-CN"/>
        </w:rPr>
        <w:t>m</w:t>
      </w:r>
      <w:r w:rsidR="00CE11AF">
        <w:rPr>
          <w:rFonts w:ascii="Arial" w:hAnsi="Arial" w:cs="Arial"/>
          <w:color w:val="000000"/>
          <w:lang w:eastAsia="zh-CN"/>
        </w:rPr>
        <w:t>anagement</w:t>
      </w:r>
      <w:r w:rsidR="00E648C4">
        <w:rPr>
          <w:rFonts w:ascii="Arial" w:hAnsi="Arial" w:cs="Arial"/>
          <w:color w:val="000000"/>
          <w:lang w:eastAsia="zh-CN"/>
        </w:rPr>
        <w:t xml:space="preserve"> portfolio areas, ensuring programs and priorities are informed </w:t>
      </w:r>
      <w:r w:rsidR="000B3E63">
        <w:rPr>
          <w:rFonts w:ascii="Arial" w:hAnsi="Arial" w:cs="Arial"/>
          <w:color w:val="000000"/>
          <w:lang w:eastAsia="zh-CN"/>
        </w:rPr>
        <w:t>by accurate data, risk considerations, and integrated planning processes.</w:t>
      </w:r>
    </w:p>
    <w:p w14:paraId="21B81777" w14:textId="77777777" w:rsidR="00C37FD0" w:rsidRDefault="00C37FD0" w:rsidP="00C37FD0">
      <w:pPr>
        <w:pStyle w:val="ListParagraph"/>
        <w:keepNext/>
        <w:numPr>
          <w:ilvl w:val="0"/>
          <w:numId w:val="43"/>
        </w:numPr>
        <w:spacing w:before="0" w:line="240" w:lineRule="auto"/>
        <w:rPr>
          <w:rFonts w:ascii="Arial" w:hAnsi="Arial" w:cs="Arial"/>
          <w:color w:val="000000"/>
          <w:lang w:eastAsia="zh-CN"/>
        </w:rPr>
      </w:pPr>
      <w:r w:rsidRPr="2414AD9C">
        <w:rPr>
          <w:rFonts w:ascii="Arial" w:hAnsi="Arial" w:cs="Arial"/>
          <w:color w:val="000000"/>
          <w:lang w:eastAsia="zh-CN"/>
        </w:rPr>
        <w:t xml:space="preserve">Liaise with DEECA statewide program teams, value assessment teams and specialist consultants to enable the delivery of priority programs and projects to ensure legislative adherence and acquittal. </w:t>
      </w:r>
    </w:p>
    <w:p w14:paraId="4A50C1E8" w14:textId="32143CAD" w:rsidR="00D52828" w:rsidRPr="00B46171" w:rsidRDefault="00CA013C" w:rsidP="00F63DC7">
      <w:pPr>
        <w:pStyle w:val="ListParagraph"/>
        <w:numPr>
          <w:ilvl w:val="0"/>
          <w:numId w:val="43"/>
        </w:numPr>
        <w:spacing w:before="0" w:after="0" w:line="240" w:lineRule="auto"/>
        <w:rPr>
          <w:rFonts w:ascii="Arial" w:hAnsi="Arial" w:cs="Arial"/>
          <w:lang w:eastAsia="zh-CN"/>
        </w:rPr>
      </w:pPr>
      <w:r w:rsidRPr="00FE44C0">
        <w:rPr>
          <w:rFonts w:ascii="Arial" w:hAnsi="Arial" w:cs="Arial"/>
          <w:lang w:eastAsia="zh-CN"/>
        </w:rPr>
        <w:t>Ensure that performance standards and program targets are met in accordance with government strategies, legislation, codes of practice, approved plans and Departmental guidelines and standards.</w:t>
      </w:r>
    </w:p>
    <w:p w14:paraId="302B1A11" w14:textId="419B56C2" w:rsidR="001837C4" w:rsidRPr="00A1097E" w:rsidRDefault="001837C4" w:rsidP="00A1097E">
      <w:pPr>
        <w:pStyle w:val="ListParagraph"/>
        <w:numPr>
          <w:ilvl w:val="0"/>
          <w:numId w:val="43"/>
        </w:numPr>
        <w:spacing w:before="0" w:after="0" w:line="240" w:lineRule="auto"/>
        <w:rPr>
          <w:rFonts w:ascii="Arial" w:hAnsi="Arial" w:cs="Arial"/>
          <w:lang w:eastAsia="zh-CN"/>
        </w:rPr>
      </w:pPr>
      <w:r w:rsidRPr="00A1097E">
        <w:rPr>
          <w:rFonts w:ascii="Arial" w:hAnsi="Arial" w:cs="Arial"/>
          <w:lang w:eastAsia="zh-CN"/>
        </w:rPr>
        <w:t xml:space="preserve">As an active member of the Operational Forest and Fire Planning Team be flexible and contribute to the delivery of departmental priorities </w:t>
      </w:r>
      <w:r w:rsidR="00AE4F77" w:rsidRPr="00A1097E">
        <w:rPr>
          <w:rFonts w:ascii="Arial" w:hAnsi="Arial" w:cs="Arial"/>
          <w:lang w:eastAsia="zh-CN"/>
        </w:rPr>
        <w:t>across</w:t>
      </w:r>
      <w:r w:rsidRPr="00A1097E">
        <w:rPr>
          <w:rFonts w:ascii="Arial" w:hAnsi="Arial" w:cs="Arial"/>
          <w:lang w:eastAsia="zh-CN"/>
        </w:rPr>
        <w:t xml:space="preserve"> forest and fire planning processes in the region.  </w:t>
      </w:r>
    </w:p>
    <w:p w14:paraId="0B870F33" w14:textId="2DAC694F" w:rsidR="00D52828" w:rsidRDefault="00D52828" w:rsidP="00D52828">
      <w:pPr>
        <w:pStyle w:val="ListParagraph"/>
        <w:numPr>
          <w:ilvl w:val="0"/>
          <w:numId w:val="43"/>
        </w:numPr>
        <w:spacing w:before="0" w:after="0" w:line="240" w:lineRule="auto"/>
        <w:rPr>
          <w:rFonts w:ascii="Arial" w:hAnsi="Arial" w:cs="Arial"/>
          <w:lang w:eastAsia="zh-CN"/>
        </w:rPr>
      </w:pPr>
      <w:r w:rsidRPr="003F7A7B">
        <w:rPr>
          <w:rFonts w:ascii="Arial" w:hAnsi="Arial" w:cs="Arial"/>
          <w:lang w:eastAsia="zh-CN"/>
        </w:rPr>
        <w:t>To practice cultural safety by creating environments, relationships and systems free from racism and discrimination so that people can feel safe, valued and able to participate.</w:t>
      </w:r>
    </w:p>
    <w:p w14:paraId="3C996099" w14:textId="77777777" w:rsidR="00D52828" w:rsidRDefault="00D52828" w:rsidP="00253BF0">
      <w:pPr>
        <w:spacing w:before="0" w:after="0" w:line="240" w:lineRule="auto"/>
        <w:ind w:left="360"/>
        <w:rPr>
          <w:rFonts w:ascii="Arial" w:hAnsi="Arial" w:cs="Arial"/>
          <w:color w:val="363534"/>
          <w:szCs w:val="22"/>
        </w:rPr>
      </w:pP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2136C513" w14:textId="27CC6A03" w:rsidR="00A8344D" w:rsidRPr="00E205F3" w:rsidRDefault="00A8344D" w:rsidP="00A8344D">
      <w:pPr>
        <w:pStyle w:val="ListParagraph"/>
        <w:numPr>
          <w:ilvl w:val="0"/>
          <w:numId w:val="43"/>
        </w:numPr>
        <w:spacing w:before="160" w:after="0"/>
        <w:rPr>
          <w:rFonts w:ascii="Arial" w:hAnsi="Arial" w:cs="Arial"/>
          <w:bCs/>
          <w:color w:val="363534"/>
          <w:szCs w:val="22"/>
        </w:rPr>
      </w:pPr>
      <w:r w:rsidRPr="00E205F3">
        <w:rPr>
          <w:rFonts w:ascii="Arial" w:hAnsi="Arial" w:cs="Arial"/>
          <w:bCs/>
          <w:color w:val="363534"/>
          <w:szCs w:val="22"/>
        </w:rPr>
        <w:t xml:space="preserve">Tertiary qualification in science, public policy, natural resource or environmental management, business management or equivalent (desirable). </w:t>
      </w:r>
    </w:p>
    <w:p w14:paraId="344C4D1A" w14:textId="77777777" w:rsidR="005433CB" w:rsidRPr="00B93BDD" w:rsidRDefault="005433CB" w:rsidP="005433CB">
      <w:pPr>
        <w:pStyle w:val="ListParagraph"/>
        <w:numPr>
          <w:ilvl w:val="0"/>
          <w:numId w:val="43"/>
        </w:numPr>
        <w:spacing w:before="160" w:after="0"/>
        <w:rPr>
          <w:rFonts w:ascii="Arial" w:hAnsi="Arial" w:cs="Arial"/>
          <w:color w:val="000000"/>
          <w:lang w:eastAsia="zh-CN"/>
        </w:rPr>
      </w:pPr>
      <w:r w:rsidRPr="00B93BDD">
        <w:rPr>
          <w:rFonts w:ascii="Arial" w:hAnsi="Arial" w:cs="Arial"/>
          <w:color w:val="000000"/>
          <w:lang w:eastAsia="zh-CN"/>
        </w:rPr>
        <w:t>Proven experience in applying planning processes for programs and/or projects (on public land, desirable)</w:t>
      </w:r>
    </w:p>
    <w:p w14:paraId="1455D7E8" w14:textId="40DE800F" w:rsidR="00CA62E7" w:rsidRPr="00736458" w:rsidRDefault="005433CB" w:rsidP="004306AD">
      <w:pPr>
        <w:pStyle w:val="ListParagraph"/>
        <w:numPr>
          <w:ilvl w:val="0"/>
          <w:numId w:val="43"/>
        </w:numPr>
        <w:spacing w:before="160" w:after="0"/>
        <w:rPr>
          <w:rFonts w:ascii="Arial" w:hAnsi="Arial" w:cs="Arial"/>
          <w:color w:val="000000"/>
          <w:lang w:eastAsia="zh-CN"/>
        </w:rPr>
      </w:pPr>
      <w:r w:rsidRPr="00B93BDD">
        <w:rPr>
          <w:rFonts w:ascii="Arial" w:hAnsi="Arial" w:cs="Arial"/>
          <w:color w:val="000000"/>
          <w:lang w:eastAsia="zh-CN"/>
        </w:rPr>
        <w:t xml:space="preserve">Capability and understanding of programs such as </w:t>
      </w:r>
      <w:r>
        <w:rPr>
          <w:rFonts w:ascii="Arial" w:hAnsi="Arial" w:cs="Arial"/>
          <w:color w:val="000000"/>
          <w:lang w:eastAsia="zh-CN"/>
        </w:rPr>
        <w:t>FFMVic Applications and</w:t>
      </w:r>
      <w:r w:rsidRPr="00B93BDD">
        <w:rPr>
          <w:rFonts w:ascii="Arial" w:hAnsi="Arial" w:cs="Arial"/>
          <w:color w:val="000000"/>
          <w:lang w:eastAsia="zh-CN"/>
        </w:rPr>
        <w:t xml:space="preserve"> </w:t>
      </w:r>
      <w:r w:rsidRPr="00F84843">
        <w:rPr>
          <w:rFonts w:ascii="Arial" w:hAnsi="Arial" w:cs="Arial"/>
          <w:color w:val="000000"/>
          <w:lang w:eastAsia="zh-CN"/>
        </w:rPr>
        <w:t>GIS</w:t>
      </w:r>
      <w:r w:rsidRPr="00B93BDD">
        <w:rPr>
          <w:rFonts w:ascii="Arial" w:hAnsi="Arial" w:cs="Arial"/>
          <w:color w:val="000000"/>
          <w:lang w:eastAsia="zh-CN"/>
        </w:rPr>
        <w:t xml:space="preserve"> is desirable.</w:t>
      </w:r>
    </w:p>
    <w:p w14:paraId="37285EFE" w14:textId="77777777" w:rsidR="004306AD" w:rsidRPr="004306AD" w:rsidRDefault="004306AD" w:rsidP="004306AD">
      <w:pPr>
        <w:spacing w:before="160" w:after="0"/>
        <w:rPr>
          <w:rFonts w:ascii="Arial" w:hAnsi="Arial" w:cs="Arial"/>
          <w:color w:val="000000"/>
          <w:lang w:eastAsia="zh-CN"/>
        </w:rPr>
      </w:pP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lastRenderedPageBreak/>
        <w:t>Capabilities</w:t>
      </w:r>
    </w:p>
    <w:p w14:paraId="73763EF7" w14:textId="77777777" w:rsidR="008274AD" w:rsidRDefault="008274AD" w:rsidP="008274AD">
      <w:pPr>
        <w:numPr>
          <w:ilvl w:val="0"/>
          <w:numId w:val="43"/>
        </w:numPr>
        <w:spacing w:before="60" w:after="0" w:line="240" w:lineRule="auto"/>
        <w:rPr>
          <w:rFonts w:ascii="Arial" w:hAnsi="Arial" w:cs="Arial"/>
          <w:color w:val="000000"/>
          <w:lang w:eastAsia="zh-CN"/>
        </w:rPr>
      </w:pPr>
      <w:r w:rsidRPr="00347FCA">
        <w:rPr>
          <w:rFonts w:ascii="Arial" w:hAnsi="Arial" w:cs="Arial"/>
          <w:b/>
          <w:bCs/>
          <w:color w:val="000000"/>
          <w:lang w:eastAsia="zh-CN"/>
        </w:rPr>
        <w:t>Critical Thinking and Problem Solving:</w:t>
      </w:r>
      <w:r>
        <w:rPr>
          <w:rFonts w:ascii="Arial" w:hAnsi="Arial" w:cs="Arial"/>
          <w:b/>
          <w:bCs/>
          <w:color w:val="000000"/>
          <w:lang w:eastAsia="zh-CN"/>
        </w:rPr>
        <w:t xml:space="preserve"> </w:t>
      </w:r>
      <w:r w:rsidRPr="00347FCA">
        <w:rPr>
          <w:rFonts w:ascii="Arial" w:hAnsi="Arial" w:cs="Arial"/>
          <w:color w:val="000000"/>
          <w:lang w:eastAsia="zh-CN"/>
        </w:rPr>
        <w:t>Seeks resolution of problems through policy or process guidelines; Otherwise seeks guidance by providing information and ideas relevant towards resolution of problem. Understands concepts enabling improvements in critical thinking and problem solving.</w:t>
      </w:r>
    </w:p>
    <w:p w14:paraId="59AF0668" w14:textId="77777777" w:rsidR="00D9650B" w:rsidRDefault="00D9650B" w:rsidP="00D9650B">
      <w:pPr>
        <w:numPr>
          <w:ilvl w:val="0"/>
          <w:numId w:val="43"/>
        </w:numPr>
        <w:spacing w:before="60" w:after="0" w:line="240" w:lineRule="auto"/>
        <w:rPr>
          <w:rFonts w:ascii="Arial" w:hAnsi="Arial" w:cs="Arial"/>
          <w:color w:val="000000"/>
          <w:lang w:eastAsia="zh-CN"/>
        </w:rPr>
      </w:pPr>
      <w:r w:rsidRPr="003D1E46">
        <w:rPr>
          <w:rFonts w:ascii="Arial" w:hAnsi="Arial" w:cs="Arial"/>
          <w:b/>
          <w:bCs/>
          <w:color w:val="000000"/>
          <w:lang w:eastAsia="zh-CN"/>
        </w:rPr>
        <w:t>Flexibility and Adaptability</w:t>
      </w:r>
      <w:r w:rsidRPr="003D1E46">
        <w:rPr>
          <w:rFonts w:ascii="Arial" w:hAnsi="Arial" w:cs="Arial"/>
          <w:color w:val="000000"/>
          <w:lang w:eastAsia="zh-CN"/>
        </w:rPr>
        <w:t>: Accept changed priorities without undue discomfort. Responds quickly to changes. Comfortable working in collaboration with teams outside of own organisation.</w:t>
      </w:r>
    </w:p>
    <w:p w14:paraId="71EE9A98" w14:textId="77777777" w:rsidR="008274AD" w:rsidRPr="00B35326" w:rsidRDefault="008274AD" w:rsidP="008274AD">
      <w:pPr>
        <w:pStyle w:val="ListParagraph"/>
        <w:numPr>
          <w:ilvl w:val="0"/>
          <w:numId w:val="43"/>
        </w:numPr>
      </w:pPr>
      <w:r w:rsidRPr="00A53BB1">
        <w:rPr>
          <w:b/>
          <w:bCs/>
        </w:rPr>
        <w:t>Project Delivery:</w:t>
      </w:r>
      <w:r w:rsidRPr="00A53BB1">
        <w:t xml:space="preserve"> Executes work tasks against plan; where plans are not defined, prioritises tasks in line with the urgency and impact of tasks; Utilises approved task management tools; Maintains accurate project records</w:t>
      </w:r>
    </w:p>
    <w:p w14:paraId="2A95AC3C" w14:textId="77777777" w:rsidR="00D9650B" w:rsidRPr="00347FCA" w:rsidRDefault="00D9650B" w:rsidP="00D9650B">
      <w:pPr>
        <w:numPr>
          <w:ilvl w:val="0"/>
          <w:numId w:val="43"/>
        </w:numPr>
        <w:spacing w:before="60" w:after="0" w:line="240" w:lineRule="auto"/>
        <w:rPr>
          <w:rFonts w:ascii="Arial" w:hAnsi="Arial" w:cs="Arial"/>
          <w:color w:val="000000"/>
          <w:lang w:eastAsia="zh-CN"/>
        </w:rPr>
      </w:pPr>
      <w:r w:rsidRPr="00347FCA">
        <w:rPr>
          <w:rFonts w:ascii="Arial" w:hAnsi="Arial" w:cs="Arial"/>
          <w:b/>
          <w:bCs/>
          <w:color w:val="000000"/>
          <w:lang w:eastAsia="zh-CN"/>
        </w:rPr>
        <w:t>Working Collaboratively</w:t>
      </w:r>
      <w:r w:rsidRPr="00347FCA">
        <w:rPr>
          <w:rFonts w:ascii="Arial" w:hAnsi="Arial" w:cs="Arial"/>
          <w:color w:val="000000"/>
          <w:lang w:eastAsia="zh-CN"/>
        </w:rPr>
        <w:t>: Cooperates and works well with others in pursuit of team goals; Share information and acknowledge others’ efforts; Step in to help others where required.</w:t>
      </w:r>
    </w:p>
    <w:p w14:paraId="51AAA480" w14:textId="77777777" w:rsidR="00D9650B" w:rsidRPr="00D9650B" w:rsidRDefault="00D9650B" w:rsidP="00D9650B">
      <w:pPr>
        <w:spacing w:before="60" w:after="0" w:line="240" w:lineRule="auto"/>
        <w:rPr>
          <w:rFonts w:ascii="Arial" w:hAnsi="Arial" w:cs="Arial"/>
          <w:color w:val="000000"/>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39A7EC49"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351041">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6CD2791F" w:rsidR="00495B3B" w:rsidRPr="00495B3B" w:rsidRDefault="00495B3B" w:rsidP="00495B3B">
            <w:pPr>
              <w:tabs>
                <w:tab w:val="left" w:pos="2500"/>
              </w:tabs>
              <w:rPr>
                <w:rFonts w:ascii="Arial" w:hAnsi="Arial" w:cs="Arial"/>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0DEFF2CF" w:rsidR="00495B3B" w:rsidRPr="00495B3B" w:rsidRDefault="00495B3B" w:rsidP="00351041">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21184B" w14:textId="77777777" w:rsidR="00495B3B" w:rsidRDefault="00495B3B">
      <w:pPr>
        <w:rPr>
          <w:rFonts w:ascii="Arial" w:hAnsi="Arial" w:cs="Arial"/>
          <w:color w:val="000000"/>
          <w:szCs w:val="22"/>
        </w:rPr>
      </w:pPr>
      <w:r>
        <w:rPr>
          <w:rFonts w:ascii="Arial" w:hAnsi="Arial" w:cs="Arial"/>
          <w:color w:val="000000"/>
          <w:szCs w:val="22"/>
        </w:rPr>
        <w:br w:type="page"/>
      </w: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00D40EAF"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A03B5B">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3778C" w14:textId="77777777" w:rsidR="00686203" w:rsidRDefault="00686203" w:rsidP="00CD157B">
      <w:pPr>
        <w:pStyle w:val="NoSpacing"/>
      </w:pPr>
    </w:p>
    <w:p w14:paraId="50CE29C6" w14:textId="77777777" w:rsidR="00686203" w:rsidRDefault="00686203"/>
  </w:endnote>
  <w:endnote w:type="continuationSeparator" w:id="0">
    <w:p w14:paraId="067AF95F" w14:textId="77777777" w:rsidR="00686203" w:rsidRDefault="00686203" w:rsidP="00CD157B">
      <w:pPr>
        <w:pStyle w:val="NoSpacing"/>
      </w:pPr>
    </w:p>
    <w:p w14:paraId="36BD68A9" w14:textId="77777777" w:rsidR="00686203" w:rsidRDefault="00686203"/>
  </w:endnote>
  <w:endnote w:type="continuationNotice" w:id="1">
    <w:p w14:paraId="0954E52A" w14:textId="77777777" w:rsidR="00686203" w:rsidRDefault="00686203" w:rsidP="00CD157B">
      <w:pPr>
        <w:pStyle w:val="NoSpacing"/>
      </w:pPr>
    </w:p>
    <w:p w14:paraId="18E8367B" w14:textId="77777777" w:rsidR="00686203" w:rsidRDefault="00686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14AE4" w14:textId="77777777" w:rsidR="00686203" w:rsidRPr="0056073C" w:rsidRDefault="00686203" w:rsidP="005D764F">
      <w:pPr>
        <w:pStyle w:val="FootnoteSeparator"/>
      </w:pPr>
    </w:p>
    <w:p w14:paraId="1912FE92" w14:textId="77777777" w:rsidR="00686203" w:rsidRDefault="00686203"/>
  </w:footnote>
  <w:footnote w:type="continuationSeparator" w:id="0">
    <w:p w14:paraId="544ADB42" w14:textId="77777777" w:rsidR="00686203" w:rsidRPr="00CA30B7" w:rsidRDefault="00686203" w:rsidP="006D5A90">
      <w:pPr>
        <w:rPr>
          <w:lang w:val="en-US"/>
        </w:rPr>
      </w:pPr>
      <w:r w:rsidRPr="00CA30B7">
        <w:rPr>
          <w:lang w:val="en-US"/>
        </w:rPr>
        <w:t>_______</w:t>
      </w:r>
    </w:p>
    <w:p w14:paraId="56CA459F" w14:textId="77777777" w:rsidR="00686203" w:rsidRDefault="00686203"/>
  </w:footnote>
  <w:footnote w:type="continuationNotice" w:id="1">
    <w:p w14:paraId="5FE87477" w14:textId="77777777" w:rsidR="00686203" w:rsidRDefault="00686203" w:rsidP="006D5A90"/>
    <w:p w14:paraId="73C8F037" w14:textId="77777777" w:rsidR="00686203" w:rsidRDefault="00686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DB8676D"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BE4949"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42A10E"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AA579AF"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6EA967"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2F7097"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FA316F"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739824"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DD4E00"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006B98"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F53F95"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E56D27"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378B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B68786D"/>
    <w:multiLevelType w:val="hybridMultilevel"/>
    <w:tmpl w:val="6E0E9A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68740085"/>
    <w:multiLevelType w:val="hybridMultilevel"/>
    <w:tmpl w:val="35021DF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3D04226"/>
    <w:multiLevelType w:val="hybridMultilevel"/>
    <w:tmpl w:val="7C962884"/>
    <w:lvl w:ilvl="0" w:tplc="0C090001">
      <w:start w:val="1"/>
      <w:numFmt w:val="bullet"/>
      <w:lvlText w:val=""/>
      <w:lvlJc w:val="left"/>
      <w:pPr>
        <w:ind w:left="360" w:hanging="360"/>
      </w:pPr>
      <w:rPr>
        <w:rFonts w:ascii="Symbol" w:hAnsi="Symbol" w:hint="default"/>
      </w:rPr>
    </w:lvl>
    <w:lvl w:ilvl="1" w:tplc="9F1ED9C8">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6"/>
  </w:num>
  <w:num w:numId="4" w16cid:durableId="985085104">
    <w:abstractNumId w:val="12"/>
  </w:num>
  <w:num w:numId="5" w16cid:durableId="1872112631">
    <w:abstractNumId w:val="15"/>
  </w:num>
  <w:num w:numId="6" w16cid:durableId="336812815">
    <w:abstractNumId w:val="30"/>
  </w:num>
  <w:num w:numId="7" w16cid:durableId="155153463">
    <w:abstractNumId w:val="4"/>
  </w:num>
  <w:num w:numId="8" w16cid:durableId="1428236886">
    <w:abstractNumId w:val="34"/>
  </w:num>
  <w:num w:numId="9" w16cid:durableId="1644658156">
    <w:abstractNumId w:val="25"/>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10"/>
  </w:num>
  <w:num w:numId="16" w16cid:durableId="1160577431">
    <w:abstractNumId w:val="35"/>
  </w:num>
  <w:num w:numId="17" w16cid:durableId="27071314">
    <w:abstractNumId w:val="9"/>
  </w:num>
  <w:num w:numId="18" w16cid:durableId="338120444">
    <w:abstractNumId w:val="6"/>
  </w:num>
  <w:num w:numId="19" w16cid:durableId="1673139647">
    <w:abstractNumId w:val="21"/>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1"/>
  </w:num>
  <w:num w:numId="31" w16cid:durableId="1199856773">
    <w:abstractNumId w:val="3"/>
  </w:num>
  <w:num w:numId="32" w16cid:durableId="2138447666">
    <w:abstractNumId w:val="2"/>
  </w:num>
  <w:num w:numId="33" w16cid:durableId="334118162">
    <w:abstractNumId w:val="42"/>
  </w:num>
  <w:num w:numId="34" w16cid:durableId="196283207">
    <w:abstractNumId w:val="45"/>
  </w:num>
  <w:num w:numId="35" w16cid:durableId="1742215375">
    <w:abstractNumId w:val="56"/>
  </w:num>
  <w:num w:numId="36" w16cid:durableId="664823544">
    <w:abstractNumId w:val="51"/>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39"/>
  </w:num>
  <w:num w:numId="43" w16cid:durableId="729228463">
    <w:abstractNumId w:val="8"/>
  </w:num>
  <w:num w:numId="44" w16cid:durableId="322781625">
    <w:abstractNumId w:val="32"/>
  </w:num>
  <w:num w:numId="45" w16cid:durableId="1786776310">
    <w:abstractNumId w:val="0"/>
  </w:num>
  <w:num w:numId="46" w16cid:durableId="427896901">
    <w:abstractNumId w:val="52"/>
  </w:num>
  <w:num w:numId="47" w16cid:durableId="1888688587">
    <w:abstractNumId w:val="16"/>
  </w:num>
  <w:num w:numId="48" w16cid:durableId="114639912">
    <w:abstractNumId w:val="5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17D"/>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5AF8"/>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1FC6"/>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D6E"/>
    <w:rsid w:val="00084E5E"/>
    <w:rsid w:val="00085767"/>
    <w:rsid w:val="00085B6D"/>
    <w:rsid w:val="000862D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C12"/>
    <w:rsid w:val="000A3E5B"/>
    <w:rsid w:val="000A4244"/>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3E63"/>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7E"/>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2F74"/>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7C4"/>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6E34"/>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217"/>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C2"/>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24F"/>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37A9D"/>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BF0"/>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3A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D03"/>
    <w:rsid w:val="002715E9"/>
    <w:rsid w:val="0027194F"/>
    <w:rsid w:val="00271C49"/>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1D6"/>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596"/>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47A4"/>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3C0A"/>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5F03"/>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041"/>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943"/>
    <w:rsid w:val="00376EF3"/>
    <w:rsid w:val="00376FAE"/>
    <w:rsid w:val="00376FEE"/>
    <w:rsid w:val="0037727C"/>
    <w:rsid w:val="00377A63"/>
    <w:rsid w:val="003803CA"/>
    <w:rsid w:val="00380438"/>
    <w:rsid w:val="0038051D"/>
    <w:rsid w:val="00380BE2"/>
    <w:rsid w:val="003817EC"/>
    <w:rsid w:val="00381840"/>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3F16"/>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A87"/>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A6C"/>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A66"/>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1B70"/>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27A80"/>
    <w:rsid w:val="004302B1"/>
    <w:rsid w:val="00430302"/>
    <w:rsid w:val="004306AD"/>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761"/>
    <w:rsid w:val="00475C60"/>
    <w:rsid w:val="00475F2F"/>
    <w:rsid w:val="00476141"/>
    <w:rsid w:val="00476168"/>
    <w:rsid w:val="00477040"/>
    <w:rsid w:val="004777FB"/>
    <w:rsid w:val="004778B9"/>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14E"/>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E36"/>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0B7"/>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1FD4"/>
    <w:rsid w:val="004E22A8"/>
    <w:rsid w:val="004E236D"/>
    <w:rsid w:val="004E283A"/>
    <w:rsid w:val="004E2E7E"/>
    <w:rsid w:val="004E3F1F"/>
    <w:rsid w:val="004E5182"/>
    <w:rsid w:val="004E60F4"/>
    <w:rsid w:val="004E6C3A"/>
    <w:rsid w:val="004E6D2C"/>
    <w:rsid w:val="004E6DDB"/>
    <w:rsid w:val="004E6EDB"/>
    <w:rsid w:val="004E7000"/>
    <w:rsid w:val="004E7407"/>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AFE"/>
    <w:rsid w:val="00500C6B"/>
    <w:rsid w:val="00501177"/>
    <w:rsid w:val="005014F2"/>
    <w:rsid w:val="0050214D"/>
    <w:rsid w:val="005021BD"/>
    <w:rsid w:val="00502F94"/>
    <w:rsid w:val="005038D0"/>
    <w:rsid w:val="00503CC8"/>
    <w:rsid w:val="00503F05"/>
    <w:rsid w:val="00504037"/>
    <w:rsid w:val="005040D3"/>
    <w:rsid w:val="005045DB"/>
    <w:rsid w:val="005047D7"/>
    <w:rsid w:val="00505D82"/>
    <w:rsid w:val="00505E4F"/>
    <w:rsid w:val="00506B38"/>
    <w:rsid w:val="00507541"/>
    <w:rsid w:val="00507966"/>
    <w:rsid w:val="005079A5"/>
    <w:rsid w:val="00507B7B"/>
    <w:rsid w:val="00507F8E"/>
    <w:rsid w:val="00510836"/>
    <w:rsid w:val="00510E09"/>
    <w:rsid w:val="00510EB4"/>
    <w:rsid w:val="0051166C"/>
    <w:rsid w:val="00511DD3"/>
    <w:rsid w:val="0051335C"/>
    <w:rsid w:val="00513D22"/>
    <w:rsid w:val="00514C53"/>
    <w:rsid w:val="00516437"/>
    <w:rsid w:val="005169E7"/>
    <w:rsid w:val="00517156"/>
    <w:rsid w:val="00517176"/>
    <w:rsid w:val="005172CF"/>
    <w:rsid w:val="0051780B"/>
    <w:rsid w:val="00520DD8"/>
    <w:rsid w:val="00521461"/>
    <w:rsid w:val="005217FD"/>
    <w:rsid w:val="00522745"/>
    <w:rsid w:val="00522CAE"/>
    <w:rsid w:val="00522D70"/>
    <w:rsid w:val="00522FB7"/>
    <w:rsid w:val="0052328F"/>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3CB"/>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67F"/>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30AB"/>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2E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5AB"/>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020"/>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5DD"/>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4A5"/>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A42"/>
    <w:rsid w:val="00637C68"/>
    <w:rsid w:val="00637E93"/>
    <w:rsid w:val="00637F16"/>
    <w:rsid w:val="006404EF"/>
    <w:rsid w:val="00640C62"/>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0E5"/>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486"/>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203"/>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5E0"/>
    <w:rsid w:val="006A45EE"/>
    <w:rsid w:val="006A4BB3"/>
    <w:rsid w:val="006A5BE5"/>
    <w:rsid w:val="006A60EE"/>
    <w:rsid w:val="006A60F2"/>
    <w:rsid w:val="006A615A"/>
    <w:rsid w:val="006A67B8"/>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BBA"/>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4F46"/>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3EA7"/>
    <w:rsid w:val="006F4220"/>
    <w:rsid w:val="006F69F6"/>
    <w:rsid w:val="006F6BCB"/>
    <w:rsid w:val="006F7104"/>
    <w:rsid w:val="006F7131"/>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5F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0DF9"/>
    <w:rsid w:val="0073108A"/>
    <w:rsid w:val="0073168B"/>
    <w:rsid w:val="00731937"/>
    <w:rsid w:val="00732030"/>
    <w:rsid w:val="00732288"/>
    <w:rsid w:val="00732488"/>
    <w:rsid w:val="007325D6"/>
    <w:rsid w:val="00732AD8"/>
    <w:rsid w:val="00734A75"/>
    <w:rsid w:val="00734E3B"/>
    <w:rsid w:val="00735EAB"/>
    <w:rsid w:val="00736458"/>
    <w:rsid w:val="0073663C"/>
    <w:rsid w:val="0073689E"/>
    <w:rsid w:val="0073795A"/>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DCD"/>
    <w:rsid w:val="00791E38"/>
    <w:rsid w:val="0079208F"/>
    <w:rsid w:val="007928DD"/>
    <w:rsid w:val="00792D28"/>
    <w:rsid w:val="00792D31"/>
    <w:rsid w:val="00793391"/>
    <w:rsid w:val="007934ED"/>
    <w:rsid w:val="00794E09"/>
    <w:rsid w:val="007950C9"/>
    <w:rsid w:val="007950E0"/>
    <w:rsid w:val="00795DB4"/>
    <w:rsid w:val="0079673D"/>
    <w:rsid w:val="007967C5"/>
    <w:rsid w:val="00796F14"/>
    <w:rsid w:val="00797016"/>
    <w:rsid w:val="00797573"/>
    <w:rsid w:val="00797622"/>
    <w:rsid w:val="00797CC4"/>
    <w:rsid w:val="00797CDB"/>
    <w:rsid w:val="007A0BAF"/>
    <w:rsid w:val="007A1C6A"/>
    <w:rsid w:val="007A2523"/>
    <w:rsid w:val="007A2922"/>
    <w:rsid w:val="007A42F5"/>
    <w:rsid w:val="007A528E"/>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1A41"/>
    <w:rsid w:val="007C208D"/>
    <w:rsid w:val="007C22E7"/>
    <w:rsid w:val="007C3198"/>
    <w:rsid w:val="007C3866"/>
    <w:rsid w:val="007C42C1"/>
    <w:rsid w:val="007C4DBF"/>
    <w:rsid w:val="007C5053"/>
    <w:rsid w:val="007C6D10"/>
    <w:rsid w:val="007C71CA"/>
    <w:rsid w:val="007C7D6F"/>
    <w:rsid w:val="007D015A"/>
    <w:rsid w:val="007D025A"/>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2FB"/>
    <w:rsid w:val="008243F7"/>
    <w:rsid w:val="00824B95"/>
    <w:rsid w:val="00824C66"/>
    <w:rsid w:val="00824E09"/>
    <w:rsid w:val="0082621E"/>
    <w:rsid w:val="00826288"/>
    <w:rsid w:val="008263F2"/>
    <w:rsid w:val="00826B73"/>
    <w:rsid w:val="008274AD"/>
    <w:rsid w:val="0082784D"/>
    <w:rsid w:val="00827C33"/>
    <w:rsid w:val="008303F6"/>
    <w:rsid w:val="00830A76"/>
    <w:rsid w:val="008310EA"/>
    <w:rsid w:val="00831C65"/>
    <w:rsid w:val="00831CBA"/>
    <w:rsid w:val="00832059"/>
    <w:rsid w:val="0083215A"/>
    <w:rsid w:val="0083274E"/>
    <w:rsid w:val="0083275D"/>
    <w:rsid w:val="008338F1"/>
    <w:rsid w:val="00833A2B"/>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BC1"/>
    <w:rsid w:val="00840C91"/>
    <w:rsid w:val="00840F2D"/>
    <w:rsid w:val="0084171D"/>
    <w:rsid w:val="00841981"/>
    <w:rsid w:val="00842222"/>
    <w:rsid w:val="008424D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28A4"/>
    <w:rsid w:val="00893404"/>
    <w:rsid w:val="00894097"/>
    <w:rsid w:val="00894DB9"/>
    <w:rsid w:val="008951E1"/>
    <w:rsid w:val="008957CE"/>
    <w:rsid w:val="0089594C"/>
    <w:rsid w:val="008963EF"/>
    <w:rsid w:val="00896F15"/>
    <w:rsid w:val="0089732D"/>
    <w:rsid w:val="0089760C"/>
    <w:rsid w:val="008A045E"/>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282"/>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55D6"/>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100"/>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44C2"/>
    <w:rsid w:val="00915910"/>
    <w:rsid w:val="009160C5"/>
    <w:rsid w:val="0091646A"/>
    <w:rsid w:val="00920056"/>
    <w:rsid w:val="009207FE"/>
    <w:rsid w:val="00921438"/>
    <w:rsid w:val="00922232"/>
    <w:rsid w:val="009223A8"/>
    <w:rsid w:val="00922885"/>
    <w:rsid w:val="00922905"/>
    <w:rsid w:val="009232A6"/>
    <w:rsid w:val="0092346E"/>
    <w:rsid w:val="0092351F"/>
    <w:rsid w:val="00923F00"/>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6DE2"/>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2D5D"/>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71B"/>
    <w:rsid w:val="0097097C"/>
    <w:rsid w:val="00971624"/>
    <w:rsid w:val="00971763"/>
    <w:rsid w:val="0097194C"/>
    <w:rsid w:val="009720CA"/>
    <w:rsid w:val="0097248E"/>
    <w:rsid w:val="009737F6"/>
    <w:rsid w:val="00973919"/>
    <w:rsid w:val="00973969"/>
    <w:rsid w:val="00973EB7"/>
    <w:rsid w:val="0097492A"/>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4E7C"/>
    <w:rsid w:val="009B53BE"/>
    <w:rsid w:val="009B62E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097E"/>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34D"/>
    <w:rsid w:val="00A20824"/>
    <w:rsid w:val="00A20A17"/>
    <w:rsid w:val="00A20D7A"/>
    <w:rsid w:val="00A215CB"/>
    <w:rsid w:val="00A218A7"/>
    <w:rsid w:val="00A21B26"/>
    <w:rsid w:val="00A21D35"/>
    <w:rsid w:val="00A2226B"/>
    <w:rsid w:val="00A22750"/>
    <w:rsid w:val="00A228C8"/>
    <w:rsid w:val="00A22B60"/>
    <w:rsid w:val="00A22E78"/>
    <w:rsid w:val="00A237D9"/>
    <w:rsid w:val="00A2384D"/>
    <w:rsid w:val="00A23A5B"/>
    <w:rsid w:val="00A246B1"/>
    <w:rsid w:val="00A253AD"/>
    <w:rsid w:val="00A2568B"/>
    <w:rsid w:val="00A25A64"/>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1F2"/>
    <w:rsid w:val="00A475EE"/>
    <w:rsid w:val="00A478CC"/>
    <w:rsid w:val="00A47B05"/>
    <w:rsid w:val="00A50AF4"/>
    <w:rsid w:val="00A51014"/>
    <w:rsid w:val="00A51061"/>
    <w:rsid w:val="00A51573"/>
    <w:rsid w:val="00A516B8"/>
    <w:rsid w:val="00A51A13"/>
    <w:rsid w:val="00A51DA8"/>
    <w:rsid w:val="00A51E51"/>
    <w:rsid w:val="00A51ECF"/>
    <w:rsid w:val="00A52913"/>
    <w:rsid w:val="00A53210"/>
    <w:rsid w:val="00A536AF"/>
    <w:rsid w:val="00A53EDF"/>
    <w:rsid w:val="00A547B3"/>
    <w:rsid w:val="00A54DE0"/>
    <w:rsid w:val="00A55AF8"/>
    <w:rsid w:val="00A56300"/>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344D"/>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AD0"/>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C2B"/>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1DF"/>
    <w:rsid w:val="00AE0775"/>
    <w:rsid w:val="00AE1158"/>
    <w:rsid w:val="00AE11D3"/>
    <w:rsid w:val="00AE11DB"/>
    <w:rsid w:val="00AE11FA"/>
    <w:rsid w:val="00AE1262"/>
    <w:rsid w:val="00AE1314"/>
    <w:rsid w:val="00AE14B1"/>
    <w:rsid w:val="00AE15DF"/>
    <w:rsid w:val="00AE1838"/>
    <w:rsid w:val="00AE1DAD"/>
    <w:rsid w:val="00AE1EA0"/>
    <w:rsid w:val="00AE324B"/>
    <w:rsid w:val="00AE3D93"/>
    <w:rsid w:val="00AE4ABE"/>
    <w:rsid w:val="00AE4D23"/>
    <w:rsid w:val="00AE4F77"/>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6F58"/>
    <w:rsid w:val="00AF77F6"/>
    <w:rsid w:val="00AF7AB9"/>
    <w:rsid w:val="00AF7FD7"/>
    <w:rsid w:val="00B004A4"/>
    <w:rsid w:val="00B008AC"/>
    <w:rsid w:val="00B00DA6"/>
    <w:rsid w:val="00B01269"/>
    <w:rsid w:val="00B0144E"/>
    <w:rsid w:val="00B014DC"/>
    <w:rsid w:val="00B015E4"/>
    <w:rsid w:val="00B01604"/>
    <w:rsid w:val="00B01B58"/>
    <w:rsid w:val="00B024ED"/>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883"/>
    <w:rsid w:val="00B11A35"/>
    <w:rsid w:val="00B12E28"/>
    <w:rsid w:val="00B149D2"/>
    <w:rsid w:val="00B14F3C"/>
    <w:rsid w:val="00B15095"/>
    <w:rsid w:val="00B15554"/>
    <w:rsid w:val="00B15BE8"/>
    <w:rsid w:val="00B15FB4"/>
    <w:rsid w:val="00B16199"/>
    <w:rsid w:val="00B16C3E"/>
    <w:rsid w:val="00B16D88"/>
    <w:rsid w:val="00B16E6E"/>
    <w:rsid w:val="00B1709C"/>
    <w:rsid w:val="00B17A38"/>
    <w:rsid w:val="00B17D0E"/>
    <w:rsid w:val="00B202A1"/>
    <w:rsid w:val="00B20374"/>
    <w:rsid w:val="00B2049C"/>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2D7F"/>
    <w:rsid w:val="00B43160"/>
    <w:rsid w:val="00B43659"/>
    <w:rsid w:val="00B4398B"/>
    <w:rsid w:val="00B439BF"/>
    <w:rsid w:val="00B43D8E"/>
    <w:rsid w:val="00B43FF7"/>
    <w:rsid w:val="00B44070"/>
    <w:rsid w:val="00B4458D"/>
    <w:rsid w:val="00B44EB6"/>
    <w:rsid w:val="00B45695"/>
    <w:rsid w:val="00B45BB7"/>
    <w:rsid w:val="00B4601B"/>
    <w:rsid w:val="00B46171"/>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2E70"/>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858"/>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54C"/>
    <w:rsid w:val="00BA1746"/>
    <w:rsid w:val="00BA179F"/>
    <w:rsid w:val="00BA17D0"/>
    <w:rsid w:val="00BA17F4"/>
    <w:rsid w:val="00BA1F90"/>
    <w:rsid w:val="00BA2006"/>
    <w:rsid w:val="00BA2314"/>
    <w:rsid w:val="00BA2466"/>
    <w:rsid w:val="00BA2645"/>
    <w:rsid w:val="00BA2708"/>
    <w:rsid w:val="00BA277D"/>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A10"/>
    <w:rsid w:val="00BC5D41"/>
    <w:rsid w:val="00BC62FE"/>
    <w:rsid w:val="00BC6622"/>
    <w:rsid w:val="00BC674F"/>
    <w:rsid w:val="00BC69FC"/>
    <w:rsid w:val="00BC6D91"/>
    <w:rsid w:val="00BC7195"/>
    <w:rsid w:val="00BC79F3"/>
    <w:rsid w:val="00BD054B"/>
    <w:rsid w:val="00BD165F"/>
    <w:rsid w:val="00BD17E8"/>
    <w:rsid w:val="00BD1E9F"/>
    <w:rsid w:val="00BD3600"/>
    <w:rsid w:val="00BD388F"/>
    <w:rsid w:val="00BD4075"/>
    <w:rsid w:val="00BD442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172C0"/>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1F4A"/>
    <w:rsid w:val="00C322C5"/>
    <w:rsid w:val="00C32994"/>
    <w:rsid w:val="00C32D32"/>
    <w:rsid w:val="00C337ED"/>
    <w:rsid w:val="00C339C7"/>
    <w:rsid w:val="00C33BEC"/>
    <w:rsid w:val="00C34819"/>
    <w:rsid w:val="00C353D3"/>
    <w:rsid w:val="00C35BA8"/>
    <w:rsid w:val="00C3647A"/>
    <w:rsid w:val="00C3761C"/>
    <w:rsid w:val="00C37DCF"/>
    <w:rsid w:val="00C37FD0"/>
    <w:rsid w:val="00C41448"/>
    <w:rsid w:val="00C41C5D"/>
    <w:rsid w:val="00C41E93"/>
    <w:rsid w:val="00C44908"/>
    <w:rsid w:val="00C450B6"/>
    <w:rsid w:val="00C4541E"/>
    <w:rsid w:val="00C45696"/>
    <w:rsid w:val="00C456FE"/>
    <w:rsid w:val="00C45C7E"/>
    <w:rsid w:val="00C45E20"/>
    <w:rsid w:val="00C4695B"/>
    <w:rsid w:val="00C47369"/>
    <w:rsid w:val="00C47474"/>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2CE"/>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13C"/>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2E7"/>
    <w:rsid w:val="00CA6782"/>
    <w:rsid w:val="00CA735B"/>
    <w:rsid w:val="00CA74E0"/>
    <w:rsid w:val="00CA7B39"/>
    <w:rsid w:val="00CB0362"/>
    <w:rsid w:val="00CB0743"/>
    <w:rsid w:val="00CB0DE0"/>
    <w:rsid w:val="00CB12E7"/>
    <w:rsid w:val="00CB1493"/>
    <w:rsid w:val="00CB163A"/>
    <w:rsid w:val="00CB1761"/>
    <w:rsid w:val="00CB1891"/>
    <w:rsid w:val="00CB2DCA"/>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1AF"/>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998"/>
    <w:rsid w:val="00D05B8D"/>
    <w:rsid w:val="00D05BC2"/>
    <w:rsid w:val="00D06726"/>
    <w:rsid w:val="00D0677A"/>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4FE5"/>
    <w:rsid w:val="00D15025"/>
    <w:rsid w:val="00D1574C"/>
    <w:rsid w:val="00D15798"/>
    <w:rsid w:val="00D158CC"/>
    <w:rsid w:val="00D15A0F"/>
    <w:rsid w:val="00D15EA5"/>
    <w:rsid w:val="00D15FD1"/>
    <w:rsid w:val="00D1697F"/>
    <w:rsid w:val="00D16A49"/>
    <w:rsid w:val="00D17349"/>
    <w:rsid w:val="00D20376"/>
    <w:rsid w:val="00D20671"/>
    <w:rsid w:val="00D207AB"/>
    <w:rsid w:val="00D20EE0"/>
    <w:rsid w:val="00D21542"/>
    <w:rsid w:val="00D215DE"/>
    <w:rsid w:val="00D21666"/>
    <w:rsid w:val="00D21812"/>
    <w:rsid w:val="00D2215C"/>
    <w:rsid w:val="00D22981"/>
    <w:rsid w:val="00D22E4F"/>
    <w:rsid w:val="00D2321D"/>
    <w:rsid w:val="00D2329D"/>
    <w:rsid w:val="00D23787"/>
    <w:rsid w:val="00D2427A"/>
    <w:rsid w:val="00D2451B"/>
    <w:rsid w:val="00D251FD"/>
    <w:rsid w:val="00D25287"/>
    <w:rsid w:val="00D2618B"/>
    <w:rsid w:val="00D2641C"/>
    <w:rsid w:val="00D26E53"/>
    <w:rsid w:val="00D271E5"/>
    <w:rsid w:val="00D272B2"/>
    <w:rsid w:val="00D27319"/>
    <w:rsid w:val="00D27586"/>
    <w:rsid w:val="00D30018"/>
    <w:rsid w:val="00D30268"/>
    <w:rsid w:val="00D30B8A"/>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828"/>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50B"/>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0F6"/>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5F7E"/>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89"/>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61"/>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4A40"/>
    <w:rsid w:val="00E35061"/>
    <w:rsid w:val="00E3527B"/>
    <w:rsid w:val="00E35BAD"/>
    <w:rsid w:val="00E36130"/>
    <w:rsid w:val="00E36A79"/>
    <w:rsid w:val="00E36C40"/>
    <w:rsid w:val="00E37D35"/>
    <w:rsid w:val="00E40750"/>
    <w:rsid w:val="00E41993"/>
    <w:rsid w:val="00E41D5C"/>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8C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3D95"/>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1C4"/>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3B6C"/>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6AA1"/>
    <w:rsid w:val="00EB72BC"/>
    <w:rsid w:val="00EB733C"/>
    <w:rsid w:val="00EB7629"/>
    <w:rsid w:val="00EB7EF0"/>
    <w:rsid w:val="00EB7EF1"/>
    <w:rsid w:val="00EC033D"/>
    <w:rsid w:val="00EC092D"/>
    <w:rsid w:val="00EC096C"/>
    <w:rsid w:val="00EC245D"/>
    <w:rsid w:val="00EC288D"/>
    <w:rsid w:val="00EC2893"/>
    <w:rsid w:val="00EC2B7F"/>
    <w:rsid w:val="00EC32A8"/>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5B4"/>
    <w:rsid w:val="00EE47B3"/>
    <w:rsid w:val="00EE4D70"/>
    <w:rsid w:val="00EE4FF5"/>
    <w:rsid w:val="00EE521D"/>
    <w:rsid w:val="00EE59CC"/>
    <w:rsid w:val="00EE6450"/>
    <w:rsid w:val="00EE64AC"/>
    <w:rsid w:val="00EE6632"/>
    <w:rsid w:val="00EE75D4"/>
    <w:rsid w:val="00EE7E53"/>
    <w:rsid w:val="00EF05F4"/>
    <w:rsid w:val="00EF140E"/>
    <w:rsid w:val="00EF19A4"/>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4AA"/>
    <w:rsid w:val="00F27532"/>
    <w:rsid w:val="00F30735"/>
    <w:rsid w:val="00F31664"/>
    <w:rsid w:val="00F31719"/>
    <w:rsid w:val="00F31CD7"/>
    <w:rsid w:val="00F32D4C"/>
    <w:rsid w:val="00F33144"/>
    <w:rsid w:val="00F3336D"/>
    <w:rsid w:val="00F33891"/>
    <w:rsid w:val="00F340C4"/>
    <w:rsid w:val="00F34BD3"/>
    <w:rsid w:val="00F34DB4"/>
    <w:rsid w:val="00F35301"/>
    <w:rsid w:val="00F3542B"/>
    <w:rsid w:val="00F355BD"/>
    <w:rsid w:val="00F3573D"/>
    <w:rsid w:val="00F359B0"/>
    <w:rsid w:val="00F36343"/>
    <w:rsid w:val="00F3676B"/>
    <w:rsid w:val="00F36EA1"/>
    <w:rsid w:val="00F3722E"/>
    <w:rsid w:val="00F37617"/>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83D"/>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3DC7"/>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843"/>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9B9"/>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975"/>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1959"/>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ECA2C131-7582-4F81-B1DC-B72B0F59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styleId="Mention">
    <w:name w:val="Mention"/>
    <w:basedOn w:val="DefaultParagraphFont"/>
    <w:uiPriority w:val="99"/>
    <w:unhideWhenUsed/>
    <w:rsid w:val="00E41D5C"/>
    <w:rPr>
      <w:color w:val="2B579A"/>
      <w:shd w:val="clear" w:color="auto" w:fill="E1DFDD"/>
    </w:rPr>
  </w:style>
  <w:style w:type="paragraph" w:customStyle="1" w:styleId="Default">
    <w:name w:val="Default"/>
    <w:rsid w:val="00CA62E7"/>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elf.determination@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b1c3fc944e2721ecbdaf297a1c426bc">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c3f09f2f28ae00546f68a332e910b478"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797aeec6-0273-40f2-ab3e-beee73212332" ContentTypeId="0x0101" PreviousValue="true"/>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2025-03-25T13:00:00+00:00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E774DB-5035-4A4B-BBA4-2D1040731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5.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1757</Words>
  <Characters>10973</Characters>
  <Application>Microsoft Office Word</Application>
  <DocSecurity>0</DocSecurity>
  <Lines>203</Lines>
  <Paragraphs>116</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12614</CharactersWithSpaces>
  <SharedDoc>false</SharedDoc>
  <HLinks>
    <vt:vector size="24"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Jay J Keukeu (DEECA)</cp:lastModifiedBy>
  <cp:revision>5</cp:revision>
  <cp:lastPrinted>2022-06-17T02:14:00Z</cp:lastPrinted>
  <dcterms:created xsi:type="dcterms:W3CDTF">2025-11-25T01:10:00Z</dcterms:created>
  <dcterms:modified xsi:type="dcterms:W3CDTF">2025-12-02T06:46:00Z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ies>
</file>