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4CA1" w14:textId="5F3A1C1A" w:rsidR="00254F12" w:rsidRPr="00862057" w:rsidRDefault="00A14A3F" w:rsidP="001806EE">
      <w:pPr>
        <w:pStyle w:val="Heading1"/>
        <w:framePr w:wrap="around"/>
      </w:pPr>
      <w:bookmarkStart w:id="0" w:name="_Toc106305998"/>
      <w:r>
        <w:t>Department of Energy, Environment and Climate Action</w:t>
      </w:r>
    </w:p>
    <w:p w14:paraId="70B8A383" w14:textId="2CD93255" w:rsidR="004C1F02" w:rsidRDefault="00C871F9" w:rsidP="001806EE">
      <w:pPr>
        <w:pStyle w:val="Subtitle"/>
        <w:framePr w:wrap="around"/>
      </w:pPr>
      <w:r>
        <w:t>Position Description</w:t>
      </w:r>
    </w:p>
    <w:p w14:paraId="3AD64588" w14:textId="753B7DDB" w:rsidR="008C06B8" w:rsidRDefault="00C871F9" w:rsidP="00FE7FB1">
      <w:pPr>
        <w:pStyle w:val="BodyText"/>
      </w:pPr>
      <w:bookmarkStart w:id="1" w:name="Here"/>
      <w:bookmarkEnd w:id="1"/>
      <w:r w:rsidRPr="004C1F02">
        <w:rPr>
          <w:noProof/>
        </w:rPr>
        <w:drawing>
          <wp:anchor distT="107950" distB="0" distL="114300" distR="114300" simplePos="0" relativeHeight="251658241" behindDoc="1" locked="1" layoutInCell="1" allowOverlap="1" wp14:anchorId="0658372B" wp14:editId="2F081787">
            <wp:simplePos x="0" y="0"/>
            <wp:positionH relativeFrom="page">
              <wp:posOffset>5461635</wp:posOffset>
            </wp:positionH>
            <wp:positionV relativeFrom="page">
              <wp:posOffset>9811385</wp:posOffset>
            </wp:positionV>
            <wp:extent cx="1738800" cy="446400"/>
            <wp:effectExtent l="0" t="0" r="0" b="0"/>
            <wp:wrapTopAndBottom/>
            <wp:docPr id="36" name="Cover_Logo_StateGovt">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a:extLst>
                        <a:ext uri="{C183D7F6-B498-43B3-948B-1728B52AA6E4}">
                          <adec:decorative xmlns:adec="http://schemas.microsoft.com/office/drawing/2017/decorative" val="1"/>
                        </a:ext>
                      </a:extLst>
                    </pic:cNvPr>
                    <pic:cNvPicPr/>
                  </pic:nvPicPr>
                  <pic:blipFill>
                    <a:blip r:embed="rId15" cstate="print">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1738800" cy="446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8240" behindDoc="1" locked="1" layoutInCell="1" allowOverlap="1" wp14:anchorId="25E2BABA" wp14:editId="36096D74">
                <wp:simplePos x="0" y="0"/>
                <wp:positionH relativeFrom="page">
                  <wp:align>left</wp:align>
                </wp:positionH>
                <wp:positionV relativeFrom="page">
                  <wp:posOffset>0</wp:posOffset>
                </wp:positionV>
                <wp:extent cx="7567200" cy="2228400"/>
                <wp:effectExtent l="0" t="0" r="0" b="635"/>
                <wp:wrapNone/>
                <wp:docPr id="25722272"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67200" cy="2228400"/>
                          <a:chOff x="0" y="0"/>
                          <a:chExt cx="7565934" cy="2229708"/>
                        </a:xfrm>
                      </wpg:grpSpPr>
                      <wps:wsp>
                        <wps:cNvPr id="4" name="Navy">
                          <a:extLst>
                            <a:ext uri="{C183D7F6-B498-43B3-948B-1728B52AA6E4}">
                              <adec:decorative xmlns:adec="http://schemas.microsoft.com/office/drawing/2017/decorative" val="1"/>
                            </a:ext>
                          </a:extLst>
                        </wps:cNvPr>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wps:wsp>
                        <wps:cNvPr id="6" name="RibbonElement1">
                          <a:extLst>
                            <a:ext uri="{C183D7F6-B498-43B3-948B-1728B52AA6E4}">
                              <adec:decorative xmlns:adec="http://schemas.microsoft.com/office/drawing/2017/decorative" val="1"/>
                            </a:ext>
                          </a:extLst>
                        </wps:cNvPr>
                        <wps:cNvSpPr/>
                        <wps:spPr>
                          <a:xfrm>
                            <a:off x="5888334"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chemeClr val="accent1"/>
                          </a:solidFill>
                        </wps:spPr>
                        <wps:bodyPr wrap="square" lIns="0" tIns="0" rIns="0" bIns="0" rtlCol="0"/>
                      </wps:wsp>
                      <wps:wsp>
                        <wps:cNvPr id="7" name="RibbonElement2">
                          <a:extLst>
                            <a:ext uri="{C183D7F6-B498-43B3-948B-1728B52AA6E4}">
                              <adec:decorative xmlns:adec="http://schemas.microsoft.com/office/drawing/2017/decorative" val="1"/>
                            </a:ext>
                          </a:extLst>
                        </wps:cNvPr>
                        <wps:cNvSpPr/>
                        <wps:spPr>
                          <a:xfrm>
                            <a:off x="5255288" y="1336431"/>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wps:wsp>
                        <wps:cNvPr id="8" name="RibbonElement3">
                          <a:extLst>
                            <a:ext uri="{C183D7F6-B498-43B3-948B-1728B52AA6E4}">
                              <adec:decorative xmlns:adec="http://schemas.microsoft.com/office/drawing/2017/decorative" val="1"/>
                            </a:ext>
                          </a:extLst>
                        </wps:cNvPr>
                        <wps:cNvSpPr/>
                        <wps:spPr>
                          <a:xfrm>
                            <a:off x="4833257" y="1778558"/>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chemeClr val="accent2"/>
                          </a:solidFill>
                        </wps:spPr>
                        <wps:bodyPr wrap="square" lIns="0" tIns="0" rIns="0" bIns="0" rtlCol="0"/>
                      </wps:wsp>
                      <wps:wsp>
                        <wps:cNvPr id="9" name="RibbonElement4Grp">
                          <a:extLst>
                            <a:ext uri="{C183D7F6-B498-43B3-948B-1728B52AA6E4}">
                              <adec:decorative xmlns:adec="http://schemas.microsoft.com/office/drawing/2017/decorative" val="1"/>
                            </a:ext>
                          </a:extLst>
                        </wps:cNvPr>
                        <wps:cNvSpPr/>
                        <wps:spPr>
                          <a:xfrm>
                            <a:off x="5667270" y="1336431"/>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6933363" y="894303"/>
                            <a:ext cx="629920" cy="1335405"/>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4="http://schemas.microsoft.com/office/drawing/2010/main" xmlns:asvg="http://schemas.microsoft.com/office/drawing/2016/SVG/main">
            <w:pict w14:anchorId="4558C10F">
              <v:group id="Group 1" style="position:absolute;margin-left:0;margin-top:0;width:595.85pt;height:175.45pt;z-index:-251658240;mso-position-horizontal:left;mso-position-horizontal-relative:page;mso-position-vertical-relative:page;mso-width-relative:margin;mso-height-relative:margin" alt="&quot;&quot;" coordsize="75659,22297" o:spid="_x0000_s1026" w14:anchorId="38BA2EDC"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">
                <v:shape id="Navy" style="position:absolute;width:68364;height:22284;visibility:visible;mso-wrap-style:square;v-text-anchor:top" alt="&quot;&quot;" coordsize="6717665,2227580" o:spid="_x0000_s1027" fillcolor="#201547 [3215]" stroked="f" path="m6717068,l,,127,2227567r5666892,-241l671706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">
                  <v:path arrowok="t"/>
                </v:shape>
                <v:shape id="RibbonElement1" style="position:absolute;left:58883;width:16776;height:17820;visibility:visible;mso-wrap-style:square;v-text-anchor:top" alt="&quot;&quot;" coordsize="1678304,1781810" o:spid="_x0000_s1028" fillcolor="#004c97 [3204]" stroked="f" path="m1677733,l841171,,,1781251r837107,-242l167773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">
                  <v:path arrowok="t"/>
                </v:shape>
                <v:shape id="RibbonElement2" style="position:absolute;left:52552;top:13364;width:12564;height:8928;visibility:visible;mso-wrap-style:square;v-text-anchor:top" alt="&quot;&quot;" coordsize="1255395,893444" o:spid="_x0000_s1029" fillcolor="#00b1a8" stroked="f" path="m1255382,l418833,,,893102r837107,-229l125538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">
                  <v:path arrowok="t"/>
                </v:shape>
                <v:shape id="RibbonElement3" style="position:absolute;left:48332;top:17785;width:10476;height:4500;visibility:visible;mso-wrap-style:square;v-text-anchor:top" alt="&quot;&quot;" coordsize="1048385,449580" o:spid="_x0000_s1030" fillcolor="#88dbdf [3205]" stroked="f" path="m1048296,l211747,,,449198r837120,-241l104829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">
                  <v:path arrowok="t"/>
                </v:shape>
                <v:shape id="RibbonElement4Grp" style="position:absolute;left:56672;top:13364;width:10548;height:8928;visibility:visible;mso-wrap-style:square;v-text-anchor:top" alt="&quot;&quot;" coordsize="1054100,893444" o:spid="_x0000_s1031" fillcolor="#201547 [3215]" stroked="f" path="m423494,892873l211747,443674,,892873r423494,xem1053515,449199l841768,,630021,449199r42349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">
                  <v:path arrowok="t"/>
                </v:shape>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Cover_Triangle_Corporate" style="position:absolute;left:69333;top:8943;width:6299;height:13354;visibility:visible;mso-wrap-style:square" alt="&quot;&quot;" o:spid="_x0000_s1032"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">
                  <v:imagedata o:title="" r:id="rId18"/>
                </v:shape>
                <w10:wrap anchorx="page" anchory="page"/>
                <w10:anchorlock/>
              </v:group>
            </w:pict>
          </mc:Fallback>
        </mc:AlternateContent>
      </w:r>
    </w:p>
    <w:p w14:paraId="493638C4" w14:textId="77777777" w:rsidR="00665916" w:rsidRDefault="00665916" w:rsidP="004C1F02">
      <w:pPr>
        <w:sectPr w:rsidR="00665916" w:rsidSect="00A80EA9">
          <w:headerReference w:type="even" r:id="rId19"/>
          <w:footerReference w:type="even" r:id="rId20"/>
          <w:footerReference w:type="default" r:id="rId21"/>
          <w:footerReference w:type="first" r:id="rId22"/>
          <w:type w:val="continuous"/>
          <w:pgSz w:w="11907" w:h="16839" w:code="9"/>
          <w:pgMar w:top="737" w:right="851" w:bottom="1701" w:left="851" w:header="284" w:footer="284" w:gutter="0"/>
          <w:cols w:space="454"/>
          <w:noEndnote/>
          <w:titlePg/>
          <w:docGrid w:linePitch="360"/>
        </w:sectPr>
      </w:pPr>
    </w:p>
    <w:bookmarkEnd w:id="0"/>
    <w:p w14:paraId="402C802F" w14:textId="0BB4A3D3" w:rsidR="00C337ED" w:rsidRPr="008C06B8" w:rsidRDefault="00A14A3F" w:rsidP="008C06B8">
      <w:pPr>
        <w:pStyle w:val="Heading2"/>
        <w:spacing w:before="0"/>
      </w:pPr>
      <w:r>
        <w:t>Position details</w:t>
      </w:r>
    </w:p>
    <w:tbl>
      <w:tblPr>
        <w:tblW w:w="10234" w:type="dxa"/>
        <w:tblBorders>
          <w:insideH w:val="single" w:sz="2" w:space="0" w:color="auto"/>
          <w:insideV w:val="single" w:sz="2" w:space="0" w:color="auto"/>
        </w:tblBorders>
        <w:tblLayout w:type="fixed"/>
        <w:tblCellMar>
          <w:left w:w="28" w:type="dxa"/>
          <w:right w:w="28" w:type="dxa"/>
        </w:tblCellMar>
        <w:tblLook w:val="00A0" w:firstRow="1" w:lastRow="0" w:firstColumn="1" w:lastColumn="0" w:noHBand="0" w:noVBand="0"/>
      </w:tblPr>
      <w:tblGrid>
        <w:gridCol w:w="2580"/>
        <w:gridCol w:w="7654"/>
      </w:tblGrid>
      <w:tr w:rsidR="003144E6" w:rsidRPr="00495B3B" w14:paraId="7C7EDD09" w14:textId="77777777" w:rsidTr="0079137D">
        <w:trPr>
          <w:trHeight w:val="399"/>
        </w:trPr>
        <w:tc>
          <w:tcPr>
            <w:tcW w:w="2580" w:type="dxa"/>
            <w:tcBorders>
              <w:top w:val="nil"/>
              <w:bottom w:val="nil"/>
              <w:right w:val="nil"/>
            </w:tcBorders>
            <w:vAlign w:val="center"/>
          </w:tcPr>
          <w:p w14:paraId="2A0E891F" w14:textId="77777777" w:rsidR="003144E6" w:rsidRPr="00495B3B" w:rsidRDefault="003144E6" w:rsidP="003144E6">
            <w:pPr>
              <w:spacing w:before="0" w:after="0"/>
              <w:ind w:right="-450"/>
              <w:rPr>
                <w:rFonts w:ascii="Arial" w:hAnsi="Arial" w:cs="Arial"/>
                <w:b/>
                <w:color w:val="363534"/>
                <w:szCs w:val="22"/>
              </w:rPr>
            </w:pPr>
            <w:r w:rsidRPr="00495B3B">
              <w:rPr>
                <w:rFonts w:ascii="Arial" w:hAnsi="Arial" w:cs="Arial"/>
                <w:b/>
                <w:color w:val="363534"/>
                <w:szCs w:val="22"/>
              </w:rPr>
              <w:t>Position title: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0AAF272F" w14:textId="5B4880A8" w:rsidR="003144E6" w:rsidRPr="00495B3B" w:rsidRDefault="0056339A" w:rsidP="003144E6">
            <w:pPr>
              <w:spacing w:before="0" w:after="0"/>
              <w:ind w:left="57" w:right="-450"/>
              <w:rPr>
                <w:rFonts w:ascii="Arial" w:hAnsi="Arial" w:cs="Arial"/>
                <w:color w:val="363534"/>
                <w:szCs w:val="22"/>
              </w:rPr>
            </w:pPr>
            <w:r>
              <w:rPr>
                <w:rFonts w:ascii="Arial" w:hAnsi="Arial" w:cs="Arial"/>
                <w:color w:val="363534"/>
                <w:szCs w:val="22"/>
              </w:rPr>
              <w:t>P</w:t>
            </w:r>
            <w:r w:rsidR="000203B1">
              <w:rPr>
                <w:rFonts w:ascii="Arial" w:hAnsi="Arial" w:cs="Arial"/>
                <w:color w:val="363534"/>
                <w:szCs w:val="22"/>
              </w:rPr>
              <w:t>olicy</w:t>
            </w:r>
            <w:r>
              <w:rPr>
                <w:rFonts w:ascii="Arial" w:hAnsi="Arial" w:cs="Arial"/>
                <w:color w:val="363534"/>
                <w:szCs w:val="22"/>
              </w:rPr>
              <w:t xml:space="preserve"> Officer</w:t>
            </w:r>
          </w:p>
        </w:tc>
      </w:tr>
      <w:tr w:rsidR="003144E6" w:rsidRPr="00495B3B" w14:paraId="5F8F815C" w14:textId="77777777" w:rsidTr="0079137D">
        <w:trPr>
          <w:trHeight w:val="399"/>
        </w:trPr>
        <w:tc>
          <w:tcPr>
            <w:tcW w:w="2580" w:type="dxa"/>
            <w:tcBorders>
              <w:top w:val="nil"/>
              <w:bottom w:val="nil"/>
              <w:right w:val="nil"/>
            </w:tcBorders>
            <w:vAlign w:val="center"/>
          </w:tcPr>
          <w:p w14:paraId="29F28D7E" w14:textId="77777777" w:rsidR="003144E6" w:rsidRPr="00495B3B" w:rsidRDefault="003144E6" w:rsidP="003144E6">
            <w:pPr>
              <w:spacing w:before="0" w:after="0"/>
              <w:ind w:right="-450"/>
              <w:rPr>
                <w:rFonts w:ascii="Arial" w:hAnsi="Arial" w:cs="Arial"/>
                <w:b/>
                <w:color w:val="363534"/>
                <w:szCs w:val="22"/>
              </w:rPr>
            </w:pPr>
            <w:r w:rsidRPr="00495B3B">
              <w:rPr>
                <w:rFonts w:ascii="Arial" w:hAnsi="Arial" w:cs="Arial"/>
                <w:b/>
                <w:color w:val="363534"/>
                <w:szCs w:val="22"/>
              </w:rPr>
              <w:t>Position number:</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92AF1EA" w14:textId="7F492700" w:rsidR="003144E6" w:rsidRPr="00495B3B" w:rsidRDefault="000203B1" w:rsidP="003144E6">
            <w:pPr>
              <w:spacing w:before="0" w:after="0"/>
              <w:ind w:left="57" w:right="-450"/>
            </w:pPr>
            <w:r w:rsidRPr="000203B1">
              <w:t>50932763</w:t>
            </w:r>
          </w:p>
        </w:tc>
      </w:tr>
      <w:tr w:rsidR="0056339A" w:rsidRPr="00495B3B" w14:paraId="6052E497" w14:textId="77777777" w:rsidTr="0079137D">
        <w:trPr>
          <w:trHeight w:val="399"/>
        </w:trPr>
        <w:tc>
          <w:tcPr>
            <w:tcW w:w="2580" w:type="dxa"/>
            <w:tcBorders>
              <w:top w:val="nil"/>
              <w:bottom w:val="nil"/>
              <w:right w:val="nil"/>
            </w:tcBorders>
            <w:vAlign w:val="center"/>
          </w:tcPr>
          <w:p w14:paraId="1F62A115" w14:textId="77777777" w:rsidR="0056339A" w:rsidRPr="00495B3B" w:rsidRDefault="0056339A" w:rsidP="0056339A">
            <w:pPr>
              <w:spacing w:before="0" w:after="0"/>
              <w:ind w:right="-450"/>
              <w:rPr>
                <w:rFonts w:ascii="Arial" w:hAnsi="Arial" w:cs="Arial"/>
                <w:b/>
                <w:color w:val="363534"/>
                <w:szCs w:val="22"/>
              </w:rPr>
            </w:pPr>
            <w:r w:rsidRPr="00495B3B">
              <w:rPr>
                <w:rFonts w:ascii="Arial" w:hAnsi="Arial" w:cs="Arial"/>
                <w:b/>
                <w:color w:val="363534"/>
                <w:szCs w:val="22"/>
              </w:rPr>
              <w:t>Classification: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5CA635E" w14:textId="228DDB0F" w:rsidR="0056339A" w:rsidRPr="00495B3B" w:rsidRDefault="0056339A" w:rsidP="0056339A">
            <w:pPr>
              <w:spacing w:before="0" w:after="0"/>
              <w:ind w:left="57" w:right="-450"/>
              <w:rPr>
                <w:rFonts w:ascii="Arial" w:hAnsi="Arial" w:cs="Arial"/>
                <w:color w:val="363534"/>
              </w:rPr>
            </w:pPr>
            <w:r>
              <w:rPr>
                <w:rStyle w:val="normaltextrun"/>
                <w:rFonts w:ascii="Arial" w:hAnsi="Arial" w:cs="Arial"/>
                <w:color w:val="363534"/>
              </w:rPr>
              <w:t xml:space="preserve">VPS </w:t>
            </w:r>
            <w:r w:rsidR="00440A0F">
              <w:rPr>
                <w:rStyle w:val="normaltextrun"/>
                <w:rFonts w:ascii="Arial" w:hAnsi="Arial" w:cs="Arial"/>
                <w:color w:val="363534"/>
              </w:rPr>
              <w:t>4</w:t>
            </w:r>
          </w:p>
        </w:tc>
      </w:tr>
      <w:tr w:rsidR="0056339A" w:rsidRPr="00495B3B" w14:paraId="513E600D" w14:textId="77777777" w:rsidTr="0079137D">
        <w:trPr>
          <w:trHeight w:val="399"/>
        </w:trPr>
        <w:tc>
          <w:tcPr>
            <w:tcW w:w="2580" w:type="dxa"/>
            <w:tcBorders>
              <w:top w:val="nil"/>
              <w:bottom w:val="nil"/>
              <w:right w:val="nil"/>
            </w:tcBorders>
            <w:vAlign w:val="center"/>
          </w:tcPr>
          <w:p w14:paraId="67184DB8" w14:textId="77777777" w:rsidR="0056339A" w:rsidRPr="00495B3B" w:rsidRDefault="0056339A" w:rsidP="0056339A">
            <w:pPr>
              <w:spacing w:before="0" w:after="0"/>
              <w:ind w:right="-450"/>
              <w:rPr>
                <w:rFonts w:ascii="Arial" w:hAnsi="Arial" w:cs="Arial"/>
                <w:b/>
                <w:color w:val="363534"/>
                <w:szCs w:val="22"/>
              </w:rPr>
            </w:pPr>
            <w:r w:rsidRPr="00495B3B">
              <w:rPr>
                <w:rFonts w:ascii="Arial" w:hAnsi="Arial" w:cs="Arial"/>
                <w:b/>
                <w:color w:val="363534"/>
                <w:szCs w:val="22"/>
              </w:rPr>
              <w:t>Salary range: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A6A7605" w14:textId="691D3F15" w:rsidR="0056339A" w:rsidRPr="00495B3B" w:rsidRDefault="00C800D8" w:rsidP="0056339A">
            <w:pPr>
              <w:spacing w:before="0" w:after="0"/>
              <w:ind w:left="57" w:right="-450"/>
              <w:rPr>
                <w:rFonts w:ascii="Arial" w:hAnsi="Arial" w:cs="Arial"/>
                <w:color w:val="363534"/>
              </w:rPr>
            </w:pPr>
            <w:r w:rsidRPr="00580B87">
              <w:rPr>
                <w:rFonts w:ascii="Arial" w:hAnsi="Arial"/>
                <w:szCs w:val="22"/>
              </w:rPr>
              <w:t>$</w:t>
            </w:r>
            <w:r>
              <w:rPr>
                <w:rFonts w:ascii="Arial" w:hAnsi="Arial"/>
                <w:szCs w:val="22"/>
              </w:rPr>
              <w:t>9</w:t>
            </w:r>
            <w:r w:rsidR="00515A80">
              <w:rPr>
                <w:rFonts w:ascii="Arial" w:hAnsi="Arial"/>
                <w:szCs w:val="22"/>
              </w:rPr>
              <w:t>7,955</w:t>
            </w:r>
            <w:r w:rsidRPr="00580B87">
              <w:rPr>
                <w:rFonts w:ascii="Arial" w:hAnsi="Arial"/>
                <w:szCs w:val="22"/>
              </w:rPr>
              <w:t xml:space="preserve"> - $</w:t>
            </w:r>
            <w:r w:rsidR="00E82B10">
              <w:rPr>
                <w:rFonts w:ascii="Arial" w:hAnsi="Arial"/>
                <w:szCs w:val="22"/>
              </w:rPr>
              <w:t>111,142</w:t>
            </w:r>
            <w:r>
              <w:rPr>
                <w:rFonts w:ascii="Arial" w:hAnsi="Arial"/>
                <w:szCs w:val="22"/>
              </w:rPr>
              <w:t xml:space="preserve"> </w:t>
            </w:r>
            <w:r w:rsidR="005F4DC4">
              <w:rPr>
                <w:rFonts w:ascii="Arial" w:hAnsi="Arial"/>
                <w:szCs w:val="22"/>
              </w:rPr>
              <w:t xml:space="preserve">+ superannuation </w:t>
            </w:r>
          </w:p>
        </w:tc>
      </w:tr>
      <w:tr w:rsidR="00495B3B" w:rsidRPr="00495B3B" w14:paraId="2A722203" w14:textId="77777777" w:rsidTr="0079137D">
        <w:trPr>
          <w:trHeight w:val="399"/>
        </w:trPr>
        <w:tc>
          <w:tcPr>
            <w:tcW w:w="2580" w:type="dxa"/>
            <w:tcBorders>
              <w:top w:val="nil"/>
              <w:bottom w:val="nil"/>
              <w:right w:val="nil"/>
            </w:tcBorders>
            <w:vAlign w:val="center"/>
          </w:tcPr>
          <w:p w14:paraId="60F7C270"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Employment type:</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1BEB3C39" w14:textId="006193CB" w:rsidR="00495B3B" w:rsidRPr="00495B3B" w:rsidRDefault="007420BD" w:rsidP="00495B3B">
            <w:pPr>
              <w:tabs>
                <w:tab w:val="left" w:pos="3529"/>
              </w:tabs>
              <w:spacing w:before="0" w:after="0"/>
              <w:ind w:left="57" w:right="-450"/>
              <w:rPr>
                <w:rFonts w:ascii="Arial" w:hAnsi="Arial" w:cs="Arial"/>
                <w:color w:val="363534"/>
                <w:szCs w:val="22"/>
              </w:rPr>
            </w:pPr>
            <w:r w:rsidRPr="00495B3B">
              <w:rPr>
                <w:rFonts w:ascii="Arial" w:hAnsi="Arial" w:cs="Arial"/>
                <w:color w:val="363534"/>
                <w:szCs w:val="22"/>
              </w:rPr>
              <w:t>Ongoing</w:t>
            </w:r>
          </w:p>
        </w:tc>
      </w:tr>
      <w:tr w:rsidR="00495B3B" w:rsidRPr="00495B3B" w14:paraId="73E4C712" w14:textId="77777777" w:rsidTr="0079137D">
        <w:trPr>
          <w:trHeight w:val="399"/>
        </w:trPr>
        <w:tc>
          <w:tcPr>
            <w:tcW w:w="2580" w:type="dxa"/>
            <w:tcBorders>
              <w:top w:val="nil"/>
              <w:bottom w:val="nil"/>
              <w:right w:val="nil"/>
            </w:tcBorders>
            <w:vAlign w:val="center"/>
          </w:tcPr>
          <w:p w14:paraId="778F959E"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Group:</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5A6BC801" w14:textId="5EF9022B" w:rsidR="00495B3B" w:rsidRPr="00495B3B" w:rsidRDefault="009B06F4" w:rsidP="00495B3B">
            <w:pPr>
              <w:spacing w:before="0" w:after="0"/>
              <w:ind w:left="57" w:right="-450"/>
              <w:rPr>
                <w:rFonts w:ascii="Arial" w:hAnsi="Arial" w:cs="Arial"/>
                <w:color w:val="363534"/>
                <w:szCs w:val="22"/>
              </w:rPr>
            </w:pPr>
            <w:r>
              <w:rPr>
                <w:rFonts w:ascii="Arial" w:hAnsi="Arial" w:cs="Arial"/>
                <w:color w:val="363534"/>
                <w:szCs w:val="22"/>
              </w:rPr>
              <w:t>Bushfire and Forest Services Group</w:t>
            </w:r>
          </w:p>
        </w:tc>
      </w:tr>
      <w:tr w:rsidR="00495B3B" w:rsidRPr="00495B3B" w14:paraId="1EBFF7E6" w14:textId="77777777" w:rsidTr="0079137D">
        <w:trPr>
          <w:trHeight w:val="399"/>
        </w:trPr>
        <w:tc>
          <w:tcPr>
            <w:tcW w:w="2580" w:type="dxa"/>
            <w:tcBorders>
              <w:top w:val="nil"/>
              <w:bottom w:val="nil"/>
              <w:right w:val="nil"/>
            </w:tcBorders>
            <w:vAlign w:val="center"/>
          </w:tcPr>
          <w:p w14:paraId="2AB5EF48"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Division &amp; Branch:</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0A96CCF" w14:textId="4CC14404" w:rsidR="00495B3B" w:rsidRPr="00495B3B" w:rsidRDefault="06029BA4" w:rsidP="3BD585EE">
            <w:pPr>
              <w:spacing w:before="0" w:after="0"/>
              <w:ind w:left="57" w:right="-450"/>
              <w:rPr>
                <w:rFonts w:ascii="Arial" w:hAnsi="Arial"/>
              </w:rPr>
            </w:pPr>
            <w:r w:rsidRPr="2AC7309B">
              <w:rPr>
                <w:rFonts w:ascii="Arial" w:hAnsi="Arial" w:cs="Arial"/>
                <w:color w:val="363534"/>
              </w:rPr>
              <w:t xml:space="preserve">Policy and </w:t>
            </w:r>
            <w:r w:rsidR="005F4DC4">
              <w:rPr>
                <w:rFonts w:ascii="Arial" w:hAnsi="Arial" w:cs="Arial"/>
                <w:color w:val="363534"/>
              </w:rPr>
              <w:t xml:space="preserve">Planning / </w:t>
            </w:r>
            <w:r w:rsidR="005F4DC4" w:rsidRPr="005F4DC4">
              <w:rPr>
                <w:rFonts w:ascii="Arial" w:hAnsi="Arial" w:cs="Arial"/>
                <w:color w:val="363534"/>
              </w:rPr>
              <w:t>Engagement and Transition</w:t>
            </w:r>
          </w:p>
        </w:tc>
      </w:tr>
      <w:tr w:rsidR="00495B3B" w:rsidRPr="00495B3B" w14:paraId="37A0D7CE" w14:textId="77777777" w:rsidTr="0079137D">
        <w:trPr>
          <w:trHeight w:val="399"/>
        </w:trPr>
        <w:tc>
          <w:tcPr>
            <w:tcW w:w="2580" w:type="dxa"/>
            <w:tcBorders>
              <w:top w:val="nil"/>
              <w:bottom w:val="nil"/>
              <w:right w:val="nil"/>
            </w:tcBorders>
            <w:vAlign w:val="center"/>
          </w:tcPr>
          <w:p w14:paraId="4595FCF5" w14:textId="77777777" w:rsidR="00495B3B" w:rsidRPr="00495B3B" w:rsidRDefault="00495B3B" w:rsidP="00495B3B">
            <w:pPr>
              <w:spacing w:before="0" w:after="0"/>
              <w:ind w:right="-450"/>
              <w:rPr>
                <w:rFonts w:ascii="Arial" w:hAnsi="Arial" w:cs="Arial"/>
                <w:b/>
                <w:color w:val="363534"/>
                <w:szCs w:val="22"/>
              </w:rPr>
            </w:pPr>
            <w:r w:rsidRPr="00495B3B">
              <w:rPr>
                <w:rFonts w:ascii="Arial" w:hAnsi="Arial" w:cs="Arial"/>
                <w:b/>
                <w:color w:val="363534"/>
                <w:szCs w:val="22"/>
              </w:rPr>
              <w:t>Work location: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26162B02" w14:textId="11D512F3" w:rsidR="00495B3B" w:rsidRPr="00495B3B" w:rsidRDefault="00495B3B" w:rsidP="00495B3B">
            <w:pPr>
              <w:spacing w:before="0" w:after="0"/>
              <w:ind w:left="57" w:right="-450"/>
              <w:rPr>
                <w:rFonts w:ascii="Arial" w:hAnsi="Arial" w:cs="Arial"/>
                <w:color w:val="363534"/>
                <w:szCs w:val="22"/>
              </w:rPr>
            </w:pPr>
            <w:r w:rsidRPr="00495B3B">
              <w:rPr>
                <w:rFonts w:ascii="Arial" w:hAnsi="Arial" w:cs="Arial"/>
                <w:color w:val="363534"/>
                <w:szCs w:val="22"/>
              </w:rPr>
              <w:t xml:space="preserve">Flexible within Victoria </w:t>
            </w:r>
          </w:p>
          <w:p w14:paraId="3B7CA3B3" w14:textId="66F86C71" w:rsidR="00495B3B" w:rsidRPr="00495B3B" w:rsidRDefault="00495B3B" w:rsidP="438FA5EB">
            <w:pPr>
              <w:spacing w:before="0" w:after="0"/>
              <w:ind w:left="57" w:right="-450"/>
              <w:rPr>
                <w:rFonts w:ascii="Arial" w:hAnsi="Arial" w:cs="Arial"/>
                <w:color w:val="363534"/>
              </w:rPr>
            </w:pPr>
            <w:r w:rsidRPr="438FA5EB">
              <w:rPr>
                <w:rFonts w:ascii="Arial" w:hAnsi="Arial" w:cs="Arial"/>
                <w:color w:val="363534"/>
              </w:rPr>
              <w:t xml:space="preserve">Hybrid work arrangement available: </w:t>
            </w:r>
            <w:r w:rsidR="009B06F4" w:rsidRPr="438FA5EB">
              <w:rPr>
                <w:rFonts w:ascii="Arial" w:hAnsi="Arial" w:cs="Arial"/>
                <w:color w:val="363534"/>
              </w:rPr>
              <w:fldChar w:fldCharType="begin">
                <w:ffData>
                  <w:name w:val=""/>
                  <w:enabled/>
                  <w:calcOnExit w:val="0"/>
                  <w:checkBox>
                    <w:size w:val="26"/>
                    <w:default w:val="1"/>
                  </w:checkBox>
                </w:ffData>
              </w:fldChar>
            </w:r>
            <w:r w:rsidR="009B06F4" w:rsidRPr="438FA5EB">
              <w:rPr>
                <w:rFonts w:ascii="Arial" w:hAnsi="Arial" w:cs="Arial"/>
                <w:color w:val="363534"/>
              </w:rPr>
              <w:instrText xml:space="preserve"> FORMCHECKBOX </w:instrText>
            </w:r>
            <w:r w:rsidR="009B06F4" w:rsidRPr="438FA5EB">
              <w:rPr>
                <w:rFonts w:ascii="Arial" w:hAnsi="Arial" w:cs="Arial"/>
                <w:color w:val="363534"/>
              </w:rPr>
            </w:r>
            <w:r w:rsidR="009B06F4" w:rsidRPr="438FA5EB">
              <w:rPr>
                <w:rFonts w:ascii="Arial" w:hAnsi="Arial" w:cs="Arial"/>
                <w:color w:val="363534"/>
              </w:rPr>
              <w:fldChar w:fldCharType="separate"/>
            </w:r>
            <w:r w:rsidR="009B06F4" w:rsidRPr="438FA5EB">
              <w:rPr>
                <w:rFonts w:ascii="Arial" w:hAnsi="Arial" w:cs="Arial"/>
                <w:color w:val="363534"/>
              </w:rPr>
              <w:fldChar w:fldCharType="end"/>
            </w:r>
            <w:r w:rsidRPr="00806042">
              <w:rPr>
                <w:rFonts w:ascii="Arial" w:hAnsi="Arial" w:cs="Arial"/>
                <w:color w:val="363534"/>
              </w:rPr>
              <w:t>Yes</w:t>
            </w:r>
            <w:r w:rsidRPr="00806042">
              <w:rPr>
                <w:rFonts w:ascii="Arial" w:hAnsi="Arial" w:cs="Arial"/>
                <w:color w:val="363534"/>
                <w:szCs w:val="22"/>
              </w:rPr>
              <w:tab/>
            </w:r>
            <w:r w:rsidRPr="00806042">
              <w:rPr>
                <w:rFonts w:ascii="Arial" w:hAnsi="Arial" w:cs="Arial"/>
                <w:color w:val="363534"/>
              </w:rPr>
              <w:fldChar w:fldCharType="begin">
                <w:ffData>
                  <w:name w:val=""/>
                  <w:enabled/>
                  <w:calcOnExit w:val="0"/>
                  <w:checkBox>
                    <w:size w:val="26"/>
                    <w:default w:val="0"/>
                    <w:checked w:val="0"/>
                  </w:checkBox>
                </w:ffData>
              </w:fldChar>
            </w:r>
            <w:r w:rsidRPr="00806042">
              <w:rPr>
                <w:rFonts w:ascii="Arial" w:hAnsi="Arial" w:cs="Arial"/>
                <w:color w:val="363534"/>
              </w:rPr>
              <w:instrText xml:space="preserve"> FORMCHECKBOX </w:instrText>
            </w:r>
            <w:r w:rsidRPr="00806042">
              <w:rPr>
                <w:rFonts w:ascii="Arial" w:hAnsi="Arial" w:cs="Arial"/>
                <w:color w:val="363534"/>
              </w:rPr>
            </w:r>
            <w:r w:rsidRPr="00806042">
              <w:rPr>
                <w:rFonts w:ascii="Arial" w:hAnsi="Arial" w:cs="Arial"/>
                <w:color w:val="363534"/>
              </w:rPr>
              <w:fldChar w:fldCharType="separate"/>
            </w:r>
            <w:r w:rsidRPr="00806042">
              <w:rPr>
                <w:rFonts w:ascii="Arial" w:hAnsi="Arial" w:cs="Arial"/>
                <w:color w:val="363534"/>
              </w:rPr>
              <w:fldChar w:fldCharType="end"/>
            </w:r>
            <w:r w:rsidRPr="00806042">
              <w:rPr>
                <w:rFonts w:ascii="Arial" w:hAnsi="Arial" w:cs="Arial"/>
                <w:color w:val="363534"/>
              </w:rPr>
              <w:t xml:space="preserve">  No</w:t>
            </w:r>
            <w:r w:rsidRPr="438FA5EB">
              <w:rPr>
                <w:rFonts w:ascii="Arial" w:hAnsi="Arial" w:cs="Arial"/>
                <w:color w:val="363534"/>
              </w:rPr>
              <w:t xml:space="preserve">                </w:t>
            </w:r>
          </w:p>
        </w:tc>
      </w:tr>
      <w:tr w:rsidR="00495B3B" w:rsidRPr="00495B3B" w14:paraId="4352AE4A" w14:textId="77777777" w:rsidTr="0079137D">
        <w:trPr>
          <w:trHeight w:val="399"/>
        </w:trPr>
        <w:tc>
          <w:tcPr>
            <w:tcW w:w="2580" w:type="dxa"/>
            <w:tcBorders>
              <w:top w:val="nil"/>
              <w:bottom w:val="nil"/>
              <w:right w:val="nil"/>
            </w:tcBorders>
            <w:vAlign w:val="center"/>
          </w:tcPr>
          <w:p w14:paraId="3083C225"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Reports to:</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49BBC3C8" w14:textId="1985083C" w:rsidR="00495B3B" w:rsidRPr="00D3361D" w:rsidRDefault="000203B1" w:rsidP="00D3361D">
            <w:pPr>
              <w:spacing w:before="0" w:after="0"/>
              <w:ind w:left="57" w:right="-450"/>
              <w:rPr>
                <w:rFonts w:ascii="Arial" w:hAnsi="Arial" w:cs="Arial"/>
                <w:color w:val="363534"/>
                <w:szCs w:val="22"/>
              </w:rPr>
            </w:pPr>
            <w:r>
              <w:rPr>
                <w:rFonts w:ascii="Arial" w:hAnsi="Arial" w:cs="Arial"/>
                <w:color w:val="363534"/>
                <w:szCs w:val="22"/>
              </w:rPr>
              <w:t xml:space="preserve">Senior Policy Officer, </w:t>
            </w:r>
            <w:r w:rsidR="008839D5">
              <w:rPr>
                <w:rFonts w:ascii="Arial" w:hAnsi="Arial" w:cs="Arial"/>
                <w:color w:val="363534"/>
                <w:szCs w:val="22"/>
              </w:rPr>
              <w:t>Traditional Owner Partnerships</w:t>
            </w:r>
          </w:p>
        </w:tc>
      </w:tr>
      <w:tr w:rsidR="00495B3B" w:rsidRPr="00495B3B" w14:paraId="35F6D00F" w14:textId="77777777" w:rsidTr="0079137D">
        <w:trPr>
          <w:trHeight w:val="399"/>
        </w:trPr>
        <w:tc>
          <w:tcPr>
            <w:tcW w:w="2580" w:type="dxa"/>
            <w:tcBorders>
              <w:top w:val="nil"/>
              <w:bottom w:val="nil"/>
              <w:right w:val="nil"/>
            </w:tcBorders>
            <w:vAlign w:val="center"/>
          </w:tcPr>
          <w:p w14:paraId="55F53688" w14:textId="77777777" w:rsidR="00495B3B" w:rsidRPr="00495B3B" w:rsidRDefault="00495B3B" w:rsidP="00495B3B">
            <w:pPr>
              <w:spacing w:before="0" w:after="0"/>
              <w:ind w:right="-450"/>
              <w:rPr>
                <w:rFonts w:ascii="Arial" w:hAnsi="Arial" w:cs="Arial"/>
                <w:b/>
                <w:bCs/>
                <w:color w:val="363534"/>
                <w:spacing w:val="-3"/>
                <w:szCs w:val="22"/>
              </w:rPr>
            </w:pPr>
            <w:r w:rsidRPr="00495B3B">
              <w:rPr>
                <w:rFonts w:ascii="Arial" w:hAnsi="Arial" w:cs="Arial"/>
                <w:b/>
                <w:bCs/>
                <w:color w:val="363534"/>
                <w:spacing w:val="-3"/>
                <w:szCs w:val="22"/>
              </w:rPr>
              <w:t>Direct reports:</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3B39DD97" w14:textId="7A0EAFD6" w:rsidR="00495B3B" w:rsidRPr="00495B3B" w:rsidRDefault="00495B3B" w:rsidP="50A5AEA6">
            <w:pPr>
              <w:tabs>
                <w:tab w:val="left" w:pos="469"/>
                <w:tab w:val="left" w:pos="1189"/>
              </w:tabs>
              <w:spacing w:before="0" w:after="0"/>
              <w:ind w:left="57" w:right="-450"/>
              <w:rPr>
                <w:rFonts w:ascii="Arial" w:hAnsi="Arial" w:cs="Arial"/>
                <w:color w:val="363534"/>
              </w:rPr>
            </w:pPr>
            <w:r w:rsidRPr="00A57AF5">
              <w:rPr>
                <w:rFonts w:ascii="Arial" w:hAnsi="Arial" w:cs="Arial"/>
                <w:color w:val="363534"/>
              </w:rPr>
              <w:t>Yes</w:t>
            </w:r>
            <w:r w:rsidRPr="00495B3B">
              <w:rPr>
                <w:rFonts w:ascii="Arial" w:hAnsi="Arial" w:cs="Arial"/>
                <w:color w:val="363534"/>
                <w:szCs w:val="22"/>
              </w:rPr>
              <w:tab/>
            </w:r>
            <w:r w:rsidR="0047553D">
              <w:rPr>
                <w:rFonts w:ascii="Arial" w:hAnsi="Arial" w:cs="Arial"/>
                <w:color w:val="363534"/>
              </w:rPr>
              <w:fldChar w:fldCharType="begin">
                <w:ffData>
                  <w:name w:val=""/>
                  <w:enabled/>
                  <w:calcOnExit w:val="0"/>
                  <w:checkBox>
                    <w:size w:val="26"/>
                    <w:default w:val="0"/>
                  </w:checkBox>
                </w:ffData>
              </w:fldChar>
            </w:r>
            <w:r w:rsidR="0047553D">
              <w:rPr>
                <w:rFonts w:ascii="Arial" w:hAnsi="Arial" w:cs="Arial"/>
                <w:color w:val="363534"/>
              </w:rPr>
              <w:instrText xml:space="preserve"> FORMCHECKBOX </w:instrText>
            </w:r>
            <w:r w:rsidR="0047553D">
              <w:rPr>
                <w:rFonts w:ascii="Arial" w:hAnsi="Arial" w:cs="Arial"/>
                <w:color w:val="363534"/>
              </w:rPr>
            </w:r>
            <w:r w:rsidR="0047553D">
              <w:rPr>
                <w:rFonts w:ascii="Arial" w:hAnsi="Arial" w:cs="Arial"/>
                <w:color w:val="363534"/>
              </w:rPr>
              <w:fldChar w:fldCharType="separate"/>
            </w:r>
            <w:r w:rsidR="0047553D">
              <w:rPr>
                <w:rFonts w:ascii="Arial" w:hAnsi="Arial" w:cs="Arial"/>
                <w:color w:val="363534"/>
              </w:rPr>
              <w:fldChar w:fldCharType="end"/>
            </w:r>
            <w:r w:rsidRPr="50A5AEA6">
              <w:rPr>
                <w:rFonts w:ascii="Arial" w:hAnsi="Arial" w:cs="Arial"/>
                <w:color w:val="363534"/>
              </w:rPr>
              <w:t xml:space="preserve">  No  </w:t>
            </w:r>
            <w:r w:rsidR="0047553D">
              <w:rPr>
                <w:rFonts w:ascii="Arial" w:hAnsi="Arial" w:cs="Arial"/>
                <w:color w:val="363534"/>
              </w:rPr>
              <w:fldChar w:fldCharType="begin">
                <w:ffData>
                  <w:name w:val=""/>
                  <w:enabled/>
                  <w:calcOnExit w:val="0"/>
                  <w:checkBox>
                    <w:size w:val="26"/>
                    <w:default w:val="1"/>
                  </w:checkBox>
                </w:ffData>
              </w:fldChar>
            </w:r>
            <w:r w:rsidR="0047553D">
              <w:rPr>
                <w:rFonts w:ascii="Arial" w:hAnsi="Arial" w:cs="Arial"/>
                <w:color w:val="363534"/>
              </w:rPr>
              <w:instrText xml:space="preserve"> FORMCHECKBOX </w:instrText>
            </w:r>
            <w:r w:rsidR="0047553D">
              <w:rPr>
                <w:rFonts w:ascii="Arial" w:hAnsi="Arial" w:cs="Arial"/>
                <w:color w:val="363534"/>
              </w:rPr>
            </w:r>
            <w:r w:rsidR="0047553D">
              <w:rPr>
                <w:rFonts w:ascii="Arial" w:hAnsi="Arial" w:cs="Arial"/>
                <w:color w:val="363534"/>
              </w:rPr>
              <w:fldChar w:fldCharType="separate"/>
            </w:r>
            <w:r w:rsidR="0047553D">
              <w:rPr>
                <w:rFonts w:ascii="Arial" w:hAnsi="Arial" w:cs="Arial"/>
                <w:color w:val="363534"/>
              </w:rPr>
              <w:fldChar w:fldCharType="end"/>
            </w:r>
            <w:r w:rsidR="000058B4" w:rsidRPr="50A5AEA6">
              <w:rPr>
                <w:rFonts w:ascii="Arial" w:hAnsi="Arial" w:cs="Arial"/>
                <w:color w:val="363534"/>
              </w:rPr>
              <w:t xml:space="preserve"> </w:t>
            </w:r>
            <w:r w:rsidRPr="50A5AEA6">
              <w:rPr>
                <w:rFonts w:ascii="Arial" w:hAnsi="Arial" w:cs="Arial"/>
                <w:color w:val="363534"/>
              </w:rPr>
              <w:t xml:space="preserve">              If yes, how many?</w:t>
            </w:r>
            <w:r w:rsidR="006E4C0C" w:rsidRPr="50A5AEA6">
              <w:rPr>
                <w:rFonts w:ascii="Arial" w:hAnsi="Arial" w:cs="Arial"/>
                <w:color w:val="363534"/>
              </w:rPr>
              <w:t xml:space="preserve"> </w:t>
            </w:r>
          </w:p>
        </w:tc>
      </w:tr>
      <w:tr w:rsidR="00495B3B" w:rsidRPr="00495B3B" w14:paraId="70C7CF88" w14:textId="77777777" w:rsidTr="0079137D">
        <w:trPr>
          <w:trHeight w:val="399"/>
        </w:trPr>
        <w:tc>
          <w:tcPr>
            <w:tcW w:w="2580" w:type="dxa"/>
            <w:tcBorders>
              <w:top w:val="nil"/>
              <w:bottom w:val="nil"/>
              <w:right w:val="nil"/>
            </w:tcBorders>
            <w:vAlign w:val="center"/>
          </w:tcPr>
          <w:p w14:paraId="58989FFF" w14:textId="77777777" w:rsidR="00495B3B" w:rsidRPr="008F4D02" w:rsidRDefault="00495B3B" w:rsidP="00495B3B">
            <w:pPr>
              <w:spacing w:before="0" w:after="0"/>
              <w:ind w:right="-450"/>
              <w:rPr>
                <w:rFonts w:ascii="Arial" w:hAnsi="Arial" w:cs="Arial"/>
                <w:b/>
                <w:color w:val="363534"/>
                <w:szCs w:val="22"/>
              </w:rPr>
            </w:pPr>
            <w:r w:rsidRPr="008F4D02">
              <w:rPr>
                <w:rFonts w:ascii="Arial" w:hAnsi="Arial" w:cs="Arial"/>
                <w:b/>
                <w:color w:val="363534"/>
                <w:szCs w:val="22"/>
              </w:rPr>
              <w:t>Further information:</w:t>
            </w:r>
          </w:p>
        </w:tc>
        <w:tc>
          <w:tcPr>
            <w:tcW w:w="7654" w:type="dxa"/>
            <w:tcBorders>
              <w:top w:val="single" w:sz="4" w:space="0" w:color="A6A6A6" w:themeColor="background1" w:themeShade="A6"/>
              <w:left w:val="nil"/>
              <w:bottom w:val="single" w:sz="4" w:space="0" w:color="A6A6A6" w:themeColor="background1" w:themeShade="A6"/>
              <w:right w:val="nil"/>
            </w:tcBorders>
            <w:vAlign w:val="center"/>
          </w:tcPr>
          <w:p w14:paraId="7910FD81" w14:textId="77777777" w:rsidR="00495B3B" w:rsidRDefault="00BB3B0D" w:rsidP="13971889">
            <w:pPr>
              <w:spacing w:before="0" w:after="0"/>
              <w:ind w:left="57" w:right="-450"/>
              <w:rPr>
                <w:rFonts w:ascii="Arial" w:hAnsi="Arial" w:cs="Arial"/>
                <w:color w:val="363534"/>
              </w:rPr>
            </w:pPr>
            <w:r>
              <w:rPr>
                <w:rFonts w:ascii="Arial" w:hAnsi="Arial" w:cs="Arial"/>
                <w:color w:val="363534"/>
              </w:rPr>
              <w:t>Kaylene Williamson</w:t>
            </w:r>
            <w:r w:rsidR="009C3BBE" w:rsidRPr="0079137D">
              <w:rPr>
                <w:rFonts w:ascii="Arial" w:hAnsi="Arial" w:cs="Arial"/>
                <w:color w:val="363534"/>
              </w:rPr>
              <w:t xml:space="preserve">, </w:t>
            </w:r>
            <w:r>
              <w:rPr>
                <w:rFonts w:ascii="Arial" w:hAnsi="Arial" w:cs="Arial"/>
                <w:color w:val="363534"/>
              </w:rPr>
              <w:t xml:space="preserve">Manager Traditional Owner Partnerships </w:t>
            </w:r>
          </w:p>
          <w:p w14:paraId="723EDD97" w14:textId="405EFD9F" w:rsidR="00BB3B0D" w:rsidRPr="008F4D02" w:rsidRDefault="00BB3B0D" w:rsidP="13971889">
            <w:pPr>
              <w:spacing w:before="0" w:after="0"/>
              <w:ind w:left="57" w:right="-450"/>
              <w:rPr>
                <w:rFonts w:ascii="Arial" w:hAnsi="Arial" w:cs="Arial"/>
                <w:color w:val="363534"/>
              </w:rPr>
            </w:pPr>
            <w:r>
              <w:rPr>
                <w:rFonts w:ascii="Arial" w:hAnsi="Arial" w:cs="Arial"/>
                <w:color w:val="363534"/>
              </w:rPr>
              <w:t xml:space="preserve">P: </w:t>
            </w:r>
            <w:r w:rsidR="003C5A6A">
              <w:rPr>
                <w:rFonts w:ascii="Arial" w:hAnsi="Arial" w:cs="Arial"/>
                <w:color w:val="363534"/>
              </w:rPr>
              <w:t>0437 410 763   E: kaylene</w:t>
            </w:r>
            <w:r w:rsidR="009C79CC">
              <w:rPr>
                <w:rFonts w:ascii="Arial" w:hAnsi="Arial" w:cs="Arial"/>
                <w:color w:val="363534"/>
              </w:rPr>
              <w:t>.a.williamson@deeca.vic.gov.au</w:t>
            </w:r>
          </w:p>
        </w:tc>
      </w:tr>
    </w:tbl>
    <w:p w14:paraId="3C7180FA" w14:textId="77777777" w:rsidR="00495B3B" w:rsidRDefault="00495B3B" w:rsidP="00495B3B">
      <w:pPr>
        <w:keepNext/>
        <w:spacing w:before="0" w:after="0" w:line="240" w:lineRule="auto"/>
        <w:rPr>
          <w:rFonts w:ascii="Arial" w:hAnsi="Arial" w:cs="Arial"/>
          <w:color w:val="57A84C"/>
          <w:sz w:val="22"/>
          <w:szCs w:val="22"/>
        </w:rPr>
      </w:pPr>
    </w:p>
    <w:p w14:paraId="42D562FA" w14:textId="77777777" w:rsidR="00EC76C6" w:rsidRPr="00E27EDD" w:rsidRDefault="00EC76C6" w:rsidP="00EC76C6">
      <w:pPr>
        <w:keepNext/>
        <w:spacing w:line="240" w:lineRule="auto"/>
        <w:rPr>
          <w:rFonts w:ascii="Arial" w:hAnsi="Arial" w:cs="Arial"/>
          <w:bCs/>
          <w:color w:val="442D97"/>
          <w:sz w:val="28"/>
          <w:szCs w:val="28"/>
          <w:lang w:eastAsia="zh-CN"/>
        </w:rPr>
      </w:pPr>
      <w:r w:rsidRPr="00E27EDD">
        <w:rPr>
          <w:rFonts w:ascii="Arial" w:hAnsi="Arial" w:cs="Arial"/>
          <w:bCs/>
          <w:color w:val="442D97"/>
          <w:sz w:val="28"/>
          <w:szCs w:val="28"/>
          <w:lang w:eastAsia="zh-CN"/>
        </w:rPr>
        <w:t>Identified Position</w:t>
      </w:r>
    </w:p>
    <w:p w14:paraId="0F42EEDC" w14:textId="77777777" w:rsidR="00EC76C6" w:rsidRPr="00293915" w:rsidRDefault="00EC76C6" w:rsidP="00EC76C6">
      <w:pPr>
        <w:spacing w:after="0"/>
        <w:rPr>
          <w:rFonts w:ascii="Arial" w:hAnsi="Arial" w:cs="Arial"/>
        </w:rPr>
      </w:pPr>
      <w:r w:rsidRPr="00E27EDD">
        <w:rPr>
          <w:rFonts w:ascii="Arial" w:hAnsi="Arial" w:cs="Arial"/>
        </w:rPr>
        <w:t>This position is classified as an “identified position” aimed at increasing employment opportunities for Australian Aboriginal and/or Torres Strait Islander People. The position requires an in-depth knowledge of Aboriginal culture and an ability to communicate with Aboriginal communities. Australian Aboriginal and/or Torres Strait Islander people are encouraged to apply.</w:t>
      </w:r>
    </w:p>
    <w:p w14:paraId="391BBA71" w14:textId="77777777" w:rsidR="00EC76C6" w:rsidRPr="006B6476" w:rsidRDefault="00EC76C6" w:rsidP="00EC76C6">
      <w:pPr>
        <w:spacing w:after="0"/>
        <w:rPr>
          <w:rFonts w:ascii="Arial" w:hAnsi="Arial" w:cs="Arial"/>
          <w:color w:val="460274"/>
          <w:sz w:val="28"/>
          <w:szCs w:val="28"/>
        </w:rPr>
      </w:pPr>
      <w:r w:rsidRPr="006B6476">
        <w:rPr>
          <w:rFonts w:ascii="Arial" w:hAnsi="Arial" w:cs="Arial"/>
          <w:color w:val="460274"/>
          <w:sz w:val="28"/>
          <w:szCs w:val="28"/>
        </w:rPr>
        <w:t>Acknowledgment</w:t>
      </w:r>
    </w:p>
    <w:p w14:paraId="77CC6441" w14:textId="77777777" w:rsidR="00EC76C6" w:rsidRPr="008850C1" w:rsidRDefault="00EC76C6" w:rsidP="00EC76C6">
      <w:pPr>
        <w:spacing w:after="0"/>
        <w:rPr>
          <w:rFonts w:ascii="Arial" w:hAnsi="Arial" w:cs="Arial"/>
        </w:rPr>
      </w:pPr>
      <w:r w:rsidRPr="008850C1">
        <w:rPr>
          <w:rFonts w:ascii="Arial" w:hAnsi="Arial" w:cs="Arial"/>
        </w:rPr>
        <w:t xml:space="preserve">We acknowledge and respect Victorian Traditional Owners as the original custodians of Victoria's land and waters, their unique ability to care for Country and deep spiritual connection to it. We honour Elders past and present whose </w:t>
      </w:r>
      <w:proofErr w:type="gramStart"/>
      <w:r w:rsidRPr="008850C1">
        <w:rPr>
          <w:rFonts w:ascii="Arial" w:hAnsi="Arial" w:cs="Arial"/>
        </w:rPr>
        <w:t>knowledge</w:t>
      </w:r>
      <w:proofErr w:type="gramEnd"/>
      <w:r w:rsidRPr="008850C1">
        <w:rPr>
          <w:rFonts w:ascii="Arial" w:hAnsi="Arial" w:cs="Arial"/>
        </w:rPr>
        <w:t xml:space="preserve"> and wisdom has ensured the continuation of culture and traditional practices.</w:t>
      </w:r>
    </w:p>
    <w:p w14:paraId="772EFE55" w14:textId="77777777" w:rsidR="00EC76C6" w:rsidRPr="00CD2EE5" w:rsidRDefault="00EC76C6" w:rsidP="00EC76C6">
      <w:pPr>
        <w:spacing w:line="240" w:lineRule="auto"/>
        <w:rPr>
          <w:rFonts w:ascii="Arial" w:hAnsi="Arial" w:cs="Arial"/>
        </w:rPr>
      </w:pPr>
      <w:r w:rsidRPr="008850C1">
        <w:rPr>
          <w:rFonts w:ascii="Arial" w:hAnsi="Arial" w:cs="Arial"/>
        </w:rPr>
        <w:t>We are committed to genuinely partner, and meaningfully engage, with Victoria's Traditional Owners and Aboriginal communities to support the protection of Country, the maintenance of spiritual and cultural practices and their</w:t>
      </w:r>
      <w:r>
        <w:rPr>
          <w:rFonts w:ascii="Arial" w:hAnsi="Arial" w:cs="Arial"/>
        </w:rPr>
        <w:t xml:space="preserve"> </w:t>
      </w:r>
      <w:r w:rsidRPr="008850C1">
        <w:rPr>
          <w:rFonts w:ascii="Arial" w:hAnsi="Arial" w:cs="Arial"/>
        </w:rPr>
        <w:t>broader</w:t>
      </w:r>
      <w:r>
        <w:rPr>
          <w:rFonts w:ascii="Arial" w:hAnsi="Arial" w:cs="Arial"/>
        </w:rPr>
        <w:t xml:space="preserve"> aspirations</w:t>
      </w:r>
      <w:r w:rsidRPr="009B66A3">
        <w:rPr>
          <w:rFonts w:ascii="Arial" w:hAnsi="Arial" w:cs="Arial"/>
        </w:rPr>
        <w:t xml:space="preserve"> in the 21st century and bey</w:t>
      </w:r>
      <w:r>
        <w:rPr>
          <w:rFonts w:ascii="Arial" w:hAnsi="Arial" w:cs="Arial"/>
        </w:rPr>
        <w:t>ond.</w:t>
      </w:r>
    </w:p>
    <w:p w14:paraId="60DFF24C" w14:textId="77777777" w:rsidR="00EC76C6" w:rsidRPr="004E4489" w:rsidRDefault="00EC76C6" w:rsidP="00EC76C6">
      <w:pPr>
        <w:keepNext/>
        <w:spacing w:line="240" w:lineRule="auto"/>
        <w:rPr>
          <w:rFonts w:ascii="Arial" w:hAnsi="Arial" w:cs="Arial"/>
          <w:bCs/>
          <w:color w:val="442D97"/>
          <w:sz w:val="28"/>
          <w:szCs w:val="28"/>
          <w:lang w:eastAsia="zh-CN"/>
        </w:rPr>
      </w:pPr>
      <w:r w:rsidRPr="004E4489">
        <w:rPr>
          <w:rFonts w:ascii="Arial" w:hAnsi="Arial" w:cs="Arial"/>
          <w:bCs/>
          <w:color w:val="442D97"/>
          <w:sz w:val="28"/>
          <w:szCs w:val="28"/>
          <w:lang w:eastAsia="zh-CN"/>
        </w:rPr>
        <w:t xml:space="preserve">DEECA Aboriginal Employment and Development Support </w:t>
      </w:r>
    </w:p>
    <w:p w14:paraId="0A5F2B59" w14:textId="77777777" w:rsidR="00EC76C6" w:rsidRPr="008850C1" w:rsidRDefault="00EC76C6" w:rsidP="00EC76C6">
      <w:pPr>
        <w:spacing w:after="0" w:line="240" w:lineRule="auto"/>
        <w:rPr>
          <w:rFonts w:ascii="Arial" w:hAnsi="Arial" w:cs="Arial"/>
        </w:rPr>
      </w:pPr>
      <w:r w:rsidRPr="008850C1">
        <w:rPr>
          <w:rFonts w:ascii="Arial" w:hAnsi="Arial" w:cs="Arial"/>
        </w:rPr>
        <w:t xml:space="preserve">DEECA is committed to support the self- determination of Traditional Owners and Aboriginal Victorians. This is supported by </w:t>
      </w:r>
      <w:proofErr w:type="spellStart"/>
      <w:r w:rsidRPr="008850C1">
        <w:rPr>
          <w:rFonts w:ascii="Arial" w:hAnsi="Arial" w:cs="Arial"/>
        </w:rPr>
        <w:t>Pupangarli</w:t>
      </w:r>
      <w:proofErr w:type="spellEnd"/>
      <w:r w:rsidRPr="008850C1">
        <w:rPr>
          <w:rFonts w:ascii="Arial" w:hAnsi="Arial" w:cs="Arial"/>
        </w:rPr>
        <w:t xml:space="preserve"> </w:t>
      </w:r>
      <w:proofErr w:type="spellStart"/>
      <w:r w:rsidRPr="008850C1">
        <w:rPr>
          <w:rFonts w:ascii="Arial" w:hAnsi="Arial" w:cs="Arial"/>
        </w:rPr>
        <w:t>Marnmarnepu</w:t>
      </w:r>
      <w:proofErr w:type="spellEnd"/>
      <w:r w:rsidRPr="008850C1">
        <w:rPr>
          <w:rFonts w:ascii="Arial" w:hAnsi="Arial" w:cs="Arial"/>
        </w:rPr>
        <w:t xml:space="preserve"> ‘Owning Our Future” Aboriginal Self-Determination Reform Strategy 2020-2025 </w:t>
      </w:r>
      <w:hyperlink r:id="rId23" w:history="1">
        <w:r w:rsidRPr="007454CD">
          <w:rPr>
            <w:rFonts w:ascii="Arial" w:hAnsi="Arial" w:cs="Arial"/>
            <w:color w:val="0000FF"/>
            <w:u w:val="single"/>
          </w:rPr>
          <w:t>Pupangarli-Marnmarnepu-Owning-Our-Future-Aboriginal-Self-Determination-Reform-Strategy-2020-2025.pdf (delwp.vic.gov.au)</w:t>
        </w:r>
      </w:hyperlink>
    </w:p>
    <w:p w14:paraId="000EB1BA" w14:textId="77777777" w:rsidR="00EC76C6" w:rsidRDefault="00EC76C6" w:rsidP="00EC76C6">
      <w:pPr>
        <w:spacing w:line="240" w:lineRule="auto"/>
        <w:rPr>
          <w:rFonts w:ascii="Arial" w:hAnsi="Arial" w:cs="Arial"/>
        </w:rPr>
      </w:pPr>
      <w:r w:rsidRPr="008850C1">
        <w:rPr>
          <w:rFonts w:ascii="Arial" w:hAnsi="Arial" w:cs="Arial"/>
        </w:rPr>
        <w:lastRenderedPageBreak/>
        <w:t>Aboriginal employees are supported, connected, and developed with the assistance of DEECA’s Aboriginal Employment and Development Team. Employees can join the Aboriginal Staff Network</w:t>
      </w:r>
      <w:r>
        <w:rPr>
          <w:rFonts w:ascii="Arial" w:hAnsi="Arial" w:cs="Arial"/>
        </w:rPr>
        <w:t xml:space="preserve"> </w:t>
      </w:r>
      <w:r w:rsidRPr="008850C1">
        <w:rPr>
          <w:rFonts w:ascii="Arial" w:hAnsi="Arial" w:cs="Arial"/>
        </w:rPr>
        <w:t>(ASN)</w:t>
      </w:r>
      <w:r>
        <w:rPr>
          <w:rFonts w:ascii="Arial" w:hAnsi="Arial" w:cs="Arial"/>
        </w:rPr>
        <w:t>.</w:t>
      </w:r>
      <w:r w:rsidRPr="008850C1">
        <w:rPr>
          <w:rFonts w:ascii="Arial" w:hAnsi="Arial" w:cs="Arial"/>
        </w:rPr>
        <w:t xml:space="preserve"> The ASN hold forums, workshops and development sessions to assist staff on their journey at DEECA.</w:t>
      </w:r>
    </w:p>
    <w:p w14:paraId="4EC4EF7B" w14:textId="77777777" w:rsidR="00EC76C6" w:rsidRPr="00F8224B" w:rsidRDefault="00EC76C6" w:rsidP="00EC76C6">
      <w:pPr>
        <w:spacing w:after="0"/>
        <w:rPr>
          <w:rFonts w:ascii="Arial" w:hAnsi="Arial" w:cs="Arial"/>
        </w:rPr>
      </w:pPr>
      <w:r w:rsidRPr="726134F3">
        <w:rPr>
          <w:rFonts w:ascii="Arial" w:hAnsi="Arial" w:cs="Arial"/>
        </w:rPr>
        <w:t xml:space="preserve">For any questions/queries please email </w:t>
      </w:r>
      <w:hyperlink r:id="rId24" w:history="1">
        <w:r w:rsidRPr="726134F3">
          <w:rPr>
            <w:rStyle w:val="Hyperlink"/>
            <w:rFonts w:ascii="Arial" w:hAnsi="Arial" w:cs="Arial"/>
          </w:rPr>
          <w:t>aboriginal.employment@deeca.vic.gov.au</w:t>
        </w:r>
      </w:hyperlink>
      <w:r w:rsidRPr="726134F3">
        <w:rPr>
          <w:rFonts w:ascii="Arial" w:hAnsi="Arial" w:cs="Arial"/>
        </w:rPr>
        <w:t>. We can assist you with your application and help to prepare you for this process.</w:t>
      </w:r>
    </w:p>
    <w:p w14:paraId="74242363" w14:textId="77777777" w:rsidR="00EC76C6" w:rsidRPr="005203E2" w:rsidRDefault="00EC76C6" w:rsidP="00EC76C6">
      <w:pPr>
        <w:rPr>
          <w:rFonts w:ascii="Arial" w:hAnsi="Arial" w:cs="Arial"/>
          <w:b/>
          <w:bCs/>
          <w:color w:val="363534"/>
        </w:rPr>
      </w:pPr>
      <w:r w:rsidRPr="005203E2">
        <w:rPr>
          <w:rFonts w:ascii="Arial" w:hAnsi="Arial" w:cs="Arial"/>
          <w:b/>
          <w:bCs/>
          <w:color w:val="363534"/>
        </w:rPr>
        <w:t>Aboriginal Cultural Safety</w:t>
      </w:r>
    </w:p>
    <w:p w14:paraId="296E9569" w14:textId="77777777" w:rsidR="00EC76C6" w:rsidRPr="00F8224B" w:rsidRDefault="00EC76C6" w:rsidP="00EC76C6">
      <w:pPr>
        <w:spacing w:before="0" w:after="0"/>
        <w:rPr>
          <w:rFonts w:ascii="Arial" w:hAnsi="Arial" w:cs="Arial"/>
          <w:color w:val="363534"/>
        </w:rPr>
      </w:pPr>
      <w:r w:rsidRPr="005203E2">
        <w:rPr>
          <w:rFonts w:ascii="Arial" w:hAnsi="Arial" w:cs="Arial"/>
          <w:color w:val="363534"/>
        </w:rPr>
        <w:t xml:space="preserve">Cultural safety of Traditional Owners and Aboriginal Victorians, as an underpinning principle of self-determination, is embedded in everything we do. Under the </w:t>
      </w:r>
      <w:r w:rsidRPr="005203E2">
        <w:rPr>
          <w:rFonts w:ascii="Arial" w:hAnsi="Arial" w:cs="Arial"/>
        </w:rPr>
        <w:t>Aboriginal Cultural Safety Framework DEECA</w:t>
      </w:r>
      <w:r w:rsidRPr="005203E2">
        <w:rPr>
          <w:rFonts w:ascii="Arial" w:hAnsi="Arial" w:cs="Arial"/>
          <w:color w:val="363534"/>
        </w:rPr>
        <w:t xml:space="preserve"> is committed to creating a culturally safe workplace, where there is space for culture to live and for spiritual and belief systems to exist. For further information, please contact </w:t>
      </w:r>
      <w:hyperlink r:id="rId25" w:history="1">
        <w:r w:rsidRPr="00220147">
          <w:rPr>
            <w:rStyle w:val="Hyperlink"/>
            <w:rFonts w:ascii="Arial" w:hAnsi="Arial" w:cs="Arial"/>
          </w:rPr>
          <w:t>self.determination@deeca.vic.gov.au</w:t>
        </w:r>
      </w:hyperlink>
      <w:r w:rsidRPr="005203E2">
        <w:rPr>
          <w:rFonts w:ascii="Arial" w:hAnsi="Arial" w:cs="Arial"/>
          <w:color w:val="363534"/>
        </w:rPr>
        <w:t>.</w:t>
      </w:r>
      <w:r>
        <w:rPr>
          <w:rFonts w:ascii="Arial" w:hAnsi="Arial" w:cs="Arial"/>
          <w:color w:val="363534"/>
        </w:rPr>
        <w:t xml:space="preserve"> </w:t>
      </w:r>
    </w:p>
    <w:p w14:paraId="1266AE25" w14:textId="77777777" w:rsidR="00EC76C6" w:rsidRPr="005203E2" w:rsidRDefault="00EC76C6" w:rsidP="00EC76C6">
      <w:pPr>
        <w:keepNext/>
        <w:spacing w:line="276" w:lineRule="auto"/>
        <w:rPr>
          <w:rFonts w:ascii="Arial" w:eastAsia="Microsoft JhengHei" w:hAnsi="Arial"/>
          <w:iCs/>
          <w:color w:val="442D97"/>
          <w:spacing w:val="-2"/>
          <w:sz w:val="28"/>
          <w:szCs w:val="24"/>
        </w:rPr>
      </w:pPr>
      <w:r w:rsidRPr="005203E2">
        <w:rPr>
          <w:rFonts w:ascii="Arial" w:eastAsia="Microsoft JhengHei" w:hAnsi="Arial"/>
          <w:iCs/>
          <w:color w:val="442D97"/>
          <w:spacing w:val="-2"/>
          <w:sz w:val="28"/>
          <w:szCs w:val="24"/>
        </w:rPr>
        <w:t>About Traditional Owners and Custodians</w:t>
      </w:r>
    </w:p>
    <w:p w14:paraId="0833827C" w14:textId="77777777" w:rsidR="00EC76C6" w:rsidRPr="005203E2" w:rsidRDefault="00EC76C6" w:rsidP="00EC76C6">
      <w:pPr>
        <w:tabs>
          <w:tab w:val="left" w:pos="10178"/>
        </w:tabs>
        <w:spacing w:after="0" w:line="240" w:lineRule="auto"/>
        <w:ind w:right="114"/>
        <w:jc w:val="both"/>
        <w:rPr>
          <w:rFonts w:ascii="Arial" w:hAnsi="Arial" w:cs="Arial"/>
          <w:color w:val="363534"/>
        </w:rPr>
      </w:pPr>
      <w:r w:rsidRPr="005203E2">
        <w:rPr>
          <w:rFonts w:ascii="Arial" w:hAnsi="Arial" w:cs="Arial"/>
          <w:color w:val="363534"/>
        </w:rPr>
        <w:t xml:space="preserve">For over a thousand generations, Traditional Owners and Custodians have cared for and managed the Countries across what we now refer to as Victoria. Traditional Owners and Custodians have spiritual, physical, and cultural connections to Country that remain unbroken and strong. </w:t>
      </w:r>
    </w:p>
    <w:p w14:paraId="3B2175A3" w14:textId="77777777" w:rsidR="00EC76C6" w:rsidRPr="005203E2" w:rsidRDefault="00EC76C6" w:rsidP="00EC76C6">
      <w:pPr>
        <w:tabs>
          <w:tab w:val="left" w:pos="10178"/>
        </w:tabs>
        <w:spacing w:after="0" w:line="240" w:lineRule="auto"/>
        <w:ind w:right="114"/>
        <w:jc w:val="both"/>
        <w:rPr>
          <w:rFonts w:ascii="Arial" w:hAnsi="Arial" w:cs="Arial"/>
          <w:color w:val="363534"/>
          <w:szCs w:val="22"/>
        </w:rPr>
      </w:pPr>
      <w:r w:rsidRPr="005203E2">
        <w:rPr>
          <w:rFonts w:ascii="Arial" w:hAnsi="Arial" w:cs="Arial"/>
          <w:color w:val="363534"/>
        </w:rPr>
        <w:t>We need to learn from their experience and begin bringing traditional and western practices together.</w:t>
      </w:r>
    </w:p>
    <w:p w14:paraId="0DAAB699" w14:textId="77777777" w:rsidR="00EC76C6" w:rsidRPr="00F8224B" w:rsidRDefault="00EC76C6" w:rsidP="00EC76C6">
      <w:pPr>
        <w:spacing w:after="0" w:line="240" w:lineRule="auto"/>
        <w:rPr>
          <w:rFonts w:ascii="Arial" w:hAnsi="Arial"/>
          <w:color w:val="363534"/>
          <w:szCs w:val="22"/>
          <w:lang w:eastAsia="en-US"/>
        </w:rPr>
      </w:pPr>
      <w:r w:rsidRPr="0011726D">
        <w:rPr>
          <w:rFonts w:ascii="Arial" w:hAnsi="Arial"/>
          <w:color w:val="363534"/>
          <w:szCs w:val="22"/>
          <w:lang w:eastAsia="en-US"/>
        </w:rPr>
        <w:t>DEECA acknowledges the Traditional Owners and Custodians of the beautiful land, seas and waterways that make up the State of Victoria and pays respect to Elders past present and future.</w:t>
      </w:r>
    </w:p>
    <w:p w14:paraId="3C19BF87" w14:textId="77777777" w:rsidR="00EC76C6" w:rsidRPr="00495B3B" w:rsidRDefault="00EC76C6" w:rsidP="00495B3B">
      <w:pPr>
        <w:keepNext/>
        <w:spacing w:before="0" w:after="0" w:line="240" w:lineRule="auto"/>
        <w:rPr>
          <w:rFonts w:ascii="Arial" w:hAnsi="Arial" w:cs="Arial"/>
          <w:color w:val="57A84C"/>
          <w:sz w:val="22"/>
          <w:szCs w:val="22"/>
        </w:rPr>
      </w:pPr>
    </w:p>
    <w:p w14:paraId="696DD84D" w14:textId="1CBF5E45" w:rsidR="00495B3B" w:rsidRDefault="00495B3B" w:rsidP="00495B3B">
      <w:pPr>
        <w:keepNext/>
        <w:spacing w:line="240" w:lineRule="auto"/>
        <w:ind w:right="-2"/>
        <w:rPr>
          <w:rFonts w:ascii="Arial" w:hAnsi="Arial" w:cs="Arial"/>
          <w:bCs/>
          <w:color w:val="442D97"/>
          <w:sz w:val="28"/>
          <w:szCs w:val="28"/>
          <w:lang w:eastAsia="zh-CN"/>
        </w:rPr>
      </w:pPr>
      <w:r w:rsidRPr="00495B3B">
        <w:rPr>
          <w:rFonts w:ascii="Arial" w:hAnsi="Arial" w:cs="Arial"/>
          <w:bCs/>
          <w:color w:val="442D97"/>
          <w:sz w:val="28"/>
          <w:szCs w:val="28"/>
          <w:lang w:eastAsia="zh-CN"/>
        </w:rPr>
        <w:t>Position purpose</w:t>
      </w:r>
    </w:p>
    <w:p w14:paraId="7911C153" w14:textId="182361AF" w:rsidR="00101944" w:rsidRDefault="00101944" w:rsidP="00101944">
      <w:pPr>
        <w:pStyle w:val="paragraph"/>
        <w:spacing w:before="0" w:beforeAutospacing="0" w:after="0" w:afterAutospacing="0"/>
        <w:ind w:right="-15"/>
        <w:textAlignment w:val="baseline"/>
        <w:rPr>
          <w:rStyle w:val="normaltextrun"/>
          <w:rFonts w:ascii="Arial" w:hAnsi="Arial" w:cs="Arial"/>
          <w:sz w:val="20"/>
          <w:szCs w:val="20"/>
        </w:rPr>
      </w:pPr>
      <w:r>
        <w:rPr>
          <w:rStyle w:val="normaltextrun"/>
          <w:rFonts w:ascii="Arial" w:hAnsi="Arial" w:cs="Arial"/>
          <w:sz w:val="20"/>
          <w:szCs w:val="20"/>
        </w:rPr>
        <w:t xml:space="preserve">The </w:t>
      </w:r>
      <w:r w:rsidR="000E5710">
        <w:rPr>
          <w:rStyle w:val="normaltextrun"/>
          <w:rFonts w:ascii="Arial" w:hAnsi="Arial" w:cs="Arial"/>
          <w:sz w:val="20"/>
          <w:szCs w:val="20"/>
        </w:rPr>
        <w:t>Policy Officer, Traditional Owner Partnerships</w:t>
      </w:r>
      <w:r>
        <w:rPr>
          <w:rStyle w:val="normaltextrun"/>
          <w:rFonts w:ascii="Arial" w:hAnsi="Arial" w:cs="Arial"/>
          <w:sz w:val="20"/>
          <w:szCs w:val="20"/>
        </w:rPr>
        <w:t xml:space="preserve"> </w:t>
      </w:r>
      <w:r w:rsidR="0058109B">
        <w:rPr>
          <w:rStyle w:val="normaltextrun"/>
          <w:rFonts w:ascii="Arial" w:hAnsi="Arial" w:cs="Arial"/>
          <w:sz w:val="20"/>
          <w:szCs w:val="20"/>
        </w:rPr>
        <w:t>supports</w:t>
      </w:r>
      <w:r w:rsidR="0058109B" w:rsidRPr="0058109B">
        <w:t xml:space="preserve"> </w:t>
      </w:r>
      <w:r w:rsidR="0058109B">
        <w:t>t</w:t>
      </w:r>
      <w:r w:rsidR="0058109B" w:rsidRPr="0058109B">
        <w:rPr>
          <w:rStyle w:val="normaltextrun"/>
          <w:rFonts w:ascii="Arial" w:hAnsi="Arial" w:cs="Arial"/>
          <w:sz w:val="20"/>
          <w:szCs w:val="20"/>
        </w:rPr>
        <w:t>he advancement of Self-Determination outcomes for Victorian First Nations and Traditional Owners within BFSG</w:t>
      </w:r>
      <w:r w:rsidR="00C508B6">
        <w:rPr>
          <w:rStyle w:val="normaltextrun"/>
          <w:rFonts w:ascii="Arial" w:hAnsi="Arial" w:cs="Arial"/>
          <w:sz w:val="20"/>
          <w:szCs w:val="20"/>
        </w:rPr>
        <w:t xml:space="preserve">. They </w:t>
      </w:r>
      <w:r>
        <w:rPr>
          <w:rStyle w:val="normaltextrun"/>
          <w:rFonts w:ascii="Arial" w:hAnsi="Arial" w:cs="Arial"/>
          <w:sz w:val="20"/>
          <w:szCs w:val="20"/>
        </w:rPr>
        <w:t>support the implementation of key departmental priorities for Aboriginal and historic heritage management, and Traditional Owner partnerships within the context of forest and fire planning. The role will also support the delivery of key reform actions to enable greater Aboriginal self-determination in land management planning and heritage management.</w:t>
      </w:r>
    </w:p>
    <w:p w14:paraId="07AF8256" w14:textId="3F1497B2" w:rsidR="008E78A6" w:rsidRPr="005203E2" w:rsidRDefault="00495B3B" w:rsidP="008E78A6">
      <w:pPr>
        <w:keepNext/>
        <w:spacing w:line="240" w:lineRule="auto"/>
        <w:rPr>
          <w:rFonts w:ascii="Arial" w:hAnsi="Arial" w:cs="Arial"/>
          <w:bCs/>
          <w:i/>
          <w:color w:val="442D97"/>
          <w:sz w:val="30"/>
          <w:szCs w:val="22"/>
        </w:rPr>
      </w:pPr>
      <w:r w:rsidRPr="00495B3B">
        <w:rPr>
          <w:rFonts w:ascii="Arial" w:hAnsi="Arial" w:cs="Arial"/>
          <w:bCs/>
          <w:color w:val="442D97"/>
          <w:sz w:val="28"/>
          <w:szCs w:val="28"/>
          <w:lang w:eastAsia="zh-CN"/>
        </w:rPr>
        <w:t>Context</w:t>
      </w:r>
    </w:p>
    <w:p w14:paraId="7327DD01" w14:textId="77777777" w:rsidR="008E78A6" w:rsidRPr="00B74D57" w:rsidRDefault="008E78A6" w:rsidP="008E78A6">
      <w:pPr>
        <w:keepNext/>
        <w:spacing w:line="240" w:lineRule="auto"/>
        <w:rPr>
          <w:rFonts w:ascii="Arial" w:hAnsi="Arial" w:cs="Arial"/>
          <w:b/>
          <w:bCs/>
          <w:noProof/>
          <w:color w:val="000000"/>
          <w:lang w:eastAsia="zh-CN"/>
        </w:rPr>
      </w:pPr>
      <w:r w:rsidRPr="00B74D57">
        <w:rPr>
          <w:rFonts w:ascii="Arial" w:hAnsi="Arial" w:cs="Arial"/>
          <w:b/>
          <w:bCs/>
          <w:noProof/>
          <w:color w:val="000000"/>
          <w:lang w:eastAsia="zh-CN"/>
        </w:rPr>
        <w:t>Group</w:t>
      </w:r>
    </w:p>
    <w:p w14:paraId="5B565F4E" w14:textId="77777777" w:rsidR="008E78A6" w:rsidRPr="00B74D57" w:rsidRDefault="008E78A6" w:rsidP="008E78A6">
      <w:pPr>
        <w:spacing w:before="0" w:after="150" w:line="240" w:lineRule="auto"/>
        <w:rPr>
          <w:rFonts w:ascii="Arial" w:hAnsi="Arial" w:cs="Arial"/>
          <w:szCs w:val="22"/>
        </w:rPr>
      </w:pPr>
      <w:r w:rsidRPr="00B74D57">
        <w:rPr>
          <w:rFonts w:ascii="Arial" w:hAnsi="Arial" w:cs="Arial"/>
          <w:szCs w:val="22"/>
        </w:rPr>
        <w:t>Bushfire and Forest Services (BFS) is the public land manager for 3.2 million hectares of State forests, including delivery and maintenance of recreation assets, tourism services and forest health activities, and leads DEECA’s works across the state in preparing for and responding to fire and other emergencies, to reduce impacts on people, property and the environment.</w:t>
      </w:r>
    </w:p>
    <w:p w14:paraId="1B931B90" w14:textId="77777777" w:rsidR="008E78A6" w:rsidRPr="00B74D57" w:rsidRDefault="008E78A6" w:rsidP="008E78A6">
      <w:pPr>
        <w:spacing w:before="0" w:after="150" w:line="240" w:lineRule="auto"/>
        <w:rPr>
          <w:rFonts w:ascii="Arial" w:hAnsi="Arial" w:cs="Arial"/>
          <w:szCs w:val="22"/>
        </w:rPr>
      </w:pPr>
      <w:r w:rsidRPr="00B74D57">
        <w:rPr>
          <w:rFonts w:ascii="Arial" w:hAnsi="Arial" w:cs="Arial"/>
          <w:szCs w:val="22"/>
        </w:rPr>
        <w:t>Underpinned by our commitment to work in partnership with Traditional Owners, BFS collaborates across government and DEECA to deliver key policies and outcomes in support of communities and industries that use our forests and is directly responsible for recreation policy and service delivery in state forests.</w:t>
      </w:r>
    </w:p>
    <w:p w14:paraId="75953030" w14:textId="77777777" w:rsidR="008E78A6" w:rsidRPr="00B74D57" w:rsidRDefault="008E78A6" w:rsidP="008E78A6">
      <w:pPr>
        <w:spacing w:before="0" w:after="150" w:line="240" w:lineRule="auto"/>
        <w:rPr>
          <w:rFonts w:ascii="Arial" w:hAnsi="Arial" w:cs="Arial"/>
          <w:szCs w:val="22"/>
        </w:rPr>
      </w:pPr>
      <w:r w:rsidRPr="00B74D57">
        <w:rPr>
          <w:rFonts w:ascii="Arial" w:hAnsi="Arial" w:cs="Arial"/>
          <w:szCs w:val="22"/>
        </w:rPr>
        <w:t>BFS plays a key role in working alongside emergency services under the Victorian Government’s ‘all communities, all emergencies’ operating framework, including meeting DEECA’s responsibilities before, during and after an emergency event.</w:t>
      </w:r>
    </w:p>
    <w:p w14:paraId="77668936" w14:textId="4C04774F" w:rsidR="005F4DC4" w:rsidRDefault="008E78A6" w:rsidP="008E78A6">
      <w:pPr>
        <w:keepNext/>
        <w:spacing w:before="0" w:after="150" w:line="240" w:lineRule="auto"/>
        <w:rPr>
          <w:rFonts w:ascii="Arial" w:hAnsi="Arial" w:cs="Arial"/>
        </w:rPr>
      </w:pPr>
      <w:r w:rsidRPr="3B8DC5E2">
        <w:rPr>
          <w:rFonts w:ascii="Arial" w:hAnsi="Arial" w:cs="Arial"/>
        </w:rPr>
        <w:t>BFS undertakes regulatory functions for biodiversity, public land use and fire prevention, leads development and advice on forest, fire and emergency management policy, strategy and legislation, and delivers safe and fit-for-purpose capability solutions including statewide assets, equipment, technology and learning, ensuring consistency with the Victorian Government’s broader strategic objectives.</w:t>
      </w:r>
    </w:p>
    <w:p w14:paraId="33AACC7C" w14:textId="77777777" w:rsidR="008E78A6" w:rsidRPr="0048512D" w:rsidRDefault="008E78A6" w:rsidP="008E78A6">
      <w:pPr>
        <w:keepNext/>
        <w:spacing w:before="0" w:after="150" w:line="240" w:lineRule="auto"/>
        <w:rPr>
          <w:rFonts w:ascii="Arial" w:eastAsia="Arial" w:hAnsi="Arial" w:cs="Arial"/>
          <w:color w:val="000000"/>
        </w:rPr>
      </w:pPr>
      <w:r w:rsidRPr="3B8DC5E2">
        <w:rPr>
          <w:rFonts w:ascii="Arial" w:hAnsi="Arial" w:cs="Arial"/>
          <w:b/>
          <w:bCs/>
          <w:noProof/>
          <w:color w:val="000000"/>
          <w:lang w:eastAsia="zh-CN"/>
        </w:rPr>
        <w:t xml:space="preserve">Division </w:t>
      </w:r>
    </w:p>
    <w:p w14:paraId="3A73923B" w14:textId="40D49899" w:rsidR="008E78A6" w:rsidRPr="0048512D" w:rsidRDefault="008E78A6" w:rsidP="008E78A6">
      <w:pPr>
        <w:keepNext/>
        <w:spacing w:before="0" w:after="150" w:line="240" w:lineRule="auto"/>
        <w:rPr>
          <w:rFonts w:ascii="Arial" w:eastAsia="Arial" w:hAnsi="Arial" w:cs="Arial"/>
          <w:color w:val="000000"/>
        </w:rPr>
      </w:pPr>
      <w:r w:rsidRPr="3B8DC5E2">
        <w:rPr>
          <w:rFonts w:ascii="Arial" w:eastAsia="Arial" w:hAnsi="Arial" w:cs="Arial"/>
          <w:color w:val="000000"/>
        </w:rPr>
        <w:t xml:space="preserve">The Policy and </w:t>
      </w:r>
      <w:r w:rsidR="00F01581">
        <w:rPr>
          <w:rFonts w:ascii="Arial" w:eastAsia="Arial" w:hAnsi="Arial" w:cs="Arial"/>
          <w:color w:val="000000"/>
        </w:rPr>
        <w:t>Kno</w:t>
      </w:r>
      <w:r w:rsidR="0000088D">
        <w:rPr>
          <w:rFonts w:ascii="Arial" w:eastAsia="Arial" w:hAnsi="Arial" w:cs="Arial"/>
          <w:color w:val="000000"/>
        </w:rPr>
        <w:t>wledge</w:t>
      </w:r>
      <w:r w:rsidRPr="3B8DC5E2">
        <w:rPr>
          <w:rFonts w:ascii="Arial" w:eastAsia="Arial" w:hAnsi="Arial" w:cs="Arial"/>
          <w:color w:val="000000"/>
        </w:rPr>
        <w:t xml:space="preserve"> Division provides advice and develops policy, strategy, strategic planning frameworks and legislation for forest, fire and emergency management. We lead and support design and delivery of knowledge and engagement support services across the Bushfire and Forest Services Group and DEECA. </w:t>
      </w:r>
    </w:p>
    <w:p w14:paraId="25AE06C4" w14:textId="69A82875" w:rsidR="005F4DC4" w:rsidRDefault="008E78A6" w:rsidP="005F4DC4">
      <w:pPr>
        <w:keepNext/>
        <w:spacing w:before="0" w:after="150" w:line="240" w:lineRule="auto"/>
        <w:rPr>
          <w:rFonts w:ascii="Arial" w:eastAsia="Arial" w:hAnsi="Arial" w:cs="Arial"/>
          <w:color w:val="000000"/>
        </w:rPr>
      </w:pPr>
      <w:r w:rsidRPr="3B8DC5E2">
        <w:rPr>
          <w:rFonts w:ascii="Arial" w:eastAsia="Arial" w:hAnsi="Arial" w:cs="Arial"/>
          <w:color w:val="000000"/>
        </w:rPr>
        <w:t xml:space="preserve">We collaborate across government and DEECA to deliver key policies, plans and regulations that support the sustainable public use and management of Victoria's forests. </w:t>
      </w:r>
      <w:r w:rsidR="005F4DC4">
        <w:rPr>
          <w:rFonts w:ascii="Arial" w:eastAsia="Arial" w:hAnsi="Arial" w:cs="Arial"/>
          <w:color w:val="000000"/>
        </w:rPr>
        <w:br w:type="page"/>
      </w:r>
    </w:p>
    <w:p w14:paraId="46B290C4" w14:textId="6652177E" w:rsidR="008E78A6" w:rsidRPr="0048512D" w:rsidRDefault="008E78A6" w:rsidP="008E78A6">
      <w:pPr>
        <w:keepNext/>
        <w:spacing w:before="0" w:after="150" w:line="240" w:lineRule="auto"/>
        <w:rPr>
          <w:rFonts w:ascii="Arial" w:eastAsia="Arial" w:hAnsi="Arial" w:cs="Arial"/>
          <w:color w:val="000000"/>
        </w:rPr>
      </w:pPr>
      <w:r w:rsidRPr="3B8DC5E2">
        <w:rPr>
          <w:rFonts w:ascii="Arial" w:eastAsia="Arial" w:hAnsi="Arial" w:cs="Arial"/>
          <w:color w:val="000000"/>
        </w:rPr>
        <w:lastRenderedPageBreak/>
        <w:t xml:space="preserve">We are committed to progressing and advancing self-determination and supporting the delivery of DEECA's associated obligations. </w:t>
      </w:r>
    </w:p>
    <w:p w14:paraId="1F3FFDFB" w14:textId="77777777" w:rsidR="008E78A6" w:rsidRPr="0048512D" w:rsidRDefault="008E78A6" w:rsidP="008E78A6">
      <w:pPr>
        <w:keepNext/>
        <w:spacing w:before="0" w:after="150" w:line="240" w:lineRule="auto"/>
        <w:rPr>
          <w:rFonts w:ascii="Arial" w:eastAsia="Arial" w:hAnsi="Arial" w:cs="Arial"/>
          <w:color w:val="000000"/>
        </w:rPr>
      </w:pPr>
      <w:r w:rsidRPr="3B8DC5E2">
        <w:rPr>
          <w:rFonts w:ascii="Arial" w:eastAsia="Arial" w:hAnsi="Arial" w:cs="Arial"/>
          <w:color w:val="000000"/>
        </w:rPr>
        <w:t xml:space="preserve">We lead the strategic approach to bushfire risk management that evolves in response to climate change, utilising sophisticated science and evidence to inform, design and support forest management, and Forest Fire Management Victoria and the broader bushfire management sector's work to reduce the risk, severity and impacts of fire.  </w:t>
      </w:r>
    </w:p>
    <w:p w14:paraId="74FF590D" w14:textId="77777777" w:rsidR="008E78A6" w:rsidRPr="0048512D" w:rsidRDefault="008E78A6" w:rsidP="008E78A6">
      <w:pPr>
        <w:keepNext/>
        <w:spacing w:before="0" w:after="150" w:line="240" w:lineRule="auto"/>
        <w:rPr>
          <w:rFonts w:ascii="Arial" w:eastAsia="Arial" w:hAnsi="Arial" w:cs="Arial"/>
          <w:color w:val="000000"/>
        </w:rPr>
      </w:pPr>
      <w:r w:rsidRPr="3B8DC5E2">
        <w:rPr>
          <w:rFonts w:ascii="Arial" w:eastAsia="Arial" w:hAnsi="Arial" w:cs="Arial"/>
          <w:color w:val="000000"/>
        </w:rPr>
        <w:t xml:space="preserve">We deliver one-DEECA emergency management policy advice and deliver priority projects to uplift capability, capacity and support continuous improvement. </w:t>
      </w:r>
    </w:p>
    <w:p w14:paraId="030843E2" w14:textId="77777777" w:rsidR="008E78A6" w:rsidRPr="0048512D" w:rsidRDefault="008E78A6" w:rsidP="008E78A6">
      <w:pPr>
        <w:keepNext/>
        <w:spacing w:before="0" w:after="150" w:line="240" w:lineRule="auto"/>
        <w:rPr>
          <w:rFonts w:ascii="Arial" w:hAnsi="Arial" w:cs="Arial"/>
          <w:b/>
          <w:bCs/>
        </w:rPr>
      </w:pPr>
      <w:r w:rsidRPr="3B8DC5E2">
        <w:rPr>
          <w:rFonts w:ascii="Arial" w:eastAsia="Arial" w:hAnsi="Arial" w:cs="Arial"/>
          <w:color w:val="000000"/>
        </w:rPr>
        <w:t>We also have governance and coordination functions across DEECA, supporting DEECA’s participation in key inter-governmental committees, as well as internal committees and governance systems. </w:t>
      </w:r>
    </w:p>
    <w:p w14:paraId="52554C8F" w14:textId="77777777" w:rsidR="00ED41A3" w:rsidRPr="008F4477" w:rsidRDefault="00ED41A3" w:rsidP="00ED41A3">
      <w:pPr>
        <w:keepNext/>
        <w:spacing w:line="240" w:lineRule="auto"/>
        <w:rPr>
          <w:rFonts w:ascii="Arial" w:hAnsi="Arial" w:cs="Arial"/>
          <w:b/>
          <w:bCs/>
          <w:szCs w:val="22"/>
        </w:rPr>
      </w:pPr>
      <w:r w:rsidRPr="008F4477">
        <w:rPr>
          <w:rFonts w:ascii="Arial" w:hAnsi="Arial" w:cs="Arial"/>
          <w:b/>
          <w:bCs/>
          <w:szCs w:val="22"/>
        </w:rPr>
        <w:t>Branch</w:t>
      </w:r>
    </w:p>
    <w:p w14:paraId="2D66F360" w14:textId="77777777" w:rsidR="00ED41A3" w:rsidRPr="008F4477" w:rsidRDefault="00ED41A3" w:rsidP="00ED41A3">
      <w:pPr>
        <w:keepNext/>
        <w:spacing w:line="240" w:lineRule="auto"/>
      </w:pPr>
      <w:r w:rsidRPr="008F4477">
        <w:t>The Transition and Partnerships Branch is responsible for leading implementation of key Victorian Government reforms to forest policy, planning and management. The branch works closely with BFSG regional teams, communities and Traditional Owners to ensure their perspectives and priorities inform policy and its implementation. The branch:</w:t>
      </w:r>
    </w:p>
    <w:p w14:paraId="61937327" w14:textId="77777777" w:rsidR="00ED41A3" w:rsidRPr="008F4477" w:rsidRDefault="00ED41A3" w:rsidP="00ED41A3">
      <w:pPr>
        <w:keepNext/>
        <w:numPr>
          <w:ilvl w:val="0"/>
          <w:numId w:val="34"/>
        </w:numPr>
        <w:spacing w:line="240" w:lineRule="auto"/>
      </w:pPr>
      <w:r w:rsidRPr="008F4477">
        <w:t>Delivers programs for long-term economic transition for communities affected by the end of native timber harvesting</w:t>
      </w:r>
    </w:p>
    <w:p w14:paraId="70B591BB" w14:textId="77777777" w:rsidR="00ED41A3" w:rsidRPr="008F4477" w:rsidRDefault="00ED41A3" w:rsidP="00ED41A3">
      <w:pPr>
        <w:keepNext/>
        <w:numPr>
          <w:ilvl w:val="0"/>
          <w:numId w:val="34"/>
        </w:numPr>
        <w:spacing w:line="240" w:lineRule="auto"/>
      </w:pPr>
      <w:r>
        <w:t>Coordinate</w:t>
      </w:r>
      <w:r w:rsidRPr="008F4477">
        <w:t xml:space="preserve">s implementation of reforms to forest management that support Aboriginal </w:t>
      </w:r>
      <w:r>
        <w:t>s</w:t>
      </w:r>
      <w:r w:rsidRPr="008F4477">
        <w:t xml:space="preserve">elf-determination and </w:t>
      </w:r>
      <w:r>
        <w:t>community collaboration</w:t>
      </w:r>
    </w:p>
    <w:p w14:paraId="00A4A8BA" w14:textId="77777777" w:rsidR="00ED41A3" w:rsidRPr="008F4477" w:rsidRDefault="00ED41A3" w:rsidP="00ED41A3">
      <w:pPr>
        <w:keepNext/>
        <w:numPr>
          <w:ilvl w:val="0"/>
          <w:numId w:val="34"/>
        </w:numPr>
        <w:spacing w:line="240" w:lineRule="auto"/>
      </w:pPr>
      <w:r w:rsidRPr="008F4477">
        <w:t xml:space="preserve">Coordinates </w:t>
      </w:r>
      <w:r>
        <w:t>s</w:t>
      </w:r>
      <w:r w:rsidRPr="008F4477">
        <w:t>elf-</w:t>
      </w:r>
      <w:r>
        <w:t>d</w:t>
      </w:r>
      <w:r w:rsidRPr="008F4477">
        <w:t>etermination activities across BFSG, including policies and programs to enable Cultural Fire</w:t>
      </w:r>
    </w:p>
    <w:p w14:paraId="47E9895D" w14:textId="77777777" w:rsidR="00ED41A3" w:rsidRPr="008F4477" w:rsidRDefault="00ED41A3" w:rsidP="00ED41A3">
      <w:pPr>
        <w:keepNext/>
        <w:spacing w:line="240" w:lineRule="auto"/>
        <w:rPr>
          <w:rFonts w:ascii="Arial" w:hAnsi="Arial" w:cs="Arial"/>
          <w:b/>
          <w:bCs/>
          <w:noProof/>
          <w:color w:val="000000"/>
          <w:lang w:eastAsia="zh-CN"/>
        </w:rPr>
      </w:pPr>
      <w:r w:rsidRPr="008F4477">
        <w:rPr>
          <w:rFonts w:ascii="Arial" w:hAnsi="Arial" w:cs="Arial"/>
          <w:b/>
          <w:bCs/>
          <w:noProof/>
          <w:color w:val="000000"/>
          <w:lang w:eastAsia="zh-CN"/>
        </w:rPr>
        <w:t xml:space="preserve">Unit </w:t>
      </w:r>
    </w:p>
    <w:p w14:paraId="65478B8D" w14:textId="77777777" w:rsidR="00ED41A3" w:rsidRPr="008F4477" w:rsidRDefault="00ED41A3" w:rsidP="00ED41A3">
      <w:pPr>
        <w:keepNext/>
        <w:spacing w:line="240" w:lineRule="auto"/>
        <w:rPr>
          <w:rFonts w:ascii="Arial" w:hAnsi="Arial" w:cs="Arial"/>
          <w:szCs w:val="22"/>
        </w:rPr>
      </w:pPr>
      <w:r w:rsidRPr="008F4477">
        <w:rPr>
          <w:rFonts w:ascii="Arial" w:hAnsi="Arial" w:cs="Arial"/>
          <w:szCs w:val="22"/>
        </w:rPr>
        <w:t xml:space="preserve">The Traditional Owner Partnerships team leads strategic planning, policy and program coordination across BFSG for </w:t>
      </w:r>
      <w:r>
        <w:rPr>
          <w:rFonts w:ascii="Arial" w:hAnsi="Arial" w:cs="Arial"/>
          <w:szCs w:val="22"/>
        </w:rPr>
        <w:t>s</w:t>
      </w:r>
      <w:r w:rsidRPr="008F4477">
        <w:rPr>
          <w:rFonts w:ascii="Arial" w:hAnsi="Arial" w:cs="Arial"/>
          <w:szCs w:val="22"/>
        </w:rPr>
        <w:t>elf</w:t>
      </w:r>
      <w:r>
        <w:rPr>
          <w:rFonts w:ascii="Arial" w:hAnsi="Arial" w:cs="Arial"/>
          <w:szCs w:val="22"/>
        </w:rPr>
        <w:t>-d</w:t>
      </w:r>
      <w:r w:rsidRPr="008F4477">
        <w:rPr>
          <w:rFonts w:ascii="Arial" w:hAnsi="Arial" w:cs="Arial"/>
          <w:szCs w:val="22"/>
        </w:rPr>
        <w:t xml:space="preserve">etermination outcomes. The team provides BFS wide coordination of obligations under the DEECA </w:t>
      </w:r>
      <w:proofErr w:type="spellStart"/>
      <w:r w:rsidRPr="008F4477">
        <w:rPr>
          <w:rFonts w:ascii="Arial" w:hAnsi="Arial" w:cs="Arial"/>
          <w:szCs w:val="22"/>
        </w:rPr>
        <w:t>Pupangarli</w:t>
      </w:r>
      <w:proofErr w:type="spellEnd"/>
      <w:r w:rsidRPr="008F4477">
        <w:rPr>
          <w:rFonts w:ascii="Arial" w:hAnsi="Arial" w:cs="Arial"/>
          <w:szCs w:val="22"/>
        </w:rPr>
        <w:t xml:space="preserve"> </w:t>
      </w:r>
      <w:proofErr w:type="spellStart"/>
      <w:r w:rsidRPr="008F4477">
        <w:rPr>
          <w:rFonts w:ascii="Arial" w:hAnsi="Arial" w:cs="Arial"/>
          <w:szCs w:val="22"/>
        </w:rPr>
        <w:t>Marnmarnepu</w:t>
      </w:r>
      <w:proofErr w:type="spellEnd"/>
      <w:r w:rsidRPr="008F4477">
        <w:rPr>
          <w:rFonts w:ascii="Arial" w:hAnsi="Arial" w:cs="Arial"/>
          <w:szCs w:val="22"/>
        </w:rPr>
        <w:t xml:space="preserve"> Aboriginal Self-Determination Reform Strategy 2020-2025 and other obligations and commitments. It supports and coordinate</w:t>
      </w:r>
      <w:r>
        <w:rPr>
          <w:rFonts w:ascii="Arial" w:hAnsi="Arial" w:cs="Arial"/>
          <w:szCs w:val="22"/>
        </w:rPr>
        <w:t>s</w:t>
      </w:r>
      <w:r w:rsidRPr="008F4477">
        <w:rPr>
          <w:rFonts w:ascii="Arial" w:hAnsi="Arial" w:cs="Arial"/>
          <w:szCs w:val="22"/>
        </w:rPr>
        <w:t xml:space="preserve"> BFSG activities relating to the </w:t>
      </w:r>
      <w:proofErr w:type="spellStart"/>
      <w:r w:rsidRPr="008F4477">
        <w:rPr>
          <w:rFonts w:ascii="Arial" w:hAnsi="Arial" w:cs="Arial"/>
          <w:szCs w:val="22"/>
        </w:rPr>
        <w:t>Yoorrook</w:t>
      </w:r>
      <w:proofErr w:type="spellEnd"/>
      <w:r w:rsidRPr="008F4477">
        <w:rPr>
          <w:rFonts w:ascii="Arial" w:hAnsi="Arial" w:cs="Arial"/>
          <w:szCs w:val="22"/>
        </w:rPr>
        <w:t xml:space="preserve"> Justice Commission and the Treaty process, as well as internal BFSG </w:t>
      </w:r>
      <w:r>
        <w:rPr>
          <w:rFonts w:ascii="Arial" w:hAnsi="Arial" w:cs="Arial"/>
          <w:szCs w:val="22"/>
        </w:rPr>
        <w:t>s</w:t>
      </w:r>
      <w:r w:rsidRPr="008F4477">
        <w:rPr>
          <w:rFonts w:ascii="Arial" w:hAnsi="Arial" w:cs="Arial"/>
          <w:szCs w:val="22"/>
        </w:rPr>
        <w:t>elf</w:t>
      </w:r>
      <w:r>
        <w:rPr>
          <w:rFonts w:ascii="Arial" w:hAnsi="Arial" w:cs="Arial"/>
          <w:szCs w:val="22"/>
        </w:rPr>
        <w:t>-d</w:t>
      </w:r>
      <w:r w:rsidRPr="008F4477">
        <w:rPr>
          <w:rFonts w:ascii="Arial" w:hAnsi="Arial" w:cs="Arial"/>
          <w:szCs w:val="22"/>
        </w:rPr>
        <w:t xml:space="preserve">etermination governance mechanisms and forums. </w:t>
      </w:r>
    </w:p>
    <w:p w14:paraId="04C19291" w14:textId="227D6BFA" w:rsidR="005F4DC4" w:rsidRDefault="00ED41A3" w:rsidP="005F4DC4">
      <w:pPr>
        <w:keepNext/>
        <w:spacing w:line="240" w:lineRule="auto"/>
        <w:rPr>
          <w:rFonts w:ascii="Arial" w:hAnsi="Arial" w:cs="Arial"/>
          <w:szCs w:val="22"/>
        </w:rPr>
      </w:pPr>
      <w:r w:rsidRPr="008F4477">
        <w:rPr>
          <w:rFonts w:ascii="Arial" w:hAnsi="Arial" w:cs="Arial"/>
          <w:szCs w:val="22"/>
        </w:rPr>
        <w:t>The team develops strategies, frameworks and governance models for implementation of key projects and partnerships, along with providing ongoing monitoring of program and partnership delivery that enable Traditional Owners to participate in management of public land in self-determined ways. The team ensures that these</w:t>
      </w:r>
      <w:r w:rsidR="005F4DC4">
        <w:rPr>
          <w:rFonts w:ascii="Arial" w:hAnsi="Arial" w:cs="Arial"/>
          <w:szCs w:val="22"/>
        </w:rPr>
        <w:t xml:space="preserve"> </w:t>
      </w:r>
      <w:r w:rsidRPr="008F4477">
        <w:rPr>
          <w:rFonts w:ascii="Arial" w:hAnsi="Arial" w:cs="Arial"/>
          <w:szCs w:val="22"/>
        </w:rPr>
        <w:t>objectives and aims can be embedded and integrated within BFSG’s legislative, regulatory, policy and reform programs from design to delivery.</w:t>
      </w:r>
    </w:p>
    <w:p w14:paraId="46002095" w14:textId="77777777" w:rsidR="005F4DC4" w:rsidRDefault="005F4DC4" w:rsidP="005F4DC4">
      <w:pPr>
        <w:rPr>
          <w:rFonts w:ascii="Arial" w:hAnsi="Arial" w:cs="Arial"/>
          <w:color w:val="201546"/>
          <w:sz w:val="28"/>
          <w:szCs w:val="28"/>
          <w:lang w:eastAsia="zh-CN"/>
        </w:rPr>
      </w:pPr>
    </w:p>
    <w:p w14:paraId="53EC9091" w14:textId="7DD741B1" w:rsidR="005F4DC4" w:rsidRDefault="00495B3B" w:rsidP="005F4DC4">
      <w:pPr>
        <w:rPr>
          <w:rFonts w:ascii="Arial" w:hAnsi="Arial" w:cs="Arial"/>
          <w:color w:val="201546"/>
          <w:sz w:val="28"/>
          <w:szCs w:val="28"/>
          <w:lang w:eastAsia="zh-CN"/>
        </w:rPr>
      </w:pPr>
      <w:r w:rsidRPr="700FC7DF">
        <w:rPr>
          <w:rFonts w:ascii="Arial" w:hAnsi="Arial" w:cs="Arial"/>
          <w:color w:val="201546"/>
          <w:sz w:val="28"/>
          <w:szCs w:val="28"/>
          <w:lang w:eastAsia="zh-CN"/>
        </w:rPr>
        <w:t>Accountabilities</w:t>
      </w:r>
    </w:p>
    <w:p w14:paraId="6FB359E3" w14:textId="77777777" w:rsidR="005F4DC4" w:rsidRDefault="0047553D" w:rsidP="00684523">
      <w:pPr>
        <w:pStyle w:val="ListParagraph"/>
        <w:keepNext/>
        <w:numPr>
          <w:ilvl w:val="0"/>
          <w:numId w:val="21"/>
        </w:numPr>
        <w:spacing w:before="0" w:line="240" w:lineRule="auto"/>
        <w:rPr>
          <w:rFonts w:ascii="Arial" w:hAnsi="Arial" w:cs="Arial"/>
          <w:color w:val="363534"/>
          <w:szCs w:val="22"/>
        </w:rPr>
      </w:pPr>
      <w:r w:rsidRPr="005F4DC4">
        <w:rPr>
          <w:rFonts w:ascii="Arial" w:hAnsi="Arial" w:cs="Arial"/>
          <w:color w:val="363534"/>
          <w:szCs w:val="22"/>
        </w:rPr>
        <w:t>Support the development of policies, frameworks and procedures that support Traditional Owners to manage Country, cultural practices, knowledge, and heritage in self-determining ways.  </w:t>
      </w:r>
    </w:p>
    <w:p w14:paraId="1967FEAB" w14:textId="77777777" w:rsidR="005F4DC4" w:rsidRDefault="0047553D" w:rsidP="005F4DC4">
      <w:pPr>
        <w:pStyle w:val="ListParagraph"/>
        <w:keepNext/>
        <w:numPr>
          <w:ilvl w:val="0"/>
          <w:numId w:val="21"/>
        </w:numPr>
        <w:spacing w:before="0" w:line="240" w:lineRule="auto"/>
        <w:rPr>
          <w:rFonts w:ascii="Arial" w:hAnsi="Arial" w:cs="Arial"/>
          <w:color w:val="363534"/>
          <w:szCs w:val="22"/>
        </w:rPr>
      </w:pPr>
      <w:r w:rsidRPr="005F4DC4">
        <w:rPr>
          <w:rFonts w:ascii="Arial" w:hAnsi="Arial" w:cs="Arial"/>
          <w:color w:val="363534"/>
          <w:szCs w:val="22"/>
        </w:rPr>
        <w:t>Liaise with a range of Traditional Owner organisations including Registered Aboriginal Parties to ensure DEECA’s forest and fire management approaches align with priorities of Victoria’s Traditional Owners.  </w:t>
      </w:r>
    </w:p>
    <w:p w14:paraId="56EB8CE9" w14:textId="77777777" w:rsidR="005F4DC4" w:rsidRDefault="0047553D" w:rsidP="005F4DC4">
      <w:pPr>
        <w:pStyle w:val="ListParagraph"/>
        <w:keepNext/>
        <w:numPr>
          <w:ilvl w:val="0"/>
          <w:numId w:val="21"/>
        </w:numPr>
        <w:spacing w:before="0" w:line="240" w:lineRule="auto"/>
        <w:rPr>
          <w:rFonts w:ascii="Arial" w:hAnsi="Arial" w:cs="Arial"/>
          <w:color w:val="363534"/>
          <w:szCs w:val="22"/>
        </w:rPr>
      </w:pPr>
      <w:r w:rsidRPr="005F4DC4">
        <w:rPr>
          <w:rFonts w:ascii="Arial" w:hAnsi="Arial" w:cs="Arial"/>
          <w:color w:val="363534"/>
          <w:szCs w:val="22"/>
        </w:rPr>
        <w:t>Contribute to the development and maintenance of a proactive and positive culture towards partnerships with Traditional Owners and the enhancement and protection of Aboriginal knowledge and practice within DEECA.   </w:t>
      </w:r>
    </w:p>
    <w:p w14:paraId="63ECB053" w14:textId="6E4AD7B2" w:rsidR="005F4DC4" w:rsidRPr="005F4DC4" w:rsidRDefault="0047553D" w:rsidP="005F4DC4">
      <w:pPr>
        <w:pStyle w:val="ListParagraph"/>
        <w:keepNext/>
        <w:numPr>
          <w:ilvl w:val="0"/>
          <w:numId w:val="21"/>
        </w:numPr>
        <w:spacing w:before="0" w:line="240" w:lineRule="auto"/>
        <w:rPr>
          <w:rFonts w:ascii="Arial" w:hAnsi="Arial" w:cs="Arial"/>
          <w:color w:val="363534"/>
          <w:szCs w:val="22"/>
        </w:rPr>
      </w:pPr>
      <w:r w:rsidRPr="005F4DC4">
        <w:rPr>
          <w:rFonts w:ascii="Arial" w:hAnsi="Arial" w:cs="Arial"/>
          <w:color w:val="363534"/>
          <w:szCs w:val="22"/>
        </w:rPr>
        <w:t>Support the delivery of ‘at place’ and ‘on Country’ forest and fire planning led by regional staff.  </w:t>
      </w:r>
    </w:p>
    <w:p w14:paraId="2AD45453" w14:textId="66E71E20" w:rsidR="0047553D" w:rsidRPr="005F4DC4" w:rsidRDefault="0047553D" w:rsidP="007243DA">
      <w:pPr>
        <w:pStyle w:val="ListParagraph"/>
        <w:keepNext/>
        <w:numPr>
          <w:ilvl w:val="0"/>
          <w:numId w:val="21"/>
        </w:numPr>
        <w:spacing w:before="0" w:line="240" w:lineRule="auto"/>
        <w:rPr>
          <w:rFonts w:ascii="Arial" w:hAnsi="Arial" w:cs="Arial"/>
          <w:color w:val="363534"/>
          <w:szCs w:val="22"/>
        </w:rPr>
      </w:pPr>
      <w:r w:rsidRPr="005F4DC4">
        <w:rPr>
          <w:rFonts w:ascii="Arial" w:hAnsi="Arial" w:cs="Arial"/>
          <w:color w:val="363534"/>
          <w:szCs w:val="22"/>
        </w:rPr>
        <w:t>Contribute to a range of other priority projects and services within the Forest and Fire Management Planning Unit and Policy and Planning Division as required.  </w:t>
      </w:r>
    </w:p>
    <w:p w14:paraId="299B456D" w14:textId="3280C3F6" w:rsidR="005F4DC4" w:rsidRDefault="0047553D" w:rsidP="005F4DC4">
      <w:pPr>
        <w:keepNext/>
        <w:numPr>
          <w:ilvl w:val="0"/>
          <w:numId w:val="21"/>
        </w:numPr>
        <w:spacing w:before="0" w:line="240" w:lineRule="auto"/>
        <w:rPr>
          <w:rFonts w:ascii="Arial" w:hAnsi="Arial" w:cs="Arial"/>
          <w:color w:val="363534"/>
          <w:szCs w:val="22"/>
        </w:rPr>
      </w:pPr>
      <w:r w:rsidRPr="0047553D">
        <w:rPr>
          <w:rFonts w:ascii="Arial" w:hAnsi="Arial" w:cs="Arial"/>
          <w:color w:val="363534"/>
          <w:szCs w:val="22"/>
        </w:rPr>
        <w:t>To practice cultural safety by creating environments, relationships, and systems free from racism and discrimination so that people can feel safe, valued, and able to participate. </w:t>
      </w:r>
    </w:p>
    <w:p w14:paraId="487458D5" w14:textId="1EF67D77" w:rsidR="0047553D" w:rsidRPr="005F4DC4" w:rsidRDefault="0047553D" w:rsidP="005F4DC4">
      <w:pPr>
        <w:rPr>
          <w:rFonts w:ascii="Arial" w:hAnsi="Arial" w:cs="Arial"/>
          <w:color w:val="363534"/>
          <w:szCs w:val="22"/>
        </w:rPr>
      </w:pPr>
    </w:p>
    <w:p w14:paraId="3D3807B0" w14:textId="74C2AE37" w:rsidR="00495B3B" w:rsidRPr="00495B3B" w:rsidRDefault="00495B3B" w:rsidP="700FC7DF">
      <w:pPr>
        <w:keepNext/>
        <w:spacing w:before="0" w:line="240" w:lineRule="auto"/>
        <w:rPr>
          <w:rFonts w:ascii="Arial" w:hAnsi="Arial" w:cs="Arial"/>
          <w:color w:val="442D97"/>
          <w:sz w:val="28"/>
          <w:szCs w:val="28"/>
          <w:lang w:eastAsia="zh-CN"/>
        </w:rPr>
      </w:pPr>
      <w:r w:rsidRPr="700FC7DF">
        <w:rPr>
          <w:rFonts w:ascii="Arial" w:hAnsi="Arial" w:cs="Arial"/>
          <w:color w:val="442D97" w:themeColor="accent4" w:themeTint="BF"/>
          <w:sz w:val="28"/>
          <w:szCs w:val="28"/>
          <w:lang w:eastAsia="zh-CN"/>
        </w:rPr>
        <w:lastRenderedPageBreak/>
        <w:t>Key Selection Criteria</w:t>
      </w:r>
    </w:p>
    <w:p w14:paraId="06F40DFA" w14:textId="77777777" w:rsidR="00305E42" w:rsidRPr="00305E42" w:rsidRDefault="00305E42" w:rsidP="00305E42">
      <w:pPr>
        <w:keepNext/>
        <w:spacing w:before="0" w:line="240" w:lineRule="auto"/>
        <w:rPr>
          <w:rFonts w:ascii="Arial" w:hAnsi="Arial" w:cs="Arial"/>
          <w:color w:val="363534"/>
          <w:szCs w:val="22"/>
        </w:rPr>
      </w:pPr>
      <w:bookmarkStart w:id="2" w:name="_Hlk102550785"/>
      <w:r w:rsidRPr="00305E42">
        <w:rPr>
          <w:rFonts w:ascii="Arial" w:hAnsi="Arial" w:cs="Arial"/>
          <w:color w:val="363534"/>
          <w:szCs w:val="22"/>
        </w:rPr>
        <w:t>The key selection criteria specified below outline the capabilities required for the position. </w:t>
      </w:r>
    </w:p>
    <w:p w14:paraId="5BC8F700" w14:textId="77777777" w:rsidR="00305E42" w:rsidRPr="00305E42" w:rsidRDefault="00305E42" w:rsidP="00305E42">
      <w:pPr>
        <w:keepNext/>
        <w:spacing w:before="0" w:line="240" w:lineRule="auto"/>
        <w:rPr>
          <w:rFonts w:ascii="Arial" w:hAnsi="Arial" w:cs="Arial"/>
          <w:color w:val="363534"/>
          <w:szCs w:val="22"/>
        </w:rPr>
      </w:pPr>
      <w:r w:rsidRPr="00305E42">
        <w:rPr>
          <w:rFonts w:ascii="Arial" w:hAnsi="Arial" w:cs="Arial"/>
          <w:b/>
          <w:bCs/>
          <w:color w:val="363534"/>
          <w:szCs w:val="22"/>
        </w:rPr>
        <w:t>Specialist/Technical Expertise/Qualifications</w:t>
      </w:r>
      <w:r w:rsidRPr="00305E42">
        <w:rPr>
          <w:rFonts w:ascii="Arial" w:hAnsi="Arial" w:cs="Arial"/>
          <w:color w:val="363534"/>
          <w:szCs w:val="22"/>
        </w:rPr>
        <w:t> </w:t>
      </w:r>
    </w:p>
    <w:p w14:paraId="47B8AA45" w14:textId="0579E079" w:rsidR="00305E42" w:rsidRPr="00305E42" w:rsidRDefault="00305E42" w:rsidP="00305E42">
      <w:pPr>
        <w:keepNext/>
        <w:numPr>
          <w:ilvl w:val="0"/>
          <w:numId w:val="21"/>
        </w:numPr>
        <w:spacing w:before="0" w:line="240" w:lineRule="auto"/>
        <w:rPr>
          <w:rFonts w:ascii="Arial" w:hAnsi="Arial" w:cs="Arial"/>
          <w:color w:val="363534"/>
          <w:szCs w:val="22"/>
        </w:rPr>
      </w:pPr>
      <w:r w:rsidRPr="00305E42">
        <w:rPr>
          <w:rFonts w:ascii="Arial" w:hAnsi="Arial" w:cs="Arial"/>
          <w:color w:val="363534"/>
          <w:szCs w:val="22"/>
        </w:rPr>
        <w:t xml:space="preserve">Experience building and maintaining successful working relationships with Aboriginal groups including Registered Aboriginal Parties and Traditional Owner Corporations is </w:t>
      </w:r>
      <w:r w:rsidR="00365877">
        <w:rPr>
          <w:rFonts w:ascii="Arial" w:hAnsi="Arial" w:cs="Arial"/>
          <w:color w:val="363534"/>
          <w:szCs w:val="22"/>
        </w:rPr>
        <w:t>desirable</w:t>
      </w:r>
      <w:r w:rsidRPr="00305E42">
        <w:rPr>
          <w:rFonts w:ascii="Arial" w:hAnsi="Arial" w:cs="Arial"/>
          <w:color w:val="363534"/>
          <w:szCs w:val="22"/>
        </w:rPr>
        <w:t> </w:t>
      </w:r>
    </w:p>
    <w:p w14:paraId="563D5D3E" w14:textId="77777777" w:rsidR="00365877" w:rsidRDefault="00365877" w:rsidP="00365877">
      <w:pPr>
        <w:keepNext/>
        <w:numPr>
          <w:ilvl w:val="0"/>
          <w:numId w:val="21"/>
        </w:numPr>
        <w:spacing w:before="0" w:line="240" w:lineRule="auto"/>
        <w:rPr>
          <w:rFonts w:ascii="Arial" w:hAnsi="Arial" w:cs="Arial"/>
          <w:color w:val="363534"/>
          <w:szCs w:val="22"/>
        </w:rPr>
      </w:pPr>
      <w:r w:rsidRPr="00365877">
        <w:rPr>
          <w:rFonts w:ascii="Arial" w:hAnsi="Arial" w:cs="Arial"/>
          <w:color w:val="363534"/>
          <w:szCs w:val="22"/>
        </w:rPr>
        <w:t>An appropriate tertiary qualification(s) in public policy, law, natural resource or environmental management or similar is desirable.</w:t>
      </w:r>
    </w:p>
    <w:p w14:paraId="6186B5CA" w14:textId="4B7803FA" w:rsidR="00305E42" w:rsidRPr="00305E42" w:rsidRDefault="00305E42" w:rsidP="00305E42">
      <w:pPr>
        <w:keepNext/>
        <w:spacing w:before="0" w:line="240" w:lineRule="auto"/>
        <w:rPr>
          <w:rFonts w:ascii="Arial" w:hAnsi="Arial" w:cs="Arial"/>
          <w:color w:val="363534"/>
          <w:szCs w:val="22"/>
        </w:rPr>
      </w:pPr>
      <w:r w:rsidRPr="00305E42">
        <w:rPr>
          <w:rFonts w:ascii="Arial" w:hAnsi="Arial" w:cs="Arial"/>
          <w:b/>
          <w:bCs/>
          <w:color w:val="363534"/>
          <w:szCs w:val="22"/>
        </w:rPr>
        <w:t>Capabilities</w:t>
      </w:r>
      <w:r w:rsidRPr="00305E42">
        <w:rPr>
          <w:rFonts w:ascii="Arial" w:hAnsi="Arial" w:cs="Arial"/>
          <w:color w:val="363534"/>
          <w:szCs w:val="22"/>
        </w:rPr>
        <w:t> </w:t>
      </w:r>
    </w:p>
    <w:p w14:paraId="07F8EEC3" w14:textId="77777777" w:rsidR="00305E42" w:rsidRPr="00305E42" w:rsidRDefault="00305E42" w:rsidP="00305E42">
      <w:pPr>
        <w:keepNext/>
        <w:numPr>
          <w:ilvl w:val="0"/>
          <w:numId w:val="24"/>
        </w:numPr>
        <w:spacing w:before="0" w:line="240" w:lineRule="auto"/>
        <w:rPr>
          <w:rFonts w:ascii="Arial" w:hAnsi="Arial" w:cs="Arial"/>
          <w:color w:val="363534"/>
          <w:szCs w:val="22"/>
        </w:rPr>
      </w:pPr>
      <w:r w:rsidRPr="00305E42">
        <w:rPr>
          <w:rFonts w:ascii="Arial" w:hAnsi="Arial" w:cs="Arial"/>
          <w:b/>
          <w:bCs/>
          <w:color w:val="363534"/>
          <w:szCs w:val="22"/>
        </w:rPr>
        <w:t>Resilience –</w:t>
      </w:r>
      <w:r w:rsidRPr="00305E42">
        <w:rPr>
          <w:rFonts w:ascii="Arial" w:hAnsi="Arial" w:cs="Arial"/>
          <w:color w:val="363534"/>
          <w:szCs w:val="22"/>
        </w:rPr>
        <w:t xml:space="preserve"> Gives frank and honest feedback/advice. Listens when ideas are challenged, seeks to understand the nature of criticism, and respond constructively; Displays confidence and conviction when communicating an opinion. </w:t>
      </w:r>
    </w:p>
    <w:p w14:paraId="4EA9ED6A" w14:textId="77777777" w:rsidR="00305E42" w:rsidRPr="00305E42" w:rsidRDefault="00305E42" w:rsidP="00305E42">
      <w:pPr>
        <w:keepNext/>
        <w:numPr>
          <w:ilvl w:val="0"/>
          <w:numId w:val="26"/>
        </w:numPr>
        <w:spacing w:before="0" w:line="240" w:lineRule="auto"/>
        <w:rPr>
          <w:rFonts w:ascii="Arial" w:hAnsi="Arial" w:cs="Arial"/>
          <w:color w:val="363534"/>
          <w:szCs w:val="22"/>
        </w:rPr>
      </w:pPr>
      <w:r w:rsidRPr="00305E42">
        <w:rPr>
          <w:rFonts w:ascii="Arial" w:hAnsi="Arial" w:cs="Arial"/>
          <w:b/>
          <w:bCs/>
          <w:color w:val="363534"/>
          <w:szCs w:val="22"/>
        </w:rPr>
        <w:t>Policy Design and Development</w:t>
      </w:r>
      <w:r w:rsidRPr="00305E42">
        <w:rPr>
          <w:rFonts w:ascii="Arial" w:hAnsi="Arial" w:cs="Arial"/>
          <w:color w:val="363534"/>
          <w:szCs w:val="22"/>
        </w:rPr>
        <w:t xml:space="preserve"> – Interprets &amp; applies policies relevant to own work; Drafts policies and business cases using research skills and in consultation with relevant stakeholders; Determines relevant data and evidence gathering approach; Conducts critical analysis on data and evidence collected.  </w:t>
      </w:r>
    </w:p>
    <w:p w14:paraId="11180C78" w14:textId="77777777" w:rsidR="004D3026" w:rsidRDefault="004D3026" w:rsidP="004D3026">
      <w:pPr>
        <w:keepNext/>
        <w:numPr>
          <w:ilvl w:val="0"/>
          <w:numId w:val="26"/>
        </w:numPr>
        <w:spacing w:before="0" w:line="240" w:lineRule="auto"/>
        <w:rPr>
          <w:rFonts w:ascii="Arial" w:hAnsi="Arial" w:cs="Arial"/>
          <w:color w:val="363534"/>
          <w:szCs w:val="22"/>
        </w:rPr>
      </w:pPr>
      <w:r w:rsidRPr="004D3026">
        <w:rPr>
          <w:rFonts w:ascii="Arial" w:hAnsi="Arial" w:cs="Arial"/>
          <w:b/>
          <w:bCs/>
          <w:color w:val="363534"/>
          <w:szCs w:val="22"/>
        </w:rPr>
        <w:t>Critical Thinking and Problem Solving:</w:t>
      </w:r>
      <w:r w:rsidRPr="004D3026">
        <w:rPr>
          <w:rFonts w:ascii="Arial" w:hAnsi="Arial" w:cs="Arial"/>
          <w:color w:val="363534"/>
          <w:szCs w:val="22"/>
        </w:rPr>
        <w:t xml:space="preserve"> Resolves issues through deep understanding or interpretation of existing guidelines. Where guidelines are not available, analyses ideas available and </w:t>
      </w:r>
      <w:proofErr w:type="gramStart"/>
      <w:r w:rsidRPr="004D3026">
        <w:rPr>
          <w:rFonts w:ascii="Arial" w:hAnsi="Arial" w:cs="Arial"/>
          <w:color w:val="363534"/>
          <w:szCs w:val="22"/>
        </w:rPr>
        <w:t>takes action</w:t>
      </w:r>
      <w:proofErr w:type="gramEnd"/>
      <w:r w:rsidRPr="004D3026">
        <w:rPr>
          <w:rFonts w:ascii="Arial" w:hAnsi="Arial" w:cs="Arial"/>
          <w:color w:val="363534"/>
          <w:szCs w:val="22"/>
        </w:rPr>
        <w:t xml:space="preserve"> through self, or in consultation with others to resolve problems. If required, determine additional information needed to make informed decisions. Applies critical thinking and problem-solving concepts in the right context.</w:t>
      </w:r>
    </w:p>
    <w:p w14:paraId="2A5D146A" w14:textId="1A7A4F9C" w:rsidR="00AB09C7" w:rsidRPr="004D3026" w:rsidRDefault="00AB09C7" w:rsidP="004D3026">
      <w:pPr>
        <w:keepNext/>
        <w:numPr>
          <w:ilvl w:val="0"/>
          <w:numId w:val="26"/>
        </w:numPr>
        <w:spacing w:before="0" w:line="240" w:lineRule="auto"/>
        <w:rPr>
          <w:rFonts w:ascii="Arial" w:hAnsi="Arial" w:cs="Arial"/>
          <w:color w:val="363534"/>
          <w:szCs w:val="22"/>
        </w:rPr>
      </w:pPr>
      <w:r>
        <w:rPr>
          <w:rFonts w:ascii="Arial" w:hAnsi="Arial" w:cs="Arial"/>
          <w:b/>
          <w:bCs/>
          <w:color w:val="363534"/>
          <w:szCs w:val="22"/>
        </w:rPr>
        <w:t>Stakeholder Management:</w:t>
      </w:r>
      <w:r>
        <w:rPr>
          <w:rFonts w:ascii="Arial" w:hAnsi="Arial" w:cs="Arial"/>
          <w:color w:val="363534"/>
          <w:szCs w:val="22"/>
        </w:rPr>
        <w:t xml:space="preserve"> </w:t>
      </w:r>
      <w:r w:rsidRPr="00AB09C7">
        <w:rPr>
          <w:rFonts w:ascii="Arial" w:hAnsi="Arial" w:cs="Arial"/>
          <w:color w:val="363534"/>
          <w:szCs w:val="22"/>
        </w:rPr>
        <w:t>Takes steps to add value for the client or stakeholder; Links people with other areas as appropriate; Monitors client and stakeholder satisfaction; Constructively deals with stakeholder issues</w:t>
      </w:r>
      <w:r w:rsidRPr="00AB09C7">
        <w:t xml:space="preserve"> </w:t>
      </w:r>
      <w:r w:rsidRPr="00AB09C7">
        <w:rPr>
          <w:rFonts w:ascii="Arial" w:hAnsi="Arial" w:cs="Arial"/>
          <w:color w:val="363534"/>
          <w:szCs w:val="22"/>
        </w:rPr>
        <w:t>Takes steps to add value for the client or stakeholder; Links people with other areas as appropriate; Monitors client and stakeholder satisfaction; Constructively deals with stakeholder issues</w:t>
      </w:r>
    </w:p>
    <w:p w14:paraId="72CE8D2C" w14:textId="68474467" w:rsidR="00495B3B" w:rsidRPr="00495B3B" w:rsidRDefault="00495B3B" w:rsidP="00495B3B">
      <w:pPr>
        <w:keepNext/>
        <w:spacing w:before="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Position specific requirements</w:t>
      </w:r>
    </w:p>
    <w:tbl>
      <w:tblPr>
        <w:tblStyle w:val="TableGrid10"/>
        <w:tblW w:w="0" w:type="auto"/>
        <w:tblLook w:val="04A0" w:firstRow="1" w:lastRow="0" w:firstColumn="1" w:lastColumn="0" w:noHBand="0" w:noVBand="1"/>
      </w:tblPr>
      <w:tblGrid>
        <w:gridCol w:w="3402"/>
        <w:gridCol w:w="6803"/>
      </w:tblGrid>
      <w:tr w:rsidR="00495B3B" w:rsidRPr="00495B3B" w14:paraId="54F1AA36" w14:textId="77777777" w:rsidTr="5B3131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402" w:type="dxa"/>
            <w:shd w:val="clear" w:color="auto" w:fill="auto"/>
            <w:vAlign w:val="top"/>
          </w:tcPr>
          <w:p w14:paraId="790AC891" w14:textId="77777777" w:rsidR="00495B3B" w:rsidRPr="00495B3B" w:rsidRDefault="00495B3B" w:rsidP="00495B3B">
            <w:pPr>
              <w:rPr>
                <w:rFonts w:cs="Arial"/>
                <w:color w:val="1A1A1A"/>
                <w:sz w:val="20"/>
              </w:rPr>
            </w:pPr>
            <w:r w:rsidRPr="00495B3B">
              <w:rPr>
                <w:rFonts w:cs="Arial"/>
                <w:color w:val="1A1A1A"/>
                <w:sz w:val="20"/>
              </w:rPr>
              <w:t>Financial Delegation Value</w:t>
            </w:r>
          </w:p>
        </w:tc>
        <w:tc>
          <w:tcPr>
            <w:tcW w:w="6803" w:type="dxa"/>
            <w:shd w:val="clear" w:color="auto" w:fill="auto"/>
          </w:tcPr>
          <w:p w14:paraId="2DBD5EFC" w14:textId="4DC8A763" w:rsidR="00495B3B" w:rsidRPr="00495B3B" w:rsidRDefault="00495B3B" w:rsidP="3D11078F">
            <w:pPr>
              <w:cnfStyle w:val="100000000000" w:firstRow="1" w:lastRow="0" w:firstColumn="0" w:lastColumn="0" w:oddVBand="0" w:evenVBand="0" w:oddHBand="0" w:evenHBand="0" w:firstRowFirstColumn="0" w:firstRowLastColumn="0" w:lastRowFirstColumn="0" w:lastRowLastColumn="0"/>
              <w:rPr>
                <w:rFonts w:cs="Arial"/>
                <w:color w:val="1A1A1A"/>
                <w:sz w:val="20"/>
              </w:rPr>
            </w:pPr>
            <w:r w:rsidRPr="3D11078F">
              <w:rPr>
                <w:rFonts w:cs="Arial"/>
                <w:color w:val="1A1A1A"/>
                <w:sz w:val="20"/>
              </w:rPr>
              <w:t>A declaration of Private Interests will be required for positions with financial delegations of &gt;$20,000</w:t>
            </w:r>
          </w:p>
        </w:tc>
      </w:tr>
      <w:tr w:rsidR="00495B3B" w:rsidRPr="00495B3B" w14:paraId="13112EBA"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561BAA17" w14:textId="77777777" w:rsidR="00495B3B" w:rsidRPr="00C233B3" w:rsidRDefault="00495B3B" w:rsidP="00C233B3">
            <w:pPr>
              <w:jc w:val="both"/>
              <w:rPr>
                <w:rFonts w:ascii="Arial" w:hAnsi="Arial" w:cs="Arial"/>
                <w:color w:val="1A1A1A"/>
                <w:sz w:val="20"/>
              </w:rPr>
            </w:pPr>
            <w:r w:rsidRPr="00C233B3">
              <w:rPr>
                <w:rFonts w:ascii="Arial" w:hAnsi="Arial" w:cs="Arial"/>
                <w:color w:val="1A1A1A"/>
                <w:sz w:val="20"/>
              </w:rPr>
              <w:t>The occupational health and safety    requirements of this position may include, but are not limited to:</w:t>
            </w:r>
          </w:p>
          <w:p w14:paraId="7E591157" w14:textId="77777777" w:rsidR="00495B3B" w:rsidRPr="00495B3B" w:rsidRDefault="00495B3B" w:rsidP="00C233B3">
            <w:pPr>
              <w:jc w:val="both"/>
              <w:rPr>
                <w:rFonts w:ascii="Arial" w:hAnsi="Arial" w:cs="Arial"/>
                <w:color w:val="1A1A1A"/>
                <w:sz w:val="20"/>
              </w:rPr>
            </w:pPr>
          </w:p>
        </w:tc>
        <w:tc>
          <w:tcPr>
            <w:tcW w:w="6803" w:type="dxa"/>
            <w:shd w:val="clear" w:color="auto" w:fill="auto"/>
          </w:tcPr>
          <w:p w14:paraId="7216FB89" w14:textId="77777777" w:rsidR="00495B3B" w:rsidRPr="00C233B3" w:rsidRDefault="00495B3B" w:rsidP="00741216">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Sedentary desk work</w:t>
            </w:r>
          </w:p>
          <w:p w14:paraId="1BF19270" w14:textId="77777777" w:rsidR="00495B3B" w:rsidRPr="00C233B3" w:rsidRDefault="00495B3B" w:rsidP="00741216">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Field work</w:t>
            </w:r>
            <w:r w:rsidR="171EDF83" w:rsidRPr="00C233B3">
              <w:rPr>
                <w:rFonts w:ascii="Arial" w:hAnsi="Arial" w:cs="Arial"/>
                <w:color w:val="1A1A1A"/>
                <w:sz w:val="20"/>
              </w:rPr>
              <w:t xml:space="preserve">   </w:t>
            </w:r>
          </w:p>
          <w:p w14:paraId="3F903E39" w14:textId="77777777" w:rsidR="00C233B3" w:rsidRPr="00C233B3" w:rsidRDefault="00C233B3" w:rsidP="00741216">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Driving</w:t>
            </w:r>
          </w:p>
          <w:p w14:paraId="23FF4545" w14:textId="437E81BF" w:rsidR="00C233B3" w:rsidRPr="00C233B3" w:rsidRDefault="00C233B3" w:rsidP="00741216">
            <w:pPr>
              <w:pStyle w:val="ListParagraph"/>
              <w:numPr>
                <w:ilvl w:val="0"/>
                <w:numId w:val="17"/>
              </w:numPr>
              <w:spacing w:before="0" w:after="0"/>
              <w:contextualSpacing w:val="0"/>
              <w:jc w:val="both"/>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C233B3">
              <w:rPr>
                <w:rFonts w:ascii="Arial" w:hAnsi="Arial" w:cs="Arial"/>
                <w:color w:val="1A1A1A"/>
                <w:sz w:val="20"/>
              </w:rPr>
              <w:t>Emergency response work</w:t>
            </w:r>
          </w:p>
        </w:tc>
      </w:tr>
      <w:tr w:rsidR="00495B3B" w:rsidRPr="00495B3B" w14:paraId="7CD2DEBC"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16E8913A" w14:textId="3D8E65A6" w:rsidR="00495B3B" w:rsidRPr="001B0D83" w:rsidRDefault="00495B3B" w:rsidP="001B0D83">
            <w:pPr>
              <w:rPr>
                <w:rFonts w:ascii="Arial" w:hAnsi="Arial" w:cs="Arial"/>
                <w:color w:val="1A1A1A"/>
                <w:sz w:val="20"/>
              </w:rPr>
            </w:pPr>
            <w:r w:rsidRPr="00495B3B">
              <w:rPr>
                <w:rFonts w:ascii="Arial" w:hAnsi="Arial" w:cs="Arial"/>
                <w:color w:val="1A1A1A"/>
                <w:sz w:val="20"/>
              </w:rPr>
              <w:t xml:space="preserve">DEECA will conduct relevant checks about applicants and the information provided within an application. Checks will include but are not limited to: </w:t>
            </w:r>
            <w:r w:rsidRPr="00495B3B">
              <w:rPr>
                <w:rFonts w:ascii="Arial" w:hAnsi="Arial" w:cs="Arial"/>
                <w:sz w:val="20"/>
              </w:rPr>
              <w:tab/>
            </w:r>
          </w:p>
        </w:tc>
        <w:tc>
          <w:tcPr>
            <w:tcW w:w="6803" w:type="dxa"/>
            <w:shd w:val="clear" w:color="auto" w:fill="auto"/>
          </w:tcPr>
          <w:p w14:paraId="731816A3" w14:textId="77777777" w:rsidR="00495B3B" w:rsidRPr="00495B3B" w:rsidRDefault="00495B3B" w:rsidP="00495B3B">
            <w:pPr>
              <w:jc w:val="both"/>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 xml:space="preserve">A Declaration and Consent form consenting to DEECA contacting current and previous employer(s) to substantiate employment history, past conduct and performance is required. </w:t>
            </w:r>
          </w:p>
          <w:p w14:paraId="4A0A00F0" w14:textId="512F4868" w:rsidR="00495B3B" w:rsidRPr="00495B3B" w:rsidRDefault="00495B3B" w:rsidP="00B74D57">
            <w:pPr>
              <w:cnfStyle w:val="000000010000" w:firstRow="0" w:lastRow="0" w:firstColumn="0" w:lastColumn="0" w:oddVBand="0" w:evenVBand="0" w:oddHBand="0" w:evenHBand="1" w:firstRowFirstColumn="0" w:firstRowLastColumn="0" w:lastRowFirstColumn="0" w:lastRowLastColumn="0"/>
              <w:rPr>
                <w:rFonts w:ascii="Arial" w:hAnsi="Arial" w:cs="Arial"/>
                <w:color w:val="1A1A1A"/>
                <w:sz w:val="20"/>
              </w:rPr>
            </w:pPr>
            <w:r w:rsidRPr="00495B3B">
              <w:rPr>
                <w:rFonts w:ascii="Arial" w:hAnsi="Arial" w:cs="Arial"/>
                <w:color w:val="1A1A1A"/>
                <w:sz w:val="20"/>
              </w:rPr>
              <w:t>A satisfactory National Police Check will be required (for all non-DEECA employees).</w:t>
            </w:r>
          </w:p>
        </w:tc>
      </w:tr>
      <w:bookmarkEnd w:id="2"/>
      <w:tr w:rsidR="00495B3B" w:rsidRPr="00495B3B" w14:paraId="555B356F" w14:textId="77777777" w:rsidTr="5B313181">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40B7D38C" w14:textId="36B2E894" w:rsidR="00495B3B" w:rsidRPr="00495B3B" w:rsidRDefault="00495B3B" w:rsidP="00495B3B">
            <w:pPr>
              <w:spacing w:before="120" w:after="120"/>
              <w:rPr>
                <w:rFonts w:ascii="Arial" w:hAnsi="Arial"/>
                <w:color w:val="1A1A1A"/>
                <w:sz w:val="20"/>
              </w:rPr>
            </w:pPr>
            <w:r w:rsidRPr="00495B3B">
              <w:rPr>
                <w:rFonts w:ascii="Arial" w:hAnsi="Arial"/>
                <w:color w:val="1A1A1A"/>
                <w:sz w:val="20"/>
              </w:rPr>
              <w:t>Employment terms and conditions</w:t>
            </w:r>
          </w:p>
          <w:p w14:paraId="673B886F" w14:textId="77777777" w:rsidR="00495B3B" w:rsidRPr="00495B3B" w:rsidRDefault="00495B3B" w:rsidP="00495B3B">
            <w:pPr>
              <w:spacing w:before="120" w:after="120"/>
              <w:rPr>
                <w:rFonts w:ascii="Arial" w:hAnsi="Arial"/>
                <w:color w:val="1A1A1A"/>
                <w:sz w:val="20"/>
              </w:rPr>
            </w:pPr>
          </w:p>
        </w:tc>
        <w:tc>
          <w:tcPr>
            <w:tcW w:w="6803" w:type="dxa"/>
            <w:shd w:val="clear" w:color="auto" w:fill="auto"/>
          </w:tcPr>
          <w:p w14:paraId="71EDFDB6" w14:textId="5C316843" w:rsidR="00495B3B" w:rsidRPr="00495B3B" w:rsidRDefault="00495B3B" w:rsidP="00495B3B">
            <w:pPr>
              <w:spacing w:line="240" w:lineRule="auto"/>
              <w:ind w:left="139"/>
              <w:outlineLvl w:val="1"/>
              <w:cnfStyle w:val="000000000000" w:firstRow="0" w:lastRow="0" w:firstColumn="0" w:lastColumn="0" w:oddVBand="0" w:evenVBand="0" w:oddHBand="0" w:evenHBand="0" w:firstRowFirstColumn="0" w:firstRowLastColumn="0" w:lastRowFirstColumn="0" w:lastRowLastColumn="0"/>
              <w:rPr>
                <w:rFonts w:ascii="Arial" w:hAnsi="Arial" w:cs="Arial"/>
                <w:i/>
                <w:iCs/>
                <w:color w:val="1A1A1A"/>
                <w:sz w:val="20"/>
              </w:rPr>
            </w:pPr>
            <w:r w:rsidRPr="00495B3B">
              <w:rPr>
                <w:rFonts w:ascii="Arial" w:hAnsi="Arial" w:cs="Arial"/>
                <w:color w:val="1A1A1A"/>
                <w:sz w:val="20"/>
              </w:rPr>
              <w:t xml:space="preserve">Are governed by the </w:t>
            </w:r>
            <w:r w:rsidRPr="00495B3B">
              <w:rPr>
                <w:rFonts w:ascii="Arial" w:hAnsi="Arial" w:cs="Arial"/>
                <w:i/>
                <w:iCs/>
                <w:color w:val="1A1A1A"/>
                <w:sz w:val="20"/>
              </w:rPr>
              <w:t>Victorian Public Service Enterprise Agreement 202</w:t>
            </w:r>
            <w:r w:rsidR="003E1B9F">
              <w:rPr>
                <w:rFonts w:ascii="Arial" w:hAnsi="Arial" w:cs="Arial"/>
                <w:i/>
                <w:iCs/>
                <w:color w:val="1A1A1A"/>
                <w:sz w:val="20"/>
              </w:rPr>
              <w:t>4</w:t>
            </w:r>
            <w:r w:rsidRPr="00495B3B">
              <w:rPr>
                <w:rFonts w:ascii="Arial" w:hAnsi="Arial" w:cs="Arial"/>
                <w:color w:val="1A1A1A"/>
                <w:sz w:val="20"/>
              </w:rPr>
              <w:t xml:space="preserve"> and the </w:t>
            </w:r>
            <w:r w:rsidRPr="00495B3B">
              <w:rPr>
                <w:rFonts w:ascii="Arial" w:hAnsi="Arial" w:cs="Arial"/>
                <w:i/>
                <w:iCs/>
                <w:color w:val="1A1A1A"/>
                <w:sz w:val="20"/>
              </w:rPr>
              <w:t>Public Administration Act</w:t>
            </w:r>
            <w:r w:rsidRPr="00495B3B">
              <w:rPr>
                <w:rFonts w:ascii="Arial" w:hAnsi="Arial" w:cs="Arial"/>
                <w:color w:val="1A1A1A"/>
                <w:sz w:val="20"/>
              </w:rPr>
              <w:t xml:space="preserve"> </w:t>
            </w:r>
            <w:r w:rsidRPr="00495B3B">
              <w:rPr>
                <w:rFonts w:ascii="Arial" w:hAnsi="Arial" w:cs="Arial"/>
                <w:i/>
                <w:iCs/>
                <w:color w:val="1A1A1A"/>
                <w:sz w:val="20"/>
              </w:rPr>
              <w:t>2004.</w:t>
            </w:r>
          </w:p>
          <w:p w14:paraId="522B24D4" w14:textId="77777777" w:rsidR="00495B3B" w:rsidRPr="00495B3B" w:rsidRDefault="00495B3B" w:rsidP="00495B3B">
            <w:pPr>
              <w:tabs>
                <w:tab w:val="left" w:pos="360"/>
                <w:tab w:val="left" w:pos="720"/>
              </w:tabs>
              <w:autoSpaceDE w:val="0"/>
              <w:autoSpaceDN w:val="0"/>
              <w:adjustRightInd w:val="0"/>
              <w:spacing w:line="240" w:lineRule="auto"/>
              <w:ind w:left="139"/>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Recipients of Victorian Public Service (VPS) voluntary departure packages should note that re-employment restrictions apply</w:t>
            </w:r>
          </w:p>
          <w:p w14:paraId="5C30C0A4" w14:textId="457A6F17" w:rsidR="00495B3B" w:rsidRPr="00495B3B" w:rsidRDefault="00495B3B" w:rsidP="00495B3B">
            <w:pPr>
              <w:tabs>
                <w:tab w:val="left" w:pos="360"/>
                <w:tab w:val="left" w:pos="720"/>
              </w:tabs>
              <w:autoSpaceDE w:val="0"/>
              <w:autoSpaceDN w:val="0"/>
              <w:adjustRightInd w:val="0"/>
              <w:spacing w:before="120" w:after="120" w:line="240" w:lineRule="auto"/>
              <w:cnfStyle w:val="000000000000" w:firstRow="0" w:lastRow="0" w:firstColumn="0" w:lastColumn="0" w:oddVBand="0" w:evenVBand="0" w:oddHBand="0" w:evenHBand="0" w:firstRowFirstColumn="0" w:firstRowLastColumn="0" w:lastRowFirstColumn="0" w:lastRowLastColumn="0"/>
              <w:rPr>
                <w:rFonts w:ascii="Arial" w:hAnsi="Arial" w:cs="Arial"/>
                <w:color w:val="1A1A1A"/>
                <w:sz w:val="20"/>
              </w:rPr>
            </w:pPr>
            <w:r w:rsidRPr="00495B3B">
              <w:rPr>
                <w:rFonts w:ascii="Arial" w:hAnsi="Arial" w:cs="Arial"/>
                <w:color w:val="1A1A1A"/>
                <w:sz w:val="20"/>
              </w:rPr>
              <w:t>Non-VPS applicants will be subject to a probation period of six months</w:t>
            </w:r>
          </w:p>
        </w:tc>
      </w:tr>
      <w:tr w:rsidR="00495B3B" w:rsidRPr="00495B3B" w14:paraId="10873C64" w14:textId="77777777" w:rsidTr="5B3131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2" w:type="dxa"/>
            <w:shd w:val="clear" w:color="auto" w:fill="auto"/>
          </w:tcPr>
          <w:p w14:paraId="271DC5B5" w14:textId="77777777" w:rsidR="00495B3B" w:rsidRPr="00495B3B" w:rsidRDefault="00495B3B" w:rsidP="00495B3B">
            <w:pPr>
              <w:spacing w:before="120" w:after="120"/>
              <w:rPr>
                <w:rFonts w:ascii="Arial" w:hAnsi="Arial"/>
                <w:color w:val="1A1A1A"/>
                <w:sz w:val="20"/>
              </w:rPr>
            </w:pPr>
            <w:r w:rsidRPr="00495B3B">
              <w:rPr>
                <w:rFonts w:ascii="Arial" w:hAnsi="Arial"/>
                <w:color w:val="1A1A1A"/>
                <w:sz w:val="20"/>
              </w:rPr>
              <w:t xml:space="preserve">Privacy </w:t>
            </w:r>
          </w:p>
        </w:tc>
        <w:tc>
          <w:tcPr>
            <w:tcW w:w="6803" w:type="dxa"/>
            <w:shd w:val="clear" w:color="auto" w:fill="auto"/>
          </w:tcPr>
          <w:p w14:paraId="3C367730" w14:textId="77777777" w:rsidR="00495B3B" w:rsidRPr="00495B3B" w:rsidRDefault="00495B3B" w:rsidP="00495B3B">
            <w:pPr>
              <w:tabs>
                <w:tab w:val="left" w:pos="360"/>
                <w:tab w:val="left" w:pos="720"/>
              </w:tabs>
              <w:autoSpaceDE w:val="0"/>
              <w:autoSpaceDN w:val="0"/>
              <w:adjustRightInd w:val="0"/>
              <w:spacing w:line="240" w:lineRule="auto"/>
              <w:ind w:left="136"/>
              <w:jc w:val="both"/>
              <w:cnfStyle w:val="000000010000" w:firstRow="0" w:lastRow="0" w:firstColumn="0" w:lastColumn="0" w:oddVBand="0" w:evenVBand="0" w:oddHBand="0" w:evenHBand="1" w:firstRowFirstColumn="0" w:firstRowLastColumn="0" w:lastRowFirstColumn="0" w:lastRowLastColumn="0"/>
              <w:rPr>
                <w:rFonts w:ascii="Arial" w:hAnsi="Arial"/>
                <w:color w:val="1A1A1A"/>
                <w:sz w:val="20"/>
              </w:rPr>
            </w:pPr>
            <w:r w:rsidRPr="00495B3B">
              <w:rPr>
                <w:rFonts w:ascii="Arial" w:hAnsi="Arial" w:cs="Arial"/>
                <w:color w:val="1A1A1A"/>
                <w:sz w:val="20"/>
              </w:rPr>
              <w:t>The department affirms that the collection and handling of applications         and personal information will be consistent with the requirements of the Privacy and Data Protection Act 2014.</w:t>
            </w:r>
          </w:p>
        </w:tc>
      </w:tr>
    </w:tbl>
    <w:p w14:paraId="2F24748A" w14:textId="77777777" w:rsidR="00495B3B" w:rsidRPr="00495B3B" w:rsidRDefault="00495B3B" w:rsidP="00495B3B">
      <w:pPr>
        <w:keepNext/>
        <w:spacing w:before="360"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About the Department</w:t>
      </w:r>
    </w:p>
    <w:p w14:paraId="671A6DC2" w14:textId="77777777" w:rsidR="005F4DC4" w:rsidRPr="00E52F9C" w:rsidRDefault="005F4DC4" w:rsidP="005F4DC4">
      <w:pPr>
        <w:spacing w:before="0" w:after="0" w:line="240" w:lineRule="auto"/>
        <w:rPr>
          <w:rFonts w:ascii="Arial" w:hAnsi="Arial" w:cs="Arial"/>
          <w:color w:val="333333"/>
        </w:rPr>
      </w:pPr>
      <w:r w:rsidRPr="00E52F9C">
        <w:rPr>
          <w:rFonts w:ascii="Arial" w:hAnsi="Arial" w:cs="Arial"/>
          <w:color w:val="333333"/>
        </w:rPr>
        <w:t>We employ approximately 6,300 staff, including around 600 seasonal staff, across more than 86 locations throughout Victoria, across energy, environment, climate action, water, agriculture, and resources portfolios.</w:t>
      </w:r>
    </w:p>
    <w:p w14:paraId="7BF1AAA0" w14:textId="77777777" w:rsidR="005F4DC4" w:rsidRPr="005203E2" w:rsidRDefault="005F4DC4" w:rsidP="005F4DC4">
      <w:pPr>
        <w:spacing w:before="0" w:after="0" w:line="240" w:lineRule="auto"/>
        <w:rPr>
          <w:rFonts w:ascii="Arial" w:hAnsi="Arial" w:cs="Arial"/>
          <w:color w:val="333333"/>
        </w:rPr>
      </w:pPr>
      <w:r w:rsidRPr="005203E2">
        <w:rPr>
          <w:rFonts w:ascii="Arial" w:hAnsi="Arial" w:cs="Arial"/>
          <w:color w:val="333333"/>
        </w:rPr>
        <w:t xml:space="preserve">Our challenge is to maintain Victoria’s liveability, with a population expected to almost double by 2050, while responding to climate change and protecting our natural environment, infrastructure and heritage for future </w:t>
      </w:r>
      <w:r w:rsidRPr="005203E2">
        <w:rPr>
          <w:rFonts w:ascii="Arial" w:hAnsi="Arial" w:cs="Arial"/>
          <w:color w:val="333333"/>
        </w:rPr>
        <w:lastRenderedPageBreak/>
        <w:t xml:space="preserve">generations. We take a community-centred approach and involve communities and key stakeholders in decisions and policies that affect </w:t>
      </w:r>
      <w:proofErr w:type="gramStart"/>
      <w:r w:rsidRPr="005203E2">
        <w:rPr>
          <w:rFonts w:ascii="Arial" w:hAnsi="Arial" w:cs="Arial"/>
          <w:color w:val="333333"/>
        </w:rPr>
        <w:t>them</w:t>
      </w:r>
      <w:proofErr w:type="gramEnd"/>
      <w:r w:rsidRPr="005203E2">
        <w:rPr>
          <w:rFonts w:ascii="Arial" w:hAnsi="Arial" w:cs="Arial"/>
          <w:color w:val="333333"/>
        </w:rPr>
        <w:t xml:space="preserve"> and we collaborate across our portfolios to design and deliver services and programs.</w:t>
      </w:r>
    </w:p>
    <w:p w14:paraId="64E4B838" w14:textId="77777777" w:rsidR="00495B3B" w:rsidRPr="005763CD" w:rsidRDefault="00495B3B" w:rsidP="00495B3B">
      <w:pPr>
        <w:spacing w:before="0" w:after="0"/>
        <w:rPr>
          <w:rFonts w:ascii="Arial" w:hAnsi="Arial" w:cs="Arial"/>
        </w:rPr>
      </w:pPr>
    </w:p>
    <w:p w14:paraId="357C32F5" w14:textId="4856A6E8" w:rsidR="00495B3B" w:rsidRDefault="00495B3B" w:rsidP="00495B3B">
      <w:pPr>
        <w:spacing w:before="0" w:after="0" w:line="480" w:lineRule="auto"/>
      </w:pPr>
      <w:r w:rsidRPr="005763CD">
        <w:rPr>
          <w:rFonts w:ascii="Arial" w:hAnsi="Arial" w:cs="Arial"/>
          <w:lang w:eastAsia="en-US"/>
        </w:rPr>
        <w:t xml:space="preserve">For further information about the department, please visit our website </w:t>
      </w:r>
      <w:hyperlink r:id="rId26" w:history="1">
        <w:r w:rsidR="008243F7" w:rsidRPr="00220147">
          <w:rPr>
            <w:rStyle w:val="Hyperlink"/>
            <w:rFonts w:ascii="Arial" w:hAnsi="Arial" w:cs="Arial"/>
            <w:lang w:eastAsia="en-US"/>
          </w:rPr>
          <w:t>www.deeca.vic.gov.au</w:t>
        </w:r>
      </w:hyperlink>
    </w:p>
    <w:p w14:paraId="78BBA915" w14:textId="77777777" w:rsidR="00495B3B" w:rsidRPr="00495B3B" w:rsidRDefault="00495B3B" w:rsidP="00495B3B">
      <w:pPr>
        <w:keepNext/>
        <w:spacing w:before="0" w:line="240" w:lineRule="auto"/>
        <w:rPr>
          <w:rFonts w:ascii="Arial" w:eastAsia="Microsoft JhengHei" w:hAnsi="Arial"/>
          <w:iCs/>
          <w:color w:val="442D97"/>
          <w:spacing w:val="-2"/>
          <w:sz w:val="28"/>
          <w:szCs w:val="24"/>
        </w:rPr>
      </w:pPr>
      <w:r w:rsidRPr="00495B3B">
        <w:rPr>
          <w:rFonts w:ascii="Arial" w:eastAsia="Microsoft JhengHei" w:hAnsi="Arial"/>
          <w:iCs/>
          <w:color w:val="442D97"/>
          <w:spacing w:val="-2"/>
          <w:sz w:val="28"/>
          <w:szCs w:val="24"/>
        </w:rPr>
        <w:t>Our values</w:t>
      </w:r>
    </w:p>
    <w:p w14:paraId="4419424E" w14:textId="77777777" w:rsidR="00C8238F" w:rsidRDefault="00C8238F" w:rsidP="00C8238F">
      <w:pPr>
        <w:spacing w:before="0" w:after="0" w:line="240" w:lineRule="auto"/>
        <w:jc w:val="both"/>
        <w:rPr>
          <w:rFonts w:ascii="Arial" w:hAnsi="Arial" w:cs="Arial"/>
        </w:rPr>
      </w:pPr>
      <w:r w:rsidRPr="5744B599">
        <w:rPr>
          <w:rFonts w:ascii="Arial" w:hAnsi="Arial" w:cs="Arial"/>
        </w:rPr>
        <w:t xml:space="preserve">Our values align with the core </w:t>
      </w:r>
      <w:hyperlink r:id="rId27">
        <w:r w:rsidRPr="5744B599">
          <w:rPr>
            <w:rStyle w:val="Hyperlink"/>
            <w:rFonts w:ascii="Arial" w:hAnsi="Arial" w:cs="Arial"/>
            <w:color w:val="auto"/>
          </w:rPr>
          <w:t>Public Sector values</w:t>
        </w:r>
      </w:hyperlink>
      <w:r w:rsidRPr="5744B599">
        <w:rPr>
          <w:rFonts w:ascii="Arial" w:hAnsi="Arial" w:cs="Arial"/>
        </w:rPr>
        <w:t xml:space="preserve"> – responsiveness, integrity, impartiality, accountability, respect, </w:t>
      </w:r>
      <w:bookmarkStart w:id="3" w:name="_Int_74Zi35qy"/>
      <w:r w:rsidRPr="5744B599">
        <w:rPr>
          <w:rFonts w:ascii="Arial" w:hAnsi="Arial" w:cs="Arial"/>
        </w:rPr>
        <w:t>leadership</w:t>
      </w:r>
      <w:bookmarkEnd w:id="3"/>
      <w:r w:rsidRPr="5744B599">
        <w:rPr>
          <w:rFonts w:ascii="Arial" w:hAnsi="Arial" w:cs="Arial"/>
        </w:rPr>
        <w:t xml:space="preserve"> and human rights. Additionally, we use our Leadership Model to shape the way we work. Using the principles of ‘Work Together</w:t>
      </w:r>
      <w:bookmarkStart w:id="4" w:name="_Int_yiPguQY3"/>
      <w:r w:rsidRPr="5744B599">
        <w:rPr>
          <w:rFonts w:ascii="Arial" w:hAnsi="Arial" w:cs="Arial"/>
        </w:rPr>
        <w:t>’,</w:t>
      </w:r>
      <w:bookmarkEnd w:id="4"/>
      <w:r w:rsidRPr="5744B599">
        <w:rPr>
          <w:rFonts w:ascii="Arial" w:hAnsi="Arial" w:cs="Arial"/>
        </w:rPr>
        <w:t xml:space="preserve"> ‘Do What Matters’ and ‘Make a Difference’ we create a culture that puts our people at the centre of everything we do. The Leadership Model reminds us of </w:t>
      </w:r>
      <w:bookmarkStart w:id="5" w:name="_Int_WFQ21AAU"/>
      <w:r w:rsidRPr="5744B599">
        <w:rPr>
          <w:rFonts w:ascii="Arial" w:hAnsi="Arial" w:cs="Arial"/>
        </w:rPr>
        <w:t>what’s</w:t>
      </w:r>
      <w:bookmarkEnd w:id="5"/>
      <w:r w:rsidRPr="5744B599">
        <w:rPr>
          <w:rFonts w:ascii="Arial" w:hAnsi="Arial" w:cs="Arial"/>
        </w:rPr>
        <w:t xml:space="preserve"> important in our daily interactions with each other, and in the actions and decisions we take to deliver our work.</w:t>
      </w:r>
    </w:p>
    <w:p w14:paraId="3223FFB7" w14:textId="77777777" w:rsidR="005F4DC4" w:rsidRPr="002775A7" w:rsidRDefault="005F4DC4" w:rsidP="00C8238F">
      <w:pPr>
        <w:spacing w:before="0" w:after="0" w:line="240" w:lineRule="auto"/>
        <w:jc w:val="both"/>
        <w:rPr>
          <w:rFonts w:ascii="Arial" w:hAnsi="Arial" w:cs="Arial"/>
        </w:rPr>
      </w:pPr>
    </w:p>
    <w:p w14:paraId="5AFDDD90" w14:textId="65B0868B" w:rsidR="00C8238F" w:rsidRPr="00AC1638" w:rsidRDefault="00C8238F" w:rsidP="00C8238F">
      <w:pPr>
        <w:keepNext/>
        <w:spacing w:before="0" w:line="240" w:lineRule="auto"/>
        <w:rPr>
          <w:rFonts w:ascii="Arial" w:eastAsia="Microsoft JhengHei" w:hAnsi="Arial"/>
          <w:color w:val="442D97"/>
          <w:sz w:val="28"/>
          <w:szCs w:val="28"/>
        </w:rPr>
      </w:pPr>
      <w:r w:rsidRPr="0E798B7D">
        <w:rPr>
          <w:rFonts w:ascii="Arial" w:eastAsia="Microsoft JhengHei" w:hAnsi="Arial"/>
          <w:color w:val="442D97" w:themeColor="accent4" w:themeTint="BF"/>
          <w:sz w:val="28"/>
          <w:szCs w:val="28"/>
        </w:rPr>
        <w:t>Our Community Charter</w:t>
      </w:r>
    </w:p>
    <w:p w14:paraId="5829D2B9" w14:textId="77777777" w:rsidR="00C8238F" w:rsidRPr="00AC1638" w:rsidRDefault="00C8238F" w:rsidP="00C8238F">
      <w:pPr>
        <w:spacing w:before="0" w:after="0" w:line="240" w:lineRule="auto"/>
        <w:jc w:val="both"/>
        <w:rPr>
          <w:rFonts w:ascii="Arial" w:hAnsi="Arial" w:cs="Arial"/>
        </w:rPr>
      </w:pPr>
      <w:r w:rsidRPr="5744B599">
        <w:rPr>
          <w:rFonts w:ascii="Arial" w:hAnsi="Arial" w:cs="Arial"/>
        </w:rPr>
        <w:t xml:space="preserve">We are committed to the Victorian Government Public Engagement Framework that enables meaningful and inclusive engagement to make better decisions and improve the lives of Victorians. Our Community Charter is our promise to be available, be involved and listen, and </w:t>
      </w:r>
      <w:bookmarkStart w:id="6" w:name="_Int_icXfTxHK"/>
      <w:proofErr w:type="gramStart"/>
      <w:r w:rsidRPr="5744B599">
        <w:rPr>
          <w:rFonts w:ascii="Arial" w:hAnsi="Arial" w:cs="Arial"/>
        </w:rPr>
        <w:t>take action</w:t>
      </w:r>
      <w:bookmarkEnd w:id="6"/>
      <w:proofErr w:type="gramEnd"/>
      <w:r w:rsidRPr="5744B599">
        <w:rPr>
          <w:rFonts w:ascii="Arial" w:hAnsi="Arial" w:cs="Arial"/>
        </w:rPr>
        <w:t xml:space="preserve"> as we deliver services and create opportunities that supports thriving, productive, and sustainable communities, </w:t>
      </w:r>
      <w:bookmarkStart w:id="7" w:name="_Int_M7gJWntw"/>
      <w:r w:rsidRPr="5744B599">
        <w:rPr>
          <w:rFonts w:ascii="Arial" w:hAnsi="Arial" w:cs="Arial"/>
        </w:rPr>
        <w:t>environments</w:t>
      </w:r>
      <w:bookmarkEnd w:id="7"/>
      <w:r w:rsidRPr="5744B599">
        <w:rPr>
          <w:rFonts w:ascii="Arial" w:hAnsi="Arial" w:cs="Arial"/>
        </w:rPr>
        <w:t xml:space="preserve"> and industries. </w:t>
      </w:r>
    </w:p>
    <w:p w14:paraId="4223B075" w14:textId="77777777" w:rsidR="00495B3B" w:rsidRPr="00495B3B" w:rsidRDefault="00495B3B" w:rsidP="00495B3B">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Emergency Response and Health and Safety Requirements</w:t>
      </w:r>
    </w:p>
    <w:p w14:paraId="6E3541A2" w14:textId="15B01AF9" w:rsidR="00495B3B" w:rsidRDefault="00495B3B" w:rsidP="00C8238F">
      <w:pPr>
        <w:spacing w:line="240" w:lineRule="auto"/>
        <w:contextualSpacing/>
        <w:outlineLvl w:val="1"/>
        <w:rPr>
          <w:rFonts w:ascii="Arial" w:hAnsi="Arial" w:cs="Arial"/>
          <w:color w:val="363534"/>
        </w:rPr>
      </w:pPr>
      <w:r w:rsidRPr="5744B599">
        <w:rPr>
          <w:rFonts w:ascii="Arial" w:hAnsi="Arial" w:cs="Arial"/>
          <w:color w:val="363534"/>
        </w:rPr>
        <w:t>The department</w:t>
      </w:r>
      <w:r w:rsidRPr="5744B599">
        <w:rPr>
          <w:rFonts w:ascii="Arial" w:hAnsi="Arial" w:cs="Arial"/>
          <w:b/>
          <w:bCs/>
          <w:color w:val="363534"/>
        </w:rPr>
        <w:t xml:space="preserve"> </w:t>
      </w:r>
      <w:r w:rsidRPr="5744B599">
        <w:rPr>
          <w:rFonts w:ascii="Arial" w:hAnsi="Arial" w:cs="Arial"/>
          <w:color w:val="363534"/>
        </w:rPr>
        <w:t xml:space="preserve">plays </w:t>
      </w:r>
      <w:bookmarkStart w:id="8" w:name="_Int_mStINKhf"/>
      <w:r w:rsidRPr="5744B599">
        <w:rPr>
          <w:rFonts w:ascii="Arial" w:hAnsi="Arial" w:cs="Arial"/>
          <w:color w:val="363534"/>
        </w:rPr>
        <w:t>a major role</w:t>
      </w:r>
      <w:bookmarkEnd w:id="8"/>
      <w:r w:rsidRPr="5744B599">
        <w:rPr>
          <w:rFonts w:ascii="Arial" w:hAnsi="Arial" w:cs="Arial"/>
          <w:color w:val="363534"/>
        </w:rPr>
        <w:t xml:space="preserve"> in Victoria’s emergency response activities, through an all-haz</w:t>
      </w:r>
      <w:r w:rsidRPr="5744B599">
        <w:rPr>
          <w:rFonts w:ascii="Arial" w:hAnsi="Arial" w:cs="Arial"/>
        </w:rPr>
        <w:t>ards, all-emergencies approach</w:t>
      </w:r>
      <w:r w:rsidRPr="5744B599">
        <w:rPr>
          <w:rFonts w:ascii="Arial" w:hAnsi="Arial" w:cs="Arial"/>
          <w:color w:val="363534"/>
        </w:rPr>
        <w:t>. Staff may be directly employed for these roles or may be called upon to support these activities as required following the appropriate training and “fit for work” assessment.</w:t>
      </w:r>
    </w:p>
    <w:p w14:paraId="200783A6" w14:textId="77777777" w:rsidR="00C8238F" w:rsidRPr="00495B3B" w:rsidRDefault="00C8238F" w:rsidP="00C8238F">
      <w:pPr>
        <w:spacing w:line="240" w:lineRule="auto"/>
        <w:contextualSpacing/>
        <w:outlineLvl w:val="1"/>
        <w:rPr>
          <w:rFonts w:ascii="Arial" w:hAnsi="Arial" w:cs="Arial"/>
          <w:color w:val="363534"/>
        </w:rPr>
      </w:pPr>
    </w:p>
    <w:p w14:paraId="0C23C87C" w14:textId="0570F479" w:rsidR="00495B3B" w:rsidRPr="00495B3B" w:rsidRDefault="00495B3B" w:rsidP="00C8238F">
      <w:pPr>
        <w:keepNext/>
        <w:spacing w:line="240" w:lineRule="auto"/>
        <w:rPr>
          <w:rFonts w:ascii="Arial" w:hAnsi="Arial" w:cs="Arial"/>
          <w:bCs/>
          <w:color w:val="442D97"/>
          <w:sz w:val="28"/>
          <w:szCs w:val="28"/>
          <w:lang w:eastAsia="zh-CN"/>
        </w:rPr>
      </w:pPr>
      <w:r w:rsidRPr="00495B3B">
        <w:rPr>
          <w:rFonts w:ascii="Arial" w:hAnsi="Arial" w:cs="Arial"/>
          <w:bCs/>
          <w:color w:val="442D97"/>
          <w:sz w:val="28"/>
          <w:szCs w:val="28"/>
          <w:lang w:eastAsia="zh-CN"/>
        </w:rPr>
        <w:t xml:space="preserve">A Diverse, Inclusive and Flexible Workplace </w:t>
      </w:r>
    </w:p>
    <w:p w14:paraId="53CEEE6C" w14:textId="77777777" w:rsidR="00495B3B" w:rsidRPr="00495B3B" w:rsidRDefault="00495B3B" w:rsidP="18DA7A53">
      <w:pPr>
        <w:spacing w:before="0" w:after="100" w:afterAutospacing="1" w:line="240" w:lineRule="auto"/>
        <w:rPr>
          <w:rFonts w:ascii="Arial" w:hAnsi="Arial" w:cs="Arial"/>
          <w:color w:val="000000"/>
        </w:rPr>
      </w:pPr>
      <w:r w:rsidRPr="5744B599">
        <w:rPr>
          <w:rFonts w:ascii="Arial" w:hAnsi="Arial" w:cs="Arial"/>
          <w:color w:val="363534"/>
        </w:rPr>
        <w:t xml:space="preserve">DEECA welcomes applicants from a diverse range of </w:t>
      </w:r>
      <w:bookmarkStart w:id="9" w:name="_Int_1f9YiLct"/>
      <w:proofErr w:type="gramStart"/>
      <w:r w:rsidRPr="5744B599">
        <w:rPr>
          <w:rFonts w:ascii="Arial" w:hAnsi="Arial" w:cs="Arial"/>
          <w:color w:val="363534"/>
        </w:rPr>
        <w:t>backgrounds</w:t>
      </w:r>
      <w:bookmarkEnd w:id="9"/>
      <w:proofErr w:type="gramEnd"/>
      <w:r w:rsidRPr="5744B599">
        <w:rPr>
          <w:rFonts w:ascii="Arial" w:hAnsi="Arial" w:cs="Arial"/>
          <w:color w:val="363534"/>
        </w:rPr>
        <w:t xml:space="preserve"> </w:t>
      </w:r>
      <w:r w:rsidRPr="5744B599">
        <w:rPr>
          <w:rFonts w:ascii="Arial" w:eastAsia="Calibri" w:hAnsi="Arial" w:cs="Arial"/>
          <w:color w:val="363534"/>
        </w:rPr>
        <w:t xml:space="preserve">and we focus on the essential requirements of the job and being consistent and fair in our treatment of all applicants. </w:t>
      </w:r>
      <w:r w:rsidRPr="5744B599">
        <w:rPr>
          <w:rFonts w:ascii="Arial" w:hAnsi="Arial" w:cs="Arial"/>
          <w:color w:val="000000"/>
        </w:rPr>
        <w:t>Our diversity and inclusion outcome pillars:</w:t>
      </w:r>
    </w:p>
    <w:p w14:paraId="449D99F9" w14:textId="77777777" w:rsidR="00495B3B" w:rsidRPr="00495B3B" w:rsidRDefault="00495B3B" w:rsidP="00495B3B">
      <w:pPr>
        <w:spacing w:before="100" w:beforeAutospacing="1" w:after="100" w:afterAutospacing="1" w:line="240" w:lineRule="auto"/>
        <w:rPr>
          <w:rFonts w:ascii="Arial" w:hAnsi="Arial" w:cs="Arial"/>
          <w:color w:val="000000"/>
          <w:szCs w:val="22"/>
        </w:rPr>
      </w:pPr>
      <w:r w:rsidRPr="00495B3B">
        <w:rPr>
          <w:rFonts w:ascii="Arial" w:hAnsi="Arial" w:cs="Arial"/>
          <w:color w:val="000000"/>
          <w:szCs w:val="22"/>
        </w:rPr>
        <w:t>1. We are connected to liveable, inclusive, sustainable communities</w:t>
      </w:r>
      <w:r w:rsidRPr="00495B3B">
        <w:rPr>
          <w:rFonts w:ascii="Arial" w:hAnsi="Arial" w:cs="Arial"/>
          <w:color w:val="000000"/>
          <w:szCs w:val="22"/>
        </w:rPr>
        <w:br/>
        <w:t xml:space="preserve">2. We are diverse </w:t>
      </w:r>
      <w:r w:rsidRPr="00495B3B">
        <w:rPr>
          <w:rFonts w:ascii="Arial" w:hAnsi="Arial" w:cs="Arial"/>
          <w:color w:val="000000"/>
          <w:szCs w:val="22"/>
        </w:rPr>
        <w:br/>
        <w:t xml:space="preserve">3. We are inclusive and flexible </w:t>
      </w:r>
      <w:r w:rsidRPr="00495B3B">
        <w:rPr>
          <w:rFonts w:ascii="Arial" w:hAnsi="Arial" w:cs="Arial"/>
          <w:color w:val="000000"/>
          <w:szCs w:val="22"/>
        </w:rPr>
        <w:br/>
        <w:t>4. We are safe and respectful</w:t>
      </w:r>
    </w:p>
    <w:p w14:paraId="6D28BF25" w14:textId="77777777" w:rsidR="00495B3B" w:rsidRPr="00495B3B" w:rsidRDefault="00495B3B" w:rsidP="18DA7A53">
      <w:pPr>
        <w:spacing w:before="0" w:after="0"/>
        <w:rPr>
          <w:rFonts w:ascii="Arial" w:hAnsi="Arial" w:cs="Arial"/>
          <w:color w:val="363534"/>
        </w:rPr>
      </w:pPr>
      <w:r w:rsidRPr="5B313181">
        <w:rPr>
          <w:rFonts w:ascii="Arial" w:eastAsia="Calibri" w:hAnsi="Arial" w:cs="Arial"/>
          <w:color w:val="363534"/>
        </w:rPr>
        <w:t xml:space="preserve">DEECA </w:t>
      </w:r>
      <w:r w:rsidRPr="5B313181">
        <w:rPr>
          <w:rFonts w:ascii="Arial" w:hAnsi="Arial" w:cs="Arial"/>
          <w:color w:val="363534"/>
        </w:rPr>
        <w:t>can provide reasonable adjustments for people with a disability. If you need assistance to fully participate in the application or interview process, please use the contact listed under ‘Position Details</w:t>
      </w:r>
      <w:bookmarkStart w:id="10" w:name="_Int_JxnvenA8"/>
      <w:r w:rsidRPr="5B313181">
        <w:rPr>
          <w:rFonts w:ascii="Arial" w:hAnsi="Arial" w:cs="Arial"/>
          <w:color w:val="363534"/>
        </w:rPr>
        <w:t>’.</w:t>
      </w:r>
      <w:bookmarkEnd w:id="10"/>
    </w:p>
    <w:p w14:paraId="0277B7AF" w14:textId="77777777" w:rsidR="00495B3B" w:rsidRPr="00495B3B" w:rsidRDefault="00495B3B" w:rsidP="00495B3B">
      <w:pPr>
        <w:rPr>
          <w:rFonts w:ascii="Arial" w:hAnsi="Arial" w:cs="Arial"/>
          <w:b/>
          <w:color w:val="363534"/>
          <w:szCs w:val="22"/>
        </w:rPr>
      </w:pPr>
      <w:r w:rsidRPr="00495B3B">
        <w:rPr>
          <w:rFonts w:ascii="Arial" w:hAnsi="Arial" w:cs="Arial"/>
          <w:b/>
          <w:color w:val="363534"/>
          <w:szCs w:val="22"/>
        </w:rPr>
        <w:t>Balancing your Life / Hybrid Working</w:t>
      </w:r>
    </w:p>
    <w:p w14:paraId="45CE6128" w14:textId="2A9314C5" w:rsidR="00495B3B" w:rsidRPr="00495B3B" w:rsidRDefault="00495B3B" w:rsidP="18DA7A53">
      <w:pPr>
        <w:rPr>
          <w:rFonts w:ascii="Arial" w:eastAsia="Calibri" w:hAnsi="Arial" w:cs="Arial"/>
          <w:color w:val="363534"/>
        </w:rPr>
      </w:pPr>
      <w:r w:rsidRPr="18DA7A53">
        <w:rPr>
          <w:rFonts w:ascii="Arial" w:eastAsia="Calibri" w:hAnsi="Arial" w:cs="Arial"/>
          <w:color w:val="363534"/>
        </w:rPr>
        <w:t xml:space="preserve">We understand that a balanced life is important to our </w:t>
      </w:r>
      <w:r w:rsidR="4875B0F9" w:rsidRPr="18DA7A53">
        <w:rPr>
          <w:rFonts w:ascii="Arial" w:eastAsia="Calibri" w:hAnsi="Arial" w:cs="Arial"/>
          <w:color w:val="363534"/>
        </w:rPr>
        <w:t>employees,</w:t>
      </w:r>
      <w:r w:rsidRPr="18DA7A53">
        <w:rPr>
          <w:rFonts w:ascii="Arial" w:eastAsia="Calibri" w:hAnsi="Arial" w:cs="Arial"/>
          <w:color w:val="363534"/>
        </w:rPr>
        <w:t xml:space="preserve"> and we offer a wide range of flexible options to help you manage family, health, carer responsibilities, study, </w:t>
      </w:r>
      <w:r w:rsidR="4734EE56" w:rsidRPr="18DA7A53">
        <w:rPr>
          <w:rFonts w:ascii="Arial" w:eastAsia="Calibri" w:hAnsi="Arial" w:cs="Arial"/>
          <w:color w:val="363534"/>
        </w:rPr>
        <w:t>career,</w:t>
      </w:r>
      <w:r w:rsidRPr="18DA7A53">
        <w:rPr>
          <w:rFonts w:ascii="Arial" w:eastAsia="Calibri" w:hAnsi="Arial" w:cs="Arial"/>
          <w:color w:val="363534"/>
        </w:rPr>
        <w:t xml:space="preserve"> or personal interests. Options may include working some days from home or other suitable locations, starting early or late, working part time, job share or accessing paid or unpaid leave in line with our flexible working policy. </w:t>
      </w:r>
    </w:p>
    <w:p w14:paraId="69B28C1E" w14:textId="708B46A0" w:rsidR="00A14A3F" w:rsidRDefault="00495B3B" w:rsidP="06505F08">
      <w:pPr>
        <w:spacing w:line="240" w:lineRule="auto"/>
        <w:rPr>
          <w:rFonts w:ascii="Arial" w:eastAsia="Microsoft JhengHei" w:hAnsi="Arial" w:cs="Arial"/>
          <w:sz w:val="22"/>
          <w:szCs w:val="22"/>
          <w:u w:val="single"/>
          <w:lang w:eastAsia="en-US"/>
        </w:rPr>
      </w:pPr>
      <w:r w:rsidRPr="06505F08">
        <w:rPr>
          <w:rFonts w:ascii="Arial" w:hAnsi="Arial" w:cs="Arial"/>
          <w:sz w:val="24"/>
          <w:szCs w:val="24"/>
          <w:lang w:eastAsia="en-US"/>
        </w:rPr>
        <w:t>To receive this information in an accessible format (such as large print or audio) please call the Customer Service Centre: 136 186, TTY: 133 677, or email</w:t>
      </w:r>
      <w:r w:rsidRPr="06505F08">
        <w:rPr>
          <w:rFonts w:ascii="Arial" w:hAnsi="Arial" w:cs="Arial"/>
          <w:sz w:val="28"/>
          <w:szCs w:val="28"/>
          <w:lang w:eastAsia="en-US"/>
        </w:rPr>
        <w:t xml:space="preserve"> </w:t>
      </w:r>
      <w:hyperlink r:id="rId28">
        <w:r w:rsidR="00D40EAF" w:rsidRPr="06505F08">
          <w:rPr>
            <w:rStyle w:val="Hyperlink"/>
            <w:rFonts w:ascii="Arial" w:eastAsia="Microsoft JhengHei" w:hAnsi="Arial" w:cs="Arial"/>
            <w:sz w:val="22"/>
            <w:szCs w:val="22"/>
            <w:lang w:eastAsia="en-US"/>
          </w:rPr>
          <w:t>customer.service@deeca.vic.gov.au</w:t>
        </w:r>
      </w:hyperlink>
    </w:p>
    <w:sectPr w:rsidR="00A14A3F" w:rsidSect="00A80EA9">
      <w:headerReference w:type="default" r:id="rId29"/>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A645B" w14:textId="77777777" w:rsidR="00BF3070" w:rsidRDefault="00BF3070" w:rsidP="00CD157B">
      <w:pPr>
        <w:pStyle w:val="NoSpacing"/>
      </w:pPr>
    </w:p>
    <w:p w14:paraId="3D58E6A1" w14:textId="77777777" w:rsidR="00BF3070" w:rsidRDefault="00BF3070"/>
  </w:endnote>
  <w:endnote w:type="continuationSeparator" w:id="0">
    <w:p w14:paraId="582853C0" w14:textId="77777777" w:rsidR="00BF3070" w:rsidRDefault="00BF3070" w:rsidP="00CD157B">
      <w:pPr>
        <w:pStyle w:val="NoSpacing"/>
      </w:pPr>
    </w:p>
    <w:p w14:paraId="1E21DAE6" w14:textId="77777777" w:rsidR="00BF3070" w:rsidRDefault="00BF3070"/>
  </w:endnote>
  <w:endnote w:type="continuationNotice" w:id="1">
    <w:p w14:paraId="482A0CCD" w14:textId="77777777" w:rsidR="00BF3070" w:rsidRDefault="00BF3070" w:rsidP="00CD157B">
      <w:pPr>
        <w:pStyle w:val="NoSpacing"/>
      </w:pPr>
    </w:p>
    <w:p w14:paraId="1039FB81" w14:textId="77777777" w:rsidR="00BF3070" w:rsidRDefault="00BF30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95AC5" w14:textId="246BDAB6" w:rsidR="005F4DC4" w:rsidRPr="005F4DC4" w:rsidRDefault="00C871F9" w:rsidP="00C871F9">
    <w:pPr>
      <w:pStyle w:val="Footer"/>
      <w:rPr>
        <w:bCs w:val="0"/>
      </w:rPr>
    </w:pPr>
    <w:r w:rsidRPr="00C871F9">
      <w:rPr>
        <w:b/>
        <w:bCs w:val="0"/>
      </w:rPr>
      <w:fldChar w:fldCharType="begin"/>
    </w:r>
    <w:r w:rsidRPr="00C871F9">
      <w:rPr>
        <w:b/>
        <w:bCs w:val="0"/>
      </w:rPr>
      <w:instrText xml:space="preserve"> PAGE   \* MERGEFORMAT </w:instrText>
    </w:r>
    <w:r w:rsidRPr="00C871F9">
      <w:rPr>
        <w:b/>
        <w:bCs w:val="0"/>
      </w:rPr>
      <w:fldChar w:fldCharType="separate"/>
    </w:r>
    <w:r w:rsidRPr="00C871F9">
      <w:rPr>
        <w:b/>
        <w:bCs w:val="0"/>
      </w:rPr>
      <w:t>4</w:t>
    </w:r>
    <w:r w:rsidRPr="00C871F9">
      <w:rPr>
        <w:b/>
        <w:bCs w:val="0"/>
      </w:rPr>
      <w:fldChar w:fldCharType="end"/>
    </w:r>
    <w:r w:rsidRPr="00D55628">
      <w:rPr>
        <w:b/>
      </w:rPr>
      <w:tab/>
    </w:r>
    <w:r w:rsidR="005F4DC4">
      <w:rPr>
        <w:bCs w:val="0"/>
      </w:rPr>
      <w:t>March</w:t>
    </w:r>
    <w:r w:rsidR="00D40EAF" w:rsidRPr="00D40EAF">
      <w:rPr>
        <w:bCs w:val="0"/>
      </w:rPr>
      <w:t xml:space="preserve"> 202</w:t>
    </w:r>
    <w:r w:rsidR="005F4DC4">
      <w:rPr>
        <w:bCs w:val="0"/>
      </w:rPr>
      <w:t>5</w:t>
    </w:r>
  </w:p>
  <w:p w14:paraId="7C3DD4F8" w14:textId="77777777" w:rsidR="00A60698" w:rsidRDefault="00A60698" w:rsidP="00C871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C2456" w14:textId="4FAAC5FE" w:rsidR="005F4DC4" w:rsidRPr="005F4DC4" w:rsidRDefault="00D40EAF" w:rsidP="00D40EAF">
    <w:pPr>
      <w:pStyle w:val="Footer"/>
      <w:rPr>
        <w:bCs w:val="0"/>
      </w:rPr>
    </w:pPr>
    <w:r w:rsidRPr="00C871F9">
      <w:rPr>
        <w:b/>
        <w:bCs w:val="0"/>
      </w:rPr>
      <w:fldChar w:fldCharType="begin"/>
    </w:r>
    <w:r w:rsidRPr="00C871F9">
      <w:rPr>
        <w:b/>
        <w:bCs w:val="0"/>
      </w:rPr>
      <w:instrText xml:space="preserve"> PAGE   \* MERGEFORMAT </w:instrText>
    </w:r>
    <w:r w:rsidRPr="00C871F9">
      <w:rPr>
        <w:b/>
        <w:bCs w:val="0"/>
      </w:rPr>
      <w:fldChar w:fldCharType="separate"/>
    </w:r>
    <w:r>
      <w:rPr>
        <w:b/>
        <w:bCs w:val="0"/>
      </w:rPr>
      <w:t>2</w:t>
    </w:r>
    <w:r w:rsidRPr="00C871F9">
      <w:rPr>
        <w:b/>
        <w:bCs w:val="0"/>
      </w:rPr>
      <w:fldChar w:fldCharType="end"/>
    </w:r>
    <w:r w:rsidRPr="00D55628">
      <w:rPr>
        <w:b/>
      </w:rPr>
      <w:tab/>
    </w:r>
    <w:r w:rsidR="005F4DC4">
      <w:rPr>
        <w:bCs w:val="0"/>
      </w:rPr>
      <w:t>March 2025</w:t>
    </w:r>
  </w:p>
  <w:p w14:paraId="65DF65CB" w14:textId="77777777" w:rsidR="00D40EAF" w:rsidRDefault="00D40E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2F64E" w14:textId="77777777" w:rsidR="00364C9A" w:rsidRDefault="00364C9A" w:rsidP="00C871F9">
    <w:pPr>
      <w:pStyle w:val="Footer"/>
    </w:pPr>
    <w:r>
      <w:rPr>
        <w:noProof/>
      </w:rPr>
      <mc:AlternateContent>
        <mc:Choice Requires="wps">
          <w:drawing>
            <wp:anchor distT="0" distB="0" distL="114300" distR="114300" simplePos="0" relativeHeight="251658252" behindDoc="0" locked="0" layoutInCell="0" allowOverlap="1" wp14:anchorId="4244B73F" wp14:editId="5C5AF8F3">
              <wp:simplePos x="0" y="0"/>
              <wp:positionH relativeFrom="page">
                <wp:posOffset>0</wp:posOffset>
              </wp:positionH>
              <wp:positionV relativeFrom="page">
                <wp:posOffset>10229215</wp:posOffset>
              </wp:positionV>
              <wp:extent cx="7560945" cy="273050"/>
              <wp:effectExtent l="0" t="0" r="0" b="12700"/>
              <wp:wrapNone/>
              <wp:docPr id="40" name="MSIPCM181144f894ceca36ecbf703c">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244B73F" id="_x0000_t202" coordsize="21600,21600" o:spt="202" path="m,l,21600r21600,l21600,xe">
              <v:stroke joinstyle="miter"/>
              <v:path gradientshapeok="t" o:connecttype="rect"/>
            </v:shapetype>
            <v:shape id="MSIPCM181144f894ceca36ecbf703c" o:spid="_x0000_s1026" type="#_x0000_t202" alt="&quot;&quot;" style="position:absolute;margin-left:0;margin-top:805.45pt;width:595.35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" o:allowincell="f" filled="f" stroked="f" strokeweight=".5pt">
              <v:textbox inset=",0,,0">
                <w:txbxContent>
                  <w:p w14:paraId="36CBF297" w14:textId="76A3626E" w:rsidR="00364C9A" w:rsidRPr="00020405" w:rsidRDefault="00020405" w:rsidP="00020405">
                    <w:pPr>
                      <w:spacing w:before="0" w:after="0"/>
                      <w:jc w:val="center"/>
                      <w:rPr>
                        <w:rFonts w:ascii="Calibri" w:hAnsi="Calibri" w:cs="Calibri"/>
                        <w:color w:val="000000"/>
                        <w:sz w:val="24"/>
                      </w:rPr>
                    </w:pPr>
                    <w:r w:rsidRPr="00020405">
                      <w:rPr>
                        <w:rFonts w:ascii="Calibri" w:hAnsi="Calibri" w:cs="Calibri"/>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692B4" w14:textId="77777777" w:rsidR="00BF3070" w:rsidRPr="0056073C" w:rsidRDefault="00BF3070" w:rsidP="005D764F">
      <w:pPr>
        <w:pStyle w:val="FootnoteSeparator"/>
      </w:pPr>
    </w:p>
    <w:p w14:paraId="4DC6C63A" w14:textId="77777777" w:rsidR="00BF3070" w:rsidRDefault="00BF3070"/>
  </w:footnote>
  <w:footnote w:type="continuationSeparator" w:id="0">
    <w:p w14:paraId="2FE0D2C4" w14:textId="77777777" w:rsidR="00BF3070" w:rsidRPr="00CA30B7" w:rsidRDefault="00BF3070" w:rsidP="006D5A90">
      <w:pPr>
        <w:rPr>
          <w:lang w:val="en-US"/>
        </w:rPr>
      </w:pPr>
      <w:r w:rsidRPr="00CA30B7">
        <w:rPr>
          <w:lang w:val="en-US"/>
        </w:rPr>
        <w:t>_______</w:t>
      </w:r>
    </w:p>
    <w:p w14:paraId="5F027780" w14:textId="77777777" w:rsidR="00BF3070" w:rsidRDefault="00BF3070"/>
  </w:footnote>
  <w:footnote w:type="continuationNotice" w:id="1">
    <w:p w14:paraId="6F65DC59" w14:textId="77777777" w:rsidR="00BF3070" w:rsidRDefault="00BF3070" w:rsidP="006D5A90"/>
    <w:p w14:paraId="31C323AA" w14:textId="77777777" w:rsidR="00BF3070" w:rsidRDefault="00BF30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51248" w14:textId="77777777" w:rsidR="00DE2576" w:rsidRPr="00CD157B" w:rsidRDefault="00DE2576" w:rsidP="00DE2576">
    <w:pPr>
      <w:pStyle w:val="Header"/>
    </w:pPr>
    <w:r w:rsidRPr="00484CC4">
      <w:rPr>
        <w:noProof/>
      </w:rPr>
      <mc:AlternateContent>
        <mc:Choice Requires="wps">
          <w:drawing>
            <wp:anchor distT="0" distB="0" distL="114300" distR="114300" simplePos="0" relativeHeight="251658247" behindDoc="0" locked="1" layoutInCell="1" allowOverlap="1" wp14:anchorId="135B37BF" wp14:editId="2D766338">
              <wp:simplePos x="0" y="0"/>
              <wp:positionH relativeFrom="page">
                <wp:posOffset>6508750</wp:posOffset>
              </wp:positionH>
              <wp:positionV relativeFrom="page">
                <wp:posOffset>0</wp:posOffset>
              </wp:positionV>
              <wp:extent cx="1054800" cy="446400"/>
              <wp:effectExtent l="0" t="0" r="0" b="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64C328EF">
            <v:shape id="Hdr_Element6" style="position:absolute;margin-left:512.5pt;margin-top:0;width:83.05pt;height:35.15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467F85F7">
              <v:path arrowok="t"/>
              <w10:wrap anchorx="page" anchory="page"/>
              <w10:anchorlock/>
            </v:shape>
          </w:pict>
        </mc:Fallback>
      </mc:AlternateContent>
    </w:r>
    <w:r w:rsidRPr="00484CC4">
      <w:rPr>
        <w:noProof/>
      </w:rPr>
      <mc:AlternateContent>
        <mc:Choice Requires="wps">
          <w:drawing>
            <wp:anchor distT="0" distB="0" distL="114300" distR="114300" simplePos="0" relativeHeight="251658246" behindDoc="0" locked="0" layoutInCell="1" allowOverlap="1" wp14:anchorId="31C9241A" wp14:editId="0C7ABB3C">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85602AF">
            <v:shape id="Hdr_Element1" style="position:absolute;margin-left:0;margin-top:0;width:595.3pt;height:35.15pt;z-index:25165824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4846E625">
              <v:path arrowok="t"/>
              <w10:wrap anchorx="page" anchory="page"/>
            </v:shape>
          </w:pict>
        </mc:Fallback>
      </mc:AlternateContent>
    </w:r>
    <w:r w:rsidRPr="00484CC4">
      <w:rPr>
        <w:noProof/>
      </w:rPr>
      <mc:AlternateContent>
        <mc:Choice Requires="wps">
          <w:drawing>
            <wp:anchor distT="0" distB="0" distL="114300" distR="114300" simplePos="0" relativeHeight="251658248" behindDoc="0" locked="1" layoutInCell="1" allowOverlap="1" wp14:anchorId="5B6DB2B4" wp14:editId="1A6D8F4A">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DD36F6F">
            <v:shape id="Hdr_Element4" style="position:absolute;margin-left:363.9pt;margin-top:0;width:115.65pt;height:35.1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70B0E6F8">
              <v:path arrowok="t"/>
              <w10:wrap anchorx="page" anchory="page"/>
              <w10:anchorlock/>
            </v:shape>
          </w:pict>
        </mc:Fallback>
      </mc:AlternateContent>
    </w:r>
    <w:r w:rsidRPr="00484CC4">
      <w:rPr>
        <w:noProof/>
      </w:rPr>
      <mc:AlternateContent>
        <mc:Choice Requires="wps">
          <w:drawing>
            <wp:anchor distT="0" distB="0" distL="114300" distR="114300" simplePos="0" relativeHeight="251658249" behindDoc="0" locked="1" layoutInCell="1" allowOverlap="1" wp14:anchorId="781ED2EF" wp14:editId="518F1ED9">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ED6BD4C">
            <v:shape id="Hdr_Element5" style="position:absolute;margin-left:463.3pt;margin-top:0;width:66.05pt;height:35.1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1880FA08">
              <v:path arrowok="t"/>
              <w10:wrap anchorx="page" anchory="page"/>
              <w10:anchorlock/>
            </v:shape>
          </w:pict>
        </mc:Fallback>
      </mc:AlternateContent>
    </w:r>
    <w:r w:rsidRPr="00484CC4">
      <w:rPr>
        <w:noProof/>
      </w:rPr>
      <mc:AlternateContent>
        <mc:Choice Requires="wps">
          <w:drawing>
            <wp:anchor distT="0" distB="0" distL="114300" distR="114300" simplePos="0" relativeHeight="251658250" behindDoc="0" locked="1" layoutInCell="1" allowOverlap="1" wp14:anchorId="7A9F46C4" wp14:editId="4B6AC889">
              <wp:simplePos x="0" y="0"/>
              <wp:positionH relativeFrom="page">
                <wp:posOffset>3780155</wp:posOffset>
              </wp:positionH>
              <wp:positionV relativeFrom="page">
                <wp:posOffset>0</wp:posOffset>
              </wp:positionV>
              <wp:extent cx="1051200" cy="446400"/>
              <wp:effectExtent l="0" t="0" r="0" b="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37558421">
            <v:shape id="Hdr_Element2" style="position:absolute;margin-left:297.65pt;margin-top:0;width:82.75pt;height:35.15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7332B20">
              <v:path arrowok="t"/>
              <w10:wrap anchorx="page" anchory="page"/>
              <w10:anchorlock/>
            </v:shape>
          </w:pict>
        </mc:Fallback>
      </mc:AlternateContent>
    </w:r>
    <w:r w:rsidRPr="00484CC4">
      <w:rPr>
        <w:noProof/>
      </w:rPr>
      <mc:AlternateContent>
        <mc:Choice Requires="wps">
          <w:drawing>
            <wp:anchor distT="0" distB="0" distL="114300" distR="114300" simplePos="0" relativeHeight="251658251" behindDoc="0" locked="1" layoutInCell="1" allowOverlap="1" wp14:anchorId="5A9C0902" wp14:editId="2F127861">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95367D3">
            <v:shape id="Hdr_Element3" style="position:absolute;margin-left:363.8pt;margin-top:0;width:33.15pt;height:35.15pt;z-index:25165825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4EFE3AC6">
              <v:path arrowok="t"/>
              <w10:wrap anchorx="page" anchory="page"/>
              <w10:anchorlock/>
            </v:shape>
          </w:pict>
        </mc:Fallback>
      </mc:AlternateContent>
    </w:r>
  </w:p>
  <w:p w14:paraId="68FB1FF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ADAD" w14:textId="77777777" w:rsidR="00CD157B" w:rsidRPr="00CD157B" w:rsidRDefault="002D38FC" w:rsidP="00CD157B">
    <w:pPr>
      <w:pStyle w:val="Header"/>
    </w:pPr>
    <w:r w:rsidRPr="002D38FC">
      <w:t xml:space="preserve"> </w:t>
    </w:r>
    <w:r w:rsidR="00484CC4" w:rsidRPr="00484CC4">
      <w:rPr>
        <w:noProof/>
      </w:rPr>
      <mc:AlternateContent>
        <mc:Choice Requires="wps">
          <w:drawing>
            <wp:anchor distT="0" distB="0" distL="114300" distR="114300" simplePos="0" relativeHeight="251658241" behindDoc="0" locked="1" layoutInCell="1" allowOverlap="1" wp14:anchorId="0A9D4128" wp14:editId="4DD9420B">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7305A0EA">
            <v:shape id="Hdr_Element6" style="position:absolute;margin-left:512.5pt;margin-top:0;width:83.05pt;height:35.1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2829,445770" o:spid="_x0000_s1026" fillcolor="#004c97 [3204]" stroked="f" path="m1052207,l,,212255,445516r839952,l1052207,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w14:anchorId="193CF041">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0" behindDoc="0" locked="0" layoutInCell="1" allowOverlap="1" wp14:anchorId="22C787C6" wp14:editId="5BB0805C">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A413E10">
            <v:shape id="Hdr_Element1" style="position:absolute;margin-left:0;margin-top:0;width:595.3pt;height:35.15pt;z-index:2516582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alt="&quot;&quot;" coordsize="5250180,445770" o:spid="_x0000_s1026" fillcolor="#201547 [3215]" stroked="f" path="m5250116,l127,,,445516r5040109,l525011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w14:anchorId="31484F3B">
              <v:path arrowok="t"/>
              <w10:wrap anchorx="page" anchory="page"/>
            </v:shape>
          </w:pict>
        </mc:Fallback>
      </mc:AlternateContent>
    </w:r>
    <w:r w:rsidR="00484CC4" w:rsidRPr="00484CC4">
      <w:rPr>
        <w:noProof/>
      </w:rPr>
      <mc:AlternateContent>
        <mc:Choice Requires="wps">
          <w:drawing>
            <wp:anchor distT="0" distB="0" distL="114300" distR="114300" simplePos="0" relativeHeight="251658242" behindDoc="0" locked="1" layoutInCell="1" allowOverlap="1" wp14:anchorId="1D392390" wp14:editId="3416127F">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144D456D">
            <v:shape id="Hdr_Element4" style="position:absolute;margin-left:363.9pt;margin-top:0;width:115.65pt;height:35.1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468120,445770" o:spid="_x0000_s1026" fillcolor="#00b2a9 [3206]" stroked="f" path="m1467726,l210019,,,445516r1257731,l146772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w14:anchorId="00ED9E63">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3" behindDoc="0" locked="1" layoutInCell="1" allowOverlap="1" wp14:anchorId="4DD05B0B" wp14:editId="4D4184B8">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4AB37C05">
            <v:shape id="Hdr_Element5" style="position:absolute;margin-left:463.3pt;margin-top:0;width:66.05pt;height:35.1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840104,445770" o:spid="_x0000_s1026" fillcolor="#201547 [3215]" stroked="f" path="m627608,l205397,,,445516r839863,l6276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w14:anchorId="236C2329">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4" behindDoc="0" locked="1" layoutInCell="1" allowOverlap="1" wp14:anchorId="658D6ADF" wp14:editId="7D49D9A8">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228B71A6">
            <v:shape id="Hdr_Element2" style="position:absolute;margin-left:297.65pt;margin-top:0;width:82.75pt;height:35.1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1050289,445770" o:spid="_x0000_s1026" fillcolor="#88dbdf [3205]" stroked="f" path="m1050048,l210007,,,445516r840028,l10500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w14:anchorId="504D755E">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45" behindDoc="0" locked="1" layoutInCell="1" allowOverlap="1" wp14:anchorId="152FEA69" wp14:editId="6A4072AB">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w:pict w14:anchorId="0CC3ED7D">
            <v:shape id="Hdr_Element3" style="position:absolute;margin-left:363.8pt;margin-top:0;width:33.15pt;height:35.1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alt="&quot;&quot;" coordsize="420370,445770" o:spid="_x0000_s1026" fillcolor="#201547 [3215]" stroked="f" path="m210019,l,445516r420027,l21001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w14:anchorId="1AB0C54D">
              <v:path arrowok="t"/>
              <w10:wrap anchorx="page" anchory="page"/>
              <w10:anchorlock/>
            </v:shape>
          </w:pict>
        </mc:Fallback>
      </mc:AlternateContent>
    </w:r>
  </w:p>
</w:hdr>
</file>

<file path=word/intelligence2.xml><?xml version="1.0" encoding="utf-8"?>
<int2:intelligence xmlns:int2="http://schemas.microsoft.com/office/intelligence/2020/intelligence" xmlns:oel="http://schemas.microsoft.com/office/2019/extlst">
  <int2:observations>
    <int2:bookmark int2:bookmarkName="_Int_74Zi35qy" int2:invalidationBookmarkName="" int2:hashCode="kRIk1aKE6a5vlv" int2:id="XPuLdg8k">
      <int2:state int2:value="Rejected" int2:type="AugLoop_Text_Critique"/>
    </int2:bookmark>
    <int2:bookmark int2:bookmarkName="_Int_mStINKhf" int2:invalidationBookmarkName="" int2:hashCode="o+PFLeAiTyZznl" int2:id="zjJRJ8F1">
      <int2:state int2:value="Rejected" int2:type="AugLoop_Text_Critique"/>
    </int2:bookmark>
    <int2:bookmark int2:bookmarkName="_Int_M7gJWntw" int2:invalidationBookmarkName="" int2:hashCode="rJm3vQ0PVW1o4S" int2:id="8Lbpp7eh">
      <int2:state int2:value="Rejected" int2:type="AugLoop_Text_Critique"/>
    </int2:bookmark>
    <int2:bookmark int2:bookmarkName="_Int_yiPguQY3" int2:invalidationBookmarkName="" int2:hashCode="NkPdJ9i9g1wpGP" int2:id="9U9QYV0S">
      <int2:state int2:value="Rejected" int2:type="AugLoop_Text_Critique"/>
    </int2:bookmark>
    <int2:bookmark int2:bookmarkName="_Int_1f9YiLct" int2:invalidationBookmarkName="" int2:hashCode="rKuX7wOOB/+5fG" int2:id="SSGjgODs">
      <int2:state int2:value="Rejected" int2:type="AugLoop_Text_Critique"/>
    </int2:bookmark>
    <int2:bookmark int2:bookmarkName="_Int_JxnvenA8" int2:invalidationBookmarkName="" int2:hashCode="xgDzA50uAYUN6A" int2:id="geIiDSVX">
      <int2:state int2:value="Rejected" int2:type="AugLoop_Text_Critique"/>
    </int2:bookmark>
    <int2:bookmark int2:bookmarkName="_Int_icXfTxHK" int2:invalidationBookmarkName="" int2:hashCode="Hl7AA7SkXgmZVG" int2:id="mydZDAWP">
      <int2:state int2:value="Rejected" int2:type="AugLoop_Text_Critique"/>
    </int2:bookmark>
    <int2:bookmark int2:bookmarkName="_Int_WFQ21AAU" int2:invalidationBookmarkName="" int2:hashCode="uj5blFUJf7tmuI" int2:id="KSvl7bql">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D7B24"/>
    <w:multiLevelType w:val="multilevel"/>
    <w:tmpl w:val="D654E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 w15:restartNumberingAfterBreak="0">
    <w:nsid w:val="0A465B45"/>
    <w:multiLevelType w:val="hybridMultilevel"/>
    <w:tmpl w:val="5D6426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5"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6" w15:restartNumberingAfterBreak="0">
    <w:nsid w:val="0E726909"/>
    <w:multiLevelType w:val="hybridMultilevel"/>
    <w:tmpl w:val="1B16805C"/>
    <w:lvl w:ilvl="0" w:tplc="AA9C0986">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5422E68"/>
    <w:multiLevelType w:val="multilevel"/>
    <w:tmpl w:val="1300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79A218D"/>
    <w:multiLevelType w:val="multilevel"/>
    <w:tmpl w:val="882E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2" w15:restartNumberingAfterBreak="0">
    <w:nsid w:val="1A4209E0"/>
    <w:multiLevelType w:val="multilevel"/>
    <w:tmpl w:val="E982B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4" w15:restartNumberingAfterBreak="0">
    <w:nsid w:val="1FAC2E37"/>
    <w:multiLevelType w:val="multilevel"/>
    <w:tmpl w:val="51267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FB47D25"/>
    <w:multiLevelType w:val="multilevel"/>
    <w:tmpl w:val="9DB48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6ED7C41"/>
    <w:multiLevelType w:val="multilevel"/>
    <w:tmpl w:val="1BA8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8"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9"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232222" w:themeColor="text1"/>
      </w:rPr>
    </w:lvl>
    <w:lvl w:ilvl="2">
      <w:start w:val="1"/>
      <w:numFmt w:val="lowerRoman"/>
      <w:pStyle w:val="PullOutBoxNumbered3"/>
      <w:lvlText w:val="%3."/>
      <w:lvlJc w:val="left"/>
      <w:pPr>
        <w:tabs>
          <w:tab w:val="num" w:pos="1219"/>
        </w:tabs>
        <w:ind w:left="1219" w:hanging="397"/>
      </w:pPr>
      <w:rPr>
        <w:rFonts w:hint="default"/>
        <w:color w:val="232222"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0" w15:restartNumberingAfterBreak="0">
    <w:nsid w:val="2D695C8F"/>
    <w:multiLevelType w:val="multilevel"/>
    <w:tmpl w:val="27BE0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22"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4"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5"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7"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8"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3A11698F"/>
    <w:multiLevelType w:val="multilevel"/>
    <w:tmpl w:val="B322D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31" w15:restartNumberingAfterBreak="0">
    <w:nsid w:val="426974FA"/>
    <w:multiLevelType w:val="hybridMultilevel"/>
    <w:tmpl w:val="D57EE1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3" w15:restartNumberingAfterBreak="0">
    <w:nsid w:val="44547D86"/>
    <w:multiLevelType w:val="hybridMultilevel"/>
    <w:tmpl w:val="902C5D9A"/>
    <w:lvl w:ilvl="0" w:tplc="5B649926">
      <w:start w:val="1"/>
      <w:numFmt w:val="bullet"/>
      <w:lvlText w:val="•"/>
      <w:lvlJc w:val="left"/>
      <w:pPr>
        <w:tabs>
          <w:tab w:val="num" w:pos="720"/>
        </w:tabs>
        <w:ind w:left="720" w:hanging="360"/>
      </w:pPr>
      <w:rPr>
        <w:rFonts w:ascii="Times New Roman" w:hAnsi="Times New Roman" w:hint="default"/>
      </w:rPr>
    </w:lvl>
    <w:lvl w:ilvl="1" w:tplc="CD4A3F20" w:tentative="1">
      <w:start w:val="1"/>
      <w:numFmt w:val="bullet"/>
      <w:lvlText w:val="•"/>
      <w:lvlJc w:val="left"/>
      <w:pPr>
        <w:tabs>
          <w:tab w:val="num" w:pos="1440"/>
        </w:tabs>
        <w:ind w:left="1440" w:hanging="360"/>
      </w:pPr>
      <w:rPr>
        <w:rFonts w:ascii="Times New Roman" w:hAnsi="Times New Roman" w:hint="default"/>
      </w:rPr>
    </w:lvl>
    <w:lvl w:ilvl="2" w:tplc="3134FCB6" w:tentative="1">
      <w:start w:val="1"/>
      <w:numFmt w:val="bullet"/>
      <w:lvlText w:val="•"/>
      <w:lvlJc w:val="left"/>
      <w:pPr>
        <w:tabs>
          <w:tab w:val="num" w:pos="2160"/>
        </w:tabs>
        <w:ind w:left="2160" w:hanging="360"/>
      </w:pPr>
      <w:rPr>
        <w:rFonts w:ascii="Times New Roman" w:hAnsi="Times New Roman" w:hint="default"/>
      </w:rPr>
    </w:lvl>
    <w:lvl w:ilvl="3" w:tplc="750EF3AA" w:tentative="1">
      <w:start w:val="1"/>
      <w:numFmt w:val="bullet"/>
      <w:lvlText w:val="•"/>
      <w:lvlJc w:val="left"/>
      <w:pPr>
        <w:tabs>
          <w:tab w:val="num" w:pos="2880"/>
        </w:tabs>
        <w:ind w:left="2880" w:hanging="360"/>
      </w:pPr>
      <w:rPr>
        <w:rFonts w:ascii="Times New Roman" w:hAnsi="Times New Roman" w:hint="default"/>
      </w:rPr>
    </w:lvl>
    <w:lvl w:ilvl="4" w:tplc="5E58DBDC" w:tentative="1">
      <w:start w:val="1"/>
      <w:numFmt w:val="bullet"/>
      <w:lvlText w:val="•"/>
      <w:lvlJc w:val="left"/>
      <w:pPr>
        <w:tabs>
          <w:tab w:val="num" w:pos="3600"/>
        </w:tabs>
        <w:ind w:left="3600" w:hanging="360"/>
      </w:pPr>
      <w:rPr>
        <w:rFonts w:ascii="Times New Roman" w:hAnsi="Times New Roman" w:hint="default"/>
      </w:rPr>
    </w:lvl>
    <w:lvl w:ilvl="5" w:tplc="292846E8" w:tentative="1">
      <w:start w:val="1"/>
      <w:numFmt w:val="bullet"/>
      <w:lvlText w:val="•"/>
      <w:lvlJc w:val="left"/>
      <w:pPr>
        <w:tabs>
          <w:tab w:val="num" w:pos="4320"/>
        </w:tabs>
        <w:ind w:left="4320" w:hanging="360"/>
      </w:pPr>
      <w:rPr>
        <w:rFonts w:ascii="Times New Roman" w:hAnsi="Times New Roman" w:hint="default"/>
      </w:rPr>
    </w:lvl>
    <w:lvl w:ilvl="6" w:tplc="9F8645C0" w:tentative="1">
      <w:start w:val="1"/>
      <w:numFmt w:val="bullet"/>
      <w:lvlText w:val="•"/>
      <w:lvlJc w:val="left"/>
      <w:pPr>
        <w:tabs>
          <w:tab w:val="num" w:pos="5040"/>
        </w:tabs>
        <w:ind w:left="5040" w:hanging="360"/>
      </w:pPr>
      <w:rPr>
        <w:rFonts w:ascii="Times New Roman" w:hAnsi="Times New Roman" w:hint="default"/>
      </w:rPr>
    </w:lvl>
    <w:lvl w:ilvl="7" w:tplc="2BD4F13A" w:tentative="1">
      <w:start w:val="1"/>
      <w:numFmt w:val="bullet"/>
      <w:lvlText w:val="•"/>
      <w:lvlJc w:val="left"/>
      <w:pPr>
        <w:tabs>
          <w:tab w:val="num" w:pos="5760"/>
        </w:tabs>
        <w:ind w:left="5760" w:hanging="360"/>
      </w:pPr>
      <w:rPr>
        <w:rFonts w:ascii="Times New Roman" w:hAnsi="Times New Roman" w:hint="default"/>
      </w:rPr>
    </w:lvl>
    <w:lvl w:ilvl="8" w:tplc="BD921598" w:tentative="1">
      <w:start w:val="1"/>
      <w:numFmt w:val="bullet"/>
      <w:lvlText w:val="•"/>
      <w:lvlJc w:val="left"/>
      <w:pPr>
        <w:tabs>
          <w:tab w:val="num" w:pos="6480"/>
        </w:tabs>
        <w:ind w:left="6480" w:hanging="360"/>
      </w:pPr>
      <w:rPr>
        <w:rFonts w:ascii="Times New Roman" w:hAnsi="Times New Roman" w:hint="default"/>
      </w:rPr>
    </w:lvl>
  </w:abstractNum>
  <w:abstractNum w:abstractNumId="34" w15:restartNumberingAfterBreak="0">
    <w:nsid w:val="495872E7"/>
    <w:multiLevelType w:val="multilevel"/>
    <w:tmpl w:val="8E862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7"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8" w15:restartNumberingAfterBreak="0">
    <w:nsid w:val="4E3B6310"/>
    <w:multiLevelType w:val="multilevel"/>
    <w:tmpl w:val="3D728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40" w15:restartNumberingAfterBreak="0">
    <w:nsid w:val="50FF7B90"/>
    <w:multiLevelType w:val="multilevel"/>
    <w:tmpl w:val="1DF0E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1671DC8"/>
    <w:multiLevelType w:val="multilevel"/>
    <w:tmpl w:val="824AD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43"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4"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45"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6"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8"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9"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50" w15:restartNumberingAfterBreak="0">
    <w:nsid w:val="62CD2402"/>
    <w:multiLevelType w:val="multilevel"/>
    <w:tmpl w:val="4C4EA1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52" w15:restartNumberingAfterBreak="0">
    <w:nsid w:val="63CA064A"/>
    <w:multiLevelType w:val="multilevel"/>
    <w:tmpl w:val="F73AF30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54"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55" w15:restartNumberingAfterBreak="0">
    <w:nsid w:val="6AC84305"/>
    <w:multiLevelType w:val="multilevel"/>
    <w:tmpl w:val="AC302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7"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8"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9"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60"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128745877">
    <w:abstractNumId w:val="17"/>
  </w:num>
  <w:num w:numId="2" w16cid:durableId="170411264">
    <w:abstractNumId w:val="49"/>
  </w:num>
  <w:num w:numId="3" w16cid:durableId="985085104">
    <w:abstractNumId w:val="13"/>
  </w:num>
  <w:num w:numId="4" w16cid:durableId="1872112631">
    <w:abstractNumId w:val="18"/>
  </w:num>
  <w:num w:numId="5" w16cid:durableId="336812815">
    <w:abstractNumId w:val="32"/>
  </w:num>
  <w:num w:numId="6" w16cid:durableId="155153463">
    <w:abstractNumId w:val="1"/>
  </w:num>
  <w:num w:numId="7" w16cid:durableId="1428236886">
    <w:abstractNumId w:val="36"/>
  </w:num>
  <w:num w:numId="8" w16cid:durableId="103154041">
    <w:abstractNumId w:val="39"/>
  </w:num>
  <w:num w:numId="9" w16cid:durableId="1308436166">
    <w:abstractNumId w:val="35"/>
  </w:num>
  <w:num w:numId="10" w16cid:durableId="1335643199">
    <w:abstractNumId w:val="47"/>
  </w:num>
  <w:num w:numId="11" w16cid:durableId="1160577431">
    <w:abstractNumId w:val="37"/>
  </w:num>
  <w:num w:numId="12" w16cid:durableId="1673139647">
    <w:abstractNumId w:val="23"/>
  </w:num>
  <w:num w:numId="13" w16cid:durableId="1742215375">
    <w:abstractNumId w:val="59"/>
  </w:num>
  <w:num w:numId="14" w16cid:durableId="664823544">
    <w:abstractNumId w:val="56"/>
  </w:num>
  <w:num w:numId="15" w16cid:durableId="979774751">
    <w:abstractNumId w:val="19"/>
  </w:num>
  <w:num w:numId="16" w16cid:durableId="729228463">
    <w:abstractNumId w:val="6"/>
  </w:num>
  <w:num w:numId="17" w16cid:durableId="367069669">
    <w:abstractNumId w:val="31"/>
  </w:num>
  <w:num w:numId="18" w16cid:durableId="1474442137">
    <w:abstractNumId w:val="50"/>
  </w:num>
  <w:num w:numId="19" w16cid:durableId="1208643305">
    <w:abstractNumId w:val="52"/>
  </w:num>
  <w:num w:numId="20" w16cid:durableId="1707828276">
    <w:abstractNumId w:val="33"/>
  </w:num>
  <w:num w:numId="21" w16cid:durableId="1970745269">
    <w:abstractNumId w:val="29"/>
  </w:num>
  <w:num w:numId="22" w16cid:durableId="2035495650">
    <w:abstractNumId w:val="40"/>
  </w:num>
  <w:num w:numId="23" w16cid:durableId="769592689">
    <w:abstractNumId w:val="10"/>
  </w:num>
  <w:num w:numId="24" w16cid:durableId="55401253">
    <w:abstractNumId w:val="34"/>
  </w:num>
  <w:num w:numId="25" w16cid:durableId="751052868">
    <w:abstractNumId w:val="15"/>
  </w:num>
  <w:num w:numId="26" w16cid:durableId="1824085345">
    <w:abstractNumId w:val="55"/>
  </w:num>
  <w:num w:numId="27" w16cid:durableId="1688368570">
    <w:abstractNumId w:val="12"/>
  </w:num>
  <w:num w:numId="28" w16cid:durableId="573442100">
    <w:abstractNumId w:val="0"/>
  </w:num>
  <w:num w:numId="29" w16cid:durableId="800811089">
    <w:abstractNumId w:val="38"/>
  </w:num>
  <w:num w:numId="30" w16cid:durableId="1907956196">
    <w:abstractNumId w:val="14"/>
  </w:num>
  <w:num w:numId="31" w16cid:durableId="109009968">
    <w:abstractNumId w:val="9"/>
  </w:num>
  <w:num w:numId="32" w16cid:durableId="2109351007">
    <w:abstractNumId w:val="41"/>
  </w:num>
  <w:num w:numId="33" w16cid:durableId="828791564">
    <w:abstractNumId w:val="16"/>
  </w:num>
  <w:num w:numId="34" w16cid:durableId="321658935">
    <w:abstractNumId w:val="20"/>
  </w:num>
  <w:num w:numId="35" w16cid:durableId="456489168">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14A3F"/>
    <w:rsid w:val="00000194"/>
    <w:rsid w:val="00000812"/>
    <w:rsid w:val="0000088D"/>
    <w:rsid w:val="00000901"/>
    <w:rsid w:val="00001D81"/>
    <w:rsid w:val="00002691"/>
    <w:rsid w:val="00003260"/>
    <w:rsid w:val="000035F6"/>
    <w:rsid w:val="00004327"/>
    <w:rsid w:val="00004810"/>
    <w:rsid w:val="00004A68"/>
    <w:rsid w:val="00004B00"/>
    <w:rsid w:val="00004EEE"/>
    <w:rsid w:val="000058A9"/>
    <w:rsid w:val="000058B4"/>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0C2"/>
    <w:rsid w:val="00020166"/>
    <w:rsid w:val="000203B1"/>
    <w:rsid w:val="00020405"/>
    <w:rsid w:val="00020425"/>
    <w:rsid w:val="0002048A"/>
    <w:rsid w:val="00020A83"/>
    <w:rsid w:val="00020D21"/>
    <w:rsid w:val="00022FC9"/>
    <w:rsid w:val="0002313E"/>
    <w:rsid w:val="00023619"/>
    <w:rsid w:val="00024DE5"/>
    <w:rsid w:val="00024F9A"/>
    <w:rsid w:val="0002586C"/>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4D26"/>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1573"/>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BBF"/>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C02"/>
    <w:rsid w:val="00095E93"/>
    <w:rsid w:val="0009618E"/>
    <w:rsid w:val="0009636C"/>
    <w:rsid w:val="00097178"/>
    <w:rsid w:val="000971A5"/>
    <w:rsid w:val="000976D3"/>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0FE9"/>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5AC"/>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448"/>
    <w:rsid w:val="000E4946"/>
    <w:rsid w:val="000E4D36"/>
    <w:rsid w:val="000E5431"/>
    <w:rsid w:val="000E5710"/>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944"/>
    <w:rsid w:val="00101A91"/>
    <w:rsid w:val="00101FF8"/>
    <w:rsid w:val="001023F4"/>
    <w:rsid w:val="00102D94"/>
    <w:rsid w:val="00102E6D"/>
    <w:rsid w:val="00103C12"/>
    <w:rsid w:val="001042E1"/>
    <w:rsid w:val="0010455D"/>
    <w:rsid w:val="00104C22"/>
    <w:rsid w:val="001051C1"/>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DDA"/>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22C"/>
    <w:rsid w:val="00142793"/>
    <w:rsid w:val="00142974"/>
    <w:rsid w:val="00143CE6"/>
    <w:rsid w:val="0014423E"/>
    <w:rsid w:val="00144787"/>
    <w:rsid w:val="00145C92"/>
    <w:rsid w:val="00145F74"/>
    <w:rsid w:val="0014604E"/>
    <w:rsid w:val="00146415"/>
    <w:rsid w:val="00146947"/>
    <w:rsid w:val="00147141"/>
    <w:rsid w:val="0014722D"/>
    <w:rsid w:val="00147B60"/>
    <w:rsid w:val="00150746"/>
    <w:rsid w:val="00151331"/>
    <w:rsid w:val="00151BF0"/>
    <w:rsid w:val="00152DC6"/>
    <w:rsid w:val="00152E41"/>
    <w:rsid w:val="001536B2"/>
    <w:rsid w:val="001538EE"/>
    <w:rsid w:val="0015405B"/>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2637"/>
    <w:rsid w:val="001726D4"/>
    <w:rsid w:val="001728B5"/>
    <w:rsid w:val="0017336D"/>
    <w:rsid w:val="00173F1A"/>
    <w:rsid w:val="00174052"/>
    <w:rsid w:val="001745CE"/>
    <w:rsid w:val="00174DC1"/>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2F44"/>
    <w:rsid w:val="00183096"/>
    <w:rsid w:val="001835D2"/>
    <w:rsid w:val="0018426D"/>
    <w:rsid w:val="00184490"/>
    <w:rsid w:val="001844C6"/>
    <w:rsid w:val="001845EF"/>
    <w:rsid w:val="00184B03"/>
    <w:rsid w:val="00185BF1"/>
    <w:rsid w:val="00186186"/>
    <w:rsid w:val="0018625D"/>
    <w:rsid w:val="00186A77"/>
    <w:rsid w:val="001870D8"/>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6E9"/>
    <w:rsid w:val="00196A24"/>
    <w:rsid w:val="00196E13"/>
    <w:rsid w:val="0019756C"/>
    <w:rsid w:val="00197D54"/>
    <w:rsid w:val="001A0FC3"/>
    <w:rsid w:val="001A17FB"/>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0D83"/>
    <w:rsid w:val="001B0E96"/>
    <w:rsid w:val="001B16D5"/>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71FB"/>
    <w:rsid w:val="001C72A9"/>
    <w:rsid w:val="001C73A0"/>
    <w:rsid w:val="001C78A3"/>
    <w:rsid w:val="001D064C"/>
    <w:rsid w:val="001D0889"/>
    <w:rsid w:val="001D1177"/>
    <w:rsid w:val="001D11E7"/>
    <w:rsid w:val="001D134B"/>
    <w:rsid w:val="001D15F7"/>
    <w:rsid w:val="001D1DBE"/>
    <w:rsid w:val="001D223D"/>
    <w:rsid w:val="001D2977"/>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6A"/>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9F3"/>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4E67"/>
    <w:rsid w:val="00235122"/>
    <w:rsid w:val="002353F9"/>
    <w:rsid w:val="00235711"/>
    <w:rsid w:val="00235C2B"/>
    <w:rsid w:val="0023624D"/>
    <w:rsid w:val="00236808"/>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B3"/>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B4B"/>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0A46"/>
    <w:rsid w:val="002715E9"/>
    <w:rsid w:val="0027194F"/>
    <w:rsid w:val="0027240B"/>
    <w:rsid w:val="00272580"/>
    <w:rsid w:val="002725C1"/>
    <w:rsid w:val="002726AA"/>
    <w:rsid w:val="00272792"/>
    <w:rsid w:val="00272A50"/>
    <w:rsid w:val="00272C23"/>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5AB2"/>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5E42"/>
    <w:rsid w:val="003060A8"/>
    <w:rsid w:val="00306252"/>
    <w:rsid w:val="00306727"/>
    <w:rsid w:val="00307DFA"/>
    <w:rsid w:val="0031041C"/>
    <w:rsid w:val="0031053E"/>
    <w:rsid w:val="003119B0"/>
    <w:rsid w:val="0031211F"/>
    <w:rsid w:val="0031266F"/>
    <w:rsid w:val="00312A7C"/>
    <w:rsid w:val="003134AD"/>
    <w:rsid w:val="00313761"/>
    <w:rsid w:val="00313F3C"/>
    <w:rsid w:val="00313FB1"/>
    <w:rsid w:val="003144E6"/>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DB2"/>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57EBD"/>
    <w:rsid w:val="003609C1"/>
    <w:rsid w:val="00360A05"/>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877"/>
    <w:rsid w:val="00365FE5"/>
    <w:rsid w:val="0036600D"/>
    <w:rsid w:val="00366B4B"/>
    <w:rsid w:val="00366E1B"/>
    <w:rsid w:val="0036739A"/>
    <w:rsid w:val="0036747C"/>
    <w:rsid w:val="00370000"/>
    <w:rsid w:val="00370C5B"/>
    <w:rsid w:val="00371200"/>
    <w:rsid w:val="003718A2"/>
    <w:rsid w:val="003718C3"/>
    <w:rsid w:val="00371A0A"/>
    <w:rsid w:val="00371E29"/>
    <w:rsid w:val="00371E9B"/>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0D29"/>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2CB"/>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419"/>
    <w:rsid w:val="003B68B1"/>
    <w:rsid w:val="003B6C97"/>
    <w:rsid w:val="003B71A1"/>
    <w:rsid w:val="003B7362"/>
    <w:rsid w:val="003B74BE"/>
    <w:rsid w:val="003B75ED"/>
    <w:rsid w:val="003B7771"/>
    <w:rsid w:val="003B781C"/>
    <w:rsid w:val="003C0011"/>
    <w:rsid w:val="003C061C"/>
    <w:rsid w:val="003C074C"/>
    <w:rsid w:val="003C0A6C"/>
    <w:rsid w:val="003C1F69"/>
    <w:rsid w:val="003C25F9"/>
    <w:rsid w:val="003C2BDA"/>
    <w:rsid w:val="003C2C0D"/>
    <w:rsid w:val="003C2C66"/>
    <w:rsid w:val="003C2D91"/>
    <w:rsid w:val="003C300B"/>
    <w:rsid w:val="003C30EC"/>
    <w:rsid w:val="003C390B"/>
    <w:rsid w:val="003C3B57"/>
    <w:rsid w:val="003C5140"/>
    <w:rsid w:val="003C5A6A"/>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9F"/>
    <w:rsid w:val="003E1BAD"/>
    <w:rsid w:val="003E1E6F"/>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0D7B"/>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05A6"/>
    <w:rsid w:val="00440A0F"/>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9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53D"/>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DCC"/>
    <w:rsid w:val="00482E90"/>
    <w:rsid w:val="004831EE"/>
    <w:rsid w:val="0048370C"/>
    <w:rsid w:val="00483D8C"/>
    <w:rsid w:val="00484CC4"/>
    <w:rsid w:val="00484D6B"/>
    <w:rsid w:val="00484F7A"/>
    <w:rsid w:val="0048512D"/>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136"/>
    <w:rsid w:val="00494252"/>
    <w:rsid w:val="004944B4"/>
    <w:rsid w:val="00494963"/>
    <w:rsid w:val="00494D37"/>
    <w:rsid w:val="00494F94"/>
    <w:rsid w:val="0049582F"/>
    <w:rsid w:val="00495B3B"/>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954"/>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587"/>
    <w:rsid w:val="004D085E"/>
    <w:rsid w:val="004D09C4"/>
    <w:rsid w:val="004D0D2A"/>
    <w:rsid w:val="004D0E09"/>
    <w:rsid w:val="004D17F8"/>
    <w:rsid w:val="004D266E"/>
    <w:rsid w:val="004D3026"/>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0F35"/>
    <w:rsid w:val="00501177"/>
    <w:rsid w:val="005014F2"/>
    <w:rsid w:val="0050214D"/>
    <w:rsid w:val="005021BD"/>
    <w:rsid w:val="00502CA8"/>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5A80"/>
    <w:rsid w:val="00516437"/>
    <w:rsid w:val="00517156"/>
    <w:rsid w:val="00517176"/>
    <w:rsid w:val="005172CF"/>
    <w:rsid w:val="0051780B"/>
    <w:rsid w:val="00520036"/>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943"/>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AA2"/>
    <w:rsid w:val="00557CF6"/>
    <w:rsid w:val="005601B8"/>
    <w:rsid w:val="005602D3"/>
    <w:rsid w:val="0056043F"/>
    <w:rsid w:val="0056073C"/>
    <w:rsid w:val="00560B95"/>
    <w:rsid w:val="00561AE9"/>
    <w:rsid w:val="00561B79"/>
    <w:rsid w:val="00562641"/>
    <w:rsid w:val="00562823"/>
    <w:rsid w:val="00562927"/>
    <w:rsid w:val="00562BEE"/>
    <w:rsid w:val="00562C57"/>
    <w:rsid w:val="0056339A"/>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A77"/>
    <w:rsid w:val="00575DAA"/>
    <w:rsid w:val="0057639F"/>
    <w:rsid w:val="005763CD"/>
    <w:rsid w:val="00576577"/>
    <w:rsid w:val="005775E8"/>
    <w:rsid w:val="0057774E"/>
    <w:rsid w:val="00577A46"/>
    <w:rsid w:val="005808C1"/>
    <w:rsid w:val="00580D1B"/>
    <w:rsid w:val="0058109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87E4F"/>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9C1"/>
    <w:rsid w:val="00595A22"/>
    <w:rsid w:val="00595C78"/>
    <w:rsid w:val="00595D1D"/>
    <w:rsid w:val="005965CD"/>
    <w:rsid w:val="00596A6E"/>
    <w:rsid w:val="00596B04"/>
    <w:rsid w:val="00596CF7"/>
    <w:rsid w:val="00596F6F"/>
    <w:rsid w:val="0059706F"/>
    <w:rsid w:val="00597959"/>
    <w:rsid w:val="00597C60"/>
    <w:rsid w:val="005A018A"/>
    <w:rsid w:val="005A09FD"/>
    <w:rsid w:val="005A0DC4"/>
    <w:rsid w:val="005A0F88"/>
    <w:rsid w:val="005A10E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3CA"/>
    <w:rsid w:val="005B6842"/>
    <w:rsid w:val="005B6B22"/>
    <w:rsid w:val="005B6BA7"/>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DC4"/>
    <w:rsid w:val="005F4F76"/>
    <w:rsid w:val="005F514F"/>
    <w:rsid w:val="005F5198"/>
    <w:rsid w:val="005F586B"/>
    <w:rsid w:val="005F5B06"/>
    <w:rsid w:val="005F6813"/>
    <w:rsid w:val="005F6D30"/>
    <w:rsid w:val="005F70A7"/>
    <w:rsid w:val="005F73AD"/>
    <w:rsid w:val="00600DB4"/>
    <w:rsid w:val="0060101B"/>
    <w:rsid w:val="00601341"/>
    <w:rsid w:val="00601C2F"/>
    <w:rsid w:val="00602425"/>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3F45"/>
    <w:rsid w:val="00624360"/>
    <w:rsid w:val="0062488E"/>
    <w:rsid w:val="0062553A"/>
    <w:rsid w:val="0062575A"/>
    <w:rsid w:val="00625EF4"/>
    <w:rsid w:val="00626215"/>
    <w:rsid w:val="00627DAE"/>
    <w:rsid w:val="00630B88"/>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74D"/>
    <w:rsid w:val="00644A84"/>
    <w:rsid w:val="00644C01"/>
    <w:rsid w:val="00644F09"/>
    <w:rsid w:val="006451D0"/>
    <w:rsid w:val="006452A9"/>
    <w:rsid w:val="006453EB"/>
    <w:rsid w:val="00647093"/>
    <w:rsid w:val="00647149"/>
    <w:rsid w:val="006471EC"/>
    <w:rsid w:val="006473C2"/>
    <w:rsid w:val="00647F32"/>
    <w:rsid w:val="0065025C"/>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167"/>
    <w:rsid w:val="00664787"/>
    <w:rsid w:val="00664AA6"/>
    <w:rsid w:val="00664B8C"/>
    <w:rsid w:val="00665916"/>
    <w:rsid w:val="00665967"/>
    <w:rsid w:val="00665B44"/>
    <w:rsid w:val="00666207"/>
    <w:rsid w:val="006666E4"/>
    <w:rsid w:val="00666A21"/>
    <w:rsid w:val="00666B9E"/>
    <w:rsid w:val="00666F87"/>
    <w:rsid w:val="00667922"/>
    <w:rsid w:val="00670F4A"/>
    <w:rsid w:val="00671029"/>
    <w:rsid w:val="00671194"/>
    <w:rsid w:val="00671BB1"/>
    <w:rsid w:val="006726FB"/>
    <w:rsid w:val="00672D5E"/>
    <w:rsid w:val="00672F1B"/>
    <w:rsid w:val="006730D3"/>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95DA7"/>
    <w:rsid w:val="006A09EE"/>
    <w:rsid w:val="006A0A3B"/>
    <w:rsid w:val="006A0EE1"/>
    <w:rsid w:val="006A1B45"/>
    <w:rsid w:val="006A1D29"/>
    <w:rsid w:val="006A1F68"/>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389"/>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3958"/>
    <w:rsid w:val="006D4826"/>
    <w:rsid w:val="006D4F20"/>
    <w:rsid w:val="006D5110"/>
    <w:rsid w:val="006D51BE"/>
    <w:rsid w:val="006D5254"/>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4C0C"/>
    <w:rsid w:val="006E52D9"/>
    <w:rsid w:val="006E57B4"/>
    <w:rsid w:val="006E6303"/>
    <w:rsid w:val="006E6D63"/>
    <w:rsid w:val="006E6DD9"/>
    <w:rsid w:val="006F04BD"/>
    <w:rsid w:val="006F0960"/>
    <w:rsid w:val="006F1C0F"/>
    <w:rsid w:val="006F1DED"/>
    <w:rsid w:val="006F2344"/>
    <w:rsid w:val="006F25CB"/>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68B"/>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216"/>
    <w:rsid w:val="0074158C"/>
    <w:rsid w:val="007420BD"/>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211"/>
    <w:rsid w:val="00784C03"/>
    <w:rsid w:val="00785350"/>
    <w:rsid w:val="00786A3A"/>
    <w:rsid w:val="00786CB0"/>
    <w:rsid w:val="007870E2"/>
    <w:rsid w:val="00787561"/>
    <w:rsid w:val="00787BEB"/>
    <w:rsid w:val="00787D27"/>
    <w:rsid w:val="00790262"/>
    <w:rsid w:val="007909A5"/>
    <w:rsid w:val="00790AC4"/>
    <w:rsid w:val="0079137D"/>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016"/>
    <w:rsid w:val="00797573"/>
    <w:rsid w:val="00797622"/>
    <w:rsid w:val="00797CC4"/>
    <w:rsid w:val="00797CDB"/>
    <w:rsid w:val="007A1C6A"/>
    <w:rsid w:val="007A2523"/>
    <w:rsid w:val="007A2922"/>
    <w:rsid w:val="007A42F5"/>
    <w:rsid w:val="007A5309"/>
    <w:rsid w:val="007A5338"/>
    <w:rsid w:val="007A54C2"/>
    <w:rsid w:val="007A559C"/>
    <w:rsid w:val="007A55C4"/>
    <w:rsid w:val="007A56AC"/>
    <w:rsid w:val="007A6721"/>
    <w:rsid w:val="007A69E1"/>
    <w:rsid w:val="007A6F5D"/>
    <w:rsid w:val="007A74BE"/>
    <w:rsid w:val="007B02E3"/>
    <w:rsid w:val="007B0AAB"/>
    <w:rsid w:val="007B1032"/>
    <w:rsid w:val="007B2048"/>
    <w:rsid w:val="007B2CDF"/>
    <w:rsid w:val="007B37D2"/>
    <w:rsid w:val="007B3911"/>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49F"/>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42"/>
    <w:rsid w:val="008060A1"/>
    <w:rsid w:val="0080645F"/>
    <w:rsid w:val="00806F9D"/>
    <w:rsid w:val="00807484"/>
    <w:rsid w:val="008078A9"/>
    <w:rsid w:val="0081009D"/>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3F7"/>
    <w:rsid w:val="00824B95"/>
    <w:rsid w:val="00824C66"/>
    <w:rsid w:val="00824E09"/>
    <w:rsid w:val="0082621E"/>
    <w:rsid w:val="00826288"/>
    <w:rsid w:val="008263F2"/>
    <w:rsid w:val="00826B73"/>
    <w:rsid w:val="0082784D"/>
    <w:rsid w:val="00827C33"/>
    <w:rsid w:val="008303F6"/>
    <w:rsid w:val="00830945"/>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82A"/>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3E6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AD8"/>
    <w:rsid w:val="00877C5B"/>
    <w:rsid w:val="00877FD6"/>
    <w:rsid w:val="008802B7"/>
    <w:rsid w:val="00880C5F"/>
    <w:rsid w:val="00880E76"/>
    <w:rsid w:val="00881290"/>
    <w:rsid w:val="008818D2"/>
    <w:rsid w:val="00881B71"/>
    <w:rsid w:val="00881D78"/>
    <w:rsid w:val="0088292D"/>
    <w:rsid w:val="00882E2A"/>
    <w:rsid w:val="008835DB"/>
    <w:rsid w:val="008839D5"/>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5F70"/>
    <w:rsid w:val="008963EF"/>
    <w:rsid w:val="00896F15"/>
    <w:rsid w:val="0089732D"/>
    <w:rsid w:val="0089760C"/>
    <w:rsid w:val="008A0667"/>
    <w:rsid w:val="008A0727"/>
    <w:rsid w:val="008A0940"/>
    <w:rsid w:val="008A0D0D"/>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30E"/>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6A8D"/>
    <w:rsid w:val="008B769A"/>
    <w:rsid w:val="008B7FF1"/>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8A6"/>
    <w:rsid w:val="008E7E66"/>
    <w:rsid w:val="008F02F8"/>
    <w:rsid w:val="008F0D99"/>
    <w:rsid w:val="008F15A1"/>
    <w:rsid w:val="008F1DDA"/>
    <w:rsid w:val="008F26B4"/>
    <w:rsid w:val="008F2B26"/>
    <w:rsid w:val="008F2C95"/>
    <w:rsid w:val="008F2E1D"/>
    <w:rsid w:val="008F2EF1"/>
    <w:rsid w:val="008F3169"/>
    <w:rsid w:val="008F350F"/>
    <w:rsid w:val="008F37F3"/>
    <w:rsid w:val="008F4D02"/>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5C3"/>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27D39"/>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446E"/>
    <w:rsid w:val="00964840"/>
    <w:rsid w:val="00964BBF"/>
    <w:rsid w:val="009650F3"/>
    <w:rsid w:val="00965136"/>
    <w:rsid w:val="0096530D"/>
    <w:rsid w:val="00965DE7"/>
    <w:rsid w:val="00965F68"/>
    <w:rsid w:val="009664E6"/>
    <w:rsid w:val="00966AF3"/>
    <w:rsid w:val="0096705F"/>
    <w:rsid w:val="00967367"/>
    <w:rsid w:val="00967408"/>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289"/>
    <w:rsid w:val="0097651A"/>
    <w:rsid w:val="00976609"/>
    <w:rsid w:val="009766B5"/>
    <w:rsid w:val="00976FB8"/>
    <w:rsid w:val="009773C9"/>
    <w:rsid w:val="00977AB7"/>
    <w:rsid w:val="00977E78"/>
    <w:rsid w:val="00977F6D"/>
    <w:rsid w:val="009801CE"/>
    <w:rsid w:val="00980559"/>
    <w:rsid w:val="00980B72"/>
    <w:rsid w:val="00981999"/>
    <w:rsid w:val="00981B44"/>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6F4"/>
    <w:rsid w:val="009B0FBD"/>
    <w:rsid w:val="009B1066"/>
    <w:rsid w:val="009B1397"/>
    <w:rsid w:val="009B1430"/>
    <w:rsid w:val="009B1B24"/>
    <w:rsid w:val="009B1C6B"/>
    <w:rsid w:val="009B1D71"/>
    <w:rsid w:val="009B2046"/>
    <w:rsid w:val="009B21BE"/>
    <w:rsid w:val="009B225A"/>
    <w:rsid w:val="009B235C"/>
    <w:rsid w:val="009B25D0"/>
    <w:rsid w:val="009B264D"/>
    <w:rsid w:val="009B3540"/>
    <w:rsid w:val="009B370E"/>
    <w:rsid w:val="009B38D9"/>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3BBE"/>
    <w:rsid w:val="009C46F8"/>
    <w:rsid w:val="009C4885"/>
    <w:rsid w:val="009C5D3E"/>
    <w:rsid w:val="009C6B5A"/>
    <w:rsid w:val="009C76BC"/>
    <w:rsid w:val="009C7877"/>
    <w:rsid w:val="009C795A"/>
    <w:rsid w:val="009C79CC"/>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E7CD7"/>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4A3F"/>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C5"/>
    <w:rsid w:val="00A41DEB"/>
    <w:rsid w:val="00A4217E"/>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364"/>
    <w:rsid w:val="00A52913"/>
    <w:rsid w:val="00A53210"/>
    <w:rsid w:val="00A536AF"/>
    <w:rsid w:val="00A547B3"/>
    <w:rsid w:val="00A54DE0"/>
    <w:rsid w:val="00A55AF8"/>
    <w:rsid w:val="00A57AF5"/>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02C2"/>
    <w:rsid w:val="00A80EA9"/>
    <w:rsid w:val="00A81609"/>
    <w:rsid w:val="00A817E5"/>
    <w:rsid w:val="00A82130"/>
    <w:rsid w:val="00A82200"/>
    <w:rsid w:val="00A82495"/>
    <w:rsid w:val="00A82567"/>
    <w:rsid w:val="00A826AE"/>
    <w:rsid w:val="00A82B27"/>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6DE6"/>
    <w:rsid w:val="00A978FE"/>
    <w:rsid w:val="00A97EF3"/>
    <w:rsid w:val="00AA0075"/>
    <w:rsid w:val="00AA00FA"/>
    <w:rsid w:val="00AA0336"/>
    <w:rsid w:val="00AA057F"/>
    <w:rsid w:val="00AA0D5A"/>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09C7"/>
    <w:rsid w:val="00AB1553"/>
    <w:rsid w:val="00AB2548"/>
    <w:rsid w:val="00AB2A52"/>
    <w:rsid w:val="00AB2C9C"/>
    <w:rsid w:val="00AB2EA4"/>
    <w:rsid w:val="00AB36A1"/>
    <w:rsid w:val="00AB40B1"/>
    <w:rsid w:val="00AB4111"/>
    <w:rsid w:val="00AB46D0"/>
    <w:rsid w:val="00AB4D60"/>
    <w:rsid w:val="00AB688E"/>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7F"/>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68FB"/>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48EA"/>
    <w:rsid w:val="00AF50FF"/>
    <w:rsid w:val="00AF533B"/>
    <w:rsid w:val="00AF5E22"/>
    <w:rsid w:val="00AF5F7A"/>
    <w:rsid w:val="00AF6A4A"/>
    <w:rsid w:val="00AF77F6"/>
    <w:rsid w:val="00AF79CA"/>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224"/>
    <w:rsid w:val="00B34B4D"/>
    <w:rsid w:val="00B34F72"/>
    <w:rsid w:val="00B3554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815"/>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20F"/>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1B9E"/>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142"/>
    <w:rsid w:val="00B70553"/>
    <w:rsid w:val="00B70B15"/>
    <w:rsid w:val="00B70CF9"/>
    <w:rsid w:val="00B70ED8"/>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4D57"/>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3B8"/>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13E"/>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3B0D"/>
    <w:rsid w:val="00BB4FFE"/>
    <w:rsid w:val="00BB5C55"/>
    <w:rsid w:val="00BB6C59"/>
    <w:rsid w:val="00BB6F0D"/>
    <w:rsid w:val="00BB71B8"/>
    <w:rsid w:val="00BB75D1"/>
    <w:rsid w:val="00BB7839"/>
    <w:rsid w:val="00BB7854"/>
    <w:rsid w:val="00BB78B1"/>
    <w:rsid w:val="00BB7917"/>
    <w:rsid w:val="00BB7E78"/>
    <w:rsid w:val="00BC02FD"/>
    <w:rsid w:val="00BC0F21"/>
    <w:rsid w:val="00BC17CA"/>
    <w:rsid w:val="00BC1B43"/>
    <w:rsid w:val="00BC2269"/>
    <w:rsid w:val="00BC230C"/>
    <w:rsid w:val="00BC272D"/>
    <w:rsid w:val="00BC2CDB"/>
    <w:rsid w:val="00BC3123"/>
    <w:rsid w:val="00BC34BB"/>
    <w:rsid w:val="00BC3A68"/>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AE6"/>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070"/>
    <w:rsid w:val="00BF3C8D"/>
    <w:rsid w:val="00BF4168"/>
    <w:rsid w:val="00BF424D"/>
    <w:rsid w:val="00BF5416"/>
    <w:rsid w:val="00BF55FE"/>
    <w:rsid w:val="00BF56F0"/>
    <w:rsid w:val="00BF5A0E"/>
    <w:rsid w:val="00BF5E3B"/>
    <w:rsid w:val="00BF6301"/>
    <w:rsid w:val="00BF63B2"/>
    <w:rsid w:val="00BF6B7F"/>
    <w:rsid w:val="00BF71F2"/>
    <w:rsid w:val="00BF7304"/>
    <w:rsid w:val="00BF7E14"/>
    <w:rsid w:val="00C00776"/>
    <w:rsid w:val="00C00AAC"/>
    <w:rsid w:val="00C01BCA"/>
    <w:rsid w:val="00C023EF"/>
    <w:rsid w:val="00C0274F"/>
    <w:rsid w:val="00C02F28"/>
    <w:rsid w:val="00C03FCA"/>
    <w:rsid w:val="00C05C9F"/>
    <w:rsid w:val="00C05FA2"/>
    <w:rsid w:val="00C0612E"/>
    <w:rsid w:val="00C06464"/>
    <w:rsid w:val="00C067F3"/>
    <w:rsid w:val="00C06B22"/>
    <w:rsid w:val="00C06B3A"/>
    <w:rsid w:val="00C06BE8"/>
    <w:rsid w:val="00C06D90"/>
    <w:rsid w:val="00C07796"/>
    <w:rsid w:val="00C10062"/>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3B3"/>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8B6"/>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0D8"/>
    <w:rsid w:val="00C8043D"/>
    <w:rsid w:val="00C806CD"/>
    <w:rsid w:val="00C80953"/>
    <w:rsid w:val="00C81261"/>
    <w:rsid w:val="00C8159E"/>
    <w:rsid w:val="00C817AF"/>
    <w:rsid w:val="00C8238F"/>
    <w:rsid w:val="00C829D9"/>
    <w:rsid w:val="00C82BE1"/>
    <w:rsid w:val="00C82D8F"/>
    <w:rsid w:val="00C82FED"/>
    <w:rsid w:val="00C833AA"/>
    <w:rsid w:val="00C836BA"/>
    <w:rsid w:val="00C8397E"/>
    <w:rsid w:val="00C84519"/>
    <w:rsid w:val="00C847FA"/>
    <w:rsid w:val="00C84FED"/>
    <w:rsid w:val="00C8647A"/>
    <w:rsid w:val="00C86516"/>
    <w:rsid w:val="00C86B61"/>
    <w:rsid w:val="00C871F9"/>
    <w:rsid w:val="00C87581"/>
    <w:rsid w:val="00C8777C"/>
    <w:rsid w:val="00C87F39"/>
    <w:rsid w:val="00C900A1"/>
    <w:rsid w:val="00C90167"/>
    <w:rsid w:val="00C9067B"/>
    <w:rsid w:val="00C90987"/>
    <w:rsid w:val="00C916E2"/>
    <w:rsid w:val="00C91A42"/>
    <w:rsid w:val="00C924BB"/>
    <w:rsid w:val="00C926CD"/>
    <w:rsid w:val="00C92DA5"/>
    <w:rsid w:val="00C92E17"/>
    <w:rsid w:val="00C931DB"/>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83F"/>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5D15"/>
    <w:rsid w:val="00CA6664"/>
    <w:rsid w:val="00CA6782"/>
    <w:rsid w:val="00CA735B"/>
    <w:rsid w:val="00CA74E0"/>
    <w:rsid w:val="00CA7B39"/>
    <w:rsid w:val="00CB0362"/>
    <w:rsid w:val="00CB0743"/>
    <w:rsid w:val="00CB0DE0"/>
    <w:rsid w:val="00CB11AB"/>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0DD0"/>
    <w:rsid w:val="00CD157B"/>
    <w:rsid w:val="00CD1992"/>
    <w:rsid w:val="00CD1A2F"/>
    <w:rsid w:val="00CD1BB6"/>
    <w:rsid w:val="00CD2834"/>
    <w:rsid w:val="00CD2BF8"/>
    <w:rsid w:val="00CD2EE5"/>
    <w:rsid w:val="00CD3149"/>
    <w:rsid w:val="00CD3943"/>
    <w:rsid w:val="00CD420E"/>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0D1"/>
    <w:rsid w:val="00CF0706"/>
    <w:rsid w:val="00CF0BD9"/>
    <w:rsid w:val="00CF103C"/>
    <w:rsid w:val="00CF1778"/>
    <w:rsid w:val="00CF1B38"/>
    <w:rsid w:val="00CF3020"/>
    <w:rsid w:val="00CF3278"/>
    <w:rsid w:val="00CF346F"/>
    <w:rsid w:val="00CF3A3C"/>
    <w:rsid w:val="00CF3F49"/>
    <w:rsid w:val="00CF4175"/>
    <w:rsid w:val="00CF4245"/>
    <w:rsid w:val="00CF45DD"/>
    <w:rsid w:val="00CF4D45"/>
    <w:rsid w:val="00CF54B4"/>
    <w:rsid w:val="00CF58FE"/>
    <w:rsid w:val="00CF5A22"/>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4112"/>
    <w:rsid w:val="00D049BD"/>
    <w:rsid w:val="00D05169"/>
    <w:rsid w:val="00D0559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2C"/>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055"/>
    <w:rsid w:val="00D3329C"/>
    <w:rsid w:val="00D333B0"/>
    <w:rsid w:val="00D33449"/>
    <w:rsid w:val="00D3361D"/>
    <w:rsid w:val="00D3449D"/>
    <w:rsid w:val="00D345BA"/>
    <w:rsid w:val="00D345C3"/>
    <w:rsid w:val="00D3463A"/>
    <w:rsid w:val="00D35985"/>
    <w:rsid w:val="00D35BC8"/>
    <w:rsid w:val="00D3669C"/>
    <w:rsid w:val="00D402CC"/>
    <w:rsid w:val="00D407E4"/>
    <w:rsid w:val="00D409EB"/>
    <w:rsid w:val="00D40A74"/>
    <w:rsid w:val="00D40CC2"/>
    <w:rsid w:val="00D40D70"/>
    <w:rsid w:val="00D40EAF"/>
    <w:rsid w:val="00D41724"/>
    <w:rsid w:val="00D42208"/>
    <w:rsid w:val="00D42BBE"/>
    <w:rsid w:val="00D437EF"/>
    <w:rsid w:val="00D43D10"/>
    <w:rsid w:val="00D45815"/>
    <w:rsid w:val="00D45E0D"/>
    <w:rsid w:val="00D45FE2"/>
    <w:rsid w:val="00D46335"/>
    <w:rsid w:val="00D4671B"/>
    <w:rsid w:val="00D4710B"/>
    <w:rsid w:val="00D473B8"/>
    <w:rsid w:val="00D47E5F"/>
    <w:rsid w:val="00D50585"/>
    <w:rsid w:val="00D517A7"/>
    <w:rsid w:val="00D5184A"/>
    <w:rsid w:val="00D51E2C"/>
    <w:rsid w:val="00D524D5"/>
    <w:rsid w:val="00D52CB8"/>
    <w:rsid w:val="00D52FF3"/>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7B0"/>
    <w:rsid w:val="00D57DDF"/>
    <w:rsid w:val="00D60604"/>
    <w:rsid w:val="00D61461"/>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66DD8"/>
    <w:rsid w:val="00D66FCF"/>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2B6D"/>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40C"/>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1E3"/>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296"/>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1E1F"/>
    <w:rsid w:val="00DE2576"/>
    <w:rsid w:val="00DE2ACB"/>
    <w:rsid w:val="00DE33D8"/>
    <w:rsid w:val="00DE3403"/>
    <w:rsid w:val="00DE3576"/>
    <w:rsid w:val="00DE36EE"/>
    <w:rsid w:val="00DE3BB1"/>
    <w:rsid w:val="00DE3C95"/>
    <w:rsid w:val="00DE3E27"/>
    <w:rsid w:val="00DE4070"/>
    <w:rsid w:val="00DE44C8"/>
    <w:rsid w:val="00DE4CB0"/>
    <w:rsid w:val="00DE52AC"/>
    <w:rsid w:val="00DE5CE2"/>
    <w:rsid w:val="00DE5EEB"/>
    <w:rsid w:val="00DE657F"/>
    <w:rsid w:val="00DE6A15"/>
    <w:rsid w:val="00DE734F"/>
    <w:rsid w:val="00DF0883"/>
    <w:rsid w:val="00DF0A0D"/>
    <w:rsid w:val="00DF0E92"/>
    <w:rsid w:val="00DF1578"/>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84D"/>
    <w:rsid w:val="00E13A68"/>
    <w:rsid w:val="00E13E43"/>
    <w:rsid w:val="00E13EED"/>
    <w:rsid w:val="00E14DEA"/>
    <w:rsid w:val="00E14E35"/>
    <w:rsid w:val="00E152A2"/>
    <w:rsid w:val="00E15D51"/>
    <w:rsid w:val="00E16321"/>
    <w:rsid w:val="00E168F0"/>
    <w:rsid w:val="00E177BC"/>
    <w:rsid w:val="00E2039A"/>
    <w:rsid w:val="00E20745"/>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6DCE"/>
    <w:rsid w:val="00E5717B"/>
    <w:rsid w:val="00E571CA"/>
    <w:rsid w:val="00E578E2"/>
    <w:rsid w:val="00E5799B"/>
    <w:rsid w:val="00E57F1F"/>
    <w:rsid w:val="00E60556"/>
    <w:rsid w:val="00E60F93"/>
    <w:rsid w:val="00E61AEC"/>
    <w:rsid w:val="00E61BCF"/>
    <w:rsid w:val="00E62624"/>
    <w:rsid w:val="00E6285E"/>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0562"/>
    <w:rsid w:val="00E70C4E"/>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2B10"/>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6C6"/>
    <w:rsid w:val="00EC7B57"/>
    <w:rsid w:val="00ED050D"/>
    <w:rsid w:val="00ED087A"/>
    <w:rsid w:val="00ED22E0"/>
    <w:rsid w:val="00ED2CC8"/>
    <w:rsid w:val="00ED326C"/>
    <w:rsid w:val="00ED33A1"/>
    <w:rsid w:val="00ED35FA"/>
    <w:rsid w:val="00ED3666"/>
    <w:rsid w:val="00ED3A45"/>
    <w:rsid w:val="00ED41A3"/>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96D"/>
    <w:rsid w:val="00EF4E32"/>
    <w:rsid w:val="00EF521E"/>
    <w:rsid w:val="00EF5937"/>
    <w:rsid w:val="00EF635B"/>
    <w:rsid w:val="00EF6780"/>
    <w:rsid w:val="00EF7543"/>
    <w:rsid w:val="00EF7932"/>
    <w:rsid w:val="00EF7CFD"/>
    <w:rsid w:val="00EF7E6E"/>
    <w:rsid w:val="00F00345"/>
    <w:rsid w:val="00F00C18"/>
    <w:rsid w:val="00F00C2C"/>
    <w:rsid w:val="00F014D0"/>
    <w:rsid w:val="00F01581"/>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97C"/>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015"/>
    <w:rsid w:val="00F555C1"/>
    <w:rsid w:val="00F555F1"/>
    <w:rsid w:val="00F565B0"/>
    <w:rsid w:val="00F565EC"/>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0A92"/>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77D2F"/>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5D09"/>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6BAD"/>
    <w:rsid w:val="00FE7768"/>
    <w:rsid w:val="00FE7FB1"/>
    <w:rsid w:val="00FF002A"/>
    <w:rsid w:val="00FF01B7"/>
    <w:rsid w:val="00FF0356"/>
    <w:rsid w:val="00FF09C3"/>
    <w:rsid w:val="00FF0B8C"/>
    <w:rsid w:val="00FF0BA9"/>
    <w:rsid w:val="00FF0CC1"/>
    <w:rsid w:val="00FF0E0E"/>
    <w:rsid w:val="00FF1407"/>
    <w:rsid w:val="00FF174F"/>
    <w:rsid w:val="00FF2E49"/>
    <w:rsid w:val="00FF3963"/>
    <w:rsid w:val="00FF3AFF"/>
    <w:rsid w:val="00FF41F9"/>
    <w:rsid w:val="00FF4206"/>
    <w:rsid w:val="00FF42F2"/>
    <w:rsid w:val="00FF4667"/>
    <w:rsid w:val="00FF4C2D"/>
    <w:rsid w:val="00FF4D91"/>
    <w:rsid w:val="00FF50CF"/>
    <w:rsid w:val="00FF5241"/>
    <w:rsid w:val="00FF532B"/>
    <w:rsid w:val="00FF579E"/>
    <w:rsid w:val="00FF616D"/>
    <w:rsid w:val="00FF65D5"/>
    <w:rsid w:val="00FF69C9"/>
    <w:rsid w:val="00FF6A35"/>
    <w:rsid w:val="00FF6CAE"/>
    <w:rsid w:val="00FF6D35"/>
    <w:rsid w:val="00FF6D3E"/>
    <w:rsid w:val="00FF6E87"/>
    <w:rsid w:val="00FF6FE9"/>
    <w:rsid w:val="00FF702B"/>
    <w:rsid w:val="00FF737E"/>
    <w:rsid w:val="00FF7803"/>
    <w:rsid w:val="00FF7D96"/>
    <w:rsid w:val="03BFC2F1"/>
    <w:rsid w:val="06029BA4"/>
    <w:rsid w:val="06505F08"/>
    <w:rsid w:val="0782F55D"/>
    <w:rsid w:val="09451933"/>
    <w:rsid w:val="09581B18"/>
    <w:rsid w:val="0E3D6186"/>
    <w:rsid w:val="0E798B7D"/>
    <w:rsid w:val="0EE255CA"/>
    <w:rsid w:val="12C0678F"/>
    <w:rsid w:val="12F19FBB"/>
    <w:rsid w:val="13971889"/>
    <w:rsid w:val="171EDF83"/>
    <w:rsid w:val="178A7C91"/>
    <w:rsid w:val="17BE4A9C"/>
    <w:rsid w:val="18DA7A53"/>
    <w:rsid w:val="1A7589F8"/>
    <w:rsid w:val="1CAE7B06"/>
    <w:rsid w:val="1D4BFFFD"/>
    <w:rsid w:val="1DB288F9"/>
    <w:rsid w:val="2356BA91"/>
    <w:rsid w:val="23B8810D"/>
    <w:rsid w:val="27110680"/>
    <w:rsid w:val="2A5303C7"/>
    <w:rsid w:val="2AC7309B"/>
    <w:rsid w:val="2C921928"/>
    <w:rsid w:val="3280AA7E"/>
    <w:rsid w:val="333E3643"/>
    <w:rsid w:val="392DC94C"/>
    <w:rsid w:val="3A81FD01"/>
    <w:rsid w:val="3BD585EE"/>
    <w:rsid w:val="3C3C9998"/>
    <w:rsid w:val="3D11078F"/>
    <w:rsid w:val="3DAF5EE7"/>
    <w:rsid w:val="438FA5EB"/>
    <w:rsid w:val="4734EE56"/>
    <w:rsid w:val="479EE91C"/>
    <w:rsid w:val="4875B0F9"/>
    <w:rsid w:val="4881025B"/>
    <w:rsid w:val="4B8079C5"/>
    <w:rsid w:val="50A5AEA6"/>
    <w:rsid w:val="54DA655E"/>
    <w:rsid w:val="561A4A14"/>
    <w:rsid w:val="5623F4A5"/>
    <w:rsid w:val="5744B599"/>
    <w:rsid w:val="5B313181"/>
    <w:rsid w:val="5EE84552"/>
    <w:rsid w:val="667A6668"/>
    <w:rsid w:val="69E7DF89"/>
    <w:rsid w:val="69E8D7A9"/>
    <w:rsid w:val="6B75A351"/>
    <w:rsid w:val="700FC7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1E6F4A"/>
  <w15:docId w15:val="{1959D897-36BD-40F9-B33B-AB64213B7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A490F"/>
  </w:style>
  <w:style w:type="paragraph" w:styleId="Heading1">
    <w:name w:val="heading 1"/>
    <w:basedOn w:val="Normal"/>
    <w:next w:val="BodyText"/>
    <w:link w:val="Heading1Char"/>
    <w:qFormat/>
    <w:rsid w:val="00E1384D"/>
    <w:pPr>
      <w:keepNext/>
      <w:framePr w:w="6237" w:h="2722" w:hRule="exact" w:hSpace="5670" w:wrap="around" w:vAnchor="page" w:hAnchor="page" w:x="852" w:y="738" w:anchorLock="1"/>
      <w:shd w:val="clear" w:color="auto" w:fill="201547" w:themeFill="text2"/>
      <w:spacing w:before="0" w:after="0" w:line="240" w:lineRule="auto"/>
      <w:outlineLvl w:val="0"/>
    </w:pPr>
    <w:rPr>
      <w:rFonts w:asciiTheme="majorHAnsi" w:eastAsiaTheme="majorEastAsia" w:hAnsiTheme="majorHAnsi" w:cstheme="majorBidi"/>
      <w:b/>
      <w:bCs/>
      <w:color w:val="FFFFFF" w:themeColor="background1"/>
      <w:spacing w:val="-4"/>
      <w:sz w:val="41"/>
      <w:szCs w:val="40"/>
    </w:rPr>
  </w:style>
  <w:style w:type="paragraph" w:styleId="Heading2">
    <w:name w:val="heading 2"/>
    <w:basedOn w:val="Normal"/>
    <w:next w:val="BodyText"/>
    <w:link w:val="Heading2Char"/>
    <w:qFormat/>
    <w:rsid w:val="005C5E94"/>
    <w:pPr>
      <w:keepNext/>
      <w:keepLines/>
      <w:spacing w:before="240" w:line="230" w:lineRule="atLeast"/>
      <w:outlineLvl w:val="1"/>
    </w:pPr>
    <w:rPr>
      <w:rFonts w:asciiTheme="majorHAnsi" w:eastAsiaTheme="majorEastAsia" w:hAnsiTheme="majorHAnsi" w:cstheme="majorBidi"/>
      <w:b/>
      <w:bCs/>
      <w:color w:val="201547" w:themeColor="text2"/>
      <w:spacing w:val="-2"/>
      <w:sz w:val="32"/>
      <w:szCs w:val="26"/>
    </w:rPr>
  </w:style>
  <w:style w:type="paragraph" w:styleId="Heading3">
    <w:name w:val="heading 3"/>
    <w:basedOn w:val="Normal"/>
    <w:next w:val="BodyText"/>
    <w:link w:val="Heading3Char"/>
    <w:qFormat/>
    <w:rsid w:val="005C5E94"/>
    <w:pPr>
      <w:keepNext/>
      <w:keepLines/>
      <w:spacing w:before="200"/>
      <w:outlineLvl w:val="2"/>
    </w:pPr>
    <w:rPr>
      <w:rFonts w:asciiTheme="majorHAnsi" w:eastAsiaTheme="majorEastAsia" w:hAnsiTheme="majorHAnsi" w:cstheme="majorBidi"/>
      <w:bCs/>
      <w:color w:val="201547" w:themeColor="text2"/>
      <w:sz w:val="28"/>
      <w:szCs w:val="26"/>
    </w:rPr>
  </w:style>
  <w:style w:type="paragraph" w:styleId="Heading4">
    <w:name w:val="heading 4"/>
    <w:basedOn w:val="BodyText"/>
    <w:next w:val="BodyText"/>
    <w:link w:val="Heading4Char"/>
    <w:qFormat/>
    <w:rsid w:val="005C5E94"/>
    <w:pPr>
      <w:spacing w:before="200"/>
      <w:outlineLvl w:val="3"/>
    </w:pPr>
    <w:rPr>
      <w:b/>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2"/>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134222"/>
  </w:style>
  <w:style w:type="character" w:customStyle="1" w:styleId="BodyTextChar">
    <w:name w:val="Body Text Char"/>
    <w:basedOn w:val="DefaultParagraphFont"/>
    <w:link w:val="BodyText"/>
    <w:rsid w:val="00134222"/>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C871F9"/>
    <w:pPr>
      <w:tabs>
        <w:tab w:val="right" w:pos="10205"/>
      </w:tabs>
      <w:spacing w:before="0" w:after="0" w:line="200" w:lineRule="atLeast"/>
    </w:pPr>
    <w:rPr>
      <w:bCs/>
      <w:sz w:val="16"/>
    </w:rPr>
  </w:style>
  <w:style w:type="character" w:customStyle="1" w:styleId="FooterChar">
    <w:name w:val="Footer Char"/>
    <w:basedOn w:val="DefaultParagraphFont"/>
    <w:link w:val="Footer"/>
    <w:uiPriority w:val="99"/>
    <w:rsid w:val="00C871F9"/>
    <w:rPr>
      <w:bCs/>
      <w:sz w:val="16"/>
    </w:rPr>
  </w:style>
  <w:style w:type="numbering" w:customStyle="1" w:styleId="HangingList">
    <w:name w:val="HangingList"/>
    <w:uiPriority w:val="99"/>
    <w:rsid w:val="0058629F"/>
    <w:pPr>
      <w:numPr>
        <w:numId w:val="1"/>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E1384D"/>
    <w:rPr>
      <w:rFonts w:asciiTheme="majorHAnsi" w:eastAsiaTheme="majorEastAsia" w:hAnsiTheme="majorHAnsi"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5C5E94"/>
    <w:rPr>
      <w:rFonts w:asciiTheme="majorHAnsi" w:eastAsiaTheme="majorEastAsia" w:hAnsiTheme="majorHAnsi" w:cstheme="majorBidi"/>
      <w:b/>
      <w:bCs/>
      <w:color w:val="201547" w:themeColor="text2"/>
      <w:spacing w:val="-2"/>
      <w:sz w:val="32"/>
      <w:szCs w:val="26"/>
    </w:rPr>
  </w:style>
  <w:style w:type="character" w:customStyle="1" w:styleId="Heading3Char">
    <w:name w:val="Heading 3 Char"/>
    <w:basedOn w:val="DefaultParagraphFont"/>
    <w:link w:val="Heading3"/>
    <w:rsid w:val="005C5E94"/>
    <w:rPr>
      <w:rFonts w:asciiTheme="majorHAnsi" w:eastAsiaTheme="majorEastAsia" w:hAnsiTheme="majorHAnsi" w:cstheme="majorBidi"/>
      <w:bCs/>
      <w:color w:val="201547" w:themeColor="text2"/>
      <w:sz w:val="28"/>
      <w:szCs w:val="26"/>
    </w:rPr>
  </w:style>
  <w:style w:type="character" w:customStyle="1" w:styleId="Heading4Char">
    <w:name w:val="Heading 4 Char"/>
    <w:basedOn w:val="DefaultParagraphFont"/>
    <w:link w:val="Heading4"/>
    <w:rsid w:val="005C5E94"/>
    <w:rPr>
      <w:b/>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3"/>
      </w:numPr>
    </w:pPr>
  </w:style>
  <w:style w:type="character" w:styleId="Hyperlink">
    <w:name w:val="Hyperlink"/>
    <w:basedOn w:val="DefaultParagraphFont"/>
    <w:uiPriority w:val="99"/>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7"/>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8"/>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6"/>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670F9"/>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231B63"/>
    <w:pPr>
      <w:numPr>
        <w:numId w:val="4"/>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5"/>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1A7C6D"/>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8"/>
      </w:numPr>
    </w:pPr>
  </w:style>
  <w:style w:type="paragraph" w:customStyle="1" w:styleId="Source">
    <w:name w:val="Source"/>
    <w:basedOn w:val="Normal"/>
    <w:next w:val="BodyText"/>
    <w:qFormat/>
    <w:rsid w:val="00853A46"/>
    <w:pPr>
      <w:numPr>
        <w:numId w:val="9"/>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8"/>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222F2D"/>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012BCD"/>
    <w:pPr>
      <w:spacing w:before="60" w:after="60" w:line="240" w:lineRule="auto"/>
    </w:pPr>
    <w:rPr>
      <w:rFonts w:cs="Calibri"/>
      <w:sz w:val="18"/>
      <w:szCs w:val="19"/>
    </w:rPr>
  </w:style>
  <w:style w:type="paragraph" w:styleId="Caption">
    <w:name w:val="caption"/>
    <w:basedOn w:val="Normal"/>
    <w:next w:val="BodyText"/>
    <w:qFormat/>
    <w:rsid w:val="00AC4139"/>
    <w:pPr>
      <w:keepNext/>
      <w:tabs>
        <w:tab w:val="left" w:pos="1191"/>
      </w:tabs>
      <w:ind w:left="1191" w:hanging="1191"/>
    </w:pPr>
    <w:rPr>
      <w:b/>
      <w:sz w:val="18"/>
      <w14:numSpacing w14:val="tabular"/>
    </w:rPr>
  </w:style>
  <w:style w:type="paragraph" w:styleId="NormalWeb">
    <w:name w:val="Normal (Web)"/>
    <w:basedOn w:val="Normal"/>
    <w:uiPriority w:val="99"/>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05578D"/>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1"/>
      </w:numPr>
    </w:pPr>
  </w:style>
  <w:style w:type="character" w:customStyle="1" w:styleId="NoteHeadingChar">
    <w:name w:val="Note Heading Char"/>
    <w:basedOn w:val="DefaultParagraphFont"/>
    <w:link w:val="NoteHeading"/>
    <w:rsid w:val="00012BCD"/>
    <w:rPr>
      <w:rFonts w:cs="Calibri"/>
      <w:sz w:val="18"/>
      <w:szCs w:val="19"/>
    </w:rPr>
  </w:style>
  <w:style w:type="paragraph" w:customStyle="1" w:styleId="NoteNumbered">
    <w:name w:val="Note Numbered"/>
    <w:basedOn w:val="Normal"/>
    <w:qFormat/>
    <w:rsid w:val="00F72BF1"/>
    <w:pPr>
      <w:numPr>
        <w:numId w:val="10"/>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F84D40"/>
    <w:pPr>
      <w:jc w:val="right"/>
    </w:pPr>
  </w:style>
  <w:style w:type="paragraph" w:customStyle="1" w:styleId="TableTextNumbered1">
    <w:name w:val="Table Text Numbered 1"/>
    <w:basedOn w:val="TableTextLeft"/>
    <w:qFormat/>
    <w:rsid w:val="00F84D40"/>
    <w:pPr>
      <w:numPr>
        <w:numId w:val="12"/>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6614E4"/>
    <w:rPr>
      <w:rFonts w:ascii="Arial Bold" w:hAnsi="Arial Bold"/>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D81F03"/>
  </w:style>
  <w:style w:type="paragraph" w:customStyle="1" w:styleId="HighlightBoxBullet">
    <w:name w:val="Highlight Box Bullet"/>
    <w:basedOn w:val="HighlightBoxText"/>
    <w:qFormat/>
    <w:rsid w:val="004B4954"/>
    <w:pPr>
      <w:numPr>
        <w:numId w:val="13"/>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0D04F8"/>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14"/>
      </w:numPr>
      <w:tabs>
        <w:tab w:val="left" w:pos="1134"/>
      </w:tabs>
      <w:spacing w:before="120" w:after="120"/>
    </w:pPr>
    <w:rPr>
      <w:rFonts w:cs="Arial"/>
    </w:rPr>
  </w:style>
  <w:style w:type="paragraph" w:customStyle="1" w:styleId="QuoteBullet2">
    <w:name w:val="Quote Bullet 2"/>
    <w:basedOn w:val="Quote"/>
    <w:qFormat/>
    <w:rsid w:val="00AC1C83"/>
    <w:pPr>
      <w:numPr>
        <w:ilvl w:val="1"/>
        <w:numId w:val="14"/>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8A490F"/>
    <w:pPr>
      <w:spacing w:before="740" w:after="500"/>
    </w:pPr>
  </w:style>
  <w:style w:type="paragraph" w:styleId="BodyTextIndent">
    <w:name w:val="Body Text Indent"/>
    <w:basedOn w:val="Normal"/>
    <w:link w:val="BodyTextIndentChar"/>
    <w:semiHidden/>
    <w:unhideWhenUsed/>
    <w:rsid w:val="00495B3B"/>
    <w:pPr>
      <w:ind w:left="283"/>
    </w:pPr>
  </w:style>
  <w:style w:type="character" w:customStyle="1" w:styleId="BodyTextIndentChar">
    <w:name w:val="Body Text Indent Char"/>
    <w:basedOn w:val="DefaultParagraphFont"/>
    <w:link w:val="BodyTextIndent"/>
    <w:semiHidden/>
    <w:rsid w:val="00495B3B"/>
  </w:style>
  <w:style w:type="table" w:customStyle="1" w:styleId="TableGrid10">
    <w:name w:val="Table Grid1"/>
    <w:basedOn w:val="TableNormal"/>
    <w:next w:val="TableGrid"/>
    <w:uiPriority w:val="59"/>
    <w:rsid w:val="00495B3B"/>
    <w:pPr>
      <w:spacing w:before="60" w:after="60" w:line="220" w:lineRule="atLeast"/>
      <w:ind w:left="113" w:right="113"/>
    </w:pPr>
    <w:rPr>
      <w:color w:val="201547"/>
      <w:sz w:val="18"/>
    </w:rPr>
    <w:tblPr>
      <w:tblStyleRowBandSize w:val="1"/>
      <w:tblStyleColBandSize w:val="1"/>
      <w:tblBorders>
        <w:top w:val="single" w:sz="8" w:space="0" w:color="201547"/>
        <w:bottom w:val="single" w:sz="8" w:space="0" w:color="201547"/>
        <w:insideH w:val="single" w:sz="8" w:space="0" w:color="201547"/>
      </w:tblBorders>
      <w:tblCellMar>
        <w:left w:w="0" w:type="dxa"/>
        <w:right w:w="0" w:type="dxa"/>
      </w:tblCellMar>
    </w:tblPr>
    <w:tcPr>
      <w:shd w:val="clear" w:color="auto" w:fill="FFFFFF"/>
    </w:tcPr>
    <w:tblStylePr w:type="firstRow">
      <w:pPr>
        <w:wordWrap/>
        <w:spacing w:beforeLines="0" w:before="60" w:beforeAutospacing="0" w:afterLines="0" w:after="60" w:afterAutospacing="0" w:line="220" w:lineRule="atLeast"/>
        <w:jc w:val="left"/>
      </w:pPr>
      <w:rPr>
        <w:rFonts w:ascii="Arial" w:hAnsi="Arial"/>
        <w:b w:val="0"/>
        <w:color w:val="363534"/>
        <w:sz w:val="18"/>
      </w:rPr>
      <w:tblPr/>
      <w:tcPr>
        <w:shd w:val="clear" w:color="auto" w:fill="201547"/>
      </w:tcPr>
    </w:tblStylePr>
    <w:tblStylePr w:type="lastRow">
      <w:rPr>
        <w:b w:val="0"/>
      </w:rPr>
    </w:tblStylePr>
    <w:tblStylePr w:type="firstCol">
      <w:tblPr/>
      <w:tcPr>
        <w:shd w:val="clear" w:color="auto" w:fill="FFFFFF"/>
      </w:tcPr>
    </w:tblStylePr>
    <w:tblStylePr w:type="lastCol">
      <w:pPr>
        <w:jc w:val="left"/>
      </w:pPr>
    </w:tblStylePr>
    <w:tblStylePr w:type="band1Vert">
      <w:tblPr/>
      <w:tcPr>
        <w:shd w:val="clear" w:color="auto" w:fill="FFFFFF"/>
      </w:tcPr>
    </w:tblStylePr>
    <w:tblStylePr w:type="band2Vert">
      <w:tblPr/>
      <w:tcPr>
        <w:shd w:val="clear" w:color="auto" w:fill="FFFFFF"/>
      </w:tcPr>
    </w:tblStylePr>
    <w:tblStylePr w:type="band2Horz">
      <w:tblPr/>
      <w:tcPr>
        <w:shd w:val="clear" w:color="auto" w:fill="FFFFFF"/>
      </w:tcPr>
    </w:tblStylePr>
    <w:tblStylePr w:type="nwCell">
      <w:pPr>
        <w:jc w:val="left"/>
      </w:pPr>
      <w:tblPr/>
      <w:tcPr>
        <w:vAlign w:val="center"/>
      </w:tcPr>
    </w:tblStylePr>
  </w:style>
  <w:style w:type="paragraph" w:customStyle="1" w:styleId="PullOutBoxNumbered">
    <w:name w:val="Pull Out Box Numbered"/>
    <w:basedOn w:val="Normal"/>
    <w:qFormat/>
    <w:rsid w:val="00495B3B"/>
    <w:pPr>
      <w:numPr>
        <w:numId w:val="15"/>
      </w:numPr>
      <w:tabs>
        <w:tab w:val="clear" w:pos="482"/>
      </w:tabs>
      <w:ind w:left="340" w:right="142"/>
    </w:pPr>
    <w:rPr>
      <w:rFonts w:cs="Arial"/>
      <w:color w:val="363534"/>
    </w:rPr>
  </w:style>
  <w:style w:type="paragraph" w:customStyle="1" w:styleId="PullOutBoxNumbered2">
    <w:name w:val="Pull Out Box Numbered 2"/>
    <w:basedOn w:val="Normal"/>
    <w:qFormat/>
    <w:rsid w:val="00495B3B"/>
    <w:pPr>
      <w:numPr>
        <w:ilvl w:val="1"/>
        <w:numId w:val="15"/>
      </w:numPr>
      <w:tabs>
        <w:tab w:val="clear" w:pos="822"/>
      </w:tabs>
      <w:ind w:left="680" w:right="142"/>
    </w:pPr>
    <w:rPr>
      <w:rFonts w:cs="Arial"/>
      <w:color w:val="363534"/>
    </w:rPr>
  </w:style>
  <w:style w:type="paragraph" w:customStyle="1" w:styleId="PullOutBoxNumbered3">
    <w:name w:val="Pull Out Box Numbered 3"/>
    <w:basedOn w:val="Normal"/>
    <w:qFormat/>
    <w:rsid w:val="00495B3B"/>
    <w:pPr>
      <w:numPr>
        <w:ilvl w:val="2"/>
        <w:numId w:val="15"/>
      </w:numPr>
      <w:tabs>
        <w:tab w:val="clear" w:pos="1219"/>
      </w:tabs>
      <w:ind w:left="1020" w:right="142" w:hanging="340"/>
    </w:pPr>
    <w:rPr>
      <w:rFonts w:cs="Arial"/>
      <w:color w:val="363534"/>
    </w:rPr>
  </w:style>
  <w:style w:type="character" w:customStyle="1" w:styleId="cf01">
    <w:name w:val="cf01"/>
    <w:basedOn w:val="DefaultParagraphFont"/>
    <w:rsid w:val="001B0D83"/>
    <w:rPr>
      <w:rFonts w:ascii="Segoe UI" w:hAnsi="Segoe UI" w:cs="Segoe UI" w:hint="default"/>
      <w:sz w:val="18"/>
      <w:szCs w:val="18"/>
    </w:rPr>
  </w:style>
  <w:style w:type="character" w:customStyle="1" w:styleId="normaltextrun">
    <w:name w:val="normaltextrun"/>
    <w:basedOn w:val="DefaultParagraphFont"/>
    <w:rsid w:val="00270A46"/>
  </w:style>
  <w:style w:type="character" w:customStyle="1" w:styleId="eop">
    <w:name w:val="eop"/>
    <w:basedOn w:val="DefaultParagraphFont"/>
    <w:rsid w:val="00270A46"/>
  </w:style>
  <w:style w:type="paragraph" w:customStyle="1" w:styleId="DTPLIbodycopy">
    <w:name w:val="DTPLI body copy"/>
    <w:basedOn w:val="Normal"/>
    <w:qFormat/>
    <w:rsid w:val="00341DB2"/>
    <w:pPr>
      <w:spacing w:before="0" w:line="240" w:lineRule="auto"/>
      <w:ind w:right="-2"/>
    </w:pPr>
    <w:rPr>
      <w:rFonts w:ascii="Tahoma" w:hAnsi="Tahoma" w:cs="Arial"/>
      <w:sz w:val="18"/>
    </w:rPr>
  </w:style>
  <w:style w:type="paragraph" w:customStyle="1" w:styleId="paragraph">
    <w:name w:val="paragraph"/>
    <w:basedOn w:val="Normal"/>
    <w:rsid w:val="00101944"/>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457725230">
      <w:bodyDiv w:val="1"/>
      <w:marLeft w:val="0"/>
      <w:marRight w:val="0"/>
      <w:marTop w:val="0"/>
      <w:marBottom w:val="0"/>
      <w:divBdr>
        <w:top w:val="none" w:sz="0" w:space="0" w:color="auto"/>
        <w:left w:val="none" w:sz="0" w:space="0" w:color="auto"/>
        <w:bottom w:val="none" w:sz="0" w:space="0" w:color="auto"/>
        <w:right w:val="none" w:sz="0" w:space="0" w:color="auto"/>
      </w:divBdr>
      <w:divsChild>
        <w:div w:id="1229610031">
          <w:marLeft w:val="547"/>
          <w:marRight w:val="0"/>
          <w:marTop w:val="0"/>
          <w:marBottom w:val="0"/>
          <w:divBdr>
            <w:top w:val="none" w:sz="0" w:space="0" w:color="auto"/>
            <w:left w:val="none" w:sz="0" w:space="0" w:color="auto"/>
            <w:bottom w:val="none" w:sz="0" w:space="0" w:color="auto"/>
            <w:right w:val="none" w:sz="0" w:space="0" w:color="auto"/>
          </w:divBdr>
        </w:div>
      </w:divsChild>
    </w:div>
    <w:div w:id="543755585">
      <w:bodyDiv w:val="1"/>
      <w:marLeft w:val="0"/>
      <w:marRight w:val="0"/>
      <w:marTop w:val="0"/>
      <w:marBottom w:val="0"/>
      <w:divBdr>
        <w:top w:val="none" w:sz="0" w:space="0" w:color="auto"/>
        <w:left w:val="none" w:sz="0" w:space="0" w:color="auto"/>
        <w:bottom w:val="none" w:sz="0" w:space="0" w:color="auto"/>
        <w:right w:val="none" w:sz="0" w:space="0" w:color="auto"/>
      </w:divBdr>
      <w:divsChild>
        <w:div w:id="539318877">
          <w:marLeft w:val="0"/>
          <w:marRight w:val="0"/>
          <w:marTop w:val="0"/>
          <w:marBottom w:val="0"/>
          <w:divBdr>
            <w:top w:val="none" w:sz="0" w:space="0" w:color="auto"/>
            <w:left w:val="none" w:sz="0" w:space="0" w:color="auto"/>
            <w:bottom w:val="none" w:sz="0" w:space="0" w:color="auto"/>
            <w:right w:val="none" w:sz="0" w:space="0" w:color="auto"/>
          </w:divBdr>
        </w:div>
        <w:div w:id="1504512824">
          <w:marLeft w:val="0"/>
          <w:marRight w:val="0"/>
          <w:marTop w:val="0"/>
          <w:marBottom w:val="0"/>
          <w:divBdr>
            <w:top w:val="none" w:sz="0" w:space="0" w:color="auto"/>
            <w:left w:val="none" w:sz="0" w:space="0" w:color="auto"/>
            <w:bottom w:val="none" w:sz="0" w:space="0" w:color="auto"/>
            <w:right w:val="none" w:sz="0" w:space="0" w:color="auto"/>
          </w:divBdr>
        </w:div>
        <w:div w:id="374502597">
          <w:marLeft w:val="0"/>
          <w:marRight w:val="0"/>
          <w:marTop w:val="0"/>
          <w:marBottom w:val="0"/>
          <w:divBdr>
            <w:top w:val="none" w:sz="0" w:space="0" w:color="auto"/>
            <w:left w:val="none" w:sz="0" w:space="0" w:color="auto"/>
            <w:bottom w:val="none" w:sz="0" w:space="0" w:color="auto"/>
            <w:right w:val="none" w:sz="0" w:space="0" w:color="auto"/>
          </w:divBdr>
        </w:div>
        <w:div w:id="1359770824">
          <w:marLeft w:val="0"/>
          <w:marRight w:val="0"/>
          <w:marTop w:val="0"/>
          <w:marBottom w:val="0"/>
          <w:divBdr>
            <w:top w:val="none" w:sz="0" w:space="0" w:color="auto"/>
            <w:left w:val="none" w:sz="0" w:space="0" w:color="auto"/>
            <w:bottom w:val="none" w:sz="0" w:space="0" w:color="auto"/>
            <w:right w:val="none" w:sz="0" w:space="0" w:color="auto"/>
          </w:divBdr>
        </w:div>
        <w:div w:id="522288535">
          <w:marLeft w:val="0"/>
          <w:marRight w:val="0"/>
          <w:marTop w:val="0"/>
          <w:marBottom w:val="0"/>
          <w:divBdr>
            <w:top w:val="none" w:sz="0" w:space="0" w:color="auto"/>
            <w:left w:val="none" w:sz="0" w:space="0" w:color="auto"/>
            <w:bottom w:val="none" w:sz="0" w:space="0" w:color="auto"/>
            <w:right w:val="none" w:sz="0" w:space="0" w:color="auto"/>
          </w:divBdr>
        </w:div>
        <w:div w:id="622350119">
          <w:marLeft w:val="0"/>
          <w:marRight w:val="0"/>
          <w:marTop w:val="0"/>
          <w:marBottom w:val="0"/>
          <w:divBdr>
            <w:top w:val="none" w:sz="0" w:space="0" w:color="auto"/>
            <w:left w:val="none" w:sz="0" w:space="0" w:color="auto"/>
            <w:bottom w:val="none" w:sz="0" w:space="0" w:color="auto"/>
            <w:right w:val="none" w:sz="0" w:space="0" w:color="auto"/>
          </w:divBdr>
        </w:div>
      </w:divsChild>
    </w:div>
    <w:div w:id="567618521">
      <w:bodyDiv w:val="1"/>
      <w:marLeft w:val="0"/>
      <w:marRight w:val="0"/>
      <w:marTop w:val="0"/>
      <w:marBottom w:val="0"/>
      <w:divBdr>
        <w:top w:val="none" w:sz="0" w:space="0" w:color="auto"/>
        <w:left w:val="none" w:sz="0" w:space="0" w:color="auto"/>
        <w:bottom w:val="none" w:sz="0" w:space="0" w:color="auto"/>
        <w:right w:val="none" w:sz="0" w:space="0" w:color="auto"/>
      </w:divBdr>
    </w:div>
    <w:div w:id="589508583">
      <w:bodyDiv w:val="1"/>
      <w:marLeft w:val="0"/>
      <w:marRight w:val="0"/>
      <w:marTop w:val="0"/>
      <w:marBottom w:val="0"/>
      <w:divBdr>
        <w:top w:val="none" w:sz="0" w:space="0" w:color="auto"/>
        <w:left w:val="none" w:sz="0" w:space="0" w:color="auto"/>
        <w:bottom w:val="none" w:sz="0" w:space="0" w:color="auto"/>
        <w:right w:val="none" w:sz="0" w:space="0" w:color="auto"/>
      </w:divBdr>
      <w:divsChild>
        <w:div w:id="807631798">
          <w:marLeft w:val="0"/>
          <w:marRight w:val="0"/>
          <w:marTop w:val="0"/>
          <w:marBottom w:val="0"/>
          <w:divBdr>
            <w:top w:val="none" w:sz="0" w:space="0" w:color="auto"/>
            <w:left w:val="none" w:sz="0" w:space="0" w:color="auto"/>
            <w:bottom w:val="none" w:sz="0" w:space="0" w:color="auto"/>
            <w:right w:val="none" w:sz="0" w:space="0" w:color="auto"/>
          </w:divBdr>
        </w:div>
        <w:div w:id="347416660">
          <w:marLeft w:val="0"/>
          <w:marRight w:val="0"/>
          <w:marTop w:val="0"/>
          <w:marBottom w:val="0"/>
          <w:divBdr>
            <w:top w:val="none" w:sz="0" w:space="0" w:color="auto"/>
            <w:left w:val="none" w:sz="0" w:space="0" w:color="auto"/>
            <w:bottom w:val="none" w:sz="0" w:space="0" w:color="auto"/>
            <w:right w:val="none" w:sz="0" w:space="0" w:color="auto"/>
          </w:divBdr>
        </w:div>
        <w:div w:id="1948535492">
          <w:marLeft w:val="0"/>
          <w:marRight w:val="0"/>
          <w:marTop w:val="0"/>
          <w:marBottom w:val="0"/>
          <w:divBdr>
            <w:top w:val="none" w:sz="0" w:space="0" w:color="auto"/>
            <w:left w:val="none" w:sz="0" w:space="0" w:color="auto"/>
            <w:bottom w:val="none" w:sz="0" w:space="0" w:color="auto"/>
            <w:right w:val="none" w:sz="0" w:space="0" w:color="auto"/>
          </w:divBdr>
        </w:div>
        <w:div w:id="1334528749">
          <w:marLeft w:val="0"/>
          <w:marRight w:val="0"/>
          <w:marTop w:val="0"/>
          <w:marBottom w:val="0"/>
          <w:divBdr>
            <w:top w:val="none" w:sz="0" w:space="0" w:color="auto"/>
            <w:left w:val="none" w:sz="0" w:space="0" w:color="auto"/>
            <w:bottom w:val="none" w:sz="0" w:space="0" w:color="auto"/>
            <w:right w:val="none" w:sz="0" w:space="0" w:color="auto"/>
          </w:divBdr>
        </w:div>
        <w:div w:id="1408261923">
          <w:marLeft w:val="0"/>
          <w:marRight w:val="0"/>
          <w:marTop w:val="0"/>
          <w:marBottom w:val="0"/>
          <w:divBdr>
            <w:top w:val="none" w:sz="0" w:space="0" w:color="auto"/>
            <w:left w:val="none" w:sz="0" w:space="0" w:color="auto"/>
            <w:bottom w:val="none" w:sz="0" w:space="0" w:color="auto"/>
            <w:right w:val="none" w:sz="0" w:space="0" w:color="auto"/>
          </w:divBdr>
        </w:div>
        <w:div w:id="1471359498">
          <w:marLeft w:val="0"/>
          <w:marRight w:val="0"/>
          <w:marTop w:val="0"/>
          <w:marBottom w:val="0"/>
          <w:divBdr>
            <w:top w:val="none" w:sz="0" w:space="0" w:color="auto"/>
            <w:left w:val="none" w:sz="0" w:space="0" w:color="auto"/>
            <w:bottom w:val="none" w:sz="0" w:space="0" w:color="auto"/>
            <w:right w:val="none" w:sz="0" w:space="0" w:color="auto"/>
          </w:divBdr>
        </w:div>
        <w:div w:id="1869371109">
          <w:marLeft w:val="0"/>
          <w:marRight w:val="0"/>
          <w:marTop w:val="0"/>
          <w:marBottom w:val="0"/>
          <w:divBdr>
            <w:top w:val="none" w:sz="0" w:space="0" w:color="auto"/>
            <w:left w:val="none" w:sz="0" w:space="0" w:color="auto"/>
            <w:bottom w:val="none" w:sz="0" w:space="0" w:color="auto"/>
            <w:right w:val="none" w:sz="0" w:space="0" w:color="auto"/>
          </w:divBdr>
        </w:div>
        <w:div w:id="1669670444">
          <w:marLeft w:val="0"/>
          <w:marRight w:val="0"/>
          <w:marTop w:val="0"/>
          <w:marBottom w:val="0"/>
          <w:divBdr>
            <w:top w:val="none" w:sz="0" w:space="0" w:color="auto"/>
            <w:left w:val="none" w:sz="0" w:space="0" w:color="auto"/>
            <w:bottom w:val="none" w:sz="0" w:space="0" w:color="auto"/>
            <w:right w:val="none" w:sz="0" w:space="0" w:color="auto"/>
          </w:divBdr>
        </w:div>
        <w:div w:id="821234152">
          <w:marLeft w:val="0"/>
          <w:marRight w:val="0"/>
          <w:marTop w:val="0"/>
          <w:marBottom w:val="0"/>
          <w:divBdr>
            <w:top w:val="none" w:sz="0" w:space="0" w:color="auto"/>
            <w:left w:val="none" w:sz="0" w:space="0" w:color="auto"/>
            <w:bottom w:val="none" w:sz="0" w:space="0" w:color="auto"/>
            <w:right w:val="none" w:sz="0" w:space="0" w:color="auto"/>
          </w:divBdr>
        </w:div>
        <w:div w:id="704253557">
          <w:marLeft w:val="0"/>
          <w:marRight w:val="0"/>
          <w:marTop w:val="0"/>
          <w:marBottom w:val="0"/>
          <w:divBdr>
            <w:top w:val="none" w:sz="0" w:space="0" w:color="auto"/>
            <w:left w:val="none" w:sz="0" w:space="0" w:color="auto"/>
            <w:bottom w:val="none" w:sz="0" w:space="0" w:color="auto"/>
            <w:right w:val="none" w:sz="0" w:space="0" w:color="auto"/>
          </w:divBdr>
        </w:div>
      </w:divsChild>
    </w:div>
    <w:div w:id="648556464">
      <w:bodyDiv w:val="1"/>
      <w:marLeft w:val="0"/>
      <w:marRight w:val="0"/>
      <w:marTop w:val="0"/>
      <w:marBottom w:val="0"/>
      <w:divBdr>
        <w:top w:val="none" w:sz="0" w:space="0" w:color="auto"/>
        <w:left w:val="none" w:sz="0" w:space="0" w:color="auto"/>
        <w:bottom w:val="none" w:sz="0" w:space="0" w:color="auto"/>
        <w:right w:val="none" w:sz="0" w:space="0" w:color="auto"/>
      </w:divBdr>
    </w:div>
    <w:div w:id="685713390">
      <w:bodyDiv w:val="1"/>
      <w:marLeft w:val="0"/>
      <w:marRight w:val="0"/>
      <w:marTop w:val="0"/>
      <w:marBottom w:val="0"/>
      <w:divBdr>
        <w:top w:val="none" w:sz="0" w:space="0" w:color="auto"/>
        <w:left w:val="none" w:sz="0" w:space="0" w:color="auto"/>
        <w:bottom w:val="none" w:sz="0" w:space="0" w:color="auto"/>
        <w:right w:val="none" w:sz="0" w:space="0" w:color="auto"/>
      </w:divBdr>
    </w:div>
    <w:div w:id="1001153448">
      <w:bodyDiv w:val="1"/>
      <w:marLeft w:val="0"/>
      <w:marRight w:val="0"/>
      <w:marTop w:val="0"/>
      <w:marBottom w:val="0"/>
      <w:divBdr>
        <w:top w:val="none" w:sz="0" w:space="0" w:color="auto"/>
        <w:left w:val="none" w:sz="0" w:space="0" w:color="auto"/>
        <w:bottom w:val="none" w:sz="0" w:space="0" w:color="auto"/>
        <w:right w:val="none" w:sz="0" w:space="0" w:color="auto"/>
      </w:divBdr>
      <w:divsChild>
        <w:div w:id="121927758">
          <w:marLeft w:val="0"/>
          <w:marRight w:val="0"/>
          <w:marTop w:val="0"/>
          <w:marBottom w:val="0"/>
          <w:divBdr>
            <w:top w:val="none" w:sz="0" w:space="0" w:color="auto"/>
            <w:left w:val="none" w:sz="0" w:space="0" w:color="auto"/>
            <w:bottom w:val="none" w:sz="0" w:space="0" w:color="auto"/>
            <w:right w:val="none" w:sz="0" w:space="0" w:color="auto"/>
          </w:divBdr>
        </w:div>
        <w:div w:id="1997420589">
          <w:marLeft w:val="0"/>
          <w:marRight w:val="0"/>
          <w:marTop w:val="0"/>
          <w:marBottom w:val="0"/>
          <w:divBdr>
            <w:top w:val="none" w:sz="0" w:space="0" w:color="auto"/>
            <w:left w:val="none" w:sz="0" w:space="0" w:color="auto"/>
            <w:bottom w:val="none" w:sz="0" w:space="0" w:color="auto"/>
            <w:right w:val="none" w:sz="0" w:space="0" w:color="auto"/>
          </w:divBdr>
        </w:div>
        <w:div w:id="35587192">
          <w:marLeft w:val="0"/>
          <w:marRight w:val="0"/>
          <w:marTop w:val="0"/>
          <w:marBottom w:val="0"/>
          <w:divBdr>
            <w:top w:val="none" w:sz="0" w:space="0" w:color="auto"/>
            <w:left w:val="none" w:sz="0" w:space="0" w:color="auto"/>
            <w:bottom w:val="none" w:sz="0" w:space="0" w:color="auto"/>
            <w:right w:val="none" w:sz="0" w:space="0" w:color="auto"/>
          </w:divBdr>
        </w:div>
        <w:div w:id="526021480">
          <w:marLeft w:val="0"/>
          <w:marRight w:val="0"/>
          <w:marTop w:val="0"/>
          <w:marBottom w:val="0"/>
          <w:divBdr>
            <w:top w:val="none" w:sz="0" w:space="0" w:color="auto"/>
            <w:left w:val="none" w:sz="0" w:space="0" w:color="auto"/>
            <w:bottom w:val="none" w:sz="0" w:space="0" w:color="auto"/>
            <w:right w:val="none" w:sz="0" w:space="0" w:color="auto"/>
          </w:divBdr>
        </w:div>
        <w:div w:id="839076203">
          <w:marLeft w:val="0"/>
          <w:marRight w:val="0"/>
          <w:marTop w:val="0"/>
          <w:marBottom w:val="0"/>
          <w:divBdr>
            <w:top w:val="none" w:sz="0" w:space="0" w:color="auto"/>
            <w:left w:val="none" w:sz="0" w:space="0" w:color="auto"/>
            <w:bottom w:val="none" w:sz="0" w:space="0" w:color="auto"/>
            <w:right w:val="none" w:sz="0" w:space="0" w:color="auto"/>
          </w:divBdr>
        </w:div>
        <w:div w:id="618218974">
          <w:marLeft w:val="0"/>
          <w:marRight w:val="0"/>
          <w:marTop w:val="0"/>
          <w:marBottom w:val="0"/>
          <w:divBdr>
            <w:top w:val="none" w:sz="0" w:space="0" w:color="auto"/>
            <w:left w:val="none" w:sz="0" w:space="0" w:color="auto"/>
            <w:bottom w:val="none" w:sz="0" w:space="0" w:color="auto"/>
            <w:right w:val="none" w:sz="0" w:space="0" w:color="auto"/>
          </w:divBdr>
        </w:div>
        <w:div w:id="511840715">
          <w:marLeft w:val="0"/>
          <w:marRight w:val="0"/>
          <w:marTop w:val="0"/>
          <w:marBottom w:val="0"/>
          <w:divBdr>
            <w:top w:val="none" w:sz="0" w:space="0" w:color="auto"/>
            <w:left w:val="none" w:sz="0" w:space="0" w:color="auto"/>
            <w:bottom w:val="none" w:sz="0" w:space="0" w:color="auto"/>
            <w:right w:val="none" w:sz="0" w:space="0" w:color="auto"/>
          </w:divBdr>
        </w:div>
        <w:div w:id="78599957">
          <w:marLeft w:val="0"/>
          <w:marRight w:val="0"/>
          <w:marTop w:val="0"/>
          <w:marBottom w:val="0"/>
          <w:divBdr>
            <w:top w:val="none" w:sz="0" w:space="0" w:color="auto"/>
            <w:left w:val="none" w:sz="0" w:space="0" w:color="auto"/>
            <w:bottom w:val="none" w:sz="0" w:space="0" w:color="auto"/>
            <w:right w:val="none" w:sz="0" w:space="0" w:color="auto"/>
          </w:divBdr>
        </w:div>
        <w:div w:id="701324358">
          <w:marLeft w:val="0"/>
          <w:marRight w:val="0"/>
          <w:marTop w:val="0"/>
          <w:marBottom w:val="0"/>
          <w:divBdr>
            <w:top w:val="none" w:sz="0" w:space="0" w:color="auto"/>
            <w:left w:val="none" w:sz="0" w:space="0" w:color="auto"/>
            <w:bottom w:val="none" w:sz="0" w:space="0" w:color="auto"/>
            <w:right w:val="none" w:sz="0" w:space="0" w:color="auto"/>
          </w:divBdr>
        </w:div>
        <w:div w:id="626349380">
          <w:marLeft w:val="0"/>
          <w:marRight w:val="0"/>
          <w:marTop w:val="0"/>
          <w:marBottom w:val="0"/>
          <w:divBdr>
            <w:top w:val="none" w:sz="0" w:space="0" w:color="auto"/>
            <w:left w:val="none" w:sz="0" w:space="0" w:color="auto"/>
            <w:bottom w:val="none" w:sz="0" w:space="0" w:color="auto"/>
            <w:right w:val="none" w:sz="0" w:space="0" w:color="auto"/>
          </w:divBdr>
        </w:div>
      </w:divsChild>
    </w:div>
    <w:div w:id="1117259874">
      <w:bodyDiv w:val="1"/>
      <w:marLeft w:val="0"/>
      <w:marRight w:val="0"/>
      <w:marTop w:val="0"/>
      <w:marBottom w:val="0"/>
      <w:divBdr>
        <w:top w:val="none" w:sz="0" w:space="0" w:color="auto"/>
        <w:left w:val="none" w:sz="0" w:space="0" w:color="auto"/>
        <w:bottom w:val="none" w:sz="0" w:space="0" w:color="auto"/>
        <w:right w:val="none" w:sz="0" w:space="0" w:color="auto"/>
      </w:divBdr>
    </w:div>
    <w:div w:id="1160147626">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254818646">
      <w:bodyDiv w:val="1"/>
      <w:marLeft w:val="0"/>
      <w:marRight w:val="0"/>
      <w:marTop w:val="0"/>
      <w:marBottom w:val="0"/>
      <w:divBdr>
        <w:top w:val="none" w:sz="0" w:space="0" w:color="auto"/>
        <w:left w:val="none" w:sz="0" w:space="0" w:color="auto"/>
        <w:bottom w:val="none" w:sz="0" w:space="0" w:color="auto"/>
        <w:right w:val="none" w:sz="0" w:space="0" w:color="auto"/>
      </w:divBdr>
    </w:div>
    <w:div w:id="1261836511">
      <w:bodyDiv w:val="1"/>
      <w:marLeft w:val="0"/>
      <w:marRight w:val="0"/>
      <w:marTop w:val="0"/>
      <w:marBottom w:val="0"/>
      <w:divBdr>
        <w:top w:val="none" w:sz="0" w:space="0" w:color="auto"/>
        <w:left w:val="none" w:sz="0" w:space="0" w:color="auto"/>
        <w:bottom w:val="none" w:sz="0" w:space="0" w:color="auto"/>
        <w:right w:val="none" w:sz="0" w:space="0" w:color="auto"/>
      </w:divBdr>
      <w:divsChild>
        <w:div w:id="1940336145">
          <w:marLeft w:val="0"/>
          <w:marRight w:val="0"/>
          <w:marTop w:val="0"/>
          <w:marBottom w:val="0"/>
          <w:divBdr>
            <w:top w:val="none" w:sz="0" w:space="0" w:color="auto"/>
            <w:left w:val="none" w:sz="0" w:space="0" w:color="auto"/>
            <w:bottom w:val="none" w:sz="0" w:space="0" w:color="auto"/>
            <w:right w:val="none" w:sz="0" w:space="0" w:color="auto"/>
          </w:divBdr>
        </w:div>
        <w:div w:id="1249999094">
          <w:marLeft w:val="0"/>
          <w:marRight w:val="0"/>
          <w:marTop w:val="0"/>
          <w:marBottom w:val="0"/>
          <w:divBdr>
            <w:top w:val="none" w:sz="0" w:space="0" w:color="auto"/>
            <w:left w:val="none" w:sz="0" w:space="0" w:color="auto"/>
            <w:bottom w:val="none" w:sz="0" w:space="0" w:color="auto"/>
            <w:right w:val="none" w:sz="0" w:space="0" w:color="auto"/>
          </w:divBdr>
        </w:div>
        <w:div w:id="1818230971">
          <w:marLeft w:val="0"/>
          <w:marRight w:val="0"/>
          <w:marTop w:val="0"/>
          <w:marBottom w:val="0"/>
          <w:divBdr>
            <w:top w:val="none" w:sz="0" w:space="0" w:color="auto"/>
            <w:left w:val="none" w:sz="0" w:space="0" w:color="auto"/>
            <w:bottom w:val="none" w:sz="0" w:space="0" w:color="auto"/>
            <w:right w:val="none" w:sz="0" w:space="0" w:color="auto"/>
          </w:divBdr>
        </w:div>
        <w:div w:id="1882545784">
          <w:marLeft w:val="0"/>
          <w:marRight w:val="0"/>
          <w:marTop w:val="0"/>
          <w:marBottom w:val="0"/>
          <w:divBdr>
            <w:top w:val="none" w:sz="0" w:space="0" w:color="auto"/>
            <w:left w:val="none" w:sz="0" w:space="0" w:color="auto"/>
            <w:bottom w:val="none" w:sz="0" w:space="0" w:color="auto"/>
            <w:right w:val="none" w:sz="0" w:space="0" w:color="auto"/>
          </w:divBdr>
        </w:div>
        <w:div w:id="405225147">
          <w:marLeft w:val="0"/>
          <w:marRight w:val="0"/>
          <w:marTop w:val="0"/>
          <w:marBottom w:val="0"/>
          <w:divBdr>
            <w:top w:val="none" w:sz="0" w:space="0" w:color="auto"/>
            <w:left w:val="none" w:sz="0" w:space="0" w:color="auto"/>
            <w:bottom w:val="none" w:sz="0" w:space="0" w:color="auto"/>
            <w:right w:val="none" w:sz="0" w:space="0" w:color="auto"/>
          </w:divBdr>
        </w:div>
        <w:div w:id="900558704">
          <w:marLeft w:val="0"/>
          <w:marRight w:val="0"/>
          <w:marTop w:val="0"/>
          <w:marBottom w:val="0"/>
          <w:divBdr>
            <w:top w:val="none" w:sz="0" w:space="0" w:color="auto"/>
            <w:left w:val="none" w:sz="0" w:space="0" w:color="auto"/>
            <w:bottom w:val="none" w:sz="0" w:space="0" w:color="auto"/>
            <w:right w:val="none" w:sz="0" w:space="0" w:color="auto"/>
          </w:divBdr>
        </w:div>
      </w:divsChild>
    </w:div>
    <w:div w:id="1264191422">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1734548097">
      <w:bodyDiv w:val="1"/>
      <w:marLeft w:val="0"/>
      <w:marRight w:val="0"/>
      <w:marTop w:val="0"/>
      <w:marBottom w:val="0"/>
      <w:divBdr>
        <w:top w:val="none" w:sz="0" w:space="0" w:color="auto"/>
        <w:left w:val="none" w:sz="0" w:space="0" w:color="auto"/>
        <w:bottom w:val="none" w:sz="0" w:space="0" w:color="auto"/>
        <w:right w:val="none" w:sz="0" w:space="0" w:color="auto"/>
      </w:divBdr>
    </w:div>
    <w:div w:id="1970933141">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4.png"/><Relationship Id="rId26" Type="http://schemas.openxmlformats.org/officeDocument/2006/relationships/hyperlink" Target="http://www.deeca.vic.gov.au"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image" Target="media/image3.png"/><Relationship Id="rId25" Type="http://schemas.openxmlformats.org/officeDocument/2006/relationships/hyperlink" Target="mailto:self.determination@deeca.vic.gov.au" TargetMode="External"/><Relationship Id="rId2" Type="http://schemas.openxmlformats.org/officeDocument/2006/relationships/customXml" Target="../customXml/item2.xml"/><Relationship Id="rId16" Type="http://schemas.openxmlformats.org/officeDocument/2006/relationships/image" Target="media/image2.svg"/><Relationship Id="rId20" Type="http://schemas.openxmlformats.org/officeDocument/2006/relationships/footer" Target="footer1.xm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hyperlink" Target="mailto:aboriginal.employment@deeca.vic.gov.au" TargetMode="External"/><Relationship Id="rId32" Type="http://schemas.microsoft.com/office/2020/10/relationships/intelligence" Target="intelligence2.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delwp.vic.gov.au/__data/assets/pdf_file/0038/483887/Pupangarli-Marnmarnepu-Owning-Our-Future-Aboriginal-Self-Determination-Reform-Strategy-2020-2025.pdf" TargetMode="External"/><Relationship Id="rId28" Type="http://schemas.openxmlformats.org/officeDocument/2006/relationships/hyperlink" Target="mailto:customer.service@deeca.vic.gov.au" TargetMode="External"/><Relationship Id="rId10" Type="http://schemas.openxmlformats.org/officeDocument/2006/relationships/styles" Target="styles.xml"/><Relationship Id="rId19" Type="http://schemas.openxmlformats.org/officeDocument/2006/relationships/header" Target="header1.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3.xml"/><Relationship Id="rId27" Type="http://schemas.openxmlformats.org/officeDocument/2006/relationships/hyperlink" Target="https://careers.vic.gov.au/victorian-public-sector/public-sector-values-integrity" TargetMode="External"/><Relationship Id="rId30" Type="http://schemas.openxmlformats.org/officeDocument/2006/relationships/fontTable" Target="fontTable.xml"/></Relationship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9fd47c19-1c4a-4d7d-b342-c10cef269344">
      <Value>13</Value>
      <Value>2</Value>
      <Value>1</Value>
      <Value>14</Value>
    </TaxCatchAll>
    <b9b43b809ea4445880dbf70bb9849525 xmlns="9fd47c19-1c4a-4d7d-b342-c10cef269344">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ad5654aa-69da-4dc8-81ae-e984a44f2180</TermId>
        </TermInfo>
      </Terms>
    </b9b43b809ea4445880dbf70bb9849525>
    <pd01c257034b4e86b1f58279a3bd54c6 xmlns="9fd47c19-1c4a-4d7d-b342-c10cef269344">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7fa379f4-4aba-4692-ab80-7d39d3a23cf4</TermId>
        </TermInfo>
      </Terms>
    </pd01c257034b4e86b1f58279a3bd54c6>
    <g91c59fb10974fa1a03160ad8386f0f4 xmlns="9fd47c19-1c4a-4d7d-b342-c10cef269344">
      <Terms xmlns="http://schemas.microsoft.com/office/infopath/2007/PartnerControls"/>
    </g91c59fb10974fa1a03160ad8386f0f4>
    <fb3179c379644f499d7166d0c985669b xmlns="9fd47c19-1c4a-4d7d-b342-c10cef269344">
      <Terms xmlns="http://schemas.microsoft.com/office/infopath/2007/PartnerControls">
        <TermInfo xmlns="http://schemas.microsoft.com/office/infopath/2007/PartnerControls">
          <TermName xmlns="http://schemas.microsoft.com/office/infopath/2007/PartnerControls">FOUO</TermName>
          <TermId xmlns="http://schemas.microsoft.com/office/infopath/2007/PartnerControls">955eb6fc-b35a-4808-8aa5-31e514fa3f26</TermId>
        </TermInfo>
      </Terms>
    </fb3179c379644f499d7166d0c985669b>
    <_dlc_DocId xmlns="a5f32de4-e402-4188-b034-e71ca7d22e54">DOCID1096-922493358-291</_dlc_DocId>
    <_dlc_DocIdUrl xmlns="a5f32de4-e402-4188-b034-e71ca7d22e54">
      <Url>https://delwpvicgovau.sharepoint.com/sites/ecm_1096/_layouts/15/DocIdRedir.aspx?ID=DOCID1096-922493358-291</Url>
      <Description>DOCID1096-922493358-291</Description>
    </_dlc_DocIdUrl>
    <DLCPolicyLabelValue xmlns="9c4c9ff1-6507-4003-9a10-6bc219b54808">Version 0.10</DLCPolicyLabelValue>
    <DLCPolicyLabelClientValue xmlns="9c4c9ff1-6507-4003-9a10-6bc219b54808">Version {_UIVersionString}</DLCPolicyLabelClientValue>
    <DLCPolicyLabelLock xmlns="9c4c9ff1-6507-4003-9a10-6bc219b54808" xsi:nil="true"/>
    <Branch xmlns="1b359fe1-3e3a-4ae7-9c6e-bfc0ca44a9dc">First Nations and Transition</Branch>
    <Noofpositions xmlns="1b359fe1-3e3a-4ae7-9c6e-bfc0ca44a9dc">1</Noofpositions>
    <Tenure xmlns="1b359fe1-3e3a-4ae7-9c6e-bfc0ca44a9dc">Ongoing</Tenure>
    <Financial_x0020_Year xmlns="a5f32de4-e402-4188-b034-e71ca7d22e54" xsi:nil="true"/>
    <Division xmlns="1b359fe1-3e3a-4ae7-9c6e-bfc0ca44a9dc">Policy &amp; Planning (PPD)</Division>
    <Position_x0020_ID xmlns="1b359fe1-3e3a-4ae7-9c6e-bfc0ca44a9dc">50932763</Position_x0020_ID>
    <Grade xmlns="1b359fe1-3e3a-4ae7-9c6e-bfc0ca44a9dc">VPS Grade 4</Grade>
    <Unit xmlns="1b359fe1-3e3a-4ae7-9c6e-bfc0ca44a9dc">First Nations Policy and Coordination</Unit>
    <Fixed_x0020_term_x0020_end_x0020_date xmlns="1b359fe1-3e3a-4ae7-9c6e-bfc0ca44a9dc" xsi:nil="true"/>
    <_dlc_Exempt xmlns="http://schemas.microsoft.com/sharepoint/v3">false</_dlc_Exempt>
    <pb0badcc4c144703855597c78047301a xmlns="9fd47c19-1c4a-4d7d-b342-c10cef269344">
      <Terms xmlns="http://schemas.microsoft.com/office/infopath/2007/PartnerControls">
        <TermInfo xmlns="http://schemas.microsoft.com/office/infopath/2007/PartnerControls">
          <TermName xmlns="http://schemas.microsoft.com/office/infopath/2007/PartnerControls">Position Description</TermName>
          <TermId xmlns="http://schemas.microsoft.com/office/infopath/2007/PartnerControls">9b605b16-5ff4-4142-9815-57489365a519</TermId>
        </TermInfo>
      </Terms>
    </pb0badcc4c144703855597c78047301a>
    <EOIID xmlns="bb8a5b01-2c8e-4818-bd11-6ca6867ccd6e">Read only</EOIID>
    <Region xmlns="bb8a5b01-2c8e-4818-bd11-6ca6867ccd6e" xsi:nil="true"/>
    <ManagersName xmlns="http://schemas.microsoft.com/sharepoint/v3" xsi:nil="true"/>
    <Employee_Name xmlns="9fd47c19-1c4a-4d7d-b342-c10cef269344">
      <UserInfo>
        <DisplayName/>
        <AccountId xsi:nil="true"/>
        <AccountType/>
      </UserInfo>
    </Employee_Name>
  </documentManagement>
</p:properties>
</file>

<file path=customXml/item4.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ECM V2 HR Administration" ma:contentTypeID="0x0101009298E819CE1EBB4F8D2096B3E0F0C2910F006EE2CF47444A8547809A02AA36EA6321" ma:contentTypeVersion="220" ma:contentTypeDescription="For use with ECM V2 HR Administration libraries. Documents relating to the hiring, on boarding, secondment, higher duties etc. of staff and contractors. &#10;!Note: Performance Management is in EPP " ma:contentTypeScope="" ma:versionID="6a4f5439882428543b7db76ddd356129">
  <xsd:schema xmlns:xsd="http://www.w3.org/2001/XMLSchema" xmlns:xs="http://www.w3.org/2001/XMLSchema" xmlns:p="http://schemas.microsoft.com/office/2006/metadata/properties" xmlns:ns1="http://schemas.microsoft.com/sharepoint/v3" xmlns:ns2="9fd47c19-1c4a-4d7d-b342-c10cef269344" xmlns:ns3="a5f32de4-e402-4188-b034-e71ca7d22e54" xmlns:ns4="9c4c9ff1-6507-4003-9a10-6bc219b54808" xmlns:ns5="1b359fe1-3e3a-4ae7-9c6e-bfc0ca44a9dc" xmlns:ns6="bb8a5b01-2c8e-4818-bd11-6ca6867ccd6e" targetNamespace="http://schemas.microsoft.com/office/2006/metadata/properties" ma:root="true" ma:fieldsID="0563d4f219a1ff21c5c8531f19a4ac0e" ns1:_="" ns2:_="" ns3:_="" ns4:_="" ns5:_="" ns6:_="">
    <xsd:import namespace="http://schemas.microsoft.com/sharepoint/v3"/>
    <xsd:import namespace="9fd47c19-1c4a-4d7d-b342-c10cef269344"/>
    <xsd:import namespace="a5f32de4-e402-4188-b034-e71ca7d22e54"/>
    <xsd:import namespace="9c4c9ff1-6507-4003-9a10-6bc219b54808"/>
    <xsd:import namespace="1b359fe1-3e3a-4ae7-9c6e-bfc0ca44a9dc"/>
    <xsd:import namespace="bb8a5b01-2c8e-4818-bd11-6ca6867ccd6e"/>
    <xsd:element name="properties">
      <xsd:complexType>
        <xsd:sequence>
          <xsd:element name="documentManagement">
            <xsd:complexType>
              <xsd:all>
                <xsd:element ref="ns3:Financial_x0020_Year" minOccurs="0"/>
                <xsd:element ref="ns3:_dlc_DocId" minOccurs="0"/>
                <xsd:element ref="ns3:_dlc_DocIdUrl" minOccurs="0"/>
                <xsd:element ref="ns3:_dlc_DocIdPersistId" minOccurs="0"/>
                <xsd:element ref="ns2:pd01c257034b4e86b1f58279a3bd54c6" minOccurs="0"/>
                <xsd:element ref="ns2:TaxCatchAll" minOccurs="0"/>
                <xsd:element ref="ns2:TaxCatchAllLabel" minOccurs="0"/>
                <xsd:element ref="ns2:fb3179c379644f499d7166d0c985669b" minOccurs="0"/>
                <xsd:element ref="ns2:b9b43b809ea4445880dbf70bb9849525" minOccurs="0"/>
                <xsd:element ref="ns2:pb0badcc4c144703855597c78047301a" minOccurs="0"/>
                <xsd:element ref="ns2:g91c59fb10974fa1a03160ad8386f0f4" minOccurs="0"/>
                <xsd:element ref="ns4:DLCPolicyLabelClientValue" minOccurs="0"/>
                <xsd:element ref="ns4:DLCPolicyLabelLock" minOccurs="0"/>
                <xsd:element ref="ns1:_dlc_Exempt" minOccurs="0"/>
                <xsd:element ref="ns4:DLCPolicyLabelValue" minOccurs="0"/>
                <xsd:element ref="ns5:Division" minOccurs="0"/>
                <xsd:element ref="ns5:Branch" minOccurs="0"/>
                <xsd:element ref="ns5:Unit" minOccurs="0"/>
                <xsd:element ref="ns5:MediaServiceMetadata" minOccurs="0"/>
                <xsd:element ref="ns5:MediaServiceFastMetadata" minOccurs="0"/>
                <xsd:element ref="ns5:MediaServiceSearchProperties" minOccurs="0"/>
                <xsd:element ref="ns5:MediaServiceObjectDetectorVersions" minOccurs="0"/>
                <xsd:element ref="ns5:Grade" minOccurs="0"/>
                <xsd:element ref="ns5:Tenure" minOccurs="0"/>
                <xsd:element ref="ns5:Fixed_x0020_term_x0020_end_x0020_date" minOccurs="0"/>
                <xsd:element ref="ns5:Position_x0020_ID" minOccurs="0"/>
                <xsd:element ref="ns5:Noofpositions" minOccurs="0"/>
                <xsd:element ref="ns6:EOIID" minOccurs="0"/>
                <xsd:element ref="ns6:Region" minOccurs="0"/>
                <xsd:element ref="ns2:Employee_Name" minOccurs="0"/>
                <xsd:element ref="ns1:Managers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6" nillable="true" ma:displayName="Exempt from Policy" ma:hidden="true" ma:internalName="_dlc_Exempt" ma:readOnly="true">
      <xsd:simpleType>
        <xsd:restriction base="dms:Unknown"/>
      </xsd:simpleType>
    </xsd:element>
    <xsd:element name="ManagersName" ma:index="43" nillable="true" ma:displayName="Manager's Name" ma:internalName="Managers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d47c19-1c4a-4d7d-b342-c10cef269344" elementFormDefault="qualified">
    <xsd:import namespace="http://schemas.microsoft.com/office/2006/documentManagement/types"/>
    <xsd:import namespace="http://schemas.microsoft.com/office/infopath/2007/PartnerControls"/>
    <xsd:element name="pd01c257034b4e86b1f58279a3bd54c6" ma:index="11" nillable="true" ma:taxonomy="true" ma:internalName="pd01c257034b4e86b1f58279a3bd54c6" ma:taxonomyFieldName="Security_x0020_Classification" ma:displayName="Security Classification" ma:readOnly="false" ma:default="2;#Unclassified|7fa379f4-4aba-4692-ab80-7d39d3a23cf4" ma:fieldId="{9d01c257-034b-4e86-b1f5-8279a3bd54c6}" ma:sspId="797aeec6-0273-40f2-ab3e-beee73212332" ma:termSetId="6da6c671-4dae-4188-8808-548c864e9f8b"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495f30dc-3647-487b-ae64-860e47b4c5d9}" ma:internalName="TaxCatchAll" ma:showField="CatchAllData"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495f30dc-3647-487b-ae64-860e47b4c5d9}" ma:internalName="TaxCatchAllLabel" ma:readOnly="true" ma:showField="CatchAllDataLabel" ma:web="2b9a787f-f73d-4ae6-b9d7-68556bf01750">
      <xsd:complexType>
        <xsd:complexContent>
          <xsd:extension base="dms:MultiChoiceLookup">
            <xsd:sequence>
              <xsd:element name="Value" type="dms:Lookup" maxOccurs="unbounded" minOccurs="0" nillable="true"/>
            </xsd:sequence>
          </xsd:extension>
        </xsd:complexContent>
      </xsd:complexType>
    </xsd:element>
    <xsd:element name="fb3179c379644f499d7166d0c985669b" ma:index="15" nillable="true" ma:taxonomy="true" ma:internalName="fb3179c379644f499d7166d0c985669b" ma:taxonomyFieldName="Dissemination_x0020_Limiting_x0020_Marker" ma:displayName="Dissemination Limiting Marker" ma:readOnly="false" ma:default="1;#FOUO|955eb6fc-b35a-4808-8aa5-31e514fa3f26" ma:fieldId="{fb3179c3-7964-4f49-9d71-66d0c985669b}" ma:sspId="797aeec6-0273-40f2-ab3e-beee73212332" ma:termSetId="f41b4dff-1c0e-42ed-b4e6-3638cbec140f" ma:anchorId="00000000-0000-0000-0000-000000000000" ma:open="false" ma:isKeyword="false">
      <xsd:complexType>
        <xsd:sequence>
          <xsd:element ref="pc:Terms" minOccurs="0" maxOccurs="1"/>
        </xsd:sequence>
      </xsd:complexType>
    </xsd:element>
    <xsd:element name="b9b43b809ea4445880dbf70bb9849525" ma:index="17" nillable="true" ma:taxonomy="true" ma:internalName="b9b43b809ea4445880dbf70bb9849525" ma:taxonomyFieldName="Department_x0020_Document_x0020_Type" ma:displayName="Department Document Type" ma:default="" ma:fieldId="{b9b43b80-9ea4-4458-80db-f70bb9849525}" ma:sspId="797aeec6-0273-40f2-ab3e-beee73212332" ma:termSetId="356315ab-6133-43a1-a2d6-d78a601e579c" ma:anchorId="00000000-0000-0000-0000-000000000000" ma:open="false" ma:isKeyword="false">
      <xsd:complexType>
        <xsd:sequence>
          <xsd:element ref="pc:Terms" minOccurs="0" maxOccurs="1"/>
        </xsd:sequence>
      </xsd:complexType>
    </xsd:element>
    <xsd:element name="pb0badcc4c144703855597c78047301a" ma:index="19" ma:taxonomy="true" ma:internalName="pb0badcc4c144703855597c78047301a" ma:taxonomyFieldName="Records_x0020_Class_x0020_HR_x0020_Admin" ma:displayName="Classification" ma:readOnly="false" ma:default="14;#Position Description|9b605b16-5ff4-4142-9815-57489365a519" ma:fieldId="{9b0badcc-4c14-4703-8555-97c78047301a}" ma:sspId="797aeec6-0273-40f2-ab3e-beee73212332" ma:termSetId="4258747f-0974-48f0-ac10-46f208a52cd4" ma:anchorId="8c6755e7-bd9d-4847-8d80-3c8a73c693f2" ma:open="false" ma:isKeyword="false">
      <xsd:complexType>
        <xsd:sequence>
          <xsd:element ref="pc:Terms" minOccurs="0" maxOccurs="1"/>
        </xsd:sequence>
      </xsd:complexType>
    </xsd:element>
    <xsd:element name="g91c59fb10974fa1a03160ad8386f0f4" ma:index="22" nillable="true" ma:taxonomy="true" ma:internalName="g91c59fb10974fa1a03160ad8386f0f4" ma:taxonomyFieldName="Record_x0020_Purpose" ma:displayName="Record Purpose" ma:readOnly="false" ma:default="" ma:fieldId="{091c59fb-1097-4fa1-a031-60ad8386f0f4}" ma:sspId="797aeec6-0273-40f2-ab3e-beee73212332" ma:termSetId="bcf5a239-fe11-49e0-8a78-d51fb720f0dd" ma:anchorId="00000000-0000-0000-0000-000000000000" ma:open="false" ma:isKeyword="false">
      <xsd:complexType>
        <xsd:sequence>
          <xsd:element ref="pc:Terms" minOccurs="0" maxOccurs="1"/>
        </xsd:sequence>
      </xsd:complexType>
    </xsd:element>
    <xsd:element name="Employee_Name" ma:index="42" nillable="true" ma:displayName="Employee_Name" ma:list="UserInfo" ma:SharePointGroup="0" ma:internalName="Employee_Nam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Financial_x0020_Year" ma:index="4" nillable="true" ma:displayName="Financial Year" ma:format="Dropdown" ma:internalName="Financial_x0020_Year">
      <xsd:simpleType>
        <xsd:restriction base="dms:Choice">
          <xsd:enumeration value="2027-28"/>
          <xsd:enumeration value="2026-27"/>
          <xsd:enumeration value="2025-26"/>
          <xsd:enumeration value="2024-25"/>
          <xsd:enumeration value="2023-24"/>
          <xsd:enumeration value="2022-23"/>
          <xsd:enumeration value="2021-22"/>
          <xsd:enumeration value="2020-21"/>
          <xsd:enumeration value="2019-20"/>
          <xsd:enumeration value="2018-19"/>
          <xsd:enumeration value="2017-18"/>
          <xsd:enumeration value="2016-17"/>
          <xsd:enumeration value="2015-16"/>
          <xsd:enumeration value="2014-15"/>
          <xsd:enumeration value="2013-14"/>
          <xsd:enumeration value="Other"/>
        </xsd:restriction>
      </xsd:simpleType>
    </xsd:element>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4c9ff1-6507-4003-9a10-6bc219b54808" elementFormDefault="qualified">
    <xsd:import namespace="http://schemas.microsoft.com/office/2006/documentManagement/types"/>
    <xsd:import namespace="http://schemas.microsoft.com/office/infopath/2007/PartnerControls"/>
    <xsd:element name="DLCPolicyLabelClientValue" ma:index="24"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25" nillable="true" ma:displayName="Label Locked" ma:description="Indicates whether the label should be updated when item properties are modified." ma:hidden="true" ma:internalName="DLCPolicyLabelLock" ma:readOnly="false">
      <xsd:simpleType>
        <xsd:restriction base="dms:Text"/>
      </xsd:simpleType>
    </xsd:element>
    <xsd:element name="DLCPolicyLabelValue" ma:index="27" nillable="true" ma:displayName="Label" ma:description="Stores the current value of the label." ma:internalName="DLCPolicyLabelValue"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359fe1-3e3a-4ae7-9c6e-bfc0ca44a9dc" elementFormDefault="qualified">
    <xsd:import namespace="http://schemas.microsoft.com/office/2006/documentManagement/types"/>
    <xsd:import namespace="http://schemas.microsoft.com/office/infopath/2007/PartnerControls"/>
    <xsd:element name="Division" ma:index="28" nillable="true" ma:displayName="Division" ma:format="Dropdown" ma:internalName="Division">
      <xsd:simpleType>
        <xsd:restriction base="dms:Choice">
          <xsd:enumeration value="Forest &amp; Fire Operations (FFOD)"/>
          <xsd:enumeration value="Infrastructure &amp; Resources (IRD)"/>
          <xsd:enumeration value="Office of Conservation Regulator (OCR)"/>
          <xsd:enumeration value="Policy &amp; Planning (PPD)"/>
          <xsd:enumeration value="Office of Deputy Secretary"/>
        </xsd:restriction>
      </xsd:simpleType>
    </xsd:element>
    <xsd:element name="Branch" ma:index="29" nillable="true" ma:displayName="Branch" ma:format="Dropdown" ma:internalName="Branch">
      <xsd:simpleType>
        <xsd:union memberTypes="dms:Text">
          <xsd:simpleType>
            <xsd:restriction base="dms:Choice">
              <xsd:enumeration value="Advisory &amp; Business Services"/>
              <xsd:enumeration value="Bushfire &amp; Emergency Management - State"/>
              <xsd:enumeration value="Bushfire &amp; Emergency Management - Region"/>
              <xsd:enumeration value="Capability and Assurance"/>
              <xsd:enumeration value="District Operations"/>
              <xsd:enumeration value="District Tactical Planning"/>
              <xsd:enumeration value="Fire and Emergency Management Policy"/>
              <xsd:enumeration value="Fire, Equipment and Innovation"/>
              <xsd:enumeration value="Forest &amp; Fire Planning"/>
              <xsd:enumeration value="Forest &amp; Fire Programs - State"/>
              <xsd:enumeration value="Forest and Fire Assets"/>
              <xsd:enumeration value="Forest Policy"/>
              <xsd:enumeration value="Knowledge, Planning and Risk"/>
              <xsd:enumeration value="Office of Bushfire Risk Management (OBRM)"/>
              <xsd:enumeration value="Office of the Executive Director"/>
              <xsd:enumeration value="Forest and Fire Programs - Region"/>
              <xsd:enumeration value="Planning &amp; Authorisations"/>
              <xsd:enumeration value="Portfolio Strategy"/>
              <xsd:enumeration value="Regulatory Strategy and Permissions"/>
              <xsd:enumeration value="Technology and Logistics"/>
              <xsd:enumeration value="Regional Advisory"/>
              <xsd:enumeration value="Regulatory Operations"/>
              <xsd:enumeration value="Office of the Chief Conservation Regulator"/>
              <xsd:enumeration value="Adviser and Executive Services"/>
              <xsd:enumeration value="Workforce, Culture and Capability"/>
              <xsd:enumeration value="Group Planning, Performance and PMO"/>
              <xsd:enumeration value="Budget Strategy, Risk and Procurement"/>
            </xsd:restriction>
          </xsd:simpleType>
        </xsd:union>
      </xsd:simpleType>
    </xsd:element>
    <xsd:element name="Unit" ma:index="30" nillable="true" ma:displayName="Unit" ma:format="Dropdown" ma:internalName="Unit">
      <xsd:simpleType>
        <xsd:union memberTypes="dms:Text">
          <xsd:simpleType>
            <xsd:restriction base="dms:Choice">
              <xsd:enumeration value="Aviation Assets and Capability Services"/>
              <xsd:enumeration value="Aviation Services Unit"/>
              <xsd:enumeration value="Biodiversity Assurance Program"/>
              <xsd:enumeration value="Data Analytics and Information Systems"/>
              <xsd:enumeration value="Emergency Management Policy and Partnerships"/>
              <xsd:enumeration value="Emergency Management Strategy and Performance"/>
              <xsd:enumeration value="Executive Support and Advice"/>
              <xsd:enumeration value="Fire Policy and Legislation"/>
              <xsd:enumeration value="Fire, Equipment and Innovation"/>
              <xsd:enumeration value="First Nations Policy and Coordination"/>
              <xsd:enumeration value="Forest Legislation and Regulation"/>
              <xsd:enumeration value="Forest Monitoring Programs"/>
              <xsd:enumeration value="Forest Strategy"/>
              <xsd:enumeration value="Great Outdoors Taskforce"/>
              <xsd:enumeration value="Inquiries"/>
              <xsd:enumeration value="Logistics"/>
              <xsd:enumeration value="Permissions Delivery and Permission Reform Unit"/>
              <xsd:enumeration value="Planning and Partnerships"/>
              <xsd:enumeration value="Portfolio Strategy"/>
              <xsd:enumeration value="Priority Projects"/>
              <xsd:enumeration value="Program Portfolio Office"/>
              <xsd:enumeration value="Regulatory Strategy and Guidance Unit"/>
              <xsd:enumeration value="Research and Evaluation"/>
              <xsd:enumeration value="Sector Monitoring and Assurance"/>
              <xsd:enumeration value="Sector Planning"/>
              <xsd:enumeration value="Sector Policy"/>
              <xsd:enumeration value="State Roading and Capital Works"/>
              <xsd:enumeration value="Strategic Reform"/>
              <xsd:enumeration value="Supply Chain, Equipment and Innovation"/>
              <xsd:enumeration value="Technology Program Management Office"/>
              <xsd:enumeration value="Technology, Data and Communications"/>
              <xsd:enumeration value="Training &amp; Capability"/>
              <xsd:enumeration value="Strategic Operations and Intelligence"/>
              <xsd:enumeration value="Regional Regulatory Operations"/>
              <xsd:enumeration value="Regulatory Strategy and Guidance"/>
              <xsd:enumeration value="Regulatory Capability"/>
            </xsd:restriction>
          </xsd:simpleType>
        </xsd:un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ServiceSearchProperties" ma:index="33" nillable="true" ma:displayName="MediaServiceSearchProperties" ma:hidden="true" ma:internalName="MediaServiceSearchProperties" ma:readOnly="true">
      <xsd:simpleType>
        <xsd:restriction base="dms:Note"/>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Grade" ma:index="35" nillable="true" ma:displayName="Grade or Band" ma:format="Dropdown" ma:internalName="Grade">
      <xsd:simpleType>
        <xsd:union memberTypes="dms:Text">
          <xsd:simpleType>
            <xsd:restriction base="dms:Choice">
              <xsd:enumeration value="FSA Band 4"/>
              <xsd:enumeration value="FSA Band 3"/>
              <xsd:enumeration value="FSA Band 2"/>
              <xsd:enumeration value="VPS Grade 3"/>
              <xsd:enumeration value="VPS Grade 4"/>
              <xsd:enumeration value="VPS Grade 5"/>
              <xsd:enumeration value="VPS Grade 6"/>
              <xsd:enumeration value="VPS Grade 7"/>
            </xsd:restriction>
          </xsd:simpleType>
        </xsd:union>
      </xsd:simpleType>
    </xsd:element>
    <xsd:element name="Tenure" ma:index="36" nillable="true" ma:displayName="Tenure" ma:default="Ongoing" ma:format="Dropdown" ma:internalName="Tenure">
      <xsd:simpleType>
        <xsd:restriction base="dms:Choice">
          <xsd:enumeration value="Fixed Term"/>
          <xsd:enumeration value="Ongoing"/>
        </xsd:restriction>
      </xsd:simpleType>
    </xsd:element>
    <xsd:element name="Fixed_x0020_term_x0020_end_x0020_date" ma:index="37" nillable="true" ma:displayName="Fixed term end date" ma:format="DateOnly" ma:internalName="Fixed_x0020_term_x0020_end_x0020_date">
      <xsd:simpleType>
        <xsd:restriction base="dms:DateTime"/>
      </xsd:simpleType>
    </xsd:element>
    <xsd:element name="Position_x0020_ID" ma:index="38" nillable="true" ma:displayName="Position ID" ma:internalName="Position_x0020_ID">
      <xsd:simpleType>
        <xsd:restriction base="dms:Text">
          <xsd:maxLength value="50"/>
        </xsd:restriction>
      </xsd:simpleType>
    </xsd:element>
    <xsd:element name="Noofpositions" ma:index="39" nillable="true" ma:displayName="No of positions" ma:format="Dropdown" ma:internalName="Noofpositions"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b8a5b01-2c8e-4818-bd11-6ca6867ccd6e" elementFormDefault="qualified">
    <xsd:import namespace="http://schemas.microsoft.com/office/2006/documentManagement/types"/>
    <xsd:import namespace="http://schemas.microsoft.com/office/infopath/2007/PartnerControls"/>
    <xsd:element name="EOIID" ma:index="40" nillable="true" ma:displayName="EOI ID" ma:description="Unique identifier for each role assigned by Change Team" ma:format="Dropdown" ma:internalName="EOIID">
      <xsd:simpleType>
        <xsd:restriction base="dms:Text">
          <xsd:maxLength value="255"/>
        </xsd:restriction>
      </xsd:simpleType>
    </xsd:element>
    <xsd:element name="Region" ma:index="41" nillable="true" ma:displayName="Region" ma:description="FFOD Region" ma:internalName="Region">
      <xsd:complexType>
        <xsd:complexContent>
          <xsd:extension base="dms:MultiChoice">
            <xsd:sequence>
              <xsd:element name="Value" maxOccurs="unbounded" minOccurs="0" nillable="true">
                <xsd:simpleType>
                  <xsd:restriction base="dms:Choice">
                    <xsd:enumeration value="Barwon South West (FFOD)"/>
                    <xsd:enumeration value="Gippsland (FFOD)"/>
                    <xsd:enumeration value="Grampians (FFOD)"/>
                    <xsd:enumeration value="Hume (FFOD)"/>
                    <xsd:enumeration value="Loddon Mallee (FFOD)"/>
                    <xsd:enumeration value="Port Phillip (FFOD)"/>
                  </xsd:restriction>
                </xsd:simple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Position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haredContentType xmlns="Microsoft.SharePoint.Taxonomy.ContentTypeSync" SourceId="797aeec6-0273-40f2-ab3e-beee73212332" ContentTypeId="0x0101009298E819CE1EBB4F8D2096B3E0F0C2910F" PreviousValue="false" LastSyncTimeStamp="2021-06-04T01:37:14.44Z"/>
</file>

<file path=customXml/item8.xml><?xml version="1.0" encoding="utf-8"?>
<?mso-contentType ?>
<p:Policy xmlns:p="office.server.policy" id="" local="true">
  <p:Name>ECM V2 HR Administration</p:Name>
  <p:Description>Enable Version label</p:Description>
  <p:Statement/>
  <p:PolicyItems>
    <p:PolicyItem featureId="Microsoft.Office.RecordsManagement.PolicyFeatures.PolicyLabel" staticId="0x0101009298E819CE1EBB4F8D2096B3E0F0C2910F00E85C3355EE698C40A9F8DF6DA10C2B51|-1306371497" UniqueId="3e19b1ab-4aa6-4736-89dd-c00b3930a592">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segment type="literal">Version </segment>
          <segment type="metadata">_UIVersionString</segment>
        </label>
      </p:CustomData>
    </p:PolicyItem>
  </p:PolicyItems>
</p:Policy>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schemas.microsoft.com/office/infopath/2007/PartnerControls"/>
    <ds:schemaRef ds:uri="9fd47c19-1c4a-4d7d-b342-c10cef269344"/>
    <ds:schemaRef ds:uri="a5f32de4-e402-4188-b034-e71ca7d22e54"/>
    <ds:schemaRef ds:uri="9c4c9ff1-6507-4003-9a10-6bc219b54808"/>
    <ds:schemaRef ds:uri="1b359fe1-3e3a-4ae7-9c6e-bfc0ca44a9dc"/>
    <ds:schemaRef ds:uri="http://schemas.microsoft.com/sharepoint/v3"/>
    <ds:schemaRef ds:uri="bb8a5b01-2c8e-4818-bd11-6ca6867ccd6e"/>
  </ds:schemaRefs>
</ds:datastoreItem>
</file>

<file path=customXml/itemProps4.xml><?xml version="1.0" encoding="utf-8"?>
<ds:datastoreItem xmlns:ds="http://schemas.openxmlformats.org/officeDocument/2006/customXml" ds:itemID="{510518E1-8FBC-4A71-BF22-510DCAF8D432}">
  <ds:schemaRefs>
    <ds:schemaRef ds:uri="http://schemas.microsoft.com/sharepoint/events"/>
    <ds:schemaRef ds:uri=""/>
  </ds:schemaRefs>
</ds:datastoreItem>
</file>

<file path=customXml/itemProps5.xml><?xml version="1.0" encoding="utf-8"?>
<ds:datastoreItem xmlns:ds="http://schemas.openxmlformats.org/officeDocument/2006/customXml" ds:itemID="{947796A7-E22C-4965-AE54-36920F8043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fd47c19-1c4a-4d7d-b342-c10cef269344"/>
    <ds:schemaRef ds:uri="a5f32de4-e402-4188-b034-e71ca7d22e54"/>
    <ds:schemaRef ds:uri="9c4c9ff1-6507-4003-9a10-6bc219b54808"/>
    <ds:schemaRef ds:uri="1b359fe1-3e3a-4ae7-9c6e-bfc0ca44a9dc"/>
    <ds:schemaRef ds:uri="bb8a5b01-2c8e-4818-bd11-6ca6867ccd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E914417-542E-4BF3-ADA8-0AB15998CB52}">
  <ds:schemaRefs>
    <ds:schemaRef ds:uri="http://schemas.microsoft.com/sharepoint/v3/contenttype/forms"/>
  </ds:schemaRefs>
</ds:datastoreItem>
</file>

<file path=customXml/itemProps7.xml><?xml version="1.0" encoding="utf-8"?>
<ds:datastoreItem xmlns:ds="http://schemas.openxmlformats.org/officeDocument/2006/customXml" ds:itemID="{754A5125-C2A9-4775-B82A-2A020191C523}">
  <ds:schemaRefs>
    <ds:schemaRef ds:uri="Microsoft.SharePoint.Taxonomy.ContentTypeSync"/>
  </ds:schemaRefs>
</ds:datastoreItem>
</file>

<file path=customXml/itemProps8.xml><?xml version="1.0" encoding="utf-8"?>
<ds:datastoreItem xmlns:ds="http://schemas.openxmlformats.org/officeDocument/2006/customXml" ds:itemID="{6323B8F4-25B5-4D85-A62D-10F1590C864A}">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2200</Words>
  <Characters>14531</Characters>
  <Application>Microsoft Office Word</Application>
  <DocSecurity>0</DocSecurity>
  <Lines>242</Lines>
  <Paragraphs>131</Paragraphs>
  <ScaleCrop>false</ScaleCrop>
  <HeadingPairs>
    <vt:vector size="2" baseType="variant">
      <vt:variant>
        <vt:lpstr>Title</vt:lpstr>
      </vt:variant>
      <vt:variant>
        <vt:i4>1</vt:i4>
      </vt:variant>
    </vt:vector>
  </HeadingPairs>
  <TitlesOfParts>
    <vt:vector size="1" baseType="lpstr">
      <vt:lpstr>Policy Officer</vt:lpstr>
    </vt:vector>
  </TitlesOfParts>
  <Company/>
  <LinksUpToDate>false</LinksUpToDate>
  <CharactersWithSpaces>16600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Officer</dc:title>
  <dc:subject/>
  <dc:creator>Maree Lawson (DEECA)</dc:creator>
  <cp:keywords/>
  <dc:description/>
  <cp:lastModifiedBy>Elizabeth J Baxendale (DEECA)</cp:lastModifiedBy>
  <cp:revision>13</cp:revision>
  <cp:lastPrinted>2022-06-17T02:14:00Z</cp:lastPrinted>
  <dcterms:created xsi:type="dcterms:W3CDTF">2025-11-17T20:27:00Z</dcterms:created>
  <dcterms:modified xsi:type="dcterms:W3CDTF">2025-11-24T02:02:00Z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Department of Energy, Environment and Climate Action</vt:lpwstr>
  </property>
  <property fmtid="{D5CDD505-2E9C-101B-9397-08002B2CF9AE}" pid="3" name="xFooterSubtitle">
    <vt:lpwstr>Position Description</vt:lpwstr>
  </property>
  <property fmtid="{D5CDD505-2E9C-101B-9397-08002B2CF9AE}" pid="4" name="ContentTypeId">
    <vt:lpwstr>0x0101009298E819CE1EBB4F8D2096B3E0F0C2910F006EE2CF47444A8547809A02AA36EA6321</vt:lpwstr>
  </property>
  <property fmtid="{D5CDD505-2E9C-101B-9397-08002B2CF9AE}" pid="5" name="MediaServiceImageTags">
    <vt:lpwstr/>
  </property>
  <property fmtid="{D5CDD505-2E9C-101B-9397-08002B2CF9AE}" pid="6" name="_dlc_DocIdItemGuid">
    <vt:lpwstr>f75ec3f3-73b3-46f8-9d95-bae12b4f0789</vt:lpwstr>
  </property>
  <property fmtid="{D5CDD505-2E9C-101B-9397-08002B2CF9AE}" pid="7" name="Dissemination Limiting Marker">
    <vt:lpwstr>1;#FOUO|955eb6fc-b35a-4808-8aa5-31e514fa3f26</vt:lpwstr>
  </property>
  <property fmtid="{D5CDD505-2E9C-101B-9397-08002B2CF9AE}" pid="8" name="Security Classification">
    <vt:lpwstr>2;#Unclassified|7fa379f4-4aba-4692-ab80-7d39d3a23cf4</vt:lpwstr>
  </property>
  <property fmtid="{D5CDD505-2E9C-101B-9397-08002B2CF9AE}" pid="9" name="g91c59fb10974fa1a03160ad8386f0f4">
    <vt:lpwstr/>
  </property>
  <property fmtid="{D5CDD505-2E9C-101B-9397-08002B2CF9AE}" pid="10" name="Records Class Team Admin">
    <vt:lpwstr>43;#Process and procedure|9fed78e4-0cf7-4349-93c6-1d5eeb34ebd6</vt:lpwstr>
  </property>
  <property fmtid="{D5CDD505-2E9C-101B-9397-08002B2CF9AE}" pid="11" name="Department Document Type">
    <vt:lpwstr>13;#Template|ad5654aa-69da-4dc8-81ae-e984a44f2180</vt:lpwstr>
  </property>
  <property fmtid="{D5CDD505-2E9C-101B-9397-08002B2CF9AE}" pid="12" name="Record_x0020_Purpose">
    <vt:lpwstr/>
  </property>
  <property fmtid="{D5CDD505-2E9C-101B-9397-08002B2CF9AE}" pid="13" name="Record Purpose">
    <vt:lpwstr/>
  </property>
  <property fmtid="{D5CDD505-2E9C-101B-9397-08002B2CF9AE}" pid="14" name="MSIP_Label_4257e2ab-f512-40e2-9c9a-c64247360765_Enabled">
    <vt:lpwstr>true</vt:lpwstr>
  </property>
  <property fmtid="{D5CDD505-2E9C-101B-9397-08002B2CF9AE}" pid="15" name="MSIP_Label_4257e2ab-f512-40e2-9c9a-c64247360765_SetDate">
    <vt:lpwstr>2023-08-29T02:24:45Z</vt:lpwstr>
  </property>
  <property fmtid="{D5CDD505-2E9C-101B-9397-08002B2CF9AE}" pid="16" name="MSIP_Label_4257e2ab-f512-40e2-9c9a-c64247360765_Method">
    <vt:lpwstr>Privileged</vt:lpwstr>
  </property>
  <property fmtid="{D5CDD505-2E9C-101B-9397-08002B2CF9AE}" pid="17" name="MSIP_Label_4257e2ab-f512-40e2-9c9a-c64247360765_Name">
    <vt:lpwstr>OFFICIAL</vt:lpwstr>
  </property>
  <property fmtid="{D5CDD505-2E9C-101B-9397-08002B2CF9AE}" pid="18" name="MSIP_Label_4257e2ab-f512-40e2-9c9a-c64247360765_SiteId">
    <vt:lpwstr>e8bdd6f7-fc18-4e48-a554-7f547927223b</vt:lpwstr>
  </property>
  <property fmtid="{D5CDD505-2E9C-101B-9397-08002B2CF9AE}" pid="19" name="MSIP_Label_4257e2ab-f512-40e2-9c9a-c64247360765_ActionId">
    <vt:lpwstr>efa26417-f8db-412c-a288-adff284ffa2b</vt:lpwstr>
  </property>
  <property fmtid="{D5CDD505-2E9C-101B-9397-08002B2CF9AE}" pid="20" name="MSIP_Label_4257e2ab-f512-40e2-9c9a-c64247360765_ContentBits">
    <vt:lpwstr>2</vt:lpwstr>
  </property>
  <property fmtid="{D5CDD505-2E9C-101B-9397-08002B2CF9AE}" pid="21" name="AdaRegion">
    <vt:lpwstr/>
  </property>
  <property fmtid="{D5CDD505-2E9C-101B-9397-08002B2CF9AE}" pid="22" name="AdaAskAdaKeyword">
    <vt:lpwstr>164;#Grade review|f7ad65ac-03ab-486a-9d79-d2a18ebc3522;#138;#Student interns|64cffe4a-5ed8-4613-901d-4715e00cad1e;#180;#Expression of interest to fill a vacancy|6d398fea-abd8-4137-b21d-f2907c9c9cc9;#91;#Recruiting someone to your team|f7744592-b315-4d8e-a76c-334f2b802bf1</vt:lpwstr>
  </property>
  <property fmtid="{D5CDD505-2E9C-101B-9397-08002B2CF9AE}" pid="23" name="AdaOwningGroup">
    <vt:lpwstr>18;#People and Culture|4fe8dd26-179b-41a1-8a74-1f09d81ad67a</vt:lpwstr>
  </property>
  <property fmtid="{D5CDD505-2E9C-101B-9397-08002B2CF9AE}" pid="24" name="Records Class HR Admin">
    <vt:lpwstr>14;#Position Description|9b605b16-5ff4-4142-9815-57489365a519</vt:lpwstr>
  </property>
  <property fmtid="{D5CDD505-2E9C-101B-9397-08002B2CF9AE}" pid="25" name="Records Class Polices Procedure">
    <vt:lpwstr>15;#Administration|51c21ac7-bf93-4151-9336-cb224cdf56e7</vt:lpwstr>
  </property>
  <property fmtid="{D5CDD505-2E9C-101B-9397-08002B2CF9AE}" pid="26" name="_docset_NoMedatataSyncRequired">
    <vt:lpwstr>False</vt:lpwstr>
  </property>
  <property fmtid="{D5CDD505-2E9C-101B-9397-08002B2CF9AE}" pid="27" name="Order">
    <vt:r8>78700</vt:r8>
  </property>
  <property fmtid="{D5CDD505-2E9C-101B-9397-08002B2CF9AE}" pid="28" name="xd_ProgID">
    <vt:lpwstr/>
  </property>
  <property fmtid="{D5CDD505-2E9C-101B-9397-08002B2CF9AE}" pid="29" name="DocumentSetDescription">
    <vt:lpwstr/>
  </property>
  <property fmtid="{D5CDD505-2E9C-101B-9397-08002B2CF9AE}" pid="30" name="ComplianceAssetId">
    <vt:lpwstr/>
  </property>
  <property fmtid="{D5CDD505-2E9C-101B-9397-08002B2CF9AE}" pid="31" name="TemplateUrl">
    <vt:lpwstr/>
  </property>
  <property fmtid="{D5CDD505-2E9C-101B-9397-08002B2CF9AE}" pid="32" name="h81f2c99e50046799065ebcadc818b4b">
    <vt:lpwstr>Administration|51c21ac7-bf93-4151-9336-cb224cdf56e7</vt:lpwstr>
  </property>
  <property fmtid="{D5CDD505-2E9C-101B-9397-08002B2CF9AE}" pid="33" name="_ExtendedDescription">
    <vt:lpwstr/>
  </property>
  <property fmtid="{D5CDD505-2E9C-101B-9397-08002B2CF9AE}" pid="34" name="TriggerFlowInfo">
    <vt:lpwstr/>
  </property>
  <property fmtid="{D5CDD505-2E9C-101B-9397-08002B2CF9AE}" pid="35" name="xd_Signature">
    <vt:bool>false</vt:bool>
  </property>
  <property fmtid="{D5CDD505-2E9C-101B-9397-08002B2CF9AE}" pid="36" name="SharedWithUsers">
    <vt:lpwstr>498;#Alice R Pohlner (DEECA);#72;#Paul R Gray (DEECA);#69;#Andrew J Stanios (DEECA);#95;#Benjamin C Hui (DEECA);#514;#Reece Pisarskis (DEECA);#113;#Kate L Brunt (DEECA);#57;#Tess Hutton (DEECA);#64;#Fiona E Keoghan (DEECA);#66;#Penny L Rabarts (DEECA);#362;#Raquel A Bertoldi (DEECA);#29;#Bianca M Sirianni (DEECA);#127;#John X Morris (DEECA);#96;#Megan Elkington (DEECA);#28;#Kylie J Hyland (DEECA);#25;#Leah M O'Neill (DEECA);#30;#Michael T Wos (DEECA)</vt:lpwstr>
  </property>
  <property fmtid="{D5CDD505-2E9C-101B-9397-08002B2CF9AE}" pid="37" name="Records_x0020_Class_x0020_HR_x0020_Admin">
    <vt:lpwstr>14;#Position Description|9b605b16-5ff4-4142-9815-57489365a519</vt:lpwstr>
  </property>
  <property fmtid="{D5CDD505-2E9C-101B-9397-08002B2CF9AE}" pid="38" name="Security_x0020_Classification">
    <vt:lpwstr>2;#Unclassified|7fa379f4-4aba-4692-ab80-7d39d3a23cf4</vt:lpwstr>
  </property>
  <property fmtid="{D5CDD505-2E9C-101B-9397-08002B2CF9AE}" pid="39" name="Department_x0020_Document_x0020_Type">
    <vt:lpwstr>13;#Template|ad5654aa-69da-4dc8-81ae-e984a44f2180</vt:lpwstr>
  </property>
  <property fmtid="{D5CDD505-2E9C-101B-9397-08002B2CF9AE}" pid="40" name="Dissemination_x0020_Limiting_x0020_Marker">
    <vt:lpwstr>1;#FOUO|955eb6fc-b35a-4808-8aa5-31e514fa3f26</vt:lpwstr>
  </property>
</Properties>
</file>