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2D9A4846" w:rsidR="00254F12" w:rsidRPr="00862057" w:rsidRDefault="002C062B"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733D">
            <w:t>Department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670601E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D117A2"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1514D0F">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72C15E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404CCA8">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41E9347">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E10411"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7B24A5"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4EC1FA"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2F2F9C"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99DB0A4" w:rsidR="00495B3B" w:rsidRPr="00495B3B" w:rsidRDefault="00E72F1E" w:rsidP="00495B3B">
            <w:pPr>
              <w:spacing w:before="0" w:after="0"/>
              <w:ind w:left="57" w:right="-450"/>
              <w:rPr>
                <w:rFonts w:ascii="Arial" w:hAnsi="Arial" w:cs="Arial"/>
                <w:color w:val="363534"/>
                <w:szCs w:val="22"/>
              </w:rPr>
            </w:pPr>
            <w:r w:rsidRPr="00E72F1E">
              <w:rPr>
                <w:rFonts w:ascii="Arial" w:hAnsi="Arial" w:cs="Arial"/>
                <w:color w:val="363534"/>
                <w:szCs w:val="22"/>
              </w:rPr>
              <w:t>Executive Assistant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A204AF1" w:rsidR="00495B3B" w:rsidRPr="00E72F1E" w:rsidRDefault="00E72F1E" w:rsidP="00E72F1E">
            <w:pPr>
              <w:ind w:left="57" w:right="-450"/>
              <w:rPr>
                <w:rFonts w:ascii="Arial" w:hAnsi="Arial"/>
                <w:szCs w:val="22"/>
              </w:rPr>
            </w:pPr>
            <w:r>
              <w:rPr>
                <w:rFonts w:cstheme="minorHAnsi"/>
              </w:rPr>
              <w:t>50926259</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AEF8680" w:rsidR="00495B3B" w:rsidRPr="00495B3B" w:rsidRDefault="00E72F1E" w:rsidP="00495B3B">
            <w:pPr>
              <w:spacing w:before="0" w:after="0"/>
              <w:ind w:left="57" w:right="-450"/>
              <w:rPr>
                <w:rFonts w:ascii="Arial" w:hAnsi="Arial" w:cs="Arial"/>
                <w:color w:val="363534"/>
                <w:szCs w:val="22"/>
              </w:rPr>
            </w:pPr>
            <w:r w:rsidRPr="00E72F1E">
              <w:rPr>
                <w:rFonts w:ascii="Arial" w:hAnsi="Arial" w:cs="Arial"/>
                <w:color w:val="363534"/>
                <w:szCs w:val="22"/>
              </w:rPr>
              <w:t>VPS Grade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CF8B6BD" w:rsidR="00495B3B" w:rsidRPr="00495B3B" w:rsidRDefault="00E72F1E" w:rsidP="00495B3B">
            <w:pPr>
              <w:spacing w:before="0" w:after="0"/>
              <w:ind w:left="57" w:right="-450"/>
              <w:rPr>
                <w:rFonts w:ascii="Arial" w:hAnsi="Arial" w:cs="Arial"/>
                <w:color w:val="363534"/>
                <w:szCs w:val="22"/>
              </w:rPr>
            </w:pPr>
            <w:r w:rsidRPr="00E72F1E">
              <w:rPr>
                <w:rFonts w:ascii="Arial" w:hAnsi="Arial" w:cs="Arial"/>
                <w:color w:val="363534"/>
                <w:szCs w:val="22"/>
              </w:rPr>
              <w:t>$97,955 - $</w:t>
            </w:r>
            <w:proofErr w:type="gramStart"/>
            <w:r w:rsidRPr="00E72F1E">
              <w:rPr>
                <w:rFonts w:ascii="Arial" w:hAnsi="Arial" w:cs="Arial"/>
                <w:color w:val="363534"/>
                <w:szCs w:val="22"/>
              </w:rPr>
              <w:t>111,142  plus</w:t>
            </w:r>
            <w:proofErr w:type="gramEnd"/>
            <w:r w:rsidRPr="00E72F1E">
              <w:rPr>
                <w:rFonts w:ascii="Arial" w:hAnsi="Arial" w:cs="Arial"/>
                <w:color w:val="363534"/>
                <w:szCs w:val="22"/>
              </w:rPr>
              <w:t xml:space="preserve">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6539674"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595E85" w:rsidR="00495B3B" w:rsidRPr="00495B3B" w:rsidRDefault="00E72F1E" w:rsidP="00495B3B">
            <w:pPr>
              <w:spacing w:before="0" w:after="0"/>
              <w:ind w:left="57" w:right="-450"/>
              <w:rPr>
                <w:rFonts w:ascii="Arial" w:hAnsi="Arial" w:cs="Arial"/>
                <w:color w:val="363534"/>
                <w:szCs w:val="22"/>
              </w:rPr>
            </w:pPr>
            <w:r w:rsidRPr="00E72F1E">
              <w:rPr>
                <w:rFonts w:ascii="Arial" w:hAnsi="Arial" w:cs="Arial"/>
                <w:color w:val="363534"/>
                <w:szCs w:val="22"/>
              </w:rPr>
              <w:t xml:space="preserve">Regional Directorate / Barwon </w:t>
            </w:r>
            <w:proofErr w:type="gramStart"/>
            <w:r w:rsidRPr="00E72F1E">
              <w:rPr>
                <w:rFonts w:ascii="Arial" w:hAnsi="Arial" w:cs="Arial"/>
                <w:color w:val="363534"/>
                <w:szCs w:val="22"/>
              </w:rPr>
              <w:t>South West</w:t>
            </w:r>
            <w:proofErr w:type="gramEnd"/>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3960DC0" w14:textId="77777777" w:rsidR="00E72F1E" w:rsidRDefault="00495B3B" w:rsidP="00E72F1E">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E72F1E">
              <w:rPr>
                <w:rFonts w:ascii="Arial" w:hAnsi="Arial" w:cs="Arial"/>
                <w:color w:val="363534"/>
                <w:szCs w:val="22"/>
              </w:rPr>
              <w:t xml:space="preserve">Barwon </w:t>
            </w:r>
            <w:proofErr w:type="gramStart"/>
            <w:r w:rsidR="00E72F1E">
              <w:rPr>
                <w:rFonts w:ascii="Arial" w:hAnsi="Arial" w:cs="Arial"/>
                <w:color w:val="363534"/>
                <w:szCs w:val="22"/>
              </w:rPr>
              <w:t>South West</w:t>
            </w:r>
            <w:proofErr w:type="gramEnd"/>
            <w:r w:rsidR="00E72F1E">
              <w:rPr>
                <w:rFonts w:ascii="Arial" w:hAnsi="Arial" w:cs="Arial"/>
                <w:color w:val="363534"/>
                <w:szCs w:val="22"/>
              </w:rPr>
              <w:t xml:space="preserve"> </w:t>
            </w:r>
          </w:p>
          <w:p w14:paraId="3B7CA3B3" w14:textId="48D206D4" w:rsidR="00495B3B" w:rsidRPr="00495B3B" w:rsidRDefault="00495B3B" w:rsidP="00E72F1E">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E72F1E">
              <w:rPr>
                <w:rFonts w:ascii="Arial" w:hAnsi="Arial" w:cs="Arial"/>
                <w:color w:val="363534"/>
                <w:szCs w:val="22"/>
              </w:rPr>
              <w:fldChar w:fldCharType="begin">
                <w:ffData>
                  <w:name w:val=""/>
                  <w:enabled/>
                  <w:calcOnExit w:val="0"/>
                  <w:checkBox>
                    <w:size w:val="26"/>
                    <w:default w:val="1"/>
                  </w:checkBox>
                </w:ffData>
              </w:fldChar>
            </w:r>
            <w:r w:rsidR="00E72F1E">
              <w:rPr>
                <w:rFonts w:ascii="Arial" w:hAnsi="Arial" w:cs="Arial"/>
                <w:color w:val="363534"/>
                <w:szCs w:val="22"/>
              </w:rPr>
              <w:instrText xml:space="preserve"> FORMCHECKBOX </w:instrText>
            </w:r>
            <w:r w:rsidR="00E72F1E">
              <w:rPr>
                <w:rFonts w:ascii="Arial" w:hAnsi="Arial" w:cs="Arial"/>
                <w:color w:val="363534"/>
                <w:szCs w:val="22"/>
              </w:rPr>
            </w:r>
            <w:r w:rsidR="00E72F1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0922734" w:rsidR="00495B3B" w:rsidRPr="00495B3B" w:rsidRDefault="00E72F1E" w:rsidP="00495B3B">
            <w:pPr>
              <w:tabs>
                <w:tab w:val="left" w:pos="469"/>
                <w:tab w:val="left" w:pos="1189"/>
              </w:tabs>
              <w:spacing w:before="0" w:after="0"/>
              <w:ind w:left="57" w:right="-450"/>
              <w:rPr>
                <w:rFonts w:ascii="Arial" w:hAnsi="Arial" w:cs="Arial"/>
                <w:color w:val="363534"/>
                <w:szCs w:val="22"/>
              </w:rPr>
            </w:pPr>
            <w:r w:rsidRPr="00E72F1E">
              <w:rPr>
                <w:rFonts w:ascii="Arial" w:hAnsi="Arial" w:cs="Arial"/>
                <w:color w:val="363534"/>
                <w:szCs w:val="22"/>
              </w:rPr>
              <w:t xml:space="preserve">Regional Director, Barwon </w:t>
            </w:r>
            <w:proofErr w:type="gramStart"/>
            <w:r w:rsidRPr="00E72F1E">
              <w:rPr>
                <w:rFonts w:ascii="Arial" w:hAnsi="Arial" w:cs="Arial"/>
                <w:color w:val="363534"/>
                <w:szCs w:val="22"/>
              </w:rPr>
              <w:t>South West</w:t>
            </w:r>
            <w:proofErr w:type="gramEnd"/>
            <w:r w:rsidRPr="00E72F1E">
              <w:rPr>
                <w:rFonts w:ascii="Arial" w:hAnsi="Arial" w:cs="Arial"/>
                <w:color w:val="363534"/>
                <w:szCs w:val="22"/>
              </w:rPr>
              <w:t xml:space="preserve"> Region</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06CBFFD"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E72F1E">
              <w:rPr>
                <w:rFonts w:ascii="Arial" w:hAnsi="Arial" w:cs="Arial"/>
                <w:color w:val="363534"/>
                <w:szCs w:val="22"/>
              </w:rPr>
              <w:fldChar w:fldCharType="begin">
                <w:ffData>
                  <w:name w:val=""/>
                  <w:enabled/>
                  <w:calcOnExit w:val="0"/>
                  <w:checkBox>
                    <w:size w:val="26"/>
                    <w:default w:val="1"/>
                  </w:checkBox>
                </w:ffData>
              </w:fldChar>
            </w:r>
            <w:r w:rsidR="00E72F1E">
              <w:rPr>
                <w:rFonts w:ascii="Arial" w:hAnsi="Arial" w:cs="Arial"/>
                <w:color w:val="363534"/>
                <w:szCs w:val="22"/>
              </w:rPr>
              <w:instrText xml:space="preserve"> FORMCHECKBOX </w:instrText>
            </w:r>
            <w:r w:rsidR="00E72F1E">
              <w:rPr>
                <w:rFonts w:ascii="Arial" w:hAnsi="Arial" w:cs="Arial"/>
                <w:color w:val="363534"/>
                <w:szCs w:val="22"/>
              </w:rPr>
            </w:r>
            <w:r w:rsidR="00E72F1E">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D0E0494" w:rsidR="00495B3B" w:rsidRPr="00E72F1E" w:rsidRDefault="00E72F1E" w:rsidP="00E72F1E">
            <w:pPr>
              <w:ind w:left="57" w:right="-450"/>
              <w:rPr>
                <w:rFonts w:ascii="Arial" w:hAnsi="Arial"/>
                <w:szCs w:val="22"/>
              </w:rPr>
            </w:pPr>
            <w:r>
              <w:rPr>
                <w:rFonts w:ascii="Arial" w:hAnsi="Arial"/>
                <w:szCs w:val="22"/>
              </w:rPr>
              <w:t xml:space="preserve">Nicola Miles, Senior Advisor Barwon </w:t>
            </w:r>
            <w:proofErr w:type="gramStart"/>
            <w:r>
              <w:rPr>
                <w:rFonts w:ascii="Arial" w:hAnsi="Arial"/>
                <w:szCs w:val="22"/>
              </w:rPr>
              <w:t>South West</w:t>
            </w:r>
            <w:proofErr w:type="gramEnd"/>
            <w:r>
              <w:rPr>
                <w:rFonts w:ascii="Arial" w:hAnsi="Arial"/>
                <w:szCs w:val="22"/>
              </w:rPr>
              <w:t>, 0427 157 881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2549947" w14:textId="77777777" w:rsidR="00E72F1E" w:rsidRPr="00E72F1E" w:rsidRDefault="00E72F1E" w:rsidP="00E72F1E">
      <w:pPr>
        <w:keepNext/>
        <w:spacing w:line="240" w:lineRule="auto"/>
        <w:rPr>
          <w:rFonts w:ascii="Arial" w:hAnsi="Arial" w:cs="Arial"/>
          <w:noProof/>
          <w:color w:val="363534"/>
          <w:szCs w:val="22"/>
          <w:lang w:eastAsia="zh-CN"/>
        </w:rPr>
      </w:pPr>
      <w:r w:rsidRPr="00E72F1E">
        <w:rPr>
          <w:rFonts w:ascii="Arial" w:hAnsi="Arial" w:cs="Arial"/>
          <w:noProof/>
          <w:color w:val="363534"/>
          <w:szCs w:val="22"/>
          <w:lang w:eastAsia="zh-CN"/>
        </w:rPr>
        <w:t>The Executive Assistant is responsible for high quality executive and administrative support to the Regional Director. You will undertake complex office support, correspondence, stakeholder and time management, as well as administering policies, procedures and protocols. You will use your proficiency with MS Office suite of tools to support the Regional Director and their team to deliver government priorities and contribute to building a positive culture.</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28601304" w:rsidR="00F00D50" w:rsidRDefault="00F00D50" w:rsidP="00F00D50">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6B02EC71" w14:textId="6A358F0A" w:rsidR="00F00D50" w:rsidRDefault="00F00D50" w:rsidP="00F00D50"/>
    <w:p w14:paraId="71B2DEAD" w14:textId="01A59208" w:rsidR="00FA418D" w:rsidRDefault="00F00D50" w:rsidP="00414F62">
      <w:pPr>
        <w:rPr>
          <w:rFonts w:ascii="Arial" w:hAnsi="Arial"/>
          <w:i/>
          <w:iCs/>
          <w:color w:val="000000"/>
          <w:szCs w:val="22"/>
        </w:rPr>
      </w:pPr>
      <w:r w:rsidRPr="00F00D50">
        <w:rPr>
          <w:b/>
          <w:bCs/>
        </w:rPr>
        <w:t>The Division</w:t>
      </w:r>
      <w:r w:rsidR="0021553F">
        <w:rPr>
          <w:b/>
          <w:bCs/>
        </w:rPr>
        <w:t xml:space="preserve"> </w:t>
      </w:r>
    </w:p>
    <w:p w14:paraId="1F720AE5" w14:textId="77777777" w:rsidR="000A53D7" w:rsidRPr="000A53D7" w:rsidRDefault="000A53D7" w:rsidP="000A53D7">
      <w:pPr>
        <w:spacing w:before="160"/>
        <w:rPr>
          <w:rFonts w:ascii="Arial" w:hAnsi="Arial"/>
          <w:i/>
          <w:iCs/>
          <w:color w:val="000000"/>
          <w:szCs w:val="22"/>
        </w:rPr>
      </w:pPr>
      <w:r w:rsidRPr="000A53D7">
        <w:rPr>
          <w:rFonts w:ascii="Arial" w:hAnsi="Arial"/>
          <w:b/>
          <w:bCs/>
          <w:i/>
          <w:iCs/>
          <w:color w:val="000000"/>
          <w:szCs w:val="22"/>
        </w:rPr>
        <w:t>DEECA Regions </w:t>
      </w:r>
      <w:r w:rsidRPr="000A53D7">
        <w:rPr>
          <w:rFonts w:ascii="Arial" w:hAnsi="Arial"/>
          <w:i/>
          <w:iCs/>
          <w:color w:val="000000"/>
          <w:szCs w:val="22"/>
        </w:rPr>
        <w:t> </w:t>
      </w:r>
    </w:p>
    <w:p w14:paraId="4E2BFAE1" w14:textId="77777777" w:rsidR="000A53D7" w:rsidRPr="000A53D7" w:rsidRDefault="000A53D7" w:rsidP="000A53D7">
      <w:pPr>
        <w:spacing w:before="160"/>
        <w:rPr>
          <w:rFonts w:ascii="Arial" w:hAnsi="Arial"/>
          <w:color w:val="000000"/>
          <w:szCs w:val="22"/>
        </w:rPr>
      </w:pPr>
      <w:r w:rsidRPr="000A53D7">
        <w:rPr>
          <w:rFonts w:ascii="Arial" w:hAnsi="Arial"/>
          <w:color w:val="000000"/>
          <w:szCs w:val="22"/>
        </w:rPr>
        <w:t>DEECA Regions Division enables government priorities by delivering integrated, place-based programs, projects and regional services to stakeholders and community on behalf of DEECA.   </w:t>
      </w:r>
    </w:p>
    <w:p w14:paraId="08445FFC" w14:textId="77777777" w:rsidR="000A53D7" w:rsidRPr="000A53D7" w:rsidRDefault="000A53D7" w:rsidP="000A53D7">
      <w:pPr>
        <w:spacing w:before="160"/>
        <w:rPr>
          <w:rFonts w:ascii="Arial" w:hAnsi="Arial"/>
          <w:color w:val="000000"/>
          <w:szCs w:val="22"/>
        </w:rPr>
      </w:pPr>
      <w:r w:rsidRPr="000A53D7">
        <w:rPr>
          <w:rFonts w:ascii="Arial" w:hAnsi="Arial"/>
          <w:color w:val="000000"/>
          <w:szCs w:val="22"/>
        </w:rPr>
        <w:t>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4222FCA5" w14:textId="77777777" w:rsidR="000A53D7" w:rsidRPr="000A53D7" w:rsidRDefault="000A53D7" w:rsidP="000A53D7">
      <w:pPr>
        <w:spacing w:before="160"/>
        <w:rPr>
          <w:rFonts w:ascii="Arial" w:hAnsi="Arial"/>
          <w:color w:val="000000"/>
          <w:szCs w:val="22"/>
        </w:rPr>
      </w:pPr>
      <w:r w:rsidRPr="000A53D7">
        <w:rPr>
          <w:rFonts w:ascii="Arial" w:hAnsi="Arial"/>
          <w:color w:val="000000"/>
          <w:szCs w:val="22"/>
        </w:rPr>
        <w:t>The Division includes two core teams in each region overseeing public land services and strategic stakeholder partnerships at place and seven statewide portfolios: </w:t>
      </w:r>
    </w:p>
    <w:p w14:paraId="53432553" w14:textId="77777777" w:rsidR="000A53D7" w:rsidRPr="000A53D7" w:rsidRDefault="000A53D7" w:rsidP="00111FC1">
      <w:pPr>
        <w:numPr>
          <w:ilvl w:val="0"/>
          <w:numId w:val="17"/>
        </w:numPr>
        <w:spacing w:before="160"/>
        <w:rPr>
          <w:rFonts w:ascii="Arial" w:hAnsi="Arial"/>
          <w:color w:val="000000"/>
          <w:szCs w:val="22"/>
        </w:rPr>
      </w:pPr>
      <w:r w:rsidRPr="000A53D7">
        <w:rPr>
          <w:rFonts w:ascii="Arial" w:hAnsi="Arial"/>
          <w:color w:val="000000"/>
          <w:szCs w:val="22"/>
        </w:rPr>
        <w:t>Wildlife and Landscape Protection (led by Gippsland Region)  </w:t>
      </w:r>
    </w:p>
    <w:p w14:paraId="51FBC3C2" w14:textId="77777777" w:rsidR="000A53D7" w:rsidRPr="000A53D7" w:rsidRDefault="000A53D7" w:rsidP="00111FC1">
      <w:pPr>
        <w:numPr>
          <w:ilvl w:val="0"/>
          <w:numId w:val="18"/>
        </w:numPr>
        <w:spacing w:before="160"/>
        <w:rPr>
          <w:rFonts w:ascii="Arial" w:hAnsi="Arial"/>
          <w:color w:val="000000"/>
          <w:szCs w:val="22"/>
        </w:rPr>
      </w:pPr>
      <w:r w:rsidRPr="000A53D7">
        <w:rPr>
          <w:rFonts w:ascii="Arial" w:hAnsi="Arial"/>
          <w:color w:val="000000"/>
          <w:szCs w:val="22"/>
        </w:rPr>
        <w:t>Biodiversity Impact Assessment (led by Loddon Mallee Region) </w:t>
      </w:r>
    </w:p>
    <w:p w14:paraId="4291C4D0" w14:textId="77777777" w:rsidR="000A53D7" w:rsidRPr="000A53D7" w:rsidRDefault="000A53D7" w:rsidP="00111FC1">
      <w:pPr>
        <w:numPr>
          <w:ilvl w:val="0"/>
          <w:numId w:val="19"/>
        </w:numPr>
        <w:spacing w:before="160"/>
        <w:rPr>
          <w:rFonts w:ascii="Arial" w:hAnsi="Arial"/>
          <w:color w:val="000000"/>
          <w:szCs w:val="22"/>
        </w:rPr>
      </w:pPr>
      <w:r w:rsidRPr="000A53D7">
        <w:rPr>
          <w:rFonts w:ascii="Arial" w:hAnsi="Arial"/>
          <w:color w:val="000000"/>
          <w:szCs w:val="22"/>
        </w:rPr>
        <w:t>Land Management (led by Hume Region)  </w:t>
      </w:r>
    </w:p>
    <w:p w14:paraId="6D384982" w14:textId="77777777" w:rsidR="000A53D7" w:rsidRPr="000A53D7" w:rsidRDefault="000A53D7" w:rsidP="00111FC1">
      <w:pPr>
        <w:numPr>
          <w:ilvl w:val="0"/>
          <w:numId w:val="20"/>
        </w:numPr>
        <w:spacing w:before="160"/>
        <w:rPr>
          <w:rFonts w:ascii="Arial" w:hAnsi="Arial"/>
          <w:color w:val="000000"/>
          <w:szCs w:val="22"/>
        </w:rPr>
      </w:pPr>
      <w:r w:rsidRPr="000A53D7">
        <w:rPr>
          <w:rFonts w:ascii="Arial" w:hAnsi="Arial"/>
          <w:color w:val="000000"/>
          <w:szCs w:val="22"/>
        </w:rPr>
        <w:t>Planning and Environmental Assessment (led by Port Phillip Region)  </w:t>
      </w:r>
    </w:p>
    <w:p w14:paraId="2368FA49" w14:textId="77777777" w:rsidR="000A53D7" w:rsidRPr="000A53D7" w:rsidRDefault="000A53D7" w:rsidP="00111FC1">
      <w:pPr>
        <w:numPr>
          <w:ilvl w:val="0"/>
          <w:numId w:val="21"/>
        </w:numPr>
        <w:spacing w:before="160"/>
        <w:rPr>
          <w:rFonts w:ascii="Arial" w:hAnsi="Arial"/>
          <w:color w:val="000000"/>
          <w:szCs w:val="22"/>
        </w:rPr>
      </w:pPr>
      <w:r w:rsidRPr="000A53D7">
        <w:rPr>
          <w:rFonts w:ascii="Arial" w:hAnsi="Arial"/>
          <w:color w:val="000000"/>
          <w:szCs w:val="22"/>
        </w:rPr>
        <w:t>Environmental Investments and Programs (led by Grampians Region)  </w:t>
      </w:r>
    </w:p>
    <w:p w14:paraId="0D569851" w14:textId="77777777" w:rsidR="000A53D7" w:rsidRPr="000A53D7" w:rsidRDefault="000A53D7" w:rsidP="00111FC1">
      <w:pPr>
        <w:numPr>
          <w:ilvl w:val="0"/>
          <w:numId w:val="22"/>
        </w:numPr>
        <w:spacing w:before="160"/>
        <w:rPr>
          <w:rFonts w:ascii="Arial" w:hAnsi="Arial"/>
          <w:color w:val="000000"/>
          <w:szCs w:val="22"/>
        </w:rPr>
      </w:pPr>
      <w:r w:rsidRPr="000A53D7">
        <w:rPr>
          <w:rFonts w:ascii="Arial" w:hAnsi="Arial"/>
          <w:color w:val="000000"/>
          <w:szCs w:val="22"/>
        </w:rPr>
        <w:t xml:space="preserve">DEECA Recovery Coordination and Coastal Operations (led by Barwon </w:t>
      </w:r>
      <w:proofErr w:type="gramStart"/>
      <w:r w:rsidRPr="000A53D7">
        <w:rPr>
          <w:rFonts w:ascii="Arial" w:hAnsi="Arial"/>
          <w:color w:val="000000"/>
          <w:szCs w:val="22"/>
        </w:rPr>
        <w:t>South West</w:t>
      </w:r>
      <w:proofErr w:type="gramEnd"/>
      <w:r w:rsidRPr="000A53D7">
        <w:rPr>
          <w:rFonts w:ascii="Arial" w:hAnsi="Arial"/>
          <w:color w:val="000000"/>
          <w:szCs w:val="22"/>
        </w:rPr>
        <w:t xml:space="preserve"> Region)  </w:t>
      </w:r>
    </w:p>
    <w:p w14:paraId="4E1E0E14" w14:textId="77777777" w:rsidR="000A53D7" w:rsidRPr="000A53D7" w:rsidRDefault="000A53D7" w:rsidP="00111FC1">
      <w:pPr>
        <w:numPr>
          <w:ilvl w:val="0"/>
          <w:numId w:val="23"/>
        </w:numPr>
        <w:spacing w:before="160"/>
        <w:rPr>
          <w:rFonts w:ascii="Arial" w:hAnsi="Arial"/>
          <w:color w:val="000000"/>
          <w:szCs w:val="22"/>
        </w:rPr>
      </w:pPr>
      <w:r w:rsidRPr="000A53D7">
        <w:rPr>
          <w:rFonts w:ascii="Arial" w:hAnsi="Arial"/>
          <w:color w:val="000000"/>
          <w:szCs w:val="22"/>
          <w:lang w:val="en-US"/>
        </w:rPr>
        <w:t>Strategy and Service Delivery</w:t>
      </w:r>
      <w:r w:rsidRPr="000A53D7">
        <w:rPr>
          <w:rFonts w:ascii="Arial" w:hAnsi="Arial"/>
          <w:color w:val="000000"/>
          <w:szCs w:val="22"/>
        </w:rPr>
        <w:t xml:space="preserve"> (led by the Office of the Executive Director DEECA Regions)   </w:t>
      </w:r>
    </w:p>
    <w:p w14:paraId="13DD88B5" w14:textId="77777777" w:rsidR="002B0AEF" w:rsidRDefault="000A53D7" w:rsidP="000A53D7">
      <w:pPr>
        <w:spacing w:before="160"/>
        <w:rPr>
          <w:rFonts w:ascii="Arial" w:hAnsi="Arial"/>
          <w:i/>
          <w:iCs/>
          <w:color w:val="000000"/>
          <w:szCs w:val="22"/>
        </w:rPr>
      </w:pPr>
      <w:r w:rsidRPr="000A53D7">
        <w:rPr>
          <w:rFonts w:ascii="Arial" w:hAnsi="Arial"/>
          <w:i/>
          <w:iCs/>
          <w:color w:val="000000"/>
          <w:szCs w:val="22"/>
        </w:rPr>
        <w:t> </w:t>
      </w:r>
    </w:p>
    <w:p w14:paraId="4A4B58AC" w14:textId="31292E2F" w:rsidR="000A53D7" w:rsidRPr="000A53D7" w:rsidRDefault="000A53D7" w:rsidP="000A53D7">
      <w:pPr>
        <w:spacing w:before="160"/>
        <w:rPr>
          <w:rFonts w:ascii="Arial" w:hAnsi="Arial"/>
          <w:i/>
          <w:iCs/>
          <w:color w:val="000000"/>
          <w:szCs w:val="22"/>
        </w:rPr>
      </w:pPr>
      <w:r w:rsidRPr="000A53D7">
        <w:rPr>
          <w:rFonts w:ascii="Arial" w:hAnsi="Arial"/>
          <w:b/>
          <w:bCs/>
          <w:i/>
          <w:iCs/>
          <w:color w:val="000000"/>
          <w:szCs w:val="22"/>
        </w:rPr>
        <w:t xml:space="preserve">Office of the </w:t>
      </w:r>
      <w:r w:rsidR="00E72F1E">
        <w:rPr>
          <w:rFonts w:ascii="Arial" w:hAnsi="Arial"/>
          <w:b/>
          <w:bCs/>
          <w:i/>
          <w:iCs/>
          <w:color w:val="000000"/>
          <w:szCs w:val="22"/>
        </w:rPr>
        <w:t>Regional</w:t>
      </w:r>
      <w:r w:rsidRPr="000A53D7">
        <w:rPr>
          <w:rFonts w:ascii="Arial" w:hAnsi="Arial"/>
          <w:b/>
          <w:bCs/>
          <w:i/>
          <w:iCs/>
          <w:color w:val="000000"/>
          <w:szCs w:val="22"/>
        </w:rPr>
        <w:t xml:space="preserve"> Director</w:t>
      </w:r>
      <w:r w:rsidRPr="000A53D7">
        <w:rPr>
          <w:rFonts w:ascii="Arial" w:hAnsi="Arial"/>
          <w:i/>
          <w:iCs/>
          <w:color w:val="000000"/>
          <w:szCs w:val="22"/>
        </w:rPr>
        <w:t xml:space="preserve"> </w:t>
      </w:r>
    </w:p>
    <w:p w14:paraId="060DBB65" w14:textId="6C9FE859" w:rsidR="00B11647" w:rsidRDefault="000A53D7" w:rsidP="00F62F75">
      <w:pPr>
        <w:spacing w:before="160"/>
        <w:rPr>
          <w:rFonts w:ascii="Arial" w:hAnsi="Arial" w:cs="Arial"/>
        </w:rPr>
      </w:pPr>
      <w:r w:rsidRPr="000A53D7">
        <w:rPr>
          <w:rFonts w:ascii="Arial" w:hAnsi="Arial"/>
          <w:color w:val="000000"/>
          <w:szCs w:val="22"/>
        </w:rPr>
        <w:t xml:space="preserve">The </w:t>
      </w:r>
      <w:r w:rsidRPr="000A53D7">
        <w:rPr>
          <w:rFonts w:ascii="Arial" w:hAnsi="Arial"/>
          <w:b/>
          <w:bCs/>
          <w:color w:val="000000"/>
          <w:szCs w:val="22"/>
        </w:rPr>
        <w:t xml:space="preserve">Office of the </w:t>
      </w:r>
      <w:r w:rsidR="00E72F1E">
        <w:rPr>
          <w:rFonts w:ascii="Arial" w:hAnsi="Arial"/>
          <w:b/>
          <w:bCs/>
          <w:color w:val="000000"/>
          <w:szCs w:val="22"/>
        </w:rPr>
        <w:t>Regional</w:t>
      </w:r>
      <w:r w:rsidRPr="000A53D7">
        <w:rPr>
          <w:rFonts w:ascii="Arial" w:hAnsi="Arial"/>
          <w:b/>
          <w:bCs/>
          <w:color w:val="000000"/>
          <w:szCs w:val="22"/>
        </w:rPr>
        <w:t xml:space="preserve"> Director </w:t>
      </w:r>
      <w:r w:rsidR="00E72F1E">
        <w:rPr>
          <w:rFonts w:ascii="Arial" w:hAnsi="Arial"/>
          <w:b/>
          <w:bCs/>
          <w:color w:val="000000"/>
          <w:szCs w:val="22"/>
        </w:rPr>
        <w:t xml:space="preserve">Barwon </w:t>
      </w:r>
      <w:proofErr w:type="gramStart"/>
      <w:r w:rsidR="00E72F1E">
        <w:rPr>
          <w:rFonts w:ascii="Arial" w:hAnsi="Arial"/>
          <w:b/>
          <w:bCs/>
          <w:color w:val="000000"/>
          <w:szCs w:val="22"/>
        </w:rPr>
        <w:t>South West</w:t>
      </w:r>
      <w:proofErr w:type="gramEnd"/>
      <w:r w:rsidRPr="000A53D7">
        <w:rPr>
          <w:rFonts w:ascii="Arial" w:hAnsi="Arial"/>
          <w:b/>
          <w:bCs/>
          <w:color w:val="000000"/>
          <w:szCs w:val="22"/>
        </w:rPr>
        <w:t xml:space="preserve"> </w:t>
      </w:r>
      <w:r w:rsidRPr="000A53D7">
        <w:rPr>
          <w:rFonts w:ascii="Arial" w:hAnsi="Arial"/>
          <w:color w:val="000000"/>
          <w:szCs w:val="22"/>
        </w:rPr>
        <w:t xml:space="preserve">provides strategic and operational oversight </w:t>
      </w:r>
      <w:r w:rsidR="00E72F1E">
        <w:rPr>
          <w:rFonts w:ascii="Arial" w:hAnsi="Arial"/>
          <w:color w:val="000000"/>
          <w:szCs w:val="22"/>
        </w:rPr>
        <w:t xml:space="preserve">for the Barwon </w:t>
      </w:r>
      <w:proofErr w:type="gramStart"/>
      <w:r w:rsidR="00E72F1E">
        <w:rPr>
          <w:rFonts w:ascii="Arial" w:hAnsi="Arial"/>
          <w:color w:val="000000"/>
          <w:szCs w:val="22"/>
        </w:rPr>
        <w:t>South West</w:t>
      </w:r>
      <w:proofErr w:type="gramEnd"/>
      <w:r w:rsidR="00E72F1E">
        <w:rPr>
          <w:rFonts w:ascii="Arial" w:hAnsi="Arial"/>
          <w:color w:val="000000"/>
          <w:szCs w:val="22"/>
        </w:rPr>
        <w:t xml:space="preserve"> Region</w:t>
      </w:r>
      <w:r w:rsidR="00F62F75">
        <w:rPr>
          <w:rFonts w:ascii="Arial" w:hAnsi="Arial"/>
          <w:color w:val="000000"/>
          <w:szCs w:val="22"/>
        </w:rPr>
        <w:t>. The r</w:t>
      </w:r>
      <w:r w:rsidR="00E72F1E" w:rsidRPr="00E72F1E">
        <w:rPr>
          <w:rFonts w:ascii="Arial" w:hAnsi="Arial" w:cs="Arial"/>
        </w:rPr>
        <w:t>egion is the portfolio lead for Recovery Coordination and Coastal operations which includes statewide coastal monitoring, strategic projects and coastal works to address risk and coastal hazards and in addition leads DEECA’s emergency recovery coordination and programs.</w:t>
      </w:r>
      <w:r w:rsidR="00B11647">
        <w:rPr>
          <w:rFonts w:ascii="Arial" w:hAnsi="Arial" w:cs="Arial"/>
        </w:rPr>
        <w:t> </w:t>
      </w:r>
    </w:p>
    <w:p w14:paraId="65F545C3" w14:textId="77777777" w:rsidR="00B11647" w:rsidRDefault="00B11647" w:rsidP="00B11647">
      <w:pPr>
        <w:rPr>
          <w:rFonts w:ascii="Arial" w:hAnsi="Arial" w:cs="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3148635" w14:textId="77777777" w:rsidR="002B0AEF" w:rsidRPr="002B0AEF" w:rsidRDefault="002B0AEF" w:rsidP="002B0AEF">
      <w:pPr>
        <w:numPr>
          <w:ilvl w:val="0"/>
          <w:numId w:val="15"/>
        </w:numPr>
        <w:spacing w:before="0" w:after="60" w:line="240" w:lineRule="auto"/>
        <w:jc w:val="both"/>
        <w:rPr>
          <w:rFonts w:ascii="Arial" w:hAnsi="Arial"/>
          <w:color w:val="000000"/>
          <w:szCs w:val="22"/>
        </w:rPr>
      </w:pPr>
      <w:r w:rsidRPr="002B0AEF">
        <w:rPr>
          <w:rFonts w:ascii="Arial" w:hAnsi="Arial"/>
          <w:color w:val="000000"/>
          <w:szCs w:val="22"/>
        </w:rPr>
        <w:t>Provide confidential executive support functions to the Regional Director including, but not limited to, diary management, meeting co-ordination, management of correspondence and approvals, maintenance of administrative support systems and procedures.</w:t>
      </w:r>
    </w:p>
    <w:p w14:paraId="156D68FC" w14:textId="77777777" w:rsidR="002B0AEF" w:rsidRPr="002B0AEF" w:rsidRDefault="002B0AEF" w:rsidP="002B0AEF">
      <w:pPr>
        <w:numPr>
          <w:ilvl w:val="0"/>
          <w:numId w:val="15"/>
        </w:numPr>
        <w:spacing w:before="0" w:after="60" w:line="240" w:lineRule="auto"/>
        <w:jc w:val="both"/>
        <w:rPr>
          <w:rFonts w:ascii="Arial" w:hAnsi="Arial"/>
          <w:color w:val="000000"/>
          <w:szCs w:val="22"/>
        </w:rPr>
      </w:pPr>
      <w:r w:rsidRPr="002B0AEF">
        <w:rPr>
          <w:rFonts w:ascii="Arial" w:hAnsi="Arial"/>
          <w:color w:val="000000"/>
          <w:szCs w:val="22"/>
        </w:rPr>
        <w:t xml:space="preserve">Maintain a high level of organisational awareness, attend to a broad range of confidential and sensitive enquiries ensuring they are appropriately monitored and actioned. </w:t>
      </w:r>
    </w:p>
    <w:p w14:paraId="21615B33" w14:textId="77777777" w:rsidR="002B0AEF" w:rsidRPr="002B0AEF" w:rsidRDefault="002B0AEF" w:rsidP="002B0AEF">
      <w:pPr>
        <w:numPr>
          <w:ilvl w:val="0"/>
          <w:numId w:val="15"/>
        </w:numPr>
        <w:spacing w:before="0" w:after="60" w:line="240" w:lineRule="auto"/>
        <w:jc w:val="both"/>
        <w:rPr>
          <w:rFonts w:ascii="Arial" w:hAnsi="Arial"/>
          <w:color w:val="000000"/>
          <w:szCs w:val="22"/>
        </w:rPr>
      </w:pPr>
      <w:r w:rsidRPr="002B0AEF">
        <w:rPr>
          <w:rFonts w:ascii="Arial" w:hAnsi="Arial"/>
          <w:color w:val="000000"/>
          <w:szCs w:val="22"/>
        </w:rPr>
        <w:t>Ensure timely correspondence, briefing notes and other parliamentary documentation and provide quality assurance on documentation prepared on behalf of the Regional Director.</w:t>
      </w:r>
    </w:p>
    <w:p w14:paraId="2EF46A3A" w14:textId="77777777" w:rsidR="002B0AEF" w:rsidRPr="002B0AEF" w:rsidRDefault="002B0AEF" w:rsidP="002B0AEF">
      <w:pPr>
        <w:numPr>
          <w:ilvl w:val="0"/>
          <w:numId w:val="15"/>
        </w:numPr>
        <w:spacing w:before="0" w:after="60" w:line="240" w:lineRule="auto"/>
        <w:rPr>
          <w:rFonts w:ascii="Arial" w:hAnsi="Arial"/>
          <w:color w:val="000000"/>
          <w:szCs w:val="22"/>
        </w:rPr>
      </w:pPr>
      <w:r w:rsidRPr="002B0AEF">
        <w:rPr>
          <w:rFonts w:ascii="Arial" w:hAnsi="Arial"/>
          <w:color w:val="000000"/>
          <w:szCs w:val="22"/>
        </w:rPr>
        <w:t xml:space="preserve">Build and maintain productive working relationships with internal and external stakeholders, managing competing stakeholder needs, building and maintaining productive working relationships to deliver effective outcomes for the region and government. </w:t>
      </w:r>
    </w:p>
    <w:p w14:paraId="719BFD79" w14:textId="77777777" w:rsidR="002B0AEF" w:rsidRPr="002B0AEF" w:rsidRDefault="002B0AEF" w:rsidP="002B0AEF">
      <w:pPr>
        <w:numPr>
          <w:ilvl w:val="0"/>
          <w:numId w:val="15"/>
        </w:numPr>
        <w:spacing w:before="0" w:after="0" w:line="240" w:lineRule="auto"/>
        <w:rPr>
          <w:rFonts w:ascii="Arial" w:hAnsi="Arial"/>
          <w:color w:val="000000"/>
          <w:szCs w:val="22"/>
        </w:rPr>
      </w:pPr>
      <w:r w:rsidRPr="002B0AEF">
        <w:rPr>
          <w:rFonts w:ascii="Arial" w:hAnsi="Arial"/>
          <w:color w:val="000000"/>
          <w:szCs w:val="22"/>
        </w:rPr>
        <w:t xml:space="preserve">Contribute to a constructive culture, role model constructive values and behaviours and demonstrate a proactive approach to identifying and resolving issues and the ability to work effectively under limited supervision </w:t>
      </w:r>
    </w:p>
    <w:p w14:paraId="3115586D" w14:textId="6FFFD2FD" w:rsidR="00495B3B" w:rsidRPr="002B0AEF" w:rsidRDefault="00495B3B" w:rsidP="00111FC1">
      <w:pPr>
        <w:numPr>
          <w:ilvl w:val="0"/>
          <w:numId w:val="15"/>
        </w:numPr>
        <w:spacing w:before="0" w:after="0" w:line="240" w:lineRule="auto"/>
        <w:ind w:left="357" w:hanging="357"/>
        <w:rPr>
          <w:rFonts w:ascii="Arial" w:hAnsi="Arial"/>
          <w:color w:val="000000"/>
          <w:szCs w:val="22"/>
        </w:rPr>
      </w:pPr>
      <w:r w:rsidRPr="002B0AEF">
        <w:rPr>
          <w:rFonts w:ascii="Arial" w:hAnsi="Arial"/>
          <w:color w:val="000000"/>
          <w:szCs w:val="22"/>
        </w:rPr>
        <w:t xml:space="preserve">To practice cultural safety by creating environments, </w:t>
      </w:r>
      <w:r w:rsidR="003C7E24" w:rsidRPr="002B0AEF">
        <w:rPr>
          <w:rFonts w:ascii="Arial" w:hAnsi="Arial"/>
          <w:color w:val="000000"/>
          <w:szCs w:val="22"/>
        </w:rPr>
        <w:t>relationships,</w:t>
      </w:r>
      <w:r w:rsidRPr="002B0AEF">
        <w:rPr>
          <w:rFonts w:ascii="Arial" w:hAnsi="Arial"/>
          <w:color w:val="000000"/>
          <w:szCs w:val="22"/>
        </w:rPr>
        <w:t xml:space="preserve">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FEB793" w14:textId="77777777" w:rsidR="002B0AEF" w:rsidRPr="002B0AEF" w:rsidRDefault="002B0AEF" w:rsidP="002B0AEF">
      <w:pPr>
        <w:numPr>
          <w:ilvl w:val="0"/>
          <w:numId w:val="53"/>
        </w:numPr>
        <w:spacing w:before="160" w:after="0"/>
        <w:rPr>
          <w:rFonts w:ascii="Arial" w:hAnsi="Arial" w:cs="Arial"/>
          <w:color w:val="000000"/>
          <w:lang w:eastAsia="zh-CN"/>
        </w:rPr>
      </w:pPr>
      <w:r w:rsidRPr="002B0AEF">
        <w:rPr>
          <w:rFonts w:ascii="Arial" w:hAnsi="Arial" w:cs="Arial"/>
          <w:color w:val="000000"/>
          <w:lang w:eastAsia="zh-CN"/>
        </w:rPr>
        <w:t>Executive administration experience, preferably within the public sector.</w:t>
      </w:r>
    </w:p>
    <w:p w14:paraId="0FD5720C" w14:textId="77777777" w:rsidR="002B0AEF" w:rsidRPr="002B0AEF" w:rsidRDefault="002B0AEF" w:rsidP="002B0AEF">
      <w:pPr>
        <w:numPr>
          <w:ilvl w:val="0"/>
          <w:numId w:val="53"/>
        </w:numPr>
        <w:spacing w:before="160" w:after="0"/>
        <w:rPr>
          <w:rFonts w:ascii="Arial" w:hAnsi="Arial" w:cs="Arial"/>
          <w:color w:val="000000"/>
          <w:lang w:eastAsia="zh-CN"/>
        </w:rPr>
      </w:pPr>
      <w:r w:rsidRPr="002B0AEF">
        <w:rPr>
          <w:rFonts w:ascii="Arial" w:hAnsi="Arial" w:cs="Arial"/>
          <w:color w:val="000000"/>
          <w:lang w:eastAsia="zh-CN"/>
        </w:rPr>
        <w:t>Skilled in MS Office applications (Word, Excel, PowerPoint, OneNote, Outlook, SharePoint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5285C16" w14:textId="77777777" w:rsidR="002B0AEF" w:rsidRPr="002B0AEF" w:rsidRDefault="002B0AEF" w:rsidP="002B0AEF">
      <w:pPr>
        <w:numPr>
          <w:ilvl w:val="0"/>
          <w:numId w:val="53"/>
        </w:numPr>
        <w:spacing w:before="160" w:after="0"/>
        <w:rPr>
          <w:rFonts w:ascii="Arial" w:hAnsi="Arial" w:cs="Arial"/>
          <w:color w:val="000000"/>
          <w:lang w:eastAsia="zh-CN"/>
        </w:rPr>
      </w:pPr>
      <w:bookmarkStart w:id="2" w:name="_Hlk102550785"/>
      <w:r w:rsidRPr="002B0AEF">
        <w:rPr>
          <w:rFonts w:ascii="Arial" w:hAnsi="Arial" w:cs="Arial"/>
          <w:b/>
          <w:bCs/>
          <w:color w:val="000000"/>
          <w:lang w:eastAsia="zh-CN"/>
        </w:rPr>
        <w:t>Strategic Planning</w:t>
      </w:r>
      <w:r w:rsidRPr="002B0AEF">
        <w:rPr>
          <w:rFonts w:ascii="Arial" w:hAnsi="Arial" w:cs="Arial"/>
          <w:color w:val="000000"/>
          <w:lang w:eastAsia="zh-CN"/>
        </w:rPr>
        <w:t>: Ensures that day to day planning and work processes are in line with team/organisation strategy; Identifies and develops own and team objectives linking strategies to actions to achieve these; Guides others in strategic planning process.</w:t>
      </w:r>
    </w:p>
    <w:p w14:paraId="68617F06" w14:textId="77777777" w:rsidR="002B0AEF" w:rsidRPr="002B0AEF" w:rsidRDefault="002B0AEF" w:rsidP="002B0AEF">
      <w:pPr>
        <w:numPr>
          <w:ilvl w:val="0"/>
          <w:numId w:val="53"/>
        </w:numPr>
        <w:spacing w:before="160" w:after="0"/>
        <w:rPr>
          <w:rFonts w:ascii="Arial" w:hAnsi="Arial" w:cs="Arial"/>
          <w:color w:val="000000"/>
          <w:lang w:eastAsia="zh-CN"/>
        </w:rPr>
      </w:pPr>
      <w:r w:rsidRPr="002B0AEF">
        <w:rPr>
          <w:rFonts w:ascii="Arial" w:hAnsi="Arial" w:cs="Arial"/>
          <w:b/>
          <w:bCs/>
          <w:color w:val="000000"/>
          <w:lang w:eastAsia="zh-CN"/>
        </w:rPr>
        <w:t>Critical Thinking and Problem Solving</w:t>
      </w:r>
      <w:r w:rsidRPr="002B0AEF">
        <w:rPr>
          <w:rFonts w:ascii="Arial" w:hAnsi="Arial" w:cs="Arial"/>
          <w:color w:val="000000"/>
          <w:lang w:eastAsia="zh-CN"/>
        </w:rPr>
        <w:t xml:space="preserve">: Resolves issues through deep understanding or interpretation of existing guidelines. Where guidelines are not available, analyses ideas available and </w:t>
      </w:r>
      <w:proofErr w:type="gramStart"/>
      <w:r w:rsidRPr="002B0AEF">
        <w:rPr>
          <w:rFonts w:ascii="Arial" w:hAnsi="Arial" w:cs="Arial"/>
          <w:color w:val="000000"/>
          <w:lang w:eastAsia="zh-CN"/>
        </w:rPr>
        <w:t>takes action</w:t>
      </w:r>
      <w:proofErr w:type="gramEnd"/>
      <w:r w:rsidRPr="002B0AEF">
        <w:rPr>
          <w:rFonts w:ascii="Arial" w:hAnsi="Arial" w:cs="Arial"/>
          <w:color w:val="000000"/>
          <w:lang w:eastAsia="zh-CN"/>
        </w:rPr>
        <w:t xml:space="preserve"> through self, or in consultation with others to resolve problems. If required, determine additional information needed to make informed decisions. Applies critical thinking and problem-solving concepts in the right context.</w:t>
      </w:r>
    </w:p>
    <w:p w14:paraId="7F52EA82" w14:textId="77777777" w:rsidR="002B0AEF" w:rsidRPr="002B0AEF" w:rsidRDefault="002B0AEF" w:rsidP="002B0AEF">
      <w:pPr>
        <w:numPr>
          <w:ilvl w:val="0"/>
          <w:numId w:val="53"/>
        </w:numPr>
        <w:spacing w:before="160" w:after="0"/>
        <w:rPr>
          <w:rFonts w:ascii="Arial" w:hAnsi="Arial" w:cs="Arial"/>
          <w:color w:val="000000"/>
          <w:lang w:eastAsia="zh-CN"/>
        </w:rPr>
      </w:pPr>
      <w:r w:rsidRPr="002B0AEF">
        <w:rPr>
          <w:rFonts w:ascii="Arial" w:hAnsi="Arial" w:cs="Arial"/>
          <w:b/>
          <w:bCs/>
          <w:color w:val="000000"/>
          <w:lang w:eastAsia="zh-CN"/>
        </w:rPr>
        <w:t>Flexibility and Adaptability</w:t>
      </w:r>
      <w:r w:rsidRPr="002B0AEF">
        <w:rPr>
          <w:rFonts w:ascii="Arial" w:hAnsi="Arial" w:cs="Arial"/>
          <w:color w:val="000000"/>
          <w:lang w:eastAsia="zh-CN"/>
        </w:rPr>
        <w:t>:  Accept changed priorities without undue discomfort. Responds quickly to changes. Comfortable working in collaboration with teams outside of own organisation.</w:t>
      </w:r>
    </w:p>
    <w:p w14:paraId="2AFB7B8F" w14:textId="77777777" w:rsidR="002B0AEF" w:rsidRPr="002B0AEF" w:rsidRDefault="002B0AEF" w:rsidP="002B0AEF">
      <w:pPr>
        <w:numPr>
          <w:ilvl w:val="0"/>
          <w:numId w:val="53"/>
        </w:numPr>
        <w:spacing w:before="160" w:after="0"/>
        <w:rPr>
          <w:rFonts w:ascii="Arial" w:hAnsi="Arial" w:cs="Arial"/>
          <w:color w:val="000000"/>
          <w:lang w:eastAsia="zh-CN"/>
        </w:rPr>
      </w:pPr>
      <w:r w:rsidRPr="002B0AEF">
        <w:rPr>
          <w:rFonts w:ascii="Arial" w:hAnsi="Arial" w:cs="Arial"/>
          <w:b/>
          <w:bCs/>
          <w:color w:val="000000"/>
          <w:lang w:eastAsia="zh-CN"/>
        </w:rPr>
        <w:t>Stakeholder Management</w:t>
      </w:r>
      <w:r w:rsidRPr="002B0AEF">
        <w:rPr>
          <w:rFonts w:ascii="Arial" w:hAnsi="Arial" w:cs="Arial"/>
          <w:color w:val="000000"/>
          <w:lang w:eastAsia="zh-CN"/>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BAE27C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B0AE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111FC1">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111FC1">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111FC1">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CC5523E" w:rsidR="00495B3B" w:rsidRPr="00495B3B" w:rsidRDefault="00495B3B" w:rsidP="002B0AE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B847FC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96B2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31F5133D" w:rsidR="00495B3B" w:rsidRPr="00495B3B" w:rsidRDefault="00495B3B" w:rsidP="00495B3B">
      <w:pPr>
        <w:spacing w:before="0" w:after="0"/>
        <w:rPr>
          <w:rFonts w:ascii="Arial" w:hAnsi="Arial" w:cs="Arial"/>
          <w:color w:val="333333"/>
        </w:rPr>
      </w:pPr>
      <w:r w:rsidRPr="00495B3B">
        <w:rPr>
          <w:rFonts w:ascii="Arial" w:hAnsi="Arial" w:cs="Arial"/>
          <w:color w:val="333333"/>
        </w:rPr>
        <w:t xml:space="preserve">We employ more than </w:t>
      </w:r>
      <w:r>
        <w:rPr>
          <w:rFonts w:ascii="Arial" w:hAnsi="Arial" w:cs="Arial"/>
          <w:color w:val="333333"/>
        </w:rPr>
        <w:t>6</w:t>
      </w:r>
      <w:r w:rsidRPr="00495B3B">
        <w:rPr>
          <w:rFonts w:ascii="Arial" w:hAnsi="Arial" w:cs="Arial"/>
          <w:color w:val="333333"/>
        </w:rPr>
        <w:t xml:space="preserve">,000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B96B2C" w:rsidRPr="00495B3B">
        <w:rPr>
          <w:rFonts w:ascii="Arial" w:hAnsi="Arial" w:cs="Arial"/>
          <w:color w:val="333333"/>
        </w:rPr>
        <w:t>them,</w:t>
      </w:r>
      <w:r w:rsidRPr="00495B3B">
        <w:rPr>
          <w:rFonts w:ascii="Arial" w:hAnsi="Arial" w:cs="Arial"/>
          <w:color w:val="333333"/>
        </w:rPr>
        <w:t xml:space="preserve"> and we collaborate across our portfolios to design and deliver services and programs.</w:t>
      </w:r>
    </w:p>
    <w:p w14:paraId="64E4B838" w14:textId="77777777" w:rsidR="00495B3B" w:rsidRPr="00495B3B" w:rsidRDefault="00495B3B" w:rsidP="00495B3B">
      <w:pPr>
        <w:spacing w:before="0" w:after="0"/>
        <w:rPr>
          <w:rFonts w:ascii="Arial" w:hAnsi="Arial" w:cs="Arial"/>
          <w:color w:val="333333"/>
        </w:rPr>
      </w:pPr>
    </w:p>
    <w:p w14:paraId="357C32F5" w14:textId="5BD201EC" w:rsidR="00495B3B" w:rsidRPr="00495B3B" w:rsidRDefault="00495B3B" w:rsidP="00495B3B">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r:id="rId32" w:history="1">
        <w:r w:rsidR="00B96B2C" w:rsidRPr="008148EE">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ADD81A8" w14:textId="77777777" w:rsidR="002B0AEF" w:rsidRDefault="00495B3B" w:rsidP="002B0AEF">
      <w:pPr>
        <w:spacing w:before="0" w:after="0" w:line="240" w:lineRule="auto"/>
        <w:jc w:val="both"/>
        <w:rPr>
          <w:rFonts w:ascii="Arial" w:hAnsi="Arial" w:cs="Arial"/>
          <w:color w:val="000000"/>
          <w:szCs w:val="22"/>
        </w:rPr>
      </w:pPr>
      <w:r w:rsidRPr="00495B3B">
        <w:rPr>
          <w:rFonts w:ascii="Arial" w:hAnsi="Arial" w:cs="Arial"/>
          <w:color w:val="1A1A1A"/>
          <w:szCs w:val="22"/>
        </w:rPr>
        <w:t xml:space="preserve">Our values are the foundation of our culture and guide how we work together, with our ministers, stakeholders, partners and the community. The departments values are </w:t>
      </w:r>
      <w:r w:rsidRPr="00495B3B">
        <w:rPr>
          <w:rFonts w:ascii="Arial" w:hAnsi="Arial" w:cs="Arial"/>
          <w:b/>
          <w:color w:val="000000"/>
          <w:szCs w:val="22"/>
        </w:rPr>
        <w:t>Teamwork</w:t>
      </w:r>
      <w:r w:rsidRPr="00495B3B">
        <w:rPr>
          <w:rFonts w:ascii="Arial" w:hAnsi="Arial" w:cs="Arial"/>
          <w:color w:val="000000"/>
          <w:szCs w:val="22"/>
        </w:rPr>
        <w:t xml:space="preserve">, </w:t>
      </w:r>
      <w:r w:rsidRPr="00495B3B">
        <w:rPr>
          <w:rFonts w:ascii="Arial" w:hAnsi="Arial" w:cs="Arial"/>
          <w:b/>
          <w:color w:val="000000"/>
          <w:szCs w:val="22"/>
        </w:rPr>
        <w:t>Service Excellence</w:t>
      </w:r>
      <w:r w:rsidRPr="00495B3B">
        <w:rPr>
          <w:rFonts w:ascii="Arial" w:hAnsi="Arial" w:cs="Arial"/>
          <w:color w:val="000000"/>
          <w:szCs w:val="22"/>
        </w:rPr>
        <w:t xml:space="preserve">, </w:t>
      </w:r>
      <w:r w:rsidRPr="00495B3B">
        <w:rPr>
          <w:rFonts w:ascii="Arial" w:hAnsi="Arial" w:cs="Arial"/>
          <w:b/>
          <w:color w:val="000000"/>
          <w:szCs w:val="22"/>
        </w:rPr>
        <w:t>Ownership</w:t>
      </w:r>
      <w:r w:rsidRPr="00495B3B">
        <w:rPr>
          <w:rFonts w:ascii="Arial" w:hAnsi="Arial" w:cs="Arial"/>
          <w:color w:val="000000"/>
          <w:szCs w:val="22"/>
        </w:rPr>
        <w:t xml:space="preserve"> and </w:t>
      </w:r>
      <w:r w:rsidRPr="00495B3B">
        <w:rPr>
          <w:rFonts w:ascii="Arial" w:hAnsi="Arial" w:cs="Arial"/>
          <w:b/>
          <w:color w:val="000000"/>
          <w:szCs w:val="22"/>
        </w:rPr>
        <w:t>Wellbeing &amp; Safety</w:t>
      </w:r>
      <w:r w:rsidRPr="00495B3B">
        <w:rPr>
          <w:rFonts w:ascii="Arial" w:hAnsi="Arial" w:cs="Arial"/>
          <w:color w:val="000000"/>
          <w:szCs w:val="22"/>
        </w:rPr>
        <w:t xml:space="preserve">. </w:t>
      </w:r>
    </w:p>
    <w:p w14:paraId="755880C2" w14:textId="77777777" w:rsidR="002B0AEF" w:rsidRDefault="002B0AEF" w:rsidP="002B0AEF">
      <w:pPr>
        <w:spacing w:before="0" w:after="0" w:line="240" w:lineRule="auto"/>
        <w:jc w:val="both"/>
        <w:rPr>
          <w:rFonts w:ascii="Arial" w:hAnsi="Arial" w:cs="Arial"/>
          <w:color w:val="000000"/>
          <w:szCs w:val="22"/>
        </w:rPr>
      </w:pPr>
    </w:p>
    <w:p w14:paraId="4223B075" w14:textId="3EC3B737" w:rsidR="00495B3B" w:rsidRPr="00495B3B" w:rsidRDefault="00495B3B" w:rsidP="002B0AEF">
      <w:pPr>
        <w:spacing w:before="0" w:after="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P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6CC9E7E5"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B96B2C"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560E7A3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r w:rsidR="00B96B2C">
        <w:rPr>
          <w:rFonts w:ascii="Arial" w:hAnsi="Arial" w:cs="Arial"/>
          <w:color w:val="363534"/>
        </w:rPr>
        <w:t xml:space="preserve">DEECA </w:t>
      </w:r>
      <w:hyperlink r:id="rId33" w:history="1">
        <w:r w:rsidR="00B96B2C" w:rsidRPr="008148EE">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4B928203"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B96B2C"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588309A2"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00B96B2C" w:rsidRPr="008148EE">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DF06" w14:textId="77777777" w:rsidR="002C062B" w:rsidRDefault="002C062B" w:rsidP="00CD157B">
      <w:pPr>
        <w:pStyle w:val="NoSpacing"/>
      </w:pPr>
    </w:p>
    <w:p w14:paraId="6E47C81D" w14:textId="77777777" w:rsidR="002C062B" w:rsidRDefault="002C062B"/>
  </w:endnote>
  <w:endnote w:type="continuationSeparator" w:id="0">
    <w:p w14:paraId="4B967D84" w14:textId="77777777" w:rsidR="002C062B" w:rsidRDefault="002C062B" w:rsidP="00CD157B">
      <w:pPr>
        <w:pStyle w:val="NoSpacing"/>
      </w:pPr>
    </w:p>
    <w:p w14:paraId="675A003A" w14:textId="77777777" w:rsidR="002C062B" w:rsidRDefault="002C062B"/>
  </w:endnote>
  <w:endnote w:type="continuationNotice" w:id="1">
    <w:p w14:paraId="3D2B92AD" w14:textId="77777777" w:rsidR="002C062B" w:rsidRDefault="002C062B" w:rsidP="00CD157B">
      <w:pPr>
        <w:pStyle w:val="NoSpacing"/>
      </w:pPr>
    </w:p>
    <w:p w14:paraId="4BA6DCFA" w14:textId="77777777" w:rsidR="002C062B" w:rsidRDefault="002C0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132" w:type="dxa"/>
      <w:tblLayout w:type="fixed"/>
      <w:tblCellMar>
        <w:bottom w:w="284" w:type="dxa"/>
      </w:tblCellMar>
      <w:tblLook w:val="04A0" w:firstRow="1" w:lastRow="0" w:firstColumn="1" w:lastColumn="0" w:noHBand="0" w:noVBand="1"/>
    </w:tblPr>
    <w:tblGrid>
      <w:gridCol w:w="340"/>
      <w:gridCol w:w="792"/>
    </w:tblGrid>
    <w:tr w:rsidR="00A60698" w14:paraId="7F15A3E7" w14:textId="77777777" w:rsidTr="00B96B2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792" w:type="dxa"/>
        </w:tcPr>
        <w:p w14:paraId="2152C328" w14:textId="5C52F89A"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6729A7C7"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25A7" w14:textId="77777777" w:rsidR="002C062B" w:rsidRPr="0056073C" w:rsidRDefault="002C062B" w:rsidP="005D764F">
      <w:pPr>
        <w:pStyle w:val="FootnoteSeparator"/>
      </w:pPr>
    </w:p>
    <w:p w14:paraId="0CE25029" w14:textId="77777777" w:rsidR="002C062B" w:rsidRDefault="002C062B"/>
  </w:footnote>
  <w:footnote w:type="continuationSeparator" w:id="0">
    <w:p w14:paraId="22BE13EA" w14:textId="77777777" w:rsidR="002C062B" w:rsidRPr="00CA30B7" w:rsidRDefault="002C062B" w:rsidP="006D5A90">
      <w:pPr>
        <w:rPr>
          <w:lang w:val="en-US"/>
        </w:rPr>
      </w:pPr>
      <w:r w:rsidRPr="00CA30B7">
        <w:rPr>
          <w:lang w:val="en-US"/>
        </w:rPr>
        <w:t>_______</w:t>
      </w:r>
    </w:p>
    <w:p w14:paraId="710EBF7D" w14:textId="77777777" w:rsidR="002C062B" w:rsidRDefault="002C062B"/>
  </w:footnote>
  <w:footnote w:type="continuationNotice" w:id="1">
    <w:p w14:paraId="4FE82E1D" w14:textId="77777777" w:rsidR="002C062B" w:rsidRDefault="002C062B" w:rsidP="006D5A90"/>
    <w:p w14:paraId="193DFB09" w14:textId="77777777" w:rsidR="002C062B" w:rsidRDefault="002C0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87BFEC"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B4FEB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B2D10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3ACFEB"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CBF38"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46EDD1"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78C6AD"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8A72AB"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72B9CE"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865B4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524C2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46F34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30"/>
    <w:multiLevelType w:val="multilevel"/>
    <w:tmpl w:val="4D2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9356AB"/>
    <w:multiLevelType w:val="multilevel"/>
    <w:tmpl w:val="2E1C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5751"/>
    <w:multiLevelType w:val="multilevel"/>
    <w:tmpl w:val="E8E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65723"/>
    <w:multiLevelType w:val="multilevel"/>
    <w:tmpl w:val="2E36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15C07"/>
    <w:multiLevelType w:val="multilevel"/>
    <w:tmpl w:val="97A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1B75B07"/>
    <w:multiLevelType w:val="multilevel"/>
    <w:tmpl w:val="C2EC8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174325"/>
    <w:multiLevelType w:val="multilevel"/>
    <w:tmpl w:val="4B5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A6F58CA"/>
    <w:multiLevelType w:val="multilevel"/>
    <w:tmpl w:val="0EC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D170FE"/>
    <w:multiLevelType w:val="multilevel"/>
    <w:tmpl w:val="4388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AB4E1B"/>
    <w:multiLevelType w:val="multilevel"/>
    <w:tmpl w:val="6CF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14D9D"/>
    <w:multiLevelType w:val="multilevel"/>
    <w:tmpl w:val="943E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717E16"/>
    <w:multiLevelType w:val="multilevel"/>
    <w:tmpl w:val="C6F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62C9B"/>
    <w:multiLevelType w:val="multilevel"/>
    <w:tmpl w:val="C95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73251B"/>
    <w:multiLevelType w:val="multilevel"/>
    <w:tmpl w:val="8CE81736"/>
    <w:styleLink w:val="HangingList"/>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E12E27"/>
    <w:multiLevelType w:val="multilevel"/>
    <w:tmpl w:val="778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A018EB"/>
    <w:multiLevelType w:val="multilevel"/>
    <w:tmpl w:val="CCFC5502"/>
    <w:styleLink w:val="MyHeadings"/>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AB81279"/>
    <w:multiLevelType w:val="multilevel"/>
    <w:tmpl w:val="CC44D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6" w15:restartNumberingAfterBreak="0">
    <w:nsid w:val="31721BC1"/>
    <w:multiLevelType w:val="multilevel"/>
    <w:tmpl w:val="FC9CB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2F93FEB"/>
    <w:multiLevelType w:val="multilevel"/>
    <w:tmpl w:val="D220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40B57E1"/>
    <w:multiLevelType w:val="multilevel"/>
    <w:tmpl w:val="43661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BF482A"/>
    <w:multiLevelType w:val="hybridMultilevel"/>
    <w:tmpl w:val="AA0404D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3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36273328"/>
    <w:multiLevelType w:val="multilevel"/>
    <w:tmpl w:val="A8D6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3BE75904"/>
    <w:multiLevelType w:val="multilevel"/>
    <w:tmpl w:val="7A1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CC650C"/>
    <w:multiLevelType w:val="multilevel"/>
    <w:tmpl w:val="8F0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E239F3"/>
    <w:multiLevelType w:val="multilevel"/>
    <w:tmpl w:val="AF38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43014766"/>
    <w:multiLevelType w:val="multilevel"/>
    <w:tmpl w:val="CCFC5502"/>
    <w:styleLink w:val="MyListNumbering"/>
    <w:lvl w:ilvl="0">
      <w:start w:val="1"/>
      <w:numFmt w:val="lowerLetter"/>
      <w:lvlText w:val="%1."/>
      <w:lvlJc w:val="left"/>
      <w:pPr>
        <w:ind w:left="340" w:hanging="340"/>
      </w:pPr>
      <w:rPr>
        <w:rFonts w:asciiTheme="minorHAnsi" w:hAnsiTheme="minorHAnsi" w:hint="default"/>
        <w:color w:val="auto"/>
        <w:position w:val="0"/>
        <w:sz w:val="20"/>
      </w:rPr>
    </w:lvl>
    <w:lvl w:ilvl="1">
      <w:start w:val="1"/>
      <w:numFmt w:val="lowerRoman"/>
      <w:lvlText w:val="%2."/>
      <w:lvlJc w:val="left"/>
      <w:pPr>
        <w:ind w:left="680" w:hanging="340"/>
      </w:pPr>
      <w:rPr>
        <w:rFonts w:hint="default"/>
        <w:b w:val="0"/>
        <w:i w:val="0"/>
        <w:color w:val="auto"/>
        <w:position w:val="2"/>
        <w:sz w:val="20"/>
      </w:rPr>
    </w:lvl>
    <w:lvl w:ilvl="2">
      <w:start w:val="1"/>
      <w:numFmt w:val="bullet"/>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3" w15:restartNumberingAfterBreak="0">
    <w:nsid w:val="4995121A"/>
    <w:multiLevelType w:val="multilevel"/>
    <w:tmpl w:val="2B7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9" w15:restartNumberingAfterBreak="0">
    <w:nsid w:val="50337D5C"/>
    <w:multiLevelType w:val="hybridMultilevel"/>
    <w:tmpl w:val="E6B2D9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7DA7D0A"/>
    <w:multiLevelType w:val="multilevel"/>
    <w:tmpl w:val="582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4B7C59"/>
    <w:multiLevelType w:val="multilevel"/>
    <w:tmpl w:val="91085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6" w15:restartNumberingAfterBreak="0">
    <w:nsid w:val="59711690"/>
    <w:multiLevelType w:val="multilevel"/>
    <w:tmpl w:val="AE8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1" w15:restartNumberingAfterBreak="0">
    <w:nsid w:val="5D0540A9"/>
    <w:multiLevelType w:val="multilevel"/>
    <w:tmpl w:val="A0824D3A"/>
    <w:styleLink w:val="Headings"/>
    <w:lvl w:ilvl="0">
      <w:start w:val="1"/>
      <w:numFmt w:val="upperLetter"/>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62" w15:restartNumberingAfterBreak="0">
    <w:nsid w:val="5D4147BB"/>
    <w:multiLevelType w:val="multilevel"/>
    <w:tmpl w:val="1F8A6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F102689"/>
    <w:multiLevelType w:val="multilevel"/>
    <w:tmpl w:val="3B0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7" w15:restartNumberingAfterBreak="0">
    <w:nsid w:val="6792287E"/>
    <w:multiLevelType w:val="multilevel"/>
    <w:tmpl w:val="2DF67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EB85D14"/>
    <w:multiLevelType w:val="multilevel"/>
    <w:tmpl w:val="0AE2BE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F852394"/>
    <w:multiLevelType w:val="multilevel"/>
    <w:tmpl w:val="378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3" w15:restartNumberingAfterBreak="0">
    <w:nsid w:val="7879194B"/>
    <w:multiLevelType w:val="multilevel"/>
    <w:tmpl w:val="0A8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CF14D3"/>
    <w:multiLevelType w:val="multilevel"/>
    <w:tmpl w:val="3EA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6" w15:restartNumberingAfterBreak="0">
    <w:nsid w:val="7DAC0CF0"/>
    <w:multiLevelType w:val="multilevel"/>
    <w:tmpl w:val="EDF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8" w15:restartNumberingAfterBreak="0">
    <w:nsid w:val="7F3600CA"/>
    <w:multiLevelType w:val="multilevel"/>
    <w:tmpl w:val="DB08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458554">
    <w:abstractNumId w:val="20"/>
  </w:num>
  <w:num w:numId="2" w16cid:durableId="170411264">
    <w:abstractNumId w:val="61"/>
  </w:num>
  <w:num w:numId="3" w16cid:durableId="1872112631">
    <w:abstractNumId w:val="22"/>
  </w:num>
  <w:num w:numId="4" w16cid:durableId="336812815">
    <w:abstractNumId w:val="42"/>
  </w:num>
  <w:num w:numId="5" w16cid:durableId="1428236886">
    <w:abstractNumId w:val="46"/>
  </w:num>
  <w:num w:numId="6" w16cid:durableId="103154041">
    <w:abstractNumId w:val="48"/>
  </w:num>
  <w:num w:numId="7" w16cid:durableId="1308436166">
    <w:abstractNumId w:val="45"/>
  </w:num>
  <w:num w:numId="8" w16cid:durableId="1335643199">
    <w:abstractNumId w:val="59"/>
  </w:num>
  <w:num w:numId="9" w16cid:durableId="1160577431">
    <w:abstractNumId w:val="47"/>
  </w:num>
  <w:num w:numId="10" w16cid:durableId="1673139647">
    <w:abstractNumId w:val="31"/>
  </w:num>
  <w:num w:numId="11" w16cid:durableId="1742215375">
    <w:abstractNumId w:val="75"/>
  </w:num>
  <w:num w:numId="12" w16cid:durableId="664823544">
    <w:abstractNumId w:val="70"/>
  </w:num>
  <w:num w:numId="13" w16cid:durableId="979774751">
    <w:abstractNumId w:val="24"/>
  </w:num>
  <w:num w:numId="14" w16cid:durableId="1149785811">
    <w:abstractNumId w:val="52"/>
  </w:num>
  <w:num w:numId="15" w16cid:durableId="729228463">
    <w:abstractNumId w:val="6"/>
  </w:num>
  <w:num w:numId="16" w16cid:durableId="322781625">
    <w:abstractNumId w:val="44"/>
  </w:num>
  <w:num w:numId="17" w16cid:durableId="1385133551">
    <w:abstractNumId w:val="14"/>
  </w:num>
  <w:num w:numId="18" w16cid:durableId="1861432528">
    <w:abstractNumId w:val="0"/>
  </w:num>
  <w:num w:numId="19" w16cid:durableId="935400901">
    <w:abstractNumId w:val="21"/>
  </w:num>
  <w:num w:numId="20" w16cid:durableId="914779937">
    <w:abstractNumId w:val="19"/>
  </w:num>
  <w:num w:numId="21" w16cid:durableId="2044016054">
    <w:abstractNumId w:val="53"/>
  </w:num>
  <w:num w:numId="22" w16cid:durableId="626277290">
    <w:abstractNumId w:val="12"/>
  </w:num>
  <w:num w:numId="23" w16cid:durableId="1381828661">
    <w:abstractNumId w:val="56"/>
  </w:num>
  <w:num w:numId="24" w16cid:durableId="2102675722">
    <w:abstractNumId w:val="76"/>
  </w:num>
  <w:num w:numId="25" w16cid:durableId="1773356618">
    <w:abstractNumId w:val="32"/>
  </w:num>
  <w:num w:numId="26" w16cid:durableId="1166437723">
    <w:abstractNumId w:val="38"/>
  </w:num>
  <w:num w:numId="27" w16cid:durableId="114520996">
    <w:abstractNumId w:val="2"/>
  </w:num>
  <w:num w:numId="28" w16cid:durableId="749234010">
    <w:abstractNumId w:val="39"/>
  </w:num>
  <w:num w:numId="29" w16cid:durableId="1783570838">
    <w:abstractNumId w:val="78"/>
  </w:num>
  <w:num w:numId="30" w16cid:durableId="925842885">
    <w:abstractNumId w:val="73"/>
  </w:num>
  <w:num w:numId="31" w16cid:durableId="1708137990">
    <w:abstractNumId w:val="27"/>
  </w:num>
  <w:num w:numId="32" w16cid:durableId="465246660">
    <w:abstractNumId w:val="16"/>
  </w:num>
  <w:num w:numId="33" w16cid:durableId="503321192">
    <w:abstractNumId w:val="74"/>
  </w:num>
  <w:num w:numId="34" w16cid:durableId="985863752">
    <w:abstractNumId w:val="68"/>
  </w:num>
  <w:num w:numId="35" w16cid:durableId="57940447">
    <w:abstractNumId w:val="63"/>
  </w:num>
  <w:num w:numId="36" w16cid:durableId="316152997">
    <w:abstractNumId w:val="62"/>
  </w:num>
  <w:num w:numId="37" w16cid:durableId="1361591654">
    <w:abstractNumId w:val="40"/>
  </w:num>
  <w:num w:numId="38" w16cid:durableId="1723016342">
    <w:abstractNumId w:val="23"/>
  </w:num>
  <w:num w:numId="39" w16cid:durableId="148907708">
    <w:abstractNumId w:val="3"/>
  </w:num>
  <w:num w:numId="40" w16cid:durableId="1456564427">
    <w:abstractNumId w:val="54"/>
  </w:num>
  <w:num w:numId="41" w16cid:durableId="72629700">
    <w:abstractNumId w:val="18"/>
  </w:num>
  <w:num w:numId="42" w16cid:durableId="1502508710">
    <w:abstractNumId w:val="11"/>
  </w:num>
  <w:num w:numId="43" w16cid:durableId="1552182499">
    <w:abstractNumId w:val="7"/>
  </w:num>
  <w:num w:numId="44" w16cid:durableId="839664954">
    <w:abstractNumId w:val="26"/>
  </w:num>
  <w:num w:numId="45" w16cid:durableId="1762292430">
    <w:abstractNumId w:val="29"/>
  </w:num>
  <w:num w:numId="46" w16cid:durableId="18431358">
    <w:abstractNumId w:val="67"/>
  </w:num>
  <w:num w:numId="47" w16cid:durableId="1895198423">
    <w:abstractNumId w:val="9"/>
  </w:num>
  <w:num w:numId="48" w16cid:durableId="978270908">
    <w:abstractNumId w:val="43"/>
  </w:num>
  <w:num w:numId="49" w16cid:durableId="61177038">
    <w:abstractNumId w:val="17"/>
  </w:num>
  <w:num w:numId="50" w16cid:durableId="467011357">
    <w:abstractNumId w:val="15"/>
  </w:num>
  <w:num w:numId="51" w16cid:durableId="1450657848">
    <w:abstractNumId w:val="69"/>
  </w:num>
  <w:num w:numId="52" w16cid:durableId="81149877">
    <w:abstractNumId w:val="49"/>
  </w:num>
  <w:num w:numId="53" w16cid:durableId="693069184">
    <w:abstractNumId w:val="6"/>
    <w:lvlOverride w:ilvl="0"/>
    <w:lvlOverride w:ilvl="1"/>
    <w:lvlOverride w:ilvl="2"/>
    <w:lvlOverride w:ilvl="3"/>
    <w:lvlOverride w:ilvl="4"/>
    <w:lvlOverride w:ilvl="5"/>
    <w:lvlOverride w:ilvl="6"/>
    <w:lvlOverride w:ilvl="7"/>
    <w:lvlOverride w:ilvl="8"/>
  </w:num>
  <w:num w:numId="54" w16cid:durableId="2131434374">
    <w:abstractNumId w:val="30"/>
    <w:lvlOverride w:ilvl="0"/>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194"/>
    <w:rsid w:val="00004327"/>
    <w:rsid w:val="00004810"/>
    <w:rsid w:val="00004A68"/>
    <w:rsid w:val="00004EEE"/>
    <w:rsid w:val="000058A9"/>
    <w:rsid w:val="00005CCD"/>
    <w:rsid w:val="0000634B"/>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1F3"/>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044"/>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35C"/>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799"/>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29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6E1"/>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3D7"/>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0EC"/>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CC2"/>
    <w:rsid w:val="00107C8F"/>
    <w:rsid w:val="0011038E"/>
    <w:rsid w:val="0011045B"/>
    <w:rsid w:val="00110623"/>
    <w:rsid w:val="00110760"/>
    <w:rsid w:val="0011087C"/>
    <w:rsid w:val="0011132C"/>
    <w:rsid w:val="001114CB"/>
    <w:rsid w:val="00111FC1"/>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504"/>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A6"/>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E8F"/>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B0F"/>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0CE"/>
    <w:rsid w:val="001F0748"/>
    <w:rsid w:val="001F0A72"/>
    <w:rsid w:val="001F15DB"/>
    <w:rsid w:val="001F2252"/>
    <w:rsid w:val="001F2907"/>
    <w:rsid w:val="001F29B1"/>
    <w:rsid w:val="001F2C32"/>
    <w:rsid w:val="001F302E"/>
    <w:rsid w:val="001F3545"/>
    <w:rsid w:val="001F35A0"/>
    <w:rsid w:val="001F42AB"/>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0E67"/>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36C"/>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AEF"/>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62B"/>
    <w:rsid w:val="002C089B"/>
    <w:rsid w:val="002C1035"/>
    <w:rsid w:val="002C13AE"/>
    <w:rsid w:val="002C13E8"/>
    <w:rsid w:val="002C19FC"/>
    <w:rsid w:val="002C1A34"/>
    <w:rsid w:val="002C1E65"/>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0A6"/>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A16"/>
    <w:rsid w:val="002F41ED"/>
    <w:rsid w:val="002F4C0A"/>
    <w:rsid w:val="002F5105"/>
    <w:rsid w:val="002F54AF"/>
    <w:rsid w:val="002F5718"/>
    <w:rsid w:val="002F647B"/>
    <w:rsid w:val="002F6F71"/>
    <w:rsid w:val="002F7662"/>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292"/>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5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227"/>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705"/>
    <w:rsid w:val="00392B47"/>
    <w:rsid w:val="00392F4B"/>
    <w:rsid w:val="00393FAA"/>
    <w:rsid w:val="0039415F"/>
    <w:rsid w:val="00394307"/>
    <w:rsid w:val="0039477E"/>
    <w:rsid w:val="00394873"/>
    <w:rsid w:val="003948BD"/>
    <w:rsid w:val="00395144"/>
    <w:rsid w:val="003954A4"/>
    <w:rsid w:val="00395501"/>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E85"/>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31"/>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18D"/>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1E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4B8"/>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649"/>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B85"/>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77C"/>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85E"/>
    <w:rsid w:val="004D09C4"/>
    <w:rsid w:val="004D0D2A"/>
    <w:rsid w:val="004D0E09"/>
    <w:rsid w:val="004D17F8"/>
    <w:rsid w:val="004D1F95"/>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1D2"/>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5F7"/>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7F5"/>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DE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73A"/>
    <w:rsid w:val="005A2B11"/>
    <w:rsid w:val="005A2F45"/>
    <w:rsid w:val="005A2FCF"/>
    <w:rsid w:val="005A3440"/>
    <w:rsid w:val="005A38D8"/>
    <w:rsid w:val="005A46E2"/>
    <w:rsid w:val="005A480B"/>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A3A"/>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7A5"/>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CBC"/>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BF5"/>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8BF"/>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C2E"/>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AB2"/>
    <w:rsid w:val="00701020"/>
    <w:rsid w:val="007011CA"/>
    <w:rsid w:val="00701265"/>
    <w:rsid w:val="00701AFC"/>
    <w:rsid w:val="00702117"/>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D67"/>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9A2"/>
    <w:rsid w:val="0073108A"/>
    <w:rsid w:val="00731937"/>
    <w:rsid w:val="00732030"/>
    <w:rsid w:val="00732288"/>
    <w:rsid w:val="00732488"/>
    <w:rsid w:val="007325D6"/>
    <w:rsid w:val="00732AD8"/>
    <w:rsid w:val="007335DA"/>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637"/>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FF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A5E"/>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1FE7"/>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19"/>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37D"/>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5F3B"/>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9D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EFF"/>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69AE"/>
    <w:rsid w:val="00877C5B"/>
    <w:rsid w:val="00877FD6"/>
    <w:rsid w:val="008802B7"/>
    <w:rsid w:val="00880C5F"/>
    <w:rsid w:val="00880E76"/>
    <w:rsid w:val="00881290"/>
    <w:rsid w:val="0088138B"/>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53C"/>
    <w:rsid w:val="008B0A37"/>
    <w:rsid w:val="008B0B77"/>
    <w:rsid w:val="008B0F45"/>
    <w:rsid w:val="008B10A3"/>
    <w:rsid w:val="008B1109"/>
    <w:rsid w:val="008B26A7"/>
    <w:rsid w:val="008B2799"/>
    <w:rsid w:val="008B2C26"/>
    <w:rsid w:val="008B3E1B"/>
    <w:rsid w:val="008B435C"/>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A2F"/>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19C"/>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2D8"/>
    <w:rsid w:val="00931B7E"/>
    <w:rsid w:val="00932457"/>
    <w:rsid w:val="00932545"/>
    <w:rsid w:val="00932715"/>
    <w:rsid w:val="0093292E"/>
    <w:rsid w:val="009337AC"/>
    <w:rsid w:val="0093393D"/>
    <w:rsid w:val="00933DB9"/>
    <w:rsid w:val="00934249"/>
    <w:rsid w:val="00934EA1"/>
    <w:rsid w:val="00934F00"/>
    <w:rsid w:val="00935467"/>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45"/>
    <w:rsid w:val="00970009"/>
    <w:rsid w:val="0097012E"/>
    <w:rsid w:val="0097013B"/>
    <w:rsid w:val="0097027A"/>
    <w:rsid w:val="00970331"/>
    <w:rsid w:val="0097097C"/>
    <w:rsid w:val="00971624"/>
    <w:rsid w:val="00971763"/>
    <w:rsid w:val="0097194C"/>
    <w:rsid w:val="00971DA1"/>
    <w:rsid w:val="009720CA"/>
    <w:rsid w:val="0097248E"/>
    <w:rsid w:val="00972584"/>
    <w:rsid w:val="009737F6"/>
    <w:rsid w:val="00973919"/>
    <w:rsid w:val="00973969"/>
    <w:rsid w:val="00973EB7"/>
    <w:rsid w:val="0097651A"/>
    <w:rsid w:val="00976609"/>
    <w:rsid w:val="009766B5"/>
    <w:rsid w:val="00976B02"/>
    <w:rsid w:val="00976FB8"/>
    <w:rsid w:val="009773C9"/>
    <w:rsid w:val="00977AB7"/>
    <w:rsid w:val="00977E78"/>
    <w:rsid w:val="00977F6D"/>
    <w:rsid w:val="009801CE"/>
    <w:rsid w:val="00980559"/>
    <w:rsid w:val="00980B72"/>
    <w:rsid w:val="00981999"/>
    <w:rsid w:val="00981CB3"/>
    <w:rsid w:val="0098322E"/>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248"/>
    <w:rsid w:val="009C53DD"/>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6E9"/>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822"/>
    <w:rsid w:val="00A029F4"/>
    <w:rsid w:val="00A037E2"/>
    <w:rsid w:val="00A059B5"/>
    <w:rsid w:val="00A05B0B"/>
    <w:rsid w:val="00A06056"/>
    <w:rsid w:val="00A0688C"/>
    <w:rsid w:val="00A07CED"/>
    <w:rsid w:val="00A10499"/>
    <w:rsid w:val="00A1198A"/>
    <w:rsid w:val="00A120F3"/>
    <w:rsid w:val="00A12E40"/>
    <w:rsid w:val="00A132D2"/>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76"/>
    <w:rsid w:val="00A26585"/>
    <w:rsid w:val="00A27277"/>
    <w:rsid w:val="00A272A7"/>
    <w:rsid w:val="00A279CE"/>
    <w:rsid w:val="00A27E94"/>
    <w:rsid w:val="00A30342"/>
    <w:rsid w:val="00A30443"/>
    <w:rsid w:val="00A30C5B"/>
    <w:rsid w:val="00A30EE8"/>
    <w:rsid w:val="00A31CDD"/>
    <w:rsid w:val="00A31D90"/>
    <w:rsid w:val="00A32311"/>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E3"/>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2D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865"/>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49D2"/>
    <w:rsid w:val="00B14A07"/>
    <w:rsid w:val="00B15095"/>
    <w:rsid w:val="00B15554"/>
    <w:rsid w:val="00B15BE8"/>
    <w:rsid w:val="00B15F30"/>
    <w:rsid w:val="00B15FB4"/>
    <w:rsid w:val="00B16199"/>
    <w:rsid w:val="00B16C3E"/>
    <w:rsid w:val="00B16D88"/>
    <w:rsid w:val="00B16E6E"/>
    <w:rsid w:val="00B16F05"/>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148"/>
    <w:rsid w:val="00B2433C"/>
    <w:rsid w:val="00B246D4"/>
    <w:rsid w:val="00B24D01"/>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8AF"/>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1B"/>
    <w:rsid w:val="00B557AC"/>
    <w:rsid w:val="00B55A2A"/>
    <w:rsid w:val="00B56476"/>
    <w:rsid w:val="00B56796"/>
    <w:rsid w:val="00B5752C"/>
    <w:rsid w:val="00B57880"/>
    <w:rsid w:val="00B57B9D"/>
    <w:rsid w:val="00B6009E"/>
    <w:rsid w:val="00B60235"/>
    <w:rsid w:val="00B603F1"/>
    <w:rsid w:val="00B60BD5"/>
    <w:rsid w:val="00B60C32"/>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2CB"/>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9A"/>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2C"/>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A3"/>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6E0"/>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3F2"/>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042"/>
    <w:rsid w:val="00C44908"/>
    <w:rsid w:val="00C450B6"/>
    <w:rsid w:val="00C4541E"/>
    <w:rsid w:val="00C45696"/>
    <w:rsid w:val="00C456FE"/>
    <w:rsid w:val="00C45C7E"/>
    <w:rsid w:val="00C45E20"/>
    <w:rsid w:val="00C4695B"/>
    <w:rsid w:val="00C46BAD"/>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A90"/>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458"/>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D46"/>
    <w:rsid w:val="00CF1778"/>
    <w:rsid w:val="00CF3020"/>
    <w:rsid w:val="00CF3278"/>
    <w:rsid w:val="00CF346F"/>
    <w:rsid w:val="00CF3A3C"/>
    <w:rsid w:val="00CF4175"/>
    <w:rsid w:val="00CF4245"/>
    <w:rsid w:val="00CF45DD"/>
    <w:rsid w:val="00CF4D45"/>
    <w:rsid w:val="00CF4F74"/>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ACA"/>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38"/>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632"/>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808"/>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6F3"/>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6D50"/>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171"/>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3E9"/>
    <w:rsid w:val="00DF3716"/>
    <w:rsid w:val="00DF37BF"/>
    <w:rsid w:val="00DF39C3"/>
    <w:rsid w:val="00DF3CCC"/>
    <w:rsid w:val="00DF3DD0"/>
    <w:rsid w:val="00DF404C"/>
    <w:rsid w:val="00DF495D"/>
    <w:rsid w:val="00DF4F52"/>
    <w:rsid w:val="00DF5215"/>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9E5"/>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2DFB"/>
    <w:rsid w:val="00E1378A"/>
    <w:rsid w:val="00E13A68"/>
    <w:rsid w:val="00E13E43"/>
    <w:rsid w:val="00E13EED"/>
    <w:rsid w:val="00E14DEA"/>
    <w:rsid w:val="00E14E35"/>
    <w:rsid w:val="00E152A2"/>
    <w:rsid w:val="00E15D51"/>
    <w:rsid w:val="00E16321"/>
    <w:rsid w:val="00E168F0"/>
    <w:rsid w:val="00E171C2"/>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B36"/>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E32"/>
    <w:rsid w:val="00E711FC"/>
    <w:rsid w:val="00E72E67"/>
    <w:rsid w:val="00E72F1E"/>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D46"/>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6CB"/>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BA8"/>
    <w:rsid w:val="00EB3EFE"/>
    <w:rsid w:val="00EB46A3"/>
    <w:rsid w:val="00EB55A7"/>
    <w:rsid w:val="00EB591A"/>
    <w:rsid w:val="00EB5A3D"/>
    <w:rsid w:val="00EB5C5A"/>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1CF"/>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C98"/>
    <w:rsid w:val="00EE26BE"/>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C08"/>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75"/>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1F8"/>
    <w:rsid w:val="00F737A9"/>
    <w:rsid w:val="00F740B7"/>
    <w:rsid w:val="00F740E3"/>
    <w:rsid w:val="00F74D81"/>
    <w:rsid w:val="00F7500E"/>
    <w:rsid w:val="00F75A91"/>
    <w:rsid w:val="00F7619D"/>
    <w:rsid w:val="00F76880"/>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FF7"/>
    <w:rsid w:val="00FC1115"/>
    <w:rsid w:val="00FC1EC1"/>
    <w:rsid w:val="00FC2050"/>
    <w:rsid w:val="00FC213C"/>
    <w:rsid w:val="00FC2D68"/>
    <w:rsid w:val="00FC3F31"/>
    <w:rsid w:val="00FC4224"/>
    <w:rsid w:val="00FC434E"/>
    <w:rsid w:val="00FC5E10"/>
    <w:rsid w:val="00FC5E33"/>
    <w:rsid w:val="00FC605B"/>
    <w:rsid w:val="00FC616F"/>
    <w:rsid w:val="00FC656A"/>
    <w:rsid w:val="00FC65E9"/>
    <w:rsid w:val="00FC66A8"/>
    <w:rsid w:val="00FC7E20"/>
    <w:rsid w:val="00FD0659"/>
    <w:rsid w:val="00FD0722"/>
    <w:rsid w:val="00FD0BCD"/>
    <w:rsid w:val="00FD1288"/>
    <w:rsid w:val="00FD159F"/>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80C7A"/>
    <w:rsid w:val="4785780B"/>
    <w:rsid w:val="4A9BAEA8"/>
    <w:rsid w:val="4AAFC58E"/>
    <w:rsid w:val="75237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5"/>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6"/>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4"/>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3"/>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3"/>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6"/>
      </w:numPr>
    </w:pPr>
  </w:style>
  <w:style w:type="paragraph" w:customStyle="1" w:styleId="Source">
    <w:name w:val="Source"/>
    <w:basedOn w:val="Normal"/>
    <w:next w:val="BodyText"/>
    <w:qFormat/>
    <w:rsid w:val="00853A46"/>
    <w:pPr>
      <w:numPr>
        <w:numId w:val="7"/>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6"/>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9"/>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8"/>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0"/>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1"/>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2"/>
      </w:numPr>
      <w:tabs>
        <w:tab w:val="left" w:pos="1134"/>
      </w:tabs>
      <w:spacing w:before="120" w:after="120"/>
    </w:pPr>
    <w:rPr>
      <w:rFonts w:cs="Arial"/>
    </w:rPr>
  </w:style>
  <w:style w:type="paragraph" w:customStyle="1" w:styleId="QuoteBullet2">
    <w:name w:val="Quote Bullet 2"/>
    <w:basedOn w:val="Quote"/>
    <w:qFormat/>
    <w:rsid w:val="00AC1C83"/>
    <w:pPr>
      <w:numPr>
        <w:ilvl w:val="1"/>
        <w:numId w:val="12"/>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3"/>
      </w:numPr>
      <w:ind w:left="340" w:right="142"/>
    </w:pPr>
    <w:rPr>
      <w:rFonts w:cs="Arial"/>
      <w:color w:val="363534"/>
    </w:rPr>
  </w:style>
  <w:style w:type="paragraph" w:customStyle="1" w:styleId="PullOutBoxNumbered2">
    <w:name w:val="Pull Out Box Numbered 2"/>
    <w:basedOn w:val="Normal"/>
    <w:qFormat/>
    <w:rsid w:val="00495B3B"/>
    <w:pPr>
      <w:numPr>
        <w:ilvl w:val="1"/>
        <w:numId w:val="13"/>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3"/>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11946941">
      <w:bodyDiv w:val="1"/>
      <w:marLeft w:val="0"/>
      <w:marRight w:val="0"/>
      <w:marTop w:val="0"/>
      <w:marBottom w:val="0"/>
      <w:divBdr>
        <w:top w:val="none" w:sz="0" w:space="0" w:color="auto"/>
        <w:left w:val="none" w:sz="0" w:space="0" w:color="auto"/>
        <w:bottom w:val="none" w:sz="0" w:space="0" w:color="auto"/>
        <w:right w:val="none" w:sz="0" w:space="0" w:color="auto"/>
      </w:divBdr>
      <w:divsChild>
        <w:div w:id="595985492">
          <w:marLeft w:val="0"/>
          <w:marRight w:val="0"/>
          <w:marTop w:val="0"/>
          <w:marBottom w:val="0"/>
          <w:divBdr>
            <w:top w:val="none" w:sz="0" w:space="0" w:color="auto"/>
            <w:left w:val="none" w:sz="0" w:space="0" w:color="auto"/>
            <w:bottom w:val="none" w:sz="0" w:space="0" w:color="auto"/>
            <w:right w:val="none" w:sz="0" w:space="0" w:color="auto"/>
          </w:divBdr>
        </w:div>
        <w:div w:id="1491865412">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176962570">
      <w:bodyDiv w:val="1"/>
      <w:marLeft w:val="0"/>
      <w:marRight w:val="0"/>
      <w:marTop w:val="0"/>
      <w:marBottom w:val="0"/>
      <w:divBdr>
        <w:top w:val="none" w:sz="0" w:space="0" w:color="auto"/>
        <w:left w:val="none" w:sz="0" w:space="0" w:color="auto"/>
        <w:bottom w:val="none" w:sz="0" w:space="0" w:color="auto"/>
        <w:right w:val="none" w:sz="0" w:space="0" w:color="auto"/>
      </w:divBdr>
      <w:divsChild>
        <w:div w:id="527640444">
          <w:marLeft w:val="0"/>
          <w:marRight w:val="0"/>
          <w:marTop w:val="0"/>
          <w:marBottom w:val="0"/>
          <w:divBdr>
            <w:top w:val="none" w:sz="0" w:space="0" w:color="auto"/>
            <w:left w:val="none" w:sz="0" w:space="0" w:color="auto"/>
            <w:bottom w:val="none" w:sz="0" w:space="0" w:color="auto"/>
            <w:right w:val="none" w:sz="0" w:space="0" w:color="auto"/>
          </w:divBdr>
        </w:div>
        <w:div w:id="1328285300">
          <w:marLeft w:val="0"/>
          <w:marRight w:val="0"/>
          <w:marTop w:val="0"/>
          <w:marBottom w:val="0"/>
          <w:divBdr>
            <w:top w:val="none" w:sz="0" w:space="0" w:color="auto"/>
            <w:left w:val="none" w:sz="0" w:space="0" w:color="auto"/>
            <w:bottom w:val="none" w:sz="0" w:space="0" w:color="auto"/>
            <w:right w:val="none" w:sz="0" w:space="0" w:color="auto"/>
          </w:divBdr>
        </w:div>
        <w:div w:id="1666933163">
          <w:marLeft w:val="0"/>
          <w:marRight w:val="0"/>
          <w:marTop w:val="0"/>
          <w:marBottom w:val="0"/>
          <w:divBdr>
            <w:top w:val="none" w:sz="0" w:space="0" w:color="auto"/>
            <w:left w:val="none" w:sz="0" w:space="0" w:color="auto"/>
            <w:bottom w:val="none" w:sz="0" w:space="0" w:color="auto"/>
            <w:right w:val="none" w:sz="0" w:space="0" w:color="auto"/>
          </w:divBdr>
        </w:div>
      </w:divsChild>
    </w:div>
    <w:div w:id="23104592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7997869">
      <w:bodyDiv w:val="1"/>
      <w:marLeft w:val="0"/>
      <w:marRight w:val="0"/>
      <w:marTop w:val="0"/>
      <w:marBottom w:val="0"/>
      <w:divBdr>
        <w:top w:val="none" w:sz="0" w:space="0" w:color="auto"/>
        <w:left w:val="none" w:sz="0" w:space="0" w:color="auto"/>
        <w:bottom w:val="none" w:sz="0" w:space="0" w:color="auto"/>
        <w:right w:val="none" w:sz="0" w:space="0" w:color="auto"/>
      </w:divBdr>
      <w:divsChild>
        <w:div w:id="695614729">
          <w:marLeft w:val="0"/>
          <w:marRight w:val="0"/>
          <w:marTop w:val="0"/>
          <w:marBottom w:val="0"/>
          <w:divBdr>
            <w:top w:val="none" w:sz="0" w:space="0" w:color="auto"/>
            <w:left w:val="none" w:sz="0" w:space="0" w:color="auto"/>
            <w:bottom w:val="none" w:sz="0" w:space="0" w:color="auto"/>
            <w:right w:val="none" w:sz="0" w:space="0" w:color="auto"/>
          </w:divBdr>
          <w:divsChild>
            <w:div w:id="7949306">
              <w:marLeft w:val="0"/>
              <w:marRight w:val="0"/>
              <w:marTop w:val="0"/>
              <w:marBottom w:val="0"/>
              <w:divBdr>
                <w:top w:val="none" w:sz="0" w:space="0" w:color="auto"/>
                <w:left w:val="none" w:sz="0" w:space="0" w:color="auto"/>
                <w:bottom w:val="none" w:sz="0" w:space="0" w:color="auto"/>
                <w:right w:val="none" w:sz="0" w:space="0" w:color="auto"/>
              </w:divBdr>
            </w:div>
            <w:div w:id="76293720">
              <w:marLeft w:val="0"/>
              <w:marRight w:val="0"/>
              <w:marTop w:val="0"/>
              <w:marBottom w:val="0"/>
              <w:divBdr>
                <w:top w:val="none" w:sz="0" w:space="0" w:color="auto"/>
                <w:left w:val="none" w:sz="0" w:space="0" w:color="auto"/>
                <w:bottom w:val="none" w:sz="0" w:space="0" w:color="auto"/>
                <w:right w:val="none" w:sz="0" w:space="0" w:color="auto"/>
              </w:divBdr>
            </w:div>
            <w:div w:id="442848988">
              <w:marLeft w:val="0"/>
              <w:marRight w:val="0"/>
              <w:marTop w:val="0"/>
              <w:marBottom w:val="0"/>
              <w:divBdr>
                <w:top w:val="none" w:sz="0" w:space="0" w:color="auto"/>
                <w:left w:val="none" w:sz="0" w:space="0" w:color="auto"/>
                <w:bottom w:val="none" w:sz="0" w:space="0" w:color="auto"/>
                <w:right w:val="none" w:sz="0" w:space="0" w:color="auto"/>
              </w:divBdr>
            </w:div>
            <w:div w:id="555900370">
              <w:marLeft w:val="0"/>
              <w:marRight w:val="0"/>
              <w:marTop w:val="0"/>
              <w:marBottom w:val="0"/>
              <w:divBdr>
                <w:top w:val="none" w:sz="0" w:space="0" w:color="auto"/>
                <w:left w:val="none" w:sz="0" w:space="0" w:color="auto"/>
                <w:bottom w:val="none" w:sz="0" w:space="0" w:color="auto"/>
                <w:right w:val="none" w:sz="0" w:space="0" w:color="auto"/>
              </w:divBdr>
            </w:div>
            <w:div w:id="586765716">
              <w:marLeft w:val="0"/>
              <w:marRight w:val="0"/>
              <w:marTop w:val="0"/>
              <w:marBottom w:val="0"/>
              <w:divBdr>
                <w:top w:val="none" w:sz="0" w:space="0" w:color="auto"/>
                <w:left w:val="none" w:sz="0" w:space="0" w:color="auto"/>
                <w:bottom w:val="none" w:sz="0" w:space="0" w:color="auto"/>
                <w:right w:val="none" w:sz="0" w:space="0" w:color="auto"/>
              </w:divBdr>
            </w:div>
            <w:div w:id="609047745">
              <w:marLeft w:val="0"/>
              <w:marRight w:val="0"/>
              <w:marTop w:val="0"/>
              <w:marBottom w:val="0"/>
              <w:divBdr>
                <w:top w:val="none" w:sz="0" w:space="0" w:color="auto"/>
                <w:left w:val="none" w:sz="0" w:space="0" w:color="auto"/>
                <w:bottom w:val="none" w:sz="0" w:space="0" w:color="auto"/>
                <w:right w:val="none" w:sz="0" w:space="0" w:color="auto"/>
              </w:divBdr>
            </w:div>
            <w:div w:id="663514898">
              <w:marLeft w:val="0"/>
              <w:marRight w:val="0"/>
              <w:marTop w:val="0"/>
              <w:marBottom w:val="0"/>
              <w:divBdr>
                <w:top w:val="none" w:sz="0" w:space="0" w:color="auto"/>
                <w:left w:val="none" w:sz="0" w:space="0" w:color="auto"/>
                <w:bottom w:val="none" w:sz="0" w:space="0" w:color="auto"/>
                <w:right w:val="none" w:sz="0" w:space="0" w:color="auto"/>
              </w:divBdr>
            </w:div>
            <w:div w:id="703093247">
              <w:marLeft w:val="0"/>
              <w:marRight w:val="0"/>
              <w:marTop w:val="0"/>
              <w:marBottom w:val="0"/>
              <w:divBdr>
                <w:top w:val="none" w:sz="0" w:space="0" w:color="auto"/>
                <w:left w:val="none" w:sz="0" w:space="0" w:color="auto"/>
                <w:bottom w:val="none" w:sz="0" w:space="0" w:color="auto"/>
                <w:right w:val="none" w:sz="0" w:space="0" w:color="auto"/>
              </w:divBdr>
            </w:div>
            <w:div w:id="727412323">
              <w:marLeft w:val="0"/>
              <w:marRight w:val="0"/>
              <w:marTop w:val="0"/>
              <w:marBottom w:val="0"/>
              <w:divBdr>
                <w:top w:val="none" w:sz="0" w:space="0" w:color="auto"/>
                <w:left w:val="none" w:sz="0" w:space="0" w:color="auto"/>
                <w:bottom w:val="none" w:sz="0" w:space="0" w:color="auto"/>
                <w:right w:val="none" w:sz="0" w:space="0" w:color="auto"/>
              </w:divBdr>
            </w:div>
            <w:div w:id="816799670">
              <w:marLeft w:val="0"/>
              <w:marRight w:val="0"/>
              <w:marTop w:val="0"/>
              <w:marBottom w:val="0"/>
              <w:divBdr>
                <w:top w:val="none" w:sz="0" w:space="0" w:color="auto"/>
                <w:left w:val="none" w:sz="0" w:space="0" w:color="auto"/>
                <w:bottom w:val="none" w:sz="0" w:space="0" w:color="auto"/>
                <w:right w:val="none" w:sz="0" w:space="0" w:color="auto"/>
              </w:divBdr>
            </w:div>
            <w:div w:id="1125123874">
              <w:marLeft w:val="0"/>
              <w:marRight w:val="0"/>
              <w:marTop w:val="0"/>
              <w:marBottom w:val="0"/>
              <w:divBdr>
                <w:top w:val="none" w:sz="0" w:space="0" w:color="auto"/>
                <w:left w:val="none" w:sz="0" w:space="0" w:color="auto"/>
                <w:bottom w:val="none" w:sz="0" w:space="0" w:color="auto"/>
                <w:right w:val="none" w:sz="0" w:space="0" w:color="auto"/>
              </w:divBdr>
            </w:div>
            <w:div w:id="1221749349">
              <w:marLeft w:val="0"/>
              <w:marRight w:val="0"/>
              <w:marTop w:val="0"/>
              <w:marBottom w:val="0"/>
              <w:divBdr>
                <w:top w:val="none" w:sz="0" w:space="0" w:color="auto"/>
                <w:left w:val="none" w:sz="0" w:space="0" w:color="auto"/>
                <w:bottom w:val="none" w:sz="0" w:space="0" w:color="auto"/>
                <w:right w:val="none" w:sz="0" w:space="0" w:color="auto"/>
              </w:divBdr>
            </w:div>
            <w:div w:id="1233462408">
              <w:marLeft w:val="0"/>
              <w:marRight w:val="0"/>
              <w:marTop w:val="0"/>
              <w:marBottom w:val="0"/>
              <w:divBdr>
                <w:top w:val="none" w:sz="0" w:space="0" w:color="auto"/>
                <w:left w:val="none" w:sz="0" w:space="0" w:color="auto"/>
                <w:bottom w:val="none" w:sz="0" w:space="0" w:color="auto"/>
                <w:right w:val="none" w:sz="0" w:space="0" w:color="auto"/>
              </w:divBdr>
            </w:div>
            <w:div w:id="1319772892">
              <w:marLeft w:val="0"/>
              <w:marRight w:val="0"/>
              <w:marTop w:val="0"/>
              <w:marBottom w:val="0"/>
              <w:divBdr>
                <w:top w:val="none" w:sz="0" w:space="0" w:color="auto"/>
                <w:left w:val="none" w:sz="0" w:space="0" w:color="auto"/>
                <w:bottom w:val="none" w:sz="0" w:space="0" w:color="auto"/>
                <w:right w:val="none" w:sz="0" w:space="0" w:color="auto"/>
              </w:divBdr>
            </w:div>
            <w:div w:id="1383795143">
              <w:marLeft w:val="0"/>
              <w:marRight w:val="0"/>
              <w:marTop w:val="0"/>
              <w:marBottom w:val="0"/>
              <w:divBdr>
                <w:top w:val="none" w:sz="0" w:space="0" w:color="auto"/>
                <w:left w:val="none" w:sz="0" w:space="0" w:color="auto"/>
                <w:bottom w:val="none" w:sz="0" w:space="0" w:color="auto"/>
                <w:right w:val="none" w:sz="0" w:space="0" w:color="auto"/>
              </w:divBdr>
            </w:div>
            <w:div w:id="1384020168">
              <w:marLeft w:val="0"/>
              <w:marRight w:val="0"/>
              <w:marTop w:val="0"/>
              <w:marBottom w:val="0"/>
              <w:divBdr>
                <w:top w:val="none" w:sz="0" w:space="0" w:color="auto"/>
                <w:left w:val="none" w:sz="0" w:space="0" w:color="auto"/>
                <w:bottom w:val="none" w:sz="0" w:space="0" w:color="auto"/>
                <w:right w:val="none" w:sz="0" w:space="0" w:color="auto"/>
              </w:divBdr>
            </w:div>
            <w:div w:id="1517773091">
              <w:marLeft w:val="0"/>
              <w:marRight w:val="0"/>
              <w:marTop w:val="0"/>
              <w:marBottom w:val="0"/>
              <w:divBdr>
                <w:top w:val="none" w:sz="0" w:space="0" w:color="auto"/>
                <w:left w:val="none" w:sz="0" w:space="0" w:color="auto"/>
                <w:bottom w:val="none" w:sz="0" w:space="0" w:color="auto"/>
                <w:right w:val="none" w:sz="0" w:space="0" w:color="auto"/>
              </w:divBdr>
            </w:div>
            <w:div w:id="1756169473">
              <w:marLeft w:val="0"/>
              <w:marRight w:val="0"/>
              <w:marTop w:val="0"/>
              <w:marBottom w:val="0"/>
              <w:divBdr>
                <w:top w:val="none" w:sz="0" w:space="0" w:color="auto"/>
                <w:left w:val="none" w:sz="0" w:space="0" w:color="auto"/>
                <w:bottom w:val="none" w:sz="0" w:space="0" w:color="auto"/>
                <w:right w:val="none" w:sz="0" w:space="0" w:color="auto"/>
              </w:divBdr>
            </w:div>
            <w:div w:id="1845170412">
              <w:marLeft w:val="0"/>
              <w:marRight w:val="0"/>
              <w:marTop w:val="0"/>
              <w:marBottom w:val="0"/>
              <w:divBdr>
                <w:top w:val="none" w:sz="0" w:space="0" w:color="auto"/>
                <w:left w:val="none" w:sz="0" w:space="0" w:color="auto"/>
                <w:bottom w:val="none" w:sz="0" w:space="0" w:color="auto"/>
                <w:right w:val="none" w:sz="0" w:space="0" w:color="auto"/>
              </w:divBdr>
            </w:div>
            <w:div w:id="1867325620">
              <w:marLeft w:val="0"/>
              <w:marRight w:val="0"/>
              <w:marTop w:val="0"/>
              <w:marBottom w:val="0"/>
              <w:divBdr>
                <w:top w:val="none" w:sz="0" w:space="0" w:color="auto"/>
                <w:left w:val="none" w:sz="0" w:space="0" w:color="auto"/>
                <w:bottom w:val="none" w:sz="0" w:space="0" w:color="auto"/>
                <w:right w:val="none" w:sz="0" w:space="0" w:color="auto"/>
              </w:divBdr>
            </w:div>
          </w:divsChild>
        </w:div>
        <w:div w:id="504056371">
          <w:marLeft w:val="0"/>
          <w:marRight w:val="0"/>
          <w:marTop w:val="0"/>
          <w:marBottom w:val="0"/>
          <w:divBdr>
            <w:top w:val="none" w:sz="0" w:space="0" w:color="auto"/>
            <w:left w:val="none" w:sz="0" w:space="0" w:color="auto"/>
            <w:bottom w:val="none" w:sz="0" w:space="0" w:color="auto"/>
            <w:right w:val="none" w:sz="0" w:space="0" w:color="auto"/>
          </w:divBdr>
          <w:divsChild>
            <w:div w:id="42873590">
              <w:marLeft w:val="0"/>
              <w:marRight w:val="0"/>
              <w:marTop w:val="0"/>
              <w:marBottom w:val="0"/>
              <w:divBdr>
                <w:top w:val="none" w:sz="0" w:space="0" w:color="auto"/>
                <w:left w:val="none" w:sz="0" w:space="0" w:color="auto"/>
                <w:bottom w:val="none" w:sz="0" w:space="0" w:color="auto"/>
                <w:right w:val="none" w:sz="0" w:space="0" w:color="auto"/>
              </w:divBdr>
            </w:div>
            <w:div w:id="297994769">
              <w:marLeft w:val="0"/>
              <w:marRight w:val="0"/>
              <w:marTop w:val="0"/>
              <w:marBottom w:val="0"/>
              <w:divBdr>
                <w:top w:val="none" w:sz="0" w:space="0" w:color="auto"/>
                <w:left w:val="none" w:sz="0" w:space="0" w:color="auto"/>
                <w:bottom w:val="none" w:sz="0" w:space="0" w:color="auto"/>
                <w:right w:val="none" w:sz="0" w:space="0" w:color="auto"/>
              </w:divBdr>
            </w:div>
            <w:div w:id="364183906">
              <w:marLeft w:val="0"/>
              <w:marRight w:val="0"/>
              <w:marTop w:val="0"/>
              <w:marBottom w:val="0"/>
              <w:divBdr>
                <w:top w:val="none" w:sz="0" w:space="0" w:color="auto"/>
                <w:left w:val="none" w:sz="0" w:space="0" w:color="auto"/>
                <w:bottom w:val="none" w:sz="0" w:space="0" w:color="auto"/>
                <w:right w:val="none" w:sz="0" w:space="0" w:color="auto"/>
              </w:divBdr>
            </w:div>
            <w:div w:id="701639101">
              <w:marLeft w:val="0"/>
              <w:marRight w:val="0"/>
              <w:marTop w:val="0"/>
              <w:marBottom w:val="0"/>
              <w:divBdr>
                <w:top w:val="none" w:sz="0" w:space="0" w:color="auto"/>
                <w:left w:val="none" w:sz="0" w:space="0" w:color="auto"/>
                <w:bottom w:val="none" w:sz="0" w:space="0" w:color="auto"/>
                <w:right w:val="none" w:sz="0" w:space="0" w:color="auto"/>
              </w:divBdr>
            </w:div>
            <w:div w:id="887035474">
              <w:marLeft w:val="0"/>
              <w:marRight w:val="0"/>
              <w:marTop w:val="0"/>
              <w:marBottom w:val="0"/>
              <w:divBdr>
                <w:top w:val="none" w:sz="0" w:space="0" w:color="auto"/>
                <w:left w:val="none" w:sz="0" w:space="0" w:color="auto"/>
                <w:bottom w:val="none" w:sz="0" w:space="0" w:color="auto"/>
                <w:right w:val="none" w:sz="0" w:space="0" w:color="auto"/>
              </w:divBdr>
            </w:div>
            <w:div w:id="1479490816">
              <w:marLeft w:val="0"/>
              <w:marRight w:val="0"/>
              <w:marTop w:val="0"/>
              <w:marBottom w:val="0"/>
              <w:divBdr>
                <w:top w:val="none" w:sz="0" w:space="0" w:color="auto"/>
                <w:left w:val="none" w:sz="0" w:space="0" w:color="auto"/>
                <w:bottom w:val="none" w:sz="0" w:space="0" w:color="auto"/>
                <w:right w:val="none" w:sz="0" w:space="0" w:color="auto"/>
              </w:divBdr>
            </w:div>
            <w:div w:id="1715805967">
              <w:marLeft w:val="0"/>
              <w:marRight w:val="0"/>
              <w:marTop w:val="0"/>
              <w:marBottom w:val="0"/>
              <w:divBdr>
                <w:top w:val="none" w:sz="0" w:space="0" w:color="auto"/>
                <w:left w:val="none" w:sz="0" w:space="0" w:color="auto"/>
                <w:bottom w:val="none" w:sz="0" w:space="0" w:color="auto"/>
                <w:right w:val="none" w:sz="0" w:space="0" w:color="auto"/>
              </w:divBdr>
            </w:div>
          </w:divsChild>
        </w:div>
        <w:div w:id="1582057075">
          <w:marLeft w:val="0"/>
          <w:marRight w:val="0"/>
          <w:marTop w:val="0"/>
          <w:marBottom w:val="0"/>
          <w:divBdr>
            <w:top w:val="none" w:sz="0" w:space="0" w:color="auto"/>
            <w:left w:val="none" w:sz="0" w:space="0" w:color="auto"/>
            <w:bottom w:val="none" w:sz="0" w:space="0" w:color="auto"/>
            <w:right w:val="none" w:sz="0" w:space="0" w:color="auto"/>
          </w:divBdr>
          <w:divsChild>
            <w:div w:id="68692881">
              <w:marLeft w:val="0"/>
              <w:marRight w:val="0"/>
              <w:marTop w:val="0"/>
              <w:marBottom w:val="0"/>
              <w:divBdr>
                <w:top w:val="none" w:sz="0" w:space="0" w:color="auto"/>
                <w:left w:val="none" w:sz="0" w:space="0" w:color="auto"/>
                <w:bottom w:val="none" w:sz="0" w:space="0" w:color="auto"/>
                <w:right w:val="none" w:sz="0" w:space="0" w:color="auto"/>
              </w:divBdr>
            </w:div>
            <w:div w:id="164637149">
              <w:marLeft w:val="0"/>
              <w:marRight w:val="0"/>
              <w:marTop w:val="0"/>
              <w:marBottom w:val="0"/>
              <w:divBdr>
                <w:top w:val="none" w:sz="0" w:space="0" w:color="auto"/>
                <w:left w:val="none" w:sz="0" w:space="0" w:color="auto"/>
                <w:bottom w:val="none" w:sz="0" w:space="0" w:color="auto"/>
                <w:right w:val="none" w:sz="0" w:space="0" w:color="auto"/>
              </w:divBdr>
            </w:div>
            <w:div w:id="219636035">
              <w:marLeft w:val="0"/>
              <w:marRight w:val="0"/>
              <w:marTop w:val="0"/>
              <w:marBottom w:val="0"/>
              <w:divBdr>
                <w:top w:val="none" w:sz="0" w:space="0" w:color="auto"/>
                <w:left w:val="none" w:sz="0" w:space="0" w:color="auto"/>
                <w:bottom w:val="none" w:sz="0" w:space="0" w:color="auto"/>
                <w:right w:val="none" w:sz="0" w:space="0" w:color="auto"/>
              </w:divBdr>
            </w:div>
            <w:div w:id="466246242">
              <w:marLeft w:val="0"/>
              <w:marRight w:val="0"/>
              <w:marTop w:val="0"/>
              <w:marBottom w:val="0"/>
              <w:divBdr>
                <w:top w:val="none" w:sz="0" w:space="0" w:color="auto"/>
                <w:left w:val="none" w:sz="0" w:space="0" w:color="auto"/>
                <w:bottom w:val="none" w:sz="0" w:space="0" w:color="auto"/>
                <w:right w:val="none" w:sz="0" w:space="0" w:color="auto"/>
              </w:divBdr>
            </w:div>
            <w:div w:id="496699215">
              <w:marLeft w:val="0"/>
              <w:marRight w:val="0"/>
              <w:marTop w:val="0"/>
              <w:marBottom w:val="0"/>
              <w:divBdr>
                <w:top w:val="none" w:sz="0" w:space="0" w:color="auto"/>
                <w:left w:val="none" w:sz="0" w:space="0" w:color="auto"/>
                <w:bottom w:val="none" w:sz="0" w:space="0" w:color="auto"/>
                <w:right w:val="none" w:sz="0" w:space="0" w:color="auto"/>
              </w:divBdr>
            </w:div>
            <w:div w:id="626275694">
              <w:marLeft w:val="0"/>
              <w:marRight w:val="0"/>
              <w:marTop w:val="0"/>
              <w:marBottom w:val="0"/>
              <w:divBdr>
                <w:top w:val="none" w:sz="0" w:space="0" w:color="auto"/>
                <w:left w:val="none" w:sz="0" w:space="0" w:color="auto"/>
                <w:bottom w:val="none" w:sz="0" w:space="0" w:color="auto"/>
                <w:right w:val="none" w:sz="0" w:space="0" w:color="auto"/>
              </w:divBdr>
            </w:div>
            <w:div w:id="729766859">
              <w:marLeft w:val="0"/>
              <w:marRight w:val="0"/>
              <w:marTop w:val="0"/>
              <w:marBottom w:val="0"/>
              <w:divBdr>
                <w:top w:val="none" w:sz="0" w:space="0" w:color="auto"/>
                <w:left w:val="none" w:sz="0" w:space="0" w:color="auto"/>
                <w:bottom w:val="none" w:sz="0" w:space="0" w:color="auto"/>
                <w:right w:val="none" w:sz="0" w:space="0" w:color="auto"/>
              </w:divBdr>
            </w:div>
            <w:div w:id="756637371">
              <w:marLeft w:val="0"/>
              <w:marRight w:val="0"/>
              <w:marTop w:val="0"/>
              <w:marBottom w:val="0"/>
              <w:divBdr>
                <w:top w:val="none" w:sz="0" w:space="0" w:color="auto"/>
                <w:left w:val="none" w:sz="0" w:space="0" w:color="auto"/>
                <w:bottom w:val="none" w:sz="0" w:space="0" w:color="auto"/>
                <w:right w:val="none" w:sz="0" w:space="0" w:color="auto"/>
              </w:divBdr>
            </w:div>
            <w:div w:id="956445718">
              <w:marLeft w:val="0"/>
              <w:marRight w:val="0"/>
              <w:marTop w:val="0"/>
              <w:marBottom w:val="0"/>
              <w:divBdr>
                <w:top w:val="none" w:sz="0" w:space="0" w:color="auto"/>
                <w:left w:val="none" w:sz="0" w:space="0" w:color="auto"/>
                <w:bottom w:val="none" w:sz="0" w:space="0" w:color="auto"/>
                <w:right w:val="none" w:sz="0" w:space="0" w:color="auto"/>
              </w:divBdr>
            </w:div>
            <w:div w:id="1151288931">
              <w:marLeft w:val="0"/>
              <w:marRight w:val="0"/>
              <w:marTop w:val="0"/>
              <w:marBottom w:val="0"/>
              <w:divBdr>
                <w:top w:val="none" w:sz="0" w:space="0" w:color="auto"/>
                <w:left w:val="none" w:sz="0" w:space="0" w:color="auto"/>
                <w:bottom w:val="none" w:sz="0" w:space="0" w:color="auto"/>
                <w:right w:val="none" w:sz="0" w:space="0" w:color="auto"/>
              </w:divBdr>
            </w:div>
            <w:div w:id="1288507136">
              <w:marLeft w:val="0"/>
              <w:marRight w:val="0"/>
              <w:marTop w:val="0"/>
              <w:marBottom w:val="0"/>
              <w:divBdr>
                <w:top w:val="none" w:sz="0" w:space="0" w:color="auto"/>
                <w:left w:val="none" w:sz="0" w:space="0" w:color="auto"/>
                <w:bottom w:val="none" w:sz="0" w:space="0" w:color="auto"/>
                <w:right w:val="none" w:sz="0" w:space="0" w:color="auto"/>
              </w:divBdr>
            </w:div>
            <w:div w:id="1325284361">
              <w:marLeft w:val="0"/>
              <w:marRight w:val="0"/>
              <w:marTop w:val="0"/>
              <w:marBottom w:val="0"/>
              <w:divBdr>
                <w:top w:val="none" w:sz="0" w:space="0" w:color="auto"/>
                <w:left w:val="none" w:sz="0" w:space="0" w:color="auto"/>
                <w:bottom w:val="none" w:sz="0" w:space="0" w:color="auto"/>
                <w:right w:val="none" w:sz="0" w:space="0" w:color="auto"/>
              </w:divBdr>
            </w:div>
            <w:div w:id="1354989566">
              <w:marLeft w:val="0"/>
              <w:marRight w:val="0"/>
              <w:marTop w:val="0"/>
              <w:marBottom w:val="0"/>
              <w:divBdr>
                <w:top w:val="none" w:sz="0" w:space="0" w:color="auto"/>
                <w:left w:val="none" w:sz="0" w:space="0" w:color="auto"/>
                <w:bottom w:val="none" w:sz="0" w:space="0" w:color="auto"/>
                <w:right w:val="none" w:sz="0" w:space="0" w:color="auto"/>
              </w:divBdr>
            </w:div>
            <w:div w:id="1380857103">
              <w:marLeft w:val="0"/>
              <w:marRight w:val="0"/>
              <w:marTop w:val="0"/>
              <w:marBottom w:val="0"/>
              <w:divBdr>
                <w:top w:val="none" w:sz="0" w:space="0" w:color="auto"/>
                <w:left w:val="none" w:sz="0" w:space="0" w:color="auto"/>
                <w:bottom w:val="none" w:sz="0" w:space="0" w:color="auto"/>
                <w:right w:val="none" w:sz="0" w:space="0" w:color="auto"/>
              </w:divBdr>
            </w:div>
            <w:div w:id="1626235754">
              <w:marLeft w:val="0"/>
              <w:marRight w:val="0"/>
              <w:marTop w:val="0"/>
              <w:marBottom w:val="0"/>
              <w:divBdr>
                <w:top w:val="none" w:sz="0" w:space="0" w:color="auto"/>
                <w:left w:val="none" w:sz="0" w:space="0" w:color="auto"/>
                <w:bottom w:val="none" w:sz="0" w:space="0" w:color="auto"/>
                <w:right w:val="none" w:sz="0" w:space="0" w:color="auto"/>
              </w:divBdr>
            </w:div>
            <w:div w:id="1665279342">
              <w:marLeft w:val="0"/>
              <w:marRight w:val="0"/>
              <w:marTop w:val="0"/>
              <w:marBottom w:val="0"/>
              <w:divBdr>
                <w:top w:val="none" w:sz="0" w:space="0" w:color="auto"/>
                <w:left w:val="none" w:sz="0" w:space="0" w:color="auto"/>
                <w:bottom w:val="none" w:sz="0" w:space="0" w:color="auto"/>
                <w:right w:val="none" w:sz="0" w:space="0" w:color="auto"/>
              </w:divBdr>
            </w:div>
            <w:div w:id="1689327964">
              <w:marLeft w:val="0"/>
              <w:marRight w:val="0"/>
              <w:marTop w:val="0"/>
              <w:marBottom w:val="0"/>
              <w:divBdr>
                <w:top w:val="none" w:sz="0" w:space="0" w:color="auto"/>
                <w:left w:val="none" w:sz="0" w:space="0" w:color="auto"/>
                <w:bottom w:val="none" w:sz="0" w:space="0" w:color="auto"/>
                <w:right w:val="none" w:sz="0" w:space="0" w:color="auto"/>
              </w:divBdr>
            </w:div>
            <w:div w:id="1774667239">
              <w:marLeft w:val="0"/>
              <w:marRight w:val="0"/>
              <w:marTop w:val="0"/>
              <w:marBottom w:val="0"/>
              <w:divBdr>
                <w:top w:val="none" w:sz="0" w:space="0" w:color="auto"/>
                <w:left w:val="none" w:sz="0" w:space="0" w:color="auto"/>
                <w:bottom w:val="none" w:sz="0" w:space="0" w:color="auto"/>
                <w:right w:val="none" w:sz="0" w:space="0" w:color="auto"/>
              </w:divBdr>
            </w:div>
            <w:div w:id="1877429985">
              <w:marLeft w:val="0"/>
              <w:marRight w:val="0"/>
              <w:marTop w:val="0"/>
              <w:marBottom w:val="0"/>
              <w:divBdr>
                <w:top w:val="none" w:sz="0" w:space="0" w:color="auto"/>
                <w:left w:val="none" w:sz="0" w:space="0" w:color="auto"/>
                <w:bottom w:val="none" w:sz="0" w:space="0" w:color="auto"/>
                <w:right w:val="none" w:sz="0" w:space="0" w:color="auto"/>
              </w:divBdr>
            </w:div>
            <w:div w:id="1951622118">
              <w:marLeft w:val="0"/>
              <w:marRight w:val="0"/>
              <w:marTop w:val="0"/>
              <w:marBottom w:val="0"/>
              <w:divBdr>
                <w:top w:val="none" w:sz="0" w:space="0" w:color="auto"/>
                <w:left w:val="none" w:sz="0" w:space="0" w:color="auto"/>
                <w:bottom w:val="none" w:sz="0" w:space="0" w:color="auto"/>
                <w:right w:val="none" w:sz="0" w:space="0" w:color="auto"/>
              </w:divBdr>
            </w:div>
          </w:divsChild>
        </w:div>
        <w:div w:id="2038042264">
          <w:marLeft w:val="0"/>
          <w:marRight w:val="0"/>
          <w:marTop w:val="0"/>
          <w:marBottom w:val="0"/>
          <w:divBdr>
            <w:top w:val="none" w:sz="0" w:space="0" w:color="auto"/>
            <w:left w:val="none" w:sz="0" w:space="0" w:color="auto"/>
            <w:bottom w:val="none" w:sz="0" w:space="0" w:color="auto"/>
            <w:right w:val="none" w:sz="0" w:space="0" w:color="auto"/>
          </w:divBdr>
          <w:divsChild>
            <w:div w:id="125121556">
              <w:marLeft w:val="0"/>
              <w:marRight w:val="0"/>
              <w:marTop w:val="0"/>
              <w:marBottom w:val="0"/>
              <w:divBdr>
                <w:top w:val="none" w:sz="0" w:space="0" w:color="auto"/>
                <w:left w:val="none" w:sz="0" w:space="0" w:color="auto"/>
                <w:bottom w:val="none" w:sz="0" w:space="0" w:color="auto"/>
                <w:right w:val="none" w:sz="0" w:space="0" w:color="auto"/>
              </w:divBdr>
            </w:div>
            <w:div w:id="204878427">
              <w:marLeft w:val="0"/>
              <w:marRight w:val="0"/>
              <w:marTop w:val="0"/>
              <w:marBottom w:val="0"/>
              <w:divBdr>
                <w:top w:val="none" w:sz="0" w:space="0" w:color="auto"/>
                <w:left w:val="none" w:sz="0" w:space="0" w:color="auto"/>
                <w:bottom w:val="none" w:sz="0" w:space="0" w:color="auto"/>
                <w:right w:val="none" w:sz="0" w:space="0" w:color="auto"/>
              </w:divBdr>
            </w:div>
            <w:div w:id="599142124">
              <w:marLeft w:val="0"/>
              <w:marRight w:val="0"/>
              <w:marTop w:val="0"/>
              <w:marBottom w:val="0"/>
              <w:divBdr>
                <w:top w:val="none" w:sz="0" w:space="0" w:color="auto"/>
                <w:left w:val="none" w:sz="0" w:space="0" w:color="auto"/>
                <w:bottom w:val="none" w:sz="0" w:space="0" w:color="auto"/>
                <w:right w:val="none" w:sz="0" w:space="0" w:color="auto"/>
              </w:divBdr>
            </w:div>
            <w:div w:id="608125651">
              <w:marLeft w:val="0"/>
              <w:marRight w:val="0"/>
              <w:marTop w:val="0"/>
              <w:marBottom w:val="0"/>
              <w:divBdr>
                <w:top w:val="none" w:sz="0" w:space="0" w:color="auto"/>
                <w:left w:val="none" w:sz="0" w:space="0" w:color="auto"/>
                <w:bottom w:val="none" w:sz="0" w:space="0" w:color="auto"/>
                <w:right w:val="none" w:sz="0" w:space="0" w:color="auto"/>
              </w:divBdr>
            </w:div>
            <w:div w:id="769937875">
              <w:marLeft w:val="0"/>
              <w:marRight w:val="0"/>
              <w:marTop w:val="0"/>
              <w:marBottom w:val="0"/>
              <w:divBdr>
                <w:top w:val="none" w:sz="0" w:space="0" w:color="auto"/>
                <w:left w:val="none" w:sz="0" w:space="0" w:color="auto"/>
                <w:bottom w:val="none" w:sz="0" w:space="0" w:color="auto"/>
                <w:right w:val="none" w:sz="0" w:space="0" w:color="auto"/>
              </w:divBdr>
            </w:div>
            <w:div w:id="784471316">
              <w:marLeft w:val="0"/>
              <w:marRight w:val="0"/>
              <w:marTop w:val="0"/>
              <w:marBottom w:val="0"/>
              <w:divBdr>
                <w:top w:val="none" w:sz="0" w:space="0" w:color="auto"/>
                <w:left w:val="none" w:sz="0" w:space="0" w:color="auto"/>
                <w:bottom w:val="none" w:sz="0" w:space="0" w:color="auto"/>
                <w:right w:val="none" w:sz="0" w:space="0" w:color="auto"/>
              </w:divBdr>
            </w:div>
            <w:div w:id="826088872">
              <w:marLeft w:val="0"/>
              <w:marRight w:val="0"/>
              <w:marTop w:val="0"/>
              <w:marBottom w:val="0"/>
              <w:divBdr>
                <w:top w:val="none" w:sz="0" w:space="0" w:color="auto"/>
                <w:left w:val="none" w:sz="0" w:space="0" w:color="auto"/>
                <w:bottom w:val="none" w:sz="0" w:space="0" w:color="auto"/>
                <w:right w:val="none" w:sz="0" w:space="0" w:color="auto"/>
              </w:divBdr>
            </w:div>
            <w:div w:id="1043751987">
              <w:marLeft w:val="0"/>
              <w:marRight w:val="0"/>
              <w:marTop w:val="0"/>
              <w:marBottom w:val="0"/>
              <w:divBdr>
                <w:top w:val="none" w:sz="0" w:space="0" w:color="auto"/>
                <w:left w:val="none" w:sz="0" w:space="0" w:color="auto"/>
                <w:bottom w:val="none" w:sz="0" w:space="0" w:color="auto"/>
                <w:right w:val="none" w:sz="0" w:space="0" w:color="auto"/>
              </w:divBdr>
            </w:div>
            <w:div w:id="1176383812">
              <w:marLeft w:val="0"/>
              <w:marRight w:val="0"/>
              <w:marTop w:val="0"/>
              <w:marBottom w:val="0"/>
              <w:divBdr>
                <w:top w:val="none" w:sz="0" w:space="0" w:color="auto"/>
                <w:left w:val="none" w:sz="0" w:space="0" w:color="auto"/>
                <w:bottom w:val="none" w:sz="0" w:space="0" w:color="auto"/>
                <w:right w:val="none" w:sz="0" w:space="0" w:color="auto"/>
              </w:divBdr>
            </w:div>
            <w:div w:id="1245991435">
              <w:marLeft w:val="0"/>
              <w:marRight w:val="0"/>
              <w:marTop w:val="0"/>
              <w:marBottom w:val="0"/>
              <w:divBdr>
                <w:top w:val="none" w:sz="0" w:space="0" w:color="auto"/>
                <w:left w:val="none" w:sz="0" w:space="0" w:color="auto"/>
                <w:bottom w:val="none" w:sz="0" w:space="0" w:color="auto"/>
                <w:right w:val="none" w:sz="0" w:space="0" w:color="auto"/>
              </w:divBdr>
            </w:div>
            <w:div w:id="1252743634">
              <w:marLeft w:val="0"/>
              <w:marRight w:val="0"/>
              <w:marTop w:val="0"/>
              <w:marBottom w:val="0"/>
              <w:divBdr>
                <w:top w:val="none" w:sz="0" w:space="0" w:color="auto"/>
                <w:left w:val="none" w:sz="0" w:space="0" w:color="auto"/>
                <w:bottom w:val="none" w:sz="0" w:space="0" w:color="auto"/>
                <w:right w:val="none" w:sz="0" w:space="0" w:color="auto"/>
              </w:divBdr>
            </w:div>
            <w:div w:id="1297834420">
              <w:marLeft w:val="0"/>
              <w:marRight w:val="0"/>
              <w:marTop w:val="0"/>
              <w:marBottom w:val="0"/>
              <w:divBdr>
                <w:top w:val="none" w:sz="0" w:space="0" w:color="auto"/>
                <w:left w:val="none" w:sz="0" w:space="0" w:color="auto"/>
                <w:bottom w:val="none" w:sz="0" w:space="0" w:color="auto"/>
                <w:right w:val="none" w:sz="0" w:space="0" w:color="auto"/>
              </w:divBdr>
            </w:div>
            <w:div w:id="1396001907">
              <w:marLeft w:val="0"/>
              <w:marRight w:val="0"/>
              <w:marTop w:val="0"/>
              <w:marBottom w:val="0"/>
              <w:divBdr>
                <w:top w:val="none" w:sz="0" w:space="0" w:color="auto"/>
                <w:left w:val="none" w:sz="0" w:space="0" w:color="auto"/>
                <w:bottom w:val="none" w:sz="0" w:space="0" w:color="auto"/>
                <w:right w:val="none" w:sz="0" w:space="0" w:color="auto"/>
              </w:divBdr>
            </w:div>
            <w:div w:id="1596597661">
              <w:marLeft w:val="0"/>
              <w:marRight w:val="0"/>
              <w:marTop w:val="0"/>
              <w:marBottom w:val="0"/>
              <w:divBdr>
                <w:top w:val="none" w:sz="0" w:space="0" w:color="auto"/>
                <w:left w:val="none" w:sz="0" w:space="0" w:color="auto"/>
                <w:bottom w:val="none" w:sz="0" w:space="0" w:color="auto"/>
                <w:right w:val="none" w:sz="0" w:space="0" w:color="auto"/>
              </w:divBdr>
            </w:div>
            <w:div w:id="1651208190">
              <w:marLeft w:val="0"/>
              <w:marRight w:val="0"/>
              <w:marTop w:val="0"/>
              <w:marBottom w:val="0"/>
              <w:divBdr>
                <w:top w:val="none" w:sz="0" w:space="0" w:color="auto"/>
                <w:left w:val="none" w:sz="0" w:space="0" w:color="auto"/>
                <w:bottom w:val="none" w:sz="0" w:space="0" w:color="auto"/>
                <w:right w:val="none" w:sz="0" w:space="0" w:color="auto"/>
              </w:divBdr>
            </w:div>
            <w:div w:id="1716395106">
              <w:marLeft w:val="0"/>
              <w:marRight w:val="0"/>
              <w:marTop w:val="0"/>
              <w:marBottom w:val="0"/>
              <w:divBdr>
                <w:top w:val="none" w:sz="0" w:space="0" w:color="auto"/>
                <w:left w:val="none" w:sz="0" w:space="0" w:color="auto"/>
                <w:bottom w:val="none" w:sz="0" w:space="0" w:color="auto"/>
                <w:right w:val="none" w:sz="0" w:space="0" w:color="auto"/>
              </w:divBdr>
            </w:div>
            <w:div w:id="1721244285">
              <w:marLeft w:val="0"/>
              <w:marRight w:val="0"/>
              <w:marTop w:val="0"/>
              <w:marBottom w:val="0"/>
              <w:divBdr>
                <w:top w:val="none" w:sz="0" w:space="0" w:color="auto"/>
                <w:left w:val="none" w:sz="0" w:space="0" w:color="auto"/>
                <w:bottom w:val="none" w:sz="0" w:space="0" w:color="auto"/>
                <w:right w:val="none" w:sz="0" w:space="0" w:color="auto"/>
              </w:divBdr>
            </w:div>
            <w:div w:id="1818112542">
              <w:marLeft w:val="0"/>
              <w:marRight w:val="0"/>
              <w:marTop w:val="0"/>
              <w:marBottom w:val="0"/>
              <w:divBdr>
                <w:top w:val="none" w:sz="0" w:space="0" w:color="auto"/>
                <w:left w:val="none" w:sz="0" w:space="0" w:color="auto"/>
                <w:bottom w:val="none" w:sz="0" w:space="0" w:color="auto"/>
                <w:right w:val="none" w:sz="0" w:space="0" w:color="auto"/>
              </w:divBdr>
            </w:div>
            <w:div w:id="2019699578">
              <w:marLeft w:val="0"/>
              <w:marRight w:val="0"/>
              <w:marTop w:val="0"/>
              <w:marBottom w:val="0"/>
              <w:divBdr>
                <w:top w:val="none" w:sz="0" w:space="0" w:color="auto"/>
                <w:left w:val="none" w:sz="0" w:space="0" w:color="auto"/>
                <w:bottom w:val="none" w:sz="0" w:space="0" w:color="auto"/>
                <w:right w:val="none" w:sz="0" w:space="0" w:color="auto"/>
              </w:divBdr>
            </w:div>
            <w:div w:id="2100565626">
              <w:marLeft w:val="0"/>
              <w:marRight w:val="0"/>
              <w:marTop w:val="0"/>
              <w:marBottom w:val="0"/>
              <w:divBdr>
                <w:top w:val="none" w:sz="0" w:space="0" w:color="auto"/>
                <w:left w:val="none" w:sz="0" w:space="0" w:color="auto"/>
                <w:bottom w:val="none" w:sz="0" w:space="0" w:color="auto"/>
                <w:right w:val="none" w:sz="0" w:space="0" w:color="auto"/>
              </w:divBdr>
            </w:div>
          </w:divsChild>
        </w:div>
        <w:div w:id="690499854">
          <w:marLeft w:val="0"/>
          <w:marRight w:val="0"/>
          <w:marTop w:val="0"/>
          <w:marBottom w:val="0"/>
          <w:divBdr>
            <w:top w:val="none" w:sz="0" w:space="0" w:color="auto"/>
            <w:left w:val="none" w:sz="0" w:space="0" w:color="auto"/>
            <w:bottom w:val="none" w:sz="0" w:space="0" w:color="auto"/>
            <w:right w:val="none" w:sz="0" w:space="0" w:color="auto"/>
          </w:divBdr>
          <w:divsChild>
            <w:div w:id="139419499">
              <w:marLeft w:val="0"/>
              <w:marRight w:val="0"/>
              <w:marTop w:val="0"/>
              <w:marBottom w:val="0"/>
              <w:divBdr>
                <w:top w:val="none" w:sz="0" w:space="0" w:color="auto"/>
                <w:left w:val="none" w:sz="0" w:space="0" w:color="auto"/>
                <w:bottom w:val="none" w:sz="0" w:space="0" w:color="auto"/>
                <w:right w:val="none" w:sz="0" w:space="0" w:color="auto"/>
              </w:divBdr>
            </w:div>
            <w:div w:id="286935200">
              <w:marLeft w:val="0"/>
              <w:marRight w:val="0"/>
              <w:marTop w:val="0"/>
              <w:marBottom w:val="0"/>
              <w:divBdr>
                <w:top w:val="none" w:sz="0" w:space="0" w:color="auto"/>
                <w:left w:val="none" w:sz="0" w:space="0" w:color="auto"/>
                <w:bottom w:val="none" w:sz="0" w:space="0" w:color="auto"/>
                <w:right w:val="none" w:sz="0" w:space="0" w:color="auto"/>
              </w:divBdr>
            </w:div>
            <w:div w:id="287397519">
              <w:marLeft w:val="0"/>
              <w:marRight w:val="0"/>
              <w:marTop w:val="0"/>
              <w:marBottom w:val="0"/>
              <w:divBdr>
                <w:top w:val="none" w:sz="0" w:space="0" w:color="auto"/>
                <w:left w:val="none" w:sz="0" w:space="0" w:color="auto"/>
                <w:bottom w:val="none" w:sz="0" w:space="0" w:color="auto"/>
                <w:right w:val="none" w:sz="0" w:space="0" w:color="auto"/>
              </w:divBdr>
            </w:div>
            <w:div w:id="460391413">
              <w:marLeft w:val="0"/>
              <w:marRight w:val="0"/>
              <w:marTop w:val="0"/>
              <w:marBottom w:val="0"/>
              <w:divBdr>
                <w:top w:val="none" w:sz="0" w:space="0" w:color="auto"/>
                <w:left w:val="none" w:sz="0" w:space="0" w:color="auto"/>
                <w:bottom w:val="none" w:sz="0" w:space="0" w:color="auto"/>
                <w:right w:val="none" w:sz="0" w:space="0" w:color="auto"/>
              </w:divBdr>
            </w:div>
            <w:div w:id="467212127">
              <w:marLeft w:val="0"/>
              <w:marRight w:val="0"/>
              <w:marTop w:val="0"/>
              <w:marBottom w:val="0"/>
              <w:divBdr>
                <w:top w:val="none" w:sz="0" w:space="0" w:color="auto"/>
                <w:left w:val="none" w:sz="0" w:space="0" w:color="auto"/>
                <w:bottom w:val="none" w:sz="0" w:space="0" w:color="auto"/>
                <w:right w:val="none" w:sz="0" w:space="0" w:color="auto"/>
              </w:divBdr>
            </w:div>
            <w:div w:id="746733475">
              <w:marLeft w:val="0"/>
              <w:marRight w:val="0"/>
              <w:marTop w:val="0"/>
              <w:marBottom w:val="0"/>
              <w:divBdr>
                <w:top w:val="none" w:sz="0" w:space="0" w:color="auto"/>
                <w:left w:val="none" w:sz="0" w:space="0" w:color="auto"/>
                <w:bottom w:val="none" w:sz="0" w:space="0" w:color="auto"/>
                <w:right w:val="none" w:sz="0" w:space="0" w:color="auto"/>
              </w:divBdr>
            </w:div>
            <w:div w:id="762338952">
              <w:marLeft w:val="0"/>
              <w:marRight w:val="0"/>
              <w:marTop w:val="0"/>
              <w:marBottom w:val="0"/>
              <w:divBdr>
                <w:top w:val="none" w:sz="0" w:space="0" w:color="auto"/>
                <w:left w:val="none" w:sz="0" w:space="0" w:color="auto"/>
                <w:bottom w:val="none" w:sz="0" w:space="0" w:color="auto"/>
                <w:right w:val="none" w:sz="0" w:space="0" w:color="auto"/>
              </w:divBdr>
            </w:div>
            <w:div w:id="800421395">
              <w:marLeft w:val="0"/>
              <w:marRight w:val="0"/>
              <w:marTop w:val="0"/>
              <w:marBottom w:val="0"/>
              <w:divBdr>
                <w:top w:val="none" w:sz="0" w:space="0" w:color="auto"/>
                <w:left w:val="none" w:sz="0" w:space="0" w:color="auto"/>
                <w:bottom w:val="none" w:sz="0" w:space="0" w:color="auto"/>
                <w:right w:val="none" w:sz="0" w:space="0" w:color="auto"/>
              </w:divBdr>
            </w:div>
            <w:div w:id="937061434">
              <w:marLeft w:val="0"/>
              <w:marRight w:val="0"/>
              <w:marTop w:val="0"/>
              <w:marBottom w:val="0"/>
              <w:divBdr>
                <w:top w:val="none" w:sz="0" w:space="0" w:color="auto"/>
                <w:left w:val="none" w:sz="0" w:space="0" w:color="auto"/>
                <w:bottom w:val="none" w:sz="0" w:space="0" w:color="auto"/>
                <w:right w:val="none" w:sz="0" w:space="0" w:color="auto"/>
              </w:divBdr>
            </w:div>
            <w:div w:id="999424411">
              <w:marLeft w:val="0"/>
              <w:marRight w:val="0"/>
              <w:marTop w:val="0"/>
              <w:marBottom w:val="0"/>
              <w:divBdr>
                <w:top w:val="none" w:sz="0" w:space="0" w:color="auto"/>
                <w:left w:val="none" w:sz="0" w:space="0" w:color="auto"/>
                <w:bottom w:val="none" w:sz="0" w:space="0" w:color="auto"/>
                <w:right w:val="none" w:sz="0" w:space="0" w:color="auto"/>
              </w:divBdr>
            </w:div>
            <w:div w:id="1059599189">
              <w:marLeft w:val="0"/>
              <w:marRight w:val="0"/>
              <w:marTop w:val="0"/>
              <w:marBottom w:val="0"/>
              <w:divBdr>
                <w:top w:val="none" w:sz="0" w:space="0" w:color="auto"/>
                <w:left w:val="none" w:sz="0" w:space="0" w:color="auto"/>
                <w:bottom w:val="none" w:sz="0" w:space="0" w:color="auto"/>
                <w:right w:val="none" w:sz="0" w:space="0" w:color="auto"/>
              </w:divBdr>
            </w:div>
            <w:div w:id="1120297037">
              <w:marLeft w:val="0"/>
              <w:marRight w:val="0"/>
              <w:marTop w:val="0"/>
              <w:marBottom w:val="0"/>
              <w:divBdr>
                <w:top w:val="none" w:sz="0" w:space="0" w:color="auto"/>
                <w:left w:val="none" w:sz="0" w:space="0" w:color="auto"/>
                <w:bottom w:val="none" w:sz="0" w:space="0" w:color="auto"/>
                <w:right w:val="none" w:sz="0" w:space="0" w:color="auto"/>
              </w:divBdr>
            </w:div>
            <w:div w:id="1143086160">
              <w:marLeft w:val="0"/>
              <w:marRight w:val="0"/>
              <w:marTop w:val="0"/>
              <w:marBottom w:val="0"/>
              <w:divBdr>
                <w:top w:val="none" w:sz="0" w:space="0" w:color="auto"/>
                <w:left w:val="none" w:sz="0" w:space="0" w:color="auto"/>
                <w:bottom w:val="none" w:sz="0" w:space="0" w:color="auto"/>
                <w:right w:val="none" w:sz="0" w:space="0" w:color="auto"/>
              </w:divBdr>
            </w:div>
            <w:div w:id="1375040731">
              <w:marLeft w:val="0"/>
              <w:marRight w:val="0"/>
              <w:marTop w:val="0"/>
              <w:marBottom w:val="0"/>
              <w:divBdr>
                <w:top w:val="none" w:sz="0" w:space="0" w:color="auto"/>
                <w:left w:val="none" w:sz="0" w:space="0" w:color="auto"/>
                <w:bottom w:val="none" w:sz="0" w:space="0" w:color="auto"/>
                <w:right w:val="none" w:sz="0" w:space="0" w:color="auto"/>
              </w:divBdr>
            </w:div>
            <w:div w:id="1465200590">
              <w:marLeft w:val="0"/>
              <w:marRight w:val="0"/>
              <w:marTop w:val="0"/>
              <w:marBottom w:val="0"/>
              <w:divBdr>
                <w:top w:val="none" w:sz="0" w:space="0" w:color="auto"/>
                <w:left w:val="none" w:sz="0" w:space="0" w:color="auto"/>
                <w:bottom w:val="none" w:sz="0" w:space="0" w:color="auto"/>
                <w:right w:val="none" w:sz="0" w:space="0" w:color="auto"/>
              </w:divBdr>
            </w:div>
            <w:div w:id="1495411644">
              <w:marLeft w:val="0"/>
              <w:marRight w:val="0"/>
              <w:marTop w:val="0"/>
              <w:marBottom w:val="0"/>
              <w:divBdr>
                <w:top w:val="none" w:sz="0" w:space="0" w:color="auto"/>
                <w:left w:val="none" w:sz="0" w:space="0" w:color="auto"/>
                <w:bottom w:val="none" w:sz="0" w:space="0" w:color="auto"/>
                <w:right w:val="none" w:sz="0" w:space="0" w:color="auto"/>
              </w:divBdr>
            </w:div>
            <w:div w:id="1515344419">
              <w:marLeft w:val="0"/>
              <w:marRight w:val="0"/>
              <w:marTop w:val="0"/>
              <w:marBottom w:val="0"/>
              <w:divBdr>
                <w:top w:val="none" w:sz="0" w:space="0" w:color="auto"/>
                <w:left w:val="none" w:sz="0" w:space="0" w:color="auto"/>
                <w:bottom w:val="none" w:sz="0" w:space="0" w:color="auto"/>
                <w:right w:val="none" w:sz="0" w:space="0" w:color="auto"/>
              </w:divBdr>
            </w:div>
            <w:div w:id="1536576010">
              <w:marLeft w:val="0"/>
              <w:marRight w:val="0"/>
              <w:marTop w:val="0"/>
              <w:marBottom w:val="0"/>
              <w:divBdr>
                <w:top w:val="none" w:sz="0" w:space="0" w:color="auto"/>
                <w:left w:val="none" w:sz="0" w:space="0" w:color="auto"/>
                <w:bottom w:val="none" w:sz="0" w:space="0" w:color="auto"/>
                <w:right w:val="none" w:sz="0" w:space="0" w:color="auto"/>
              </w:divBdr>
            </w:div>
            <w:div w:id="1714307762">
              <w:marLeft w:val="0"/>
              <w:marRight w:val="0"/>
              <w:marTop w:val="0"/>
              <w:marBottom w:val="0"/>
              <w:divBdr>
                <w:top w:val="none" w:sz="0" w:space="0" w:color="auto"/>
                <w:left w:val="none" w:sz="0" w:space="0" w:color="auto"/>
                <w:bottom w:val="none" w:sz="0" w:space="0" w:color="auto"/>
                <w:right w:val="none" w:sz="0" w:space="0" w:color="auto"/>
              </w:divBdr>
            </w:div>
            <w:div w:id="1955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07417754">
      <w:bodyDiv w:val="1"/>
      <w:marLeft w:val="0"/>
      <w:marRight w:val="0"/>
      <w:marTop w:val="0"/>
      <w:marBottom w:val="0"/>
      <w:divBdr>
        <w:top w:val="none" w:sz="0" w:space="0" w:color="auto"/>
        <w:left w:val="none" w:sz="0" w:space="0" w:color="auto"/>
        <w:bottom w:val="none" w:sz="0" w:space="0" w:color="auto"/>
        <w:right w:val="none" w:sz="0" w:space="0" w:color="auto"/>
      </w:divBdr>
      <w:divsChild>
        <w:div w:id="1783263625">
          <w:marLeft w:val="0"/>
          <w:marRight w:val="0"/>
          <w:marTop w:val="0"/>
          <w:marBottom w:val="0"/>
          <w:divBdr>
            <w:top w:val="none" w:sz="0" w:space="0" w:color="auto"/>
            <w:left w:val="none" w:sz="0" w:space="0" w:color="auto"/>
            <w:bottom w:val="none" w:sz="0" w:space="0" w:color="auto"/>
            <w:right w:val="none" w:sz="0" w:space="0" w:color="auto"/>
          </w:divBdr>
        </w:div>
        <w:div w:id="2039038750">
          <w:marLeft w:val="0"/>
          <w:marRight w:val="0"/>
          <w:marTop w:val="0"/>
          <w:marBottom w:val="0"/>
          <w:divBdr>
            <w:top w:val="none" w:sz="0" w:space="0" w:color="auto"/>
            <w:left w:val="none" w:sz="0" w:space="0" w:color="auto"/>
            <w:bottom w:val="none" w:sz="0" w:space="0" w:color="auto"/>
            <w:right w:val="none" w:sz="0" w:space="0" w:color="auto"/>
          </w:divBdr>
        </w:div>
      </w:divsChild>
    </w:div>
    <w:div w:id="1128012886">
      <w:bodyDiv w:val="1"/>
      <w:marLeft w:val="0"/>
      <w:marRight w:val="0"/>
      <w:marTop w:val="0"/>
      <w:marBottom w:val="0"/>
      <w:divBdr>
        <w:top w:val="none" w:sz="0" w:space="0" w:color="auto"/>
        <w:left w:val="none" w:sz="0" w:space="0" w:color="auto"/>
        <w:bottom w:val="none" w:sz="0" w:space="0" w:color="auto"/>
        <w:right w:val="none" w:sz="0" w:space="0" w:color="auto"/>
      </w:divBdr>
      <w:divsChild>
        <w:div w:id="1039359613">
          <w:marLeft w:val="0"/>
          <w:marRight w:val="0"/>
          <w:marTop w:val="0"/>
          <w:marBottom w:val="0"/>
          <w:divBdr>
            <w:top w:val="none" w:sz="0" w:space="0" w:color="auto"/>
            <w:left w:val="none" w:sz="0" w:space="0" w:color="auto"/>
            <w:bottom w:val="none" w:sz="0" w:space="0" w:color="auto"/>
            <w:right w:val="none" w:sz="0" w:space="0" w:color="auto"/>
          </w:divBdr>
          <w:divsChild>
            <w:div w:id="70811154">
              <w:marLeft w:val="0"/>
              <w:marRight w:val="0"/>
              <w:marTop w:val="0"/>
              <w:marBottom w:val="0"/>
              <w:divBdr>
                <w:top w:val="none" w:sz="0" w:space="0" w:color="auto"/>
                <w:left w:val="none" w:sz="0" w:space="0" w:color="auto"/>
                <w:bottom w:val="none" w:sz="0" w:space="0" w:color="auto"/>
                <w:right w:val="none" w:sz="0" w:space="0" w:color="auto"/>
              </w:divBdr>
            </w:div>
            <w:div w:id="214852289">
              <w:marLeft w:val="0"/>
              <w:marRight w:val="0"/>
              <w:marTop w:val="0"/>
              <w:marBottom w:val="0"/>
              <w:divBdr>
                <w:top w:val="none" w:sz="0" w:space="0" w:color="auto"/>
                <w:left w:val="none" w:sz="0" w:space="0" w:color="auto"/>
                <w:bottom w:val="none" w:sz="0" w:space="0" w:color="auto"/>
                <w:right w:val="none" w:sz="0" w:space="0" w:color="auto"/>
              </w:divBdr>
            </w:div>
            <w:div w:id="362899783">
              <w:marLeft w:val="0"/>
              <w:marRight w:val="0"/>
              <w:marTop w:val="0"/>
              <w:marBottom w:val="0"/>
              <w:divBdr>
                <w:top w:val="none" w:sz="0" w:space="0" w:color="auto"/>
                <w:left w:val="none" w:sz="0" w:space="0" w:color="auto"/>
                <w:bottom w:val="none" w:sz="0" w:space="0" w:color="auto"/>
                <w:right w:val="none" w:sz="0" w:space="0" w:color="auto"/>
              </w:divBdr>
            </w:div>
            <w:div w:id="421609838">
              <w:marLeft w:val="0"/>
              <w:marRight w:val="0"/>
              <w:marTop w:val="0"/>
              <w:marBottom w:val="0"/>
              <w:divBdr>
                <w:top w:val="none" w:sz="0" w:space="0" w:color="auto"/>
                <w:left w:val="none" w:sz="0" w:space="0" w:color="auto"/>
                <w:bottom w:val="none" w:sz="0" w:space="0" w:color="auto"/>
                <w:right w:val="none" w:sz="0" w:space="0" w:color="auto"/>
              </w:divBdr>
            </w:div>
            <w:div w:id="457142867">
              <w:marLeft w:val="0"/>
              <w:marRight w:val="0"/>
              <w:marTop w:val="0"/>
              <w:marBottom w:val="0"/>
              <w:divBdr>
                <w:top w:val="none" w:sz="0" w:space="0" w:color="auto"/>
                <w:left w:val="none" w:sz="0" w:space="0" w:color="auto"/>
                <w:bottom w:val="none" w:sz="0" w:space="0" w:color="auto"/>
                <w:right w:val="none" w:sz="0" w:space="0" w:color="auto"/>
              </w:divBdr>
            </w:div>
            <w:div w:id="590436967">
              <w:marLeft w:val="0"/>
              <w:marRight w:val="0"/>
              <w:marTop w:val="0"/>
              <w:marBottom w:val="0"/>
              <w:divBdr>
                <w:top w:val="none" w:sz="0" w:space="0" w:color="auto"/>
                <w:left w:val="none" w:sz="0" w:space="0" w:color="auto"/>
                <w:bottom w:val="none" w:sz="0" w:space="0" w:color="auto"/>
                <w:right w:val="none" w:sz="0" w:space="0" w:color="auto"/>
              </w:divBdr>
            </w:div>
            <w:div w:id="728697708">
              <w:marLeft w:val="0"/>
              <w:marRight w:val="0"/>
              <w:marTop w:val="0"/>
              <w:marBottom w:val="0"/>
              <w:divBdr>
                <w:top w:val="none" w:sz="0" w:space="0" w:color="auto"/>
                <w:left w:val="none" w:sz="0" w:space="0" w:color="auto"/>
                <w:bottom w:val="none" w:sz="0" w:space="0" w:color="auto"/>
                <w:right w:val="none" w:sz="0" w:space="0" w:color="auto"/>
              </w:divBdr>
            </w:div>
            <w:div w:id="848105398">
              <w:marLeft w:val="0"/>
              <w:marRight w:val="0"/>
              <w:marTop w:val="0"/>
              <w:marBottom w:val="0"/>
              <w:divBdr>
                <w:top w:val="none" w:sz="0" w:space="0" w:color="auto"/>
                <w:left w:val="none" w:sz="0" w:space="0" w:color="auto"/>
                <w:bottom w:val="none" w:sz="0" w:space="0" w:color="auto"/>
                <w:right w:val="none" w:sz="0" w:space="0" w:color="auto"/>
              </w:divBdr>
            </w:div>
            <w:div w:id="862520906">
              <w:marLeft w:val="0"/>
              <w:marRight w:val="0"/>
              <w:marTop w:val="0"/>
              <w:marBottom w:val="0"/>
              <w:divBdr>
                <w:top w:val="none" w:sz="0" w:space="0" w:color="auto"/>
                <w:left w:val="none" w:sz="0" w:space="0" w:color="auto"/>
                <w:bottom w:val="none" w:sz="0" w:space="0" w:color="auto"/>
                <w:right w:val="none" w:sz="0" w:space="0" w:color="auto"/>
              </w:divBdr>
            </w:div>
            <w:div w:id="955481808">
              <w:marLeft w:val="0"/>
              <w:marRight w:val="0"/>
              <w:marTop w:val="0"/>
              <w:marBottom w:val="0"/>
              <w:divBdr>
                <w:top w:val="none" w:sz="0" w:space="0" w:color="auto"/>
                <w:left w:val="none" w:sz="0" w:space="0" w:color="auto"/>
                <w:bottom w:val="none" w:sz="0" w:space="0" w:color="auto"/>
                <w:right w:val="none" w:sz="0" w:space="0" w:color="auto"/>
              </w:divBdr>
            </w:div>
            <w:div w:id="968634304">
              <w:marLeft w:val="0"/>
              <w:marRight w:val="0"/>
              <w:marTop w:val="0"/>
              <w:marBottom w:val="0"/>
              <w:divBdr>
                <w:top w:val="none" w:sz="0" w:space="0" w:color="auto"/>
                <w:left w:val="none" w:sz="0" w:space="0" w:color="auto"/>
                <w:bottom w:val="none" w:sz="0" w:space="0" w:color="auto"/>
                <w:right w:val="none" w:sz="0" w:space="0" w:color="auto"/>
              </w:divBdr>
            </w:div>
            <w:div w:id="985668251">
              <w:marLeft w:val="0"/>
              <w:marRight w:val="0"/>
              <w:marTop w:val="0"/>
              <w:marBottom w:val="0"/>
              <w:divBdr>
                <w:top w:val="none" w:sz="0" w:space="0" w:color="auto"/>
                <w:left w:val="none" w:sz="0" w:space="0" w:color="auto"/>
                <w:bottom w:val="none" w:sz="0" w:space="0" w:color="auto"/>
                <w:right w:val="none" w:sz="0" w:space="0" w:color="auto"/>
              </w:divBdr>
            </w:div>
            <w:div w:id="1005740141">
              <w:marLeft w:val="0"/>
              <w:marRight w:val="0"/>
              <w:marTop w:val="0"/>
              <w:marBottom w:val="0"/>
              <w:divBdr>
                <w:top w:val="none" w:sz="0" w:space="0" w:color="auto"/>
                <w:left w:val="none" w:sz="0" w:space="0" w:color="auto"/>
                <w:bottom w:val="none" w:sz="0" w:space="0" w:color="auto"/>
                <w:right w:val="none" w:sz="0" w:space="0" w:color="auto"/>
              </w:divBdr>
            </w:div>
            <w:div w:id="1023282257">
              <w:marLeft w:val="0"/>
              <w:marRight w:val="0"/>
              <w:marTop w:val="0"/>
              <w:marBottom w:val="0"/>
              <w:divBdr>
                <w:top w:val="none" w:sz="0" w:space="0" w:color="auto"/>
                <w:left w:val="none" w:sz="0" w:space="0" w:color="auto"/>
                <w:bottom w:val="none" w:sz="0" w:space="0" w:color="auto"/>
                <w:right w:val="none" w:sz="0" w:space="0" w:color="auto"/>
              </w:divBdr>
            </w:div>
            <w:div w:id="1127120488">
              <w:marLeft w:val="0"/>
              <w:marRight w:val="0"/>
              <w:marTop w:val="0"/>
              <w:marBottom w:val="0"/>
              <w:divBdr>
                <w:top w:val="none" w:sz="0" w:space="0" w:color="auto"/>
                <w:left w:val="none" w:sz="0" w:space="0" w:color="auto"/>
                <w:bottom w:val="none" w:sz="0" w:space="0" w:color="auto"/>
                <w:right w:val="none" w:sz="0" w:space="0" w:color="auto"/>
              </w:divBdr>
            </w:div>
            <w:div w:id="1226136974">
              <w:marLeft w:val="0"/>
              <w:marRight w:val="0"/>
              <w:marTop w:val="0"/>
              <w:marBottom w:val="0"/>
              <w:divBdr>
                <w:top w:val="none" w:sz="0" w:space="0" w:color="auto"/>
                <w:left w:val="none" w:sz="0" w:space="0" w:color="auto"/>
                <w:bottom w:val="none" w:sz="0" w:space="0" w:color="auto"/>
                <w:right w:val="none" w:sz="0" w:space="0" w:color="auto"/>
              </w:divBdr>
            </w:div>
            <w:div w:id="1301426536">
              <w:marLeft w:val="0"/>
              <w:marRight w:val="0"/>
              <w:marTop w:val="0"/>
              <w:marBottom w:val="0"/>
              <w:divBdr>
                <w:top w:val="none" w:sz="0" w:space="0" w:color="auto"/>
                <w:left w:val="none" w:sz="0" w:space="0" w:color="auto"/>
                <w:bottom w:val="none" w:sz="0" w:space="0" w:color="auto"/>
                <w:right w:val="none" w:sz="0" w:space="0" w:color="auto"/>
              </w:divBdr>
            </w:div>
            <w:div w:id="1388649730">
              <w:marLeft w:val="0"/>
              <w:marRight w:val="0"/>
              <w:marTop w:val="0"/>
              <w:marBottom w:val="0"/>
              <w:divBdr>
                <w:top w:val="none" w:sz="0" w:space="0" w:color="auto"/>
                <w:left w:val="none" w:sz="0" w:space="0" w:color="auto"/>
                <w:bottom w:val="none" w:sz="0" w:space="0" w:color="auto"/>
                <w:right w:val="none" w:sz="0" w:space="0" w:color="auto"/>
              </w:divBdr>
            </w:div>
            <w:div w:id="1978296119">
              <w:marLeft w:val="0"/>
              <w:marRight w:val="0"/>
              <w:marTop w:val="0"/>
              <w:marBottom w:val="0"/>
              <w:divBdr>
                <w:top w:val="none" w:sz="0" w:space="0" w:color="auto"/>
                <w:left w:val="none" w:sz="0" w:space="0" w:color="auto"/>
                <w:bottom w:val="none" w:sz="0" w:space="0" w:color="auto"/>
                <w:right w:val="none" w:sz="0" w:space="0" w:color="auto"/>
              </w:divBdr>
            </w:div>
            <w:div w:id="2081511775">
              <w:marLeft w:val="0"/>
              <w:marRight w:val="0"/>
              <w:marTop w:val="0"/>
              <w:marBottom w:val="0"/>
              <w:divBdr>
                <w:top w:val="none" w:sz="0" w:space="0" w:color="auto"/>
                <w:left w:val="none" w:sz="0" w:space="0" w:color="auto"/>
                <w:bottom w:val="none" w:sz="0" w:space="0" w:color="auto"/>
                <w:right w:val="none" w:sz="0" w:space="0" w:color="auto"/>
              </w:divBdr>
            </w:div>
          </w:divsChild>
        </w:div>
        <w:div w:id="1434285851">
          <w:marLeft w:val="0"/>
          <w:marRight w:val="0"/>
          <w:marTop w:val="0"/>
          <w:marBottom w:val="0"/>
          <w:divBdr>
            <w:top w:val="none" w:sz="0" w:space="0" w:color="auto"/>
            <w:left w:val="none" w:sz="0" w:space="0" w:color="auto"/>
            <w:bottom w:val="none" w:sz="0" w:space="0" w:color="auto"/>
            <w:right w:val="none" w:sz="0" w:space="0" w:color="auto"/>
          </w:divBdr>
          <w:divsChild>
            <w:div w:id="119611565">
              <w:marLeft w:val="0"/>
              <w:marRight w:val="0"/>
              <w:marTop w:val="0"/>
              <w:marBottom w:val="0"/>
              <w:divBdr>
                <w:top w:val="none" w:sz="0" w:space="0" w:color="auto"/>
                <w:left w:val="none" w:sz="0" w:space="0" w:color="auto"/>
                <w:bottom w:val="none" w:sz="0" w:space="0" w:color="auto"/>
                <w:right w:val="none" w:sz="0" w:space="0" w:color="auto"/>
              </w:divBdr>
            </w:div>
            <w:div w:id="189489435">
              <w:marLeft w:val="0"/>
              <w:marRight w:val="0"/>
              <w:marTop w:val="0"/>
              <w:marBottom w:val="0"/>
              <w:divBdr>
                <w:top w:val="none" w:sz="0" w:space="0" w:color="auto"/>
                <w:left w:val="none" w:sz="0" w:space="0" w:color="auto"/>
                <w:bottom w:val="none" w:sz="0" w:space="0" w:color="auto"/>
                <w:right w:val="none" w:sz="0" w:space="0" w:color="auto"/>
              </w:divBdr>
            </w:div>
            <w:div w:id="314915198">
              <w:marLeft w:val="0"/>
              <w:marRight w:val="0"/>
              <w:marTop w:val="0"/>
              <w:marBottom w:val="0"/>
              <w:divBdr>
                <w:top w:val="none" w:sz="0" w:space="0" w:color="auto"/>
                <w:left w:val="none" w:sz="0" w:space="0" w:color="auto"/>
                <w:bottom w:val="none" w:sz="0" w:space="0" w:color="auto"/>
                <w:right w:val="none" w:sz="0" w:space="0" w:color="auto"/>
              </w:divBdr>
            </w:div>
            <w:div w:id="340358168">
              <w:marLeft w:val="0"/>
              <w:marRight w:val="0"/>
              <w:marTop w:val="0"/>
              <w:marBottom w:val="0"/>
              <w:divBdr>
                <w:top w:val="none" w:sz="0" w:space="0" w:color="auto"/>
                <w:left w:val="none" w:sz="0" w:space="0" w:color="auto"/>
                <w:bottom w:val="none" w:sz="0" w:space="0" w:color="auto"/>
                <w:right w:val="none" w:sz="0" w:space="0" w:color="auto"/>
              </w:divBdr>
            </w:div>
            <w:div w:id="355935646">
              <w:marLeft w:val="0"/>
              <w:marRight w:val="0"/>
              <w:marTop w:val="0"/>
              <w:marBottom w:val="0"/>
              <w:divBdr>
                <w:top w:val="none" w:sz="0" w:space="0" w:color="auto"/>
                <w:left w:val="none" w:sz="0" w:space="0" w:color="auto"/>
                <w:bottom w:val="none" w:sz="0" w:space="0" w:color="auto"/>
                <w:right w:val="none" w:sz="0" w:space="0" w:color="auto"/>
              </w:divBdr>
            </w:div>
            <w:div w:id="397673668">
              <w:marLeft w:val="0"/>
              <w:marRight w:val="0"/>
              <w:marTop w:val="0"/>
              <w:marBottom w:val="0"/>
              <w:divBdr>
                <w:top w:val="none" w:sz="0" w:space="0" w:color="auto"/>
                <w:left w:val="none" w:sz="0" w:space="0" w:color="auto"/>
                <w:bottom w:val="none" w:sz="0" w:space="0" w:color="auto"/>
                <w:right w:val="none" w:sz="0" w:space="0" w:color="auto"/>
              </w:divBdr>
            </w:div>
            <w:div w:id="501237912">
              <w:marLeft w:val="0"/>
              <w:marRight w:val="0"/>
              <w:marTop w:val="0"/>
              <w:marBottom w:val="0"/>
              <w:divBdr>
                <w:top w:val="none" w:sz="0" w:space="0" w:color="auto"/>
                <w:left w:val="none" w:sz="0" w:space="0" w:color="auto"/>
                <w:bottom w:val="none" w:sz="0" w:space="0" w:color="auto"/>
                <w:right w:val="none" w:sz="0" w:space="0" w:color="auto"/>
              </w:divBdr>
            </w:div>
            <w:div w:id="525676230">
              <w:marLeft w:val="0"/>
              <w:marRight w:val="0"/>
              <w:marTop w:val="0"/>
              <w:marBottom w:val="0"/>
              <w:divBdr>
                <w:top w:val="none" w:sz="0" w:space="0" w:color="auto"/>
                <w:left w:val="none" w:sz="0" w:space="0" w:color="auto"/>
                <w:bottom w:val="none" w:sz="0" w:space="0" w:color="auto"/>
                <w:right w:val="none" w:sz="0" w:space="0" w:color="auto"/>
              </w:divBdr>
            </w:div>
            <w:div w:id="895357213">
              <w:marLeft w:val="0"/>
              <w:marRight w:val="0"/>
              <w:marTop w:val="0"/>
              <w:marBottom w:val="0"/>
              <w:divBdr>
                <w:top w:val="none" w:sz="0" w:space="0" w:color="auto"/>
                <w:left w:val="none" w:sz="0" w:space="0" w:color="auto"/>
                <w:bottom w:val="none" w:sz="0" w:space="0" w:color="auto"/>
                <w:right w:val="none" w:sz="0" w:space="0" w:color="auto"/>
              </w:divBdr>
            </w:div>
            <w:div w:id="934551753">
              <w:marLeft w:val="0"/>
              <w:marRight w:val="0"/>
              <w:marTop w:val="0"/>
              <w:marBottom w:val="0"/>
              <w:divBdr>
                <w:top w:val="none" w:sz="0" w:space="0" w:color="auto"/>
                <w:left w:val="none" w:sz="0" w:space="0" w:color="auto"/>
                <w:bottom w:val="none" w:sz="0" w:space="0" w:color="auto"/>
                <w:right w:val="none" w:sz="0" w:space="0" w:color="auto"/>
              </w:divBdr>
            </w:div>
            <w:div w:id="948245072">
              <w:marLeft w:val="0"/>
              <w:marRight w:val="0"/>
              <w:marTop w:val="0"/>
              <w:marBottom w:val="0"/>
              <w:divBdr>
                <w:top w:val="none" w:sz="0" w:space="0" w:color="auto"/>
                <w:left w:val="none" w:sz="0" w:space="0" w:color="auto"/>
                <w:bottom w:val="none" w:sz="0" w:space="0" w:color="auto"/>
                <w:right w:val="none" w:sz="0" w:space="0" w:color="auto"/>
              </w:divBdr>
            </w:div>
            <w:div w:id="970937823">
              <w:marLeft w:val="0"/>
              <w:marRight w:val="0"/>
              <w:marTop w:val="0"/>
              <w:marBottom w:val="0"/>
              <w:divBdr>
                <w:top w:val="none" w:sz="0" w:space="0" w:color="auto"/>
                <w:left w:val="none" w:sz="0" w:space="0" w:color="auto"/>
                <w:bottom w:val="none" w:sz="0" w:space="0" w:color="auto"/>
                <w:right w:val="none" w:sz="0" w:space="0" w:color="auto"/>
              </w:divBdr>
            </w:div>
            <w:div w:id="1241283026">
              <w:marLeft w:val="0"/>
              <w:marRight w:val="0"/>
              <w:marTop w:val="0"/>
              <w:marBottom w:val="0"/>
              <w:divBdr>
                <w:top w:val="none" w:sz="0" w:space="0" w:color="auto"/>
                <w:left w:val="none" w:sz="0" w:space="0" w:color="auto"/>
                <w:bottom w:val="none" w:sz="0" w:space="0" w:color="auto"/>
                <w:right w:val="none" w:sz="0" w:space="0" w:color="auto"/>
              </w:divBdr>
            </w:div>
            <w:div w:id="1354766231">
              <w:marLeft w:val="0"/>
              <w:marRight w:val="0"/>
              <w:marTop w:val="0"/>
              <w:marBottom w:val="0"/>
              <w:divBdr>
                <w:top w:val="none" w:sz="0" w:space="0" w:color="auto"/>
                <w:left w:val="none" w:sz="0" w:space="0" w:color="auto"/>
                <w:bottom w:val="none" w:sz="0" w:space="0" w:color="auto"/>
                <w:right w:val="none" w:sz="0" w:space="0" w:color="auto"/>
              </w:divBdr>
            </w:div>
            <w:div w:id="1619527838">
              <w:marLeft w:val="0"/>
              <w:marRight w:val="0"/>
              <w:marTop w:val="0"/>
              <w:marBottom w:val="0"/>
              <w:divBdr>
                <w:top w:val="none" w:sz="0" w:space="0" w:color="auto"/>
                <w:left w:val="none" w:sz="0" w:space="0" w:color="auto"/>
                <w:bottom w:val="none" w:sz="0" w:space="0" w:color="auto"/>
                <w:right w:val="none" w:sz="0" w:space="0" w:color="auto"/>
              </w:divBdr>
            </w:div>
            <w:div w:id="1801071868">
              <w:marLeft w:val="0"/>
              <w:marRight w:val="0"/>
              <w:marTop w:val="0"/>
              <w:marBottom w:val="0"/>
              <w:divBdr>
                <w:top w:val="none" w:sz="0" w:space="0" w:color="auto"/>
                <w:left w:val="none" w:sz="0" w:space="0" w:color="auto"/>
                <w:bottom w:val="none" w:sz="0" w:space="0" w:color="auto"/>
                <w:right w:val="none" w:sz="0" w:space="0" w:color="auto"/>
              </w:divBdr>
            </w:div>
            <w:div w:id="1817213642">
              <w:marLeft w:val="0"/>
              <w:marRight w:val="0"/>
              <w:marTop w:val="0"/>
              <w:marBottom w:val="0"/>
              <w:divBdr>
                <w:top w:val="none" w:sz="0" w:space="0" w:color="auto"/>
                <w:left w:val="none" w:sz="0" w:space="0" w:color="auto"/>
                <w:bottom w:val="none" w:sz="0" w:space="0" w:color="auto"/>
                <w:right w:val="none" w:sz="0" w:space="0" w:color="auto"/>
              </w:divBdr>
            </w:div>
            <w:div w:id="1953047365">
              <w:marLeft w:val="0"/>
              <w:marRight w:val="0"/>
              <w:marTop w:val="0"/>
              <w:marBottom w:val="0"/>
              <w:divBdr>
                <w:top w:val="none" w:sz="0" w:space="0" w:color="auto"/>
                <w:left w:val="none" w:sz="0" w:space="0" w:color="auto"/>
                <w:bottom w:val="none" w:sz="0" w:space="0" w:color="auto"/>
                <w:right w:val="none" w:sz="0" w:space="0" w:color="auto"/>
              </w:divBdr>
            </w:div>
            <w:div w:id="2116972624">
              <w:marLeft w:val="0"/>
              <w:marRight w:val="0"/>
              <w:marTop w:val="0"/>
              <w:marBottom w:val="0"/>
              <w:divBdr>
                <w:top w:val="none" w:sz="0" w:space="0" w:color="auto"/>
                <w:left w:val="none" w:sz="0" w:space="0" w:color="auto"/>
                <w:bottom w:val="none" w:sz="0" w:space="0" w:color="auto"/>
                <w:right w:val="none" w:sz="0" w:space="0" w:color="auto"/>
              </w:divBdr>
            </w:div>
            <w:div w:id="2121678176">
              <w:marLeft w:val="0"/>
              <w:marRight w:val="0"/>
              <w:marTop w:val="0"/>
              <w:marBottom w:val="0"/>
              <w:divBdr>
                <w:top w:val="none" w:sz="0" w:space="0" w:color="auto"/>
                <w:left w:val="none" w:sz="0" w:space="0" w:color="auto"/>
                <w:bottom w:val="none" w:sz="0" w:space="0" w:color="auto"/>
                <w:right w:val="none" w:sz="0" w:space="0" w:color="auto"/>
              </w:divBdr>
            </w:div>
          </w:divsChild>
        </w:div>
        <w:div w:id="1785998543">
          <w:marLeft w:val="0"/>
          <w:marRight w:val="0"/>
          <w:marTop w:val="0"/>
          <w:marBottom w:val="0"/>
          <w:divBdr>
            <w:top w:val="none" w:sz="0" w:space="0" w:color="auto"/>
            <w:left w:val="none" w:sz="0" w:space="0" w:color="auto"/>
            <w:bottom w:val="none" w:sz="0" w:space="0" w:color="auto"/>
            <w:right w:val="none" w:sz="0" w:space="0" w:color="auto"/>
          </w:divBdr>
          <w:divsChild>
            <w:div w:id="134177860">
              <w:marLeft w:val="0"/>
              <w:marRight w:val="0"/>
              <w:marTop w:val="0"/>
              <w:marBottom w:val="0"/>
              <w:divBdr>
                <w:top w:val="none" w:sz="0" w:space="0" w:color="auto"/>
                <w:left w:val="none" w:sz="0" w:space="0" w:color="auto"/>
                <w:bottom w:val="none" w:sz="0" w:space="0" w:color="auto"/>
                <w:right w:val="none" w:sz="0" w:space="0" w:color="auto"/>
              </w:divBdr>
            </w:div>
            <w:div w:id="440148174">
              <w:marLeft w:val="0"/>
              <w:marRight w:val="0"/>
              <w:marTop w:val="0"/>
              <w:marBottom w:val="0"/>
              <w:divBdr>
                <w:top w:val="none" w:sz="0" w:space="0" w:color="auto"/>
                <w:left w:val="none" w:sz="0" w:space="0" w:color="auto"/>
                <w:bottom w:val="none" w:sz="0" w:space="0" w:color="auto"/>
                <w:right w:val="none" w:sz="0" w:space="0" w:color="auto"/>
              </w:divBdr>
            </w:div>
            <w:div w:id="444541432">
              <w:marLeft w:val="0"/>
              <w:marRight w:val="0"/>
              <w:marTop w:val="0"/>
              <w:marBottom w:val="0"/>
              <w:divBdr>
                <w:top w:val="none" w:sz="0" w:space="0" w:color="auto"/>
                <w:left w:val="none" w:sz="0" w:space="0" w:color="auto"/>
                <w:bottom w:val="none" w:sz="0" w:space="0" w:color="auto"/>
                <w:right w:val="none" w:sz="0" w:space="0" w:color="auto"/>
              </w:divBdr>
            </w:div>
            <w:div w:id="460222376">
              <w:marLeft w:val="0"/>
              <w:marRight w:val="0"/>
              <w:marTop w:val="0"/>
              <w:marBottom w:val="0"/>
              <w:divBdr>
                <w:top w:val="none" w:sz="0" w:space="0" w:color="auto"/>
                <w:left w:val="none" w:sz="0" w:space="0" w:color="auto"/>
                <w:bottom w:val="none" w:sz="0" w:space="0" w:color="auto"/>
                <w:right w:val="none" w:sz="0" w:space="0" w:color="auto"/>
              </w:divBdr>
            </w:div>
            <w:div w:id="472334356">
              <w:marLeft w:val="0"/>
              <w:marRight w:val="0"/>
              <w:marTop w:val="0"/>
              <w:marBottom w:val="0"/>
              <w:divBdr>
                <w:top w:val="none" w:sz="0" w:space="0" w:color="auto"/>
                <w:left w:val="none" w:sz="0" w:space="0" w:color="auto"/>
                <w:bottom w:val="none" w:sz="0" w:space="0" w:color="auto"/>
                <w:right w:val="none" w:sz="0" w:space="0" w:color="auto"/>
              </w:divBdr>
            </w:div>
            <w:div w:id="514267554">
              <w:marLeft w:val="0"/>
              <w:marRight w:val="0"/>
              <w:marTop w:val="0"/>
              <w:marBottom w:val="0"/>
              <w:divBdr>
                <w:top w:val="none" w:sz="0" w:space="0" w:color="auto"/>
                <w:left w:val="none" w:sz="0" w:space="0" w:color="auto"/>
                <w:bottom w:val="none" w:sz="0" w:space="0" w:color="auto"/>
                <w:right w:val="none" w:sz="0" w:space="0" w:color="auto"/>
              </w:divBdr>
            </w:div>
            <w:div w:id="718483107">
              <w:marLeft w:val="0"/>
              <w:marRight w:val="0"/>
              <w:marTop w:val="0"/>
              <w:marBottom w:val="0"/>
              <w:divBdr>
                <w:top w:val="none" w:sz="0" w:space="0" w:color="auto"/>
                <w:left w:val="none" w:sz="0" w:space="0" w:color="auto"/>
                <w:bottom w:val="none" w:sz="0" w:space="0" w:color="auto"/>
                <w:right w:val="none" w:sz="0" w:space="0" w:color="auto"/>
              </w:divBdr>
            </w:div>
            <w:div w:id="736317876">
              <w:marLeft w:val="0"/>
              <w:marRight w:val="0"/>
              <w:marTop w:val="0"/>
              <w:marBottom w:val="0"/>
              <w:divBdr>
                <w:top w:val="none" w:sz="0" w:space="0" w:color="auto"/>
                <w:left w:val="none" w:sz="0" w:space="0" w:color="auto"/>
                <w:bottom w:val="none" w:sz="0" w:space="0" w:color="auto"/>
                <w:right w:val="none" w:sz="0" w:space="0" w:color="auto"/>
              </w:divBdr>
            </w:div>
            <w:div w:id="752362345">
              <w:marLeft w:val="0"/>
              <w:marRight w:val="0"/>
              <w:marTop w:val="0"/>
              <w:marBottom w:val="0"/>
              <w:divBdr>
                <w:top w:val="none" w:sz="0" w:space="0" w:color="auto"/>
                <w:left w:val="none" w:sz="0" w:space="0" w:color="auto"/>
                <w:bottom w:val="none" w:sz="0" w:space="0" w:color="auto"/>
                <w:right w:val="none" w:sz="0" w:space="0" w:color="auto"/>
              </w:divBdr>
            </w:div>
            <w:div w:id="799156400">
              <w:marLeft w:val="0"/>
              <w:marRight w:val="0"/>
              <w:marTop w:val="0"/>
              <w:marBottom w:val="0"/>
              <w:divBdr>
                <w:top w:val="none" w:sz="0" w:space="0" w:color="auto"/>
                <w:left w:val="none" w:sz="0" w:space="0" w:color="auto"/>
                <w:bottom w:val="none" w:sz="0" w:space="0" w:color="auto"/>
                <w:right w:val="none" w:sz="0" w:space="0" w:color="auto"/>
              </w:divBdr>
            </w:div>
            <w:div w:id="909115415">
              <w:marLeft w:val="0"/>
              <w:marRight w:val="0"/>
              <w:marTop w:val="0"/>
              <w:marBottom w:val="0"/>
              <w:divBdr>
                <w:top w:val="none" w:sz="0" w:space="0" w:color="auto"/>
                <w:left w:val="none" w:sz="0" w:space="0" w:color="auto"/>
                <w:bottom w:val="none" w:sz="0" w:space="0" w:color="auto"/>
                <w:right w:val="none" w:sz="0" w:space="0" w:color="auto"/>
              </w:divBdr>
            </w:div>
            <w:div w:id="987707977">
              <w:marLeft w:val="0"/>
              <w:marRight w:val="0"/>
              <w:marTop w:val="0"/>
              <w:marBottom w:val="0"/>
              <w:divBdr>
                <w:top w:val="none" w:sz="0" w:space="0" w:color="auto"/>
                <w:left w:val="none" w:sz="0" w:space="0" w:color="auto"/>
                <w:bottom w:val="none" w:sz="0" w:space="0" w:color="auto"/>
                <w:right w:val="none" w:sz="0" w:space="0" w:color="auto"/>
              </w:divBdr>
            </w:div>
            <w:div w:id="1224831012">
              <w:marLeft w:val="0"/>
              <w:marRight w:val="0"/>
              <w:marTop w:val="0"/>
              <w:marBottom w:val="0"/>
              <w:divBdr>
                <w:top w:val="none" w:sz="0" w:space="0" w:color="auto"/>
                <w:left w:val="none" w:sz="0" w:space="0" w:color="auto"/>
                <w:bottom w:val="none" w:sz="0" w:space="0" w:color="auto"/>
                <w:right w:val="none" w:sz="0" w:space="0" w:color="auto"/>
              </w:divBdr>
            </w:div>
            <w:div w:id="1280337914">
              <w:marLeft w:val="0"/>
              <w:marRight w:val="0"/>
              <w:marTop w:val="0"/>
              <w:marBottom w:val="0"/>
              <w:divBdr>
                <w:top w:val="none" w:sz="0" w:space="0" w:color="auto"/>
                <w:left w:val="none" w:sz="0" w:space="0" w:color="auto"/>
                <w:bottom w:val="none" w:sz="0" w:space="0" w:color="auto"/>
                <w:right w:val="none" w:sz="0" w:space="0" w:color="auto"/>
              </w:divBdr>
            </w:div>
            <w:div w:id="1612513800">
              <w:marLeft w:val="0"/>
              <w:marRight w:val="0"/>
              <w:marTop w:val="0"/>
              <w:marBottom w:val="0"/>
              <w:divBdr>
                <w:top w:val="none" w:sz="0" w:space="0" w:color="auto"/>
                <w:left w:val="none" w:sz="0" w:space="0" w:color="auto"/>
                <w:bottom w:val="none" w:sz="0" w:space="0" w:color="auto"/>
                <w:right w:val="none" w:sz="0" w:space="0" w:color="auto"/>
              </w:divBdr>
            </w:div>
            <w:div w:id="1742169700">
              <w:marLeft w:val="0"/>
              <w:marRight w:val="0"/>
              <w:marTop w:val="0"/>
              <w:marBottom w:val="0"/>
              <w:divBdr>
                <w:top w:val="none" w:sz="0" w:space="0" w:color="auto"/>
                <w:left w:val="none" w:sz="0" w:space="0" w:color="auto"/>
                <w:bottom w:val="none" w:sz="0" w:space="0" w:color="auto"/>
                <w:right w:val="none" w:sz="0" w:space="0" w:color="auto"/>
              </w:divBdr>
            </w:div>
            <w:div w:id="2056463788">
              <w:marLeft w:val="0"/>
              <w:marRight w:val="0"/>
              <w:marTop w:val="0"/>
              <w:marBottom w:val="0"/>
              <w:divBdr>
                <w:top w:val="none" w:sz="0" w:space="0" w:color="auto"/>
                <w:left w:val="none" w:sz="0" w:space="0" w:color="auto"/>
                <w:bottom w:val="none" w:sz="0" w:space="0" w:color="auto"/>
                <w:right w:val="none" w:sz="0" w:space="0" w:color="auto"/>
              </w:divBdr>
            </w:div>
            <w:div w:id="2066248099">
              <w:marLeft w:val="0"/>
              <w:marRight w:val="0"/>
              <w:marTop w:val="0"/>
              <w:marBottom w:val="0"/>
              <w:divBdr>
                <w:top w:val="none" w:sz="0" w:space="0" w:color="auto"/>
                <w:left w:val="none" w:sz="0" w:space="0" w:color="auto"/>
                <w:bottom w:val="none" w:sz="0" w:space="0" w:color="auto"/>
                <w:right w:val="none" w:sz="0" w:space="0" w:color="auto"/>
              </w:divBdr>
            </w:div>
            <w:div w:id="2070567720">
              <w:marLeft w:val="0"/>
              <w:marRight w:val="0"/>
              <w:marTop w:val="0"/>
              <w:marBottom w:val="0"/>
              <w:divBdr>
                <w:top w:val="none" w:sz="0" w:space="0" w:color="auto"/>
                <w:left w:val="none" w:sz="0" w:space="0" w:color="auto"/>
                <w:bottom w:val="none" w:sz="0" w:space="0" w:color="auto"/>
                <w:right w:val="none" w:sz="0" w:space="0" w:color="auto"/>
              </w:divBdr>
            </w:div>
            <w:div w:id="2079403361">
              <w:marLeft w:val="0"/>
              <w:marRight w:val="0"/>
              <w:marTop w:val="0"/>
              <w:marBottom w:val="0"/>
              <w:divBdr>
                <w:top w:val="none" w:sz="0" w:space="0" w:color="auto"/>
                <w:left w:val="none" w:sz="0" w:space="0" w:color="auto"/>
                <w:bottom w:val="none" w:sz="0" w:space="0" w:color="auto"/>
                <w:right w:val="none" w:sz="0" w:space="0" w:color="auto"/>
              </w:divBdr>
            </w:div>
          </w:divsChild>
        </w:div>
        <w:div w:id="1461922645">
          <w:marLeft w:val="0"/>
          <w:marRight w:val="0"/>
          <w:marTop w:val="0"/>
          <w:marBottom w:val="0"/>
          <w:divBdr>
            <w:top w:val="none" w:sz="0" w:space="0" w:color="auto"/>
            <w:left w:val="none" w:sz="0" w:space="0" w:color="auto"/>
            <w:bottom w:val="none" w:sz="0" w:space="0" w:color="auto"/>
            <w:right w:val="none" w:sz="0" w:space="0" w:color="auto"/>
          </w:divBdr>
          <w:divsChild>
            <w:div w:id="175775738">
              <w:marLeft w:val="0"/>
              <w:marRight w:val="0"/>
              <w:marTop w:val="0"/>
              <w:marBottom w:val="0"/>
              <w:divBdr>
                <w:top w:val="none" w:sz="0" w:space="0" w:color="auto"/>
                <w:left w:val="none" w:sz="0" w:space="0" w:color="auto"/>
                <w:bottom w:val="none" w:sz="0" w:space="0" w:color="auto"/>
                <w:right w:val="none" w:sz="0" w:space="0" w:color="auto"/>
              </w:divBdr>
            </w:div>
            <w:div w:id="235406883">
              <w:marLeft w:val="0"/>
              <w:marRight w:val="0"/>
              <w:marTop w:val="0"/>
              <w:marBottom w:val="0"/>
              <w:divBdr>
                <w:top w:val="none" w:sz="0" w:space="0" w:color="auto"/>
                <w:left w:val="none" w:sz="0" w:space="0" w:color="auto"/>
                <w:bottom w:val="none" w:sz="0" w:space="0" w:color="auto"/>
                <w:right w:val="none" w:sz="0" w:space="0" w:color="auto"/>
              </w:divBdr>
            </w:div>
            <w:div w:id="300892913">
              <w:marLeft w:val="0"/>
              <w:marRight w:val="0"/>
              <w:marTop w:val="0"/>
              <w:marBottom w:val="0"/>
              <w:divBdr>
                <w:top w:val="none" w:sz="0" w:space="0" w:color="auto"/>
                <w:left w:val="none" w:sz="0" w:space="0" w:color="auto"/>
                <w:bottom w:val="none" w:sz="0" w:space="0" w:color="auto"/>
                <w:right w:val="none" w:sz="0" w:space="0" w:color="auto"/>
              </w:divBdr>
            </w:div>
            <w:div w:id="377557240">
              <w:marLeft w:val="0"/>
              <w:marRight w:val="0"/>
              <w:marTop w:val="0"/>
              <w:marBottom w:val="0"/>
              <w:divBdr>
                <w:top w:val="none" w:sz="0" w:space="0" w:color="auto"/>
                <w:left w:val="none" w:sz="0" w:space="0" w:color="auto"/>
                <w:bottom w:val="none" w:sz="0" w:space="0" w:color="auto"/>
                <w:right w:val="none" w:sz="0" w:space="0" w:color="auto"/>
              </w:divBdr>
            </w:div>
            <w:div w:id="386802417">
              <w:marLeft w:val="0"/>
              <w:marRight w:val="0"/>
              <w:marTop w:val="0"/>
              <w:marBottom w:val="0"/>
              <w:divBdr>
                <w:top w:val="none" w:sz="0" w:space="0" w:color="auto"/>
                <w:left w:val="none" w:sz="0" w:space="0" w:color="auto"/>
                <w:bottom w:val="none" w:sz="0" w:space="0" w:color="auto"/>
                <w:right w:val="none" w:sz="0" w:space="0" w:color="auto"/>
              </w:divBdr>
            </w:div>
            <w:div w:id="634721936">
              <w:marLeft w:val="0"/>
              <w:marRight w:val="0"/>
              <w:marTop w:val="0"/>
              <w:marBottom w:val="0"/>
              <w:divBdr>
                <w:top w:val="none" w:sz="0" w:space="0" w:color="auto"/>
                <w:left w:val="none" w:sz="0" w:space="0" w:color="auto"/>
                <w:bottom w:val="none" w:sz="0" w:space="0" w:color="auto"/>
                <w:right w:val="none" w:sz="0" w:space="0" w:color="auto"/>
              </w:divBdr>
            </w:div>
            <w:div w:id="645085796">
              <w:marLeft w:val="0"/>
              <w:marRight w:val="0"/>
              <w:marTop w:val="0"/>
              <w:marBottom w:val="0"/>
              <w:divBdr>
                <w:top w:val="none" w:sz="0" w:space="0" w:color="auto"/>
                <w:left w:val="none" w:sz="0" w:space="0" w:color="auto"/>
                <w:bottom w:val="none" w:sz="0" w:space="0" w:color="auto"/>
                <w:right w:val="none" w:sz="0" w:space="0" w:color="auto"/>
              </w:divBdr>
            </w:div>
            <w:div w:id="681933911">
              <w:marLeft w:val="0"/>
              <w:marRight w:val="0"/>
              <w:marTop w:val="0"/>
              <w:marBottom w:val="0"/>
              <w:divBdr>
                <w:top w:val="none" w:sz="0" w:space="0" w:color="auto"/>
                <w:left w:val="none" w:sz="0" w:space="0" w:color="auto"/>
                <w:bottom w:val="none" w:sz="0" w:space="0" w:color="auto"/>
                <w:right w:val="none" w:sz="0" w:space="0" w:color="auto"/>
              </w:divBdr>
            </w:div>
            <w:div w:id="720860948">
              <w:marLeft w:val="0"/>
              <w:marRight w:val="0"/>
              <w:marTop w:val="0"/>
              <w:marBottom w:val="0"/>
              <w:divBdr>
                <w:top w:val="none" w:sz="0" w:space="0" w:color="auto"/>
                <w:left w:val="none" w:sz="0" w:space="0" w:color="auto"/>
                <w:bottom w:val="none" w:sz="0" w:space="0" w:color="auto"/>
                <w:right w:val="none" w:sz="0" w:space="0" w:color="auto"/>
              </w:divBdr>
            </w:div>
            <w:div w:id="742916253">
              <w:marLeft w:val="0"/>
              <w:marRight w:val="0"/>
              <w:marTop w:val="0"/>
              <w:marBottom w:val="0"/>
              <w:divBdr>
                <w:top w:val="none" w:sz="0" w:space="0" w:color="auto"/>
                <w:left w:val="none" w:sz="0" w:space="0" w:color="auto"/>
                <w:bottom w:val="none" w:sz="0" w:space="0" w:color="auto"/>
                <w:right w:val="none" w:sz="0" w:space="0" w:color="auto"/>
              </w:divBdr>
            </w:div>
            <w:div w:id="865754937">
              <w:marLeft w:val="0"/>
              <w:marRight w:val="0"/>
              <w:marTop w:val="0"/>
              <w:marBottom w:val="0"/>
              <w:divBdr>
                <w:top w:val="none" w:sz="0" w:space="0" w:color="auto"/>
                <w:left w:val="none" w:sz="0" w:space="0" w:color="auto"/>
                <w:bottom w:val="none" w:sz="0" w:space="0" w:color="auto"/>
                <w:right w:val="none" w:sz="0" w:space="0" w:color="auto"/>
              </w:divBdr>
            </w:div>
            <w:div w:id="907156830">
              <w:marLeft w:val="0"/>
              <w:marRight w:val="0"/>
              <w:marTop w:val="0"/>
              <w:marBottom w:val="0"/>
              <w:divBdr>
                <w:top w:val="none" w:sz="0" w:space="0" w:color="auto"/>
                <w:left w:val="none" w:sz="0" w:space="0" w:color="auto"/>
                <w:bottom w:val="none" w:sz="0" w:space="0" w:color="auto"/>
                <w:right w:val="none" w:sz="0" w:space="0" w:color="auto"/>
              </w:divBdr>
            </w:div>
            <w:div w:id="926423333">
              <w:marLeft w:val="0"/>
              <w:marRight w:val="0"/>
              <w:marTop w:val="0"/>
              <w:marBottom w:val="0"/>
              <w:divBdr>
                <w:top w:val="none" w:sz="0" w:space="0" w:color="auto"/>
                <w:left w:val="none" w:sz="0" w:space="0" w:color="auto"/>
                <w:bottom w:val="none" w:sz="0" w:space="0" w:color="auto"/>
                <w:right w:val="none" w:sz="0" w:space="0" w:color="auto"/>
              </w:divBdr>
            </w:div>
            <w:div w:id="969703372">
              <w:marLeft w:val="0"/>
              <w:marRight w:val="0"/>
              <w:marTop w:val="0"/>
              <w:marBottom w:val="0"/>
              <w:divBdr>
                <w:top w:val="none" w:sz="0" w:space="0" w:color="auto"/>
                <w:left w:val="none" w:sz="0" w:space="0" w:color="auto"/>
                <w:bottom w:val="none" w:sz="0" w:space="0" w:color="auto"/>
                <w:right w:val="none" w:sz="0" w:space="0" w:color="auto"/>
              </w:divBdr>
            </w:div>
            <w:div w:id="991712462">
              <w:marLeft w:val="0"/>
              <w:marRight w:val="0"/>
              <w:marTop w:val="0"/>
              <w:marBottom w:val="0"/>
              <w:divBdr>
                <w:top w:val="none" w:sz="0" w:space="0" w:color="auto"/>
                <w:left w:val="none" w:sz="0" w:space="0" w:color="auto"/>
                <w:bottom w:val="none" w:sz="0" w:space="0" w:color="auto"/>
                <w:right w:val="none" w:sz="0" w:space="0" w:color="auto"/>
              </w:divBdr>
            </w:div>
            <w:div w:id="1008561318">
              <w:marLeft w:val="0"/>
              <w:marRight w:val="0"/>
              <w:marTop w:val="0"/>
              <w:marBottom w:val="0"/>
              <w:divBdr>
                <w:top w:val="none" w:sz="0" w:space="0" w:color="auto"/>
                <w:left w:val="none" w:sz="0" w:space="0" w:color="auto"/>
                <w:bottom w:val="none" w:sz="0" w:space="0" w:color="auto"/>
                <w:right w:val="none" w:sz="0" w:space="0" w:color="auto"/>
              </w:divBdr>
            </w:div>
            <w:div w:id="1066992081">
              <w:marLeft w:val="0"/>
              <w:marRight w:val="0"/>
              <w:marTop w:val="0"/>
              <w:marBottom w:val="0"/>
              <w:divBdr>
                <w:top w:val="none" w:sz="0" w:space="0" w:color="auto"/>
                <w:left w:val="none" w:sz="0" w:space="0" w:color="auto"/>
                <w:bottom w:val="none" w:sz="0" w:space="0" w:color="auto"/>
                <w:right w:val="none" w:sz="0" w:space="0" w:color="auto"/>
              </w:divBdr>
            </w:div>
            <w:div w:id="1174564372">
              <w:marLeft w:val="0"/>
              <w:marRight w:val="0"/>
              <w:marTop w:val="0"/>
              <w:marBottom w:val="0"/>
              <w:divBdr>
                <w:top w:val="none" w:sz="0" w:space="0" w:color="auto"/>
                <w:left w:val="none" w:sz="0" w:space="0" w:color="auto"/>
                <w:bottom w:val="none" w:sz="0" w:space="0" w:color="auto"/>
                <w:right w:val="none" w:sz="0" w:space="0" w:color="auto"/>
              </w:divBdr>
            </w:div>
            <w:div w:id="1500848044">
              <w:marLeft w:val="0"/>
              <w:marRight w:val="0"/>
              <w:marTop w:val="0"/>
              <w:marBottom w:val="0"/>
              <w:divBdr>
                <w:top w:val="none" w:sz="0" w:space="0" w:color="auto"/>
                <w:left w:val="none" w:sz="0" w:space="0" w:color="auto"/>
                <w:bottom w:val="none" w:sz="0" w:space="0" w:color="auto"/>
                <w:right w:val="none" w:sz="0" w:space="0" w:color="auto"/>
              </w:divBdr>
            </w:div>
            <w:div w:id="1824003298">
              <w:marLeft w:val="0"/>
              <w:marRight w:val="0"/>
              <w:marTop w:val="0"/>
              <w:marBottom w:val="0"/>
              <w:divBdr>
                <w:top w:val="none" w:sz="0" w:space="0" w:color="auto"/>
                <w:left w:val="none" w:sz="0" w:space="0" w:color="auto"/>
                <w:bottom w:val="none" w:sz="0" w:space="0" w:color="auto"/>
                <w:right w:val="none" w:sz="0" w:space="0" w:color="auto"/>
              </w:divBdr>
            </w:div>
          </w:divsChild>
        </w:div>
        <w:div w:id="729380247">
          <w:marLeft w:val="0"/>
          <w:marRight w:val="0"/>
          <w:marTop w:val="0"/>
          <w:marBottom w:val="0"/>
          <w:divBdr>
            <w:top w:val="none" w:sz="0" w:space="0" w:color="auto"/>
            <w:left w:val="none" w:sz="0" w:space="0" w:color="auto"/>
            <w:bottom w:val="none" w:sz="0" w:space="0" w:color="auto"/>
            <w:right w:val="none" w:sz="0" w:space="0" w:color="auto"/>
          </w:divBdr>
          <w:divsChild>
            <w:div w:id="316347176">
              <w:marLeft w:val="0"/>
              <w:marRight w:val="0"/>
              <w:marTop w:val="0"/>
              <w:marBottom w:val="0"/>
              <w:divBdr>
                <w:top w:val="none" w:sz="0" w:space="0" w:color="auto"/>
                <w:left w:val="none" w:sz="0" w:space="0" w:color="auto"/>
                <w:bottom w:val="none" w:sz="0" w:space="0" w:color="auto"/>
                <w:right w:val="none" w:sz="0" w:space="0" w:color="auto"/>
              </w:divBdr>
            </w:div>
            <w:div w:id="1204948841">
              <w:marLeft w:val="0"/>
              <w:marRight w:val="0"/>
              <w:marTop w:val="0"/>
              <w:marBottom w:val="0"/>
              <w:divBdr>
                <w:top w:val="none" w:sz="0" w:space="0" w:color="auto"/>
                <w:left w:val="none" w:sz="0" w:space="0" w:color="auto"/>
                <w:bottom w:val="none" w:sz="0" w:space="0" w:color="auto"/>
                <w:right w:val="none" w:sz="0" w:space="0" w:color="auto"/>
              </w:divBdr>
            </w:div>
            <w:div w:id="1208571843">
              <w:marLeft w:val="0"/>
              <w:marRight w:val="0"/>
              <w:marTop w:val="0"/>
              <w:marBottom w:val="0"/>
              <w:divBdr>
                <w:top w:val="none" w:sz="0" w:space="0" w:color="auto"/>
                <w:left w:val="none" w:sz="0" w:space="0" w:color="auto"/>
                <w:bottom w:val="none" w:sz="0" w:space="0" w:color="auto"/>
                <w:right w:val="none" w:sz="0" w:space="0" w:color="auto"/>
              </w:divBdr>
            </w:div>
            <w:div w:id="1565337033">
              <w:marLeft w:val="0"/>
              <w:marRight w:val="0"/>
              <w:marTop w:val="0"/>
              <w:marBottom w:val="0"/>
              <w:divBdr>
                <w:top w:val="none" w:sz="0" w:space="0" w:color="auto"/>
                <w:left w:val="none" w:sz="0" w:space="0" w:color="auto"/>
                <w:bottom w:val="none" w:sz="0" w:space="0" w:color="auto"/>
                <w:right w:val="none" w:sz="0" w:space="0" w:color="auto"/>
              </w:divBdr>
            </w:div>
            <w:div w:id="1850559093">
              <w:marLeft w:val="0"/>
              <w:marRight w:val="0"/>
              <w:marTop w:val="0"/>
              <w:marBottom w:val="0"/>
              <w:divBdr>
                <w:top w:val="none" w:sz="0" w:space="0" w:color="auto"/>
                <w:left w:val="none" w:sz="0" w:space="0" w:color="auto"/>
                <w:bottom w:val="none" w:sz="0" w:space="0" w:color="auto"/>
                <w:right w:val="none" w:sz="0" w:space="0" w:color="auto"/>
              </w:divBdr>
            </w:div>
            <w:div w:id="1955743460">
              <w:marLeft w:val="0"/>
              <w:marRight w:val="0"/>
              <w:marTop w:val="0"/>
              <w:marBottom w:val="0"/>
              <w:divBdr>
                <w:top w:val="none" w:sz="0" w:space="0" w:color="auto"/>
                <w:left w:val="none" w:sz="0" w:space="0" w:color="auto"/>
                <w:bottom w:val="none" w:sz="0" w:space="0" w:color="auto"/>
                <w:right w:val="none" w:sz="0" w:space="0" w:color="auto"/>
              </w:divBdr>
            </w:div>
            <w:div w:id="20069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14328036">
      <w:bodyDiv w:val="1"/>
      <w:marLeft w:val="0"/>
      <w:marRight w:val="0"/>
      <w:marTop w:val="0"/>
      <w:marBottom w:val="0"/>
      <w:divBdr>
        <w:top w:val="none" w:sz="0" w:space="0" w:color="auto"/>
        <w:left w:val="none" w:sz="0" w:space="0" w:color="auto"/>
        <w:bottom w:val="none" w:sz="0" w:space="0" w:color="auto"/>
        <w:right w:val="none" w:sz="0" w:space="0" w:color="auto"/>
      </w:divBdr>
      <w:divsChild>
        <w:div w:id="122120751">
          <w:marLeft w:val="0"/>
          <w:marRight w:val="0"/>
          <w:marTop w:val="0"/>
          <w:marBottom w:val="0"/>
          <w:divBdr>
            <w:top w:val="none" w:sz="0" w:space="0" w:color="auto"/>
            <w:left w:val="none" w:sz="0" w:space="0" w:color="auto"/>
            <w:bottom w:val="none" w:sz="0" w:space="0" w:color="auto"/>
            <w:right w:val="none" w:sz="0" w:space="0" w:color="auto"/>
          </w:divBdr>
        </w:div>
        <w:div w:id="909460914">
          <w:marLeft w:val="0"/>
          <w:marRight w:val="0"/>
          <w:marTop w:val="0"/>
          <w:marBottom w:val="0"/>
          <w:divBdr>
            <w:top w:val="none" w:sz="0" w:space="0" w:color="auto"/>
            <w:left w:val="none" w:sz="0" w:space="0" w:color="auto"/>
            <w:bottom w:val="none" w:sz="0" w:space="0" w:color="auto"/>
            <w:right w:val="none" w:sz="0" w:space="0" w:color="auto"/>
          </w:divBdr>
        </w:div>
        <w:div w:id="1515681706">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 w:id="21054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840F2"/>
    <w:rsid w:val="0019787B"/>
    <w:rsid w:val="0032335A"/>
    <w:rsid w:val="00445C89"/>
    <w:rsid w:val="0066431B"/>
    <w:rsid w:val="00773FF6"/>
    <w:rsid w:val="009D1EFC"/>
    <w:rsid w:val="00A6372E"/>
    <w:rsid w:val="00D83E5E"/>
    <w:rsid w:val="00E171C2"/>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Emoji xmlns="http://schemas.microsoft.com/sharepoint/v3" xsi:nil="true"/>
    <DLCPolicyLabelLock xmlns="daf27c4b-fd12-4be3-87ab-d3828419e585" xsi:nil="true"/>
    <Event_x0020_Date xmlns="a5f32de4-e402-4188-b034-e71ca7d22e54" xsi:nil="true"/>
    <_ColorHex xmlns="http://schemas.microsoft.com/sharepoint/v3" xsi:nil="true"/>
    <_dlc_DocId xmlns="a5f32de4-e402-4188-b034-e71ca7d22e54">DOCID1158-1575566084-6584</_dlc_DocId>
    <_dlc_DocIdUrl xmlns="a5f32de4-e402-4188-b034-e71ca7d22e54">
      <Url>https://delwpvicgovau.sharepoint.com/sites/ecm_1158/_layouts/15/DocIdRedir.aspx?ID=DOCID1158-1575566084-6584</Url>
      <Description>DOCID1158-1575566084-6584</Description>
    </_dlc_DocIdUrl>
    <DLCPolicyLabelValue xmlns="daf27c4b-fd12-4be3-87ab-d3828419e585">Version 0.9</DLCPolicyLabelValue>
    <_Flow_SignoffStatus xmlns="82d59857-9031-4a19-a656-aa497d76c425" xsi:nil="true"/>
    <lcf76f155ced4ddcb4097134ff3c332f xmlns="82d59857-9031-4a19-a656-aa497d76c425">
      <Terms xmlns="http://schemas.microsoft.com/office/infopath/2007/PartnerControls"/>
    </lcf76f155ced4ddcb4097134ff3c332f>
    <Documentsittingwith xmlns="82d59857-9031-4a19-a656-aa497d76c425">
      <UserInfo>
        <DisplayName/>
        <AccountId xsi:nil="true"/>
        <AccountType/>
      </UserInfo>
    </Documentsittingwith>
    <_ApprovalAssignedTo xmlns="82d59857-9031-4a19-a656-aa497d76c425">
      <UserInfo>
        <DisplayName/>
        <AccountId xsi:nil="true"/>
        <AccountType/>
      </UserInfo>
    </_ApprovalAssignedTo>
    <_ApprovalSentBy xmlns="82d59857-9031-4a19-a656-aa497d76c425">
      <UserInfo>
        <DisplayName/>
        <AccountId xsi:nil="true"/>
        <AccountType/>
      </UserInfo>
    </_ApprovalSentBy>
    <_ApprovalRespondedBy xmlns="82d59857-9031-4a19-a656-aa497d76c425">
      <UserInfo>
        <DisplayName/>
        <AccountId xsi:nil="true"/>
        <AccountType/>
      </UserInfo>
    </_ApprovalRespondedBy>
    <_ApprovalStatus xmlns="82d59857-9031-4a19-a656-aa497d76c425">0</_ApprovalStatu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A14EDE4-97AE-49C8-9364-92A41E0812AE}">
  <ds:schemaRefs>
    <ds:schemaRef ds:uri="Microsoft.SharePoint.Taxonomy.ContentTypeSync"/>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daf27c4b-fd12-4be3-87ab-d3828419e585"/>
    <ds:schemaRef ds:uri="http://schemas.microsoft.com/sharepoint/v3"/>
    <ds:schemaRef ds:uri="a5f32de4-e402-4188-b034-e71ca7d22e54"/>
    <ds:schemaRef ds:uri="82d59857-9031-4a19-a656-aa497d76c425"/>
  </ds:schemaRefs>
</ds:datastoreItem>
</file>

<file path=customXml/itemProps6.xml><?xml version="1.0" encoding="utf-8"?>
<ds:datastoreItem xmlns:ds="http://schemas.openxmlformats.org/officeDocument/2006/customXml" ds:itemID="{9C2CE5D6-9DB6-4534-90BE-907627F40934}">
  <ds:schemaRefs>
    <ds:schemaRef ds:uri="http://schemas.microsoft.com/sharepoint/events"/>
  </ds:schemaRefs>
</ds:datastoreItem>
</file>

<file path=customXml/itemProps7.xml><?xml version="1.0" encoding="utf-8"?>
<ds:datastoreItem xmlns:ds="http://schemas.openxmlformats.org/officeDocument/2006/customXml" ds:itemID="{D848AEFD-594E-4C3A-81D3-4431B419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13381C6-E2C3-46FD-93E0-FDEB57BB02B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1541</Words>
  <Characters>9866</Characters>
  <Application>Microsoft Office Word</Application>
  <DocSecurity>0</DocSecurity>
  <Lines>173</Lines>
  <Paragraphs>87</Paragraphs>
  <ScaleCrop>false</ScaleCrop>
  <HeadingPairs>
    <vt:vector size="2" baseType="variant">
      <vt:variant>
        <vt:lpstr>Title</vt:lpstr>
      </vt:variant>
      <vt:variant>
        <vt:i4>1</vt:i4>
      </vt:variant>
    </vt:vector>
  </HeadingPairs>
  <TitlesOfParts>
    <vt:vector size="1" baseType="lpstr">
      <vt:lpstr>Department Energy, Environment and Climate Action</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Energy, Environment and Climate Action</dc:title>
  <dc:subject>Position Description</dc:subject>
  <dc:creator>Fiona</dc:creator>
  <cp:keywords/>
  <dc:description/>
  <cp:lastModifiedBy>Preet Kaur (DEECA)</cp:lastModifiedBy>
  <cp:revision>2</cp:revision>
  <cp:lastPrinted>2022-06-17T02:14:00Z</cp:lastPrinted>
  <dcterms:created xsi:type="dcterms:W3CDTF">2025-11-20T23:04:00Z</dcterms:created>
  <dcterms:modified xsi:type="dcterms:W3CDTF">2025-11-20T23:04:00Z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5d2b96c4-485c-4555-9b38-31af09b887ab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ies>
</file>