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DE5B26"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78A90E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1F93E37A">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6A6FF11">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0A69C493">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E29F35B">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7473542" w:rsidR="00655FE5" w:rsidRPr="00E07986" w:rsidRDefault="00DE5B26" w:rsidP="00655FE5">
            <w:pPr>
              <w:spacing w:before="0" w:after="0"/>
              <w:ind w:left="57" w:right="-450"/>
              <w:rPr>
                <w:rFonts w:ascii="Arial" w:hAnsi="Arial" w:cs="Arial"/>
                <w:szCs w:val="22"/>
              </w:rPr>
            </w:pPr>
            <w:r w:rsidRPr="00DE5B26">
              <w:rPr>
                <w:rFonts w:ascii="Arial" w:hAnsi="Arial" w:cs="Arial"/>
                <w:szCs w:val="22"/>
              </w:rPr>
              <w:t>50925385</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1D2F620"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7AC1E9D"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DE5B26">
              <w:rPr>
                <w:rFonts w:ascii="Arial" w:hAnsi="Arial"/>
                <w:szCs w:val="22"/>
              </w:rPr>
              <w:t>Loddon Mallee</w:t>
            </w:r>
            <w:r>
              <w:rPr>
                <w:rFonts w:ascii="Arial" w:hAnsi="Arial"/>
                <w:szCs w:val="22"/>
              </w:rPr>
              <w:t xml:space="preserve"> Region</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DE5B26" w:rsidRPr="00DE5B26">
              <w:rPr>
                <w:rFonts w:ascii="Arial" w:hAnsi="Arial"/>
                <w:szCs w:val="22"/>
              </w:rPr>
              <w:t>Murray Goldfields</w:t>
            </w:r>
            <w:r>
              <w:rPr>
                <w:rFonts w:ascii="Arial" w:hAnsi="Arial"/>
                <w:szCs w:val="22"/>
              </w:rPr>
              <w:t xml:space="preserve">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6BB0D592" w:rsidR="00CD7A3E" w:rsidRPr="00E07986" w:rsidRDefault="00DE5B26" w:rsidP="00CD7A3E">
            <w:pPr>
              <w:spacing w:before="0" w:after="0"/>
              <w:ind w:left="57" w:right="-450"/>
              <w:rPr>
                <w:rFonts w:ascii="Arial" w:hAnsi="Arial"/>
                <w:szCs w:val="22"/>
              </w:rPr>
            </w:pPr>
            <w:r w:rsidRPr="00DE5B26">
              <w:rPr>
                <w:rFonts w:ascii="Arial" w:hAnsi="Arial"/>
                <w:szCs w:val="22"/>
              </w:rPr>
              <w:t>Castlemaine</w:t>
            </w:r>
            <w:r>
              <w:rPr>
                <w:rFonts w:ascii="Arial" w:hAnsi="Arial"/>
                <w:szCs w:val="22"/>
              </w:rPr>
              <w:t xml:space="preserve"> </w:t>
            </w:r>
            <w:proofErr w:type="spellStart"/>
            <w:r w:rsidR="00D83D46">
              <w:rPr>
                <w:rFonts w:ascii="Arial" w:hAnsi="Arial"/>
                <w:szCs w:val="22"/>
              </w:rPr>
              <w:t>Workcentre</w:t>
            </w:r>
            <w:proofErr w:type="spellEnd"/>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39CECF5" w:rsidR="004C355E" w:rsidRPr="00E07986" w:rsidRDefault="00DE5B26" w:rsidP="004C355E">
            <w:pPr>
              <w:tabs>
                <w:tab w:val="left" w:pos="469"/>
                <w:tab w:val="left" w:pos="1189"/>
              </w:tabs>
              <w:spacing w:before="0" w:after="0"/>
              <w:ind w:left="57" w:right="-450"/>
              <w:rPr>
                <w:rFonts w:ascii="Arial" w:hAnsi="Arial" w:cs="Arial"/>
                <w:szCs w:val="22"/>
              </w:rPr>
            </w:pPr>
            <w:proofErr w:type="spellStart"/>
            <w:r w:rsidRPr="00DE5B26">
              <w:rPr>
                <w:rFonts w:ascii="Arial" w:hAnsi="Arial" w:cs="Arial"/>
                <w:szCs w:val="22"/>
              </w:rPr>
              <w:t>Workcentre</w:t>
            </w:r>
            <w:proofErr w:type="spellEnd"/>
            <w:r w:rsidRPr="00DE5B26">
              <w:rPr>
                <w:rFonts w:ascii="Arial" w:hAnsi="Arial" w:cs="Arial"/>
                <w:szCs w:val="22"/>
              </w:rPr>
              <w:t xml:space="preserve"> Operations Coordinator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C5F7873"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DE5B26">
              <w:rPr>
                <w:rFonts w:ascii="Arial" w:hAnsi="Arial" w:cs="Arial"/>
                <w:szCs w:val="22"/>
              </w:rPr>
              <w:fldChar w:fldCharType="begin">
                <w:ffData>
                  <w:name w:val=""/>
                  <w:enabled/>
                  <w:calcOnExit w:val="0"/>
                  <w:checkBox>
                    <w:size w:val="26"/>
                    <w:default w:val="1"/>
                  </w:checkBox>
                </w:ffData>
              </w:fldChar>
            </w:r>
            <w:r w:rsidR="00DE5B26">
              <w:rPr>
                <w:rFonts w:ascii="Arial" w:hAnsi="Arial" w:cs="Arial"/>
                <w:szCs w:val="22"/>
              </w:rPr>
              <w:instrText xml:space="preserve"> FORMCHECKBOX </w:instrText>
            </w:r>
            <w:r w:rsidR="00DE5B26">
              <w:rPr>
                <w:rFonts w:ascii="Arial" w:hAnsi="Arial" w:cs="Arial"/>
                <w:szCs w:val="22"/>
              </w:rPr>
            </w:r>
            <w:r w:rsidR="00DE5B26">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8396D7B" w:rsidR="004C355E" w:rsidRPr="00E07986" w:rsidRDefault="001D00EE" w:rsidP="004C355E">
            <w:pPr>
              <w:spacing w:before="0" w:after="0"/>
              <w:ind w:left="57" w:right="-450"/>
              <w:rPr>
                <w:rFonts w:ascii="Arial" w:hAnsi="Arial" w:cs="Arial"/>
                <w:szCs w:val="22"/>
              </w:rPr>
            </w:pPr>
            <w:r w:rsidRPr="00E07986">
              <w:rPr>
                <w:rFonts w:ascii="Arial" w:hAnsi="Arial" w:cs="Arial"/>
                <w:szCs w:val="22"/>
              </w:rPr>
              <w:t xml:space="preserve"> </w:t>
            </w:r>
            <w:r w:rsidR="00DE5B26" w:rsidRPr="00DE5B26">
              <w:rPr>
                <w:rFonts w:ascii="Arial" w:hAnsi="Arial"/>
                <w:szCs w:val="22"/>
              </w:rPr>
              <w:t xml:space="preserve">John Hosking </w:t>
            </w:r>
            <w:r w:rsidR="00DE5B26">
              <w:rPr>
                <w:rFonts w:ascii="Arial" w:hAnsi="Arial"/>
                <w:szCs w:val="22"/>
              </w:rPr>
              <w:t xml:space="preserve">- </w:t>
            </w:r>
            <w:r w:rsidR="00DE5B26" w:rsidRPr="00DE5B26">
              <w:rPr>
                <w:rFonts w:ascii="Arial" w:hAnsi="Arial"/>
                <w:szCs w:val="22"/>
              </w:rPr>
              <w:t>0407 438</w:t>
            </w:r>
            <w:r w:rsidR="00DE5B26">
              <w:rPr>
                <w:rFonts w:ascii="Arial" w:hAnsi="Arial"/>
                <w:szCs w:val="22"/>
              </w:rPr>
              <w:t xml:space="preserve"> </w:t>
            </w:r>
            <w:r w:rsidR="00DE5B26" w:rsidRPr="00DE5B26">
              <w:rPr>
                <w:rFonts w:ascii="Arial" w:hAnsi="Arial"/>
                <w:szCs w:val="22"/>
              </w:rPr>
              <w:t xml:space="preserve">092 </w:t>
            </w:r>
            <w:r w:rsidR="00DE5B26">
              <w:rPr>
                <w:rFonts w:ascii="Arial" w:hAnsi="Arial"/>
                <w:szCs w:val="22"/>
              </w:rPr>
              <w:t xml:space="preserve">/ </w:t>
            </w:r>
            <w:hyperlink r:id="rId33" w:history="1">
              <w:r w:rsidR="00DE5B26" w:rsidRPr="00AC564C">
                <w:rPr>
                  <w:rStyle w:val="Hyperlink"/>
                  <w:rFonts w:ascii="Arial" w:hAnsi="Arial"/>
                  <w:szCs w:val="22"/>
                </w:rPr>
                <w:t>john.hosking@deeca.vic.gov</w:t>
              </w:r>
              <w:r w:rsidR="00DE5B26" w:rsidRPr="00AC564C">
                <w:rPr>
                  <w:rStyle w:val="Hyperlink"/>
                  <w:rFonts w:ascii="Arial" w:hAnsi="Arial"/>
                  <w:szCs w:val="22"/>
                </w:rPr>
                <w:t>.au</w:t>
              </w:r>
            </w:hyperlink>
            <w:r w:rsidR="00DE5B26">
              <w:rPr>
                <w:rFonts w:ascii="Arial" w:hAnsi="Arial"/>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Planned burning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Maintains discipline in keeping to work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77777777"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8"/>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473" w14:textId="77777777" w:rsidR="00405AD3" w:rsidRDefault="00405AD3" w:rsidP="00CD157B">
      <w:pPr>
        <w:pStyle w:val="NoSpacing"/>
      </w:pPr>
    </w:p>
    <w:p w14:paraId="790A3381" w14:textId="77777777" w:rsidR="00405AD3" w:rsidRDefault="00405AD3"/>
  </w:endnote>
  <w:endnote w:type="continuationSeparator" w:id="0">
    <w:p w14:paraId="5EB979A5" w14:textId="77777777" w:rsidR="00405AD3" w:rsidRDefault="00405AD3" w:rsidP="00CD157B">
      <w:pPr>
        <w:pStyle w:val="NoSpacing"/>
      </w:pPr>
    </w:p>
    <w:p w14:paraId="0C7C9632" w14:textId="77777777" w:rsidR="00405AD3" w:rsidRDefault="00405AD3"/>
  </w:endnote>
  <w:endnote w:type="continuationNotice" w:id="1">
    <w:p w14:paraId="250BA456" w14:textId="77777777" w:rsidR="00405AD3" w:rsidRDefault="00405AD3" w:rsidP="00CD157B">
      <w:pPr>
        <w:pStyle w:val="NoSpacing"/>
      </w:pPr>
    </w:p>
    <w:p w14:paraId="4AAC3BCD" w14:textId="77777777" w:rsidR="00405AD3" w:rsidRDefault="0040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DE5B26">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C7F4" w14:textId="77777777" w:rsidR="00405AD3" w:rsidRPr="0056073C" w:rsidRDefault="00405AD3" w:rsidP="005D764F">
      <w:pPr>
        <w:pStyle w:val="FootnoteSeparator"/>
      </w:pPr>
    </w:p>
    <w:p w14:paraId="2E7A908B" w14:textId="77777777" w:rsidR="00405AD3" w:rsidRDefault="00405AD3"/>
  </w:footnote>
  <w:footnote w:type="continuationSeparator" w:id="0">
    <w:p w14:paraId="5C53ED5A" w14:textId="77777777" w:rsidR="00405AD3" w:rsidRPr="00CA30B7" w:rsidRDefault="00405AD3" w:rsidP="006D5A90">
      <w:pPr>
        <w:rPr>
          <w:lang w:val="en-US"/>
        </w:rPr>
      </w:pPr>
      <w:r w:rsidRPr="00CA30B7">
        <w:rPr>
          <w:lang w:val="en-US"/>
        </w:rPr>
        <w:t>_______</w:t>
      </w:r>
    </w:p>
    <w:p w14:paraId="1AC56B0B" w14:textId="77777777" w:rsidR="00405AD3" w:rsidRDefault="00405AD3"/>
  </w:footnote>
  <w:footnote w:type="continuationNotice" w:id="1">
    <w:p w14:paraId="29E77301" w14:textId="77777777" w:rsidR="00405AD3" w:rsidRDefault="00405AD3" w:rsidP="006D5A90"/>
    <w:p w14:paraId="2F33A51C" w14:textId="77777777" w:rsidR="00405AD3" w:rsidRDefault="0040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07A"/>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B26"/>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self.determination@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john.hosking@deeca.vic.gov.au"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181F60"/>
    <w:rsid w:val="002A328C"/>
    <w:rsid w:val="002C3F8F"/>
    <w:rsid w:val="00431F5A"/>
    <w:rsid w:val="00462318"/>
    <w:rsid w:val="004C6CA3"/>
    <w:rsid w:val="00522A41"/>
    <w:rsid w:val="00745D26"/>
    <w:rsid w:val="00886E8F"/>
    <w:rsid w:val="00AA007A"/>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7781-0B8F-43C7-8E98-0F658B6AF7B5}">
  <ds:schemaRefs>
    <ds:schemaRef ds:uri="office.server.polic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14D139-BAF4-4279-A6AC-FB7FEB267AE0}">
  <ds:schemaRefs>
    <ds:schemaRef ds:uri="microsoft.office.server.policy.changes"/>
  </ds:schemaRefs>
</ds:datastoreItem>
</file>

<file path=customXml/itemProps6.xml><?xml version="1.0" encoding="utf-8"?>
<ds:datastoreItem xmlns:ds="http://schemas.openxmlformats.org/officeDocument/2006/customXml" ds:itemID="{BCFABBF0-0631-4425-8316-AF0A01ACFB0F}">
  <ds:schemaRefs>
    <ds:schemaRef ds:uri="9fd47c19-1c4a-4d7d-b342-c10cef269344"/>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809706e-421a-4863-9856-0e0ba7fdf982"/>
    <ds:schemaRef ds:uri="c9c7e4e1-f75d-44f5-a5d1-b44f43c3dbc6"/>
    <ds:schemaRef ds:uri="http://schemas.microsoft.com/office/2006/documentManagement/types"/>
    <ds:schemaRef ds:uri="http://purl.org/dc/elements/1.1/"/>
    <ds:schemaRef ds:uri="05186c7b-6b66-4385-992d-c337bb8a7c45"/>
    <ds:schemaRef ds:uri="a5f32de4-e402-4188-b034-e71ca7d22e54"/>
    <ds:schemaRef ds:uri="http://purl.org/dc/dcmitype/"/>
    <ds:schemaRef ds:uri="http://purl.org/dc/terms/"/>
  </ds:schemaRefs>
</ds:datastoreItem>
</file>

<file path=customXml/itemProps7.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9.xml><?xml version="1.0" encoding="utf-8"?>
<ds:datastoreItem xmlns:ds="http://schemas.openxmlformats.org/officeDocument/2006/customXml" ds:itemID="{E5BF9058-E0E1-48D3-B62D-E25529C534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2950</Words>
  <Characters>18519</Characters>
  <Application>Microsoft Office Word</Application>
  <DocSecurity>0</DocSecurity>
  <Lines>356</Lines>
  <Paragraphs>238</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Elizabeth J Baxendale (DEECA)</cp:lastModifiedBy>
  <cp:revision>51</cp:revision>
  <cp:lastPrinted>2022-06-17T19:14:00Z</cp:lastPrinted>
  <dcterms:created xsi:type="dcterms:W3CDTF">2024-05-05T23:01:00Z</dcterms:created>
  <dcterms:modified xsi:type="dcterms:W3CDTF">2025-11-11T04:20:00Z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