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16104F8B" w:rsidR="004C1F02" w:rsidRDefault="00D609F7" w:rsidP="001806EE">
      <w:pPr>
        <w:pStyle w:val="Subtitle"/>
        <w:framePr w:wrap="around"/>
      </w:pPr>
      <w:r w:rsidRPr="00D609F7">
        <w:t xml:space="preserve">AI Change &amp; Adoption Lead </w:t>
      </w:r>
      <w:r w:rsidR="00B71FA6">
        <w:t xml:space="preserve">– </w:t>
      </w:r>
      <w:r w:rsidR="00C871F9">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E04B0A"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3BC099B2">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93FAB12" w:rsidR="005A78A5" w:rsidRPr="00495B3B" w:rsidRDefault="00007ED9" w:rsidP="00495B3B">
            <w:pPr>
              <w:spacing w:before="0" w:after="0"/>
              <w:ind w:left="57" w:right="-450"/>
              <w:rPr>
                <w:rFonts w:ascii="Arial" w:hAnsi="Arial" w:cs="Arial"/>
                <w:color w:val="363534"/>
                <w:szCs w:val="22"/>
              </w:rPr>
            </w:pPr>
            <w:r w:rsidRPr="00007ED9">
              <w:rPr>
                <w:rFonts w:ascii="Arial" w:hAnsi="Arial" w:cs="Arial"/>
                <w:color w:val="363534"/>
                <w:szCs w:val="22"/>
              </w:rPr>
              <w:t>AI Change &amp; Adoption Lead</w:t>
            </w:r>
          </w:p>
        </w:tc>
      </w:tr>
      <w:tr w:rsidR="00495B3B" w:rsidRPr="00495B3B" w14:paraId="5F8F815C" w14:textId="77777777" w:rsidTr="3BC099B2">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90597FD" w:rsidR="005A78A5" w:rsidRPr="00495B3B" w:rsidRDefault="00E115E3" w:rsidP="00495B3B">
            <w:pPr>
              <w:spacing w:before="0" w:after="0"/>
              <w:ind w:left="57" w:right="-450"/>
              <w:rPr>
                <w:rFonts w:ascii="Arial" w:hAnsi="Arial" w:cs="Arial"/>
                <w:color w:val="363534"/>
                <w:szCs w:val="22"/>
              </w:rPr>
            </w:pPr>
            <w:bookmarkStart w:id="2" w:name="_Hlk213765346"/>
            <w:r w:rsidRPr="00E115E3">
              <w:rPr>
                <w:rFonts w:ascii="Arial" w:hAnsi="Arial" w:cs="Arial"/>
                <w:color w:val="363534"/>
              </w:rPr>
              <w:t>50967331</w:t>
            </w:r>
            <w:bookmarkEnd w:id="2"/>
          </w:p>
        </w:tc>
      </w:tr>
      <w:tr w:rsidR="00495B3B" w:rsidRPr="00495B3B" w14:paraId="6052E497" w14:textId="77777777" w:rsidTr="3BC099B2">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B860079" w:rsidR="005A78A5" w:rsidRPr="00495B3B" w:rsidRDefault="00007ED9" w:rsidP="00495B3B">
            <w:pPr>
              <w:spacing w:before="0" w:after="0"/>
              <w:ind w:left="57" w:right="-450"/>
              <w:rPr>
                <w:rFonts w:ascii="Arial" w:hAnsi="Arial" w:cs="Arial"/>
                <w:color w:val="363534"/>
                <w:szCs w:val="22"/>
              </w:rPr>
            </w:pPr>
            <w:r>
              <w:rPr>
                <w:rFonts w:ascii="Arial" w:hAnsi="Arial" w:cs="Arial"/>
                <w:color w:val="363534"/>
                <w:szCs w:val="22"/>
              </w:rPr>
              <w:t>VPS Grade 5</w:t>
            </w:r>
          </w:p>
        </w:tc>
      </w:tr>
      <w:tr w:rsidR="00495B3B" w:rsidRPr="00495B3B" w14:paraId="513E600D" w14:textId="77777777" w:rsidTr="3BC099B2">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17E6D60" w:rsidR="005A78A5" w:rsidRPr="00495B3B" w:rsidRDefault="00522755" w:rsidP="3BC099B2">
            <w:pPr>
              <w:spacing w:before="0" w:after="0"/>
              <w:ind w:left="57" w:right="-450"/>
              <w:rPr>
                <w:rFonts w:ascii="Arial" w:hAnsi="Arial" w:cs="Arial"/>
                <w:color w:val="363534"/>
              </w:rPr>
            </w:pPr>
            <w:r w:rsidRPr="3BC099B2">
              <w:rPr>
                <w:rFonts w:ascii="Arial" w:hAnsi="Arial" w:cs="Arial"/>
                <w:color w:val="363534"/>
              </w:rPr>
              <w:t>$</w:t>
            </w:r>
            <w:bookmarkStart w:id="3" w:name="_Hlk213765337"/>
            <w:r w:rsidRPr="3BC099B2">
              <w:rPr>
                <w:rFonts w:ascii="Arial" w:hAnsi="Arial" w:cs="Arial"/>
                <w:color w:val="363534"/>
              </w:rPr>
              <w:t>11</w:t>
            </w:r>
            <w:r w:rsidR="00536551" w:rsidRPr="3BC099B2">
              <w:rPr>
                <w:rFonts w:ascii="Arial" w:hAnsi="Arial" w:cs="Arial"/>
                <w:color w:val="363534"/>
              </w:rPr>
              <w:t>3,022</w:t>
            </w:r>
            <w:r w:rsidRPr="3BC099B2">
              <w:rPr>
                <w:rFonts w:ascii="Arial" w:hAnsi="Arial" w:cs="Arial"/>
                <w:color w:val="363534"/>
              </w:rPr>
              <w:t xml:space="preserve"> - $13</w:t>
            </w:r>
            <w:r w:rsidR="2FAE5886" w:rsidRPr="3BC099B2">
              <w:rPr>
                <w:rFonts w:ascii="Arial" w:hAnsi="Arial" w:cs="Arial"/>
                <w:color w:val="363534"/>
              </w:rPr>
              <w:t>6,747</w:t>
            </w:r>
            <w:r w:rsidRPr="3BC099B2">
              <w:rPr>
                <w:rFonts w:ascii="Arial" w:hAnsi="Arial" w:cs="Arial"/>
                <w:color w:val="363534"/>
              </w:rPr>
              <w:t xml:space="preserve"> </w:t>
            </w:r>
            <w:bookmarkEnd w:id="3"/>
            <w:r w:rsidRPr="3BC099B2">
              <w:rPr>
                <w:rFonts w:ascii="Arial" w:hAnsi="Arial" w:cs="Arial"/>
                <w:color w:val="363534"/>
              </w:rPr>
              <w:t>Plus Superannuation</w:t>
            </w:r>
          </w:p>
        </w:tc>
      </w:tr>
      <w:tr w:rsidR="00495B3B" w:rsidRPr="00495B3B" w14:paraId="2A722203" w14:textId="77777777" w:rsidTr="3BC099B2">
        <w:trPr>
          <w:trHeight w:val="300"/>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5DD45D1" w:rsidR="00495B3B" w:rsidRPr="00495B3B" w:rsidRDefault="00007ED9" w:rsidP="00495B3B">
            <w:pPr>
              <w:tabs>
                <w:tab w:val="left" w:pos="3529"/>
              </w:tabs>
              <w:spacing w:before="0" w:after="0"/>
              <w:ind w:left="57" w:right="-450"/>
              <w:rPr>
                <w:rFonts w:ascii="Arial" w:hAnsi="Arial" w:cs="Arial"/>
                <w:color w:val="363534"/>
                <w:szCs w:val="22"/>
              </w:rPr>
            </w:pPr>
            <w:r>
              <w:rPr>
                <w:rFonts w:ascii="Arial" w:hAnsi="Arial" w:cs="Arial"/>
                <w:color w:val="363534"/>
                <w:szCs w:val="22"/>
              </w:rPr>
              <w:t>Ongoing</w:t>
            </w:r>
            <w:sdt>
              <w:sdtPr>
                <w:rPr>
                  <w:rFonts w:ascii="Arial" w:hAnsi="Arial" w:cs="Arial"/>
                  <w:color w:val="363534"/>
                  <w:szCs w:val="22"/>
                </w:rPr>
                <w:alias w:val="End Date"/>
                <w:tag w:val="End Date"/>
                <w:id w:val="640080768"/>
                <w:placeholder>
                  <w:docPart w:val="DefaultPlaceholder_-1854013440"/>
                </w:placeholder>
                <w:temporary/>
                <w:text/>
              </w:sdtPr>
              <w:sdtEndPr/>
              <w:sdtContent/>
            </w:sdt>
          </w:p>
        </w:tc>
      </w:tr>
      <w:tr w:rsidR="00495B3B" w:rsidRPr="00495B3B" w14:paraId="73E4C712" w14:textId="77777777" w:rsidTr="3BC099B2">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3E7D41D9"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r w:rsidR="00007ED9">
              <w:rPr>
                <w:rFonts w:ascii="Arial" w:hAnsi="Arial" w:cs="Arial"/>
                <w:color w:val="363534"/>
                <w:szCs w:val="22"/>
              </w:rPr>
              <w:t>Corporate Services</w:t>
            </w:r>
          </w:p>
        </w:tc>
      </w:tr>
      <w:tr w:rsidR="00495B3B" w:rsidRPr="00495B3B" w14:paraId="1EBFF7E6" w14:textId="77777777" w:rsidTr="3BC099B2">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11E63136"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r w:rsidR="00007ED9" w:rsidRPr="00007ED9">
              <w:rPr>
                <w:rFonts w:ascii="Arial" w:hAnsi="Arial" w:cs="Arial"/>
                <w:color w:val="363534"/>
                <w:szCs w:val="22"/>
              </w:rPr>
              <w:t>Information Services</w:t>
            </w:r>
            <w:r w:rsidR="00007ED9">
              <w:rPr>
                <w:rFonts w:ascii="Arial" w:hAnsi="Arial" w:cs="Arial"/>
                <w:color w:val="363534"/>
                <w:szCs w:val="22"/>
              </w:rPr>
              <w:t xml:space="preserve"> / </w:t>
            </w:r>
            <w:r w:rsidR="00007ED9" w:rsidRPr="00007ED9">
              <w:rPr>
                <w:rFonts w:ascii="Arial" w:hAnsi="Arial" w:cs="Arial"/>
                <w:color w:val="363534"/>
                <w:szCs w:val="22"/>
              </w:rPr>
              <w:t>Cyber Security and Risk</w:t>
            </w:r>
          </w:p>
        </w:tc>
      </w:tr>
      <w:tr w:rsidR="00495B3B" w:rsidRPr="00495B3B" w14:paraId="37A0D7CE" w14:textId="77777777" w:rsidTr="3BC099B2">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217B4DA4" w:rsidR="00495B3B" w:rsidRPr="00495B3B" w:rsidRDefault="00253DE7" w:rsidP="00495B3B">
            <w:pPr>
              <w:spacing w:before="0" w:after="0"/>
              <w:ind w:left="57" w:right="-450"/>
              <w:rPr>
                <w:rFonts w:ascii="Arial" w:hAnsi="Arial" w:cs="Arial"/>
                <w:color w:val="363534"/>
                <w:szCs w:val="22"/>
              </w:rPr>
            </w:pPr>
            <w:r>
              <w:rPr>
                <w:rFonts w:ascii="Arial" w:hAnsi="Arial" w:cs="Arial"/>
                <w:color w:val="363534"/>
                <w:szCs w:val="22"/>
              </w:rPr>
              <w:t>2 Lonsdale Street, Melbourne</w:t>
            </w:r>
          </w:p>
          <w:p w14:paraId="3B7CA3B3" w14:textId="0810045B" w:rsidR="00495B3B" w:rsidRPr="00495B3B" w:rsidRDefault="00330BB5"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3BC099B2">
        <w:trPr>
          <w:trHeight w:val="399"/>
        </w:trPr>
        <w:tc>
          <w:tcPr>
            <w:tcW w:w="2580" w:type="dxa"/>
            <w:tcBorders>
              <w:top w:val="nil"/>
              <w:bottom w:val="nil"/>
              <w:right w:val="nil"/>
            </w:tcBorders>
            <w:vAlign w:val="center"/>
          </w:tcPr>
          <w:p w14:paraId="3083C225"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DA8C210"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r w:rsidR="00330BB5" w:rsidRPr="00330BB5">
              <w:rPr>
                <w:rFonts w:ascii="Arial" w:hAnsi="Arial" w:cs="Arial"/>
                <w:color w:val="363534"/>
              </w:rPr>
              <w:t>Lachlan Parker</w:t>
            </w:r>
            <w:r w:rsidR="00330BB5">
              <w:rPr>
                <w:rFonts w:ascii="Arial" w:hAnsi="Arial" w:cs="Arial"/>
                <w:color w:val="363534"/>
              </w:rPr>
              <w:t>, Risk Lead</w:t>
            </w:r>
          </w:p>
        </w:tc>
      </w:tr>
      <w:tr w:rsidR="00495B3B" w:rsidRPr="00495B3B" w14:paraId="35F6D00F" w14:textId="77777777" w:rsidTr="3BC099B2">
        <w:trPr>
          <w:trHeight w:val="399"/>
        </w:trPr>
        <w:tc>
          <w:tcPr>
            <w:tcW w:w="2580" w:type="dxa"/>
            <w:tcBorders>
              <w:top w:val="nil"/>
              <w:bottom w:val="nil"/>
              <w:right w:val="nil"/>
            </w:tcBorders>
            <w:vAlign w:val="center"/>
          </w:tcPr>
          <w:p w14:paraId="55F53688"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CB6D465"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r w:rsidR="00330BB5" w:rsidRPr="00495B3B">
              <w:rPr>
                <w:rFonts w:ascii="Arial" w:hAnsi="Arial" w:cs="Arial"/>
                <w:color w:val="363534"/>
                <w:szCs w:val="22"/>
              </w:rPr>
              <w:fldChar w:fldCharType="begin">
                <w:ffData>
                  <w:name w:val=""/>
                  <w:enabled/>
                  <w:calcOnExit w:val="0"/>
                  <w:checkBox>
                    <w:size w:val="26"/>
                    <w:default w:val="0"/>
                    <w:checked w:val="0"/>
                  </w:checkBox>
                </w:ffData>
              </w:fldChar>
            </w:r>
            <w:r w:rsidR="00330BB5" w:rsidRPr="00495B3B">
              <w:rPr>
                <w:rFonts w:ascii="Arial" w:hAnsi="Arial" w:cs="Arial"/>
                <w:color w:val="363534"/>
                <w:szCs w:val="22"/>
              </w:rPr>
              <w:instrText xml:space="preserve"> FORMCHECKBOX </w:instrText>
            </w:r>
            <w:r w:rsidR="00330BB5" w:rsidRPr="00495B3B">
              <w:rPr>
                <w:rFonts w:ascii="Arial" w:hAnsi="Arial" w:cs="Arial"/>
                <w:color w:val="363534"/>
                <w:szCs w:val="22"/>
              </w:rPr>
            </w:r>
            <w:r w:rsidR="00330BB5" w:rsidRPr="00495B3B">
              <w:rPr>
                <w:rFonts w:ascii="Arial" w:hAnsi="Arial" w:cs="Arial"/>
                <w:color w:val="363534"/>
                <w:szCs w:val="22"/>
              </w:rPr>
              <w:fldChar w:fldCharType="separate"/>
            </w:r>
            <w:r w:rsidR="00330BB5" w:rsidRPr="00495B3B">
              <w:rPr>
                <w:rFonts w:ascii="Arial" w:hAnsi="Arial" w:cs="Arial"/>
                <w:color w:val="363534"/>
                <w:szCs w:val="22"/>
              </w:rPr>
              <w:fldChar w:fldCharType="end"/>
            </w:r>
            <w:r w:rsidR="00330BB5" w:rsidRPr="00495B3B">
              <w:rPr>
                <w:rFonts w:ascii="Arial" w:hAnsi="Arial" w:cs="Arial"/>
                <w:color w:val="363534"/>
                <w:szCs w:val="22"/>
              </w:rPr>
              <w:tab/>
              <w:t>Yes</w:t>
            </w:r>
            <w:r w:rsidR="00330BB5" w:rsidRPr="00495B3B">
              <w:rPr>
                <w:rFonts w:ascii="Arial" w:hAnsi="Arial" w:cs="Arial"/>
                <w:color w:val="363534"/>
                <w:szCs w:val="22"/>
              </w:rPr>
              <w:tab/>
            </w:r>
            <w:r w:rsidR="00330BB5">
              <w:rPr>
                <w:rFonts w:ascii="Arial" w:hAnsi="Arial" w:cs="Arial"/>
                <w:color w:val="363534"/>
                <w:szCs w:val="22"/>
              </w:rPr>
              <w:fldChar w:fldCharType="begin">
                <w:ffData>
                  <w:name w:val=""/>
                  <w:enabled/>
                  <w:calcOnExit w:val="0"/>
                  <w:checkBox>
                    <w:size w:val="26"/>
                    <w:default w:val="1"/>
                  </w:checkBox>
                </w:ffData>
              </w:fldChar>
            </w:r>
            <w:r w:rsidR="00330BB5">
              <w:rPr>
                <w:rFonts w:ascii="Arial" w:hAnsi="Arial" w:cs="Arial"/>
                <w:color w:val="363534"/>
                <w:szCs w:val="22"/>
              </w:rPr>
              <w:instrText xml:space="preserve"> FORMCHECKBOX </w:instrText>
            </w:r>
            <w:r w:rsidR="00330BB5">
              <w:rPr>
                <w:rFonts w:ascii="Arial" w:hAnsi="Arial" w:cs="Arial"/>
                <w:color w:val="363534"/>
                <w:szCs w:val="22"/>
              </w:rPr>
            </w:r>
            <w:r w:rsidR="00330BB5">
              <w:rPr>
                <w:rFonts w:ascii="Arial" w:hAnsi="Arial" w:cs="Arial"/>
                <w:color w:val="363534"/>
                <w:szCs w:val="22"/>
              </w:rPr>
              <w:fldChar w:fldCharType="separate"/>
            </w:r>
            <w:r w:rsidR="00330BB5">
              <w:rPr>
                <w:rFonts w:ascii="Arial" w:hAnsi="Arial" w:cs="Arial"/>
                <w:color w:val="363534"/>
                <w:szCs w:val="22"/>
              </w:rPr>
              <w:fldChar w:fldCharType="end"/>
            </w:r>
            <w:r w:rsidR="00330BB5" w:rsidRPr="00495B3B">
              <w:rPr>
                <w:rFonts w:ascii="Arial" w:hAnsi="Arial" w:cs="Arial"/>
                <w:color w:val="363534"/>
                <w:szCs w:val="22"/>
              </w:rPr>
              <w:t xml:space="preserve">  No                If yes, how many?</w:t>
            </w:r>
          </w:p>
        </w:tc>
      </w:tr>
      <w:tr w:rsidR="00495B3B" w:rsidRPr="00495B3B" w14:paraId="70C7CF88" w14:textId="77777777" w:rsidTr="3BC099B2">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143EA405" w:rsidR="00495B3B" w:rsidRPr="00495B3B" w:rsidRDefault="547FA38B" w:rsidP="5E6E6F57">
            <w:pPr>
              <w:spacing w:before="0" w:after="0"/>
              <w:ind w:left="57" w:right="-450"/>
              <w:rPr>
                <w:rFonts w:ascii="Arial" w:hAnsi="Arial" w:cs="Arial"/>
                <w:color w:val="363534"/>
              </w:rPr>
            </w:pPr>
            <w:r w:rsidRPr="5E6E6F57">
              <w:rPr>
                <w:rFonts w:ascii="Arial" w:hAnsi="Arial" w:cs="Arial"/>
                <w:color w:val="363534"/>
              </w:rPr>
              <w:t>Lachlan Parker</w:t>
            </w:r>
            <w:r w:rsidR="692B1E15" w:rsidRPr="5E6E6F57">
              <w:rPr>
                <w:rFonts w:ascii="Arial" w:hAnsi="Arial" w:cs="Arial"/>
                <w:color w:val="363534"/>
              </w:rPr>
              <w:t>; lachlan.parker@deeca.vic.gov.au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89852C0" w14:textId="77777777" w:rsidR="00007ED9" w:rsidRDefault="00EB7456" w:rsidP="00007ED9">
      <w:pPr>
        <w:spacing w:before="80" w:after="0" w:line="240" w:lineRule="auto"/>
      </w:pPr>
      <w:r w:rsidRPr="2EF91364">
        <w:rPr>
          <w:rFonts w:ascii="Arial" w:hAnsi="Arial" w:cs="Arial"/>
          <w:color w:val="363534"/>
        </w:rPr>
        <w:t xml:space="preserve">The </w:t>
      </w:r>
      <w:r w:rsidR="43DDE5C4" w:rsidRPr="2EF91364">
        <w:rPr>
          <w:rFonts w:ascii="Arial" w:hAnsi="Arial" w:cs="Arial"/>
          <w:color w:val="363534"/>
        </w:rPr>
        <w:t xml:space="preserve">Artificial Intelligence (AI) </w:t>
      </w:r>
      <w:r w:rsidRPr="2EF91364">
        <w:rPr>
          <w:rFonts w:ascii="Arial" w:hAnsi="Arial" w:cs="Arial"/>
          <w:color w:val="363534"/>
        </w:rPr>
        <w:t>Change and Adoption Lead is responsible for developing, coordinating, and executing strategies that drive the successful implementation and acceptance of the AI platform within DEECA.</w:t>
      </w:r>
      <w:r w:rsidR="002B24D4" w:rsidRPr="002B24D4">
        <w:rPr>
          <w:rFonts w:ascii="Arial" w:hAnsi="Arial" w:cs="Arial"/>
          <w:color w:val="363534"/>
        </w:rPr>
        <w:t xml:space="preserve"> </w:t>
      </w:r>
      <w:r w:rsidR="002B24D4" w:rsidRPr="0035370B">
        <w:rPr>
          <w:rFonts w:ascii="Arial" w:hAnsi="Arial" w:cs="Arial"/>
          <w:color w:val="363534"/>
        </w:rPr>
        <w:t>The position is responsible for facilitating the integration of AI technology with its use by staff in the departmen</w:t>
      </w:r>
      <w:r w:rsidR="002B24D4">
        <w:rPr>
          <w:rFonts w:ascii="Arial" w:hAnsi="Arial" w:cs="Arial"/>
          <w:color w:val="363534"/>
        </w:rPr>
        <w:t>t</w:t>
      </w:r>
      <w:r w:rsidRPr="2EF91364">
        <w:rPr>
          <w:rFonts w:ascii="Arial" w:hAnsi="Arial" w:cs="Arial"/>
          <w:color w:val="363534"/>
        </w:rPr>
        <w:t>.</w:t>
      </w:r>
    </w:p>
    <w:p w14:paraId="1D3083F1" w14:textId="33E2A31D" w:rsidR="00007ED9" w:rsidRDefault="00EB7456" w:rsidP="00007ED9">
      <w:pPr>
        <w:spacing w:before="80" w:after="0" w:line="240" w:lineRule="auto"/>
        <w:rPr>
          <w:rFonts w:ascii="Arial" w:hAnsi="Arial" w:cs="Arial"/>
          <w:color w:val="363534"/>
        </w:rPr>
      </w:pPr>
      <w:r w:rsidRPr="6DFAD2E5">
        <w:rPr>
          <w:rFonts w:ascii="Arial" w:hAnsi="Arial" w:cs="Arial"/>
          <w:color w:val="363534"/>
        </w:rPr>
        <w:t xml:space="preserve">The position will lead the DEECA AI </w:t>
      </w:r>
      <w:r w:rsidR="00643E0D" w:rsidRPr="6DFAD2E5">
        <w:rPr>
          <w:rFonts w:ascii="Arial" w:hAnsi="Arial" w:cs="Arial"/>
          <w:color w:val="363534"/>
        </w:rPr>
        <w:t>C</w:t>
      </w:r>
      <w:r w:rsidRPr="6DFAD2E5">
        <w:rPr>
          <w:rFonts w:ascii="Arial" w:hAnsi="Arial" w:cs="Arial"/>
          <w:color w:val="363534"/>
        </w:rPr>
        <w:t xml:space="preserve">ommunity of </w:t>
      </w:r>
      <w:r w:rsidR="00643E0D" w:rsidRPr="6DFAD2E5">
        <w:rPr>
          <w:rFonts w:ascii="Arial" w:hAnsi="Arial" w:cs="Arial"/>
          <w:color w:val="363534"/>
        </w:rPr>
        <w:t>P</w:t>
      </w:r>
      <w:r w:rsidRPr="6DFAD2E5">
        <w:rPr>
          <w:rFonts w:ascii="Arial" w:hAnsi="Arial" w:cs="Arial"/>
          <w:color w:val="363534"/>
        </w:rPr>
        <w:t xml:space="preserve">ractice and </w:t>
      </w:r>
      <w:r w:rsidR="00643E0D" w:rsidRPr="6DFAD2E5">
        <w:rPr>
          <w:rFonts w:ascii="Arial" w:hAnsi="Arial" w:cs="Arial"/>
          <w:color w:val="363534"/>
        </w:rPr>
        <w:t xml:space="preserve">actively </w:t>
      </w:r>
      <w:r w:rsidRPr="6DFAD2E5">
        <w:rPr>
          <w:rFonts w:ascii="Arial" w:hAnsi="Arial" w:cs="Arial"/>
          <w:color w:val="363534"/>
        </w:rPr>
        <w:t xml:space="preserve">engage across Government to ensure </w:t>
      </w:r>
      <w:r w:rsidR="7E1E8B51" w:rsidRPr="6DFAD2E5">
        <w:rPr>
          <w:rFonts w:ascii="Arial" w:hAnsi="Arial" w:cs="Arial"/>
          <w:color w:val="363534"/>
        </w:rPr>
        <w:t>that change</w:t>
      </w:r>
      <w:r w:rsidRPr="6DFAD2E5">
        <w:rPr>
          <w:rFonts w:ascii="Arial" w:hAnsi="Arial" w:cs="Arial"/>
          <w:color w:val="363534"/>
        </w:rPr>
        <w:t xml:space="preserve"> adoption approaches aligned </w:t>
      </w:r>
      <w:r w:rsidR="00BF7A23" w:rsidRPr="6DFAD2E5">
        <w:rPr>
          <w:rFonts w:ascii="Arial" w:hAnsi="Arial" w:cs="Arial"/>
          <w:color w:val="363534"/>
        </w:rPr>
        <w:t xml:space="preserve">are aligned </w:t>
      </w:r>
      <w:r w:rsidRPr="6DFAD2E5">
        <w:rPr>
          <w:rFonts w:ascii="Arial" w:hAnsi="Arial" w:cs="Arial"/>
          <w:color w:val="363534"/>
        </w:rPr>
        <w:t xml:space="preserve">with </w:t>
      </w:r>
      <w:proofErr w:type="spellStart"/>
      <w:r w:rsidRPr="6DFAD2E5">
        <w:rPr>
          <w:rFonts w:ascii="Arial" w:hAnsi="Arial" w:cs="Arial"/>
          <w:color w:val="363534"/>
        </w:rPr>
        <w:t>WoVG</w:t>
      </w:r>
      <w:proofErr w:type="spellEnd"/>
      <w:r w:rsidRPr="6DFAD2E5">
        <w:rPr>
          <w:rFonts w:ascii="Arial" w:hAnsi="Arial" w:cs="Arial"/>
          <w:color w:val="363534"/>
        </w:rPr>
        <w:t xml:space="preserve"> frameworks, policy and guidance.  Th</w:t>
      </w:r>
      <w:r w:rsidR="00C83290" w:rsidRPr="6DFAD2E5">
        <w:rPr>
          <w:rFonts w:ascii="Arial" w:hAnsi="Arial" w:cs="Arial"/>
          <w:color w:val="363534"/>
        </w:rPr>
        <w:t>is</w:t>
      </w:r>
      <w:r w:rsidRPr="6DFAD2E5">
        <w:rPr>
          <w:rFonts w:ascii="Arial" w:hAnsi="Arial" w:cs="Arial"/>
          <w:color w:val="363534"/>
        </w:rPr>
        <w:t xml:space="preserve"> position will champion new proof of concepts, pilots, trials and new implementations to ensur</w:t>
      </w:r>
      <w:r w:rsidR="003B4BF8" w:rsidRPr="6DFAD2E5">
        <w:rPr>
          <w:rFonts w:ascii="Arial" w:hAnsi="Arial" w:cs="Arial"/>
          <w:color w:val="363534"/>
        </w:rPr>
        <w:t>ing</w:t>
      </w:r>
      <w:r w:rsidRPr="6DFAD2E5">
        <w:rPr>
          <w:rFonts w:ascii="Arial" w:hAnsi="Arial" w:cs="Arial"/>
          <w:color w:val="363534"/>
        </w:rPr>
        <w:t xml:space="preserve"> the AI platform </w:t>
      </w:r>
      <w:r w:rsidR="006C431F" w:rsidRPr="6DFAD2E5">
        <w:rPr>
          <w:rFonts w:ascii="Arial" w:hAnsi="Arial" w:cs="Arial"/>
          <w:color w:val="363534"/>
        </w:rPr>
        <w:t>keeps pace</w:t>
      </w:r>
      <w:r w:rsidR="00535651" w:rsidRPr="6DFAD2E5">
        <w:rPr>
          <w:rFonts w:ascii="Arial" w:hAnsi="Arial" w:cs="Arial"/>
          <w:color w:val="363534"/>
        </w:rPr>
        <w:t xml:space="preserve"> with</w:t>
      </w:r>
      <w:r w:rsidRPr="6DFAD2E5">
        <w:rPr>
          <w:rFonts w:ascii="Arial" w:hAnsi="Arial" w:cs="Arial"/>
          <w:color w:val="363534"/>
        </w:rPr>
        <w:t xml:space="preserve"> industry </w:t>
      </w:r>
      <w:r w:rsidR="00C17719" w:rsidRPr="6DFAD2E5">
        <w:rPr>
          <w:rFonts w:ascii="Arial" w:hAnsi="Arial" w:cs="Arial"/>
          <w:color w:val="363534"/>
        </w:rPr>
        <w:t xml:space="preserve">developments </w:t>
      </w:r>
      <w:r w:rsidR="00C95767" w:rsidRPr="6DFAD2E5">
        <w:rPr>
          <w:rFonts w:ascii="Arial" w:hAnsi="Arial" w:cs="Arial"/>
          <w:color w:val="363534"/>
        </w:rPr>
        <w:t>and maximises</w:t>
      </w:r>
      <w:r w:rsidR="00075493" w:rsidRPr="6DFAD2E5">
        <w:rPr>
          <w:rFonts w:ascii="Arial" w:hAnsi="Arial" w:cs="Arial"/>
          <w:color w:val="363534"/>
        </w:rPr>
        <w:t xml:space="preserve"> </w:t>
      </w:r>
      <w:r w:rsidR="6ADCC2AC" w:rsidRPr="6DFAD2E5">
        <w:rPr>
          <w:rFonts w:ascii="Arial" w:hAnsi="Arial" w:cs="Arial"/>
          <w:color w:val="363534"/>
        </w:rPr>
        <w:t>the value</w:t>
      </w:r>
      <w:r w:rsidRPr="6DFAD2E5">
        <w:rPr>
          <w:rFonts w:ascii="Arial" w:hAnsi="Arial" w:cs="Arial"/>
          <w:color w:val="363534"/>
        </w:rPr>
        <w:t xml:space="preserve"> </w:t>
      </w:r>
      <w:r w:rsidR="09E78AC3" w:rsidRPr="6DFAD2E5">
        <w:rPr>
          <w:rFonts w:ascii="Arial" w:hAnsi="Arial" w:cs="Arial"/>
          <w:color w:val="363534"/>
        </w:rPr>
        <w:t>of AI</w:t>
      </w:r>
      <w:r w:rsidRPr="6DFAD2E5">
        <w:rPr>
          <w:rFonts w:ascii="Arial" w:hAnsi="Arial" w:cs="Arial"/>
          <w:color w:val="363534"/>
        </w:rPr>
        <w:t xml:space="preserve"> technologies</w:t>
      </w:r>
      <w:r w:rsidR="00CC5B89" w:rsidRPr="6DFAD2E5">
        <w:rPr>
          <w:rFonts w:ascii="Arial" w:hAnsi="Arial" w:cs="Arial"/>
          <w:color w:val="363534"/>
        </w:rPr>
        <w:t xml:space="preserve"> for DEECA</w:t>
      </w:r>
      <w:r w:rsidRPr="6DFAD2E5">
        <w:rPr>
          <w:rFonts w:ascii="Arial" w:hAnsi="Arial" w:cs="Arial"/>
          <w:color w:val="363534"/>
        </w:rPr>
        <w:t xml:space="preserve">.  The position </w:t>
      </w:r>
      <w:r w:rsidR="00B815E7" w:rsidRPr="6DFAD2E5">
        <w:rPr>
          <w:rFonts w:ascii="Arial" w:hAnsi="Arial" w:cs="Arial"/>
          <w:color w:val="363534"/>
        </w:rPr>
        <w:t>is</w:t>
      </w:r>
      <w:r w:rsidRPr="6DFAD2E5">
        <w:rPr>
          <w:rFonts w:ascii="Arial" w:hAnsi="Arial" w:cs="Arial"/>
          <w:color w:val="363534"/>
        </w:rPr>
        <w:t xml:space="preserve"> a key contributor </w:t>
      </w:r>
      <w:r w:rsidR="00962471" w:rsidRPr="6DFAD2E5">
        <w:rPr>
          <w:rFonts w:ascii="Arial" w:hAnsi="Arial" w:cs="Arial"/>
          <w:color w:val="363534"/>
        </w:rPr>
        <w:t xml:space="preserve">in </w:t>
      </w:r>
      <w:r w:rsidR="677A4477" w:rsidRPr="6DFAD2E5">
        <w:rPr>
          <w:rFonts w:ascii="Arial" w:hAnsi="Arial" w:cs="Arial"/>
          <w:color w:val="363534"/>
        </w:rPr>
        <w:t>shaping the</w:t>
      </w:r>
      <w:r w:rsidRPr="6DFAD2E5">
        <w:rPr>
          <w:rFonts w:ascii="Arial" w:hAnsi="Arial" w:cs="Arial"/>
          <w:color w:val="363534"/>
        </w:rPr>
        <w:t xml:space="preserve"> DEECA AI roadmap and related strategies.</w:t>
      </w:r>
    </w:p>
    <w:p w14:paraId="3BD23301" w14:textId="6F68A937" w:rsidR="00381003" w:rsidRPr="00007ED9" w:rsidRDefault="00EB7456" w:rsidP="00007ED9">
      <w:pPr>
        <w:spacing w:before="80" w:after="0" w:line="240" w:lineRule="auto"/>
        <w:rPr>
          <w:rFonts w:ascii="Arial" w:hAnsi="Arial" w:cs="Arial"/>
          <w:color w:val="363534"/>
        </w:rPr>
      </w:pPr>
      <w:r w:rsidRPr="6DFAD2E5">
        <w:rPr>
          <w:rFonts w:ascii="Arial" w:hAnsi="Arial" w:cs="Arial"/>
          <w:color w:val="363534"/>
        </w:rPr>
        <w:t>This position is ideal for individuals with a passion for technology, a deep understanding of change management, and the interpersonal skills necessary to inspire confidence and engagement at every level.</w:t>
      </w:r>
    </w:p>
    <w:p w14:paraId="1B3F576A" w14:textId="7E37C46A"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CC901AE" w14:textId="4599BF8B" w:rsidR="00007ED9" w:rsidRDefault="00EB7456" w:rsidP="00007ED9">
      <w:pPr>
        <w:keepNext/>
        <w:spacing w:line="240" w:lineRule="auto"/>
        <w:rPr>
          <w:rFonts w:ascii="Arial" w:hAnsi="Arial" w:cs="Arial"/>
          <w:noProof/>
          <w:color w:val="000000"/>
          <w:lang w:eastAsia="zh-CN"/>
        </w:rPr>
      </w:pPr>
      <w:r w:rsidRPr="009278D5">
        <w:rPr>
          <w:rFonts w:ascii="Arial" w:hAnsi="Arial" w:cs="Arial"/>
          <w:b/>
          <w:bCs/>
          <w:noProof/>
          <w:color w:val="000000"/>
          <w:lang w:eastAsia="zh-CN"/>
        </w:rPr>
        <w:t>The Group</w:t>
      </w:r>
      <w:r>
        <w:rPr>
          <w:rFonts w:ascii="Arial" w:hAnsi="Arial" w:cs="Arial"/>
          <w:noProof/>
          <w:color w:val="000000"/>
          <w:lang w:eastAsia="zh-CN"/>
        </w:rPr>
        <w:br/>
        <w:t>Corporate Services comprises seven divisions which includes People and Culture, Finance, Information Services, Digital and Customer Communications, Legal and Governance, Strategic Operations and Strategy and Performance. Each deliver services and expert advice that enables the department to be a sustainable, vibrant, and efficient organisation</w:t>
      </w:r>
    </w:p>
    <w:p w14:paraId="4DFCF90E" w14:textId="77777777" w:rsidR="00007ED9" w:rsidRDefault="00007ED9">
      <w:pPr>
        <w:rPr>
          <w:rFonts w:ascii="Arial" w:hAnsi="Arial" w:cs="Arial"/>
          <w:b/>
          <w:bCs/>
          <w:noProof/>
          <w:color w:val="000000"/>
          <w:lang w:eastAsia="zh-CN"/>
        </w:rPr>
      </w:pPr>
      <w:r>
        <w:rPr>
          <w:rFonts w:ascii="Arial" w:hAnsi="Arial" w:cs="Arial"/>
          <w:b/>
          <w:bCs/>
          <w:noProof/>
          <w:color w:val="000000"/>
          <w:lang w:eastAsia="zh-CN"/>
        </w:rPr>
        <w:br w:type="page"/>
      </w:r>
    </w:p>
    <w:p w14:paraId="666B8FCF" w14:textId="7908499D" w:rsidR="009278D5" w:rsidRPr="008A70D0" w:rsidRDefault="009278D5" w:rsidP="009278D5">
      <w:pPr>
        <w:keepNext/>
        <w:spacing w:line="240" w:lineRule="auto"/>
        <w:rPr>
          <w:rFonts w:ascii="Arial" w:hAnsi="Arial" w:cs="Arial"/>
          <w:noProof/>
          <w:color w:val="000000"/>
          <w:lang w:eastAsia="zh-CN"/>
        </w:rPr>
      </w:pPr>
      <w:r w:rsidRPr="008A70D0">
        <w:rPr>
          <w:rFonts w:ascii="Arial" w:hAnsi="Arial" w:cs="Arial"/>
          <w:b/>
          <w:bCs/>
          <w:noProof/>
          <w:color w:val="000000"/>
          <w:lang w:eastAsia="zh-CN"/>
        </w:rPr>
        <w:lastRenderedPageBreak/>
        <w:t>The Division</w:t>
      </w:r>
      <w:r w:rsidRPr="008A70D0">
        <w:rPr>
          <w:rFonts w:ascii="Arial" w:hAnsi="Arial" w:cs="Arial"/>
          <w:noProof/>
          <w:color w:val="000000"/>
          <w:lang w:eastAsia="zh-CN"/>
        </w:rPr>
        <w:t> </w:t>
      </w:r>
    </w:p>
    <w:p w14:paraId="4778D2A3" w14:textId="20AFCD39" w:rsidR="009278D5" w:rsidRPr="008A70D0" w:rsidRDefault="009278D5" w:rsidP="009278D5">
      <w:pPr>
        <w:keepNext/>
        <w:spacing w:line="240" w:lineRule="auto"/>
        <w:rPr>
          <w:rFonts w:ascii="Arial" w:hAnsi="Arial" w:cs="Arial"/>
          <w:noProof/>
          <w:color w:val="000000"/>
          <w:lang w:eastAsia="zh-CN"/>
        </w:rPr>
      </w:pPr>
      <w:r w:rsidRPr="008A70D0">
        <w:rPr>
          <w:rFonts w:ascii="Arial" w:hAnsi="Arial" w:cs="Arial"/>
          <w:noProof/>
          <w:color w:val="000000"/>
          <w:lang w:eastAsia="zh-CN"/>
        </w:rPr>
        <w:t>The Information Services Division leads the provision and adoption of information and communication technology and processes, that enable business groups to achieve their strategic objectives.</w:t>
      </w:r>
    </w:p>
    <w:p w14:paraId="01359A46" w14:textId="77777777" w:rsidR="009278D5" w:rsidRPr="008A70D0" w:rsidRDefault="009278D5" w:rsidP="009278D5">
      <w:pPr>
        <w:keepNext/>
        <w:spacing w:line="240" w:lineRule="auto"/>
        <w:rPr>
          <w:rFonts w:ascii="Arial" w:hAnsi="Arial" w:cs="Arial"/>
          <w:noProof/>
          <w:color w:val="000000"/>
          <w:lang w:eastAsia="zh-CN"/>
        </w:rPr>
      </w:pPr>
      <w:r w:rsidRPr="008A70D0">
        <w:rPr>
          <w:rFonts w:ascii="Arial" w:hAnsi="Arial" w:cs="Arial"/>
          <w:noProof/>
          <w:color w:val="000000"/>
          <w:lang w:eastAsia="zh-CN"/>
        </w:rPr>
        <w:t>The focus of the division is to add value by leveraging technology and ways of working, to deliver a stable and contemporary technology environment that provides the platform for DEECA to manage its business and deliver excellent customer services.  </w:t>
      </w:r>
    </w:p>
    <w:p w14:paraId="13195113" w14:textId="2D894B6D" w:rsidR="009278D5" w:rsidRPr="00495B3B" w:rsidRDefault="009278D5" w:rsidP="00495B3B">
      <w:pPr>
        <w:keepNext/>
        <w:spacing w:line="240" w:lineRule="auto"/>
        <w:rPr>
          <w:rFonts w:ascii="Arial" w:hAnsi="Arial" w:cs="Arial"/>
          <w:noProof/>
          <w:color w:val="000000"/>
          <w:lang w:eastAsia="zh-CN"/>
        </w:rPr>
      </w:pPr>
      <w:r w:rsidRPr="008A70D0">
        <w:rPr>
          <w:rFonts w:ascii="Arial" w:hAnsi="Arial" w:cs="Arial"/>
          <w:noProof/>
          <w:color w:val="000000"/>
          <w:lang w:eastAsia="zh-CN"/>
        </w:rPr>
        <w:t>The Information Services Division aims to be at the forefront of technology solutions and expertise to best deliver our customers’ technology needs. We apply best-practice methods and techniques to deliver, operate and govern our technology products and services, we will deliver cost-effective technology solutions and embed our customer’s needs into all our decision-making.  </w:t>
      </w:r>
    </w:p>
    <w:p w14:paraId="31DEE5EB" w14:textId="23E78675" w:rsidR="00495B3B" w:rsidRDefault="00495B3B" w:rsidP="007E05A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611CCA4" w14:textId="77777777" w:rsidR="0023774A" w:rsidRPr="00C82FAD" w:rsidRDefault="00C45296" w:rsidP="00C45296">
      <w:pPr>
        <w:pStyle w:val="ListParagraph"/>
        <w:keepNext/>
        <w:numPr>
          <w:ilvl w:val="0"/>
          <w:numId w:val="48"/>
        </w:numPr>
        <w:spacing w:line="240" w:lineRule="auto"/>
        <w:rPr>
          <w:rFonts w:ascii="Arial" w:hAnsi="Arial" w:cs="Arial"/>
          <w:bCs/>
          <w:color w:val="442D97"/>
          <w:sz w:val="28"/>
          <w:szCs w:val="28"/>
          <w:lang w:eastAsia="zh-CN"/>
        </w:rPr>
      </w:pPr>
      <w:r w:rsidRPr="00C82FAD">
        <w:rPr>
          <w:rFonts w:ascii="Arial" w:hAnsi="Arial" w:cs="Arial"/>
          <w:color w:val="1A1A1A"/>
        </w:rPr>
        <w:t>Design and implement comprehensive change management frameworks tailored to DEECA's AI platform.</w:t>
      </w:r>
    </w:p>
    <w:p w14:paraId="7E651A37" w14:textId="68191A46" w:rsidR="00466716" w:rsidRPr="00C82FAD" w:rsidRDefault="00C45296" w:rsidP="00C45296">
      <w:pPr>
        <w:pStyle w:val="ListParagraph"/>
        <w:keepNext/>
        <w:numPr>
          <w:ilvl w:val="0"/>
          <w:numId w:val="48"/>
        </w:numPr>
        <w:spacing w:line="240" w:lineRule="auto"/>
        <w:rPr>
          <w:rFonts w:ascii="Arial" w:hAnsi="Arial" w:cs="Arial"/>
          <w:bCs/>
          <w:color w:val="442D97"/>
          <w:sz w:val="28"/>
          <w:szCs w:val="28"/>
          <w:lang w:eastAsia="zh-CN"/>
        </w:rPr>
      </w:pPr>
      <w:r w:rsidRPr="00C82FAD">
        <w:rPr>
          <w:rFonts w:ascii="Arial" w:hAnsi="Arial" w:cs="Arial"/>
          <w:color w:val="1A1A1A"/>
        </w:rPr>
        <w:t>Develop clear roadmaps, communication plans, and stakeholder engagement strategies to ensure smooth transitions to staff.</w:t>
      </w:r>
    </w:p>
    <w:p w14:paraId="09FE2957" w14:textId="04841748" w:rsidR="00466716" w:rsidRPr="00C82FAD" w:rsidRDefault="00C45296" w:rsidP="00C45296">
      <w:pPr>
        <w:pStyle w:val="ListParagraph"/>
        <w:keepNext/>
        <w:numPr>
          <w:ilvl w:val="0"/>
          <w:numId w:val="48"/>
        </w:numPr>
        <w:spacing w:line="240" w:lineRule="auto"/>
        <w:rPr>
          <w:rFonts w:ascii="Arial" w:hAnsi="Arial" w:cs="Arial"/>
          <w:bCs/>
          <w:color w:val="442D97"/>
          <w:sz w:val="28"/>
          <w:szCs w:val="28"/>
          <w:lang w:eastAsia="zh-CN"/>
        </w:rPr>
      </w:pPr>
      <w:r w:rsidRPr="00C82FAD">
        <w:rPr>
          <w:rFonts w:ascii="Arial" w:hAnsi="Arial" w:cs="Arial"/>
          <w:color w:val="1A1A1A"/>
        </w:rPr>
        <w:t>Develop and deliver training programs, educational resources, and support materials to upskill employees on the AI platform, processes, and concepts. This includes leading the AI community of practise within DEECA.</w:t>
      </w:r>
    </w:p>
    <w:p w14:paraId="24F42AC1" w14:textId="5BB8DA94" w:rsidR="00466716" w:rsidRPr="00C82FAD" w:rsidRDefault="00C45296" w:rsidP="00C45296">
      <w:pPr>
        <w:pStyle w:val="ListParagraph"/>
        <w:keepNext/>
        <w:numPr>
          <w:ilvl w:val="0"/>
          <w:numId w:val="48"/>
        </w:numPr>
        <w:spacing w:line="240" w:lineRule="auto"/>
        <w:rPr>
          <w:rFonts w:ascii="Arial" w:hAnsi="Arial" w:cs="Arial"/>
          <w:bCs/>
          <w:color w:val="442D97"/>
          <w:sz w:val="28"/>
          <w:szCs w:val="28"/>
          <w:lang w:eastAsia="zh-CN"/>
        </w:rPr>
      </w:pPr>
      <w:r w:rsidRPr="00C82FAD">
        <w:rPr>
          <w:rFonts w:ascii="Arial" w:hAnsi="Arial" w:cs="Arial"/>
          <w:color w:val="1A1A1A"/>
        </w:rPr>
        <w:t>Lead innovation and change initiatives to ensure the AI platform stays current and relevant, including developing proof of concepts, pilots, trials and implementing new platform initiatives</w:t>
      </w:r>
    </w:p>
    <w:p w14:paraId="325B19ED" w14:textId="7694237B" w:rsidR="00466716" w:rsidRPr="00C82FAD" w:rsidRDefault="00C45296" w:rsidP="00C45296">
      <w:pPr>
        <w:pStyle w:val="ListParagraph"/>
        <w:keepNext/>
        <w:numPr>
          <w:ilvl w:val="0"/>
          <w:numId w:val="48"/>
        </w:numPr>
        <w:spacing w:line="240" w:lineRule="auto"/>
        <w:rPr>
          <w:rFonts w:ascii="Arial" w:hAnsi="Arial" w:cs="Arial"/>
          <w:bCs/>
          <w:color w:val="442D97"/>
          <w:sz w:val="28"/>
          <w:szCs w:val="28"/>
          <w:lang w:eastAsia="zh-CN"/>
        </w:rPr>
      </w:pPr>
      <w:r w:rsidRPr="00C82FAD">
        <w:rPr>
          <w:rFonts w:ascii="Arial" w:hAnsi="Arial" w:cs="Arial"/>
          <w:color w:val="1A1A1A"/>
        </w:rPr>
        <w:t xml:space="preserve">Build strong relationships with cross-functional teams, executives, end-users and external parties to understand their needs, address concerns, and foster successful </w:t>
      </w:r>
      <w:r w:rsidR="00466716" w:rsidRPr="00466716">
        <w:rPr>
          <w:rFonts w:ascii="Arial" w:hAnsi="Arial" w:cs="Arial"/>
          <w:color w:val="1A1A1A"/>
        </w:rPr>
        <w:t>adoption</w:t>
      </w:r>
      <w:r w:rsidRPr="00C82FAD">
        <w:rPr>
          <w:rFonts w:ascii="Arial" w:hAnsi="Arial" w:cs="Arial"/>
          <w:color w:val="1A1A1A"/>
        </w:rPr>
        <w:t xml:space="preserve"> of the AI platform.</w:t>
      </w:r>
    </w:p>
    <w:p w14:paraId="6A35B38B" w14:textId="24C28162" w:rsidR="00215289" w:rsidRPr="00C82FAD" w:rsidRDefault="00C45296" w:rsidP="6DFAD2E5">
      <w:pPr>
        <w:pStyle w:val="ListParagraph"/>
        <w:keepNext/>
        <w:numPr>
          <w:ilvl w:val="0"/>
          <w:numId w:val="48"/>
        </w:numPr>
        <w:spacing w:line="240" w:lineRule="auto"/>
        <w:rPr>
          <w:rFonts w:ascii="Arial" w:hAnsi="Arial" w:cs="Arial"/>
          <w:color w:val="442D97"/>
          <w:sz w:val="28"/>
          <w:szCs w:val="28"/>
          <w:lang w:eastAsia="zh-CN"/>
        </w:rPr>
      </w:pPr>
      <w:r w:rsidRPr="6DFAD2E5">
        <w:rPr>
          <w:rFonts w:ascii="Arial" w:hAnsi="Arial" w:cs="Arial"/>
          <w:color w:val="1A1A1A"/>
        </w:rPr>
        <w:t xml:space="preserve">Monitor and track services against agreed </w:t>
      </w:r>
      <w:r w:rsidR="00E478CA" w:rsidRPr="6DFAD2E5">
        <w:rPr>
          <w:rFonts w:ascii="Arial" w:hAnsi="Arial" w:cs="Arial"/>
          <w:color w:val="1A1A1A"/>
        </w:rPr>
        <w:t>measures,</w:t>
      </w:r>
      <w:r w:rsidRPr="6DFAD2E5">
        <w:rPr>
          <w:rFonts w:ascii="Arial" w:hAnsi="Arial" w:cs="Arial"/>
          <w:color w:val="1A1A1A"/>
        </w:rPr>
        <w:t xml:space="preserve"> contribute to the development of standard and ad-hoc reporting, analys</w:t>
      </w:r>
      <w:r w:rsidR="00622F41" w:rsidRPr="6DFAD2E5">
        <w:rPr>
          <w:rFonts w:ascii="Arial" w:hAnsi="Arial" w:cs="Arial"/>
          <w:color w:val="1A1A1A"/>
        </w:rPr>
        <w:t>e</w:t>
      </w:r>
      <w:r w:rsidRPr="6DFAD2E5">
        <w:rPr>
          <w:rFonts w:ascii="Arial" w:hAnsi="Arial" w:cs="Arial"/>
          <w:color w:val="1A1A1A"/>
        </w:rPr>
        <w:t xml:space="preserve"> data </w:t>
      </w:r>
      <w:r w:rsidR="00215289" w:rsidRPr="6DFAD2E5">
        <w:rPr>
          <w:rFonts w:ascii="Arial" w:hAnsi="Arial" w:cs="Arial"/>
          <w:color w:val="1A1A1A"/>
        </w:rPr>
        <w:t xml:space="preserve">to identify trends </w:t>
      </w:r>
      <w:r w:rsidRPr="6DFAD2E5">
        <w:rPr>
          <w:rFonts w:ascii="Arial" w:hAnsi="Arial" w:cs="Arial"/>
          <w:color w:val="1A1A1A"/>
        </w:rPr>
        <w:t xml:space="preserve">and </w:t>
      </w:r>
      <w:r w:rsidR="00215289" w:rsidRPr="6DFAD2E5">
        <w:rPr>
          <w:rFonts w:ascii="Arial" w:hAnsi="Arial" w:cs="Arial"/>
          <w:color w:val="1A1A1A"/>
        </w:rPr>
        <w:t xml:space="preserve">provide </w:t>
      </w:r>
      <w:r w:rsidR="6839E6C7" w:rsidRPr="6DFAD2E5">
        <w:rPr>
          <w:rFonts w:ascii="Arial" w:hAnsi="Arial" w:cs="Arial"/>
          <w:color w:val="1A1A1A"/>
        </w:rPr>
        <w:t>evidence-based</w:t>
      </w:r>
      <w:r w:rsidR="00215289" w:rsidRPr="6DFAD2E5">
        <w:rPr>
          <w:rFonts w:ascii="Arial" w:hAnsi="Arial" w:cs="Arial"/>
          <w:color w:val="1A1A1A"/>
        </w:rPr>
        <w:t xml:space="preserve"> </w:t>
      </w:r>
      <w:r w:rsidRPr="6DFAD2E5">
        <w:rPr>
          <w:rFonts w:ascii="Arial" w:hAnsi="Arial" w:cs="Arial"/>
          <w:color w:val="1A1A1A"/>
        </w:rPr>
        <w:t>recommendations</w:t>
      </w:r>
      <w:r w:rsidR="00215289" w:rsidRPr="6DFAD2E5">
        <w:rPr>
          <w:rFonts w:ascii="Arial" w:hAnsi="Arial" w:cs="Arial"/>
          <w:color w:val="1A1A1A"/>
        </w:rPr>
        <w:t xml:space="preserve"> to support continuous service improvement.</w:t>
      </w:r>
    </w:p>
    <w:p w14:paraId="1AEE2617" w14:textId="3B33E03F" w:rsidR="00495B3B" w:rsidRPr="00007ED9" w:rsidRDefault="00C45296" w:rsidP="00007ED9">
      <w:pPr>
        <w:pStyle w:val="ListParagraph"/>
        <w:keepNext/>
        <w:numPr>
          <w:ilvl w:val="0"/>
          <w:numId w:val="48"/>
        </w:numPr>
        <w:spacing w:line="240" w:lineRule="auto"/>
        <w:rPr>
          <w:rFonts w:ascii="Arial" w:hAnsi="Arial" w:cs="Arial"/>
          <w:bCs/>
          <w:color w:val="442D97"/>
          <w:sz w:val="28"/>
          <w:szCs w:val="28"/>
          <w:lang w:eastAsia="zh-CN"/>
        </w:rPr>
      </w:pPr>
      <w:r w:rsidRPr="00C82FAD">
        <w:rPr>
          <w:rFonts w:ascii="Arial" w:hAnsi="Arial" w:cs="Arial"/>
          <w:color w:val="1A1A1A"/>
        </w:rPr>
        <w:t>To practice cultural safety by creating environments, relationships, and systems free from racism and discrimination so that people can feel safe, valued and able to participate.</w:t>
      </w:r>
    </w:p>
    <w:p w14:paraId="3D3807B0" w14:textId="674807FB"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47855413" w14:textId="77777777" w:rsidR="005A4570" w:rsidRDefault="005A4570" w:rsidP="005A4570">
      <w:pPr>
        <w:spacing w:before="0" w:after="0"/>
        <w:rPr>
          <w:rFonts w:ascii="Arial" w:hAnsi="Arial" w:cs="Arial"/>
          <w:color w:val="363534"/>
          <w:szCs w:val="22"/>
        </w:rPr>
      </w:pPr>
    </w:p>
    <w:p w14:paraId="2464829B" w14:textId="77777777" w:rsidR="005A4570" w:rsidRDefault="005A4570" w:rsidP="005A4570">
      <w:pPr>
        <w:pStyle w:val="ListParagraph"/>
        <w:numPr>
          <w:ilvl w:val="0"/>
          <w:numId w:val="49"/>
        </w:numPr>
        <w:spacing w:before="0" w:after="0"/>
        <w:rPr>
          <w:rFonts w:ascii="Arial" w:hAnsi="Arial" w:cs="Arial"/>
          <w:color w:val="363534"/>
          <w:szCs w:val="22"/>
        </w:rPr>
      </w:pPr>
      <w:r w:rsidRPr="00C82FAD">
        <w:rPr>
          <w:rFonts w:ascii="Arial" w:hAnsi="Arial" w:cs="Arial"/>
          <w:color w:val="363534"/>
          <w:szCs w:val="22"/>
        </w:rPr>
        <w:t>Minimum of 5 years of experience in change management, organisational development, or digital transformation roles, with exposure to AI technologies.</w:t>
      </w:r>
    </w:p>
    <w:p w14:paraId="5BAF6AE4" w14:textId="77777777" w:rsidR="005A4570" w:rsidRDefault="005A4570" w:rsidP="005A4570">
      <w:pPr>
        <w:pStyle w:val="ListParagraph"/>
        <w:numPr>
          <w:ilvl w:val="0"/>
          <w:numId w:val="49"/>
        </w:numPr>
        <w:spacing w:before="0" w:after="0"/>
        <w:rPr>
          <w:rFonts w:ascii="Arial" w:hAnsi="Arial" w:cs="Arial"/>
          <w:color w:val="363534"/>
          <w:szCs w:val="22"/>
        </w:rPr>
      </w:pPr>
      <w:r w:rsidRPr="00C82FAD">
        <w:rPr>
          <w:rFonts w:ascii="Arial" w:hAnsi="Arial" w:cs="Arial"/>
          <w:color w:val="363534"/>
          <w:szCs w:val="22"/>
        </w:rPr>
        <w:t xml:space="preserve">Demonstrable success in managing large-scale change, using methodologies such as </w:t>
      </w:r>
      <w:proofErr w:type="spellStart"/>
      <w:r w:rsidRPr="00C82FAD">
        <w:rPr>
          <w:rFonts w:ascii="Arial" w:hAnsi="Arial" w:cs="Arial"/>
          <w:color w:val="363534"/>
          <w:szCs w:val="22"/>
        </w:rPr>
        <w:t>Prosci</w:t>
      </w:r>
      <w:proofErr w:type="spellEnd"/>
      <w:r w:rsidRPr="00C82FAD">
        <w:rPr>
          <w:rFonts w:ascii="Arial" w:hAnsi="Arial" w:cs="Arial"/>
          <w:color w:val="363534"/>
          <w:szCs w:val="22"/>
        </w:rPr>
        <w:t xml:space="preserve"> ADKAR, Kotter’s 8-Step Process, or similar frameworks.</w:t>
      </w:r>
    </w:p>
    <w:p w14:paraId="5CE29CDF" w14:textId="77777777" w:rsidR="005A4570" w:rsidRDefault="005A4570" w:rsidP="005A4570">
      <w:pPr>
        <w:pStyle w:val="ListParagraph"/>
        <w:numPr>
          <w:ilvl w:val="0"/>
          <w:numId w:val="49"/>
        </w:numPr>
        <w:spacing w:before="0" w:after="0"/>
        <w:rPr>
          <w:rFonts w:ascii="Arial" w:hAnsi="Arial" w:cs="Arial"/>
          <w:color w:val="363534"/>
          <w:szCs w:val="22"/>
        </w:rPr>
      </w:pPr>
      <w:r w:rsidRPr="00C82FAD">
        <w:rPr>
          <w:rFonts w:ascii="Arial" w:hAnsi="Arial" w:cs="Arial"/>
          <w:color w:val="363534"/>
          <w:szCs w:val="22"/>
        </w:rPr>
        <w:t>Experience engaging with senior leaders, technical teams, and frontline employees to drive change and resolve conflicts.</w:t>
      </w:r>
    </w:p>
    <w:p w14:paraId="4664B953" w14:textId="77777777" w:rsidR="00000E08" w:rsidRDefault="005A4570" w:rsidP="00000E08">
      <w:pPr>
        <w:pStyle w:val="ListParagraph"/>
        <w:numPr>
          <w:ilvl w:val="0"/>
          <w:numId w:val="49"/>
        </w:numPr>
        <w:spacing w:before="0" w:after="0"/>
        <w:rPr>
          <w:rFonts w:ascii="Arial" w:hAnsi="Arial" w:cs="Arial"/>
          <w:color w:val="363534"/>
          <w:szCs w:val="22"/>
        </w:rPr>
      </w:pPr>
      <w:r w:rsidRPr="00C82FAD">
        <w:rPr>
          <w:rFonts w:ascii="Arial" w:hAnsi="Arial" w:cs="Arial"/>
          <w:color w:val="363534"/>
          <w:szCs w:val="22"/>
        </w:rPr>
        <w:t>Excellent verbal and written communication abilities, with a proven track record of delivering compelling presentations and training sessions to diverse audiences.</w:t>
      </w:r>
    </w:p>
    <w:p w14:paraId="6BA8629C" w14:textId="77777777" w:rsidR="00000E08" w:rsidRDefault="00000E08" w:rsidP="00000E08">
      <w:pPr>
        <w:spacing w:before="0" w:after="0"/>
        <w:rPr>
          <w:rFonts w:ascii="Arial" w:hAnsi="Arial" w:cs="Arial"/>
          <w:color w:val="363534"/>
          <w:szCs w:val="22"/>
        </w:rPr>
      </w:pPr>
    </w:p>
    <w:p w14:paraId="3870FD28" w14:textId="0874AE76" w:rsidR="00000E08" w:rsidRDefault="005A4570" w:rsidP="00000E08">
      <w:pPr>
        <w:spacing w:before="0" w:after="0"/>
        <w:rPr>
          <w:rFonts w:ascii="Arial" w:hAnsi="Arial" w:cs="Arial"/>
          <w:color w:val="363534"/>
          <w:szCs w:val="22"/>
        </w:rPr>
      </w:pPr>
      <w:r w:rsidRPr="00C82FAD">
        <w:rPr>
          <w:rFonts w:ascii="Arial" w:hAnsi="Arial" w:cs="Arial"/>
          <w:color w:val="363534"/>
          <w:szCs w:val="22"/>
        </w:rPr>
        <w:t>The following skills relate to the Information Age (SFIA 5):</w:t>
      </w:r>
    </w:p>
    <w:p w14:paraId="07282E09" w14:textId="3D355B78" w:rsidR="00097667" w:rsidRDefault="005A4570" w:rsidP="00000E08">
      <w:pPr>
        <w:pStyle w:val="ListParagraph"/>
        <w:numPr>
          <w:ilvl w:val="0"/>
          <w:numId w:val="50"/>
        </w:numPr>
        <w:spacing w:before="0" w:after="0"/>
        <w:rPr>
          <w:rFonts w:ascii="Arial" w:hAnsi="Arial" w:cs="Arial"/>
          <w:color w:val="363534"/>
          <w:szCs w:val="22"/>
        </w:rPr>
      </w:pPr>
      <w:r w:rsidRPr="00C82FAD">
        <w:rPr>
          <w:rFonts w:ascii="Arial" w:hAnsi="Arial" w:cs="Arial"/>
          <w:color w:val="363534"/>
          <w:szCs w:val="22"/>
        </w:rPr>
        <w:t xml:space="preserve">Change implementation planning and </w:t>
      </w:r>
      <w:r w:rsidR="00097667" w:rsidRPr="00097667">
        <w:rPr>
          <w:rFonts w:ascii="Arial" w:hAnsi="Arial" w:cs="Arial"/>
          <w:color w:val="363534"/>
          <w:szCs w:val="22"/>
        </w:rPr>
        <w:t>management [</w:t>
      </w:r>
      <w:r w:rsidRPr="00C82FAD">
        <w:rPr>
          <w:rFonts w:ascii="Arial" w:hAnsi="Arial" w:cs="Arial"/>
          <w:color w:val="363534"/>
          <w:szCs w:val="22"/>
        </w:rPr>
        <w:t>CIPM 06]:  Ensures that there is a business perspective on how the new technical capabilities will be delivered to the business, including planning around key business cycles, selecting appropriate customers for migration, etc. Initiates the business implementation plan, including all the activities that the business needs to do to prepare for new technical components and technologies.</w:t>
      </w:r>
    </w:p>
    <w:p w14:paraId="48E09780" w14:textId="68CBD469" w:rsidR="00012445" w:rsidRPr="00007ED9" w:rsidRDefault="005A4570" w:rsidP="00C9519C">
      <w:pPr>
        <w:pStyle w:val="ListParagraph"/>
        <w:numPr>
          <w:ilvl w:val="0"/>
          <w:numId w:val="50"/>
        </w:numPr>
        <w:spacing w:before="0" w:after="0"/>
        <w:rPr>
          <w:rFonts w:ascii="Arial" w:hAnsi="Arial" w:cs="Arial"/>
          <w:color w:val="363534"/>
          <w:szCs w:val="22"/>
        </w:rPr>
      </w:pPr>
      <w:r w:rsidRPr="00C82FAD">
        <w:rPr>
          <w:rFonts w:ascii="Arial" w:hAnsi="Arial" w:cs="Arial"/>
          <w:color w:val="363534"/>
          <w:szCs w:val="22"/>
        </w:rPr>
        <w:t>Innovation [INOV06]:  Recognises potential strategic application of IT, and initiates investigation and development of innovative methods of</w:t>
      </w:r>
      <w:r w:rsidR="00097667">
        <w:rPr>
          <w:rFonts w:ascii="Arial" w:hAnsi="Arial" w:cs="Arial"/>
          <w:color w:val="363534"/>
          <w:szCs w:val="22"/>
        </w:rPr>
        <w:t xml:space="preserve"> </w:t>
      </w:r>
      <w:r w:rsidRPr="00C82FAD">
        <w:rPr>
          <w:rFonts w:ascii="Arial" w:hAnsi="Arial" w:cs="Arial"/>
          <w:color w:val="363534"/>
          <w:szCs w:val="22"/>
        </w:rPr>
        <w:t>exploiting IT assets, to the benefit of organisations and the community. Plays an active role in improving the interface between the business</w:t>
      </w:r>
      <w:r w:rsidRPr="00C82FAD">
        <w:rPr>
          <w:rFonts w:ascii="Arial" w:hAnsi="Arial" w:cs="Arial"/>
          <w:color w:val="363534"/>
          <w:szCs w:val="22"/>
        </w:rPr>
        <w:br/>
        <w:t>and IT.</w:t>
      </w:r>
    </w:p>
    <w:p w14:paraId="0C1D844E" w14:textId="7D5FFAFB" w:rsidR="00495B3B" w:rsidRDefault="00495B3B" w:rsidP="00B67433">
      <w:pPr>
        <w:spacing w:before="160" w:after="0"/>
        <w:rPr>
          <w:rFonts w:ascii="Arial" w:hAnsi="Arial" w:cs="Arial"/>
          <w:b/>
          <w:bCs/>
          <w:color w:val="363534"/>
        </w:rPr>
      </w:pPr>
      <w:r w:rsidRPr="00C82FAD">
        <w:rPr>
          <w:rFonts w:ascii="Arial" w:hAnsi="Arial" w:cs="Arial"/>
          <w:b/>
          <w:bCs/>
          <w:color w:val="363534"/>
        </w:rPr>
        <w:t>Capabilities</w:t>
      </w:r>
      <w:r w:rsidR="537704AA" w:rsidRPr="00C82FAD">
        <w:rPr>
          <w:rFonts w:ascii="Arial" w:hAnsi="Arial" w:cs="Arial"/>
          <w:b/>
          <w:bCs/>
          <w:color w:val="363534"/>
        </w:rPr>
        <w:t xml:space="preserve"> </w:t>
      </w:r>
    </w:p>
    <w:p w14:paraId="3FA78190" w14:textId="33E75D1C" w:rsidR="00E102CC" w:rsidRPr="00C82FAD" w:rsidRDefault="0099499D" w:rsidP="00F31903">
      <w:pPr>
        <w:pStyle w:val="ListParagraph"/>
        <w:numPr>
          <w:ilvl w:val="0"/>
          <w:numId w:val="52"/>
        </w:numPr>
        <w:spacing w:before="160" w:after="0"/>
        <w:rPr>
          <w:rFonts w:ascii="Arial" w:eastAsia="Arial" w:hAnsi="Arial" w:cs="Arial"/>
          <w:color w:val="000000"/>
        </w:rPr>
      </w:pPr>
      <w:r w:rsidRPr="00C82FAD">
        <w:rPr>
          <w:rFonts w:cstheme="minorHAnsi"/>
          <w:b/>
          <w:bCs/>
          <w:lang w:eastAsia="en-US"/>
        </w:rPr>
        <w:t xml:space="preserve">Innovation and Continuous Improvement: </w:t>
      </w:r>
      <w:r w:rsidR="00F31903" w:rsidRPr="00C82FAD">
        <w:rPr>
          <w:rFonts w:cstheme="minorHAnsi"/>
          <w:iCs/>
          <w:kern w:val="20"/>
          <w:szCs w:val="18"/>
        </w:rPr>
        <w:t>Uses understanding of clients or stakeholders’ context to design and implement systems for continuous improvement within team or organisation; Reviews and analyses internal and external information to improve effectiveness and quality of work; Creates team environments where innovation and creativity are fostered and rewarded.</w:t>
      </w:r>
    </w:p>
    <w:p w14:paraId="5095E243" w14:textId="16FEC811" w:rsidR="00F31903" w:rsidRPr="00C82FAD" w:rsidRDefault="00E654AD" w:rsidP="00F31903">
      <w:pPr>
        <w:pStyle w:val="ListParagraph"/>
        <w:numPr>
          <w:ilvl w:val="0"/>
          <w:numId w:val="52"/>
        </w:numPr>
        <w:spacing w:before="160" w:after="0"/>
        <w:rPr>
          <w:rFonts w:ascii="Arial" w:eastAsia="Arial" w:hAnsi="Arial" w:cs="Arial"/>
          <w:color w:val="000000"/>
        </w:rPr>
      </w:pPr>
      <w:r w:rsidRPr="00C82FAD">
        <w:rPr>
          <w:rFonts w:cstheme="minorHAnsi"/>
          <w:b/>
          <w:bCs/>
          <w:lang w:eastAsia="en-US"/>
        </w:rPr>
        <w:t>Future Focus</w:t>
      </w:r>
      <w:r w:rsidR="005614CC" w:rsidRPr="00C82FAD">
        <w:rPr>
          <w:rFonts w:cstheme="minorHAnsi"/>
          <w:b/>
          <w:bCs/>
          <w:lang w:eastAsia="en-US"/>
        </w:rPr>
        <w:t xml:space="preserve">: </w:t>
      </w:r>
      <w:r w:rsidR="005614CC" w:rsidRPr="00752DB7">
        <w:rPr>
          <w:rFonts w:cstheme="minorHAnsi"/>
          <w:iCs/>
          <w:kern w:val="20"/>
          <w:szCs w:val="18"/>
        </w:rPr>
        <w:t xml:space="preserve">Develops objectives that link to broader team and organisational objectives; </w:t>
      </w:r>
      <w:proofErr w:type="gramStart"/>
      <w:r w:rsidR="005614CC" w:rsidRPr="00752DB7">
        <w:rPr>
          <w:rFonts w:cstheme="minorHAnsi"/>
          <w:iCs/>
          <w:kern w:val="20"/>
          <w:szCs w:val="18"/>
        </w:rPr>
        <w:t>Takes into account</w:t>
      </w:r>
      <w:proofErr w:type="gramEnd"/>
      <w:r w:rsidR="005614CC" w:rsidRPr="00752DB7">
        <w:rPr>
          <w:rFonts w:cstheme="minorHAnsi"/>
          <w:iCs/>
          <w:kern w:val="20"/>
          <w:szCs w:val="18"/>
        </w:rPr>
        <w:t xml:space="preserve"> future aims and goals of the team and organisation in prioritising own and others' work. Integrates </w:t>
      </w:r>
      <w:r w:rsidR="005614CC" w:rsidRPr="00752DB7">
        <w:rPr>
          <w:rFonts w:cstheme="minorHAnsi"/>
          <w:iCs/>
          <w:kern w:val="20"/>
          <w:szCs w:val="18"/>
        </w:rPr>
        <w:lastRenderedPageBreak/>
        <w:t>relevant technologies into own ways of working and supports others in this. Proactively stays up to date with best practice and leading developments relating to expertise and area of work.</w:t>
      </w:r>
    </w:p>
    <w:p w14:paraId="102D51B0" w14:textId="75E6F78E" w:rsidR="00865D5E" w:rsidRPr="00C82FAD" w:rsidRDefault="00424FB8" w:rsidP="00F31903">
      <w:pPr>
        <w:pStyle w:val="ListParagraph"/>
        <w:numPr>
          <w:ilvl w:val="0"/>
          <w:numId w:val="52"/>
        </w:numPr>
        <w:spacing w:before="160" w:after="0"/>
        <w:rPr>
          <w:rFonts w:ascii="Arial" w:eastAsia="Arial" w:hAnsi="Arial" w:cs="Arial"/>
          <w:color w:val="000000"/>
        </w:rPr>
      </w:pPr>
      <w:r w:rsidRPr="00C82FAD">
        <w:rPr>
          <w:b/>
          <w:bCs/>
        </w:rPr>
        <w:t>Digital and Technological Literacy</w:t>
      </w:r>
      <w:r w:rsidR="00576457" w:rsidRPr="00C82FAD">
        <w:rPr>
          <w:b/>
          <w:bCs/>
        </w:rPr>
        <w:t>:</w:t>
      </w:r>
      <w:r w:rsidR="00576457">
        <w:t xml:space="preserve"> </w:t>
      </w:r>
      <w:r w:rsidR="00576457" w:rsidRPr="006B111F">
        <w:t>Guides other in operating digital and technology tools relevant to area of work. Understands the impact of internal IT landscape to daily operations; Has broad understanding on implementation activities related to the introduction and ongoing maintenance of new digital and technology tools.</w:t>
      </w:r>
    </w:p>
    <w:p w14:paraId="268F66D5" w14:textId="15BD4041" w:rsidR="0090161A" w:rsidRPr="00C82FAD" w:rsidRDefault="0090161A" w:rsidP="00F31903">
      <w:pPr>
        <w:pStyle w:val="ListParagraph"/>
        <w:numPr>
          <w:ilvl w:val="0"/>
          <w:numId w:val="52"/>
        </w:numPr>
        <w:spacing w:before="160" w:after="0"/>
        <w:rPr>
          <w:rFonts w:ascii="Arial" w:eastAsia="Arial" w:hAnsi="Arial" w:cs="Arial"/>
          <w:color w:val="000000"/>
        </w:rPr>
      </w:pPr>
      <w:r w:rsidRPr="00C82FAD">
        <w:rPr>
          <w:rFonts w:cstheme="minorHAnsi"/>
          <w:b/>
          <w:bCs/>
          <w:lang w:eastAsia="en-US"/>
        </w:rPr>
        <w:t>Partnering and Co-Creation:</w:t>
      </w:r>
      <w:r>
        <w:rPr>
          <w:rFonts w:cstheme="minorHAnsi"/>
          <w:lang w:eastAsia="en-US"/>
        </w:rPr>
        <w:t xml:space="preserve"> </w:t>
      </w:r>
      <w:r w:rsidR="00347321" w:rsidRPr="00752DB7">
        <w:rPr>
          <w:rFonts w:cstheme="minorHAnsi"/>
          <w:iCs/>
          <w:kern w:val="20"/>
          <w:szCs w:val="18"/>
        </w:rPr>
        <w:t>Builds and maintains partnerships to achieve objectives; Coaches others on the co-creation process and builds team commitment to co-creation by demonstrating personal commitment; Builds trust in partnerships through timely and quality delivery of outcomes; Facilitates discussion and navigates differences of opinion to reach decisions.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4" w:name="_Hlk102550785"/>
    </w:p>
    <w:bookmarkEnd w:id="4"/>
    <w:p w14:paraId="6961B940" w14:textId="77777777" w:rsidR="00007ED9" w:rsidRPr="00495B3B" w:rsidRDefault="00007ED9" w:rsidP="00007ED9">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007ED9" w:rsidRPr="00495B3B" w14:paraId="201348C8" w14:textId="77777777" w:rsidTr="00C917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650CB466" w14:textId="77777777" w:rsidR="00007ED9" w:rsidRPr="00495B3B" w:rsidRDefault="00007ED9" w:rsidP="00C917C3">
            <w:pPr>
              <w:rPr>
                <w:rFonts w:cs="Arial"/>
                <w:color w:val="1A1A1A"/>
                <w:sz w:val="20"/>
              </w:rPr>
            </w:pPr>
            <w:r w:rsidRPr="00495B3B">
              <w:rPr>
                <w:rFonts w:cs="Arial"/>
                <w:color w:val="1A1A1A"/>
                <w:sz w:val="20"/>
              </w:rPr>
              <w:t>Financial Delegation Value</w:t>
            </w:r>
          </w:p>
        </w:tc>
        <w:tc>
          <w:tcPr>
            <w:tcW w:w="6803" w:type="dxa"/>
            <w:shd w:val="clear" w:color="auto" w:fill="auto"/>
          </w:tcPr>
          <w:p w14:paraId="33719954" w14:textId="77777777" w:rsidR="00007ED9" w:rsidRDefault="00007ED9" w:rsidP="00C917C3">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p>
          <w:p w14:paraId="2813F10D" w14:textId="77777777" w:rsidR="00007ED9" w:rsidRPr="00495B3B" w:rsidRDefault="00007ED9" w:rsidP="00C917C3">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007ED9" w:rsidRPr="00495B3B" w14:paraId="099BA580" w14:textId="77777777" w:rsidTr="00C917C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2F8876D" w14:textId="2EA7BDED" w:rsidR="00007ED9" w:rsidRPr="00007ED9" w:rsidRDefault="00007ED9" w:rsidP="00007ED9">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2F8E8546" w14:textId="36E94924" w:rsidR="00007ED9" w:rsidRPr="00007ED9" w:rsidRDefault="00007ED9" w:rsidP="00007ED9">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007ED9" w:rsidRPr="00495B3B" w14:paraId="2479994D" w14:textId="77777777" w:rsidTr="00C917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484D573" w14:textId="1FBE60E8" w:rsidR="00007ED9" w:rsidRPr="00007ED9" w:rsidRDefault="00007ED9" w:rsidP="00007ED9">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46FD5160" w14:textId="77777777" w:rsidR="00007ED9" w:rsidRPr="00495B3B" w:rsidRDefault="00007ED9" w:rsidP="00C917C3">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02DE47EA" w14:textId="2085C822" w:rsidR="00007ED9" w:rsidRPr="00495B3B" w:rsidRDefault="00007ED9" w:rsidP="00007ED9">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007ED9" w:rsidRPr="00495B3B" w14:paraId="4A3365DF" w14:textId="77777777" w:rsidTr="00C917C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FAE8C7" w14:textId="77777777" w:rsidR="00007ED9" w:rsidRPr="00495B3B" w:rsidRDefault="00007ED9" w:rsidP="00C917C3">
            <w:pPr>
              <w:spacing w:before="120" w:after="120"/>
              <w:rPr>
                <w:rFonts w:ascii="Arial" w:hAnsi="Arial"/>
                <w:color w:val="1A1A1A"/>
                <w:sz w:val="20"/>
              </w:rPr>
            </w:pPr>
            <w:r w:rsidRPr="00495B3B">
              <w:rPr>
                <w:rFonts w:ascii="Arial" w:hAnsi="Arial"/>
                <w:color w:val="1A1A1A"/>
                <w:sz w:val="20"/>
              </w:rPr>
              <w:t>Employment terms and conditions</w:t>
            </w:r>
          </w:p>
          <w:p w14:paraId="1FC107EA" w14:textId="77777777" w:rsidR="00007ED9" w:rsidRPr="00495B3B" w:rsidRDefault="00007ED9" w:rsidP="00C917C3">
            <w:pPr>
              <w:spacing w:before="120" w:after="120"/>
              <w:rPr>
                <w:rFonts w:ascii="Arial" w:hAnsi="Arial"/>
                <w:color w:val="1A1A1A"/>
                <w:sz w:val="20"/>
              </w:rPr>
            </w:pPr>
          </w:p>
        </w:tc>
        <w:tc>
          <w:tcPr>
            <w:tcW w:w="6803" w:type="dxa"/>
            <w:shd w:val="clear" w:color="auto" w:fill="auto"/>
          </w:tcPr>
          <w:p w14:paraId="4B596BE2" w14:textId="77777777" w:rsidR="00007ED9" w:rsidRPr="00495B3B" w:rsidRDefault="00007ED9" w:rsidP="00C917C3">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408C88B4" w14:textId="77777777" w:rsidR="00007ED9" w:rsidRPr="00495B3B" w:rsidRDefault="00007ED9" w:rsidP="00C917C3">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6A6545CB" w14:textId="77777777" w:rsidR="00007ED9" w:rsidRPr="00495B3B" w:rsidRDefault="00007ED9" w:rsidP="00C917C3">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007ED9" w:rsidRPr="00495B3B" w14:paraId="6B4505E4" w14:textId="77777777" w:rsidTr="00C917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0D7EFC8" w14:textId="77777777" w:rsidR="00007ED9" w:rsidRPr="00495B3B" w:rsidRDefault="00007ED9" w:rsidP="00C917C3">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6716A857" w14:textId="77777777" w:rsidR="00007ED9" w:rsidRPr="00495B3B" w:rsidRDefault="00007ED9" w:rsidP="00C917C3">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1FFF86F" w14:textId="77777777" w:rsidR="00007ED9" w:rsidRPr="00495B3B" w:rsidRDefault="00007ED9" w:rsidP="00007ED9">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3EA96DC" w14:textId="77777777" w:rsidR="00007ED9" w:rsidRPr="00454423" w:rsidRDefault="00007ED9" w:rsidP="00007ED9">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9AA5C46" w14:textId="77777777" w:rsidR="00007ED9" w:rsidRPr="005763CD" w:rsidRDefault="00007ED9" w:rsidP="00007ED9">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57A2C7EA" w14:textId="77777777" w:rsidR="00007ED9" w:rsidRPr="005763CD" w:rsidRDefault="00007ED9" w:rsidP="00007ED9">
      <w:pPr>
        <w:spacing w:before="0" w:after="0"/>
        <w:rPr>
          <w:rFonts w:ascii="Arial" w:hAnsi="Arial" w:cs="Arial"/>
        </w:rPr>
      </w:pPr>
    </w:p>
    <w:p w14:paraId="1ADC37B9" w14:textId="77777777" w:rsidR="00007ED9" w:rsidRPr="005763CD" w:rsidRDefault="00007ED9" w:rsidP="00007ED9">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0D527446" w14:textId="77777777" w:rsidR="00007ED9" w:rsidRPr="00495B3B" w:rsidRDefault="00007ED9" w:rsidP="00007ED9">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F436085" w14:textId="77777777" w:rsidR="00007ED9" w:rsidRPr="007246B5" w:rsidRDefault="00007ED9" w:rsidP="00007ED9">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6DAA5E8" w14:textId="77777777" w:rsidR="00007ED9" w:rsidRPr="00AC1638" w:rsidRDefault="00007ED9" w:rsidP="00007ED9">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4D1B9C15" w14:textId="77777777" w:rsidR="00007ED9" w:rsidRPr="00AC1638" w:rsidRDefault="00007ED9" w:rsidP="00007ED9">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w:t>
      </w:r>
      <w:r w:rsidRPr="00AC1638">
        <w:rPr>
          <w:rFonts w:ascii="Arial" w:hAnsi="Arial" w:cs="Arial"/>
        </w:rPr>
        <w:lastRenderedPageBreak/>
        <w:t xml:space="preserve">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373FB390" w14:textId="77777777" w:rsidR="00007ED9" w:rsidRPr="00495B3B" w:rsidRDefault="00007ED9" w:rsidP="00007ED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1D85E4D" w14:textId="77777777" w:rsidR="00007ED9" w:rsidRDefault="00007ED9" w:rsidP="00007ED9">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4A6724A" w14:textId="77777777" w:rsidR="00007ED9" w:rsidRPr="00495B3B" w:rsidRDefault="00007ED9" w:rsidP="00007ED9">
      <w:pPr>
        <w:spacing w:line="240" w:lineRule="auto"/>
        <w:contextualSpacing/>
        <w:outlineLvl w:val="1"/>
        <w:rPr>
          <w:rFonts w:ascii="Arial" w:hAnsi="Arial" w:cs="Arial"/>
          <w:color w:val="363534"/>
        </w:rPr>
      </w:pPr>
    </w:p>
    <w:p w14:paraId="007B2AD9" w14:textId="77777777" w:rsidR="00007ED9" w:rsidRPr="00495B3B" w:rsidRDefault="00007ED9" w:rsidP="00007ED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0276F85" w14:textId="77777777" w:rsidR="00007ED9" w:rsidRPr="00495B3B" w:rsidRDefault="00007ED9" w:rsidP="00007ED9">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53EE0CFF" w14:textId="77777777" w:rsidR="00007ED9" w:rsidRPr="00495B3B" w:rsidRDefault="00007ED9" w:rsidP="00007ED9">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E756325" w14:textId="77777777" w:rsidR="00007ED9" w:rsidRPr="00495B3B" w:rsidRDefault="00007ED9" w:rsidP="00007ED9">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8697622" w14:textId="77777777" w:rsidR="00007ED9" w:rsidRPr="00495B3B" w:rsidRDefault="00007ED9" w:rsidP="00007ED9">
      <w:pPr>
        <w:rPr>
          <w:rFonts w:ascii="Arial" w:hAnsi="Arial" w:cs="Arial"/>
          <w:b/>
          <w:bCs/>
          <w:color w:val="363534"/>
        </w:rPr>
      </w:pPr>
      <w:r w:rsidRPr="00495B3B">
        <w:rPr>
          <w:rFonts w:ascii="Arial" w:hAnsi="Arial" w:cs="Arial"/>
          <w:b/>
          <w:bCs/>
          <w:color w:val="363534"/>
        </w:rPr>
        <w:t>Aboriginal Cultural Safety</w:t>
      </w:r>
    </w:p>
    <w:p w14:paraId="70E5BB35" w14:textId="77777777" w:rsidR="00007ED9" w:rsidRPr="00495B3B" w:rsidRDefault="00007ED9" w:rsidP="00007ED9">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384BDDAF" w14:textId="77777777" w:rsidR="00007ED9" w:rsidRPr="00495B3B" w:rsidRDefault="00007ED9" w:rsidP="00007ED9">
      <w:pPr>
        <w:rPr>
          <w:rFonts w:ascii="Arial" w:hAnsi="Arial" w:cs="Arial"/>
          <w:b/>
          <w:color w:val="363534"/>
          <w:szCs w:val="22"/>
        </w:rPr>
      </w:pPr>
      <w:r w:rsidRPr="00495B3B">
        <w:rPr>
          <w:rFonts w:ascii="Arial" w:hAnsi="Arial" w:cs="Arial"/>
          <w:b/>
          <w:color w:val="363534"/>
          <w:szCs w:val="22"/>
        </w:rPr>
        <w:t>Balancing your Life / Hybrid Working</w:t>
      </w:r>
    </w:p>
    <w:p w14:paraId="51845F1C" w14:textId="77777777" w:rsidR="00007ED9" w:rsidRPr="00495B3B" w:rsidRDefault="00007ED9" w:rsidP="00007ED9">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E419B86" w14:textId="77777777" w:rsidR="00007ED9" w:rsidRPr="00495B3B" w:rsidRDefault="00007ED9" w:rsidP="00007ED9">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sectPr w:rsidR="00007ED9" w:rsidRPr="00495B3B"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5A2D" w14:textId="77777777" w:rsidR="00547ECE" w:rsidRDefault="00547ECE" w:rsidP="00CD157B">
      <w:pPr>
        <w:pStyle w:val="NoSpacing"/>
      </w:pPr>
    </w:p>
    <w:p w14:paraId="363D720D" w14:textId="77777777" w:rsidR="00547ECE" w:rsidRDefault="00547ECE"/>
  </w:endnote>
  <w:endnote w:type="continuationSeparator" w:id="0">
    <w:p w14:paraId="1FE02A44" w14:textId="77777777" w:rsidR="00547ECE" w:rsidRDefault="00547ECE" w:rsidP="00CD157B">
      <w:pPr>
        <w:pStyle w:val="NoSpacing"/>
      </w:pPr>
    </w:p>
    <w:p w14:paraId="75C24472" w14:textId="77777777" w:rsidR="00547ECE" w:rsidRDefault="00547ECE"/>
  </w:endnote>
  <w:endnote w:type="continuationNotice" w:id="1">
    <w:p w14:paraId="0AE598F9" w14:textId="77777777" w:rsidR="00547ECE" w:rsidRDefault="00547ECE" w:rsidP="00CD157B">
      <w:pPr>
        <w:pStyle w:val="NoSpacing"/>
      </w:pPr>
    </w:p>
    <w:p w14:paraId="252A3C29" w14:textId="77777777" w:rsidR="00547ECE" w:rsidRDefault="00547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F391" w14:textId="77777777" w:rsidR="00547ECE" w:rsidRPr="0056073C" w:rsidRDefault="00547ECE" w:rsidP="005D764F">
      <w:pPr>
        <w:pStyle w:val="FootnoteSeparator"/>
      </w:pPr>
    </w:p>
    <w:p w14:paraId="16440361" w14:textId="77777777" w:rsidR="00547ECE" w:rsidRDefault="00547ECE"/>
  </w:footnote>
  <w:footnote w:type="continuationSeparator" w:id="0">
    <w:p w14:paraId="6FFF4937" w14:textId="77777777" w:rsidR="00547ECE" w:rsidRPr="00CA30B7" w:rsidRDefault="00547ECE" w:rsidP="006D5A90">
      <w:pPr>
        <w:rPr>
          <w:lang w:val="en-US"/>
        </w:rPr>
      </w:pPr>
      <w:r w:rsidRPr="00CA30B7">
        <w:rPr>
          <w:lang w:val="en-US"/>
        </w:rPr>
        <w:t>_______</w:t>
      </w:r>
    </w:p>
    <w:p w14:paraId="2FA8BAF1" w14:textId="77777777" w:rsidR="00547ECE" w:rsidRDefault="00547ECE"/>
  </w:footnote>
  <w:footnote w:type="continuationNotice" w:id="1">
    <w:p w14:paraId="0241DFAE" w14:textId="77777777" w:rsidR="00547ECE" w:rsidRDefault="00547ECE" w:rsidP="006D5A90"/>
    <w:p w14:paraId="342EB71B" w14:textId="77777777" w:rsidR="00547ECE" w:rsidRDefault="00547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722382083"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70EE0B"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2035663950"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EC89EF"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137168840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B502CA"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147293055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7145D7"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693533410"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DB2560"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76278272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1CCAFB"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120183891"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B77914"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087932491"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4A0089"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95077096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2BD0A7"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1562730775"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38B684"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1698057297"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F287F6"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1663505684"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248654"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1EE6130E"/>
    <w:multiLevelType w:val="hybridMultilevel"/>
    <w:tmpl w:val="5956C37A"/>
    <w:lvl w:ilvl="0" w:tplc="3F38CC2C">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6A1A59"/>
    <w:multiLevelType w:val="hybridMultilevel"/>
    <w:tmpl w:val="974232C6"/>
    <w:lvl w:ilvl="0" w:tplc="3F38CC2C">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E984532"/>
    <w:multiLevelType w:val="hybridMultilevel"/>
    <w:tmpl w:val="87D44BE2"/>
    <w:lvl w:ilvl="0" w:tplc="3F38CC2C">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BA00760"/>
    <w:multiLevelType w:val="hybridMultilevel"/>
    <w:tmpl w:val="6AB64B96"/>
    <w:lvl w:ilvl="0" w:tplc="40267616">
      <w:start w:val="1"/>
      <w:numFmt w:val="bullet"/>
      <w:lvlText w:val=""/>
      <w:lvlJc w:val="left"/>
      <w:pPr>
        <w:ind w:left="473" w:hanging="360"/>
      </w:pPr>
      <w:rPr>
        <w:rFonts w:ascii="Symbol" w:hAnsi="Symbol" w:hint="default"/>
      </w:rPr>
    </w:lvl>
    <w:lvl w:ilvl="1" w:tplc="85CA2AD2">
      <w:start w:val="1"/>
      <w:numFmt w:val="bullet"/>
      <w:lvlText w:val="o"/>
      <w:lvlJc w:val="left"/>
      <w:pPr>
        <w:ind w:left="1193" w:hanging="360"/>
      </w:pPr>
      <w:rPr>
        <w:rFonts w:ascii="Courier New" w:hAnsi="Courier New" w:hint="default"/>
      </w:rPr>
    </w:lvl>
    <w:lvl w:ilvl="2" w:tplc="25323ADC">
      <w:start w:val="1"/>
      <w:numFmt w:val="bullet"/>
      <w:lvlText w:val=""/>
      <w:lvlJc w:val="left"/>
      <w:pPr>
        <w:ind w:left="1913" w:hanging="360"/>
      </w:pPr>
      <w:rPr>
        <w:rFonts w:ascii="Wingdings" w:hAnsi="Wingdings" w:hint="default"/>
      </w:rPr>
    </w:lvl>
    <w:lvl w:ilvl="3" w:tplc="8CB6B716">
      <w:start w:val="1"/>
      <w:numFmt w:val="bullet"/>
      <w:lvlText w:val=""/>
      <w:lvlJc w:val="left"/>
      <w:pPr>
        <w:ind w:left="2633" w:hanging="360"/>
      </w:pPr>
      <w:rPr>
        <w:rFonts w:ascii="Symbol" w:hAnsi="Symbol" w:hint="default"/>
      </w:rPr>
    </w:lvl>
    <w:lvl w:ilvl="4" w:tplc="35624070">
      <w:start w:val="1"/>
      <w:numFmt w:val="bullet"/>
      <w:lvlText w:val="o"/>
      <w:lvlJc w:val="left"/>
      <w:pPr>
        <w:ind w:left="3353" w:hanging="360"/>
      </w:pPr>
      <w:rPr>
        <w:rFonts w:ascii="Courier New" w:hAnsi="Courier New" w:hint="default"/>
      </w:rPr>
    </w:lvl>
    <w:lvl w:ilvl="5" w:tplc="6DCA4494">
      <w:start w:val="1"/>
      <w:numFmt w:val="bullet"/>
      <w:lvlText w:val=""/>
      <w:lvlJc w:val="left"/>
      <w:pPr>
        <w:ind w:left="4073" w:hanging="360"/>
      </w:pPr>
      <w:rPr>
        <w:rFonts w:ascii="Wingdings" w:hAnsi="Wingdings" w:hint="default"/>
      </w:rPr>
    </w:lvl>
    <w:lvl w:ilvl="6" w:tplc="69CE76BA">
      <w:start w:val="1"/>
      <w:numFmt w:val="bullet"/>
      <w:lvlText w:val=""/>
      <w:lvlJc w:val="left"/>
      <w:pPr>
        <w:ind w:left="4793" w:hanging="360"/>
      </w:pPr>
      <w:rPr>
        <w:rFonts w:ascii="Symbol" w:hAnsi="Symbol" w:hint="default"/>
      </w:rPr>
    </w:lvl>
    <w:lvl w:ilvl="7" w:tplc="374A9E12">
      <w:start w:val="1"/>
      <w:numFmt w:val="bullet"/>
      <w:lvlText w:val="o"/>
      <w:lvlJc w:val="left"/>
      <w:pPr>
        <w:ind w:left="5513" w:hanging="360"/>
      </w:pPr>
      <w:rPr>
        <w:rFonts w:ascii="Courier New" w:hAnsi="Courier New" w:hint="default"/>
      </w:rPr>
    </w:lvl>
    <w:lvl w:ilvl="8" w:tplc="8CEA80AA">
      <w:start w:val="1"/>
      <w:numFmt w:val="bullet"/>
      <w:lvlText w:val=""/>
      <w:lvlJc w:val="left"/>
      <w:pPr>
        <w:ind w:left="6233" w:hanging="360"/>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9B00330"/>
    <w:multiLevelType w:val="hybridMultilevel"/>
    <w:tmpl w:val="03A65D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3F37297"/>
    <w:multiLevelType w:val="hybridMultilevel"/>
    <w:tmpl w:val="90B02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6"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7" w15:restartNumberingAfterBreak="0">
    <w:nsid w:val="75134339"/>
    <w:multiLevelType w:val="hybridMultilevel"/>
    <w:tmpl w:val="FFFFFFFF"/>
    <w:lvl w:ilvl="0" w:tplc="F5CEA9EE">
      <w:start w:val="1"/>
      <w:numFmt w:val="bullet"/>
      <w:lvlText w:val="·"/>
      <w:lvlJc w:val="left"/>
      <w:pPr>
        <w:ind w:left="720" w:hanging="360"/>
      </w:pPr>
      <w:rPr>
        <w:rFonts w:ascii="Symbol" w:hAnsi="Symbol" w:hint="default"/>
      </w:rPr>
    </w:lvl>
    <w:lvl w:ilvl="1" w:tplc="98069F5E">
      <w:start w:val="1"/>
      <w:numFmt w:val="bullet"/>
      <w:lvlText w:val="o"/>
      <w:lvlJc w:val="left"/>
      <w:pPr>
        <w:ind w:left="1440" w:hanging="360"/>
      </w:pPr>
      <w:rPr>
        <w:rFonts w:ascii="Courier New" w:hAnsi="Courier New" w:hint="default"/>
      </w:rPr>
    </w:lvl>
    <w:lvl w:ilvl="2" w:tplc="7274391C">
      <w:start w:val="1"/>
      <w:numFmt w:val="bullet"/>
      <w:lvlText w:val=""/>
      <w:lvlJc w:val="left"/>
      <w:pPr>
        <w:ind w:left="2160" w:hanging="360"/>
      </w:pPr>
      <w:rPr>
        <w:rFonts w:ascii="Wingdings" w:hAnsi="Wingdings" w:hint="default"/>
      </w:rPr>
    </w:lvl>
    <w:lvl w:ilvl="3" w:tplc="52363504">
      <w:start w:val="1"/>
      <w:numFmt w:val="bullet"/>
      <w:lvlText w:val=""/>
      <w:lvlJc w:val="left"/>
      <w:pPr>
        <w:ind w:left="2880" w:hanging="360"/>
      </w:pPr>
      <w:rPr>
        <w:rFonts w:ascii="Symbol" w:hAnsi="Symbol" w:hint="default"/>
      </w:rPr>
    </w:lvl>
    <w:lvl w:ilvl="4" w:tplc="2C228E58">
      <w:start w:val="1"/>
      <w:numFmt w:val="bullet"/>
      <w:lvlText w:val="o"/>
      <w:lvlJc w:val="left"/>
      <w:pPr>
        <w:ind w:left="3600" w:hanging="360"/>
      </w:pPr>
      <w:rPr>
        <w:rFonts w:ascii="Courier New" w:hAnsi="Courier New" w:hint="default"/>
      </w:rPr>
    </w:lvl>
    <w:lvl w:ilvl="5" w:tplc="3B242A62">
      <w:start w:val="1"/>
      <w:numFmt w:val="bullet"/>
      <w:lvlText w:val=""/>
      <w:lvlJc w:val="left"/>
      <w:pPr>
        <w:ind w:left="4320" w:hanging="360"/>
      </w:pPr>
      <w:rPr>
        <w:rFonts w:ascii="Wingdings" w:hAnsi="Wingdings" w:hint="default"/>
      </w:rPr>
    </w:lvl>
    <w:lvl w:ilvl="6" w:tplc="35600A1E">
      <w:start w:val="1"/>
      <w:numFmt w:val="bullet"/>
      <w:lvlText w:val=""/>
      <w:lvlJc w:val="left"/>
      <w:pPr>
        <w:ind w:left="5040" w:hanging="360"/>
      </w:pPr>
      <w:rPr>
        <w:rFonts w:ascii="Symbol" w:hAnsi="Symbol" w:hint="default"/>
      </w:rPr>
    </w:lvl>
    <w:lvl w:ilvl="7" w:tplc="A6A20D2E">
      <w:start w:val="1"/>
      <w:numFmt w:val="bullet"/>
      <w:lvlText w:val="o"/>
      <w:lvlJc w:val="left"/>
      <w:pPr>
        <w:ind w:left="5760" w:hanging="360"/>
      </w:pPr>
      <w:rPr>
        <w:rFonts w:ascii="Courier New" w:hAnsi="Courier New" w:hint="default"/>
      </w:rPr>
    </w:lvl>
    <w:lvl w:ilvl="8" w:tplc="1166C63E">
      <w:start w:val="1"/>
      <w:numFmt w:val="bullet"/>
      <w:lvlText w:val=""/>
      <w:lvlJc w:val="left"/>
      <w:pPr>
        <w:ind w:left="6480" w:hanging="360"/>
      </w:pPr>
      <w:rPr>
        <w:rFonts w:ascii="Wingdings" w:hAnsi="Wingdings" w:hint="default"/>
      </w:rPr>
    </w:lvl>
  </w:abstractNum>
  <w:abstractNum w:abstractNumId="5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9" w15:restartNumberingAfterBreak="0">
    <w:nsid w:val="7A8D5383"/>
    <w:multiLevelType w:val="hybridMultilevel"/>
    <w:tmpl w:val="3462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9"/>
  </w:num>
  <w:num w:numId="4" w16cid:durableId="985085104">
    <w:abstractNumId w:val="11"/>
  </w:num>
  <w:num w:numId="5" w16cid:durableId="1872112631">
    <w:abstractNumId w:val="16"/>
  </w:num>
  <w:num w:numId="6" w16cid:durableId="336812815">
    <w:abstractNumId w:val="31"/>
  </w:num>
  <w:num w:numId="7" w16cid:durableId="155153463">
    <w:abstractNumId w:val="3"/>
  </w:num>
  <w:num w:numId="8" w16cid:durableId="1428236886">
    <w:abstractNumId w:val="35"/>
  </w:num>
  <w:num w:numId="9" w16cid:durableId="1644658156">
    <w:abstractNumId w:val="26"/>
  </w:num>
  <w:num w:numId="10" w16cid:durableId="103154041">
    <w:abstractNumId w:val="38"/>
  </w:num>
  <w:num w:numId="11" w16cid:durableId="2129203638">
    <w:abstractNumId w:val="42"/>
  </w:num>
  <w:num w:numId="12" w16cid:durableId="377365663">
    <w:abstractNumId w:val="32"/>
  </w:num>
  <w:num w:numId="13" w16cid:durableId="1308436166">
    <w:abstractNumId w:val="34"/>
  </w:num>
  <w:num w:numId="14" w16cid:durableId="1335643199">
    <w:abstractNumId w:val="47"/>
  </w:num>
  <w:num w:numId="15" w16cid:durableId="384449836">
    <w:abstractNumId w:val="9"/>
  </w:num>
  <w:num w:numId="16" w16cid:durableId="1160577431">
    <w:abstractNumId w:val="37"/>
  </w:num>
  <w:num w:numId="17" w16cid:durableId="27071314">
    <w:abstractNumId w:val="8"/>
  </w:num>
  <w:num w:numId="18" w16cid:durableId="338120444">
    <w:abstractNumId w:val="5"/>
  </w:num>
  <w:num w:numId="19" w16cid:durableId="1673139647">
    <w:abstractNumId w:val="22"/>
  </w:num>
  <w:num w:numId="20" w16cid:durableId="1975480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8"/>
  </w:num>
  <w:num w:numId="35" w16cid:durableId="1742215375">
    <w:abstractNumId w:val="60"/>
  </w:num>
  <w:num w:numId="36" w16cid:durableId="664823544">
    <w:abstractNumId w:val="53"/>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6"/>
  </w:num>
  <w:num w:numId="40" w16cid:durableId="160104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1"/>
  </w:num>
  <w:num w:numId="43" w16cid:durableId="729228463">
    <w:abstractNumId w:val="7"/>
  </w:num>
  <w:num w:numId="44" w16cid:durableId="322781625">
    <w:abstractNumId w:val="33"/>
  </w:num>
  <w:num w:numId="45" w16cid:durableId="463933710">
    <w:abstractNumId w:val="59"/>
  </w:num>
  <w:num w:numId="46" w16cid:durableId="25254966">
    <w:abstractNumId w:val="45"/>
  </w:num>
  <w:num w:numId="47" w16cid:durableId="949628045">
    <w:abstractNumId w:val="36"/>
  </w:num>
  <w:num w:numId="48" w16cid:durableId="382411641">
    <w:abstractNumId w:val="13"/>
  </w:num>
  <w:num w:numId="49" w16cid:durableId="201866444">
    <w:abstractNumId w:val="12"/>
  </w:num>
  <w:num w:numId="50" w16cid:durableId="1024205907">
    <w:abstractNumId w:val="18"/>
  </w:num>
  <w:num w:numId="51" w16cid:durableId="1058168901">
    <w:abstractNumId w:val="57"/>
  </w:num>
  <w:num w:numId="52" w16cid:durableId="1724476032">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0E08"/>
    <w:rsid w:val="00001D81"/>
    <w:rsid w:val="00002599"/>
    <w:rsid w:val="00002691"/>
    <w:rsid w:val="00002886"/>
    <w:rsid w:val="00003260"/>
    <w:rsid w:val="000035F6"/>
    <w:rsid w:val="00004327"/>
    <w:rsid w:val="00004810"/>
    <w:rsid w:val="00004A68"/>
    <w:rsid w:val="00004D9C"/>
    <w:rsid w:val="00004EEE"/>
    <w:rsid w:val="000058A9"/>
    <w:rsid w:val="00005CCD"/>
    <w:rsid w:val="00006884"/>
    <w:rsid w:val="000068CA"/>
    <w:rsid w:val="0000736B"/>
    <w:rsid w:val="00007A11"/>
    <w:rsid w:val="00007ED9"/>
    <w:rsid w:val="000105A9"/>
    <w:rsid w:val="00010783"/>
    <w:rsid w:val="000112BF"/>
    <w:rsid w:val="00011C29"/>
    <w:rsid w:val="00011F46"/>
    <w:rsid w:val="0001216C"/>
    <w:rsid w:val="00012445"/>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5876"/>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C93"/>
    <w:rsid w:val="00022496"/>
    <w:rsid w:val="00022FC9"/>
    <w:rsid w:val="0002313E"/>
    <w:rsid w:val="00023619"/>
    <w:rsid w:val="00023779"/>
    <w:rsid w:val="00024DE5"/>
    <w:rsid w:val="00024F9A"/>
    <w:rsid w:val="0002586C"/>
    <w:rsid w:val="000265EA"/>
    <w:rsid w:val="00026DA1"/>
    <w:rsid w:val="00026DC2"/>
    <w:rsid w:val="00026F6C"/>
    <w:rsid w:val="000273C5"/>
    <w:rsid w:val="00030105"/>
    <w:rsid w:val="00030A38"/>
    <w:rsid w:val="0003160B"/>
    <w:rsid w:val="00032166"/>
    <w:rsid w:val="0003300C"/>
    <w:rsid w:val="000332EC"/>
    <w:rsid w:val="000337A3"/>
    <w:rsid w:val="00033CA9"/>
    <w:rsid w:val="00033E84"/>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8A2"/>
    <w:rsid w:val="000729AF"/>
    <w:rsid w:val="00072E7B"/>
    <w:rsid w:val="00073EF4"/>
    <w:rsid w:val="00073FC4"/>
    <w:rsid w:val="00074537"/>
    <w:rsid w:val="00074EF6"/>
    <w:rsid w:val="000751D5"/>
    <w:rsid w:val="00075493"/>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6A6"/>
    <w:rsid w:val="0008678B"/>
    <w:rsid w:val="00086BBF"/>
    <w:rsid w:val="00086C5B"/>
    <w:rsid w:val="00087019"/>
    <w:rsid w:val="00087157"/>
    <w:rsid w:val="0008765C"/>
    <w:rsid w:val="00087AA2"/>
    <w:rsid w:val="00087CE5"/>
    <w:rsid w:val="00087DBC"/>
    <w:rsid w:val="0009026C"/>
    <w:rsid w:val="00090C31"/>
    <w:rsid w:val="00090CB5"/>
    <w:rsid w:val="00090D68"/>
    <w:rsid w:val="00090F90"/>
    <w:rsid w:val="0009129D"/>
    <w:rsid w:val="000913B9"/>
    <w:rsid w:val="00091C6D"/>
    <w:rsid w:val="00091E67"/>
    <w:rsid w:val="000922A4"/>
    <w:rsid w:val="00092C13"/>
    <w:rsid w:val="000936F4"/>
    <w:rsid w:val="00093AB0"/>
    <w:rsid w:val="00093DB2"/>
    <w:rsid w:val="00094652"/>
    <w:rsid w:val="00094887"/>
    <w:rsid w:val="00094C04"/>
    <w:rsid w:val="00095496"/>
    <w:rsid w:val="00095774"/>
    <w:rsid w:val="000957C3"/>
    <w:rsid w:val="00095B03"/>
    <w:rsid w:val="00095BF8"/>
    <w:rsid w:val="00095E93"/>
    <w:rsid w:val="0009618E"/>
    <w:rsid w:val="0009636C"/>
    <w:rsid w:val="00097178"/>
    <w:rsid w:val="000971A5"/>
    <w:rsid w:val="00097667"/>
    <w:rsid w:val="000A0157"/>
    <w:rsid w:val="000A01E2"/>
    <w:rsid w:val="000A043A"/>
    <w:rsid w:val="000A0597"/>
    <w:rsid w:val="000A06F1"/>
    <w:rsid w:val="000A0740"/>
    <w:rsid w:val="000A0772"/>
    <w:rsid w:val="000A07D4"/>
    <w:rsid w:val="000A0853"/>
    <w:rsid w:val="000A0D39"/>
    <w:rsid w:val="000A0ECF"/>
    <w:rsid w:val="000A10AE"/>
    <w:rsid w:val="000A13C1"/>
    <w:rsid w:val="000A1A10"/>
    <w:rsid w:val="000A2542"/>
    <w:rsid w:val="000A25A3"/>
    <w:rsid w:val="000A2A5F"/>
    <w:rsid w:val="000A3203"/>
    <w:rsid w:val="000A3E5B"/>
    <w:rsid w:val="000A43C4"/>
    <w:rsid w:val="000A4A77"/>
    <w:rsid w:val="000A4DD8"/>
    <w:rsid w:val="000A513C"/>
    <w:rsid w:val="000A5285"/>
    <w:rsid w:val="000A55E9"/>
    <w:rsid w:val="000A56AA"/>
    <w:rsid w:val="000A6056"/>
    <w:rsid w:val="000A64D2"/>
    <w:rsid w:val="000A64DF"/>
    <w:rsid w:val="000A65C4"/>
    <w:rsid w:val="000A6AD7"/>
    <w:rsid w:val="000A7E8A"/>
    <w:rsid w:val="000B010B"/>
    <w:rsid w:val="000B02C8"/>
    <w:rsid w:val="000B07C0"/>
    <w:rsid w:val="000B1783"/>
    <w:rsid w:val="000B2770"/>
    <w:rsid w:val="000B36D8"/>
    <w:rsid w:val="000B389F"/>
    <w:rsid w:val="000B497E"/>
    <w:rsid w:val="000B51BB"/>
    <w:rsid w:val="000B5385"/>
    <w:rsid w:val="000B589F"/>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D13"/>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D2"/>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4F"/>
    <w:rsid w:val="000E6D73"/>
    <w:rsid w:val="000E7420"/>
    <w:rsid w:val="000E79F7"/>
    <w:rsid w:val="000E7E4A"/>
    <w:rsid w:val="000E7F29"/>
    <w:rsid w:val="000F0977"/>
    <w:rsid w:val="000F0AB0"/>
    <w:rsid w:val="000F1017"/>
    <w:rsid w:val="000F1954"/>
    <w:rsid w:val="000F1B2C"/>
    <w:rsid w:val="000F1E52"/>
    <w:rsid w:val="000F1F02"/>
    <w:rsid w:val="000F26D5"/>
    <w:rsid w:val="000F2AE7"/>
    <w:rsid w:val="000F2BEC"/>
    <w:rsid w:val="000F2FCE"/>
    <w:rsid w:val="000F3362"/>
    <w:rsid w:val="000F39C2"/>
    <w:rsid w:val="000F42D1"/>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489"/>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5AAE"/>
    <w:rsid w:val="00116264"/>
    <w:rsid w:val="00116413"/>
    <w:rsid w:val="001167C6"/>
    <w:rsid w:val="001169AD"/>
    <w:rsid w:val="00116C9B"/>
    <w:rsid w:val="001176AC"/>
    <w:rsid w:val="00117809"/>
    <w:rsid w:val="00120092"/>
    <w:rsid w:val="0012041B"/>
    <w:rsid w:val="00120D59"/>
    <w:rsid w:val="001211E1"/>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40A"/>
    <w:rsid w:val="00133C13"/>
    <w:rsid w:val="00133CEB"/>
    <w:rsid w:val="00133DA1"/>
    <w:rsid w:val="00133EF1"/>
    <w:rsid w:val="00133FBF"/>
    <w:rsid w:val="00134222"/>
    <w:rsid w:val="00134985"/>
    <w:rsid w:val="00134DCB"/>
    <w:rsid w:val="001359FC"/>
    <w:rsid w:val="00135A21"/>
    <w:rsid w:val="0013609B"/>
    <w:rsid w:val="001369F7"/>
    <w:rsid w:val="00136DBE"/>
    <w:rsid w:val="001378AA"/>
    <w:rsid w:val="00137A24"/>
    <w:rsid w:val="00137E68"/>
    <w:rsid w:val="001406CA"/>
    <w:rsid w:val="00140949"/>
    <w:rsid w:val="001417FF"/>
    <w:rsid w:val="00141FDF"/>
    <w:rsid w:val="00142793"/>
    <w:rsid w:val="00142974"/>
    <w:rsid w:val="00143CE6"/>
    <w:rsid w:val="0014423E"/>
    <w:rsid w:val="00144787"/>
    <w:rsid w:val="00145F74"/>
    <w:rsid w:val="0014604E"/>
    <w:rsid w:val="00146947"/>
    <w:rsid w:val="00147141"/>
    <w:rsid w:val="0014722D"/>
    <w:rsid w:val="0014756C"/>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D4A"/>
    <w:rsid w:val="00157F04"/>
    <w:rsid w:val="00160C09"/>
    <w:rsid w:val="00160EA5"/>
    <w:rsid w:val="00161183"/>
    <w:rsid w:val="00161450"/>
    <w:rsid w:val="00161A18"/>
    <w:rsid w:val="00161DFE"/>
    <w:rsid w:val="00162508"/>
    <w:rsid w:val="0016271B"/>
    <w:rsid w:val="00162895"/>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803"/>
    <w:rsid w:val="00180E8D"/>
    <w:rsid w:val="00180FF8"/>
    <w:rsid w:val="001813B0"/>
    <w:rsid w:val="001818D8"/>
    <w:rsid w:val="0018239D"/>
    <w:rsid w:val="0018271E"/>
    <w:rsid w:val="001827CC"/>
    <w:rsid w:val="00182BF2"/>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929"/>
    <w:rsid w:val="001A1E8A"/>
    <w:rsid w:val="001A26B9"/>
    <w:rsid w:val="001A3352"/>
    <w:rsid w:val="001A3695"/>
    <w:rsid w:val="001A4052"/>
    <w:rsid w:val="001A44AA"/>
    <w:rsid w:val="001A4A74"/>
    <w:rsid w:val="001A59BB"/>
    <w:rsid w:val="001A5A0F"/>
    <w:rsid w:val="001A5B24"/>
    <w:rsid w:val="001A5B3F"/>
    <w:rsid w:val="001A5C62"/>
    <w:rsid w:val="001A63B0"/>
    <w:rsid w:val="001A6924"/>
    <w:rsid w:val="001A6B09"/>
    <w:rsid w:val="001A7C6D"/>
    <w:rsid w:val="001B017B"/>
    <w:rsid w:val="001B08FF"/>
    <w:rsid w:val="001B0E96"/>
    <w:rsid w:val="001B126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4C90"/>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1CD"/>
    <w:rsid w:val="001D46AE"/>
    <w:rsid w:val="001D47F4"/>
    <w:rsid w:val="001D4AF2"/>
    <w:rsid w:val="001D5D1A"/>
    <w:rsid w:val="001D5FC7"/>
    <w:rsid w:val="001D6139"/>
    <w:rsid w:val="001D6167"/>
    <w:rsid w:val="001D63D0"/>
    <w:rsid w:val="001D6714"/>
    <w:rsid w:val="001D739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DB"/>
    <w:rsid w:val="001E70EA"/>
    <w:rsid w:val="001E7FE0"/>
    <w:rsid w:val="001F0748"/>
    <w:rsid w:val="001F0A72"/>
    <w:rsid w:val="001F1B4C"/>
    <w:rsid w:val="001F2252"/>
    <w:rsid w:val="001F2907"/>
    <w:rsid w:val="001F2C32"/>
    <w:rsid w:val="001F302E"/>
    <w:rsid w:val="001F3545"/>
    <w:rsid w:val="001F35A0"/>
    <w:rsid w:val="001F44D3"/>
    <w:rsid w:val="001F4765"/>
    <w:rsid w:val="001F4EF4"/>
    <w:rsid w:val="001F5040"/>
    <w:rsid w:val="001F5BF9"/>
    <w:rsid w:val="001F607B"/>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6E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B95"/>
    <w:rsid w:val="00213177"/>
    <w:rsid w:val="00213867"/>
    <w:rsid w:val="00213B2D"/>
    <w:rsid w:val="00214138"/>
    <w:rsid w:val="002146AD"/>
    <w:rsid w:val="002146FB"/>
    <w:rsid w:val="00214B49"/>
    <w:rsid w:val="00214B83"/>
    <w:rsid w:val="00215289"/>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4DA7"/>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5C9F"/>
    <w:rsid w:val="0023624D"/>
    <w:rsid w:val="00236F82"/>
    <w:rsid w:val="002373DE"/>
    <w:rsid w:val="0023774A"/>
    <w:rsid w:val="00240520"/>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81"/>
    <w:rsid w:val="00246FF0"/>
    <w:rsid w:val="00247A71"/>
    <w:rsid w:val="00247B03"/>
    <w:rsid w:val="00247DAF"/>
    <w:rsid w:val="00247FFA"/>
    <w:rsid w:val="002505EC"/>
    <w:rsid w:val="002507F1"/>
    <w:rsid w:val="002508AB"/>
    <w:rsid w:val="00251326"/>
    <w:rsid w:val="00251AD4"/>
    <w:rsid w:val="00252555"/>
    <w:rsid w:val="00252DEC"/>
    <w:rsid w:val="002533C2"/>
    <w:rsid w:val="002536AC"/>
    <w:rsid w:val="0025376B"/>
    <w:rsid w:val="00253C6D"/>
    <w:rsid w:val="00253DE7"/>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627"/>
    <w:rsid w:val="00270817"/>
    <w:rsid w:val="00270869"/>
    <w:rsid w:val="0027086E"/>
    <w:rsid w:val="00270F7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E78"/>
    <w:rsid w:val="0027709F"/>
    <w:rsid w:val="0027759D"/>
    <w:rsid w:val="00277CC4"/>
    <w:rsid w:val="002800EC"/>
    <w:rsid w:val="002810E7"/>
    <w:rsid w:val="00281C53"/>
    <w:rsid w:val="00281E5E"/>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87E23"/>
    <w:rsid w:val="002901CD"/>
    <w:rsid w:val="002902D6"/>
    <w:rsid w:val="002908BA"/>
    <w:rsid w:val="00290A59"/>
    <w:rsid w:val="00290C29"/>
    <w:rsid w:val="00290CBC"/>
    <w:rsid w:val="00290E75"/>
    <w:rsid w:val="00291105"/>
    <w:rsid w:val="00291AB8"/>
    <w:rsid w:val="00291CB7"/>
    <w:rsid w:val="00292442"/>
    <w:rsid w:val="00292951"/>
    <w:rsid w:val="00292E2B"/>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4D4"/>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8D7"/>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0B7"/>
    <w:rsid w:val="002D38FC"/>
    <w:rsid w:val="002D439B"/>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8E5"/>
    <w:rsid w:val="002E7BB7"/>
    <w:rsid w:val="002F0183"/>
    <w:rsid w:val="002F07A6"/>
    <w:rsid w:val="002F0FDE"/>
    <w:rsid w:val="002F13C5"/>
    <w:rsid w:val="002F15F9"/>
    <w:rsid w:val="002F198D"/>
    <w:rsid w:val="002F1E3D"/>
    <w:rsid w:val="002F2A86"/>
    <w:rsid w:val="002F2DC3"/>
    <w:rsid w:val="002F3536"/>
    <w:rsid w:val="002F3731"/>
    <w:rsid w:val="002F41ED"/>
    <w:rsid w:val="002F4C0A"/>
    <w:rsid w:val="002F4F3B"/>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5EE"/>
    <w:rsid w:val="00304AC1"/>
    <w:rsid w:val="003055C4"/>
    <w:rsid w:val="00305B2B"/>
    <w:rsid w:val="003060A8"/>
    <w:rsid w:val="00306252"/>
    <w:rsid w:val="00306727"/>
    <w:rsid w:val="00307DFA"/>
    <w:rsid w:val="0031041C"/>
    <w:rsid w:val="0031053E"/>
    <w:rsid w:val="00311153"/>
    <w:rsid w:val="003119B0"/>
    <w:rsid w:val="003120A9"/>
    <w:rsid w:val="0031211F"/>
    <w:rsid w:val="0031266F"/>
    <w:rsid w:val="00312A7C"/>
    <w:rsid w:val="00312E62"/>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CB"/>
    <w:rsid w:val="003246ED"/>
    <w:rsid w:val="0032487E"/>
    <w:rsid w:val="00325018"/>
    <w:rsid w:val="00325069"/>
    <w:rsid w:val="00325A9E"/>
    <w:rsid w:val="00325BB2"/>
    <w:rsid w:val="00325E0A"/>
    <w:rsid w:val="0032622C"/>
    <w:rsid w:val="00326753"/>
    <w:rsid w:val="00326A25"/>
    <w:rsid w:val="00326E64"/>
    <w:rsid w:val="0032738D"/>
    <w:rsid w:val="003278BA"/>
    <w:rsid w:val="00327AC2"/>
    <w:rsid w:val="003306A2"/>
    <w:rsid w:val="00330BB5"/>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AB9"/>
    <w:rsid w:val="003408F0"/>
    <w:rsid w:val="00340B74"/>
    <w:rsid w:val="00340F88"/>
    <w:rsid w:val="0034114D"/>
    <w:rsid w:val="003411FE"/>
    <w:rsid w:val="00341D4C"/>
    <w:rsid w:val="00341F59"/>
    <w:rsid w:val="0034207F"/>
    <w:rsid w:val="00342297"/>
    <w:rsid w:val="00342316"/>
    <w:rsid w:val="0034248C"/>
    <w:rsid w:val="003425C3"/>
    <w:rsid w:val="003425DD"/>
    <w:rsid w:val="00342E8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321"/>
    <w:rsid w:val="00347812"/>
    <w:rsid w:val="00347C3F"/>
    <w:rsid w:val="00347DED"/>
    <w:rsid w:val="0035068B"/>
    <w:rsid w:val="003506D7"/>
    <w:rsid w:val="00351996"/>
    <w:rsid w:val="00351B0C"/>
    <w:rsid w:val="00351C28"/>
    <w:rsid w:val="0035206E"/>
    <w:rsid w:val="003521D1"/>
    <w:rsid w:val="00352E5F"/>
    <w:rsid w:val="003534A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6F4"/>
    <w:rsid w:val="00363F02"/>
    <w:rsid w:val="00363F2F"/>
    <w:rsid w:val="00364559"/>
    <w:rsid w:val="00364C9A"/>
    <w:rsid w:val="00365FE5"/>
    <w:rsid w:val="0036600D"/>
    <w:rsid w:val="00366B4B"/>
    <w:rsid w:val="00366E1B"/>
    <w:rsid w:val="00366F9C"/>
    <w:rsid w:val="0036739A"/>
    <w:rsid w:val="0036747C"/>
    <w:rsid w:val="00370000"/>
    <w:rsid w:val="00370C5B"/>
    <w:rsid w:val="00371194"/>
    <w:rsid w:val="003718A2"/>
    <w:rsid w:val="003718C3"/>
    <w:rsid w:val="00371A0A"/>
    <w:rsid w:val="00371E29"/>
    <w:rsid w:val="003727CD"/>
    <w:rsid w:val="003731E8"/>
    <w:rsid w:val="00373597"/>
    <w:rsid w:val="003753F7"/>
    <w:rsid w:val="003756A1"/>
    <w:rsid w:val="00375A62"/>
    <w:rsid w:val="00375A74"/>
    <w:rsid w:val="00375DE3"/>
    <w:rsid w:val="00375F5B"/>
    <w:rsid w:val="003763C4"/>
    <w:rsid w:val="00376EF3"/>
    <w:rsid w:val="00376FAE"/>
    <w:rsid w:val="00376FEE"/>
    <w:rsid w:val="0037727C"/>
    <w:rsid w:val="003777AA"/>
    <w:rsid w:val="00377A63"/>
    <w:rsid w:val="003803CA"/>
    <w:rsid w:val="00380438"/>
    <w:rsid w:val="0038051D"/>
    <w:rsid w:val="00380BE2"/>
    <w:rsid w:val="00381003"/>
    <w:rsid w:val="003817EC"/>
    <w:rsid w:val="003820EB"/>
    <w:rsid w:val="003824AA"/>
    <w:rsid w:val="0038293D"/>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167F"/>
    <w:rsid w:val="00392593"/>
    <w:rsid w:val="00392B47"/>
    <w:rsid w:val="00392F4B"/>
    <w:rsid w:val="00393FAA"/>
    <w:rsid w:val="0039415F"/>
    <w:rsid w:val="00394307"/>
    <w:rsid w:val="0039477E"/>
    <w:rsid w:val="00394873"/>
    <w:rsid w:val="003948BD"/>
    <w:rsid w:val="00395144"/>
    <w:rsid w:val="003954A4"/>
    <w:rsid w:val="00396089"/>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BF8"/>
    <w:rsid w:val="003B5221"/>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90D"/>
    <w:rsid w:val="003C6914"/>
    <w:rsid w:val="003C6B18"/>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91"/>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292"/>
    <w:rsid w:val="003F3345"/>
    <w:rsid w:val="003F3506"/>
    <w:rsid w:val="003F367B"/>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6D07"/>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BB8"/>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4FB8"/>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276B0"/>
    <w:rsid w:val="004302B1"/>
    <w:rsid w:val="00430302"/>
    <w:rsid w:val="0043079E"/>
    <w:rsid w:val="00430D33"/>
    <w:rsid w:val="0043117D"/>
    <w:rsid w:val="00431825"/>
    <w:rsid w:val="004318B2"/>
    <w:rsid w:val="00431AF5"/>
    <w:rsid w:val="00431B86"/>
    <w:rsid w:val="00431EF3"/>
    <w:rsid w:val="0043270B"/>
    <w:rsid w:val="004328CE"/>
    <w:rsid w:val="0043293F"/>
    <w:rsid w:val="00432CFF"/>
    <w:rsid w:val="00432E2E"/>
    <w:rsid w:val="004335DB"/>
    <w:rsid w:val="00433BC1"/>
    <w:rsid w:val="00433F43"/>
    <w:rsid w:val="004342DF"/>
    <w:rsid w:val="004343B1"/>
    <w:rsid w:val="0043446C"/>
    <w:rsid w:val="00434A81"/>
    <w:rsid w:val="00435F95"/>
    <w:rsid w:val="0043611D"/>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92F"/>
    <w:rsid w:val="00451D86"/>
    <w:rsid w:val="004521BF"/>
    <w:rsid w:val="00452294"/>
    <w:rsid w:val="00452568"/>
    <w:rsid w:val="00452C67"/>
    <w:rsid w:val="00453216"/>
    <w:rsid w:val="0045328C"/>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716"/>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2D1"/>
    <w:rsid w:val="0048370C"/>
    <w:rsid w:val="00483D8C"/>
    <w:rsid w:val="00484CC4"/>
    <w:rsid w:val="00484D6B"/>
    <w:rsid w:val="00484F7A"/>
    <w:rsid w:val="00485885"/>
    <w:rsid w:val="00486301"/>
    <w:rsid w:val="0048667B"/>
    <w:rsid w:val="00486C00"/>
    <w:rsid w:val="00486FC3"/>
    <w:rsid w:val="004874B9"/>
    <w:rsid w:val="00487817"/>
    <w:rsid w:val="004879D5"/>
    <w:rsid w:val="00487A04"/>
    <w:rsid w:val="00487B0D"/>
    <w:rsid w:val="00487B4F"/>
    <w:rsid w:val="00487C2C"/>
    <w:rsid w:val="004902CA"/>
    <w:rsid w:val="00490510"/>
    <w:rsid w:val="00490907"/>
    <w:rsid w:val="00490C15"/>
    <w:rsid w:val="00490C8A"/>
    <w:rsid w:val="004918EE"/>
    <w:rsid w:val="00492DE1"/>
    <w:rsid w:val="00493124"/>
    <w:rsid w:val="0049351D"/>
    <w:rsid w:val="00493C76"/>
    <w:rsid w:val="00493F24"/>
    <w:rsid w:val="00494252"/>
    <w:rsid w:val="004944B4"/>
    <w:rsid w:val="00494963"/>
    <w:rsid w:val="00494D37"/>
    <w:rsid w:val="00494F94"/>
    <w:rsid w:val="004951F7"/>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14B"/>
    <w:rsid w:val="004A474E"/>
    <w:rsid w:val="004A4D43"/>
    <w:rsid w:val="004A54A4"/>
    <w:rsid w:val="004A5BD7"/>
    <w:rsid w:val="004A6286"/>
    <w:rsid w:val="004A641C"/>
    <w:rsid w:val="004A6F63"/>
    <w:rsid w:val="004A731E"/>
    <w:rsid w:val="004A7370"/>
    <w:rsid w:val="004B157C"/>
    <w:rsid w:val="004B1B8B"/>
    <w:rsid w:val="004B1E98"/>
    <w:rsid w:val="004B244E"/>
    <w:rsid w:val="004B26FF"/>
    <w:rsid w:val="004B2721"/>
    <w:rsid w:val="004B2751"/>
    <w:rsid w:val="004B2A71"/>
    <w:rsid w:val="004B314F"/>
    <w:rsid w:val="004B40AB"/>
    <w:rsid w:val="004B444C"/>
    <w:rsid w:val="004B4954"/>
    <w:rsid w:val="004B4CE1"/>
    <w:rsid w:val="004B5154"/>
    <w:rsid w:val="004B5875"/>
    <w:rsid w:val="004B66AE"/>
    <w:rsid w:val="004B72CE"/>
    <w:rsid w:val="004B7D09"/>
    <w:rsid w:val="004B7ED6"/>
    <w:rsid w:val="004C033C"/>
    <w:rsid w:val="004C04E3"/>
    <w:rsid w:val="004C0BDF"/>
    <w:rsid w:val="004C1056"/>
    <w:rsid w:val="004C118A"/>
    <w:rsid w:val="004C1624"/>
    <w:rsid w:val="004C1729"/>
    <w:rsid w:val="004C1BAC"/>
    <w:rsid w:val="004C1F02"/>
    <w:rsid w:val="004C1F0D"/>
    <w:rsid w:val="004C2263"/>
    <w:rsid w:val="004C2DF8"/>
    <w:rsid w:val="004C2EC4"/>
    <w:rsid w:val="004C300E"/>
    <w:rsid w:val="004C36E3"/>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39D"/>
    <w:rsid w:val="004D5882"/>
    <w:rsid w:val="004D5C0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8CD"/>
    <w:rsid w:val="004F0E0D"/>
    <w:rsid w:val="004F0FB3"/>
    <w:rsid w:val="004F12E7"/>
    <w:rsid w:val="004F1C43"/>
    <w:rsid w:val="004F22A2"/>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35E"/>
    <w:rsid w:val="00522745"/>
    <w:rsid w:val="0052275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7EB"/>
    <w:rsid w:val="00534899"/>
    <w:rsid w:val="00534DA9"/>
    <w:rsid w:val="0053503C"/>
    <w:rsid w:val="0053519F"/>
    <w:rsid w:val="00535382"/>
    <w:rsid w:val="00535651"/>
    <w:rsid w:val="005356D1"/>
    <w:rsid w:val="0053596A"/>
    <w:rsid w:val="00536551"/>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47ECE"/>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7DD"/>
    <w:rsid w:val="00556938"/>
    <w:rsid w:val="00556BA9"/>
    <w:rsid w:val="00556EBA"/>
    <w:rsid w:val="00557176"/>
    <w:rsid w:val="00557CF6"/>
    <w:rsid w:val="005601B8"/>
    <w:rsid w:val="005602D3"/>
    <w:rsid w:val="0056073C"/>
    <w:rsid w:val="00560B95"/>
    <w:rsid w:val="005614CC"/>
    <w:rsid w:val="00561988"/>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5BF3"/>
    <w:rsid w:val="005664B7"/>
    <w:rsid w:val="00566D07"/>
    <w:rsid w:val="00566D20"/>
    <w:rsid w:val="00566E04"/>
    <w:rsid w:val="00567685"/>
    <w:rsid w:val="0057019D"/>
    <w:rsid w:val="0057036C"/>
    <w:rsid w:val="005720E4"/>
    <w:rsid w:val="0057262B"/>
    <w:rsid w:val="0057262E"/>
    <w:rsid w:val="00572853"/>
    <w:rsid w:val="00572D49"/>
    <w:rsid w:val="00573E71"/>
    <w:rsid w:val="005743C2"/>
    <w:rsid w:val="00574B82"/>
    <w:rsid w:val="00574EF0"/>
    <w:rsid w:val="0057535F"/>
    <w:rsid w:val="0057545A"/>
    <w:rsid w:val="0057571F"/>
    <w:rsid w:val="005758B4"/>
    <w:rsid w:val="00575DAA"/>
    <w:rsid w:val="0057639F"/>
    <w:rsid w:val="005763CD"/>
    <w:rsid w:val="00576457"/>
    <w:rsid w:val="00576577"/>
    <w:rsid w:val="005775E8"/>
    <w:rsid w:val="0057774E"/>
    <w:rsid w:val="00577A46"/>
    <w:rsid w:val="005808C1"/>
    <w:rsid w:val="00580D1B"/>
    <w:rsid w:val="005819E4"/>
    <w:rsid w:val="005822D3"/>
    <w:rsid w:val="00582406"/>
    <w:rsid w:val="005824BF"/>
    <w:rsid w:val="00582ADA"/>
    <w:rsid w:val="00582B69"/>
    <w:rsid w:val="00582F97"/>
    <w:rsid w:val="005837D7"/>
    <w:rsid w:val="005841FC"/>
    <w:rsid w:val="005843D3"/>
    <w:rsid w:val="005849AB"/>
    <w:rsid w:val="00584BB2"/>
    <w:rsid w:val="00584C06"/>
    <w:rsid w:val="005851EA"/>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9E5"/>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1CBB"/>
    <w:rsid w:val="005A2B11"/>
    <w:rsid w:val="005A2FCF"/>
    <w:rsid w:val="005A3440"/>
    <w:rsid w:val="005A38D8"/>
    <w:rsid w:val="005A4570"/>
    <w:rsid w:val="005A46E2"/>
    <w:rsid w:val="005A5C3A"/>
    <w:rsid w:val="005A62C9"/>
    <w:rsid w:val="005A65A1"/>
    <w:rsid w:val="005A67D7"/>
    <w:rsid w:val="005A6B62"/>
    <w:rsid w:val="005A6CE9"/>
    <w:rsid w:val="005A73B1"/>
    <w:rsid w:val="005A758E"/>
    <w:rsid w:val="005A78A5"/>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749"/>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5C"/>
    <w:rsid w:val="005E22F3"/>
    <w:rsid w:val="005E239C"/>
    <w:rsid w:val="005E380B"/>
    <w:rsid w:val="005E3C28"/>
    <w:rsid w:val="005E3F3A"/>
    <w:rsid w:val="005E44AA"/>
    <w:rsid w:val="005E4C39"/>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8D4"/>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DB0"/>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5C3"/>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2F41"/>
    <w:rsid w:val="00623492"/>
    <w:rsid w:val="00623786"/>
    <w:rsid w:val="00623F9C"/>
    <w:rsid w:val="00624360"/>
    <w:rsid w:val="0062488E"/>
    <w:rsid w:val="0062553A"/>
    <w:rsid w:val="0062575A"/>
    <w:rsid w:val="00625EF4"/>
    <w:rsid w:val="00626215"/>
    <w:rsid w:val="0062718E"/>
    <w:rsid w:val="00627DAE"/>
    <w:rsid w:val="00630C13"/>
    <w:rsid w:val="006310C1"/>
    <w:rsid w:val="00631E3B"/>
    <w:rsid w:val="00631F4C"/>
    <w:rsid w:val="00631FAF"/>
    <w:rsid w:val="00632211"/>
    <w:rsid w:val="00632574"/>
    <w:rsid w:val="00632E65"/>
    <w:rsid w:val="00632F36"/>
    <w:rsid w:val="00633405"/>
    <w:rsid w:val="006335A3"/>
    <w:rsid w:val="00633FDC"/>
    <w:rsid w:val="00634701"/>
    <w:rsid w:val="00634A06"/>
    <w:rsid w:val="00634A69"/>
    <w:rsid w:val="00634DC0"/>
    <w:rsid w:val="00635DCD"/>
    <w:rsid w:val="006364F7"/>
    <w:rsid w:val="00636AFE"/>
    <w:rsid w:val="00636E15"/>
    <w:rsid w:val="00636EE0"/>
    <w:rsid w:val="0063747A"/>
    <w:rsid w:val="0063799B"/>
    <w:rsid w:val="00637C68"/>
    <w:rsid w:val="00637E93"/>
    <w:rsid w:val="00637F16"/>
    <w:rsid w:val="006404EF"/>
    <w:rsid w:val="00640F20"/>
    <w:rsid w:val="0064133E"/>
    <w:rsid w:val="00641ED0"/>
    <w:rsid w:val="00641F15"/>
    <w:rsid w:val="0064251E"/>
    <w:rsid w:val="00642A82"/>
    <w:rsid w:val="00642BCE"/>
    <w:rsid w:val="00642C8C"/>
    <w:rsid w:val="00642FE5"/>
    <w:rsid w:val="00643E0D"/>
    <w:rsid w:val="00644A84"/>
    <w:rsid w:val="00644C01"/>
    <w:rsid w:val="00644F09"/>
    <w:rsid w:val="006451D0"/>
    <w:rsid w:val="006452A9"/>
    <w:rsid w:val="006453EB"/>
    <w:rsid w:val="00647093"/>
    <w:rsid w:val="00647149"/>
    <w:rsid w:val="006471EC"/>
    <w:rsid w:val="006473C2"/>
    <w:rsid w:val="00647F32"/>
    <w:rsid w:val="006502C2"/>
    <w:rsid w:val="0065042C"/>
    <w:rsid w:val="00650535"/>
    <w:rsid w:val="00650AEC"/>
    <w:rsid w:val="00650F8A"/>
    <w:rsid w:val="006510E4"/>
    <w:rsid w:val="006514BC"/>
    <w:rsid w:val="00651B19"/>
    <w:rsid w:val="0065203B"/>
    <w:rsid w:val="00652B82"/>
    <w:rsid w:val="006534E7"/>
    <w:rsid w:val="00654108"/>
    <w:rsid w:val="006549E1"/>
    <w:rsid w:val="00654BFF"/>
    <w:rsid w:val="00654C22"/>
    <w:rsid w:val="00654F3E"/>
    <w:rsid w:val="00655130"/>
    <w:rsid w:val="006551A8"/>
    <w:rsid w:val="006562AC"/>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4E"/>
    <w:rsid w:val="00664B8C"/>
    <w:rsid w:val="00665916"/>
    <w:rsid w:val="00665967"/>
    <w:rsid w:val="00665B44"/>
    <w:rsid w:val="00666207"/>
    <w:rsid w:val="006666E4"/>
    <w:rsid w:val="00666A21"/>
    <w:rsid w:val="00666B9E"/>
    <w:rsid w:val="00666F87"/>
    <w:rsid w:val="00667922"/>
    <w:rsid w:val="00667AA0"/>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E3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08AE"/>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1BF1"/>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2EF2"/>
    <w:rsid w:val="006C3139"/>
    <w:rsid w:val="006C34D1"/>
    <w:rsid w:val="006C384B"/>
    <w:rsid w:val="006C3AF1"/>
    <w:rsid w:val="006C3BC5"/>
    <w:rsid w:val="006C431F"/>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21"/>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4D"/>
    <w:rsid w:val="006E3CB1"/>
    <w:rsid w:val="006E3D17"/>
    <w:rsid w:val="006E3D3C"/>
    <w:rsid w:val="006E3DDA"/>
    <w:rsid w:val="006E3E8F"/>
    <w:rsid w:val="006E479E"/>
    <w:rsid w:val="006E52D9"/>
    <w:rsid w:val="006E57B4"/>
    <w:rsid w:val="006E6303"/>
    <w:rsid w:val="006E6D63"/>
    <w:rsid w:val="006E6DD9"/>
    <w:rsid w:val="006F04BD"/>
    <w:rsid w:val="006F0718"/>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5B95"/>
    <w:rsid w:val="007161B9"/>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665"/>
    <w:rsid w:val="00737F14"/>
    <w:rsid w:val="00740175"/>
    <w:rsid w:val="00740A8B"/>
    <w:rsid w:val="00740ECE"/>
    <w:rsid w:val="0074107F"/>
    <w:rsid w:val="0074158C"/>
    <w:rsid w:val="007425C9"/>
    <w:rsid w:val="00742EC9"/>
    <w:rsid w:val="0074352B"/>
    <w:rsid w:val="00743542"/>
    <w:rsid w:val="00743DEC"/>
    <w:rsid w:val="00744138"/>
    <w:rsid w:val="00744216"/>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7FE"/>
    <w:rsid w:val="00761F4F"/>
    <w:rsid w:val="00761F69"/>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5FD1"/>
    <w:rsid w:val="00786A3A"/>
    <w:rsid w:val="00786CB0"/>
    <w:rsid w:val="007870E2"/>
    <w:rsid w:val="00787561"/>
    <w:rsid w:val="00787BEB"/>
    <w:rsid w:val="00787D27"/>
    <w:rsid w:val="00790262"/>
    <w:rsid w:val="007906A9"/>
    <w:rsid w:val="007909A5"/>
    <w:rsid w:val="00790AC4"/>
    <w:rsid w:val="00791833"/>
    <w:rsid w:val="00791C97"/>
    <w:rsid w:val="00791E38"/>
    <w:rsid w:val="0079208F"/>
    <w:rsid w:val="007928DD"/>
    <w:rsid w:val="00792D28"/>
    <w:rsid w:val="00792D31"/>
    <w:rsid w:val="0079333F"/>
    <w:rsid w:val="00793391"/>
    <w:rsid w:val="007934ED"/>
    <w:rsid w:val="00794E09"/>
    <w:rsid w:val="007950C9"/>
    <w:rsid w:val="007950E0"/>
    <w:rsid w:val="007952A0"/>
    <w:rsid w:val="00795DB4"/>
    <w:rsid w:val="0079673D"/>
    <w:rsid w:val="007967C5"/>
    <w:rsid w:val="00797016"/>
    <w:rsid w:val="00797573"/>
    <w:rsid w:val="00797622"/>
    <w:rsid w:val="00797CC4"/>
    <w:rsid w:val="00797CDB"/>
    <w:rsid w:val="007A0859"/>
    <w:rsid w:val="007A1C6A"/>
    <w:rsid w:val="007A2523"/>
    <w:rsid w:val="007A2922"/>
    <w:rsid w:val="007A42BC"/>
    <w:rsid w:val="007A42F5"/>
    <w:rsid w:val="007A5309"/>
    <w:rsid w:val="007A5338"/>
    <w:rsid w:val="007A559C"/>
    <w:rsid w:val="007A55C4"/>
    <w:rsid w:val="007A56AC"/>
    <w:rsid w:val="007A5D9A"/>
    <w:rsid w:val="007A6721"/>
    <w:rsid w:val="007A69E1"/>
    <w:rsid w:val="007A6F5D"/>
    <w:rsid w:val="007A74BE"/>
    <w:rsid w:val="007B02E3"/>
    <w:rsid w:val="007B03CF"/>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DD4"/>
    <w:rsid w:val="007C1560"/>
    <w:rsid w:val="007C184A"/>
    <w:rsid w:val="007C208D"/>
    <w:rsid w:val="007C22E7"/>
    <w:rsid w:val="007C3198"/>
    <w:rsid w:val="007C3866"/>
    <w:rsid w:val="007C42C1"/>
    <w:rsid w:val="007C4DBF"/>
    <w:rsid w:val="007C5053"/>
    <w:rsid w:val="007C619C"/>
    <w:rsid w:val="007C6D10"/>
    <w:rsid w:val="007C6E8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542"/>
    <w:rsid w:val="007D68FC"/>
    <w:rsid w:val="007D6B92"/>
    <w:rsid w:val="007D7BA9"/>
    <w:rsid w:val="007D7F5B"/>
    <w:rsid w:val="007E051F"/>
    <w:rsid w:val="007E05A8"/>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4EF7"/>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54AB"/>
    <w:rsid w:val="007F62CF"/>
    <w:rsid w:val="007F6922"/>
    <w:rsid w:val="007F6E06"/>
    <w:rsid w:val="007F750A"/>
    <w:rsid w:val="007F7562"/>
    <w:rsid w:val="007F7573"/>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6D3"/>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484"/>
    <w:rsid w:val="00823A4D"/>
    <w:rsid w:val="0082411F"/>
    <w:rsid w:val="008243F7"/>
    <w:rsid w:val="008247CD"/>
    <w:rsid w:val="00824B95"/>
    <w:rsid w:val="00824C66"/>
    <w:rsid w:val="00824E09"/>
    <w:rsid w:val="0082621E"/>
    <w:rsid w:val="00826288"/>
    <w:rsid w:val="008263F2"/>
    <w:rsid w:val="00826B73"/>
    <w:rsid w:val="0082784D"/>
    <w:rsid w:val="00827C33"/>
    <w:rsid w:val="008302EF"/>
    <w:rsid w:val="008303F6"/>
    <w:rsid w:val="00830A76"/>
    <w:rsid w:val="008310EA"/>
    <w:rsid w:val="00831A26"/>
    <w:rsid w:val="00831C65"/>
    <w:rsid w:val="00831CBA"/>
    <w:rsid w:val="00832059"/>
    <w:rsid w:val="0083215A"/>
    <w:rsid w:val="0083274E"/>
    <w:rsid w:val="0083275D"/>
    <w:rsid w:val="008335BC"/>
    <w:rsid w:val="008338F1"/>
    <w:rsid w:val="00833F28"/>
    <w:rsid w:val="00833FDB"/>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B82"/>
    <w:rsid w:val="00840C91"/>
    <w:rsid w:val="00840F2D"/>
    <w:rsid w:val="0084171D"/>
    <w:rsid w:val="00841981"/>
    <w:rsid w:val="00841EA7"/>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6BF"/>
    <w:rsid w:val="008579CB"/>
    <w:rsid w:val="00857F48"/>
    <w:rsid w:val="0086014A"/>
    <w:rsid w:val="0086023E"/>
    <w:rsid w:val="00860DDF"/>
    <w:rsid w:val="0086172F"/>
    <w:rsid w:val="00861EA4"/>
    <w:rsid w:val="00862057"/>
    <w:rsid w:val="008624EC"/>
    <w:rsid w:val="008625C9"/>
    <w:rsid w:val="00864874"/>
    <w:rsid w:val="0086499C"/>
    <w:rsid w:val="00864D16"/>
    <w:rsid w:val="00864EF0"/>
    <w:rsid w:val="0086570D"/>
    <w:rsid w:val="00865D0F"/>
    <w:rsid w:val="00865D5E"/>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1ED"/>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3FE"/>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25A"/>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CC3"/>
    <w:rsid w:val="008B26A7"/>
    <w:rsid w:val="008B2799"/>
    <w:rsid w:val="008B2C26"/>
    <w:rsid w:val="008B3980"/>
    <w:rsid w:val="008B3E1B"/>
    <w:rsid w:val="008B4899"/>
    <w:rsid w:val="008B4DF1"/>
    <w:rsid w:val="008B634B"/>
    <w:rsid w:val="008B6764"/>
    <w:rsid w:val="008B6856"/>
    <w:rsid w:val="008B769A"/>
    <w:rsid w:val="008C06B8"/>
    <w:rsid w:val="008C0758"/>
    <w:rsid w:val="008C0ADB"/>
    <w:rsid w:val="008C0E2E"/>
    <w:rsid w:val="008C19DB"/>
    <w:rsid w:val="008C1F19"/>
    <w:rsid w:val="008C1F1F"/>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064"/>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80E"/>
    <w:rsid w:val="008D3F70"/>
    <w:rsid w:val="008D4B4E"/>
    <w:rsid w:val="008D53CB"/>
    <w:rsid w:val="008D5739"/>
    <w:rsid w:val="008D5CB1"/>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97"/>
    <w:rsid w:val="008F79B2"/>
    <w:rsid w:val="008F7DDE"/>
    <w:rsid w:val="008F7FD8"/>
    <w:rsid w:val="00900131"/>
    <w:rsid w:val="009006D6"/>
    <w:rsid w:val="00900C0C"/>
    <w:rsid w:val="00900E9A"/>
    <w:rsid w:val="00901562"/>
    <w:rsid w:val="0090161A"/>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02B"/>
    <w:rsid w:val="0091314E"/>
    <w:rsid w:val="00913EA4"/>
    <w:rsid w:val="00915910"/>
    <w:rsid w:val="009160C5"/>
    <w:rsid w:val="0091646A"/>
    <w:rsid w:val="00920056"/>
    <w:rsid w:val="009207FE"/>
    <w:rsid w:val="00920C63"/>
    <w:rsid w:val="00921438"/>
    <w:rsid w:val="00922232"/>
    <w:rsid w:val="009223A8"/>
    <w:rsid w:val="00922885"/>
    <w:rsid w:val="00922905"/>
    <w:rsid w:val="009232A6"/>
    <w:rsid w:val="0092346E"/>
    <w:rsid w:val="0092351F"/>
    <w:rsid w:val="00923FF1"/>
    <w:rsid w:val="009249A3"/>
    <w:rsid w:val="00924B39"/>
    <w:rsid w:val="00924B4B"/>
    <w:rsid w:val="00924E7E"/>
    <w:rsid w:val="00925104"/>
    <w:rsid w:val="0092562A"/>
    <w:rsid w:val="009256E8"/>
    <w:rsid w:val="00925E5B"/>
    <w:rsid w:val="00926120"/>
    <w:rsid w:val="009264D2"/>
    <w:rsid w:val="00926B51"/>
    <w:rsid w:val="0092705D"/>
    <w:rsid w:val="009274EA"/>
    <w:rsid w:val="009276D2"/>
    <w:rsid w:val="009278D5"/>
    <w:rsid w:val="00930BE0"/>
    <w:rsid w:val="00931714"/>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1D5"/>
    <w:rsid w:val="00945CD2"/>
    <w:rsid w:val="00945D93"/>
    <w:rsid w:val="00945EB7"/>
    <w:rsid w:val="00946416"/>
    <w:rsid w:val="0094658C"/>
    <w:rsid w:val="0094698A"/>
    <w:rsid w:val="00946A15"/>
    <w:rsid w:val="00947290"/>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653"/>
    <w:rsid w:val="00956965"/>
    <w:rsid w:val="009569CB"/>
    <w:rsid w:val="0095746D"/>
    <w:rsid w:val="009574BD"/>
    <w:rsid w:val="009578A3"/>
    <w:rsid w:val="00957E54"/>
    <w:rsid w:val="00957E5D"/>
    <w:rsid w:val="00960351"/>
    <w:rsid w:val="00960535"/>
    <w:rsid w:val="00961EB2"/>
    <w:rsid w:val="009620C5"/>
    <w:rsid w:val="00962471"/>
    <w:rsid w:val="00962A5A"/>
    <w:rsid w:val="0096446E"/>
    <w:rsid w:val="00964840"/>
    <w:rsid w:val="0096491C"/>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FBA"/>
    <w:rsid w:val="009737F6"/>
    <w:rsid w:val="00973919"/>
    <w:rsid w:val="00973969"/>
    <w:rsid w:val="00973EB7"/>
    <w:rsid w:val="0097602D"/>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99D"/>
    <w:rsid w:val="00994A7A"/>
    <w:rsid w:val="00994B23"/>
    <w:rsid w:val="00994E74"/>
    <w:rsid w:val="0099539D"/>
    <w:rsid w:val="009953CD"/>
    <w:rsid w:val="009966AB"/>
    <w:rsid w:val="009978B7"/>
    <w:rsid w:val="009979D5"/>
    <w:rsid w:val="00997A38"/>
    <w:rsid w:val="009A083C"/>
    <w:rsid w:val="009A1238"/>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3E3"/>
    <w:rsid w:val="009C2352"/>
    <w:rsid w:val="009C276C"/>
    <w:rsid w:val="009C27D3"/>
    <w:rsid w:val="009C2EED"/>
    <w:rsid w:val="009C3064"/>
    <w:rsid w:val="009C33A3"/>
    <w:rsid w:val="009C46F8"/>
    <w:rsid w:val="009C4885"/>
    <w:rsid w:val="009C49E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5ED8"/>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D1"/>
    <w:rsid w:val="009F7A8D"/>
    <w:rsid w:val="009F7F58"/>
    <w:rsid w:val="00A00C65"/>
    <w:rsid w:val="00A010A7"/>
    <w:rsid w:val="00A016AF"/>
    <w:rsid w:val="00A029F4"/>
    <w:rsid w:val="00A037E2"/>
    <w:rsid w:val="00A04957"/>
    <w:rsid w:val="00A059B5"/>
    <w:rsid w:val="00A05B0B"/>
    <w:rsid w:val="00A05FC3"/>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76C"/>
    <w:rsid w:val="00A31CDD"/>
    <w:rsid w:val="00A31D90"/>
    <w:rsid w:val="00A32329"/>
    <w:rsid w:val="00A32440"/>
    <w:rsid w:val="00A32464"/>
    <w:rsid w:val="00A3273D"/>
    <w:rsid w:val="00A32C09"/>
    <w:rsid w:val="00A33520"/>
    <w:rsid w:val="00A337AC"/>
    <w:rsid w:val="00A356B2"/>
    <w:rsid w:val="00A357C2"/>
    <w:rsid w:val="00A35D0A"/>
    <w:rsid w:val="00A3606E"/>
    <w:rsid w:val="00A36877"/>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905"/>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4DA"/>
    <w:rsid w:val="00A61A2B"/>
    <w:rsid w:val="00A61C90"/>
    <w:rsid w:val="00A6211F"/>
    <w:rsid w:val="00A62295"/>
    <w:rsid w:val="00A62989"/>
    <w:rsid w:val="00A62F23"/>
    <w:rsid w:val="00A63094"/>
    <w:rsid w:val="00A6309D"/>
    <w:rsid w:val="00A639E3"/>
    <w:rsid w:val="00A64174"/>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9F5"/>
    <w:rsid w:val="00A71D1D"/>
    <w:rsid w:val="00A7218E"/>
    <w:rsid w:val="00A7232D"/>
    <w:rsid w:val="00A7257B"/>
    <w:rsid w:val="00A72699"/>
    <w:rsid w:val="00A73676"/>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6FBD"/>
    <w:rsid w:val="00A878F9"/>
    <w:rsid w:val="00A87D1B"/>
    <w:rsid w:val="00A90568"/>
    <w:rsid w:val="00A90CB9"/>
    <w:rsid w:val="00A91763"/>
    <w:rsid w:val="00A9194C"/>
    <w:rsid w:val="00A91D05"/>
    <w:rsid w:val="00A93280"/>
    <w:rsid w:val="00A934FE"/>
    <w:rsid w:val="00A935BE"/>
    <w:rsid w:val="00A94064"/>
    <w:rsid w:val="00A94789"/>
    <w:rsid w:val="00A95586"/>
    <w:rsid w:val="00A9596E"/>
    <w:rsid w:val="00A95EFD"/>
    <w:rsid w:val="00A95F86"/>
    <w:rsid w:val="00A96357"/>
    <w:rsid w:val="00A9679B"/>
    <w:rsid w:val="00A96887"/>
    <w:rsid w:val="00A978FE"/>
    <w:rsid w:val="00A97EF3"/>
    <w:rsid w:val="00AA0075"/>
    <w:rsid w:val="00AA0336"/>
    <w:rsid w:val="00AA057F"/>
    <w:rsid w:val="00AA0623"/>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397"/>
    <w:rsid w:val="00AA670E"/>
    <w:rsid w:val="00AA676A"/>
    <w:rsid w:val="00AA69E3"/>
    <w:rsid w:val="00AA6DD1"/>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BFF"/>
    <w:rsid w:val="00AB6BBD"/>
    <w:rsid w:val="00AB7317"/>
    <w:rsid w:val="00AB73FF"/>
    <w:rsid w:val="00AB77A7"/>
    <w:rsid w:val="00AB7D1B"/>
    <w:rsid w:val="00AC001C"/>
    <w:rsid w:val="00AC02FA"/>
    <w:rsid w:val="00AC133E"/>
    <w:rsid w:val="00AC1415"/>
    <w:rsid w:val="00AC1C83"/>
    <w:rsid w:val="00AC1DB1"/>
    <w:rsid w:val="00AC1E7A"/>
    <w:rsid w:val="00AC2338"/>
    <w:rsid w:val="00AC277F"/>
    <w:rsid w:val="00AC2F85"/>
    <w:rsid w:val="00AC3B49"/>
    <w:rsid w:val="00AC3D58"/>
    <w:rsid w:val="00AC3FA1"/>
    <w:rsid w:val="00AC4139"/>
    <w:rsid w:val="00AC4855"/>
    <w:rsid w:val="00AC4F24"/>
    <w:rsid w:val="00AC53F0"/>
    <w:rsid w:val="00AC544A"/>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F97"/>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537"/>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4DA"/>
    <w:rsid w:val="00B527AB"/>
    <w:rsid w:val="00B52A44"/>
    <w:rsid w:val="00B531EB"/>
    <w:rsid w:val="00B542E1"/>
    <w:rsid w:val="00B543C4"/>
    <w:rsid w:val="00B54560"/>
    <w:rsid w:val="00B548A1"/>
    <w:rsid w:val="00B54DEE"/>
    <w:rsid w:val="00B557AC"/>
    <w:rsid w:val="00B55A2A"/>
    <w:rsid w:val="00B56476"/>
    <w:rsid w:val="00B56796"/>
    <w:rsid w:val="00B56C85"/>
    <w:rsid w:val="00B5752C"/>
    <w:rsid w:val="00B57880"/>
    <w:rsid w:val="00B57B9D"/>
    <w:rsid w:val="00B6009E"/>
    <w:rsid w:val="00B60235"/>
    <w:rsid w:val="00B603F1"/>
    <w:rsid w:val="00B60BD5"/>
    <w:rsid w:val="00B60C9E"/>
    <w:rsid w:val="00B612D2"/>
    <w:rsid w:val="00B61507"/>
    <w:rsid w:val="00B617FF"/>
    <w:rsid w:val="00B619E2"/>
    <w:rsid w:val="00B620F0"/>
    <w:rsid w:val="00B62287"/>
    <w:rsid w:val="00B6259D"/>
    <w:rsid w:val="00B62A99"/>
    <w:rsid w:val="00B633EF"/>
    <w:rsid w:val="00B6379A"/>
    <w:rsid w:val="00B63EF2"/>
    <w:rsid w:val="00B64019"/>
    <w:rsid w:val="00B649CC"/>
    <w:rsid w:val="00B64AC2"/>
    <w:rsid w:val="00B64F42"/>
    <w:rsid w:val="00B654BF"/>
    <w:rsid w:val="00B65AAD"/>
    <w:rsid w:val="00B65B86"/>
    <w:rsid w:val="00B66B79"/>
    <w:rsid w:val="00B66D5C"/>
    <w:rsid w:val="00B673B3"/>
    <w:rsid w:val="00B67433"/>
    <w:rsid w:val="00B67462"/>
    <w:rsid w:val="00B67544"/>
    <w:rsid w:val="00B6778A"/>
    <w:rsid w:val="00B67D70"/>
    <w:rsid w:val="00B70B15"/>
    <w:rsid w:val="00B70CF9"/>
    <w:rsid w:val="00B71257"/>
    <w:rsid w:val="00B713CB"/>
    <w:rsid w:val="00B71976"/>
    <w:rsid w:val="00B71D0B"/>
    <w:rsid w:val="00B71DF9"/>
    <w:rsid w:val="00B71E13"/>
    <w:rsid w:val="00B71E54"/>
    <w:rsid w:val="00B71FA6"/>
    <w:rsid w:val="00B7215D"/>
    <w:rsid w:val="00B725E2"/>
    <w:rsid w:val="00B72773"/>
    <w:rsid w:val="00B7309F"/>
    <w:rsid w:val="00B73AE1"/>
    <w:rsid w:val="00B747CF"/>
    <w:rsid w:val="00B74808"/>
    <w:rsid w:val="00B74958"/>
    <w:rsid w:val="00B74963"/>
    <w:rsid w:val="00B74C7D"/>
    <w:rsid w:val="00B74D16"/>
    <w:rsid w:val="00B7519F"/>
    <w:rsid w:val="00B75205"/>
    <w:rsid w:val="00B753AB"/>
    <w:rsid w:val="00B753DE"/>
    <w:rsid w:val="00B75970"/>
    <w:rsid w:val="00B76566"/>
    <w:rsid w:val="00B77292"/>
    <w:rsid w:val="00B77693"/>
    <w:rsid w:val="00B77A73"/>
    <w:rsid w:val="00B803CA"/>
    <w:rsid w:val="00B80833"/>
    <w:rsid w:val="00B80A33"/>
    <w:rsid w:val="00B80DBC"/>
    <w:rsid w:val="00B81329"/>
    <w:rsid w:val="00B815E7"/>
    <w:rsid w:val="00B81A75"/>
    <w:rsid w:val="00B82331"/>
    <w:rsid w:val="00B8373D"/>
    <w:rsid w:val="00B839BC"/>
    <w:rsid w:val="00B846BA"/>
    <w:rsid w:val="00B84C25"/>
    <w:rsid w:val="00B84D6E"/>
    <w:rsid w:val="00B84D9D"/>
    <w:rsid w:val="00B84FDB"/>
    <w:rsid w:val="00B8541F"/>
    <w:rsid w:val="00B8564B"/>
    <w:rsid w:val="00B85CCA"/>
    <w:rsid w:val="00B85D6C"/>
    <w:rsid w:val="00B85E1F"/>
    <w:rsid w:val="00B868FE"/>
    <w:rsid w:val="00B876E2"/>
    <w:rsid w:val="00B87951"/>
    <w:rsid w:val="00B9005B"/>
    <w:rsid w:val="00B90BD0"/>
    <w:rsid w:val="00B910ED"/>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501"/>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6EA8"/>
    <w:rsid w:val="00BA7064"/>
    <w:rsid w:val="00BA77B4"/>
    <w:rsid w:val="00BA7B37"/>
    <w:rsid w:val="00BB1B2F"/>
    <w:rsid w:val="00BB1CE4"/>
    <w:rsid w:val="00BB1F66"/>
    <w:rsid w:val="00BB2BE3"/>
    <w:rsid w:val="00BB30CA"/>
    <w:rsid w:val="00BB31AC"/>
    <w:rsid w:val="00BB322B"/>
    <w:rsid w:val="00BB3A2F"/>
    <w:rsid w:val="00BB4FFE"/>
    <w:rsid w:val="00BB5C55"/>
    <w:rsid w:val="00BB6C59"/>
    <w:rsid w:val="00BB6F0D"/>
    <w:rsid w:val="00BB71B8"/>
    <w:rsid w:val="00BB7222"/>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0A04"/>
    <w:rsid w:val="00BD14C9"/>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1B7B"/>
    <w:rsid w:val="00BE268B"/>
    <w:rsid w:val="00BE2975"/>
    <w:rsid w:val="00BE2EE9"/>
    <w:rsid w:val="00BE3035"/>
    <w:rsid w:val="00BE3E9B"/>
    <w:rsid w:val="00BE489A"/>
    <w:rsid w:val="00BE584B"/>
    <w:rsid w:val="00BE5933"/>
    <w:rsid w:val="00BE5E33"/>
    <w:rsid w:val="00BE68A7"/>
    <w:rsid w:val="00BE7D49"/>
    <w:rsid w:val="00BF0652"/>
    <w:rsid w:val="00BF07CF"/>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5EC7"/>
    <w:rsid w:val="00BF63B2"/>
    <w:rsid w:val="00BF6B7F"/>
    <w:rsid w:val="00BF71F2"/>
    <w:rsid w:val="00BF7304"/>
    <w:rsid w:val="00BF7A23"/>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2E81"/>
    <w:rsid w:val="00C1326F"/>
    <w:rsid w:val="00C134A4"/>
    <w:rsid w:val="00C14CC8"/>
    <w:rsid w:val="00C15406"/>
    <w:rsid w:val="00C15C6A"/>
    <w:rsid w:val="00C15ECF"/>
    <w:rsid w:val="00C162DB"/>
    <w:rsid w:val="00C16487"/>
    <w:rsid w:val="00C16AAC"/>
    <w:rsid w:val="00C16AD9"/>
    <w:rsid w:val="00C17013"/>
    <w:rsid w:val="00C17719"/>
    <w:rsid w:val="00C2011F"/>
    <w:rsid w:val="00C20DFF"/>
    <w:rsid w:val="00C211A5"/>
    <w:rsid w:val="00C21383"/>
    <w:rsid w:val="00C2138A"/>
    <w:rsid w:val="00C213EE"/>
    <w:rsid w:val="00C21669"/>
    <w:rsid w:val="00C21E2C"/>
    <w:rsid w:val="00C2275B"/>
    <w:rsid w:val="00C22C3C"/>
    <w:rsid w:val="00C238DE"/>
    <w:rsid w:val="00C238E7"/>
    <w:rsid w:val="00C23914"/>
    <w:rsid w:val="00C2398B"/>
    <w:rsid w:val="00C239AC"/>
    <w:rsid w:val="00C239E1"/>
    <w:rsid w:val="00C23E3A"/>
    <w:rsid w:val="00C24B0B"/>
    <w:rsid w:val="00C24F9C"/>
    <w:rsid w:val="00C25EC4"/>
    <w:rsid w:val="00C261D3"/>
    <w:rsid w:val="00C2623D"/>
    <w:rsid w:val="00C263F1"/>
    <w:rsid w:val="00C26F31"/>
    <w:rsid w:val="00C271A0"/>
    <w:rsid w:val="00C2737B"/>
    <w:rsid w:val="00C27679"/>
    <w:rsid w:val="00C27BE7"/>
    <w:rsid w:val="00C3034D"/>
    <w:rsid w:val="00C30997"/>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29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1F4"/>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F87"/>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3C1F"/>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185"/>
    <w:rsid w:val="00C8238F"/>
    <w:rsid w:val="00C829D9"/>
    <w:rsid w:val="00C82BE1"/>
    <w:rsid w:val="00C82D8F"/>
    <w:rsid w:val="00C82FAD"/>
    <w:rsid w:val="00C82FED"/>
    <w:rsid w:val="00C8309C"/>
    <w:rsid w:val="00C83290"/>
    <w:rsid w:val="00C833AA"/>
    <w:rsid w:val="00C836BA"/>
    <w:rsid w:val="00C8397E"/>
    <w:rsid w:val="00C84519"/>
    <w:rsid w:val="00C847FA"/>
    <w:rsid w:val="00C84FED"/>
    <w:rsid w:val="00C8647A"/>
    <w:rsid w:val="00C86516"/>
    <w:rsid w:val="00C86966"/>
    <w:rsid w:val="00C86B61"/>
    <w:rsid w:val="00C871F9"/>
    <w:rsid w:val="00C87581"/>
    <w:rsid w:val="00C8777C"/>
    <w:rsid w:val="00C8782A"/>
    <w:rsid w:val="00C87F39"/>
    <w:rsid w:val="00C900A1"/>
    <w:rsid w:val="00C90167"/>
    <w:rsid w:val="00C9067B"/>
    <w:rsid w:val="00C90987"/>
    <w:rsid w:val="00C916E2"/>
    <w:rsid w:val="00C91A42"/>
    <w:rsid w:val="00C922F2"/>
    <w:rsid w:val="00C924BB"/>
    <w:rsid w:val="00C926CD"/>
    <w:rsid w:val="00C92DA5"/>
    <w:rsid w:val="00C92E17"/>
    <w:rsid w:val="00C93F94"/>
    <w:rsid w:val="00C9400E"/>
    <w:rsid w:val="00C945F4"/>
    <w:rsid w:val="00C94844"/>
    <w:rsid w:val="00C94CBF"/>
    <w:rsid w:val="00C94E85"/>
    <w:rsid w:val="00C9519C"/>
    <w:rsid w:val="00C95579"/>
    <w:rsid w:val="00C95767"/>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984"/>
    <w:rsid w:val="00CA735B"/>
    <w:rsid w:val="00CA74E0"/>
    <w:rsid w:val="00CA7876"/>
    <w:rsid w:val="00CA7B39"/>
    <w:rsid w:val="00CB0362"/>
    <w:rsid w:val="00CB0743"/>
    <w:rsid w:val="00CB0DE0"/>
    <w:rsid w:val="00CB12E7"/>
    <w:rsid w:val="00CB1493"/>
    <w:rsid w:val="00CB163A"/>
    <w:rsid w:val="00CB1761"/>
    <w:rsid w:val="00CB1891"/>
    <w:rsid w:val="00CB199F"/>
    <w:rsid w:val="00CB1B49"/>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3E8E"/>
    <w:rsid w:val="00CC40E5"/>
    <w:rsid w:val="00CC41A2"/>
    <w:rsid w:val="00CC4726"/>
    <w:rsid w:val="00CC4B9E"/>
    <w:rsid w:val="00CC545D"/>
    <w:rsid w:val="00CC5633"/>
    <w:rsid w:val="00CC57C6"/>
    <w:rsid w:val="00CC5B89"/>
    <w:rsid w:val="00CC5F11"/>
    <w:rsid w:val="00CC5FA4"/>
    <w:rsid w:val="00CC6734"/>
    <w:rsid w:val="00CC68EE"/>
    <w:rsid w:val="00CC6A6C"/>
    <w:rsid w:val="00CC6AA2"/>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CA"/>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CF7E56"/>
    <w:rsid w:val="00D009C0"/>
    <w:rsid w:val="00D00FD6"/>
    <w:rsid w:val="00D01FA6"/>
    <w:rsid w:val="00D0206E"/>
    <w:rsid w:val="00D0210F"/>
    <w:rsid w:val="00D021E7"/>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5A2"/>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38F"/>
    <w:rsid w:val="00D30018"/>
    <w:rsid w:val="00D30268"/>
    <w:rsid w:val="00D30F2D"/>
    <w:rsid w:val="00D32450"/>
    <w:rsid w:val="00D3295B"/>
    <w:rsid w:val="00D33055"/>
    <w:rsid w:val="00D3329C"/>
    <w:rsid w:val="00D333B0"/>
    <w:rsid w:val="00D33449"/>
    <w:rsid w:val="00D3449D"/>
    <w:rsid w:val="00D345BA"/>
    <w:rsid w:val="00D345C3"/>
    <w:rsid w:val="00D3463A"/>
    <w:rsid w:val="00D35454"/>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0AA"/>
    <w:rsid w:val="00D50385"/>
    <w:rsid w:val="00D50585"/>
    <w:rsid w:val="00D510EA"/>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09F7"/>
    <w:rsid w:val="00D61AC7"/>
    <w:rsid w:val="00D61FAE"/>
    <w:rsid w:val="00D6253D"/>
    <w:rsid w:val="00D6289B"/>
    <w:rsid w:val="00D62B51"/>
    <w:rsid w:val="00D62EEE"/>
    <w:rsid w:val="00D63133"/>
    <w:rsid w:val="00D6390E"/>
    <w:rsid w:val="00D63CB4"/>
    <w:rsid w:val="00D6471F"/>
    <w:rsid w:val="00D64ADC"/>
    <w:rsid w:val="00D654BD"/>
    <w:rsid w:val="00D654E8"/>
    <w:rsid w:val="00D65A37"/>
    <w:rsid w:val="00D65B15"/>
    <w:rsid w:val="00D65BEB"/>
    <w:rsid w:val="00D6600F"/>
    <w:rsid w:val="00D66682"/>
    <w:rsid w:val="00D6680B"/>
    <w:rsid w:val="00D70F12"/>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461"/>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45"/>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7A8"/>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6E"/>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6BFF"/>
    <w:rsid w:val="00DE734F"/>
    <w:rsid w:val="00DF0883"/>
    <w:rsid w:val="00DF0A0D"/>
    <w:rsid w:val="00DF0E92"/>
    <w:rsid w:val="00DF16E1"/>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DF7A8F"/>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2CC"/>
    <w:rsid w:val="00E10DD1"/>
    <w:rsid w:val="00E11416"/>
    <w:rsid w:val="00E115E3"/>
    <w:rsid w:val="00E11662"/>
    <w:rsid w:val="00E118C7"/>
    <w:rsid w:val="00E11CC1"/>
    <w:rsid w:val="00E11CD4"/>
    <w:rsid w:val="00E12775"/>
    <w:rsid w:val="00E12937"/>
    <w:rsid w:val="00E12987"/>
    <w:rsid w:val="00E13376"/>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2CE"/>
    <w:rsid w:val="00E4336A"/>
    <w:rsid w:val="00E4347B"/>
    <w:rsid w:val="00E434E5"/>
    <w:rsid w:val="00E43CC1"/>
    <w:rsid w:val="00E43E60"/>
    <w:rsid w:val="00E443B3"/>
    <w:rsid w:val="00E44443"/>
    <w:rsid w:val="00E444F5"/>
    <w:rsid w:val="00E44586"/>
    <w:rsid w:val="00E447EA"/>
    <w:rsid w:val="00E44D87"/>
    <w:rsid w:val="00E44F49"/>
    <w:rsid w:val="00E45866"/>
    <w:rsid w:val="00E45DDA"/>
    <w:rsid w:val="00E45FB1"/>
    <w:rsid w:val="00E4675C"/>
    <w:rsid w:val="00E468EB"/>
    <w:rsid w:val="00E46B60"/>
    <w:rsid w:val="00E46EFD"/>
    <w:rsid w:val="00E46F6C"/>
    <w:rsid w:val="00E46F8B"/>
    <w:rsid w:val="00E470F3"/>
    <w:rsid w:val="00E47100"/>
    <w:rsid w:val="00E4770F"/>
    <w:rsid w:val="00E478CA"/>
    <w:rsid w:val="00E4790E"/>
    <w:rsid w:val="00E50382"/>
    <w:rsid w:val="00E50E19"/>
    <w:rsid w:val="00E50F38"/>
    <w:rsid w:val="00E50FB7"/>
    <w:rsid w:val="00E514E3"/>
    <w:rsid w:val="00E5184B"/>
    <w:rsid w:val="00E51AF9"/>
    <w:rsid w:val="00E5234E"/>
    <w:rsid w:val="00E53ADF"/>
    <w:rsid w:val="00E53BCD"/>
    <w:rsid w:val="00E5409A"/>
    <w:rsid w:val="00E54D85"/>
    <w:rsid w:val="00E56B40"/>
    <w:rsid w:val="00E56CE6"/>
    <w:rsid w:val="00E56FB2"/>
    <w:rsid w:val="00E5717B"/>
    <w:rsid w:val="00E571CA"/>
    <w:rsid w:val="00E578E2"/>
    <w:rsid w:val="00E5799B"/>
    <w:rsid w:val="00E60556"/>
    <w:rsid w:val="00E60F93"/>
    <w:rsid w:val="00E61AEC"/>
    <w:rsid w:val="00E61BCF"/>
    <w:rsid w:val="00E62624"/>
    <w:rsid w:val="00E63D14"/>
    <w:rsid w:val="00E640B4"/>
    <w:rsid w:val="00E64905"/>
    <w:rsid w:val="00E64A11"/>
    <w:rsid w:val="00E64CC9"/>
    <w:rsid w:val="00E64D2A"/>
    <w:rsid w:val="00E64DCE"/>
    <w:rsid w:val="00E654A3"/>
    <w:rsid w:val="00E654AD"/>
    <w:rsid w:val="00E65977"/>
    <w:rsid w:val="00E65D1E"/>
    <w:rsid w:val="00E661E7"/>
    <w:rsid w:val="00E66A4B"/>
    <w:rsid w:val="00E66DDE"/>
    <w:rsid w:val="00E66F30"/>
    <w:rsid w:val="00E670F9"/>
    <w:rsid w:val="00E671AC"/>
    <w:rsid w:val="00E7013C"/>
    <w:rsid w:val="00E704CD"/>
    <w:rsid w:val="00E711FC"/>
    <w:rsid w:val="00E71AD1"/>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15F3"/>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01C"/>
    <w:rsid w:val="00EA5284"/>
    <w:rsid w:val="00EA619F"/>
    <w:rsid w:val="00EA6B6D"/>
    <w:rsid w:val="00EA7642"/>
    <w:rsid w:val="00EB0B2B"/>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456"/>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606"/>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D50"/>
    <w:rsid w:val="00ED5F94"/>
    <w:rsid w:val="00ED6179"/>
    <w:rsid w:val="00ED6AFD"/>
    <w:rsid w:val="00ED6CBF"/>
    <w:rsid w:val="00ED763D"/>
    <w:rsid w:val="00ED76B2"/>
    <w:rsid w:val="00ED76B6"/>
    <w:rsid w:val="00ED7B8A"/>
    <w:rsid w:val="00EE0549"/>
    <w:rsid w:val="00EE066E"/>
    <w:rsid w:val="00EE082F"/>
    <w:rsid w:val="00EE0DDF"/>
    <w:rsid w:val="00EE0F73"/>
    <w:rsid w:val="00EE11D2"/>
    <w:rsid w:val="00EE13EC"/>
    <w:rsid w:val="00EE1449"/>
    <w:rsid w:val="00EE1697"/>
    <w:rsid w:val="00EE1BF3"/>
    <w:rsid w:val="00EE300D"/>
    <w:rsid w:val="00EE3456"/>
    <w:rsid w:val="00EE3842"/>
    <w:rsid w:val="00EE47B3"/>
    <w:rsid w:val="00EE4834"/>
    <w:rsid w:val="00EE4D70"/>
    <w:rsid w:val="00EE4FF5"/>
    <w:rsid w:val="00EE521D"/>
    <w:rsid w:val="00EE59CC"/>
    <w:rsid w:val="00EE6450"/>
    <w:rsid w:val="00EE64AC"/>
    <w:rsid w:val="00EE6632"/>
    <w:rsid w:val="00EE75D4"/>
    <w:rsid w:val="00EE7E53"/>
    <w:rsid w:val="00EF05F4"/>
    <w:rsid w:val="00EF140E"/>
    <w:rsid w:val="00EF1B03"/>
    <w:rsid w:val="00EF2854"/>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2D6"/>
    <w:rsid w:val="00F048AE"/>
    <w:rsid w:val="00F04EF2"/>
    <w:rsid w:val="00F04FF3"/>
    <w:rsid w:val="00F05631"/>
    <w:rsid w:val="00F05929"/>
    <w:rsid w:val="00F0617F"/>
    <w:rsid w:val="00F06433"/>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04C"/>
    <w:rsid w:val="00F27532"/>
    <w:rsid w:val="00F30735"/>
    <w:rsid w:val="00F31664"/>
    <w:rsid w:val="00F31719"/>
    <w:rsid w:val="00F31903"/>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83B"/>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F8C"/>
    <w:rsid w:val="00F47A38"/>
    <w:rsid w:val="00F47CC6"/>
    <w:rsid w:val="00F47F34"/>
    <w:rsid w:val="00F504BE"/>
    <w:rsid w:val="00F508DD"/>
    <w:rsid w:val="00F50CC1"/>
    <w:rsid w:val="00F513A7"/>
    <w:rsid w:val="00F519DB"/>
    <w:rsid w:val="00F51B4B"/>
    <w:rsid w:val="00F5238B"/>
    <w:rsid w:val="00F524A1"/>
    <w:rsid w:val="00F52808"/>
    <w:rsid w:val="00F5373F"/>
    <w:rsid w:val="00F53AB5"/>
    <w:rsid w:val="00F53F40"/>
    <w:rsid w:val="00F542CE"/>
    <w:rsid w:val="00F549BC"/>
    <w:rsid w:val="00F54A26"/>
    <w:rsid w:val="00F55132"/>
    <w:rsid w:val="00F555C1"/>
    <w:rsid w:val="00F555F1"/>
    <w:rsid w:val="00F565B0"/>
    <w:rsid w:val="00F57D76"/>
    <w:rsid w:val="00F600CB"/>
    <w:rsid w:val="00F602AC"/>
    <w:rsid w:val="00F60717"/>
    <w:rsid w:val="00F60F09"/>
    <w:rsid w:val="00F61065"/>
    <w:rsid w:val="00F6107F"/>
    <w:rsid w:val="00F6228E"/>
    <w:rsid w:val="00F625B2"/>
    <w:rsid w:val="00F628EA"/>
    <w:rsid w:val="00F62CF9"/>
    <w:rsid w:val="00F62F9F"/>
    <w:rsid w:val="00F636BD"/>
    <w:rsid w:val="00F6444D"/>
    <w:rsid w:val="00F64B49"/>
    <w:rsid w:val="00F65323"/>
    <w:rsid w:val="00F655DF"/>
    <w:rsid w:val="00F6600E"/>
    <w:rsid w:val="00F665DD"/>
    <w:rsid w:val="00F66CF5"/>
    <w:rsid w:val="00F66F55"/>
    <w:rsid w:val="00F66FC8"/>
    <w:rsid w:val="00F67038"/>
    <w:rsid w:val="00F673B1"/>
    <w:rsid w:val="00F67B24"/>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1FD5"/>
    <w:rsid w:val="00F82025"/>
    <w:rsid w:val="00F8220F"/>
    <w:rsid w:val="00F822C5"/>
    <w:rsid w:val="00F822D6"/>
    <w:rsid w:val="00F824E0"/>
    <w:rsid w:val="00F82AFD"/>
    <w:rsid w:val="00F82FA8"/>
    <w:rsid w:val="00F83668"/>
    <w:rsid w:val="00F836F3"/>
    <w:rsid w:val="00F83B21"/>
    <w:rsid w:val="00F83BB6"/>
    <w:rsid w:val="00F83E66"/>
    <w:rsid w:val="00F83FD9"/>
    <w:rsid w:val="00F83FF7"/>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46F"/>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A1A"/>
    <w:rsid w:val="00FB306F"/>
    <w:rsid w:val="00FB37D8"/>
    <w:rsid w:val="00FB37FF"/>
    <w:rsid w:val="00FB3FD2"/>
    <w:rsid w:val="00FB41C7"/>
    <w:rsid w:val="00FB495D"/>
    <w:rsid w:val="00FB4B75"/>
    <w:rsid w:val="00FB4E73"/>
    <w:rsid w:val="00FB5084"/>
    <w:rsid w:val="00FB52E5"/>
    <w:rsid w:val="00FB5357"/>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2EF0"/>
    <w:rsid w:val="00FC3F31"/>
    <w:rsid w:val="00FC4224"/>
    <w:rsid w:val="00FC434E"/>
    <w:rsid w:val="00FC5E10"/>
    <w:rsid w:val="00FC5E33"/>
    <w:rsid w:val="00FC605B"/>
    <w:rsid w:val="00FC656A"/>
    <w:rsid w:val="00FC65E9"/>
    <w:rsid w:val="00FC66A8"/>
    <w:rsid w:val="00FC7E20"/>
    <w:rsid w:val="00FD0722"/>
    <w:rsid w:val="00FD0BCD"/>
    <w:rsid w:val="00FD1288"/>
    <w:rsid w:val="00FD1B3F"/>
    <w:rsid w:val="00FD1F76"/>
    <w:rsid w:val="00FD2666"/>
    <w:rsid w:val="00FD2C3F"/>
    <w:rsid w:val="00FD30A3"/>
    <w:rsid w:val="00FD30C6"/>
    <w:rsid w:val="00FD32C6"/>
    <w:rsid w:val="00FD3706"/>
    <w:rsid w:val="00FD38E2"/>
    <w:rsid w:val="00FD39D8"/>
    <w:rsid w:val="00FD4385"/>
    <w:rsid w:val="00FD4CF8"/>
    <w:rsid w:val="00FD52A0"/>
    <w:rsid w:val="00FD545C"/>
    <w:rsid w:val="00FD583D"/>
    <w:rsid w:val="00FD5ADA"/>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81D"/>
    <w:rsid w:val="00FE43D2"/>
    <w:rsid w:val="00FE4707"/>
    <w:rsid w:val="00FE4BA0"/>
    <w:rsid w:val="00FE5310"/>
    <w:rsid w:val="00FE5915"/>
    <w:rsid w:val="00FE67E3"/>
    <w:rsid w:val="00FE6A61"/>
    <w:rsid w:val="00FE7768"/>
    <w:rsid w:val="00FE7FB1"/>
    <w:rsid w:val="00FF002A"/>
    <w:rsid w:val="00FF0121"/>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1E"/>
    <w:rsid w:val="00FF4C2D"/>
    <w:rsid w:val="00FF4D91"/>
    <w:rsid w:val="00FF50CF"/>
    <w:rsid w:val="00FF5241"/>
    <w:rsid w:val="00FF532B"/>
    <w:rsid w:val="00FF579E"/>
    <w:rsid w:val="00FF65D5"/>
    <w:rsid w:val="00FF69C9"/>
    <w:rsid w:val="00FF6A35"/>
    <w:rsid w:val="00FF6CAE"/>
    <w:rsid w:val="00FF6D35"/>
    <w:rsid w:val="00FF6D3E"/>
    <w:rsid w:val="00FF6D43"/>
    <w:rsid w:val="00FF6E87"/>
    <w:rsid w:val="00FF6FE9"/>
    <w:rsid w:val="00FF702B"/>
    <w:rsid w:val="00FF737E"/>
    <w:rsid w:val="00FF7803"/>
    <w:rsid w:val="00FF7D96"/>
    <w:rsid w:val="027C3E64"/>
    <w:rsid w:val="03BFC2F1"/>
    <w:rsid w:val="07CAF186"/>
    <w:rsid w:val="09E78AC3"/>
    <w:rsid w:val="0DA1A7BF"/>
    <w:rsid w:val="0E841765"/>
    <w:rsid w:val="14C5E7DE"/>
    <w:rsid w:val="1A02D658"/>
    <w:rsid w:val="1ABFE420"/>
    <w:rsid w:val="1B529D26"/>
    <w:rsid w:val="1E936BA6"/>
    <w:rsid w:val="2395D6AB"/>
    <w:rsid w:val="27C4CA40"/>
    <w:rsid w:val="28C2C21D"/>
    <w:rsid w:val="2EF91364"/>
    <w:rsid w:val="2FAE5886"/>
    <w:rsid w:val="34175A2B"/>
    <w:rsid w:val="3B4B9C34"/>
    <w:rsid w:val="3BC099B2"/>
    <w:rsid w:val="43DDE5C4"/>
    <w:rsid w:val="497C7E43"/>
    <w:rsid w:val="4E7FE79E"/>
    <w:rsid w:val="537704AA"/>
    <w:rsid w:val="547FA38B"/>
    <w:rsid w:val="5E6E6F57"/>
    <w:rsid w:val="628F3643"/>
    <w:rsid w:val="677A4477"/>
    <w:rsid w:val="6839E6C7"/>
    <w:rsid w:val="692B1E15"/>
    <w:rsid w:val="6ADCC2AC"/>
    <w:rsid w:val="6DFAD2E5"/>
    <w:rsid w:val="6ECD1876"/>
    <w:rsid w:val="73A1FCE4"/>
    <w:rsid w:val="7B09B661"/>
    <w:rsid w:val="7E1E8B5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2242681E-95C5-4E6B-AF0C-0BAEAE50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CD0CFD-443E-4992-A802-7CEB401332EE}"/>
      </w:docPartPr>
      <w:docPartBody>
        <w:p w:rsidR="003C590D" w:rsidRDefault="003C590D">
          <w:r w:rsidRPr="00EF29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0D"/>
    <w:rsid w:val="00002886"/>
    <w:rsid w:val="00032166"/>
    <w:rsid w:val="000735CA"/>
    <w:rsid w:val="00097E92"/>
    <w:rsid w:val="000D787A"/>
    <w:rsid w:val="00144D4F"/>
    <w:rsid w:val="00172199"/>
    <w:rsid w:val="00180803"/>
    <w:rsid w:val="001A1929"/>
    <w:rsid w:val="001B126F"/>
    <w:rsid w:val="001D260E"/>
    <w:rsid w:val="001D7394"/>
    <w:rsid w:val="001E70DB"/>
    <w:rsid w:val="002046E5"/>
    <w:rsid w:val="00252555"/>
    <w:rsid w:val="002D439B"/>
    <w:rsid w:val="00311153"/>
    <w:rsid w:val="00396089"/>
    <w:rsid w:val="003C46A5"/>
    <w:rsid w:val="003C590D"/>
    <w:rsid w:val="003D3315"/>
    <w:rsid w:val="00493C76"/>
    <w:rsid w:val="004A192E"/>
    <w:rsid w:val="004D539D"/>
    <w:rsid w:val="004F08CD"/>
    <w:rsid w:val="0052235E"/>
    <w:rsid w:val="00567A4A"/>
    <w:rsid w:val="0057312F"/>
    <w:rsid w:val="005963E2"/>
    <w:rsid w:val="005E3EF9"/>
    <w:rsid w:val="005F78D4"/>
    <w:rsid w:val="0074352B"/>
    <w:rsid w:val="007469C2"/>
    <w:rsid w:val="007952A0"/>
    <w:rsid w:val="007C6E80"/>
    <w:rsid w:val="007E12FC"/>
    <w:rsid w:val="007E3EB0"/>
    <w:rsid w:val="007F7573"/>
    <w:rsid w:val="0081140E"/>
    <w:rsid w:val="00831A76"/>
    <w:rsid w:val="008811ED"/>
    <w:rsid w:val="0090399D"/>
    <w:rsid w:val="00956653"/>
    <w:rsid w:val="009C13E3"/>
    <w:rsid w:val="009E33E8"/>
    <w:rsid w:val="009E73DF"/>
    <w:rsid w:val="00A36F8F"/>
    <w:rsid w:val="00A46340"/>
    <w:rsid w:val="00A90CB9"/>
    <w:rsid w:val="00AA6397"/>
    <w:rsid w:val="00AA6DD1"/>
    <w:rsid w:val="00AC544A"/>
    <w:rsid w:val="00B132DC"/>
    <w:rsid w:val="00B524DA"/>
    <w:rsid w:val="00B605CB"/>
    <w:rsid w:val="00B846BA"/>
    <w:rsid w:val="00B97501"/>
    <w:rsid w:val="00BA1B14"/>
    <w:rsid w:val="00BD0A04"/>
    <w:rsid w:val="00BF07CF"/>
    <w:rsid w:val="00BF5EC7"/>
    <w:rsid w:val="00C14A65"/>
    <w:rsid w:val="00C238DE"/>
    <w:rsid w:val="00C40F8A"/>
    <w:rsid w:val="00C82185"/>
    <w:rsid w:val="00C86966"/>
    <w:rsid w:val="00CD416E"/>
    <w:rsid w:val="00D2738F"/>
    <w:rsid w:val="00D32266"/>
    <w:rsid w:val="00D56F21"/>
    <w:rsid w:val="00DB1669"/>
    <w:rsid w:val="00DE18FA"/>
    <w:rsid w:val="00F519DB"/>
    <w:rsid w:val="00F55132"/>
    <w:rsid w:val="00F83FF7"/>
    <w:rsid w:val="00F9059F"/>
    <w:rsid w:val="00FF4C1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605CB"/>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49D8492A5AFB864AA64C61E68611731C" ma:contentTypeVersion="225" ma:contentTypeDescription="All project related information. The library can be used to manage multiple projects." ma:contentTypeScope="" ma:versionID="6ed4a2e388cffcef2be72f935ea1bd7a">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d5e2c6da-b44d-4cc2-bfa1-8314d46acc5d" xmlns:ns6="86072858-8648-49b4-9ca3-b379b7c9d372" targetNamespace="http://schemas.microsoft.com/office/2006/metadata/properties" ma:root="true" ma:fieldsID="b4799f0e598b47bd226cd1124869ce35" ns1:_="" ns2:_="" ns3:_="" ns4:_="" ns5:_="" ns6:_="">
    <xsd:import namespace="http://schemas.microsoft.com/sharepoint/v3"/>
    <xsd:import namespace="9fd47c19-1c4a-4d7d-b342-c10cef269344"/>
    <xsd:import namespace="a5f32de4-e402-4188-b034-e71ca7d22e54"/>
    <xsd:import namespace="05aa45cf-ed89-4733-97a8-db4ce5c51511"/>
    <xsd:import namespace="d5e2c6da-b44d-4cc2-bfa1-8314d46acc5d"/>
    <xsd:import namespace="86072858-8648-49b4-9ca3-b379b7c9d37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j3f3207677bf4ec1b078555e8ad4b6b9" minOccurs="0"/>
                <xsd:element ref="ns5:m6541eff8abe4be99712e585a666f8dd" minOccurs="0"/>
                <xsd:element ref="ns6:SharedWithUsers" minOccurs="0"/>
                <xsd:element ref="ns6:SharedWithDetails" minOccurs="0"/>
                <xsd:element ref="ns5:n88c3db4a7194d5f8c64ec9f9680b8c8"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lcf76f155ced4ddcb4097134ff3c332f" minOccurs="0"/>
                <xsd:element ref="ns5:MediaServiceOCR" minOccurs="0"/>
                <xsd:element ref="ns5:MediaServiceGenerationTime" minOccurs="0"/>
                <xsd:element ref="ns5:MediaServiceEventHashCode" minOccurs="0"/>
                <xsd:element ref="ns1:_ColorHex" minOccurs="0"/>
                <xsd:element ref="ns1:_ColorTag" minOccurs="0"/>
                <xsd:element ref="ns1:_Emoj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ColorHex" ma:index="45" nillable="true" ma:displayName="Color" ma:hidden="true" ma:internalName="_ColorHex">
      <xsd:simpleType>
        <xsd:restriction base="dms:Text"/>
      </xsd:simpleType>
    </xsd:element>
    <xsd:element name="_ColorTag" ma:index="46" nillable="true" ma:displayName="Color Tag" ma:hidden="true" ma:internalName="_ColorTag" ma:readOnly="true">
      <xsd:simpleType>
        <xsd:restriction base="dms:Text"/>
      </xsd:simpleType>
    </xsd:element>
    <xsd:element name="_Emoji" ma:index="47"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9"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3"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5"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8"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6"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2c6da-b44d-4cc2-bfa1-8314d46acc5d" elementFormDefault="qualified">
    <xsd:import namespace="http://schemas.microsoft.com/office/2006/documentManagement/types"/>
    <xsd:import namespace="http://schemas.microsoft.com/office/infopath/2007/PartnerControls"/>
    <xsd:element name="j3f3207677bf4ec1b078555e8ad4b6b9" ma:index="28" nillable="true" ma:taxonomy="true" ma:internalName="j3f3207677bf4ec1b078555e8ad4b6b9" ma:taxonomyFieldName="Project_x0020_Phase" ma:displayName="Project Phase" ma:default="187;#02 Plan|08de7b0e-f7c4-4ac9-8e7e-5de1d59b00c8" ma:fieldId="{33f32076-77bf-4ec1-b078-555e8ad4b6b9}" ma:sspId="797aeec6-0273-40f2-ab3e-beee73212332" ma:termSetId="7dbea86a-f49b-477a-b12d-c5b94dde55e4" ma:anchorId="00000000-0000-0000-0000-000000000000" ma:open="false" ma:isKeyword="false">
      <xsd:complexType>
        <xsd:sequence>
          <xsd:element ref="pc:Terms" minOccurs="0" maxOccurs="1"/>
        </xsd:sequence>
      </xsd:complexType>
    </xsd:element>
    <xsd:element name="m6541eff8abe4be99712e585a666f8dd" ma:index="30" nillable="true" ma:taxonomy="true" ma:internalName="m6541eff8abe4be99712e585a666f8dd" ma:taxonomyFieldName="Project_x0020_Activity" ma:displayName="Project Activity" ma:default="173;#Project Management and Control|845a38c7-ae92-4dbd-abcf-824467c530e8" ma:fieldId="{66541eff-8abe-4be9-9712-e585a666f8dd}" ma:sspId="797aeec6-0273-40f2-ab3e-beee73212332" ma:termSetId="b889493d-f2b7-48a8-b73c-499f478a3629" ma:anchorId="0e8755e6-ea2e-4009-98a7-d97d2c538c26" ma:open="true" ma:isKeyword="false">
      <xsd:complexType>
        <xsd:sequence>
          <xsd:element ref="pc:Terms" minOccurs="0" maxOccurs="1"/>
        </xsd:sequence>
      </xsd:complexType>
    </xsd:element>
    <xsd:element name="n88c3db4a7194d5f8c64ec9f9680b8c8" ma:index="34" nillable="true" ma:taxonomy="true" ma:internalName="n88c3db4a7194d5f8c64ec9f9680b8c8" ma:taxonomyFieldName="CTP_x0020_Stream" ma:displayName="CTP Stream" ma:default="" ma:fieldId="{788c3db4-a719-4d5f-8c64-ec9f9680b8c8}" ma:sspId="797aeec6-0273-40f2-ab3e-beee73212332" ma:termSetId="6589ae6c-95cc-4375-bb6f-9ab9698e16ba" ma:anchorId="8c7f01ae-dc77-41b3-b84b-d7c066c24bd8" ma:open="true" ma:isKeyword="false">
      <xsd:complexType>
        <xsd:sequence>
          <xsd:element ref="pc:Terms" minOccurs="0" maxOccurs="1"/>
        </xsd:sequence>
      </xsd:complex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072858-8648-49b4-9ca3-b379b7c9d372"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187</Value>
      <Value>173</Value>
      <Value>262</Value>
      <Value>2</Value>
      <Value>3</Value>
    </TaxCatchAll>
    <b9b43b809ea4445880dbf70bb9849525 xmlns="9fd47c19-1c4a-4d7d-b342-c10cef269344">
      <Terms xmlns="http://schemas.microsoft.com/office/infopath/2007/PartnerControls"/>
    </b9b43b809ea4445880dbf70bb9849525>
    <n88c3db4a7194d5f8c64ec9f9680b8c8 xmlns="d5e2c6da-b44d-4cc2-bfa1-8314d46acc5d">
      <Terms xmlns="http://schemas.microsoft.com/office/infopath/2007/PartnerControls"/>
    </n88c3db4a7194d5f8c64ec9f9680b8c8>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lcf76f155ced4ddcb4097134ff3c332f xmlns="d5e2c6da-b44d-4cc2-bfa1-8314d46acc5d">
      <Terms xmlns="http://schemas.microsoft.com/office/infopath/2007/PartnerControls"/>
    </lcf76f155ced4ddcb4097134ff3c332f>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LCPolicyLabelClientValue xmlns="05aa45cf-ed89-4733-97a8-db4ce5c51511">Version {_UIVersionString}</DLCPolicyLabelClientValue>
    <_Emoji xmlns="http://schemas.microsoft.com/sharepoint/v3" xsi:nil="true"/>
    <_ColorHex xmlns="http://schemas.microsoft.com/sharepoint/v3" xsi:nil="true"/>
    <DLCPolicyLabelLock xmlns="05aa45cf-ed89-4733-97a8-db4ce5c51511" xsi:nil="true"/>
    <m6541eff8abe4be99712e585a666f8dd xmlns="d5e2c6da-b44d-4cc2-bfa1-8314d46acc5d">
      <Terms xmlns="http://schemas.microsoft.com/office/infopath/2007/PartnerControls">
        <TermInfo xmlns="http://schemas.microsoft.com/office/infopath/2007/PartnerControls">
          <TermName xmlns="http://schemas.microsoft.com/office/infopath/2007/PartnerControls">Project Management and Control</TermName>
          <TermId xmlns="http://schemas.microsoft.com/office/infopath/2007/PartnerControls">845a38c7-ae92-4dbd-abcf-824467c530e8</TermId>
        </TermInfo>
      </Terms>
    </m6541eff8abe4be99712e585a666f8dd>
    <j3f3207677bf4ec1b078555e8ad4b6b9 xmlns="d5e2c6da-b44d-4cc2-bfa1-8314d46acc5d">
      <Terms xmlns="http://schemas.microsoft.com/office/infopath/2007/PartnerControls">
        <TermInfo xmlns="http://schemas.microsoft.com/office/infopath/2007/PartnerControls">
          <TermName xmlns="http://schemas.microsoft.com/office/infopath/2007/PartnerControls">02 Plan</TermName>
          <TermId xmlns="http://schemas.microsoft.com/office/infopath/2007/PartnerControls">08de7b0e-f7c4-4ac9-8e7e-5de1d59b00c8</TermId>
        </TermInfo>
      </Terms>
    </j3f3207677bf4ec1b078555e8ad4b6b9>
    <_dlc_DocId xmlns="a5f32de4-e402-4188-b034-e71ca7d22e54">DOCID337-879012959-332</_dlc_DocId>
    <_dlc_DocIdUrl xmlns="a5f32de4-e402-4188-b034-e71ca7d22e54">
      <Url>https://delwpvicgovau.sharepoint.com/sites/ecm_337/_layouts/15/DocIdRedir.aspx?ID=DOCID337-879012959-332</Url>
      <Description>DOCID337-879012959-332</Description>
    </_dlc_DocIdUrl>
    <DLCPolicyLabelValue xmlns="05aa45cf-ed89-4733-97a8-db4ce5c51511">Version 0.14</DLCPolicyLabelVal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2B41BC-BDFB-4158-88DA-7FC2F2E0E39F}">
  <ds:schemaRefs>
    <ds:schemaRef ds:uri="Microsoft.SharePoint.Taxonomy.ContentTypeSync"/>
  </ds:schemaRefs>
</ds:datastoreItem>
</file>

<file path=customXml/itemProps3.xml><?xml version="1.0" encoding="utf-8"?>
<ds:datastoreItem xmlns:ds="http://schemas.openxmlformats.org/officeDocument/2006/customXml" ds:itemID="{9DB9C9CD-6C5B-43AB-A5D5-03351CBC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d5e2c6da-b44d-4cc2-bfa1-8314d46acc5d"/>
    <ds:schemaRef ds:uri="86072858-8648-49b4-9ca3-b379b7c9d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3B2A0-B0E0-435F-9B5D-E1A0BB38A42F}">
  <ds:schemaRefs>
    <ds:schemaRef ds:uri="office.server.policy"/>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d5e2c6da-b44d-4cc2-bfa1-8314d46acc5d"/>
    <ds:schemaRef ds:uri="05aa45cf-ed89-4733-97a8-db4ce5c51511"/>
    <ds:schemaRef ds:uri="http://schemas.microsoft.com/sharepoint/v3"/>
    <ds:schemaRef ds:uri="a5f32de4-e402-4188-b034-e71ca7d22e54"/>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781091D4-478A-4CEA-9119-56472086D6E7}">
  <ds:schemaRefs>
    <ds:schemaRef ds:uri="http://schemas.microsoft.com/sharepoint/event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1719</Words>
  <Characters>10491</Characters>
  <Application>Microsoft Office Word</Application>
  <DocSecurity>0</DocSecurity>
  <Lines>189</Lines>
  <Paragraphs>93</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8</cp:revision>
  <cp:lastPrinted>2022-06-17T02:14:00Z</cp:lastPrinted>
  <dcterms:created xsi:type="dcterms:W3CDTF">2025-11-06T05:29:00Z</dcterms:created>
  <dcterms:modified xsi:type="dcterms:W3CDTF">2025-11-12T05:03:00Z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0x0101009298E819CE1EBB4F8D2096B3E0F0C2911D0049D8492A5AFB864AA64C61E68611731C</vt:lpwstr>
  </property>
  <property fmtid="{D5CDD505-2E9C-101B-9397-08002B2CF9AE}" pid="5" name="MediaServiceImageTags">
    <vt:lpwstr/>
  </property>
  <property fmtid="{D5CDD505-2E9C-101B-9397-08002B2CF9AE}" pid="6" name="_dlc_DocIdItemGuid">
    <vt:lpwstr>a41bd92a-447a-44dd-b05b-e4614b0a4564</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docLang">
    <vt:lpwstr>en</vt:lpwstr>
  </property>
  <property fmtid="{D5CDD505-2E9C-101B-9397-08002B2CF9AE}" pid="25" name="Security_x0020_Classification">
    <vt:lpwstr>3;#Unclassified|7fa379f4-4aba-4692-ab80-7d39d3a23cf4</vt:lpwstr>
  </property>
  <property fmtid="{D5CDD505-2E9C-101B-9397-08002B2CF9AE}" pid="26" name="Department_x0020_Document_x0020_Type">
    <vt:lpwstr/>
  </property>
  <property fmtid="{D5CDD505-2E9C-101B-9397-08002B2CF9AE}" pid="27" name="Project_x0020_Activity">
    <vt:lpwstr>173;#Project Management and Control|845a38c7-ae92-4dbd-abcf-824467c530e8</vt:lpwstr>
  </property>
  <property fmtid="{D5CDD505-2E9C-101B-9397-08002B2CF9AE}" pid="28" name="Project_x0020_Phase">
    <vt:lpwstr>187;#02 Plan|08de7b0e-f7c4-4ac9-8e7e-5de1d59b00c8</vt:lpwstr>
  </property>
  <property fmtid="{D5CDD505-2E9C-101B-9397-08002B2CF9AE}" pid="29" name="CTP Stream">
    <vt:lpwstr/>
  </property>
  <property fmtid="{D5CDD505-2E9C-101B-9397-08002B2CF9AE}" pid="30" name="Dissemination_x0020_Limiting_x0020_Marker">
    <vt:lpwstr>2;#FOUO|955eb6fc-b35a-4808-8aa5-31e514fa3f26</vt:lpwstr>
  </property>
  <property fmtid="{D5CDD505-2E9C-101B-9397-08002B2CF9AE}" pid="31" name="CTP_x0020_Stream">
    <vt:lpwstr/>
  </property>
  <property fmtid="{D5CDD505-2E9C-101B-9397-08002B2CF9AE}" pid="32" name="Records Class Project">
    <vt:lpwstr>262;#Project Governance|dcc8b15d-be2a-4ec9-8ccc-52ee5f7fec59</vt:lpwstr>
  </property>
  <property fmtid="{D5CDD505-2E9C-101B-9397-08002B2CF9AE}" pid="33" name="Project Activity">
    <vt:lpwstr>173;#Project Management and Control|845a38c7-ae92-4dbd-abcf-824467c530e8</vt:lpwstr>
  </property>
  <property fmtid="{D5CDD505-2E9C-101B-9397-08002B2CF9AE}" pid="34" name="Project Phase">
    <vt:lpwstr>187;#02 Plan|08de7b0e-f7c4-4ac9-8e7e-5de1d59b00c8</vt:lpwstr>
  </property>
  <property fmtid="{D5CDD505-2E9C-101B-9397-08002B2CF9AE}" pid="35" name="Records_x0020_Class_x0020_Project">
    <vt:lpwstr>262;#Project Governance|dcc8b15d-be2a-4ec9-8ccc-52ee5f7fec59</vt:lpwstr>
  </property>
</Properties>
</file>