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FF04CA1" w14:textId="5005746C" w:rsidR="00254F12" w:rsidRPr="00862057" w:rsidRDefault="00974BAE" w:rsidP="001806EE">
      <w:pPr>
        <w:pStyle w:val="Heading1"/>
        <w:framePr w:wrap="around"/>
      </w:pPr>
      <w:sdt>
        <w:sdtPr>
          <w:rPr>
            <w:rFonts w:ascii="Arial" w:hAnsi="Arial"/>
            <w:szCs w:val="22"/>
          </w:rPr>
          <w:alias w:val="Document Title"/>
          <w:tag w:val=""/>
          <w:id w:val="-432211567"/>
          <w:placeholder>
            <w:docPart w:val="44F76004F83945E0A670FEB496F80E78"/>
          </w:placeholder>
          <w:dataBinding w:prefixMappings="xmlns:ns0='http://purl.org/dc/elements/1.1/' xmlns:ns1='http://schemas.openxmlformats.org/package/2006/metadata/core-properties' " w:xpath="/ns1:coreProperties[1]/ns0:title[1]" w:storeItemID="{6C3C8BC8-F283-45AE-878A-BAB7291924A1}"/>
          <w:text/>
        </w:sdtPr>
        <w:sdtEndPr/>
        <w:sdtContent>
          <w:r w:rsidR="00E30EB4" w:rsidRPr="00E30EB4">
            <w:rPr>
              <w:rFonts w:ascii="Arial" w:hAnsi="Arial"/>
              <w:szCs w:val="22"/>
            </w:rPr>
            <w:t>Department of Energy, Environment and Climate Action</w:t>
          </w:r>
        </w:sdtContent>
      </w:sdt>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EndPr/>
      <w:sdtContent>
        <w:p w14:paraId="70B8A383" w14:textId="77777777" w:rsidR="004C1F02" w:rsidRDefault="00A14A3F" w:rsidP="001806EE">
          <w:pPr>
            <w:pStyle w:val="Subtitle"/>
            <w:framePr w:wrap="around"/>
          </w:pPr>
          <w:r>
            <w:t>Position Description</w:t>
          </w:r>
        </w:p>
      </w:sdtContent>
    </w:sdt>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Graphic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Graphic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08B9D488">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0115793" id="Free-form: Shape 4"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56B21419">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68EFE85D">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44E038CD">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7BE96BF9">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112D39B" id="Free-form: Shape 7"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E842FD5" id="Free-form: Shape 8"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E4706B1" id="Free-form: Shape 9"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C7C1D4B" id="Free-form: Shape 6"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2F068699" w:rsidR="00254F12" w:rsidRPr="00484CC4" w:rsidRDefault="00254F12" w:rsidP="00254F12">
                              <w:pPr>
                                <w:pStyle w:val="xWebCoverPage"/>
                              </w:pPr>
                              <w:hyperlink r:id="rId26"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anvas 22"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2F068699" w:rsidR="00254F12" w:rsidRPr="00484CC4" w:rsidRDefault="00254F12" w:rsidP="00254F12">
                        <w:pPr>
                          <w:pStyle w:val="xWebCoverPage"/>
                        </w:pPr>
                        <w:hyperlink r:id="rId27"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8C06B8">
          <w:headerReference w:type="even" r:id="rId28"/>
          <w:footerReference w:type="even" r:id="rId29"/>
          <w:footerReference w:type="default" r:id="rId30"/>
          <w:footerReference w:type="first" r:id="rId3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3F8413B7">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bookmarkStart w:id="2" w:name="_Hlk212130536"/>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47EA5E6D" w:rsidR="00495B3B" w:rsidRPr="00495B3B" w:rsidRDefault="00A41C81" w:rsidP="00495B3B">
            <w:pPr>
              <w:spacing w:before="0" w:after="0"/>
              <w:ind w:left="57" w:right="-450"/>
              <w:rPr>
                <w:rFonts w:ascii="Arial" w:hAnsi="Arial" w:cs="Arial"/>
                <w:color w:val="363534"/>
                <w:szCs w:val="22"/>
              </w:rPr>
            </w:pPr>
            <w:r w:rsidRPr="00A41C81">
              <w:rPr>
                <w:rFonts w:ascii="Arial" w:hAnsi="Arial"/>
                <w:szCs w:val="22"/>
              </w:rPr>
              <w:t>Project Officer - Learning Experience Design, Program Compass</w:t>
            </w:r>
          </w:p>
        </w:tc>
      </w:tr>
      <w:bookmarkEnd w:id="2"/>
      <w:tr w:rsidR="00495B3B" w:rsidRPr="00495B3B" w14:paraId="5F8F815C" w14:textId="77777777" w:rsidTr="3F8413B7">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55D3169F" w:rsidR="00495B3B" w:rsidRPr="00495B3B" w:rsidRDefault="00A41C81" w:rsidP="3F8413B7">
            <w:pPr>
              <w:spacing w:before="0" w:after="0"/>
              <w:ind w:left="57" w:right="-450"/>
              <w:rPr>
                <w:rFonts w:ascii="Arial" w:hAnsi="Arial"/>
                <w:highlight w:val="yellow"/>
              </w:rPr>
            </w:pPr>
            <w:bookmarkStart w:id="3" w:name="_Hlk212130610"/>
            <w:r w:rsidRPr="00A41C81">
              <w:rPr>
                <w:rFonts w:ascii="Arial" w:hAnsi="Arial"/>
              </w:rPr>
              <w:t>50966919</w:t>
            </w:r>
            <w:bookmarkEnd w:id="3"/>
          </w:p>
        </w:tc>
      </w:tr>
      <w:tr w:rsidR="00495B3B" w:rsidRPr="00495B3B" w14:paraId="6052E497" w14:textId="77777777" w:rsidTr="3F8413B7">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16F1CDD9" w:rsidR="00495B3B" w:rsidRPr="00495B3B" w:rsidRDefault="001F7223" w:rsidP="00495B3B">
            <w:pPr>
              <w:spacing w:before="0" w:after="0"/>
              <w:ind w:left="57" w:right="-450"/>
              <w:rPr>
                <w:rFonts w:ascii="Arial" w:hAnsi="Arial" w:cs="Arial"/>
                <w:color w:val="363534"/>
                <w:szCs w:val="22"/>
              </w:rPr>
            </w:pPr>
            <w:r>
              <w:rPr>
                <w:rFonts w:ascii="Arial" w:hAnsi="Arial"/>
                <w:szCs w:val="22"/>
              </w:rPr>
              <w:t xml:space="preserve">VPS Grade </w:t>
            </w:r>
            <w:r w:rsidR="00B021BC">
              <w:rPr>
                <w:rFonts w:ascii="Arial" w:hAnsi="Arial"/>
                <w:szCs w:val="22"/>
              </w:rPr>
              <w:t>5</w:t>
            </w:r>
          </w:p>
        </w:tc>
      </w:tr>
      <w:tr w:rsidR="00495B3B" w:rsidRPr="00495B3B" w14:paraId="513E600D" w14:textId="77777777" w:rsidTr="3F8413B7">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46D2A521" w:rsidR="00495B3B" w:rsidRPr="00A41C81" w:rsidRDefault="00A41C81" w:rsidP="00495B3B">
            <w:pPr>
              <w:spacing w:before="0" w:after="0"/>
              <w:ind w:left="57" w:right="-450"/>
              <w:rPr>
                <w:rFonts w:ascii="Arial" w:hAnsi="Arial" w:cs="Arial"/>
                <w:color w:val="363534"/>
              </w:rPr>
            </w:pPr>
            <w:bookmarkStart w:id="4" w:name="_Hlk212130552"/>
            <w:r w:rsidRPr="00A41C81">
              <w:rPr>
                <w:rFonts w:ascii="Arial" w:hAnsi="Arial"/>
                <w:color w:val="000000"/>
              </w:rPr>
              <w:t xml:space="preserve">$113,022 - $136,747 </w:t>
            </w:r>
            <w:bookmarkEnd w:id="4"/>
            <w:r w:rsidRPr="00A41C81">
              <w:rPr>
                <w:rFonts w:ascii="Arial" w:hAnsi="Arial"/>
                <w:color w:val="000000"/>
              </w:rPr>
              <w:t>plus superannuation</w:t>
            </w:r>
          </w:p>
        </w:tc>
      </w:tr>
      <w:tr w:rsidR="00495B3B" w:rsidRPr="00495B3B" w14:paraId="2A722203" w14:textId="77777777" w:rsidTr="3F8413B7">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78941A0E" w:rsidR="00495B3B" w:rsidRPr="00495B3B" w:rsidRDefault="00876C41" w:rsidP="00495B3B">
            <w:pPr>
              <w:tabs>
                <w:tab w:val="left" w:pos="3529"/>
              </w:tabs>
              <w:spacing w:before="0" w:after="0"/>
              <w:ind w:left="57" w:right="-450"/>
              <w:rPr>
                <w:rFonts w:ascii="Arial" w:hAnsi="Arial" w:cs="Arial"/>
                <w:color w:val="363534"/>
                <w:szCs w:val="22"/>
              </w:rPr>
            </w:pPr>
            <w:r>
              <w:rPr>
                <w:rFonts w:ascii="Arial" w:hAnsi="Arial"/>
                <w:szCs w:val="22"/>
              </w:rPr>
              <w:t>Fixed Term</w:t>
            </w:r>
            <w:r w:rsidR="00531404">
              <w:rPr>
                <w:rFonts w:ascii="Arial" w:hAnsi="Arial"/>
                <w:szCs w:val="22"/>
              </w:rPr>
              <w:t xml:space="preserve"> for </w:t>
            </w:r>
            <w:r w:rsidR="00974BAE">
              <w:rPr>
                <w:rFonts w:ascii="Arial" w:hAnsi="Arial"/>
                <w:szCs w:val="22"/>
              </w:rPr>
              <w:t>3 Years</w:t>
            </w:r>
          </w:p>
        </w:tc>
      </w:tr>
      <w:tr w:rsidR="00495B3B" w:rsidRPr="00495B3B" w14:paraId="73E4C712" w14:textId="77777777" w:rsidTr="3F8413B7">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0B9893EE" w:rsidR="00495B3B" w:rsidRPr="00495B3B" w:rsidRDefault="008D6CF9" w:rsidP="00495B3B">
            <w:pPr>
              <w:spacing w:before="0" w:after="0"/>
              <w:ind w:left="57" w:right="-450"/>
              <w:rPr>
                <w:rFonts w:ascii="Arial" w:hAnsi="Arial" w:cs="Arial"/>
                <w:color w:val="363534"/>
                <w:szCs w:val="22"/>
              </w:rPr>
            </w:pPr>
            <w:r>
              <w:rPr>
                <w:rFonts w:ascii="Arial" w:hAnsi="Arial" w:cs="Arial"/>
                <w:color w:val="363534"/>
                <w:szCs w:val="22"/>
              </w:rPr>
              <w:t xml:space="preserve">Bushfire </w:t>
            </w:r>
            <w:r w:rsidR="00641F9D">
              <w:rPr>
                <w:rFonts w:ascii="Arial" w:hAnsi="Arial" w:cs="Arial"/>
                <w:color w:val="363534"/>
                <w:szCs w:val="22"/>
              </w:rPr>
              <w:t xml:space="preserve">and Forest Services </w:t>
            </w:r>
          </w:p>
        </w:tc>
      </w:tr>
      <w:tr w:rsidR="00495B3B" w:rsidRPr="00495B3B" w14:paraId="1EBFF7E6" w14:textId="77777777" w:rsidTr="3F8413B7">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7FBC9185" w:rsidR="00495B3B" w:rsidRPr="00495B3B" w:rsidRDefault="00277A1C" w:rsidP="00495B3B">
            <w:pPr>
              <w:spacing w:before="0" w:after="0"/>
              <w:ind w:left="57" w:right="-450"/>
              <w:rPr>
                <w:rFonts w:ascii="Arial" w:hAnsi="Arial" w:cs="Arial"/>
                <w:color w:val="363534"/>
                <w:szCs w:val="22"/>
              </w:rPr>
            </w:pPr>
            <w:r>
              <w:rPr>
                <w:rStyle w:val="normaltextrun"/>
                <w:rFonts w:ascii="Arial" w:hAnsi="Arial"/>
                <w:color w:val="363534"/>
                <w:shd w:val="clear" w:color="auto" w:fill="FFFFFF"/>
              </w:rPr>
              <w:t xml:space="preserve">Infrastructure and Resources, </w:t>
            </w:r>
            <w:r w:rsidR="00A567E4">
              <w:rPr>
                <w:rStyle w:val="normaltextrun"/>
                <w:rFonts w:ascii="Arial" w:hAnsi="Arial"/>
                <w:color w:val="363534"/>
                <w:shd w:val="clear" w:color="auto" w:fill="FFFFFF"/>
              </w:rPr>
              <w:t>Technology</w:t>
            </w:r>
            <w:r>
              <w:rPr>
                <w:rStyle w:val="normaltextrun"/>
                <w:rFonts w:ascii="Arial" w:hAnsi="Arial"/>
                <w:color w:val="363534"/>
                <w:shd w:val="clear" w:color="auto" w:fill="FFFFFF"/>
              </w:rPr>
              <w:t xml:space="preserve"> and Logistics</w:t>
            </w:r>
            <w:r>
              <w:rPr>
                <w:rStyle w:val="eop"/>
                <w:color w:val="363534"/>
                <w:shd w:val="clear" w:color="auto" w:fill="FFFFFF"/>
              </w:rPr>
              <w:t> </w:t>
            </w:r>
          </w:p>
        </w:tc>
      </w:tr>
      <w:tr w:rsidR="00495B3B" w:rsidRPr="00495B3B" w14:paraId="37A0D7CE" w14:textId="77777777" w:rsidTr="3F8413B7">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1C7547D9" w:rsidR="00495B3B" w:rsidRPr="00495B3B" w:rsidRDefault="00495B3B" w:rsidP="00495B3B">
            <w:pPr>
              <w:spacing w:before="0" w:after="0"/>
              <w:ind w:left="57" w:right="-450"/>
              <w:rPr>
                <w:rFonts w:ascii="Arial" w:hAnsi="Arial" w:cs="Arial"/>
                <w:color w:val="363534"/>
                <w:szCs w:val="22"/>
              </w:rPr>
            </w:pPr>
            <w:bookmarkStart w:id="5" w:name="_Hlk212130561"/>
            <w:r w:rsidRPr="00495B3B">
              <w:rPr>
                <w:rFonts w:ascii="Arial" w:hAnsi="Arial" w:cs="Arial"/>
                <w:color w:val="363534"/>
                <w:szCs w:val="22"/>
              </w:rPr>
              <w:t xml:space="preserve">Flexible within Victoria </w:t>
            </w:r>
          </w:p>
          <w:bookmarkEnd w:id="5"/>
          <w:p w14:paraId="3B7CA3B3" w14:textId="6C97D69F"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BB0F57">
              <w:rPr>
                <w:rFonts w:ascii="Arial" w:hAnsi="Arial" w:cs="Arial"/>
                <w:color w:val="363534"/>
                <w:szCs w:val="22"/>
              </w:rPr>
              <w:fldChar w:fldCharType="begin">
                <w:ffData>
                  <w:name w:val=""/>
                  <w:enabled/>
                  <w:calcOnExit w:val="0"/>
                  <w:checkBox>
                    <w:size w:val="26"/>
                    <w:default w:val="1"/>
                  </w:checkBox>
                </w:ffData>
              </w:fldChar>
            </w:r>
            <w:r w:rsidR="00BB0F57">
              <w:rPr>
                <w:rFonts w:ascii="Arial" w:hAnsi="Arial" w:cs="Arial"/>
                <w:color w:val="363534"/>
                <w:szCs w:val="22"/>
              </w:rPr>
              <w:instrText xml:space="preserve"> FORMCHECKBOX </w:instrText>
            </w:r>
            <w:r w:rsidR="00BB0F57">
              <w:rPr>
                <w:rFonts w:ascii="Arial" w:hAnsi="Arial" w:cs="Arial"/>
                <w:color w:val="363534"/>
                <w:szCs w:val="22"/>
              </w:rPr>
            </w:r>
            <w:r w:rsidR="00BB0F57">
              <w:rPr>
                <w:rFonts w:ascii="Arial" w:hAnsi="Arial" w:cs="Arial"/>
                <w:color w:val="363534"/>
                <w:szCs w:val="22"/>
              </w:rPr>
              <w:fldChar w:fldCharType="separate"/>
            </w:r>
            <w:r w:rsidR="00BB0F57">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3F8413B7">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3033283A" w:rsidR="00495B3B" w:rsidRPr="00495B3B" w:rsidRDefault="00613600" w:rsidP="00495B3B">
            <w:pPr>
              <w:tabs>
                <w:tab w:val="left" w:pos="469"/>
                <w:tab w:val="left" w:pos="1189"/>
              </w:tabs>
              <w:spacing w:before="0" w:after="0"/>
              <w:ind w:left="57" w:right="-450"/>
              <w:rPr>
                <w:rFonts w:ascii="Arial" w:hAnsi="Arial" w:cs="Arial"/>
                <w:color w:val="363534"/>
                <w:szCs w:val="22"/>
              </w:rPr>
            </w:pPr>
            <w:r w:rsidRPr="63B8C24D">
              <w:rPr>
                <w:rFonts w:ascii="Arial" w:hAnsi="Arial" w:cs="Arial"/>
                <w:color w:val="363534"/>
              </w:rPr>
              <w:t>Learning and Development Program Manager, Program Compass</w:t>
            </w:r>
          </w:p>
        </w:tc>
      </w:tr>
      <w:tr w:rsidR="00495B3B" w:rsidRPr="00495B3B" w14:paraId="35F6D00F" w14:textId="77777777" w:rsidTr="3F8413B7">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32C10E5F"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876C41">
              <w:rPr>
                <w:rFonts w:ascii="Arial" w:hAnsi="Arial" w:cs="Arial"/>
                <w:color w:val="363534"/>
                <w:szCs w:val="22"/>
              </w:rPr>
              <w:fldChar w:fldCharType="begin">
                <w:ffData>
                  <w:name w:val=""/>
                  <w:enabled/>
                  <w:calcOnExit w:val="0"/>
                  <w:checkBox>
                    <w:size w:val="26"/>
                    <w:default w:val="1"/>
                  </w:checkBox>
                </w:ffData>
              </w:fldChar>
            </w:r>
            <w:r w:rsidR="00876C41">
              <w:rPr>
                <w:rFonts w:ascii="Arial" w:hAnsi="Arial" w:cs="Arial"/>
                <w:color w:val="363534"/>
                <w:szCs w:val="22"/>
              </w:rPr>
              <w:instrText xml:space="preserve"> FORMCHECKBOX </w:instrText>
            </w:r>
            <w:r w:rsidR="00876C41">
              <w:rPr>
                <w:rFonts w:ascii="Arial" w:hAnsi="Arial" w:cs="Arial"/>
                <w:color w:val="363534"/>
                <w:szCs w:val="22"/>
              </w:rPr>
            </w:r>
            <w:r w:rsidR="00876C41">
              <w:rPr>
                <w:rFonts w:ascii="Arial" w:hAnsi="Arial" w:cs="Arial"/>
                <w:color w:val="363534"/>
                <w:szCs w:val="22"/>
              </w:rPr>
              <w:fldChar w:fldCharType="separate"/>
            </w:r>
            <w:r w:rsidR="00876C41">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3F8413B7">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5247721A" w:rsidR="00495B3B" w:rsidRPr="00495B3B" w:rsidRDefault="00CF44E6" w:rsidP="00495B3B">
            <w:pPr>
              <w:spacing w:before="0" w:after="0"/>
              <w:ind w:left="57" w:right="-450"/>
              <w:rPr>
                <w:rFonts w:ascii="Arial" w:hAnsi="Arial" w:cs="Arial"/>
                <w:color w:val="363534"/>
                <w:szCs w:val="22"/>
              </w:rPr>
            </w:pPr>
            <w:r>
              <w:rPr>
                <w:rStyle w:val="normaltextrun"/>
                <w:rFonts w:ascii="Arial" w:hAnsi="Arial"/>
                <w:color w:val="363534"/>
                <w:shd w:val="clear" w:color="auto" w:fill="FFFFFF"/>
              </w:rPr>
              <w:t>Kristian Gleeson</w:t>
            </w:r>
            <w:r w:rsidR="00BE77DF">
              <w:rPr>
                <w:rStyle w:val="normaltextrun"/>
                <w:rFonts w:ascii="Arial" w:hAnsi="Arial"/>
                <w:color w:val="363534"/>
                <w:shd w:val="clear" w:color="auto" w:fill="FFFFFF"/>
              </w:rPr>
              <w:t xml:space="preserve"> – </w:t>
            </w:r>
            <w:r>
              <w:rPr>
                <w:rStyle w:val="normaltextrun"/>
                <w:rFonts w:ascii="Arial" w:hAnsi="Arial"/>
                <w:color w:val="363534"/>
                <w:shd w:val="clear" w:color="auto" w:fill="FFFFFF"/>
              </w:rPr>
              <w:t>0439 639 702</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5DA85D4A" w14:textId="1C7002A8" w:rsidR="00EA0D5E" w:rsidRPr="00A57BAE" w:rsidRDefault="00EA0D5E" w:rsidP="00EA0D5E">
      <w:pPr>
        <w:tabs>
          <w:tab w:val="left" w:pos="10178"/>
        </w:tabs>
        <w:ind w:right="114"/>
        <w:rPr>
          <w:rFonts w:ascii="Arial" w:hAnsi="Arial"/>
          <w:color w:val="363534"/>
        </w:rPr>
      </w:pPr>
      <w:r w:rsidRPr="00A57BAE">
        <w:rPr>
          <w:rStyle w:val="normaltextrun"/>
          <w:rFonts w:ascii="Arial" w:hAnsi="Arial"/>
          <w:color w:val="363534"/>
        </w:rPr>
        <w:t xml:space="preserve">The Project Officer - Learning </w:t>
      </w:r>
      <w:r w:rsidR="005F726B">
        <w:rPr>
          <w:rStyle w:val="normaltextrun"/>
          <w:rFonts w:ascii="Arial" w:hAnsi="Arial"/>
          <w:color w:val="363534"/>
        </w:rPr>
        <w:t xml:space="preserve">Experience Design </w:t>
      </w:r>
      <w:r w:rsidRPr="00A57BAE">
        <w:rPr>
          <w:rStyle w:val="normaltextrun"/>
          <w:rFonts w:ascii="Arial" w:hAnsi="Arial"/>
          <w:color w:val="363534"/>
        </w:rPr>
        <w:t xml:space="preserve">is responsible for the design and development of innovative, </w:t>
      </w:r>
      <w:r w:rsidR="00A13201">
        <w:rPr>
          <w:rStyle w:val="normaltextrun"/>
          <w:rFonts w:ascii="Arial" w:hAnsi="Arial"/>
          <w:color w:val="363534"/>
        </w:rPr>
        <w:t>engaging</w:t>
      </w:r>
      <w:r w:rsidR="005F726B">
        <w:rPr>
          <w:rStyle w:val="normaltextrun"/>
          <w:rFonts w:ascii="Arial" w:hAnsi="Arial"/>
          <w:color w:val="363534"/>
        </w:rPr>
        <w:t xml:space="preserve"> and accessible</w:t>
      </w:r>
      <w:r w:rsidRPr="00A57BAE">
        <w:rPr>
          <w:rStyle w:val="normaltextrun"/>
          <w:rFonts w:ascii="Arial" w:hAnsi="Arial"/>
          <w:color w:val="363534"/>
        </w:rPr>
        <w:t xml:space="preserve"> learning programs for fire and emergency management. The successful applicant will have sound knowledge and experience in </w:t>
      </w:r>
      <w:r w:rsidR="003F2FA0">
        <w:rPr>
          <w:rStyle w:val="normaltextrun"/>
          <w:rFonts w:ascii="Arial" w:hAnsi="Arial"/>
          <w:color w:val="363534"/>
        </w:rPr>
        <w:t>applying</w:t>
      </w:r>
      <w:r w:rsidRPr="00A57BAE">
        <w:rPr>
          <w:rStyle w:val="normaltextrun"/>
          <w:rFonts w:ascii="Arial" w:hAnsi="Arial"/>
          <w:color w:val="363534"/>
        </w:rPr>
        <w:t xml:space="preserve"> </w:t>
      </w:r>
      <w:r w:rsidR="00795923">
        <w:rPr>
          <w:rStyle w:val="normaltextrun"/>
          <w:rFonts w:ascii="Arial" w:hAnsi="Arial"/>
          <w:color w:val="363534"/>
        </w:rPr>
        <w:t>instructional design theories and leverage multimedia tools to design and deliver high-quality training materials across various formats – including e-Learning, v</w:t>
      </w:r>
      <w:r w:rsidR="000C222B">
        <w:rPr>
          <w:rStyle w:val="normaltextrun"/>
          <w:rFonts w:ascii="Arial" w:hAnsi="Arial"/>
          <w:color w:val="363534"/>
        </w:rPr>
        <w:t>irtual, in-person and hybrid environments.</w:t>
      </w:r>
      <w:r>
        <w:rPr>
          <w:rStyle w:val="normaltextrun"/>
          <w:rFonts w:ascii="Arial" w:hAnsi="Arial"/>
          <w:color w:val="363534"/>
        </w:rPr>
        <w:br/>
      </w:r>
      <w:r>
        <w:rPr>
          <w:rStyle w:val="normaltextrun"/>
          <w:rFonts w:ascii="Arial" w:hAnsi="Arial"/>
          <w:color w:val="363534"/>
        </w:rPr>
        <w:br/>
      </w:r>
      <w:r w:rsidRPr="00A57BAE">
        <w:rPr>
          <w:rStyle w:val="normaltextrun"/>
          <w:rFonts w:ascii="Arial" w:hAnsi="Arial"/>
          <w:color w:val="363534"/>
        </w:rPr>
        <w:t xml:space="preserve">You will work effectively as a member of a team, enjoy flexible working arrangements and undertaking a wide variety of work across the division. You will be self-starting, demonstrate initiative and creativity, enjoy taking on new challenges, and be able to form and maintain positive working relationships within </w:t>
      </w:r>
      <w:r w:rsidR="00A567E4">
        <w:rPr>
          <w:rStyle w:val="normaltextrun"/>
          <w:rFonts w:ascii="Arial" w:hAnsi="Arial"/>
          <w:color w:val="363534"/>
        </w:rPr>
        <w:t xml:space="preserve">the </w:t>
      </w:r>
      <w:r w:rsidRPr="00A57BAE">
        <w:rPr>
          <w:rStyle w:val="normaltextrun"/>
          <w:rFonts w:ascii="Arial" w:hAnsi="Arial"/>
          <w:color w:val="363534"/>
        </w:rPr>
        <w:t>Infrastructure and Resources Division, across the department and with key stakeholders including subject matter experts.</w:t>
      </w:r>
    </w:p>
    <w:p w14:paraId="1B3F576A" w14:textId="77777777" w:rsidR="00495B3B" w:rsidRPr="00495B3B" w:rsidRDefault="00495B3B" w:rsidP="00F660FE">
      <w:pPr>
        <w:keepNext/>
        <w:spacing w:before="360"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57EEA5C4" w14:textId="77777777" w:rsidR="00B92C75" w:rsidRPr="0082092A" w:rsidRDefault="00B92C75" w:rsidP="00B92C75">
      <w:pPr>
        <w:jc w:val="both"/>
        <w:rPr>
          <w:i/>
          <w:iCs/>
        </w:rPr>
      </w:pPr>
      <w:r w:rsidRPr="0082092A">
        <w:rPr>
          <w:i/>
          <w:iCs/>
        </w:rPr>
        <w:t>The Group</w:t>
      </w:r>
    </w:p>
    <w:p w14:paraId="795A3FC5" w14:textId="5D12232A" w:rsidR="00B92C75" w:rsidRPr="003E1A2F" w:rsidRDefault="00B92C75" w:rsidP="00B92C75">
      <w:pPr>
        <w:jc w:val="both"/>
      </w:pPr>
      <w:r>
        <w:t xml:space="preserve">Bushfire and Forest Services manages State forests, </w:t>
      </w:r>
      <w:r w:rsidR="00463B46">
        <w:t>coasts,</w:t>
      </w:r>
      <w:r>
        <w:t xml:space="preserve"> and other public land, and delivers integrated, </w:t>
      </w:r>
      <w:r w:rsidR="00463B46">
        <w:t>accessible,</w:t>
      </w:r>
      <w:r>
        <w:t xml:space="preserve"> and high-quality programs, </w:t>
      </w:r>
      <w:r w:rsidR="00463B46">
        <w:t>projects,</w:t>
      </w:r>
      <w:r>
        <w:t xml:space="preserve"> and services across all DEECA portfolio areas, working collaboratively with local communities and other partners. The group provides high-quality advice to government on forest, </w:t>
      </w:r>
      <w:r w:rsidR="00463B46">
        <w:t>fire,</w:t>
      </w:r>
      <w:r>
        <w:t xml:space="preserve"> and emergency management, and has a lead role in preparing for, responding to, and recovering from fire and other emergencies, to reduce impacts on people, </w:t>
      </w:r>
      <w:r w:rsidR="00463B46">
        <w:t>property,</w:t>
      </w:r>
      <w:r>
        <w:t xml:space="preserve"> and the environment. As DEECA’s main connection to local communities and environments across the state, the group provides valuable intelligence on how policy and programs can be designed and delivered to better meet the needs of Victorians.</w:t>
      </w:r>
    </w:p>
    <w:p w14:paraId="164D542B" w14:textId="77777777" w:rsidR="00B92C75" w:rsidRPr="0082092A" w:rsidRDefault="00B92C75" w:rsidP="00F660FE">
      <w:pPr>
        <w:spacing w:before="100" w:beforeAutospacing="1"/>
        <w:jc w:val="both"/>
        <w:rPr>
          <w:i/>
          <w:iCs/>
        </w:rPr>
      </w:pPr>
      <w:r w:rsidRPr="0082092A">
        <w:rPr>
          <w:i/>
          <w:iCs/>
        </w:rPr>
        <w:lastRenderedPageBreak/>
        <w:t>The Division</w:t>
      </w:r>
    </w:p>
    <w:p w14:paraId="2FA2A2CE" w14:textId="77777777" w:rsidR="00B92C75" w:rsidRPr="00630F2E" w:rsidRDefault="00B92C75" w:rsidP="00B92C75">
      <w:pPr>
        <w:jc w:val="both"/>
        <w:rPr>
          <w:rFonts w:cstheme="minorHAnsi"/>
        </w:rPr>
      </w:pPr>
      <w:r w:rsidRPr="00630F2E">
        <w:rPr>
          <w:rStyle w:val="normaltextrun"/>
          <w:rFonts w:cstheme="minorHAnsi"/>
          <w:color w:val="000000"/>
        </w:rPr>
        <w:t xml:space="preserve">The Infrastructure and Resources Division provides Statewide design and delivery of operational enablers for forest and fire management, and broader regional program and service delivery </w:t>
      </w:r>
      <w:r>
        <w:rPr>
          <w:rStyle w:val="normaltextrun"/>
          <w:rFonts w:cstheme="minorHAnsi"/>
          <w:color w:val="000000"/>
        </w:rPr>
        <w:t>for</w:t>
      </w:r>
      <w:r w:rsidRPr="00630F2E">
        <w:rPr>
          <w:rStyle w:val="normaltextrun"/>
          <w:rFonts w:cstheme="minorHAnsi"/>
          <w:color w:val="000000"/>
        </w:rPr>
        <w:t xml:space="preserve"> </w:t>
      </w:r>
      <w:r>
        <w:rPr>
          <w:rStyle w:val="normaltextrun"/>
          <w:rFonts w:cstheme="minorHAnsi"/>
          <w:color w:val="000000"/>
        </w:rPr>
        <w:t>BFS</w:t>
      </w:r>
      <w:r w:rsidRPr="00630F2E">
        <w:rPr>
          <w:rStyle w:val="normaltextrun"/>
          <w:rFonts w:cstheme="minorHAnsi"/>
          <w:color w:val="000000"/>
        </w:rPr>
        <w:t>. The division works across the department, Forest Fire Management Victoria partners, and fire and emergency management agencies to support the operational implementation of Safer Together: a new approach to reducing the risk of bushfire in Victoria</w:t>
      </w:r>
      <w:r w:rsidRPr="00630F2E">
        <w:rPr>
          <w:rFonts w:cstheme="minorHAnsi"/>
        </w:rPr>
        <w:t>.</w:t>
      </w:r>
    </w:p>
    <w:p w14:paraId="0D4C809F" w14:textId="77777777" w:rsidR="00B92C75" w:rsidRPr="0082092A" w:rsidRDefault="00B92C75" w:rsidP="00B92C75">
      <w:pPr>
        <w:jc w:val="both"/>
        <w:rPr>
          <w:i/>
          <w:iCs/>
        </w:rPr>
      </w:pPr>
      <w:r w:rsidRPr="0082092A">
        <w:rPr>
          <w:i/>
          <w:iCs/>
        </w:rPr>
        <w:t>The Branch</w:t>
      </w:r>
    </w:p>
    <w:p w14:paraId="36BBC280" w14:textId="2AEE2364" w:rsidR="008709E3" w:rsidRPr="008709E3" w:rsidRDefault="00B92C75" w:rsidP="00B92C75">
      <w:pPr>
        <w:tabs>
          <w:tab w:val="left" w:pos="10178"/>
        </w:tabs>
        <w:ind w:right="114"/>
        <w:jc w:val="both"/>
        <w:rPr>
          <w:color w:val="000000"/>
          <w:shd w:val="clear" w:color="auto" w:fill="FFFFFF"/>
        </w:rPr>
      </w:pPr>
      <w:r>
        <w:rPr>
          <w:rStyle w:val="normaltextrun"/>
          <w:rFonts w:ascii="Arial" w:hAnsi="Arial"/>
          <w:color w:val="000000"/>
          <w:shd w:val="clear" w:color="auto" w:fill="FFFFFF"/>
        </w:rPr>
        <w:t xml:space="preserve">The </w:t>
      </w:r>
      <w:r w:rsidR="00A567E4">
        <w:rPr>
          <w:rStyle w:val="normaltextrun"/>
          <w:rFonts w:ascii="Arial" w:hAnsi="Arial"/>
          <w:color w:val="000000"/>
          <w:shd w:val="clear" w:color="auto" w:fill="FFFFFF"/>
        </w:rPr>
        <w:t>Technology</w:t>
      </w:r>
      <w:r>
        <w:rPr>
          <w:rStyle w:val="normaltextrun"/>
          <w:rFonts w:ascii="Arial" w:hAnsi="Arial"/>
          <w:color w:val="000000"/>
          <w:shd w:val="clear" w:color="auto" w:fill="FFFFFF"/>
        </w:rPr>
        <w:t xml:space="preserve"> and Logistics branch manages the development of a highly skilled workforce and the procurement and supply of fit for purpose equipment to support safe and effective forest, </w:t>
      </w:r>
      <w:r w:rsidR="00463B46">
        <w:rPr>
          <w:rStyle w:val="normaltextrun"/>
          <w:rFonts w:ascii="Arial" w:hAnsi="Arial"/>
          <w:color w:val="000000"/>
          <w:shd w:val="clear" w:color="auto" w:fill="FFFFFF"/>
        </w:rPr>
        <w:t>fire,</w:t>
      </w:r>
      <w:r>
        <w:rPr>
          <w:rStyle w:val="normaltextrun"/>
          <w:rFonts w:ascii="Arial" w:hAnsi="Arial"/>
          <w:color w:val="000000"/>
          <w:shd w:val="clear" w:color="auto" w:fill="FFFFFF"/>
        </w:rPr>
        <w:t xml:space="preserve"> and emergency management operations. The branch also provides innovative technology systems to support the planning and delivery of services to the community.</w:t>
      </w:r>
      <w:r>
        <w:rPr>
          <w:rStyle w:val="eop"/>
          <w:color w:val="000000"/>
          <w:shd w:val="clear" w:color="auto" w:fill="FFFFFF"/>
        </w:rPr>
        <w:t> </w:t>
      </w:r>
    </w:p>
    <w:p w14:paraId="47A5774F" w14:textId="77777777" w:rsidR="00495B3B" w:rsidRPr="00495B3B" w:rsidRDefault="00495B3B" w:rsidP="0092305D">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48FCAD56" w14:textId="037941C1" w:rsidR="00B563CB" w:rsidRDefault="00B563CB" w:rsidP="00B563CB">
      <w:pPr>
        <w:pStyle w:val="ListParagraph"/>
        <w:widowControl w:val="0"/>
        <w:numPr>
          <w:ilvl w:val="0"/>
          <w:numId w:val="43"/>
        </w:numPr>
        <w:tabs>
          <w:tab w:val="left" w:pos="597"/>
          <w:tab w:val="left" w:pos="598"/>
        </w:tabs>
        <w:autoSpaceDE w:val="0"/>
        <w:autoSpaceDN w:val="0"/>
        <w:spacing w:before="121" w:after="0" w:line="240" w:lineRule="auto"/>
        <w:ind w:right="409"/>
        <w:contextualSpacing w:val="0"/>
      </w:pPr>
      <w:r>
        <w:t>Lead</w:t>
      </w:r>
      <w:r w:rsidRPr="006375D2">
        <w:t xml:space="preserve"> </w:t>
      </w:r>
      <w:r>
        <w:t>the</w:t>
      </w:r>
      <w:r w:rsidRPr="006375D2">
        <w:t xml:space="preserve"> </w:t>
      </w:r>
      <w:r>
        <w:t>design</w:t>
      </w:r>
      <w:r w:rsidRPr="006375D2">
        <w:t xml:space="preserve"> </w:t>
      </w:r>
      <w:r>
        <w:t>and</w:t>
      </w:r>
      <w:r w:rsidRPr="006375D2">
        <w:t xml:space="preserve"> </w:t>
      </w:r>
      <w:r>
        <w:t>development</w:t>
      </w:r>
      <w:r w:rsidRPr="006375D2">
        <w:t xml:space="preserve"> </w:t>
      </w:r>
      <w:r>
        <w:t>of</w:t>
      </w:r>
      <w:r w:rsidRPr="006375D2">
        <w:t xml:space="preserve"> </w:t>
      </w:r>
      <w:r>
        <w:t>high</w:t>
      </w:r>
      <w:r w:rsidRPr="006375D2">
        <w:t xml:space="preserve"> </w:t>
      </w:r>
      <w:r>
        <w:t>quality and</w:t>
      </w:r>
      <w:r w:rsidRPr="006375D2">
        <w:t xml:space="preserve"> </w:t>
      </w:r>
      <w:r>
        <w:t>innovative</w:t>
      </w:r>
      <w:r w:rsidRPr="006375D2">
        <w:t xml:space="preserve"> </w:t>
      </w:r>
      <w:r>
        <w:t>learning</w:t>
      </w:r>
      <w:r w:rsidRPr="006375D2">
        <w:t xml:space="preserve"> </w:t>
      </w:r>
      <w:r>
        <w:t>programs,</w:t>
      </w:r>
      <w:r w:rsidRPr="006375D2">
        <w:t xml:space="preserve"> </w:t>
      </w:r>
      <w:r w:rsidR="009742E4">
        <w:t xml:space="preserve">including </w:t>
      </w:r>
      <w:r w:rsidR="00F02F23">
        <w:t>in-person instruction and digital m</w:t>
      </w:r>
      <w:r w:rsidR="00CE5F3D">
        <w:t>ediums</w:t>
      </w:r>
      <w:r>
        <w:t>, to support a capable fire and emergency management workforce.</w:t>
      </w:r>
    </w:p>
    <w:p w14:paraId="7F7C2E7F" w14:textId="51F1B810" w:rsidR="00137CDF" w:rsidRDefault="00B563CB" w:rsidP="006375D2">
      <w:pPr>
        <w:pStyle w:val="ListParagraph"/>
        <w:widowControl w:val="0"/>
        <w:numPr>
          <w:ilvl w:val="0"/>
          <w:numId w:val="43"/>
        </w:numPr>
        <w:tabs>
          <w:tab w:val="left" w:pos="597"/>
          <w:tab w:val="left" w:pos="598"/>
        </w:tabs>
        <w:autoSpaceDE w:val="0"/>
        <w:autoSpaceDN w:val="0"/>
        <w:spacing w:before="121" w:after="0" w:line="240" w:lineRule="auto"/>
        <w:ind w:right="409"/>
        <w:contextualSpacing w:val="0"/>
      </w:pPr>
      <w:r>
        <w:t>Support</w:t>
      </w:r>
      <w:r w:rsidRPr="006375D2">
        <w:t xml:space="preserve"> </w:t>
      </w:r>
      <w:r>
        <w:t>the</w:t>
      </w:r>
      <w:r w:rsidRPr="006375D2">
        <w:t xml:space="preserve"> </w:t>
      </w:r>
      <w:r>
        <w:t>review</w:t>
      </w:r>
      <w:r w:rsidRPr="006375D2">
        <w:t xml:space="preserve"> </w:t>
      </w:r>
      <w:r>
        <w:t>of</w:t>
      </w:r>
      <w:r w:rsidRPr="006375D2">
        <w:t xml:space="preserve"> </w:t>
      </w:r>
      <w:r>
        <w:t>current</w:t>
      </w:r>
      <w:r w:rsidRPr="006375D2">
        <w:t xml:space="preserve"> </w:t>
      </w:r>
      <w:r>
        <w:t>learning</w:t>
      </w:r>
      <w:r w:rsidRPr="006375D2">
        <w:t xml:space="preserve"> </w:t>
      </w:r>
      <w:r>
        <w:t>programs</w:t>
      </w:r>
      <w:r w:rsidRPr="006375D2">
        <w:t xml:space="preserve"> </w:t>
      </w:r>
      <w:r w:rsidR="00137CDF">
        <w:t>and</w:t>
      </w:r>
      <w:r w:rsidR="00137CDF" w:rsidRPr="006375D2">
        <w:t xml:space="preserve"> </w:t>
      </w:r>
      <w:r w:rsidR="00137CDF">
        <w:t>integrate emerging</w:t>
      </w:r>
      <w:r w:rsidR="00137CDF" w:rsidRPr="006375D2">
        <w:t xml:space="preserve"> </w:t>
      </w:r>
      <w:r w:rsidR="00137CDF">
        <w:t>learning</w:t>
      </w:r>
      <w:r w:rsidR="00137CDF" w:rsidRPr="006375D2">
        <w:t xml:space="preserve"> technologies and </w:t>
      </w:r>
      <w:r w:rsidR="38C0D3FE" w:rsidRPr="006375D2">
        <w:t xml:space="preserve">contemporary </w:t>
      </w:r>
      <w:r w:rsidR="00137CDF" w:rsidRPr="006375D2">
        <w:t>learning strategies where appropriate.</w:t>
      </w:r>
    </w:p>
    <w:p w14:paraId="316982C0" w14:textId="743E6924" w:rsidR="00B563CB" w:rsidRDefault="00B563CB" w:rsidP="006375D2">
      <w:pPr>
        <w:pStyle w:val="ListParagraph"/>
        <w:widowControl w:val="0"/>
        <w:numPr>
          <w:ilvl w:val="0"/>
          <w:numId w:val="43"/>
        </w:numPr>
        <w:tabs>
          <w:tab w:val="left" w:pos="597"/>
          <w:tab w:val="left" w:pos="598"/>
        </w:tabs>
        <w:autoSpaceDE w:val="0"/>
        <w:autoSpaceDN w:val="0"/>
        <w:spacing w:before="121" w:after="0" w:line="240" w:lineRule="auto"/>
        <w:ind w:right="409"/>
        <w:contextualSpacing w:val="0"/>
      </w:pPr>
      <w:r>
        <w:t>Engage</w:t>
      </w:r>
      <w:r w:rsidRPr="006375D2">
        <w:t xml:space="preserve"> </w:t>
      </w:r>
      <w:r>
        <w:t>with</w:t>
      </w:r>
      <w:r w:rsidRPr="006375D2">
        <w:t xml:space="preserve"> </w:t>
      </w:r>
      <w:r>
        <w:t>a</w:t>
      </w:r>
      <w:r w:rsidRPr="006375D2">
        <w:t xml:space="preserve"> </w:t>
      </w:r>
      <w:r>
        <w:t>range</w:t>
      </w:r>
      <w:r w:rsidRPr="006375D2">
        <w:t xml:space="preserve"> </w:t>
      </w:r>
      <w:r>
        <w:t>of</w:t>
      </w:r>
      <w:r w:rsidRPr="006375D2">
        <w:t xml:space="preserve"> </w:t>
      </w:r>
      <w:r>
        <w:t>internal</w:t>
      </w:r>
      <w:r w:rsidRPr="006375D2">
        <w:t xml:space="preserve"> </w:t>
      </w:r>
      <w:r>
        <w:t>and</w:t>
      </w:r>
      <w:r w:rsidRPr="006375D2">
        <w:t xml:space="preserve"> </w:t>
      </w:r>
      <w:r>
        <w:t>external</w:t>
      </w:r>
      <w:r w:rsidRPr="006375D2">
        <w:t xml:space="preserve"> </w:t>
      </w:r>
      <w:r>
        <w:t>stakeholders to</w:t>
      </w:r>
      <w:r w:rsidR="00400CA7">
        <w:t xml:space="preserve"> identify training needs</w:t>
      </w:r>
      <w:r w:rsidR="005410A6">
        <w:t>, define learning objectives and</w:t>
      </w:r>
      <w:r w:rsidRPr="006375D2">
        <w:t xml:space="preserve"> </w:t>
      </w:r>
      <w:r>
        <w:t>ensure</w:t>
      </w:r>
      <w:r w:rsidRPr="006375D2">
        <w:t xml:space="preserve"> </w:t>
      </w:r>
      <w:r>
        <w:t xml:space="preserve">learning programs align to </w:t>
      </w:r>
      <w:r w:rsidR="002D2962">
        <w:t xml:space="preserve">role pathways and </w:t>
      </w:r>
      <w:r>
        <w:t>operational needs.</w:t>
      </w:r>
    </w:p>
    <w:p w14:paraId="37C9DFBC" w14:textId="7203D39F" w:rsidR="00B563CB" w:rsidRDefault="00B563CB" w:rsidP="006375D2">
      <w:pPr>
        <w:pStyle w:val="ListParagraph"/>
        <w:widowControl w:val="0"/>
        <w:numPr>
          <w:ilvl w:val="0"/>
          <w:numId w:val="43"/>
        </w:numPr>
        <w:tabs>
          <w:tab w:val="left" w:pos="597"/>
          <w:tab w:val="left" w:pos="598"/>
        </w:tabs>
        <w:autoSpaceDE w:val="0"/>
        <w:autoSpaceDN w:val="0"/>
        <w:spacing w:before="121" w:after="0" w:line="240" w:lineRule="auto"/>
        <w:ind w:right="409"/>
        <w:contextualSpacing w:val="0"/>
      </w:pPr>
      <w:r>
        <w:t>Ensure</w:t>
      </w:r>
      <w:r w:rsidRPr="006375D2">
        <w:t xml:space="preserve"> </w:t>
      </w:r>
      <w:r>
        <w:t>learning</w:t>
      </w:r>
      <w:r w:rsidRPr="006375D2">
        <w:t xml:space="preserve"> </w:t>
      </w:r>
      <w:r>
        <w:t>design</w:t>
      </w:r>
      <w:r w:rsidRPr="006375D2">
        <w:t xml:space="preserve"> </w:t>
      </w:r>
      <w:r>
        <w:t>activities</w:t>
      </w:r>
      <w:r w:rsidRPr="006375D2">
        <w:t xml:space="preserve"> </w:t>
      </w:r>
      <w:r>
        <w:t>support</w:t>
      </w:r>
      <w:r w:rsidRPr="006375D2">
        <w:t xml:space="preserve"> </w:t>
      </w:r>
      <w:r w:rsidR="00EE6278">
        <w:t>DEECA</w:t>
      </w:r>
      <w:r w:rsidR="007A54F4">
        <w:t xml:space="preserve"> as a</w:t>
      </w:r>
      <w:r w:rsidRPr="006375D2">
        <w:t xml:space="preserve"> </w:t>
      </w:r>
      <w:r>
        <w:t>Registered</w:t>
      </w:r>
      <w:r w:rsidRPr="006375D2">
        <w:t xml:space="preserve"> </w:t>
      </w:r>
      <w:r>
        <w:t>Training</w:t>
      </w:r>
      <w:r w:rsidRPr="006375D2">
        <w:t xml:space="preserve"> </w:t>
      </w:r>
      <w:r>
        <w:t>Organisation</w:t>
      </w:r>
      <w:r w:rsidRPr="006375D2">
        <w:t xml:space="preserve"> </w:t>
      </w:r>
      <w:r>
        <w:t>in</w:t>
      </w:r>
      <w:r w:rsidRPr="006375D2">
        <w:t xml:space="preserve"> </w:t>
      </w:r>
      <w:r>
        <w:t>achieving</w:t>
      </w:r>
      <w:r w:rsidRPr="006375D2">
        <w:t xml:space="preserve"> </w:t>
      </w:r>
      <w:r>
        <w:t>quality training outcomes and compliance with the standards and conditions for registration.</w:t>
      </w:r>
    </w:p>
    <w:p w14:paraId="0E998E5B" w14:textId="6940DCC4" w:rsidR="00AE70C9" w:rsidRDefault="00AE70C9" w:rsidP="006375D2">
      <w:pPr>
        <w:pStyle w:val="ListParagraph"/>
        <w:widowControl w:val="0"/>
        <w:numPr>
          <w:ilvl w:val="0"/>
          <w:numId w:val="43"/>
        </w:numPr>
        <w:tabs>
          <w:tab w:val="left" w:pos="597"/>
          <w:tab w:val="left" w:pos="598"/>
        </w:tabs>
        <w:autoSpaceDE w:val="0"/>
        <w:autoSpaceDN w:val="0"/>
        <w:spacing w:before="121" w:after="0" w:line="240" w:lineRule="auto"/>
        <w:ind w:right="409"/>
        <w:contextualSpacing w:val="0"/>
      </w:pPr>
      <w:r>
        <w:t xml:space="preserve">Ensure instructional materials meet </w:t>
      </w:r>
      <w:r w:rsidR="0A8182F0">
        <w:t xml:space="preserve">WCAG 2.0 </w:t>
      </w:r>
      <w:r>
        <w:t>accessibility standards and support divers</w:t>
      </w:r>
      <w:r w:rsidR="00A11F9A">
        <w:t>e learners.</w:t>
      </w:r>
    </w:p>
    <w:p w14:paraId="00D2470A" w14:textId="7457E295" w:rsidR="00F96538" w:rsidRDefault="0088707C" w:rsidP="006375D2">
      <w:pPr>
        <w:pStyle w:val="ListParagraph"/>
        <w:widowControl w:val="0"/>
        <w:numPr>
          <w:ilvl w:val="0"/>
          <w:numId w:val="43"/>
        </w:numPr>
        <w:tabs>
          <w:tab w:val="left" w:pos="597"/>
          <w:tab w:val="left" w:pos="598"/>
        </w:tabs>
        <w:autoSpaceDE w:val="0"/>
        <w:autoSpaceDN w:val="0"/>
        <w:spacing w:before="121" w:after="0" w:line="240" w:lineRule="auto"/>
        <w:ind w:right="409"/>
        <w:contextualSpacing w:val="0"/>
      </w:pPr>
      <w:r>
        <w:t>Apply proven instructional design models and adult learning principles.</w:t>
      </w:r>
    </w:p>
    <w:p w14:paraId="0DCE89CD" w14:textId="42E6548A" w:rsidR="0088707C" w:rsidRDefault="0088707C" w:rsidP="006375D2">
      <w:pPr>
        <w:pStyle w:val="ListParagraph"/>
        <w:widowControl w:val="0"/>
        <w:numPr>
          <w:ilvl w:val="0"/>
          <w:numId w:val="43"/>
        </w:numPr>
        <w:tabs>
          <w:tab w:val="left" w:pos="597"/>
          <w:tab w:val="left" w:pos="598"/>
        </w:tabs>
        <w:autoSpaceDE w:val="0"/>
        <w:autoSpaceDN w:val="0"/>
        <w:spacing w:before="121" w:after="0" w:line="240" w:lineRule="auto"/>
        <w:ind w:right="409"/>
        <w:contextualSpacing w:val="0"/>
      </w:pPr>
      <w:r>
        <w:t>Develop assessment tools to measure learning effectiveness</w:t>
      </w:r>
      <w:r w:rsidR="00A92A4B">
        <w:t>, using feedback and performance data to refine instructional materials.</w:t>
      </w:r>
    </w:p>
    <w:p w14:paraId="5F3A9EDD" w14:textId="2BF1BEDD" w:rsidR="218C3BF1" w:rsidRDefault="7BA908E8" w:rsidP="006375D2">
      <w:pPr>
        <w:pStyle w:val="ListParagraph"/>
        <w:widowControl w:val="0"/>
        <w:numPr>
          <w:ilvl w:val="0"/>
          <w:numId w:val="43"/>
        </w:numPr>
        <w:tabs>
          <w:tab w:val="left" w:pos="597"/>
          <w:tab w:val="left" w:pos="598"/>
        </w:tabs>
        <w:autoSpaceDE w:val="0"/>
        <w:autoSpaceDN w:val="0"/>
        <w:spacing w:before="121" w:after="0" w:line="240" w:lineRule="auto"/>
        <w:ind w:right="409"/>
        <w:contextualSpacing w:val="0"/>
      </w:pPr>
      <w:r>
        <w:t>Identify and integrate Recognition of Current Competency opportunities.</w:t>
      </w:r>
    </w:p>
    <w:p w14:paraId="4C99C61C" w14:textId="570EDB5E" w:rsidR="5681AE48" w:rsidRDefault="5681AE48" w:rsidP="006375D2">
      <w:pPr>
        <w:pStyle w:val="ListParagraph"/>
        <w:widowControl w:val="0"/>
        <w:numPr>
          <w:ilvl w:val="0"/>
          <w:numId w:val="43"/>
        </w:numPr>
        <w:tabs>
          <w:tab w:val="left" w:pos="597"/>
          <w:tab w:val="left" w:pos="598"/>
        </w:tabs>
        <w:autoSpaceDE w:val="0"/>
        <w:autoSpaceDN w:val="0"/>
        <w:spacing w:before="121" w:after="0" w:line="240" w:lineRule="auto"/>
        <w:ind w:right="409"/>
        <w:contextualSpacing w:val="0"/>
      </w:pPr>
      <w:r>
        <w:t xml:space="preserve">Prepare trainer resources such as facilitation guides, job aids, observation rubrics to support a </w:t>
      </w:r>
      <w:r w:rsidR="793B29FB">
        <w:t xml:space="preserve">regional </w:t>
      </w:r>
      <w:r>
        <w:t>Train-the-Trainer model.</w:t>
      </w:r>
    </w:p>
    <w:p w14:paraId="08B66C92" w14:textId="77777777" w:rsidR="00BD395D" w:rsidRDefault="00B563CB" w:rsidP="006375D2">
      <w:pPr>
        <w:pStyle w:val="ListParagraph"/>
        <w:widowControl w:val="0"/>
        <w:numPr>
          <w:ilvl w:val="0"/>
          <w:numId w:val="43"/>
        </w:numPr>
        <w:tabs>
          <w:tab w:val="left" w:pos="597"/>
          <w:tab w:val="left" w:pos="598"/>
        </w:tabs>
        <w:autoSpaceDE w:val="0"/>
        <w:autoSpaceDN w:val="0"/>
        <w:spacing w:before="121" w:after="0" w:line="240" w:lineRule="auto"/>
        <w:ind w:right="409"/>
        <w:contextualSpacing w:val="0"/>
      </w:pPr>
      <w:r>
        <w:t>Communicate,</w:t>
      </w:r>
      <w:r w:rsidRPr="006375D2">
        <w:t xml:space="preserve"> </w:t>
      </w:r>
      <w:r>
        <w:t>consult,</w:t>
      </w:r>
      <w:r w:rsidRPr="006375D2">
        <w:t xml:space="preserve"> </w:t>
      </w:r>
      <w:r>
        <w:t>and</w:t>
      </w:r>
      <w:r w:rsidRPr="006375D2">
        <w:t xml:space="preserve"> </w:t>
      </w:r>
      <w:r>
        <w:t>build</w:t>
      </w:r>
      <w:r w:rsidRPr="006375D2">
        <w:t xml:space="preserve"> </w:t>
      </w:r>
      <w:r>
        <w:t>strong</w:t>
      </w:r>
      <w:r w:rsidRPr="006375D2">
        <w:t xml:space="preserve"> </w:t>
      </w:r>
      <w:r>
        <w:t>and</w:t>
      </w:r>
      <w:r w:rsidRPr="006375D2">
        <w:t xml:space="preserve"> </w:t>
      </w:r>
      <w:r>
        <w:t>effective</w:t>
      </w:r>
      <w:r w:rsidRPr="006375D2">
        <w:t xml:space="preserve"> </w:t>
      </w:r>
      <w:r>
        <w:t>relationship</w:t>
      </w:r>
      <w:r w:rsidRPr="006375D2">
        <w:t xml:space="preserve"> </w:t>
      </w:r>
      <w:r>
        <w:t>with</w:t>
      </w:r>
      <w:r w:rsidRPr="006375D2">
        <w:t xml:space="preserve"> </w:t>
      </w:r>
      <w:r>
        <w:t>a</w:t>
      </w:r>
      <w:r w:rsidRPr="006375D2">
        <w:t xml:space="preserve"> </w:t>
      </w:r>
      <w:r>
        <w:t>range</w:t>
      </w:r>
      <w:r w:rsidRPr="006375D2">
        <w:t xml:space="preserve"> </w:t>
      </w:r>
      <w:r>
        <w:t>of</w:t>
      </w:r>
      <w:r w:rsidRPr="006375D2">
        <w:t xml:space="preserve"> </w:t>
      </w:r>
      <w:r>
        <w:t>individuals</w:t>
      </w:r>
      <w:r w:rsidRPr="006375D2">
        <w:t xml:space="preserve"> </w:t>
      </w:r>
      <w:r>
        <w:t>and</w:t>
      </w:r>
      <w:r w:rsidRPr="006375D2">
        <w:t xml:space="preserve"> </w:t>
      </w:r>
      <w:r>
        <w:t>groups, internal and external to the Department including peers in the VET sector.</w:t>
      </w:r>
    </w:p>
    <w:p w14:paraId="1AEE2617" w14:textId="3EF2EE8D" w:rsidR="00495B3B" w:rsidRPr="008709E3" w:rsidRDefault="00A92A4B" w:rsidP="006375D2">
      <w:pPr>
        <w:pStyle w:val="ListParagraph"/>
        <w:widowControl w:val="0"/>
        <w:numPr>
          <w:ilvl w:val="0"/>
          <w:numId w:val="43"/>
        </w:numPr>
        <w:tabs>
          <w:tab w:val="left" w:pos="597"/>
          <w:tab w:val="left" w:pos="598"/>
        </w:tabs>
        <w:autoSpaceDE w:val="0"/>
        <w:autoSpaceDN w:val="0"/>
        <w:spacing w:before="121" w:after="0" w:line="240" w:lineRule="auto"/>
        <w:ind w:right="409"/>
        <w:contextualSpacing w:val="0"/>
      </w:pPr>
      <w:r w:rsidRPr="00A92A4B">
        <w:t>P</w:t>
      </w:r>
      <w:r w:rsidR="00495B3B" w:rsidRPr="00A92A4B">
        <w:t xml:space="preserve">ractice cultural safety by creating environments, </w:t>
      </w:r>
      <w:r w:rsidR="00463B46" w:rsidRPr="00A92A4B">
        <w:t>relationships,</w:t>
      </w:r>
      <w:r w:rsidR="00495B3B" w:rsidRPr="00A92A4B">
        <w:t xml:space="preserve"> and systems free from racism and discrimination so that people can feel safe, </w:t>
      </w:r>
      <w:r w:rsidR="00463B46" w:rsidRPr="00A92A4B">
        <w:t>valued,</w:t>
      </w:r>
      <w:r w:rsidR="00495B3B" w:rsidRPr="00A92A4B">
        <w:t xml:space="preserve"> and able to participate.</w:t>
      </w:r>
    </w:p>
    <w:p w14:paraId="3D3807B0" w14:textId="77777777" w:rsidR="00495B3B" w:rsidRPr="00495B3B" w:rsidRDefault="00495B3B" w:rsidP="0092305D">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66AEA74B" w14:textId="1A5EF02A" w:rsidR="00AA5240" w:rsidRPr="00AA5240" w:rsidRDefault="00714A43" w:rsidP="006375D2">
      <w:pPr>
        <w:pStyle w:val="ListParagraph"/>
        <w:widowControl w:val="0"/>
        <w:numPr>
          <w:ilvl w:val="0"/>
          <w:numId w:val="43"/>
        </w:numPr>
        <w:tabs>
          <w:tab w:val="left" w:pos="597"/>
          <w:tab w:val="left" w:pos="598"/>
        </w:tabs>
        <w:autoSpaceDE w:val="0"/>
        <w:autoSpaceDN w:val="0"/>
        <w:spacing w:before="121" w:after="0" w:line="240" w:lineRule="auto"/>
        <w:ind w:right="409"/>
        <w:contextualSpacing w:val="0"/>
      </w:pPr>
      <w:bookmarkStart w:id="6" w:name="_Hlk212130725"/>
      <w:r w:rsidRPr="00AA5240">
        <w:rPr>
          <w:b/>
          <w:bCs/>
        </w:rPr>
        <w:t>Mandatory</w:t>
      </w:r>
      <w:r w:rsidRPr="006375D2">
        <w:t xml:space="preserve">: </w:t>
      </w:r>
      <w:r w:rsidR="004A3E63">
        <w:t>Blended learning design in operational or safety critical contexts</w:t>
      </w:r>
      <w:r w:rsidR="00C6174F">
        <w:t xml:space="preserve"> with clear outcome focused deliverables.</w:t>
      </w:r>
    </w:p>
    <w:p w14:paraId="4F545924" w14:textId="4B6977B4" w:rsidR="006E243F" w:rsidRPr="006375D2" w:rsidRDefault="00612860" w:rsidP="006375D2">
      <w:pPr>
        <w:pStyle w:val="ListParagraph"/>
        <w:widowControl w:val="0"/>
        <w:numPr>
          <w:ilvl w:val="0"/>
          <w:numId w:val="43"/>
        </w:numPr>
        <w:tabs>
          <w:tab w:val="left" w:pos="597"/>
          <w:tab w:val="left" w:pos="598"/>
        </w:tabs>
        <w:autoSpaceDE w:val="0"/>
        <w:autoSpaceDN w:val="0"/>
        <w:spacing w:before="121" w:after="0" w:line="240" w:lineRule="auto"/>
        <w:ind w:right="409"/>
        <w:contextualSpacing w:val="0"/>
      </w:pPr>
      <w:r w:rsidRPr="00AA5240">
        <w:rPr>
          <w:b/>
          <w:bCs/>
        </w:rPr>
        <w:t>Mandatory</w:t>
      </w:r>
      <w:r w:rsidR="00A92A4B" w:rsidRPr="00C469FC">
        <w:t>:</w:t>
      </w:r>
      <w:r w:rsidR="00A92A4B">
        <w:t xml:space="preserve"> </w:t>
      </w:r>
      <w:r w:rsidR="006E243F">
        <w:t>Demonstrated</w:t>
      </w:r>
      <w:r w:rsidR="006E243F" w:rsidRPr="006375D2">
        <w:t xml:space="preserve"> </w:t>
      </w:r>
      <w:r w:rsidR="006E243F">
        <w:t>knowledge</w:t>
      </w:r>
      <w:r w:rsidR="006E243F" w:rsidRPr="006375D2">
        <w:t xml:space="preserve"> </w:t>
      </w:r>
      <w:r w:rsidR="006E243F">
        <w:t>and</w:t>
      </w:r>
      <w:r w:rsidR="006E243F" w:rsidRPr="006375D2">
        <w:t xml:space="preserve"> </w:t>
      </w:r>
      <w:r w:rsidR="006E243F">
        <w:t>experience</w:t>
      </w:r>
      <w:r w:rsidR="006E243F" w:rsidRPr="006375D2">
        <w:t xml:space="preserve"> </w:t>
      </w:r>
      <w:r w:rsidR="006E243F">
        <w:t>in</w:t>
      </w:r>
      <w:r w:rsidR="006E243F" w:rsidRPr="006375D2">
        <w:t xml:space="preserve"> </w:t>
      </w:r>
      <w:r w:rsidR="006E243F">
        <w:t>the</w:t>
      </w:r>
      <w:r w:rsidR="006E243F" w:rsidRPr="006375D2">
        <w:t xml:space="preserve"> </w:t>
      </w:r>
      <w:r w:rsidR="006E243F">
        <w:t>design</w:t>
      </w:r>
      <w:r w:rsidR="006E243F" w:rsidRPr="006375D2">
        <w:t xml:space="preserve"> </w:t>
      </w:r>
      <w:r w:rsidR="006E243F">
        <w:t>and</w:t>
      </w:r>
      <w:r w:rsidR="006E243F" w:rsidRPr="006375D2">
        <w:t xml:space="preserve"> </w:t>
      </w:r>
      <w:r w:rsidR="006E243F">
        <w:t>development</w:t>
      </w:r>
      <w:r w:rsidR="006E243F" w:rsidRPr="006375D2">
        <w:t xml:space="preserve"> </w:t>
      </w:r>
      <w:r w:rsidR="006E243F">
        <w:t>of</w:t>
      </w:r>
      <w:r w:rsidR="006E243F" w:rsidRPr="006375D2">
        <w:t xml:space="preserve"> </w:t>
      </w:r>
      <w:r w:rsidR="006E243F">
        <w:t>innovative</w:t>
      </w:r>
      <w:r w:rsidR="006E243F" w:rsidRPr="006375D2">
        <w:t xml:space="preserve"> </w:t>
      </w:r>
      <w:r w:rsidR="006E243F">
        <w:t>learning</w:t>
      </w:r>
      <w:r w:rsidR="006E243F" w:rsidRPr="006375D2">
        <w:t xml:space="preserve"> </w:t>
      </w:r>
      <w:r w:rsidR="006E243F">
        <w:t>products and experiences, both digital and physical, with experience using Articulate 360</w:t>
      </w:r>
      <w:r w:rsidR="004F052E">
        <w:t xml:space="preserve"> </w:t>
      </w:r>
      <w:r w:rsidR="007C4068">
        <w:t>(</w:t>
      </w:r>
      <w:r w:rsidR="004F052E">
        <w:t>Storyline and R</w:t>
      </w:r>
      <w:r w:rsidR="00133AC4">
        <w:t>ise</w:t>
      </w:r>
      <w:r w:rsidR="007C4068">
        <w:t>)</w:t>
      </w:r>
      <w:r w:rsidR="00A92A4B">
        <w:t>.</w:t>
      </w:r>
    </w:p>
    <w:p w14:paraId="17189848" w14:textId="4DA6F965" w:rsidR="00885BB2" w:rsidRPr="006375D2" w:rsidRDefault="00BA4D40" w:rsidP="006375D2">
      <w:pPr>
        <w:pStyle w:val="ListParagraph"/>
        <w:widowControl w:val="0"/>
        <w:numPr>
          <w:ilvl w:val="0"/>
          <w:numId w:val="43"/>
        </w:numPr>
        <w:tabs>
          <w:tab w:val="left" w:pos="597"/>
          <w:tab w:val="left" w:pos="598"/>
        </w:tabs>
        <w:autoSpaceDE w:val="0"/>
        <w:autoSpaceDN w:val="0"/>
        <w:spacing w:before="121" w:after="0" w:line="240" w:lineRule="auto"/>
        <w:ind w:right="409"/>
        <w:contextualSpacing w:val="0"/>
      </w:pPr>
      <w:r w:rsidRPr="00AA5240">
        <w:rPr>
          <w:b/>
          <w:bCs/>
        </w:rPr>
        <w:t>Desirable</w:t>
      </w:r>
      <w:r w:rsidR="00885BB2" w:rsidRPr="006375D2">
        <w:t xml:space="preserve">: </w:t>
      </w:r>
      <w:r w:rsidR="005D79C4" w:rsidRPr="006375D2">
        <w:t>Competency</w:t>
      </w:r>
      <w:r w:rsidR="007B1AEA" w:rsidRPr="00AA5240">
        <w:t>-</w:t>
      </w:r>
      <w:r w:rsidR="005D79C4" w:rsidRPr="006375D2">
        <w:t>based assessment governance including</w:t>
      </w:r>
      <w:r w:rsidR="00DE7C3E" w:rsidRPr="00AA5240">
        <w:t xml:space="preserve"> mapping </w:t>
      </w:r>
      <w:r w:rsidR="00882492" w:rsidRPr="00AA5240">
        <w:t>to role pathways</w:t>
      </w:r>
      <w:r w:rsidR="00476181" w:rsidRPr="00AA5240">
        <w:t>, marking guides</w:t>
      </w:r>
      <w:r w:rsidR="001B3D2B" w:rsidRPr="00AA5240">
        <w:t xml:space="preserve">, </w:t>
      </w:r>
      <w:r w:rsidR="003679CA" w:rsidRPr="00AA5240">
        <w:t xml:space="preserve">and </w:t>
      </w:r>
      <w:r w:rsidR="001B3D2B" w:rsidRPr="00AA5240">
        <w:t>e</w:t>
      </w:r>
      <w:r w:rsidR="00211F06" w:rsidRPr="00AA5240">
        <w:t>vidence books</w:t>
      </w:r>
      <w:r w:rsidR="00336AFB" w:rsidRPr="00AA5240">
        <w:t xml:space="preserve"> </w:t>
      </w:r>
      <w:r w:rsidR="00F10891" w:rsidRPr="00AA5240">
        <w:t xml:space="preserve">to ensure </w:t>
      </w:r>
      <w:r w:rsidR="00391BAF" w:rsidRPr="00AA5240">
        <w:t>audit</w:t>
      </w:r>
      <w:r w:rsidR="00F10891" w:rsidRPr="00AA5240">
        <w:t xml:space="preserve"> readiness</w:t>
      </w:r>
      <w:r w:rsidR="003679CA" w:rsidRPr="00AA5240">
        <w:t>.</w:t>
      </w:r>
      <w:r w:rsidR="00B91FBA">
        <w:t xml:space="preserve"> </w:t>
      </w:r>
      <w:r w:rsidR="00B91FBA" w:rsidRPr="00B91FBA">
        <w:t>Demonstrated skills in Adobe Suite products, particularly InDesign and Premiere Pro, with the ability to design, edit, and produce high</w:t>
      </w:r>
      <w:r w:rsidR="00AF501B">
        <w:t>-</w:t>
      </w:r>
      <w:r w:rsidR="00B91FBA" w:rsidRPr="00B91FBA">
        <w:t>quality learning materials and multimedia resources to support training delivery.</w:t>
      </w:r>
      <w:r w:rsidR="00B91FBA">
        <w:t xml:space="preserve"> </w:t>
      </w:r>
    </w:p>
    <w:p w14:paraId="7AA194FF" w14:textId="48F22DB3" w:rsidR="006E243F" w:rsidRPr="006375D2" w:rsidRDefault="00A92A4B" w:rsidP="006375D2">
      <w:pPr>
        <w:pStyle w:val="ListParagraph"/>
        <w:widowControl w:val="0"/>
        <w:numPr>
          <w:ilvl w:val="0"/>
          <w:numId w:val="43"/>
        </w:numPr>
        <w:tabs>
          <w:tab w:val="left" w:pos="597"/>
          <w:tab w:val="left" w:pos="598"/>
        </w:tabs>
        <w:autoSpaceDE w:val="0"/>
        <w:autoSpaceDN w:val="0"/>
        <w:spacing w:before="121" w:after="0" w:line="240" w:lineRule="auto"/>
        <w:ind w:right="409"/>
        <w:contextualSpacing w:val="0"/>
      </w:pPr>
      <w:r w:rsidRPr="00AA5240">
        <w:rPr>
          <w:b/>
          <w:bCs/>
        </w:rPr>
        <w:t>Desirable</w:t>
      </w:r>
      <w:r>
        <w:t xml:space="preserve">: </w:t>
      </w:r>
      <w:r w:rsidR="006E243F">
        <w:t>A</w:t>
      </w:r>
      <w:r w:rsidR="006E243F" w:rsidRPr="006375D2">
        <w:t xml:space="preserve"> </w:t>
      </w:r>
      <w:r w:rsidR="006E243F">
        <w:t>qualification</w:t>
      </w:r>
      <w:r w:rsidR="006E243F" w:rsidRPr="006375D2">
        <w:t xml:space="preserve"> </w:t>
      </w:r>
      <w:r w:rsidR="006E243F">
        <w:t>in</w:t>
      </w:r>
      <w:r w:rsidR="006E243F" w:rsidRPr="006375D2">
        <w:t xml:space="preserve"> </w:t>
      </w:r>
      <w:r w:rsidR="006E243F">
        <w:t>training</w:t>
      </w:r>
      <w:r w:rsidR="006E243F" w:rsidRPr="006375D2">
        <w:t xml:space="preserve"> </w:t>
      </w:r>
      <w:r w:rsidR="006E243F">
        <w:t>design</w:t>
      </w:r>
      <w:r w:rsidR="006E243F" w:rsidRPr="006375D2">
        <w:t xml:space="preserve"> </w:t>
      </w:r>
      <w:r w:rsidR="006E243F">
        <w:t>and</w:t>
      </w:r>
      <w:r w:rsidR="006E243F" w:rsidRPr="006375D2">
        <w:t xml:space="preserve"> </w:t>
      </w:r>
      <w:r w:rsidR="006E243F">
        <w:t>development</w:t>
      </w:r>
      <w:r w:rsidR="006E243F" w:rsidRPr="006375D2">
        <w:t xml:space="preserve"> </w:t>
      </w:r>
      <w:r w:rsidR="006E243F">
        <w:t>or</w:t>
      </w:r>
      <w:r w:rsidR="006E243F" w:rsidRPr="006375D2">
        <w:t xml:space="preserve"> </w:t>
      </w:r>
      <w:r w:rsidR="006E243F">
        <w:t>in</w:t>
      </w:r>
      <w:r w:rsidR="006E243F" w:rsidRPr="006375D2">
        <w:t xml:space="preserve"> </w:t>
      </w:r>
      <w:r w:rsidR="006E243F">
        <w:t>vocational</w:t>
      </w:r>
      <w:r w:rsidR="006E243F" w:rsidRPr="006375D2">
        <w:t xml:space="preserve"> </w:t>
      </w:r>
      <w:r w:rsidR="006E243F">
        <w:t>education.</w:t>
      </w:r>
      <w:r w:rsidR="006E243F" w:rsidRPr="006375D2">
        <w:t xml:space="preserve"> </w:t>
      </w:r>
      <w:r w:rsidR="00050665">
        <w:t>A</w:t>
      </w:r>
      <w:r w:rsidR="006E243F">
        <w:t>pplicants should hold the Certificate IV in Training and Assessment (TAE40116 or equivalent).</w:t>
      </w:r>
    </w:p>
    <w:bookmarkEnd w:id="6"/>
    <w:p w14:paraId="7049A4B5" w14:textId="77777777" w:rsidR="00AF501B" w:rsidRDefault="00AF501B" w:rsidP="006E243F">
      <w:pPr>
        <w:spacing w:before="160" w:after="0"/>
        <w:rPr>
          <w:rFonts w:ascii="Arial" w:hAnsi="Arial" w:cs="Arial"/>
          <w:b/>
          <w:color w:val="363534"/>
        </w:rPr>
      </w:pPr>
    </w:p>
    <w:p w14:paraId="62DD3F46" w14:textId="676A3394" w:rsidR="00495B3B" w:rsidRPr="006E243F" w:rsidRDefault="00495B3B" w:rsidP="006E243F">
      <w:pPr>
        <w:spacing w:before="160" w:after="0"/>
        <w:rPr>
          <w:rFonts w:ascii="Arial" w:hAnsi="Arial" w:cs="Arial"/>
          <w:b/>
          <w:color w:val="363534"/>
        </w:rPr>
      </w:pPr>
      <w:r w:rsidRPr="006E243F">
        <w:rPr>
          <w:rFonts w:ascii="Arial" w:hAnsi="Arial" w:cs="Arial"/>
          <w:b/>
          <w:color w:val="363534"/>
        </w:rPr>
        <w:lastRenderedPageBreak/>
        <w:t>Capabilities</w:t>
      </w:r>
    </w:p>
    <w:p w14:paraId="71386B5B" w14:textId="7E0FBABB" w:rsidR="005F559F" w:rsidRPr="006375D2" w:rsidRDefault="005F559F" w:rsidP="006375D2">
      <w:pPr>
        <w:pStyle w:val="ListParagraph"/>
        <w:widowControl w:val="0"/>
        <w:numPr>
          <w:ilvl w:val="0"/>
          <w:numId w:val="43"/>
        </w:numPr>
        <w:tabs>
          <w:tab w:val="left" w:pos="597"/>
          <w:tab w:val="left" w:pos="598"/>
        </w:tabs>
        <w:autoSpaceDE w:val="0"/>
        <w:autoSpaceDN w:val="0"/>
        <w:spacing w:before="121" w:after="0" w:line="240" w:lineRule="auto"/>
        <w:ind w:right="409"/>
        <w:contextualSpacing w:val="0"/>
      </w:pPr>
      <w:bookmarkStart w:id="7" w:name="_Hlk102550785"/>
      <w:r w:rsidRPr="00AA5240">
        <w:rPr>
          <w:b/>
          <w:bCs/>
        </w:rPr>
        <w:t>Future Focus:</w:t>
      </w:r>
      <w:r w:rsidR="007B4BAA" w:rsidRPr="006375D2">
        <w:rPr>
          <w:b/>
          <w:bCs/>
        </w:rPr>
        <w:t xml:space="preserve"> </w:t>
      </w:r>
      <w:r w:rsidR="007B4BAA" w:rsidRPr="00AA5240">
        <w:t>Understands the broader context when reviewing an issue or problem and supports others to do so. Is future oriented in analysis, thought and action; Actively seeks out new technology to enhance team systems, processes and service delivery. Undertakes planning to ensure the organisation is future ready through managing change.</w:t>
      </w:r>
    </w:p>
    <w:p w14:paraId="1BC182BC" w14:textId="06F49D05" w:rsidR="00BE7658" w:rsidRPr="006375D2" w:rsidRDefault="00D40FE0" w:rsidP="006375D2">
      <w:pPr>
        <w:pStyle w:val="ListParagraph"/>
        <w:widowControl w:val="0"/>
        <w:numPr>
          <w:ilvl w:val="0"/>
          <w:numId w:val="43"/>
        </w:numPr>
        <w:tabs>
          <w:tab w:val="left" w:pos="597"/>
          <w:tab w:val="left" w:pos="598"/>
        </w:tabs>
        <w:autoSpaceDE w:val="0"/>
        <w:autoSpaceDN w:val="0"/>
        <w:spacing w:before="121" w:after="0" w:line="240" w:lineRule="auto"/>
        <w:ind w:right="409"/>
        <w:contextualSpacing w:val="0"/>
      </w:pPr>
      <w:r w:rsidRPr="00AA5240">
        <w:rPr>
          <w:b/>
          <w:bCs/>
        </w:rPr>
        <w:t>Partnering and Co-Creation</w:t>
      </w:r>
      <w:r w:rsidR="00BE7658" w:rsidRPr="00AA5240">
        <w:rPr>
          <w:b/>
          <w:bCs/>
        </w:rPr>
        <w:t xml:space="preserve">: </w:t>
      </w:r>
      <w:r w:rsidR="00F00AC4" w:rsidRPr="00AA5240">
        <w:t>Identifies and partners with users/stakeholders/experts to ensure active collaboration in the design process to understand user needs, obtain ideas, insights and input. Work with stakeholders/users to build prototypes and coordinate testing to validate the strategy, program or product. Ensures decisions are made within agreed timeframes</w:t>
      </w:r>
      <w:r w:rsidR="00F00AC4" w:rsidRPr="006375D2">
        <w:t>.</w:t>
      </w:r>
    </w:p>
    <w:p w14:paraId="00BB6963" w14:textId="77777777" w:rsidR="00926FFD" w:rsidRPr="006375D2" w:rsidRDefault="00BE7658" w:rsidP="006375D2">
      <w:pPr>
        <w:pStyle w:val="ListParagraph"/>
        <w:widowControl w:val="0"/>
        <w:numPr>
          <w:ilvl w:val="0"/>
          <w:numId w:val="43"/>
        </w:numPr>
        <w:tabs>
          <w:tab w:val="left" w:pos="597"/>
          <w:tab w:val="left" w:pos="598"/>
        </w:tabs>
        <w:autoSpaceDE w:val="0"/>
        <w:autoSpaceDN w:val="0"/>
        <w:spacing w:before="121" w:after="0" w:line="240" w:lineRule="auto"/>
        <w:ind w:right="409"/>
        <w:contextualSpacing w:val="0"/>
      </w:pPr>
      <w:r w:rsidRPr="00AA5240">
        <w:rPr>
          <w:b/>
          <w:bCs/>
        </w:rPr>
        <w:t xml:space="preserve">Innovation and Continuous Improvement: </w:t>
      </w:r>
      <w:r w:rsidR="00C10C05" w:rsidRPr="006375D2">
        <w:t>Uses understanding of clients or stakeholders’ context to design and implement systems for continuous improvement within team or organisation; Reviews and analyses internal and external information to improve effectiveness and quality of work; Creates team environments where innovation and creativity are fostered and rewarded.</w:t>
      </w:r>
    </w:p>
    <w:p w14:paraId="638723FF" w14:textId="66DDD0A7" w:rsidR="00DD5056" w:rsidRPr="00926FFD" w:rsidRDefault="00926FFD" w:rsidP="006375D2">
      <w:pPr>
        <w:pStyle w:val="ListParagraph"/>
        <w:widowControl w:val="0"/>
        <w:numPr>
          <w:ilvl w:val="0"/>
          <w:numId w:val="43"/>
        </w:numPr>
        <w:tabs>
          <w:tab w:val="left" w:pos="597"/>
          <w:tab w:val="left" w:pos="598"/>
        </w:tabs>
        <w:autoSpaceDE w:val="0"/>
        <w:autoSpaceDN w:val="0"/>
        <w:spacing w:before="121" w:after="0" w:line="240" w:lineRule="auto"/>
        <w:ind w:right="409"/>
        <w:contextualSpacing w:val="0"/>
        <w:rPr>
          <w:color w:val="000000"/>
        </w:rPr>
      </w:pPr>
      <w:r w:rsidRPr="006375D2">
        <w:rPr>
          <w:b/>
          <w:bCs/>
        </w:rPr>
        <w:t>Customer Focus</w:t>
      </w:r>
      <w:r w:rsidR="00EC67FE" w:rsidRPr="006375D2">
        <w:rPr>
          <w:b/>
          <w:bCs/>
        </w:rPr>
        <w:t xml:space="preserve">: Identifies and responds to customer requirements; </w:t>
      </w:r>
      <w:r w:rsidR="00EC67FE" w:rsidRPr="006375D2">
        <w:t>Use understanding of the customers’ context to tailor services and ensure outcomes are delivered; Effectively manages risks to service delivery.</w:t>
      </w:r>
      <w:r w:rsidR="008709E3" w:rsidRPr="006375D2">
        <w:rPr>
          <w:b/>
          <w:bCs/>
        </w:rPr>
        <w:br/>
      </w:r>
    </w:p>
    <w:p w14:paraId="72CE8D2C" w14:textId="531EE6C0"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C46A4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41764E33" w:rsidR="00495B3B" w:rsidRPr="00495B3B" w:rsidRDefault="008709E3"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Pr>
                <w:rFonts w:cs="Arial"/>
                <w:color w:val="1A1A1A"/>
                <w:sz w:val="20"/>
              </w:rPr>
              <w:t>N/A</w:t>
            </w:r>
          </w:p>
        </w:tc>
      </w:tr>
      <w:tr w:rsidR="00495B3B" w:rsidRPr="00495B3B" w14:paraId="13112EBA" w14:textId="77777777" w:rsidTr="00C46A4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2E0168" w:rsidRDefault="00495B3B" w:rsidP="00495B3B">
            <w:pPr>
              <w:spacing w:line="240" w:lineRule="auto"/>
              <w:contextualSpacing/>
              <w:outlineLvl w:val="1"/>
              <w:rPr>
                <w:rFonts w:ascii="Arial" w:hAnsi="Arial" w:cs="Arial"/>
                <w:color w:val="auto"/>
                <w:sz w:val="20"/>
              </w:rPr>
            </w:pPr>
            <w:r w:rsidRPr="002E0168">
              <w:rPr>
                <w:rFonts w:ascii="Arial" w:hAnsi="Arial" w:cs="Arial"/>
                <w:color w:val="auto"/>
                <w:sz w:val="20"/>
              </w:rPr>
              <w:t>The occupational health and safety    requirements of this position may include, but are not limited to:</w:t>
            </w:r>
          </w:p>
          <w:p w14:paraId="7E591157" w14:textId="77777777" w:rsidR="00495B3B" w:rsidRPr="002E0168" w:rsidRDefault="00495B3B" w:rsidP="00495B3B">
            <w:pPr>
              <w:rPr>
                <w:rFonts w:ascii="Arial" w:hAnsi="Arial" w:cs="Arial"/>
                <w:color w:val="auto"/>
                <w:sz w:val="20"/>
              </w:rPr>
            </w:pPr>
          </w:p>
        </w:tc>
        <w:tc>
          <w:tcPr>
            <w:tcW w:w="6803" w:type="dxa"/>
            <w:shd w:val="clear" w:color="auto" w:fill="auto"/>
          </w:tcPr>
          <w:p w14:paraId="7216FB89" w14:textId="77777777" w:rsidR="00495B3B" w:rsidRPr="002E0168"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2E0168">
              <w:rPr>
                <w:rFonts w:ascii="Arial" w:hAnsi="Arial" w:cs="Arial"/>
                <w:color w:val="auto"/>
                <w:sz w:val="20"/>
              </w:rPr>
              <w:t>Sedentary desk work</w:t>
            </w:r>
          </w:p>
          <w:p w14:paraId="76BCBB17" w14:textId="77777777" w:rsidR="00495B3B" w:rsidRPr="002E0168"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2E0168">
              <w:rPr>
                <w:rFonts w:ascii="Arial" w:hAnsi="Arial" w:cs="Arial"/>
                <w:color w:val="auto"/>
                <w:sz w:val="20"/>
              </w:rPr>
              <w:t>Field work</w:t>
            </w:r>
          </w:p>
          <w:p w14:paraId="4162592B" w14:textId="77777777" w:rsidR="00495B3B" w:rsidRPr="002E0168"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2E0168">
              <w:rPr>
                <w:rFonts w:ascii="Arial" w:hAnsi="Arial" w:cs="Arial"/>
                <w:color w:val="auto"/>
                <w:sz w:val="20"/>
              </w:rPr>
              <w:t>Manual handling</w:t>
            </w:r>
          </w:p>
          <w:p w14:paraId="23FF4545" w14:textId="77777777" w:rsidR="00495B3B" w:rsidRPr="002E0168" w:rsidRDefault="00495B3B" w:rsidP="00495B3B">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2E0168">
              <w:rPr>
                <w:rFonts w:ascii="Arial" w:hAnsi="Arial" w:cs="Arial"/>
                <w:color w:val="auto"/>
                <w:sz w:val="20"/>
              </w:rPr>
              <w:t>Emergency response work</w:t>
            </w:r>
          </w:p>
        </w:tc>
      </w:tr>
      <w:tr w:rsidR="00495B3B" w:rsidRPr="00495B3B" w14:paraId="7CD2DEBC" w14:textId="77777777" w:rsidTr="00C46A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1A51F5D1" w14:textId="77777777" w:rsidR="00A41C81" w:rsidRPr="00A41C81" w:rsidRDefault="00A41C81" w:rsidP="00A41C81">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A41C81">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555022CC" w:rsidR="00495B3B" w:rsidRPr="00495B3B" w:rsidRDefault="00A41C81" w:rsidP="00A41C81">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A41C81">
              <w:rPr>
                <w:rFonts w:ascii="Arial" w:hAnsi="Arial" w:cs="Arial"/>
                <w:color w:val="1A1A1A"/>
                <w:sz w:val="20"/>
              </w:rPr>
              <w:t>A satisfactory National Police Check will be required (for all non-DEECA employees).</w:t>
            </w:r>
            <w:r w:rsidR="009E547E">
              <w:rPr>
                <w:rFonts w:ascii="Arial" w:hAnsi="Arial" w:cs="Arial"/>
                <w:color w:val="1A1A1A"/>
                <w:sz w:val="20"/>
              </w:rPr>
              <w:br/>
            </w:r>
            <w:r w:rsidR="00495B3B" w:rsidRPr="00495B3B">
              <w:rPr>
                <w:rFonts w:ascii="Arial" w:hAnsi="Arial" w:cs="Arial"/>
                <w:color w:val="1A1A1A"/>
                <w:sz w:val="20"/>
              </w:rPr>
              <w:t>This position has a requirement to work shift work or out of hours work will be required that will involve evening or weekend work including occasional overnight travel.</w:t>
            </w:r>
          </w:p>
        </w:tc>
      </w:tr>
      <w:bookmarkEnd w:id="7"/>
      <w:tr w:rsidR="00495B3B" w:rsidRPr="00495B3B" w14:paraId="555B356F" w14:textId="77777777" w:rsidTr="00C46A4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  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8E7CFC0" w14:textId="77777777" w:rsidR="00A41C81" w:rsidRPr="00A41C81" w:rsidRDefault="00A41C81" w:rsidP="00A41C81">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A41C81">
              <w:rPr>
                <w:rFonts w:ascii="Arial" w:hAnsi="Arial" w:cs="Arial"/>
                <w:color w:val="1A1A1A"/>
                <w:sz w:val="20"/>
              </w:rPr>
              <w:t>Are governed by the Victorian Public Service Enterprise Agreement 2024 and the Public Administration Act 2004.</w:t>
            </w:r>
          </w:p>
          <w:p w14:paraId="7019F44E" w14:textId="77777777" w:rsidR="00A41C81" w:rsidRPr="00A41C81" w:rsidRDefault="00A41C81" w:rsidP="00A41C81">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A41C81">
              <w:rPr>
                <w:rFonts w:ascii="Arial" w:hAnsi="Arial" w:cs="Arial"/>
                <w:color w:val="1A1A1A"/>
                <w:sz w:val="20"/>
              </w:rPr>
              <w:t>Recipients of Victorian Public Service (VPS) voluntary departure packages should note that re-employment restrictions apply</w:t>
            </w:r>
          </w:p>
          <w:p w14:paraId="5C30C0A4" w14:textId="2EBE4268" w:rsidR="00495B3B" w:rsidRPr="00495B3B" w:rsidRDefault="00A41C81" w:rsidP="00A41C81">
            <w:pPr>
              <w:tabs>
                <w:tab w:val="left" w:pos="360"/>
                <w:tab w:val="left" w:pos="720"/>
              </w:tabs>
              <w:autoSpaceDE w:val="0"/>
              <w:autoSpaceDN w:val="0"/>
              <w:adjustRightInd w:val="0"/>
              <w:spacing w:before="120" w:after="120" w:line="240" w:lineRule="auto"/>
              <w:ind w:left="142"/>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A41C81">
              <w:rPr>
                <w:rFonts w:ascii="Arial" w:hAnsi="Arial" w:cs="Arial"/>
                <w:color w:val="1A1A1A"/>
                <w:sz w:val="20"/>
              </w:rPr>
              <w:t>Non-VPS applicants will be subject to a probation period of six months</w:t>
            </w:r>
          </w:p>
        </w:tc>
      </w:tr>
      <w:tr w:rsidR="00495B3B" w:rsidRPr="00495B3B" w14:paraId="10873C64" w14:textId="77777777" w:rsidTr="00C46A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235C82FE" w:rsidR="00495B3B" w:rsidRPr="00495B3B" w:rsidRDefault="00A41C81"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A41C81">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3B8926A2" w14:textId="77777777" w:rsidR="00A41C81" w:rsidRPr="00495B3B" w:rsidRDefault="00A41C81" w:rsidP="00A41C81">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179BE39B" w14:textId="77777777" w:rsidR="00A41C81" w:rsidRPr="00454423" w:rsidRDefault="00A41C81" w:rsidP="00A41C81">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5277611D" w14:textId="77777777" w:rsidR="00A41C81" w:rsidRPr="005763CD" w:rsidRDefault="00A41C81" w:rsidP="00A41C81">
      <w:pPr>
        <w:spacing w:before="0" w:after="0"/>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763CD">
        <w:rPr>
          <w:rFonts w:ascii="Arial" w:hAnsi="Arial" w:cs="Arial"/>
        </w:rPr>
        <w:t>them</w:t>
      </w:r>
      <w:proofErr w:type="gramEnd"/>
      <w:r w:rsidRPr="005763CD">
        <w:rPr>
          <w:rFonts w:ascii="Arial" w:hAnsi="Arial" w:cs="Arial"/>
        </w:rPr>
        <w:t xml:space="preserve"> and we collaborate across our portfolios to design and deliver services and programs.</w:t>
      </w:r>
    </w:p>
    <w:p w14:paraId="48D56B07" w14:textId="77777777" w:rsidR="00A41C81" w:rsidRPr="005763CD" w:rsidRDefault="00A41C81" w:rsidP="00A41C81">
      <w:pPr>
        <w:spacing w:before="0" w:after="0"/>
        <w:rPr>
          <w:rFonts w:ascii="Arial" w:hAnsi="Arial" w:cs="Arial"/>
        </w:rPr>
      </w:pPr>
    </w:p>
    <w:p w14:paraId="3E77CF0C" w14:textId="77777777" w:rsidR="00A41C81" w:rsidRPr="005763CD" w:rsidRDefault="00A41C81" w:rsidP="00A41C81">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2" w:history="1">
        <w:r w:rsidRPr="00220147">
          <w:rPr>
            <w:rStyle w:val="Hyperlink"/>
            <w:rFonts w:ascii="Arial" w:hAnsi="Arial" w:cs="Arial"/>
            <w:lang w:eastAsia="en-US"/>
          </w:rPr>
          <w:t>www.deeca.vic.gov.au</w:t>
        </w:r>
      </w:hyperlink>
    </w:p>
    <w:p w14:paraId="154EE198" w14:textId="77777777" w:rsidR="00A41C81" w:rsidRPr="00495B3B" w:rsidRDefault="00A41C81" w:rsidP="00A41C81">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lastRenderedPageBreak/>
        <w:t>Our values</w:t>
      </w:r>
    </w:p>
    <w:p w14:paraId="0E313CB8" w14:textId="77777777" w:rsidR="00A41C81" w:rsidRPr="002775A7" w:rsidRDefault="00A41C81" w:rsidP="00A41C81">
      <w:pPr>
        <w:spacing w:before="0" w:after="0" w:line="240" w:lineRule="auto"/>
        <w:jc w:val="both"/>
        <w:rPr>
          <w:rFonts w:ascii="Arial" w:hAnsi="Arial" w:cs="Arial"/>
        </w:rPr>
      </w:pPr>
      <w:r w:rsidRPr="00AC1638">
        <w:rPr>
          <w:rFonts w:ascii="Arial" w:hAnsi="Arial" w:cs="Arial"/>
        </w:rPr>
        <w:t xml:space="preserve">Our values align with the core </w:t>
      </w:r>
      <w:hyperlink r:id="rId33"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34D3684F" w14:textId="2CCC24A4" w:rsidR="00A41C81" w:rsidRPr="00A41C81" w:rsidRDefault="00A41C81" w:rsidP="00A41C81">
      <w:pPr>
        <w:rPr>
          <w:rFonts w:ascii="Arial" w:hAnsi="Arial" w:cs="Arial"/>
          <w:color w:val="000000"/>
          <w:szCs w:val="22"/>
        </w:rPr>
      </w:pPr>
      <w:r w:rsidRPr="00AC1638">
        <w:rPr>
          <w:rFonts w:ascii="Arial" w:eastAsia="Microsoft JhengHei" w:hAnsi="Arial"/>
          <w:color w:val="442D97"/>
          <w:sz w:val="28"/>
          <w:szCs w:val="28"/>
        </w:rPr>
        <w:t>Our Community Charter</w:t>
      </w:r>
    </w:p>
    <w:p w14:paraId="2D555FAA" w14:textId="77777777" w:rsidR="00A41C81" w:rsidRPr="00AC1638" w:rsidRDefault="00A41C81" w:rsidP="00A41C81">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3F43C2BE" w14:textId="77777777" w:rsidR="00A41C81" w:rsidRPr="00495B3B" w:rsidRDefault="00A41C81" w:rsidP="00A41C81">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2592BF87" w14:textId="77777777" w:rsidR="00A41C81" w:rsidRDefault="00A41C81" w:rsidP="00A41C81">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09CA62FB" w14:textId="77777777" w:rsidR="00A41C81" w:rsidRPr="00495B3B" w:rsidRDefault="00A41C81" w:rsidP="00A41C81">
      <w:pPr>
        <w:spacing w:line="240" w:lineRule="auto"/>
        <w:contextualSpacing/>
        <w:outlineLvl w:val="1"/>
        <w:rPr>
          <w:rFonts w:ascii="Arial" w:hAnsi="Arial" w:cs="Arial"/>
          <w:color w:val="363534"/>
        </w:rPr>
      </w:pPr>
    </w:p>
    <w:p w14:paraId="3443EEDB" w14:textId="77777777" w:rsidR="00A41C81" w:rsidRPr="00495B3B" w:rsidRDefault="00A41C81" w:rsidP="00A41C81">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2D2F1FD3" w14:textId="77777777" w:rsidR="00A41C81" w:rsidRPr="00495B3B" w:rsidRDefault="00A41C81" w:rsidP="00A41C81">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03E4BA72" w14:textId="77777777" w:rsidR="00A41C81" w:rsidRPr="00495B3B" w:rsidRDefault="00A41C81" w:rsidP="00A41C81">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78D16441" w14:textId="77777777" w:rsidR="00A41C81" w:rsidRPr="00495B3B" w:rsidRDefault="00A41C81" w:rsidP="00A41C81">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13FFFE56" w14:textId="77777777" w:rsidR="00A41C81" w:rsidRPr="00495B3B" w:rsidRDefault="00A41C81" w:rsidP="00A41C81">
      <w:pPr>
        <w:rPr>
          <w:rFonts w:ascii="Arial" w:hAnsi="Arial" w:cs="Arial"/>
          <w:b/>
          <w:bCs/>
          <w:color w:val="363534"/>
        </w:rPr>
      </w:pPr>
      <w:r w:rsidRPr="00495B3B">
        <w:rPr>
          <w:rFonts w:ascii="Arial" w:hAnsi="Arial" w:cs="Arial"/>
          <w:b/>
          <w:bCs/>
          <w:color w:val="363534"/>
        </w:rPr>
        <w:t>Aboriginal Cultural Safety</w:t>
      </w:r>
    </w:p>
    <w:p w14:paraId="5ECCF24C" w14:textId="77777777" w:rsidR="00A41C81" w:rsidRPr="00495B3B" w:rsidRDefault="00A41C81" w:rsidP="00A41C81">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4" w:history="1">
        <w:r w:rsidRPr="00220147">
          <w:rPr>
            <w:rStyle w:val="Hyperlink"/>
            <w:rFonts w:ascii="Arial" w:hAnsi="Arial" w:cs="Arial"/>
          </w:rPr>
          <w:t>self.determination@deeca.vic.gov.au</w:t>
        </w:r>
      </w:hyperlink>
      <w:r w:rsidRPr="00495B3B">
        <w:rPr>
          <w:rFonts w:ascii="Arial" w:hAnsi="Arial" w:cs="Arial"/>
          <w:color w:val="363534"/>
        </w:rPr>
        <w:t>.</w:t>
      </w:r>
    </w:p>
    <w:p w14:paraId="77782B44" w14:textId="77777777" w:rsidR="00A41C81" w:rsidRPr="00495B3B" w:rsidRDefault="00A41C81" w:rsidP="00A41C81">
      <w:pPr>
        <w:rPr>
          <w:rFonts w:ascii="Arial" w:hAnsi="Arial" w:cs="Arial"/>
          <w:b/>
          <w:color w:val="363534"/>
          <w:szCs w:val="22"/>
        </w:rPr>
      </w:pPr>
      <w:r w:rsidRPr="00495B3B">
        <w:rPr>
          <w:rFonts w:ascii="Arial" w:hAnsi="Arial" w:cs="Arial"/>
          <w:b/>
          <w:color w:val="363534"/>
          <w:szCs w:val="22"/>
        </w:rPr>
        <w:t>Balancing your Life / Hybrid Working</w:t>
      </w:r>
    </w:p>
    <w:p w14:paraId="5820D1DA" w14:textId="77777777" w:rsidR="00A41C81" w:rsidRPr="00495B3B" w:rsidRDefault="00A41C81" w:rsidP="00A41C81">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proofErr w:type="gramStart"/>
      <w:r w:rsidRPr="00495B3B">
        <w:rPr>
          <w:rFonts w:ascii="Arial" w:eastAsia="Calibri" w:hAnsi="Arial" w:cs="Arial"/>
          <w:color w:val="363534"/>
          <w:szCs w:val="22"/>
        </w:rPr>
        <w:t>employees</w:t>
      </w:r>
      <w:proofErr w:type="gramEnd"/>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7E1F85A9" w14:textId="77777777" w:rsidR="00A41C81" w:rsidRPr="00495B3B" w:rsidRDefault="00A41C81" w:rsidP="00A41C81">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5" w:history="1">
        <w:r w:rsidRPr="00220147">
          <w:rPr>
            <w:rStyle w:val="Hyperlink"/>
            <w:rFonts w:ascii="Arial" w:eastAsia="Microsoft JhengHei" w:hAnsi="Arial" w:cs="Arial"/>
            <w:sz w:val="22"/>
            <w:szCs w:val="24"/>
            <w:lang w:eastAsia="en-US"/>
          </w:rPr>
          <w:t>customer.service@deeca.vic.gov.au</w:t>
        </w:r>
      </w:hyperlink>
    </w:p>
    <w:p w14:paraId="1A57B310" w14:textId="77777777" w:rsidR="00A41C81" w:rsidRPr="00A82B27" w:rsidRDefault="00A41C81" w:rsidP="00A41C81">
      <w:pPr>
        <w:spacing w:line="240" w:lineRule="auto"/>
      </w:pPr>
    </w:p>
    <w:p w14:paraId="491AE125" w14:textId="77777777" w:rsidR="00495B3B" w:rsidRPr="00495B3B" w:rsidRDefault="00495B3B" w:rsidP="00495B3B">
      <w:pPr>
        <w:spacing w:line="240" w:lineRule="auto"/>
        <w:rPr>
          <w:rFonts w:ascii="Arial" w:hAnsi="Arial" w:cs="Arial"/>
          <w:sz w:val="28"/>
          <w:szCs w:val="28"/>
          <w:lang w:eastAsia="en-US"/>
        </w:rPr>
      </w:pPr>
      <w:r w:rsidRPr="00495B3B">
        <w:rPr>
          <w:rFonts w:ascii="Arial" w:hAnsi="Arial" w:cs="Arial"/>
          <w:sz w:val="28"/>
          <w:szCs w:val="28"/>
          <w:lang w:eastAsia="en-US"/>
        </w:rPr>
        <w:t xml:space="preserve"> </w:t>
      </w:r>
    </w:p>
    <w:p w14:paraId="69B28C1E" w14:textId="01B63964" w:rsidR="00A14A3F" w:rsidRDefault="00A14A3F" w:rsidP="007425C9"/>
    <w:sectPr w:rsidR="00A14A3F" w:rsidSect="007425C9">
      <w:headerReference w:type="default" r:id="rId36"/>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3D113" w14:textId="77777777" w:rsidR="00791715" w:rsidRDefault="00791715" w:rsidP="00CD157B">
      <w:pPr>
        <w:pStyle w:val="NoSpacing"/>
      </w:pPr>
    </w:p>
    <w:p w14:paraId="6BE8A908" w14:textId="77777777" w:rsidR="00791715" w:rsidRDefault="00791715"/>
  </w:endnote>
  <w:endnote w:type="continuationSeparator" w:id="0">
    <w:p w14:paraId="1C496972" w14:textId="77777777" w:rsidR="00791715" w:rsidRDefault="00791715" w:rsidP="00CD157B">
      <w:pPr>
        <w:pStyle w:val="NoSpacing"/>
      </w:pPr>
    </w:p>
    <w:p w14:paraId="475EED37" w14:textId="77777777" w:rsidR="00791715" w:rsidRDefault="00791715"/>
  </w:endnote>
  <w:endnote w:type="continuationNotice" w:id="1">
    <w:p w14:paraId="05A0EFE1" w14:textId="77777777" w:rsidR="00791715" w:rsidRDefault="00791715" w:rsidP="00CD157B">
      <w:pPr>
        <w:pStyle w:val="NoSpacing"/>
      </w:pPr>
    </w:p>
    <w:p w14:paraId="0A1F2F3B" w14:textId="77777777" w:rsidR="00791715" w:rsidRDefault="007917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rsidTr="00C46A48">
      <w:trPr>
        <w:trHeight w:val="397"/>
      </w:trPr>
      <w:tc>
        <w:tcPr>
          <w:tcW w:w="340" w:type="dxa"/>
        </w:tcPr>
        <w:p w14:paraId="34C922F5" w14:textId="6A51D4AE" w:rsidR="00A60698" w:rsidRPr="00D55628" w:rsidRDefault="00E30EB4" w:rsidP="00A60698">
          <w:pPr>
            <w:pStyle w:val="FooterEvenPageNumber"/>
            <w:framePr w:wrap="auto" w:vAnchor="margin" w:hAnchor="text" w:yAlign="inline"/>
          </w:pPr>
          <w:r>
            <w:rPr>
              <w:noProof/>
            </w:rPr>
            <mc:AlternateContent>
              <mc:Choice Requires="wps">
                <w:drawing>
                  <wp:anchor distT="0" distB="0" distL="114300" distR="114300" simplePos="0" relativeHeight="251658257" behindDoc="0" locked="0" layoutInCell="0" allowOverlap="1" wp14:anchorId="60591996" wp14:editId="5F05D571">
                    <wp:simplePos x="0" y="0"/>
                    <wp:positionH relativeFrom="page">
                      <wp:posOffset>0</wp:posOffset>
                    </wp:positionH>
                    <wp:positionV relativeFrom="page">
                      <wp:posOffset>10228580</wp:posOffset>
                    </wp:positionV>
                    <wp:extent cx="7560945" cy="273050"/>
                    <wp:effectExtent l="0" t="0" r="0" b="12700"/>
                    <wp:wrapNone/>
                    <wp:docPr id="44" name="MSIPCM26814ee6a72cb0ec92a3af86"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38968C" w14:textId="371B96AB" w:rsidR="00E30EB4" w:rsidRPr="00E30EB4" w:rsidRDefault="00E30EB4" w:rsidP="00E30EB4">
                                <w:pPr>
                                  <w:spacing w:before="0" w:after="0"/>
                                  <w:jc w:val="center"/>
                                  <w:rPr>
                                    <w:rFonts w:ascii="Calibri" w:hAnsi="Calibri" w:cs="Calibri"/>
                                    <w:color w:val="000000"/>
                                    <w:sz w:val="24"/>
                                  </w:rPr>
                                </w:pPr>
                                <w:r w:rsidRPr="00E30EB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0591996" id="_x0000_t202" coordsize="21600,21600" o:spt="202" path="m,l,21600r21600,l21600,xe">
                    <v:stroke joinstyle="miter"/>
                    <v:path gradientshapeok="t" o:connecttype="rect"/>
                  </v:shapetype>
                  <v:shape id="MSIPCM26814ee6a72cb0ec92a3af86" o:spid="_x0000_s1029" type="#_x0000_t202" alt="{&quot;HashCode&quot;:1862493762,&quot;Height&quot;:841.0,&quot;Width&quot;:595.0,&quot;Placement&quot;:&quot;Footer&quot;,&quot;Index&quot;:&quot;OddAndEven&quot;,&quot;Section&quot;:1,&quot;Top&quot;:0.0,&quot;Left&quot;:0.0}" style="position:absolute;margin-left:0;margin-top:805.4pt;width:595.35pt;height:21.5pt;z-index:25165825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" o:allowincell="f" filled="f" stroked="f" strokeweight=".5pt">
                    <v:textbox inset=",0,,0">
                      <w:txbxContent>
                        <w:p w14:paraId="7638968C" w14:textId="371B96AB" w:rsidR="00E30EB4" w:rsidRPr="00E30EB4" w:rsidRDefault="00E30EB4" w:rsidP="00E30EB4">
                          <w:pPr>
                            <w:spacing w:before="0" w:after="0"/>
                            <w:jc w:val="center"/>
                            <w:rPr>
                              <w:rFonts w:ascii="Calibri" w:hAnsi="Calibri" w:cs="Calibri"/>
                              <w:color w:val="000000"/>
                              <w:sz w:val="24"/>
                            </w:rPr>
                          </w:pPr>
                          <w:r w:rsidRPr="00E30EB4">
                            <w:rPr>
                              <w:rFonts w:ascii="Calibri" w:hAnsi="Calibri" w:cs="Calibri"/>
                              <w:color w:val="000000"/>
                              <w:sz w:val="24"/>
                            </w:rPr>
                            <w:t>OFFICIAL</w:t>
                          </w:r>
                        </w:p>
                      </w:txbxContent>
                    </v:textbox>
                    <w10:wrap anchorx="page" anchory="page"/>
                  </v:shape>
                </w:pict>
              </mc:Fallback>
            </mc:AlternateContent>
          </w:r>
          <w:r w:rsidR="00364C9A">
            <w:rPr>
              <w:noProof/>
            </w:rPr>
            <mc:AlternateContent>
              <mc:Choice Requires="wps">
                <w:drawing>
                  <wp:anchor distT="0" distB="0" distL="114300" distR="114300" simplePos="0" relativeHeight="251658253" behindDoc="0" locked="0" layoutInCell="0" allowOverlap="1" wp14:anchorId="72A0F53B" wp14:editId="44584B63">
                    <wp:simplePos x="0" y="0"/>
                    <wp:positionH relativeFrom="page">
                      <wp:posOffset>0</wp:posOffset>
                    </wp:positionH>
                    <wp:positionV relativeFrom="page">
                      <wp:posOffset>10229215</wp:posOffset>
                    </wp:positionV>
                    <wp:extent cx="7560945" cy="273050"/>
                    <wp:effectExtent l="0" t="0" r="0" b="12700"/>
                    <wp:wrapNone/>
                    <wp:docPr id="41" name="Text Box 41"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1E1B1145"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2A0F53B" id="Text Box 41" o:spid="_x0000_s1030" type="#_x0000_t202" alt="{&quot;HashCode&quot;:1862493762,&quot;Height&quot;:841.0,&quot;Width&quot;:595.0,&quot;Placement&quot;:&quot;Footer&quot;,&quot;Index&quot;:&quot;OddAndEven&quot;,&quot;Section&quot;:1,&quot;Top&quot;:0.0,&quot;Left&quot;:0.0}" style="position:absolute;margin-left:0;margin-top:805.45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14D3D1AD" w14:textId="1E1B1145"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71B23608" w:rsidR="00A60698" w:rsidRPr="00810C40" w:rsidRDefault="00495B3B" w:rsidP="00495B3B">
          <w:pPr>
            <w:pStyle w:val="FooterEven"/>
            <w:jc w:val="right"/>
          </w:pPr>
          <w:r>
            <w:t>May 2023</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8931"/>
      <w:gridCol w:w="425"/>
      <w:gridCol w:w="991"/>
    </w:tblGrid>
    <w:tr w:rsidR="00495B3B" w14:paraId="6C96125A" w14:textId="77777777" w:rsidTr="00495B3B">
      <w:trPr>
        <w:trHeight w:val="397"/>
      </w:trPr>
      <w:tc>
        <w:tcPr>
          <w:tcW w:w="8931" w:type="dxa"/>
        </w:tcPr>
        <w:p w14:paraId="162046A4" w14:textId="35FB8F13" w:rsidR="00495B3B" w:rsidRPr="00CB1FB7" w:rsidRDefault="00E30EB4" w:rsidP="00495B3B">
          <w:pPr>
            <w:pStyle w:val="FooterOdd"/>
            <w:jc w:val="left"/>
            <w:rPr>
              <w:b/>
            </w:rPr>
          </w:pPr>
          <w:r>
            <w:rPr>
              <w:b/>
              <w:noProof/>
            </w:rPr>
            <mc:AlternateContent>
              <mc:Choice Requires="wps">
                <w:drawing>
                  <wp:anchor distT="0" distB="0" distL="114300" distR="114300" simplePos="0" relativeHeight="251658255" behindDoc="0" locked="0" layoutInCell="0" allowOverlap="1" wp14:anchorId="0EAC8EE4" wp14:editId="1199173B">
                    <wp:simplePos x="0" y="0"/>
                    <wp:positionH relativeFrom="page">
                      <wp:posOffset>0</wp:posOffset>
                    </wp:positionH>
                    <wp:positionV relativeFrom="page">
                      <wp:posOffset>10228580</wp:posOffset>
                    </wp:positionV>
                    <wp:extent cx="7560945" cy="273050"/>
                    <wp:effectExtent l="0" t="0" r="0" b="12700"/>
                    <wp:wrapNone/>
                    <wp:docPr id="42" name="MSIPCMe16740b29f59635ea75633a4" descr="{&quot;HashCode&quot;:1862493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B75A78" w14:textId="496994F8" w:rsidR="00E30EB4" w:rsidRPr="00E30EB4" w:rsidRDefault="00E30EB4" w:rsidP="00E30EB4">
                                <w:pPr>
                                  <w:spacing w:before="0" w:after="0"/>
                                  <w:jc w:val="center"/>
                                  <w:rPr>
                                    <w:rFonts w:ascii="Calibri" w:hAnsi="Calibri" w:cs="Calibri"/>
                                    <w:color w:val="000000"/>
                                    <w:sz w:val="24"/>
                                  </w:rPr>
                                </w:pPr>
                                <w:r w:rsidRPr="00E30EB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AC8EE4" id="_x0000_t202" coordsize="21600,21600" o:spt="202" path="m,l,21600r21600,l21600,xe">
                    <v:stroke joinstyle="miter"/>
                    <v:path gradientshapeok="t" o:connecttype="rect"/>
                  </v:shapetype>
                  <v:shape id="MSIPCMe16740b29f59635ea75633a4" o:spid="_x0000_s1031" type="#_x0000_t202" alt="{&quot;HashCode&quot;:1862493762,&quot;Height&quot;:841.0,&quot;Width&quot;:595.0,&quot;Placement&quot;:&quot;Footer&quot;,&quot;Index&quot;:&quot;Primary&quot;,&quot;Section&quot;:1,&quot;Top&quot;:0.0,&quot;Left&quot;:0.0}" style="position:absolute;margin-left:0;margin-top:805.4pt;width:595.35pt;height:21.5pt;z-index:25165825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Dg+czn3wAAAAsBAAAPAAAAAAAAAAAAAAAAAHIEAABkcnMvZG93bnJldi54bWxQSwUG&#10;AAAAAAQABADzAAAAfgUAAAAA&#10;" o:allowincell="f" filled="f" stroked="f" strokeweight=".5pt">
                    <v:textbox inset=",0,,0">
                      <w:txbxContent>
                        <w:p w14:paraId="16B75A78" w14:textId="496994F8" w:rsidR="00E30EB4" w:rsidRPr="00E30EB4" w:rsidRDefault="00E30EB4" w:rsidP="00E30EB4">
                          <w:pPr>
                            <w:spacing w:before="0" w:after="0"/>
                            <w:jc w:val="center"/>
                            <w:rPr>
                              <w:rFonts w:ascii="Calibri" w:hAnsi="Calibri" w:cs="Calibri"/>
                              <w:color w:val="000000"/>
                              <w:sz w:val="24"/>
                            </w:rPr>
                          </w:pPr>
                          <w:r w:rsidRPr="00E30EB4">
                            <w:rPr>
                              <w:rFonts w:ascii="Calibri" w:hAnsi="Calibri" w:cs="Calibri"/>
                              <w:color w:val="000000"/>
                              <w:sz w:val="24"/>
                            </w:rPr>
                            <w:t>OFFICIAL</w:t>
                          </w:r>
                        </w:p>
                      </w:txbxContent>
                    </v:textbox>
                    <w10:wrap anchorx="page" anchory="page"/>
                  </v:shape>
                </w:pict>
              </mc:Fallback>
            </mc:AlternateContent>
          </w:r>
          <w:r w:rsidR="00495B3B">
            <w:rPr>
              <w:b/>
              <w:noProof/>
            </w:rPr>
            <mc:AlternateContent>
              <mc:Choice Requires="wps">
                <w:drawing>
                  <wp:anchor distT="0" distB="0" distL="114300" distR="114300" simplePos="0" relativeHeight="251658254" behindDoc="0" locked="0" layoutInCell="0" allowOverlap="1" wp14:anchorId="38662FAA" wp14:editId="612541E9">
                    <wp:simplePos x="0" y="0"/>
                    <wp:positionH relativeFrom="page">
                      <wp:posOffset>0</wp:posOffset>
                    </wp:positionH>
                    <wp:positionV relativeFrom="page">
                      <wp:posOffset>10229215</wp:posOffset>
                    </wp:positionV>
                    <wp:extent cx="7560945" cy="273050"/>
                    <wp:effectExtent l="0" t="0" r="0" b="12700"/>
                    <wp:wrapNone/>
                    <wp:docPr id="3" name="Text Box 3" descr="{&quot;HashCode&quot;:1862493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B71D16" w14:textId="3277E10D" w:rsidR="00495B3B"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8662FAA" id="Text Box 3" o:spid="_x0000_s1032" type="#_x0000_t202" alt="{&quot;HashCode&quot;:1862493762,&quot;Height&quot;:841.0,&quot;Width&quot;:595.0,&quot;Placement&quot;:&quot;Footer&quot;,&quot;Index&quot;:&quot;Primary&quot;,&quot;Section&quot;:1,&quot;Top&quot;:0.0,&quot;Left&quot;:0.0}" style="position:absolute;margin-left:0;margin-top:805.45pt;width:595.35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Dy7e1yGAIAACsEAAAOAAAAAAAAAAAAAAAAAC4CAABkcnMvZTJvRG9jLnhtbFBLAQItABQA&#10;BgAIAAAAIQARcqd+3wAAAAsBAAAPAAAAAAAAAAAAAAAAAHIEAABkcnMvZG93bnJldi54bWxQSwUG&#10;AAAAAAQABADzAAAAfgUAAAAA&#10;" o:allowincell="f" filled="f" stroked="f" strokeweight=".5pt">
                    <v:textbox inset=",0,,0">
                      <w:txbxContent>
                        <w:p w14:paraId="73B71D16" w14:textId="3277E10D" w:rsidR="00495B3B"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sidR="00495B3B">
            <w:rPr>
              <w:b/>
            </w:rPr>
            <w:t>3</w:t>
          </w:r>
        </w:p>
      </w:tc>
      <w:tc>
        <w:tcPr>
          <w:tcW w:w="425" w:type="dxa"/>
        </w:tcPr>
        <w:p w14:paraId="75480751" w14:textId="77777777" w:rsidR="00495B3B" w:rsidRDefault="00495B3B" w:rsidP="00495B3B">
          <w:pPr>
            <w:pStyle w:val="FooterOddPageNumber"/>
            <w:ind w:left="-9070" w:firstLine="9070"/>
            <w:jc w:val="left"/>
          </w:pPr>
        </w:p>
      </w:tc>
      <w:tc>
        <w:tcPr>
          <w:tcW w:w="991" w:type="dxa"/>
        </w:tcPr>
        <w:p w14:paraId="6F42B13B" w14:textId="38D5987F" w:rsidR="00495B3B" w:rsidRPr="00D55628" w:rsidRDefault="00495B3B" w:rsidP="00495B3B">
          <w:pPr>
            <w:pStyle w:val="FooterOddPageNumber"/>
            <w:ind w:left="-9070" w:firstLine="9070"/>
            <w:jc w:val="left"/>
          </w:pPr>
          <w:r>
            <w:t>May 2023</w:t>
          </w:r>
        </w:p>
      </w:tc>
    </w:tr>
  </w:tbl>
  <w:p w14:paraId="544AF284" w14:textId="7633E25E" w:rsidR="00CD157B" w:rsidRDefault="00495B3B" w:rsidP="00495B3B">
    <w:pPr>
      <w:pStyle w:val="Footer"/>
      <w:jc w:val="right"/>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255F254D" w:rsidR="00364C9A" w:rsidRDefault="00E30EB4">
    <w:pPr>
      <w:pStyle w:val="Footer"/>
    </w:pPr>
    <w:r>
      <w:rPr>
        <w:noProof/>
      </w:rPr>
      <mc:AlternateContent>
        <mc:Choice Requires="wps">
          <w:drawing>
            <wp:anchor distT="0" distB="0" distL="114300" distR="114300" simplePos="0" relativeHeight="251658256" behindDoc="0" locked="0" layoutInCell="0" allowOverlap="1" wp14:anchorId="4E26BB09" wp14:editId="68FD71D2">
              <wp:simplePos x="0" y="0"/>
              <wp:positionH relativeFrom="page">
                <wp:posOffset>0</wp:posOffset>
              </wp:positionH>
              <wp:positionV relativeFrom="page">
                <wp:posOffset>10228580</wp:posOffset>
              </wp:positionV>
              <wp:extent cx="7560945" cy="273050"/>
              <wp:effectExtent l="0" t="0" r="0" b="12700"/>
              <wp:wrapNone/>
              <wp:docPr id="43" name="MSIPCM12d442a2852f9a4fa5fd76d3" descr="{&quot;HashCode&quot;:186249376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161DE9" w14:textId="6D78ACF1" w:rsidR="00E30EB4" w:rsidRPr="00E30EB4" w:rsidRDefault="00E30EB4" w:rsidP="00E30EB4">
                          <w:pPr>
                            <w:spacing w:before="0" w:after="0"/>
                            <w:jc w:val="center"/>
                            <w:rPr>
                              <w:rFonts w:ascii="Calibri" w:hAnsi="Calibri" w:cs="Calibri"/>
                              <w:color w:val="000000"/>
                              <w:sz w:val="24"/>
                            </w:rPr>
                          </w:pPr>
                          <w:r w:rsidRPr="00E30EB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E26BB09" id="_x0000_t202" coordsize="21600,21600" o:spt="202" path="m,l,21600r21600,l21600,xe">
              <v:stroke joinstyle="miter"/>
              <v:path gradientshapeok="t" o:connecttype="rect"/>
            </v:shapetype>
            <v:shape id="MSIPCM12d442a2852f9a4fa5fd76d3" o:spid="_x0000_s1033" type="#_x0000_t202" alt="{&quot;HashCode&quot;:1862493762,&quot;Height&quot;:841.0,&quot;Width&quot;:595.0,&quot;Placement&quot;:&quot;Footer&quot;,&quot;Index&quot;:&quot;FirstPage&quot;,&quot;Section&quot;:1,&quot;Top&quot;:0.0,&quot;Left&quot;:0.0}" style="position:absolute;margin-left:0;margin-top:805.4pt;width:595.35pt;height:21.5pt;z-index:2516582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ot/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" o:allowincell="f" filled="f" stroked="f" strokeweight=".5pt">
              <v:textbox inset=",0,,0">
                <w:txbxContent>
                  <w:p w14:paraId="6C161DE9" w14:textId="6D78ACF1" w:rsidR="00E30EB4" w:rsidRPr="00E30EB4" w:rsidRDefault="00E30EB4" w:rsidP="00E30EB4">
                    <w:pPr>
                      <w:spacing w:before="0" w:after="0"/>
                      <w:jc w:val="center"/>
                      <w:rPr>
                        <w:rFonts w:ascii="Calibri" w:hAnsi="Calibri" w:cs="Calibri"/>
                        <w:color w:val="000000"/>
                        <w:sz w:val="24"/>
                      </w:rPr>
                    </w:pPr>
                    <w:r w:rsidRPr="00E30EB4">
                      <w:rPr>
                        <w:rFonts w:ascii="Calibri" w:hAnsi="Calibri" w:cs="Calibri"/>
                        <w:color w:val="000000"/>
                        <w:sz w:val="24"/>
                      </w:rPr>
                      <w:t>OFFICIAL</w:t>
                    </w:r>
                  </w:p>
                </w:txbxContent>
              </v:textbox>
              <w10:wrap anchorx="page" anchory="page"/>
            </v:shape>
          </w:pict>
        </mc:Fallback>
      </mc:AlternateContent>
    </w:r>
    <w:r w:rsidR="00364C9A">
      <w:rPr>
        <w:noProof/>
      </w:rPr>
      <mc:AlternateContent>
        <mc:Choice Requires="wps">
          <w:drawing>
            <wp:anchor distT="0" distB="0" distL="114300" distR="114300" simplePos="0" relativeHeight="251658252" behindDoc="0" locked="0" layoutInCell="0" allowOverlap="1" wp14:anchorId="4244B73F" wp14:editId="3DFDF6A2">
              <wp:simplePos x="0" y="0"/>
              <wp:positionH relativeFrom="page">
                <wp:posOffset>0</wp:posOffset>
              </wp:positionH>
              <wp:positionV relativeFrom="page">
                <wp:posOffset>10229215</wp:posOffset>
              </wp:positionV>
              <wp:extent cx="7560945" cy="273050"/>
              <wp:effectExtent l="0" t="0" r="0" b="12700"/>
              <wp:wrapNone/>
              <wp:docPr id="40" name="Text Box 40" descr="{&quot;HashCode&quot;:186249376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244B73F" id="Text Box 40" o:spid="_x0000_s1034" type="#_x0000_t202" alt="{&quot;HashCode&quot;:1862493762,&quot;Height&quot;:841.0,&quot;Width&quot;:595.0,&quot;Placement&quot;:&quot;Footer&quot;,&quot;Index&quot;:&quot;FirstPage&quot;,&quot;Section&quot;:1,&quot;Top&quot;:0.0,&quot;Left&quot;:0.0}"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Qr3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Kqks6GPbZQHXE9Bz3z3vK1whke&#10;mA/PzCHVuBHKNzzhITVgLzhZlNTgfv7NH/ORAYxS0qJ0Sup/7JkTlOhvBrm5GU+nUWvpBw331rsd&#10;vGbf3AGqcowPxPJkxtygB1M6aF5R3avYDUPMcOxZ0u1g3oVeyPg6uFitUhKqyrLwYDaWx9IRs4js&#10;S/fKnD3BH5C4RxjExYp3LPS5PdqrfQCpEkUR3x7NE+yoyMTc6fVEyb/9T1mXN778BQ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BQwQr3GAIAACsEAAAOAAAAAAAAAAAAAAAAAC4CAABkcnMvZTJvRG9jLnhtbFBLAQItABQA&#10;BgAIAAAAIQARcqd+3wAAAAsBAAAPAAAAAAAAAAAAAAAAAHIEAABkcnMvZG93bnJldi54bWxQSwUG&#10;AAAAAAQABADzAAAAfgU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3B331" w14:textId="77777777" w:rsidR="00791715" w:rsidRPr="0056073C" w:rsidRDefault="00791715" w:rsidP="005D764F">
      <w:pPr>
        <w:pStyle w:val="FootnoteSeparator"/>
      </w:pPr>
    </w:p>
    <w:p w14:paraId="5CBE2708" w14:textId="77777777" w:rsidR="00791715" w:rsidRDefault="00791715"/>
  </w:footnote>
  <w:footnote w:type="continuationSeparator" w:id="0">
    <w:p w14:paraId="52B8E555" w14:textId="77777777" w:rsidR="00791715" w:rsidRPr="00CA30B7" w:rsidRDefault="00791715" w:rsidP="006D5A90">
      <w:pPr>
        <w:rPr>
          <w:lang w:val="en-US"/>
        </w:rPr>
      </w:pPr>
      <w:r w:rsidRPr="00CA30B7">
        <w:rPr>
          <w:lang w:val="en-US"/>
        </w:rPr>
        <w:t>_______</w:t>
      </w:r>
    </w:p>
    <w:p w14:paraId="1A42D728" w14:textId="77777777" w:rsidR="00791715" w:rsidRDefault="00791715"/>
  </w:footnote>
  <w:footnote w:type="continuationNotice" w:id="1">
    <w:p w14:paraId="18A769D2" w14:textId="77777777" w:rsidR="00791715" w:rsidRDefault="00791715" w:rsidP="006D5A90"/>
    <w:p w14:paraId="69936BF6" w14:textId="77777777" w:rsidR="00791715" w:rsidRDefault="007917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8236BC4" id="Free-form: Shape 32"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5122D89" id="Free-form: Shape 33"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D21A9CB" id="Free-form: Shape 3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4881FCC" id="Free-form: Shape 37"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B996E12" id="Free-form: Shape 38"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5E968DB" id="Free-form: Shape 39"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17FF118" id="Free-form: Shape 2"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9285955" id="Free-form: Shape 25"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B41A45B" id="Free-form: Shape 5"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E873743" id="Free-form: Shape 26"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67F660E" id="Free-form: Shape 28"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7E27A5B" id="Free-form: Shape 29"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6BD374B"/>
    <w:multiLevelType w:val="hybridMultilevel"/>
    <w:tmpl w:val="6610EAFE"/>
    <w:lvl w:ilvl="0" w:tplc="0C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60F38CB"/>
    <w:multiLevelType w:val="hybridMultilevel"/>
    <w:tmpl w:val="963E401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6"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7"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9"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0"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1"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7" w15:restartNumberingAfterBreak="0">
    <w:nsid w:val="62AD43E8"/>
    <w:multiLevelType w:val="hybridMultilevel"/>
    <w:tmpl w:val="58CC0162"/>
    <w:lvl w:ilvl="0" w:tplc="0C090001">
      <w:start w:val="1"/>
      <w:numFmt w:val="bullet"/>
      <w:lvlText w:val=""/>
      <w:lvlJc w:val="left"/>
      <w:pPr>
        <w:ind w:left="426" w:hanging="426"/>
      </w:pPr>
      <w:rPr>
        <w:rFonts w:ascii="Symbol" w:hAnsi="Symbol" w:hint="default"/>
        <w:b w:val="0"/>
        <w:bCs w:val="0"/>
        <w:i w:val="0"/>
        <w:iCs w:val="0"/>
        <w:w w:val="99"/>
        <w:sz w:val="20"/>
        <w:szCs w:val="20"/>
        <w:lang w:val="en-US" w:eastAsia="en-US" w:bidi="ar-SA"/>
      </w:rPr>
    </w:lvl>
    <w:lvl w:ilvl="1" w:tplc="FFFFFFFF">
      <w:numFmt w:val="bullet"/>
      <w:lvlText w:val=""/>
      <w:lvlJc w:val="left"/>
      <w:pPr>
        <w:ind w:left="709" w:hanging="426"/>
      </w:pPr>
      <w:rPr>
        <w:rFonts w:ascii="Symbol" w:eastAsia="Symbol" w:hAnsi="Symbol" w:cs="Symbol" w:hint="default"/>
        <w:w w:val="99"/>
        <w:lang w:val="en-US" w:eastAsia="en-US" w:bidi="ar-SA"/>
      </w:rPr>
    </w:lvl>
    <w:lvl w:ilvl="2" w:tplc="FFFFFFFF">
      <w:numFmt w:val="bullet"/>
      <w:lvlText w:val="•"/>
      <w:lvlJc w:val="left"/>
      <w:pPr>
        <w:ind w:left="1791" w:hanging="426"/>
      </w:pPr>
      <w:rPr>
        <w:rFonts w:hint="default"/>
        <w:lang w:val="en-US" w:eastAsia="en-US" w:bidi="ar-SA"/>
      </w:rPr>
    </w:lvl>
    <w:lvl w:ilvl="3" w:tplc="FFFFFFFF">
      <w:numFmt w:val="bullet"/>
      <w:lvlText w:val="•"/>
      <w:lvlJc w:val="left"/>
      <w:pPr>
        <w:ind w:left="2874" w:hanging="426"/>
      </w:pPr>
      <w:rPr>
        <w:rFonts w:hint="default"/>
        <w:lang w:val="en-US" w:eastAsia="en-US" w:bidi="ar-SA"/>
      </w:rPr>
    </w:lvl>
    <w:lvl w:ilvl="4" w:tplc="FFFFFFFF">
      <w:numFmt w:val="bullet"/>
      <w:lvlText w:val="•"/>
      <w:lvlJc w:val="left"/>
      <w:pPr>
        <w:ind w:left="3957" w:hanging="426"/>
      </w:pPr>
      <w:rPr>
        <w:rFonts w:hint="default"/>
        <w:lang w:val="en-US" w:eastAsia="en-US" w:bidi="ar-SA"/>
      </w:rPr>
    </w:lvl>
    <w:lvl w:ilvl="5" w:tplc="FFFFFFFF">
      <w:numFmt w:val="bullet"/>
      <w:lvlText w:val="•"/>
      <w:lvlJc w:val="left"/>
      <w:pPr>
        <w:ind w:left="5040" w:hanging="426"/>
      </w:pPr>
      <w:rPr>
        <w:rFonts w:hint="default"/>
        <w:lang w:val="en-US" w:eastAsia="en-US" w:bidi="ar-SA"/>
      </w:rPr>
    </w:lvl>
    <w:lvl w:ilvl="6" w:tplc="FFFFFFFF">
      <w:numFmt w:val="bullet"/>
      <w:lvlText w:val="•"/>
      <w:lvlJc w:val="left"/>
      <w:pPr>
        <w:ind w:left="6123" w:hanging="426"/>
      </w:pPr>
      <w:rPr>
        <w:rFonts w:hint="default"/>
        <w:lang w:val="en-US" w:eastAsia="en-US" w:bidi="ar-SA"/>
      </w:rPr>
    </w:lvl>
    <w:lvl w:ilvl="7" w:tplc="FFFFFFFF">
      <w:numFmt w:val="bullet"/>
      <w:lvlText w:val="•"/>
      <w:lvlJc w:val="left"/>
      <w:pPr>
        <w:ind w:left="7206" w:hanging="426"/>
      </w:pPr>
      <w:rPr>
        <w:rFonts w:hint="default"/>
        <w:lang w:val="en-US" w:eastAsia="en-US" w:bidi="ar-SA"/>
      </w:rPr>
    </w:lvl>
    <w:lvl w:ilvl="8" w:tplc="FFFFFFFF">
      <w:numFmt w:val="bullet"/>
      <w:lvlText w:val="•"/>
      <w:lvlJc w:val="left"/>
      <w:pPr>
        <w:ind w:left="8289" w:hanging="426"/>
      </w:pPr>
      <w:rPr>
        <w:rFonts w:hint="default"/>
        <w:lang w:val="en-US" w:eastAsia="en-US" w:bidi="ar-SA"/>
      </w:rPr>
    </w:lvl>
  </w:abstractNum>
  <w:abstractNum w:abstractNumId="4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3"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4"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5"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6"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4"/>
  </w:num>
  <w:num w:numId="2" w16cid:durableId="1128745877">
    <w:abstractNumId w:val="15"/>
  </w:num>
  <w:num w:numId="3" w16cid:durableId="170411264">
    <w:abstractNumId w:val="46"/>
  </w:num>
  <w:num w:numId="4" w16cid:durableId="985085104">
    <w:abstractNumId w:val="12"/>
  </w:num>
  <w:num w:numId="5" w16cid:durableId="1872112631">
    <w:abstractNumId w:val="16"/>
  </w:num>
  <w:num w:numId="6" w16cid:durableId="336812815">
    <w:abstractNumId w:val="30"/>
  </w:num>
  <w:num w:numId="7" w16cid:durableId="155153463">
    <w:abstractNumId w:val="3"/>
  </w:num>
  <w:num w:numId="8" w16cid:durableId="1428236886">
    <w:abstractNumId w:val="34"/>
  </w:num>
  <w:num w:numId="9" w16cid:durableId="1644658156">
    <w:abstractNumId w:val="25"/>
  </w:num>
  <w:num w:numId="10" w16cid:durableId="103154041">
    <w:abstractNumId w:val="36"/>
  </w:num>
  <w:num w:numId="11" w16cid:durableId="2129203638">
    <w:abstractNumId w:val="40"/>
  </w:num>
  <w:num w:numId="12" w16cid:durableId="377365663">
    <w:abstractNumId w:val="31"/>
  </w:num>
  <w:num w:numId="13" w16cid:durableId="1308436166">
    <w:abstractNumId w:val="33"/>
  </w:num>
  <w:num w:numId="14" w16cid:durableId="1335643199">
    <w:abstractNumId w:val="44"/>
  </w:num>
  <w:num w:numId="15" w16cid:durableId="384449836">
    <w:abstractNumId w:val="10"/>
  </w:num>
  <w:num w:numId="16" w16cid:durableId="1160577431">
    <w:abstractNumId w:val="35"/>
  </w:num>
  <w:num w:numId="17" w16cid:durableId="27071314">
    <w:abstractNumId w:val="9"/>
  </w:num>
  <w:num w:numId="18" w16cid:durableId="338120444">
    <w:abstractNumId w:val="6"/>
  </w:num>
  <w:num w:numId="19" w16cid:durableId="1673139647">
    <w:abstractNumId w:val="21"/>
  </w:num>
  <w:num w:numId="20" w16cid:durableId="1975480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8"/>
  </w:num>
  <w:num w:numId="26" w16cid:durableId="8933492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8"/>
  </w:num>
  <w:num w:numId="30" w16cid:durableId="1579175524">
    <w:abstractNumId w:val="0"/>
  </w:num>
  <w:num w:numId="31" w16cid:durableId="1199856773">
    <w:abstractNumId w:val="2"/>
  </w:num>
  <w:num w:numId="32" w16cid:durableId="2138447666">
    <w:abstractNumId w:val="1"/>
  </w:num>
  <w:num w:numId="33" w16cid:durableId="334118162">
    <w:abstractNumId w:val="42"/>
  </w:num>
  <w:num w:numId="34" w16cid:durableId="196283207">
    <w:abstractNumId w:val="45"/>
  </w:num>
  <w:num w:numId="35" w16cid:durableId="1742215375">
    <w:abstractNumId w:val="55"/>
  </w:num>
  <w:num w:numId="36" w16cid:durableId="664823544">
    <w:abstractNumId w:val="51"/>
  </w:num>
  <w:num w:numId="37" w16cid:durableId="5922503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3"/>
  </w:num>
  <w:num w:numId="40" w16cid:durableId="160104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7"/>
  </w:num>
  <w:num w:numId="42" w16cid:durableId="1149785811">
    <w:abstractNumId w:val="39"/>
  </w:num>
  <w:num w:numId="43" w16cid:durableId="729228463">
    <w:abstractNumId w:val="8"/>
  </w:num>
  <w:num w:numId="44" w16cid:durableId="322781625">
    <w:abstractNumId w:val="32"/>
  </w:num>
  <w:num w:numId="45" w16cid:durableId="1483035648">
    <w:abstractNumId w:val="47"/>
  </w:num>
  <w:num w:numId="46" w16cid:durableId="160586797">
    <w:abstractNumId w:val="13"/>
  </w:num>
  <w:num w:numId="47" w16cid:durableId="1869367000">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0FB2"/>
    <w:rsid w:val="00001D81"/>
    <w:rsid w:val="00002691"/>
    <w:rsid w:val="00002725"/>
    <w:rsid w:val="00003260"/>
    <w:rsid w:val="000035F6"/>
    <w:rsid w:val="00003CBA"/>
    <w:rsid w:val="00004327"/>
    <w:rsid w:val="00004810"/>
    <w:rsid w:val="00004A68"/>
    <w:rsid w:val="00004B45"/>
    <w:rsid w:val="00004EEE"/>
    <w:rsid w:val="000058A9"/>
    <w:rsid w:val="00005CCD"/>
    <w:rsid w:val="00006884"/>
    <w:rsid w:val="000068CA"/>
    <w:rsid w:val="0000736B"/>
    <w:rsid w:val="00007A11"/>
    <w:rsid w:val="000105A9"/>
    <w:rsid w:val="00010783"/>
    <w:rsid w:val="00010F49"/>
    <w:rsid w:val="000112BF"/>
    <w:rsid w:val="00011C29"/>
    <w:rsid w:val="00011F46"/>
    <w:rsid w:val="0001216C"/>
    <w:rsid w:val="000125A5"/>
    <w:rsid w:val="000128AB"/>
    <w:rsid w:val="0001294B"/>
    <w:rsid w:val="00012B0A"/>
    <w:rsid w:val="00012BCD"/>
    <w:rsid w:val="00012D6E"/>
    <w:rsid w:val="00012FAF"/>
    <w:rsid w:val="0001307F"/>
    <w:rsid w:val="000133B3"/>
    <w:rsid w:val="000139F9"/>
    <w:rsid w:val="00013A0E"/>
    <w:rsid w:val="00013C91"/>
    <w:rsid w:val="000147D8"/>
    <w:rsid w:val="00014AD2"/>
    <w:rsid w:val="000152AC"/>
    <w:rsid w:val="00015655"/>
    <w:rsid w:val="000160DB"/>
    <w:rsid w:val="0001645A"/>
    <w:rsid w:val="00016927"/>
    <w:rsid w:val="00016F11"/>
    <w:rsid w:val="00017A37"/>
    <w:rsid w:val="00017E78"/>
    <w:rsid w:val="000200A9"/>
    <w:rsid w:val="00020166"/>
    <w:rsid w:val="00020405"/>
    <w:rsid w:val="00020425"/>
    <w:rsid w:val="0002048A"/>
    <w:rsid w:val="00020A83"/>
    <w:rsid w:val="00020D21"/>
    <w:rsid w:val="00022FC9"/>
    <w:rsid w:val="0002313E"/>
    <w:rsid w:val="00023619"/>
    <w:rsid w:val="00024DE5"/>
    <w:rsid w:val="00024F9A"/>
    <w:rsid w:val="0002586C"/>
    <w:rsid w:val="000265EA"/>
    <w:rsid w:val="00026605"/>
    <w:rsid w:val="00026DA1"/>
    <w:rsid w:val="00026DC2"/>
    <w:rsid w:val="00026F6C"/>
    <w:rsid w:val="000273C5"/>
    <w:rsid w:val="00027455"/>
    <w:rsid w:val="00030105"/>
    <w:rsid w:val="00030A38"/>
    <w:rsid w:val="0003160B"/>
    <w:rsid w:val="00031689"/>
    <w:rsid w:val="0003300C"/>
    <w:rsid w:val="000332EC"/>
    <w:rsid w:val="000337A3"/>
    <w:rsid w:val="000343D3"/>
    <w:rsid w:val="000346D1"/>
    <w:rsid w:val="00034E7A"/>
    <w:rsid w:val="0003565D"/>
    <w:rsid w:val="00036064"/>
    <w:rsid w:val="000360F2"/>
    <w:rsid w:val="00036B80"/>
    <w:rsid w:val="00036D45"/>
    <w:rsid w:val="00036EDD"/>
    <w:rsid w:val="0003726A"/>
    <w:rsid w:val="00037321"/>
    <w:rsid w:val="000374E9"/>
    <w:rsid w:val="00037830"/>
    <w:rsid w:val="00037F96"/>
    <w:rsid w:val="000408B7"/>
    <w:rsid w:val="00040E63"/>
    <w:rsid w:val="00040EB4"/>
    <w:rsid w:val="000411A2"/>
    <w:rsid w:val="00041613"/>
    <w:rsid w:val="00041B06"/>
    <w:rsid w:val="0004239B"/>
    <w:rsid w:val="00042903"/>
    <w:rsid w:val="00042F45"/>
    <w:rsid w:val="00043F27"/>
    <w:rsid w:val="00043FEB"/>
    <w:rsid w:val="00044607"/>
    <w:rsid w:val="00044A5B"/>
    <w:rsid w:val="0004603D"/>
    <w:rsid w:val="0004675A"/>
    <w:rsid w:val="00046F44"/>
    <w:rsid w:val="000473F4"/>
    <w:rsid w:val="00050665"/>
    <w:rsid w:val="00050713"/>
    <w:rsid w:val="00050F0B"/>
    <w:rsid w:val="00051BFC"/>
    <w:rsid w:val="00051D5C"/>
    <w:rsid w:val="00052454"/>
    <w:rsid w:val="0005252A"/>
    <w:rsid w:val="000528CB"/>
    <w:rsid w:val="000531C8"/>
    <w:rsid w:val="00053719"/>
    <w:rsid w:val="00053C31"/>
    <w:rsid w:val="00053C58"/>
    <w:rsid w:val="00053CC3"/>
    <w:rsid w:val="00054A64"/>
    <w:rsid w:val="0005523F"/>
    <w:rsid w:val="0005566D"/>
    <w:rsid w:val="0005578D"/>
    <w:rsid w:val="00055A62"/>
    <w:rsid w:val="00056024"/>
    <w:rsid w:val="000574CC"/>
    <w:rsid w:val="000574DD"/>
    <w:rsid w:val="00057EB4"/>
    <w:rsid w:val="00060B9F"/>
    <w:rsid w:val="000610DD"/>
    <w:rsid w:val="0006141F"/>
    <w:rsid w:val="00062978"/>
    <w:rsid w:val="000634B5"/>
    <w:rsid w:val="000636FD"/>
    <w:rsid w:val="00063987"/>
    <w:rsid w:val="00063A7B"/>
    <w:rsid w:val="00064148"/>
    <w:rsid w:val="000645D3"/>
    <w:rsid w:val="00064813"/>
    <w:rsid w:val="00064B7C"/>
    <w:rsid w:val="00066309"/>
    <w:rsid w:val="0006651D"/>
    <w:rsid w:val="00066A4B"/>
    <w:rsid w:val="00066BD0"/>
    <w:rsid w:val="00066D49"/>
    <w:rsid w:val="0006707D"/>
    <w:rsid w:val="000672C6"/>
    <w:rsid w:val="00067A55"/>
    <w:rsid w:val="00067B0C"/>
    <w:rsid w:val="00067EAA"/>
    <w:rsid w:val="00067EEC"/>
    <w:rsid w:val="000703C1"/>
    <w:rsid w:val="00070773"/>
    <w:rsid w:val="0007095A"/>
    <w:rsid w:val="00070B05"/>
    <w:rsid w:val="00070BC3"/>
    <w:rsid w:val="00071656"/>
    <w:rsid w:val="0007166A"/>
    <w:rsid w:val="00071FC0"/>
    <w:rsid w:val="00072080"/>
    <w:rsid w:val="0007232D"/>
    <w:rsid w:val="0007247D"/>
    <w:rsid w:val="00072E7B"/>
    <w:rsid w:val="00073379"/>
    <w:rsid w:val="00073EF4"/>
    <w:rsid w:val="00073FC4"/>
    <w:rsid w:val="00074537"/>
    <w:rsid w:val="00074EF6"/>
    <w:rsid w:val="000751D5"/>
    <w:rsid w:val="00075748"/>
    <w:rsid w:val="000759A7"/>
    <w:rsid w:val="00075B1E"/>
    <w:rsid w:val="00075E0B"/>
    <w:rsid w:val="000764DD"/>
    <w:rsid w:val="00076662"/>
    <w:rsid w:val="00076AEE"/>
    <w:rsid w:val="00076B5B"/>
    <w:rsid w:val="00076C8C"/>
    <w:rsid w:val="00076CEC"/>
    <w:rsid w:val="000770EF"/>
    <w:rsid w:val="00077BDB"/>
    <w:rsid w:val="00077D57"/>
    <w:rsid w:val="00080082"/>
    <w:rsid w:val="000809F5"/>
    <w:rsid w:val="00080B70"/>
    <w:rsid w:val="0008257E"/>
    <w:rsid w:val="00082701"/>
    <w:rsid w:val="00082CAC"/>
    <w:rsid w:val="00082E25"/>
    <w:rsid w:val="00082EEC"/>
    <w:rsid w:val="00082F2B"/>
    <w:rsid w:val="00083241"/>
    <w:rsid w:val="000833E8"/>
    <w:rsid w:val="000838F2"/>
    <w:rsid w:val="00083C1F"/>
    <w:rsid w:val="00083D4E"/>
    <w:rsid w:val="00084244"/>
    <w:rsid w:val="0008438B"/>
    <w:rsid w:val="000843B4"/>
    <w:rsid w:val="0008492B"/>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9BA"/>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64F7"/>
    <w:rsid w:val="00096E93"/>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19B5"/>
    <w:rsid w:val="000B2770"/>
    <w:rsid w:val="000B36D8"/>
    <w:rsid w:val="000B389F"/>
    <w:rsid w:val="000B3F4C"/>
    <w:rsid w:val="000B44D5"/>
    <w:rsid w:val="000B497E"/>
    <w:rsid w:val="000B4E46"/>
    <w:rsid w:val="000B51BB"/>
    <w:rsid w:val="000B5385"/>
    <w:rsid w:val="000B56BD"/>
    <w:rsid w:val="000B59CB"/>
    <w:rsid w:val="000B5AC1"/>
    <w:rsid w:val="000B5B6D"/>
    <w:rsid w:val="000B6301"/>
    <w:rsid w:val="000B65EE"/>
    <w:rsid w:val="000B68FE"/>
    <w:rsid w:val="000B6910"/>
    <w:rsid w:val="000B6A5F"/>
    <w:rsid w:val="000B6E1A"/>
    <w:rsid w:val="000B74D9"/>
    <w:rsid w:val="000C02EC"/>
    <w:rsid w:val="000C036C"/>
    <w:rsid w:val="000C043D"/>
    <w:rsid w:val="000C222B"/>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794"/>
    <w:rsid w:val="000D1C49"/>
    <w:rsid w:val="000D1CCC"/>
    <w:rsid w:val="000D1DA0"/>
    <w:rsid w:val="000D2B3D"/>
    <w:rsid w:val="000D319F"/>
    <w:rsid w:val="000D36F9"/>
    <w:rsid w:val="000D3881"/>
    <w:rsid w:val="000D3AF9"/>
    <w:rsid w:val="000D3CAE"/>
    <w:rsid w:val="000D3DF2"/>
    <w:rsid w:val="000D409B"/>
    <w:rsid w:val="000D487A"/>
    <w:rsid w:val="000D4986"/>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CCB"/>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0B5"/>
    <w:rsid w:val="000F3362"/>
    <w:rsid w:val="000F39C2"/>
    <w:rsid w:val="000F436A"/>
    <w:rsid w:val="000F456A"/>
    <w:rsid w:val="000F47F5"/>
    <w:rsid w:val="000F4BAE"/>
    <w:rsid w:val="000F4D26"/>
    <w:rsid w:val="000F515F"/>
    <w:rsid w:val="000F59FB"/>
    <w:rsid w:val="000F5E55"/>
    <w:rsid w:val="000F5FFD"/>
    <w:rsid w:val="000F6093"/>
    <w:rsid w:val="000F661E"/>
    <w:rsid w:val="000F66F3"/>
    <w:rsid w:val="000F696C"/>
    <w:rsid w:val="000F69BE"/>
    <w:rsid w:val="000F6F49"/>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EEF"/>
    <w:rsid w:val="00105FBE"/>
    <w:rsid w:val="00106314"/>
    <w:rsid w:val="00106BF0"/>
    <w:rsid w:val="00107C8F"/>
    <w:rsid w:val="0011038E"/>
    <w:rsid w:val="0011045B"/>
    <w:rsid w:val="00110623"/>
    <w:rsid w:val="00110760"/>
    <w:rsid w:val="0011087C"/>
    <w:rsid w:val="0011132C"/>
    <w:rsid w:val="001114CB"/>
    <w:rsid w:val="00111D38"/>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2DF"/>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AC4"/>
    <w:rsid w:val="00133CEB"/>
    <w:rsid w:val="00133DA1"/>
    <w:rsid w:val="00133EF1"/>
    <w:rsid w:val="00133F57"/>
    <w:rsid w:val="00133FBF"/>
    <w:rsid w:val="00134222"/>
    <w:rsid w:val="00134985"/>
    <w:rsid w:val="001359FC"/>
    <w:rsid w:val="00135A21"/>
    <w:rsid w:val="0013609B"/>
    <w:rsid w:val="001369F7"/>
    <w:rsid w:val="00136DBE"/>
    <w:rsid w:val="001378AA"/>
    <w:rsid w:val="00137A24"/>
    <w:rsid w:val="00137CDF"/>
    <w:rsid w:val="00137E68"/>
    <w:rsid w:val="00137EA4"/>
    <w:rsid w:val="001406CA"/>
    <w:rsid w:val="001417FF"/>
    <w:rsid w:val="00141FDF"/>
    <w:rsid w:val="00142793"/>
    <w:rsid w:val="00142974"/>
    <w:rsid w:val="00143CE6"/>
    <w:rsid w:val="0014423E"/>
    <w:rsid w:val="00144787"/>
    <w:rsid w:val="00145F74"/>
    <w:rsid w:val="0014604E"/>
    <w:rsid w:val="00146947"/>
    <w:rsid w:val="00146D9E"/>
    <w:rsid w:val="00147141"/>
    <w:rsid w:val="0014722D"/>
    <w:rsid w:val="00147B60"/>
    <w:rsid w:val="00150746"/>
    <w:rsid w:val="00151331"/>
    <w:rsid w:val="00151553"/>
    <w:rsid w:val="00151BF0"/>
    <w:rsid w:val="001525CD"/>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09FE"/>
    <w:rsid w:val="00171503"/>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6D89"/>
    <w:rsid w:val="00187284"/>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9F9"/>
    <w:rsid w:val="00194A76"/>
    <w:rsid w:val="00194AAE"/>
    <w:rsid w:val="00194B60"/>
    <w:rsid w:val="00195D19"/>
    <w:rsid w:val="00195DF5"/>
    <w:rsid w:val="00196253"/>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6D45"/>
    <w:rsid w:val="001A7C6D"/>
    <w:rsid w:val="001B017B"/>
    <w:rsid w:val="001B08FF"/>
    <w:rsid w:val="001B0E96"/>
    <w:rsid w:val="001B120A"/>
    <w:rsid w:val="001B1992"/>
    <w:rsid w:val="001B1B2B"/>
    <w:rsid w:val="001B1CD9"/>
    <w:rsid w:val="001B204A"/>
    <w:rsid w:val="001B2175"/>
    <w:rsid w:val="001B2370"/>
    <w:rsid w:val="001B2AD7"/>
    <w:rsid w:val="001B2D49"/>
    <w:rsid w:val="001B2ED0"/>
    <w:rsid w:val="001B32D1"/>
    <w:rsid w:val="001B330C"/>
    <w:rsid w:val="001B332D"/>
    <w:rsid w:val="001B387D"/>
    <w:rsid w:val="001B3D2B"/>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72"/>
    <w:rsid w:val="001C31C0"/>
    <w:rsid w:val="001C35C1"/>
    <w:rsid w:val="001C3788"/>
    <w:rsid w:val="001C40E3"/>
    <w:rsid w:val="001C44E8"/>
    <w:rsid w:val="001C45C8"/>
    <w:rsid w:val="001C4657"/>
    <w:rsid w:val="001C5162"/>
    <w:rsid w:val="001C5290"/>
    <w:rsid w:val="001C5E6E"/>
    <w:rsid w:val="001C5F1F"/>
    <w:rsid w:val="001C71FB"/>
    <w:rsid w:val="001C72A9"/>
    <w:rsid w:val="001C73A0"/>
    <w:rsid w:val="001C78A3"/>
    <w:rsid w:val="001C79B8"/>
    <w:rsid w:val="001D064C"/>
    <w:rsid w:val="001D0889"/>
    <w:rsid w:val="001D11E7"/>
    <w:rsid w:val="001D134B"/>
    <w:rsid w:val="001D15F7"/>
    <w:rsid w:val="001D20A5"/>
    <w:rsid w:val="001D223D"/>
    <w:rsid w:val="001D2D53"/>
    <w:rsid w:val="001D34EA"/>
    <w:rsid w:val="001D39F8"/>
    <w:rsid w:val="001D3B02"/>
    <w:rsid w:val="001D4028"/>
    <w:rsid w:val="001D46AE"/>
    <w:rsid w:val="001D47F4"/>
    <w:rsid w:val="001D5D1A"/>
    <w:rsid w:val="001D5FC7"/>
    <w:rsid w:val="001D6139"/>
    <w:rsid w:val="001D6167"/>
    <w:rsid w:val="001D63D0"/>
    <w:rsid w:val="001D6714"/>
    <w:rsid w:val="001D6D17"/>
    <w:rsid w:val="001D74A8"/>
    <w:rsid w:val="001D76AB"/>
    <w:rsid w:val="001D78C3"/>
    <w:rsid w:val="001E0024"/>
    <w:rsid w:val="001E029A"/>
    <w:rsid w:val="001E04BC"/>
    <w:rsid w:val="001E04F9"/>
    <w:rsid w:val="001E0766"/>
    <w:rsid w:val="001E07A5"/>
    <w:rsid w:val="001E093C"/>
    <w:rsid w:val="001E174B"/>
    <w:rsid w:val="001E1D0E"/>
    <w:rsid w:val="001E1DB7"/>
    <w:rsid w:val="001E1E00"/>
    <w:rsid w:val="001E2412"/>
    <w:rsid w:val="001E261C"/>
    <w:rsid w:val="001E28B4"/>
    <w:rsid w:val="001E3629"/>
    <w:rsid w:val="001E3BB5"/>
    <w:rsid w:val="001E3E6C"/>
    <w:rsid w:val="001E43CC"/>
    <w:rsid w:val="001E48EA"/>
    <w:rsid w:val="001E4DC9"/>
    <w:rsid w:val="001E51A2"/>
    <w:rsid w:val="001E57CA"/>
    <w:rsid w:val="001E59A1"/>
    <w:rsid w:val="001E5CD5"/>
    <w:rsid w:val="001E6421"/>
    <w:rsid w:val="001E6674"/>
    <w:rsid w:val="001E67C2"/>
    <w:rsid w:val="001E70EA"/>
    <w:rsid w:val="001E7FE0"/>
    <w:rsid w:val="001F0748"/>
    <w:rsid w:val="001F0A72"/>
    <w:rsid w:val="001F2252"/>
    <w:rsid w:val="001F251F"/>
    <w:rsid w:val="001F2907"/>
    <w:rsid w:val="001F2C32"/>
    <w:rsid w:val="001F302E"/>
    <w:rsid w:val="001F336A"/>
    <w:rsid w:val="001F3545"/>
    <w:rsid w:val="001F35A0"/>
    <w:rsid w:val="001F44D3"/>
    <w:rsid w:val="001F4765"/>
    <w:rsid w:val="001F4D80"/>
    <w:rsid w:val="001F4EF4"/>
    <w:rsid w:val="001F5040"/>
    <w:rsid w:val="001F5BF9"/>
    <w:rsid w:val="001F618A"/>
    <w:rsid w:val="001F61BB"/>
    <w:rsid w:val="001F6460"/>
    <w:rsid w:val="001F6826"/>
    <w:rsid w:val="001F6E03"/>
    <w:rsid w:val="001F7223"/>
    <w:rsid w:val="001F7585"/>
    <w:rsid w:val="001F75D2"/>
    <w:rsid w:val="001F75DA"/>
    <w:rsid w:val="001F797E"/>
    <w:rsid w:val="001F79DC"/>
    <w:rsid w:val="001F7BC3"/>
    <w:rsid w:val="00201CDB"/>
    <w:rsid w:val="0020269C"/>
    <w:rsid w:val="0020272B"/>
    <w:rsid w:val="00202D57"/>
    <w:rsid w:val="00202F7A"/>
    <w:rsid w:val="0020352B"/>
    <w:rsid w:val="00203904"/>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03"/>
    <w:rsid w:val="00211075"/>
    <w:rsid w:val="00211747"/>
    <w:rsid w:val="002117DD"/>
    <w:rsid w:val="00211AC7"/>
    <w:rsid w:val="00211F06"/>
    <w:rsid w:val="00212101"/>
    <w:rsid w:val="00212304"/>
    <w:rsid w:val="00213177"/>
    <w:rsid w:val="00213867"/>
    <w:rsid w:val="00213B2D"/>
    <w:rsid w:val="00214138"/>
    <w:rsid w:val="002146AD"/>
    <w:rsid w:val="002146FB"/>
    <w:rsid w:val="00214B49"/>
    <w:rsid w:val="00214B83"/>
    <w:rsid w:val="002152A5"/>
    <w:rsid w:val="00215A33"/>
    <w:rsid w:val="00215E28"/>
    <w:rsid w:val="00215E95"/>
    <w:rsid w:val="002166B0"/>
    <w:rsid w:val="002167E2"/>
    <w:rsid w:val="00216940"/>
    <w:rsid w:val="00216F32"/>
    <w:rsid w:val="002174E7"/>
    <w:rsid w:val="00217774"/>
    <w:rsid w:val="00217836"/>
    <w:rsid w:val="0022036B"/>
    <w:rsid w:val="002204F3"/>
    <w:rsid w:val="00220614"/>
    <w:rsid w:val="00221061"/>
    <w:rsid w:val="00221E74"/>
    <w:rsid w:val="00222825"/>
    <w:rsid w:val="0022283A"/>
    <w:rsid w:val="00222D3C"/>
    <w:rsid w:val="00222F2D"/>
    <w:rsid w:val="0022327F"/>
    <w:rsid w:val="0022339A"/>
    <w:rsid w:val="002239F4"/>
    <w:rsid w:val="002247B9"/>
    <w:rsid w:val="0022483C"/>
    <w:rsid w:val="00226225"/>
    <w:rsid w:val="0022661F"/>
    <w:rsid w:val="00226A73"/>
    <w:rsid w:val="00226BF6"/>
    <w:rsid w:val="00227018"/>
    <w:rsid w:val="0022714D"/>
    <w:rsid w:val="00230259"/>
    <w:rsid w:val="002310A3"/>
    <w:rsid w:val="00231477"/>
    <w:rsid w:val="002319D8"/>
    <w:rsid w:val="00231B63"/>
    <w:rsid w:val="002323B0"/>
    <w:rsid w:val="0023274C"/>
    <w:rsid w:val="0023294F"/>
    <w:rsid w:val="00232D3E"/>
    <w:rsid w:val="002335AF"/>
    <w:rsid w:val="002339EF"/>
    <w:rsid w:val="00233B50"/>
    <w:rsid w:val="00233D6B"/>
    <w:rsid w:val="002343EB"/>
    <w:rsid w:val="0023479E"/>
    <w:rsid w:val="0023491A"/>
    <w:rsid w:val="00235122"/>
    <w:rsid w:val="002353F9"/>
    <w:rsid w:val="00235711"/>
    <w:rsid w:val="00235C2B"/>
    <w:rsid w:val="0023624D"/>
    <w:rsid w:val="00236B14"/>
    <w:rsid w:val="00236F82"/>
    <w:rsid w:val="0023739E"/>
    <w:rsid w:val="002373DE"/>
    <w:rsid w:val="00240884"/>
    <w:rsid w:val="002408CA"/>
    <w:rsid w:val="0024178C"/>
    <w:rsid w:val="00241E51"/>
    <w:rsid w:val="002421DA"/>
    <w:rsid w:val="00242490"/>
    <w:rsid w:val="00242651"/>
    <w:rsid w:val="00242821"/>
    <w:rsid w:val="002429C2"/>
    <w:rsid w:val="00242BBE"/>
    <w:rsid w:val="00242DCD"/>
    <w:rsid w:val="00243090"/>
    <w:rsid w:val="00243093"/>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1E09"/>
    <w:rsid w:val="00252218"/>
    <w:rsid w:val="00252DEC"/>
    <w:rsid w:val="002533C2"/>
    <w:rsid w:val="002536AC"/>
    <w:rsid w:val="0025376B"/>
    <w:rsid w:val="00253C6D"/>
    <w:rsid w:val="0025402C"/>
    <w:rsid w:val="00254F12"/>
    <w:rsid w:val="0025562D"/>
    <w:rsid w:val="00255632"/>
    <w:rsid w:val="0025626D"/>
    <w:rsid w:val="00256560"/>
    <w:rsid w:val="00256624"/>
    <w:rsid w:val="00256EF6"/>
    <w:rsid w:val="002574F1"/>
    <w:rsid w:val="00257E39"/>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D06"/>
    <w:rsid w:val="00264FD6"/>
    <w:rsid w:val="00265C0D"/>
    <w:rsid w:val="00265DE2"/>
    <w:rsid w:val="0026655E"/>
    <w:rsid w:val="00267060"/>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4EB9"/>
    <w:rsid w:val="002753CD"/>
    <w:rsid w:val="00275582"/>
    <w:rsid w:val="002755F3"/>
    <w:rsid w:val="00276D53"/>
    <w:rsid w:val="0027709F"/>
    <w:rsid w:val="00277386"/>
    <w:rsid w:val="0027759D"/>
    <w:rsid w:val="00277A1C"/>
    <w:rsid w:val="00277CC4"/>
    <w:rsid w:val="002800EC"/>
    <w:rsid w:val="00280FFA"/>
    <w:rsid w:val="002810E7"/>
    <w:rsid w:val="00281C53"/>
    <w:rsid w:val="0028253E"/>
    <w:rsid w:val="002826B7"/>
    <w:rsid w:val="002829A0"/>
    <w:rsid w:val="002829B5"/>
    <w:rsid w:val="00282B59"/>
    <w:rsid w:val="00282B9C"/>
    <w:rsid w:val="00282CE7"/>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1D03"/>
    <w:rsid w:val="00292442"/>
    <w:rsid w:val="00292951"/>
    <w:rsid w:val="002932B2"/>
    <w:rsid w:val="00293BFC"/>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492"/>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0FF4"/>
    <w:rsid w:val="002C1035"/>
    <w:rsid w:val="002C13AE"/>
    <w:rsid w:val="002C13E8"/>
    <w:rsid w:val="002C19FC"/>
    <w:rsid w:val="002C1A34"/>
    <w:rsid w:val="002C1FE4"/>
    <w:rsid w:val="002C273C"/>
    <w:rsid w:val="002C2A75"/>
    <w:rsid w:val="002C35FF"/>
    <w:rsid w:val="002C37A5"/>
    <w:rsid w:val="002C446F"/>
    <w:rsid w:val="002C55A7"/>
    <w:rsid w:val="002C5D9A"/>
    <w:rsid w:val="002C66BD"/>
    <w:rsid w:val="002C67BA"/>
    <w:rsid w:val="002C6858"/>
    <w:rsid w:val="002C687F"/>
    <w:rsid w:val="002C6BBF"/>
    <w:rsid w:val="002C7140"/>
    <w:rsid w:val="002C73AD"/>
    <w:rsid w:val="002C76FE"/>
    <w:rsid w:val="002D05AC"/>
    <w:rsid w:val="002D078E"/>
    <w:rsid w:val="002D07D3"/>
    <w:rsid w:val="002D09DA"/>
    <w:rsid w:val="002D0BAC"/>
    <w:rsid w:val="002D10C1"/>
    <w:rsid w:val="002D11F9"/>
    <w:rsid w:val="002D1BB5"/>
    <w:rsid w:val="002D21C9"/>
    <w:rsid w:val="002D2577"/>
    <w:rsid w:val="002D2962"/>
    <w:rsid w:val="002D2A80"/>
    <w:rsid w:val="002D2AB4"/>
    <w:rsid w:val="002D2D1D"/>
    <w:rsid w:val="002D38FC"/>
    <w:rsid w:val="002D48D3"/>
    <w:rsid w:val="002D4B23"/>
    <w:rsid w:val="002D5213"/>
    <w:rsid w:val="002D7AA5"/>
    <w:rsid w:val="002E0168"/>
    <w:rsid w:val="002E03B0"/>
    <w:rsid w:val="002E050E"/>
    <w:rsid w:val="002E0CF7"/>
    <w:rsid w:val="002E0ED2"/>
    <w:rsid w:val="002E1116"/>
    <w:rsid w:val="002E1F33"/>
    <w:rsid w:val="002E22BE"/>
    <w:rsid w:val="002E2436"/>
    <w:rsid w:val="002E2FF4"/>
    <w:rsid w:val="002E3000"/>
    <w:rsid w:val="002E34C5"/>
    <w:rsid w:val="002E3829"/>
    <w:rsid w:val="002E3B71"/>
    <w:rsid w:val="002E3E0A"/>
    <w:rsid w:val="002E4E4D"/>
    <w:rsid w:val="002E5553"/>
    <w:rsid w:val="002E585E"/>
    <w:rsid w:val="002E5D2F"/>
    <w:rsid w:val="002E5D33"/>
    <w:rsid w:val="002E5E0C"/>
    <w:rsid w:val="002E6414"/>
    <w:rsid w:val="002E6528"/>
    <w:rsid w:val="002E681F"/>
    <w:rsid w:val="002E74C6"/>
    <w:rsid w:val="002E7557"/>
    <w:rsid w:val="002E7BB7"/>
    <w:rsid w:val="002F0183"/>
    <w:rsid w:val="002F02DD"/>
    <w:rsid w:val="002F07A6"/>
    <w:rsid w:val="002F0FDE"/>
    <w:rsid w:val="002F13C5"/>
    <w:rsid w:val="002F15F9"/>
    <w:rsid w:val="002F198D"/>
    <w:rsid w:val="002F1E3D"/>
    <w:rsid w:val="002F2A86"/>
    <w:rsid w:val="002F2DC3"/>
    <w:rsid w:val="002F3731"/>
    <w:rsid w:val="002F41ED"/>
    <w:rsid w:val="002F4C0A"/>
    <w:rsid w:val="002F5105"/>
    <w:rsid w:val="002F526D"/>
    <w:rsid w:val="002F5718"/>
    <w:rsid w:val="002F6451"/>
    <w:rsid w:val="002F647B"/>
    <w:rsid w:val="002F7A51"/>
    <w:rsid w:val="002F7E61"/>
    <w:rsid w:val="00300A07"/>
    <w:rsid w:val="00300DB5"/>
    <w:rsid w:val="00300E50"/>
    <w:rsid w:val="0030113D"/>
    <w:rsid w:val="00301647"/>
    <w:rsid w:val="0030192B"/>
    <w:rsid w:val="0030259D"/>
    <w:rsid w:val="00302822"/>
    <w:rsid w:val="00302A0C"/>
    <w:rsid w:val="00302ACE"/>
    <w:rsid w:val="00303508"/>
    <w:rsid w:val="0030427C"/>
    <w:rsid w:val="003042C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339"/>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E39"/>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0E9"/>
    <w:rsid w:val="0032622C"/>
    <w:rsid w:val="00326753"/>
    <w:rsid w:val="00326A25"/>
    <w:rsid w:val="00326E64"/>
    <w:rsid w:val="003278BA"/>
    <w:rsid w:val="00327A34"/>
    <w:rsid w:val="00327AC2"/>
    <w:rsid w:val="003306A2"/>
    <w:rsid w:val="00330D46"/>
    <w:rsid w:val="00330F1F"/>
    <w:rsid w:val="00331625"/>
    <w:rsid w:val="00331931"/>
    <w:rsid w:val="00331C3A"/>
    <w:rsid w:val="0033238B"/>
    <w:rsid w:val="00332F2C"/>
    <w:rsid w:val="00333033"/>
    <w:rsid w:val="00333082"/>
    <w:rsid w:val="0033314C"/>
    <w:rsid w:val="00333179"/>
    <w:rsid w:val="003337C6"/>
    <w:rsid w:val="00333B9A"/>
    <w:rsid w:val="00333D25"/>
    <w:rsid w:val="003340B8"/>
    <w:rsid w:val="0033440F"/>
    <w:rsid w:val="003347F7"/>
    <w:rsid w:val="00334844"/>
    <w:rsid w:val="00334875"/>
    <w:rsid w:val="0033628F"/>
    <w:rsid w:val="0033686F"/>
    <w:rsid w:val="0033688B"/>
    <w:rsid w:val="00336AFB"/>
    <w:rsid w:val="00337111"/>
    <w:rsid w:val="00337408"/>
    <w:rsid w:val="00337868"/>
    <w:rsid w:val="003378AF"/>
    <w:rsid w:val="0033797E"/>
    <w:rsid w:val="003408F0"/>
    <w:rsid w:val="00340F88"/>
    <w:rsid w:val="0034114D"/>
    <w:rsid w:val="003411FE"/>
    <w:rsid w:val="003418C8"/>
    <w:rsid w:val="00341A56"/>
    <w:rsid w:val="00341D4C"/>
    <w:rsid w:val="00341F59"/>
    <w:rsid w:val="0034207F"/>
    <w:rsid w:val="00342297"/>
    <w:rsid w:val="00342316"/>
    <w:rsid w:val="0034248C"/>
    <w:rsid w:val="003425C3"/>
    <w:rsid w:val="003425DD"/>
    <w:rsid w:val="00343100"/>
    <w:rsid w:val="0034312E"/>
    <w:rsid w:val="00343637"/>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BA2"/>
    <w:rsid w:val="00351045"/>
    <w:rsid w:val="00351996"/>
    <w:rsid w:val="00351B0C"/>
    <w:rsid w:val="00351BC8"/>
    <w:rsid w:val="00351C28"/>
    <w:rsid w:val="00351FA2"/>
    <w:rsid w:val="0035206E"/>
    <w:rsid w:val="003521D1"/>
    <w:rsid w:val="00352E5F"/>
    <w:rsid w:val="00353F59"/>
    <w:rsid w:val="003541B7"/>
    <w:rsid w:val="00354A7F"/>
    <w:rsid w:val="00355335"/>
    <w:rsid w:val="00355697"/>
    <w:rsid w:val="00355826"/>
    <w:rsid w:val="00355864"/>
    <w:rsid w:val="003558F6"/>
    <w:rsid w:val="00355C85"/>
    <w:rsid w:val="00355FA7"/>
    <w:rsid w:val="00356026"/>
    <w:rsid w:val="003563B4"/>
    <w:rsid w:val="00356A79"/>
    <w:rsid w:val="003609C1"/>
    <w:rsid w:val="00360A4D"/>
    <w:rsid w:val="00360DE0"/>
    <w:rsid w:val="0036126C"/>
    <w:rsid w:val="00361ECA"/>
    <w:rsid w:val="0036200D"/>
    <w:rsid w:val="003623B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679CA"/>
    <w:rsid w:val="00367A6E"/>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27A"/>
    <w:rsid w:val="003824AA"/>
    <w:rsid w:val="00382536"/>
    <w:rsid w:val="00382AA9"/>
    <w:rsid w:val="003837A0"/>
    <w:rsid w:val="00383FF6"/>
    <w:rsid w:val="0038400F"/>
    <w:rsid w:val="00384122"/>
    <w:rsid w:val="0038490A"/>
    <w:rsid w:val="00384ADF"/>
    <w:rsid w:val="00384E94"/>
    <w:rsid w:val="00384FF4"/>
    <w:rsid w:val="0038559E"/>
    <w:rsid w:val="00385FE5"/>
    <w:rsid w:val="00386B09"/>
    <w:rsid w:val="00386D61"/>
    <w:rsid w:val="00387193"/>
    <w:rsid w:val="00390E58"/>
    <w:rsid w:val="003911E0"/>
    <w:rsid w:val="003912A1"/>
    <w:rsid w:val="00391BAF"/>
    <w:rsid w:val="00392593"/>
    <w:rsid w:val="00392B47"/>
    <w:rsid w:val="00392F4B"/>
    <w:rsid w:val="00393CB9"/>
    <w:rsid w:val="00393FAA"/>
    <w:rsid w:val="0039415F"/>
    <w:rsid w:val="00394307"/>
    <w:rsid w:val="0039477E"/>
    <w:rsid w:val="00394873"/>
    <w:rsid w:val="003948BD"/>
    <w:rsid w:val="00395144"/>
    <w:rsid w:val="003954A4"/>
    <w:rsid w:val="003966BF"/>
    <w:rsid w:val="00396C39"/>
    <w:rsid w:val="00396D03"/>
    <w:rsid w:val="003970D2"/>
    <w:rsid w:val="003972D7"/>
    <w:rsid w:val="003972DF"/>
    <w:rsid w:val="00397354"/>
    <w:rsid w:val="003975FB"/>
    <w:rsid w:val="003978F8"/>
    <w:rsid w:val="003A03FB"/>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282"/>
    <w:rsid w:val="003A7302"/>
    <w:rsid w:val="003A73B6"/>
    <w:rsid w:val="003A75E6"/>
    <w:rsid w:val="003A7AFC"/>
    <w:rsid w:val="003A7D99"/>
    <w:rsid w:val="003A7E54"/>
    <w:rsid w:val="003A7E6D"/>
    <w:rsid w:val="003B0139"/>
    <w:rsid w:val="003B0AC8"/>
    <w:rsid w:val="003B0FCB"/>
    <w:rsid w:val="003B12BB"/>
    <w:rsid w:val="003B1499"/>
    <w:rsid w:val="003B1604"/>
    <w:rsid w:val="003B18AC"/>
    <w:rsid w:val="003B1A16"/>
    <w:rsid w:val="003B1D62"/>
    <w:rsid w:val="003B1F7B"/>
    <w:rsid w:val="003B21FD"/>
    <w:rsid w:val="003B25BB"/>
    <w:rsid w:val="003B2810"/>
    <w:rsid w:val="003B2C2B"/>
    <w:rsid w:val="003B2E0D"/>
    <w:rsid w:val="003B2F4B"/>
    <w:rsid w:val="003B3A12"/>
    <w:rsid w:val="003B3D40"/>
    <w:rsid w:val="003B4192"/>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51E0"/>
    <w:rsid w:val="003C6914"/>
    <w:rsid w:val="003C6ECF"/>
    <w:rsid w:val="003C75D1"/>
    <w:rsid w:val="003C7903"/>
    <w:rsid w:val="003C7A8F"/>
    <w:rsid w:val="003C7D07"/>
    <w:rsid w:val="003D11F6"/>
    <w:rsid w:val="003D1B95"/>
    <w:rsid w:val="003D232C"/>
    <w:rsid w:val="003D2616"/>
    <w:rsid w:val="003D2A34"/>
    <w:rsid w:val="003D2FC3"/>
    <w:rsid w:val="003D3028"/>
    <w:rsid w:val="003D3E6E"/>
    <w:rsid w:val="003D3FBD"/>
    <w:rsid w:val="003D4029"/>
    <w:rsid w:val="003D40B7"/>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ACA"/>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2FA0"/>
    <w:rsid w:val="003F3164"/>
    <w:rsid w:val="003F3345"/>
    <w:rsid w:val="003F3506"/>
    <w:rsid w:val="003F38A2"/>
    <w:rsid w:val="003F3A15"/>
    <w:rsid w:val="003F3D9B"/>
    <w:rsid w:val="003F3E86"/>
    <w:rsid w:val="003F3FCF"/>
    <w:rsid w:val="003F43E9"/>
    <w:rsid w:val="003F449D"/>
    <w:rsid w:val="003F493C"/>
    <w:rsid w:val="003F5080"/>
    <w:rsid w:val="003F5238"/>
    <w:rsid w:val="003F596E"/>
    <w:rsid w:val="003F5A35"/>
    <w:rsid w:val="003F5B7D"/>
    <w:rsid w:val="003F5E44"/>
    <w:rsid w:val="003F6637"/>
    <w:rsid w:val="003F6BDD"/>
    <w:rsid w:val="003F6C53"/>
    <w:rsid w:val="003F71AF"/>
    <w:rsid w:val="003F72C5"/>
    <w:rsid w:val="003F774D"/>
    <w:rsid w:val="003F782D"/>
    <w:rsid w:val="003F7BD3"/>
    <w:rsid w:val="003F7C1A"/>
    <w:rsid w:val="003F7EFB"/>
    <w:rsid w:val="00400258"/>
    <w:rsid w:val="00400502"/>
    <w:rsid w:val="00400CA7"/>
    <w:rsid w:val="00400DDE"/>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1F6"/>
    <w:rsid w:val="0040743E"/>
    <w:rsid w:val="004075D4"/>
    <w:rsid w:val="0040777B"/>
    <w:rsid w:val="00407885"/>
    <w:rsid w:val="00407C39"/>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0E77"/>
    <w:rsid w:val="00421B8A"/>
    <w:rsid w:val="00421FA7"/>
    <w:rsid w:val="004222DD"/>
    <w:rsid w:val="00422C4C"/>
    <w:rsid w:val="00423774"/>
    <w:rsid w:val="0042392C"/>
    <w:rsid w:val="00423BC4"/>
    <w:rsid w:val="00423F1F"/>
    <w:rsid w:val="0042404A"/>
    <w:rsid w:val="00424085"/>
    <w:rsid w:val="004244A5"/>
    <w:rsid w:val="004247A7"/>
    <w:rsid w:val="004250D8"/>
    <w:rsid w:val="00425114"/>
    <w:rsid w:val="00425393"/>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50B"/>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DA7"/>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6DB7"/>
    <w:rsid w:val="00447172"/>
    <w:rsid w:val="004502DD"/>
    <w:rsid w:val="00450439"/>
    <w:rsid w:val="00450EEC"/>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CC3"/>
    <w:rsid w:val="00455FB7"/>
    <w:rsid w:val="004565E0"/>
    <w:rsid w:val="004569BE"/>
    <w:rsid w:val="00456F3C"/>
    <w:rsid w:val="0045706A"/>
    <w:rsid w:val="00457877"/>
    <w:rsid w:val="0045792A"/>
    <w:rsid w:val="00457963"/>
    <w:rsid w:val="0045796F"/>
    <w:rsid w:val="00460B70"/>
    <w:rsid w:val="00460E44"/>
    <w:rsid w:val="00460EB8"/>
    <w:rsid w:val="00461991"/>
    <w:rsid w:val="004620C7"/>
    <w:rsid w:val="00462C55"/>
    <w:rsid w:val="00463436"/>
    <w:rsid w:val="00463A3B"/>
    <w:rsid w:val="00463B46"/>
    <w:rsid w:val="00463E1E"/>
    <w:rsid w:val="00463EE2"/>
    <w:rsid w:val="0046413C"/>
    <w:rsid w:val="004646F8"/>
    <w:rsid w:val="00464953"/>
    <w:rsid w:val="00464A44"/>
    <w:rsid w:val="0046505F"/>
    <w:rsid w:val="00465844"/>
    <w:rsid w:val="004658A0"/>
    <w:rsid w:val="00465F13"/>
    <w:rsid w:val="00465F9B"/>
    <w:rsid w:val="00466199"/>
    <w:rsid w:val="004664F8"/>
    <w:rsid w:val="00467141"/>
    <w:rsid w:val="004673DE"/>
    <w:rsid w:val="004675B5"/>
    <w:rsid w:val="00467742"/>
    <w:rsid w:val="00467BF7"/>
    <w:rsid w:val="00467E43"/>
    <w:rsid w:val="00467F22"/>
    <w:rsid w:val="0047027B"/>
    <w:rsid w:val="00470869"/>
    <w:rsid w:val="00470D3F"/>
    <w:rsid w:val="00471446"/>
    <w:rsid w:val="0047175B"/>
    <w:rsid w:val="0047196B"/>
    <w:rsid w:val="00472451"/>
    <w:rsid w:val="004727C4"/>
    <w:rsid w:val="00472EC8"/>
    <w:rsid w:val="00472F53"/>
    <w:rsid w:val="00473074"/>
    <w:rsid w:val="004737A7"/>
    <w:rsid w:val="00473E66"/>
    <w:rsid w:val="00474212"/>
    <w:rsid w:val="004744DC"/>
    <w:rsid w:val="0047477E"/>
    <w:rsid w:val="00475145"/>
    <w:rsid w:val="00475624"/>
    <w:rsid w:val="00475C60"/>
    <w:rsid w:val="00475F2F"/>
    <w:rsid w:val="00476141"/>
    <w:rsid w:val="00476168"/>
    <w:rsid w:val="00476181"/>
    <w:rsid w:val="00476721"/>
    <w:rsid w:val="00476E53"/>
    <w:rsid w:val="00477040"/>
    <w:rsid w:val="004777FB"/>
    <w:rsid w:val="0048034A"/>
    <w:rsid w:val="0048059B"/>
    <w:rsid w:val="00480D51"/>
    <w:rsid w:val="00480DC6"/>
    <w:rsid w:val="00480FDF"/>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7D"/>
    <w:rsid w:val="00485885"/>
    <w:rsid w:val="00486301"/>
    <w:rsid w:val="0048667B"/>
    <w:rsid w:val="00486FC3"/>
    <w:rsid w:val="004872C7"/>
    <w:rsid w:val="004874B9"/>
    <w:rsid w:val="00487817"/>
    <w:rsid w:val="00487A04"/>
    <w:rsid w:val="00487B4F"/>
    <w:rsid w:val="00487C2C"/>
    <w:rsid w:val="004902CA"/>
    <w:rsid w:val="00490510"/>
    <w:rsid w:val="00490907"/>
    <w:rsid w:val="00490C15"/>
    <w:rsid w:val="00490C8A"/>
    <w:rsid w:val="004918EE"/>
    <w:rsid w:val="00492502"/>
    <w:rsid w:val="00492DE1"/>
    <w:rsid w:val="00493124"/>
    <w:rsid w:val="0049351D"/>
    <w:rsid w:val="00493E45"/>
    <w:rsid w:val="00493F24"/>
    <w:rsid w:val="00494252"/>
    <w:rsid w:val="004944B4"/>
    <w:rsid w:val="00494963"/>
    <w:rsid w:val="00494D37"/>
    <w:rsid w:val="00494F94"/>
    <w:rsid w:val="0049582F"/>
    <w:rsid w:val="00495B3B"/>
    <w:rsid w:val="00495C62"/>
    <w:rsid w:val="00495D2E"/>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3E6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5F6E"/>
    <w:rsid w:val="004B66AE"/>
    <w:rsid w:val="004B72CE"/>
    <w:rsid w:val="004B7D09"/>
    <w:rsid w:val="004B7ED6"/>
    <w:rsid w:val="004C04E3"/>
    <w:rsid w:val="004C0916"/>
    <w:rsid w:val="004C0BDF"/>
    <w:rsid w:val="004C1056"/>
    <w:rsid w:val="004C118A"/>
    <w:rsid w:val="004C1624"/>
    <w:rsid w:val="004C1729"/>
    <w:rsid w:val="004C1BAC"/>
    <w:rsid w:val="004C1C82"/>
    <w:rsid w:val="004C1F02"/>
    <w:rsid w:val="004C20D1"/>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5C45"/>
    <w:rsid w:val="004D6821"/>
    <w:rsid w:val="004D752C"/>
    <w:rsid w:val="004D7626"/>
    <w:rsid w:val="004D76BB"/>
    <w:rsid w:val="004D7958"/>
    <w:rsid w:val="004D7A0D"/>
    <w:rsid w:val="004E0399"/>
    <w:rsid w:val="004E062C"/>
    <w:rsid w:val="004E08E2"/>
    <w:rsid w:val="004E0E3E"/>
    <w:rsid w:val="004E1CE0"/>
    <w:rsid w:val="004E22A8"/>
    <w:rsid w:val="004E236D"/>
    <w:rsid w:val="004E283A"/>
    <w:rsid w:val="004E28A2"/>
    <w:rsid w:val="004E2E7E"/>
    <w:rsid w:val="004E2EC5"/>
    <w:rsid w:val="004E3F1F"/>
    <w:rsid w:val="004E514D"/>
    <w:rsid w:val="004E516B"/>
    <w:rsid w:val="004E5182"/>
    <w:rsid w:val="004E60F4"/>
    <w:rsid w:val="004E6C3A"/>
    <w:rsid w:val="004E6D2C"/>
    <w:rsid w:val="004E6DDB"/>
    <w:rsid w:val="004E6EDB"/>
    <w:rsid w:val="004E7000"/>
    <w:rsid w:val="004E78B5"/>
    <w:rsid w:val="004E7A32"/>
    <w:rsid w:val="004E7A6C"/>
    <w:rsid w:val="004E7FB0"/>
    <w:rsid w:val="004F03F3"/>
    <w:rsid w:val="004F052E"/>
    <w:rsid w:val="004F0E0D"/>
    <w:rsid w:val="004F0FB3"/>
    <w:rsid w:val="004F12E7"/>
    <w:rsid w:val="004F1AD8"/>
    <w:rsid w:val="004F1C43"/>
    <w:rsid w:val="004F22E4"/>
    <w:rsid w:val="004F28B3"/>
    <w:rsid w:val="004F2B70"/>
    <w:rsid w:val="004F34DC"/>
    <w:rsid w:val="004F3A8F"/>
    <w:rsid w:val="004F44A9"/>
    <w:rsid w:val="004F5359"/>
    <w:rsid w:val="004F5BA4"/>
    <w:rsid w:val="004F5DB0"/>
    <w:rsid w:val="004F5FD5"/>
    <w:rsid w:val="004F6047"/>
    <w:rsid w:val="004F6959"/>
    <w:rsid w:val="004F698C"/>
    <w:rsid w:val="004F6B8D"/>
    <w:rsid w:val="004F7BAE"/>
    <w:rsid w:val="00500401"/>
    <w:rsid w:val="0050070A"/>
    <w:rsid w:val="00500C6B"/>
    <w:rsid w:val="00501177"/>
    <w:rsid w:val="005014F2"/>
    <w:rsid w:val="00501B09"/>
    <w:rsid w:val="00501BA3"/>
    <w:rsid w:val="0050214D"/>
    <w:rsid w:val="005021BD"/>
    <w:rsid w:val="00502F94"/>
    <w:rsid w:val="005038D0"/>
    <w:rsid w:val="00503CC8"/>
    <w:rsid w:val="00503F05"/>
    <w:rsid w:val="00504037"/>
    <w:rsid w:val="005040D3"/>
    <w:rsid w:val="005047D7"/>
    <w:rsid w:val="00505376"/>
    <w:rsid w:val="00505D82"/>
    <w:rsid w:val="00505E4F"/>
    <w:rsid w:val="00506B38"/>
    <w:rsid w:val="00507541"/>
    <w:rsid w:val="00507966"/>
    <w:rsid w:val="00507B7B"/>
    <w:rsid w:val="00507F8E"/>
    <w:rsid w:val="00510836"/>
    <w:rsid w:val="00510E09"/>
    <w:rsid w:val="00510EB4"/>
    <w:rsid w:val="0051166C"/>
    <w:rsid w:val="00511C13"/>
    <w:rsid w:val="00511DD3"/>
    <w:rsid w:val="005121A5"/>
    <w:rsid w:val="0051335C"/>
    <w:rsid w:val="00513D22"/>
    <w:rsid w:val="00514C53"/>
    <w:rsid w:val="00516437"/>
    <w:rsid w:val="00517156"/>
    <w:rsid w:val="00517176"/>
    <w:rsid w:val="005172CF"/>
    <w:rsid w:val="0051780B"/>
    <w:rsid w:val="0051782E"/>
    <w:rsid w:val="00520DD8"/>
    <w:rsid w:val="00521461"/>
    <w:rsid w:val="005217FD"/>
    <w:rsid w:val="00522745"/>
    <w:rsid w:val="00522CAE"/>
    <w:rsid w:val="00522D70"/>
    <w:rsid w:val="00522FB7"/>
    <w:rsid w:val="00523430"/>
    <w:rsid w:val="00523560"/>
    <w:rsid w:val="0052368B"/>
    <w:rsid w:val="0052383B"/>
    <w:rsid w:val="00523888"/>
    <w:rsid w:val="005238DE"/>
    <w:rsid w:val="00524213"/>
    <w:rsid w:val="0052445D"/>
    <w:rsid w:val="00524EFB"/>
    <w:rsid w:val="00525264"/>
    <w:rsid w:val="005254C7"/>
    <w:rsid w:val="00525647"/>
    <w:rsid w:val="00525739"/>
    <w:rsid w:val="0052662E"/>
    <w:rsid w:val="00526635"/>
    <w:rsid w:val="005269A1"/>
    <w:rsid w:val="00526FB4"/>
    <w:rsid w:val="00527469"/>
    <w:rsid w:val="00527C7F"/>
    <w:rsid w:val="005301D7"/>
    <w:rsid w:val="00531095"/>
    <w:rsid w:val="005310D1"/>
    <w:rsid w:val="0053113A"/>
    <w:rsid w:val="00531404"/>
    <w:rsid w:val="00531788"/>
    <w:rsid w:val="00531BE4"/>
    <w:rsid w:val="00531C6F"/>
    <w:rsid w:val="00531E31"/>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6789"/>
    <w:rsid w:val="0053703D"/>
    <w:rsid w:val="005370D3"/>
    <w:rsid w:val="00537114"/>
    <w:rsid w:val="00537C89"/>
    <w:rsid w:val="00537ED0"/>
    <w:rsid w:val="005410A6"/>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0E3"/>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9F5"/>
    <w:rsid w:val="00554A12"/>
    <w:rsid w:val="00554B20"/>
    <w:rsid w:val="00554EA2"/>
    <w:rsid w:val="00555230"/>
    <w:rsid w:val="00555BDA"/>
    <w:rsid w:val="00556110"/>
    <w:rsid w:val="00556165"/>
    <w:rsid w:val="005567D1"/>
    <w:rsid w:val="00556938"/>
    <w:rsid w:val="00556BA9"/>
    <w:rsid w:val="00556EBA"/>
    <w:rsid w:val="00557176"/>
    <w:rsid w:val="00557CF6"/>
    <w:rsid w:val="005601B8"/>
    <w:rsid w:val="005602D3"/>
    <w:rsid w:val="005605B8"/>
    <w:rsid w:val="0056073C"/>
    <w:rsid w:val="00560B95"/>
    <w:rsid w:val="00561AE9"/>
    <w:rsid w:val="00561B79"/>
    <w:rsid w:val="00562641"/>
    <w:rsid w:val="00562823"/>
    <w:rsid w:val="00562927"/>
    <w:rsid w:val="00562BEE"/>
    <w:rsid w:val="00562C57"/>
    <w:rsid w:val="005633B6"/>
    <w:rsid w:val="00564630"/>
    <w:rsid w:val="00564637"/>
    <w:rsid w:val="0056463E"/>
    <w:rsid w:val="00564D74"/>
    <w:rsid w:val="00565168"/>
    <w:rsid w:val="005654D3"/>
    <w:rsid w:val="005656E0"/>
    <w:rsid w:val="00565B5A"/>
    <w:rsid w:val="00565B78"/>
    <w:rsid w:val="005664B7"/>
    <w:rsid w:val="00566D07"/>
    <w:rsid w:val="00566D20"/>
    <w:rsid w:val="00566E04"/>
    <w:rsid w:val="005670AD"/>
    <w:rsid w:val="00567685"/>
    <w:rsid w:val="00567F0F"/>
    <w:rsid w:val="0057019D"/>
    <w:rsid w:val="0057036C"/>
    <w:rsid w:val="0057262E"/>
    <w:rsid w:val="00572853"/>
    <w:rsid w:val="00572D49"/>
    <w:rsid w:val="00573E71"/>
    <w:rsid w:val="005743C2"/>
    <w:rsid w:val="0057444B"/>
    <w:rsid w:val="00574B82"/>
    <w:rsid w:val="00574EF0"/>
    <w:rsid w:val="0057545A"/>
    <w:rsid w:val="0057571F"/>
    <w:rsid w:val="005758B4"/>
    <w:rsid w:val="00575D9C"/>
    <w:rsid w:val="00575DAA"/>
    <w:rsid w:val="0057639F"/>
    <w:rsid w:val="00576577"/>
    <w:rsid w:val="0057668E"/>
    <w:rsid w:val="005775E8"/>
    <w:rsid w:val="0057774E"/>
    <w:rsid w:val="00577A46"/>
    <w:rsid w:val="005808C1"/>
    <w:rsid w:val="00580D1B"/>
    <w:rsid w:val="00581170"/>
    <w:rsid w:val="005819E4"/>
    <w:rsid w:val="005822D3"/>
    <w:rsid w:val="00582406"/>
    <w:rsid w:val="005824BF"/>
    <w:rsid w:val="00582ADA"/>
    <w:rsid w:val="00582B69"/>
    <w:rsid w:val="00582F97"/>
    <w:rsid w:val="005833AB"/>
    <w:rsid w:val="00583CFC"/>
    <w:rsid w:val="005841FC"/>
    <w:rsid w:val="005843D3"/>
    <w:rsid w:val="005849AB"/>
    <w:rsid w:val="00584BB2"/>
    <w:rsid w:val="00584C06"/>
    <w:rsid w:val="0058538A"/>
    <w:rsid w:val="005854BF"/>
    <w:rsid w:val="005860DD"/>
    <w:rsid w:val="005860EA"/>
    <w:rsid w:val="00586134"/>
    <w:rsid w:val="0058629F"/>
    <w:rsid w:val="005870E3"/>
    <w:rsid w:val="005872F9"/>
    <w:rsid w:val="00587DAA"/>
    <w:rsid w:val="00590A85"/>
    <w:rsid w:val="00590AEE"/>
    <w:rsid w:val="00591195"/>
    <w:rsid w:val="005911FF"/>
    <w:rsid w:val="005914CB"/>
    <w:rsid w:val="005916FB"/>
    <w:rsid w:val="00591BB6"/>
    <w:rsid w:val="00591BC1"/>
    <w:rsid w:val="00592C65"/>
    <w:rsid w:val="005931F8"/>
    <w:rsid w:val="00593334"/>
    <w:rsid w:val="0059378B"/>
    <w:rsid w:val="00593EF8"/>
    <w:rsid w:val="00594B88"/>
    <w:rsid w:val="00595334"/>
    <w:rsid w:val="0059548C"/>
    <w:rsid w:val="005956F6"/>
    <w:rsid w:val="0059591D"/>
    <w:rsid w:val="00595A22"/>
    <w:rsid w:val="00595C78"/>
    <w:rsid w:val="00595D1D"/>
    <w:rsid w:val="005965CD"/>
    <w:rsid w:val="00596A6E"/>
    <w:rsid w:val="00596B04"/>
    <w:rsid w:val="00596CF7"/>
    <w:rsid w:val="00596F6F"/>
    <w:rsid w:val="0059706F"/>
    <w:rsid w:val="005970B8"/>
    <w:rsid w:val="005973BE"/>
    <w:rsid w:val="00597959"/>
    <w:rsid w:val="00597C60"/>
    <w:rsid w:val="00597F0D"/>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02C"/>
    <w:rsid w:val="005B280F"/>
    <w:rsid w:val="005B3936"/>
    <w:rsid w:val="005B4923"/>
    <w:rsid w:val="005B4A87"/>
    <w:rsid w:val="005B4AC3"/>
    <w:rsid w:val="005B587B"/>
    <w:rsid w:val="005B5DA0"/>
    <w:rsid w:val="005B6038"/>
    <w:rsid w:val="005B6842"/>
    <w:rsid w:val="005B6B22"/>
    <w:rsid w:val="005B6DB4"/>
    <w:rsid w:val="005B6DF3"/>
    <w:rsid w:val="005B7FE2"/>
    <w:rsid w:val="005C0341"/>
    <w:rsid w:val="005C04AB"/>
    <w:rsid w:val="005C07DF"/>
    <w:rsid w:val="005C0B2E"/>
    <w:rsid w:val="005C0D03"/>
    <w:rsid w:val="005C0D4B"/>
    <w:rsid w:val="005C0DAF"/>
    <w:rsid w:val="005C0ED0"/>
    <w:rsid w:val="005C0FE4"/>
    <w:rsid w:val="005C1711"/>
    <w:rsid w:val="005C19D6"/>
    <w:rsid w:val="005C19D8"/>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65F8"/>
    <w:rsid w:val="005C7C99"/>
    <w:rsid w:val="005D010C"/>
    <w:rsid w:val="005D0130"/>
    <w:rsid w:val="005D0BE9"/>
    <w:rsid w:val="005D0C4E"/>
    <w:rsid w:val="005D1AC1"/>
    <w:rsid w:val="005D21B8"/>
    <w:rsid w:val="005D2270"/>
    <w:rsid w:val="005D2752"/>
    <w:rsid w:val="005D2A6E"/>
    <w:rsid w:val="005D2F7E"/>
    <w:rsid w:val="005D304E"/>
    <w:rsid w:val="005D3344"/>
    <w:rsid w:val="005D3479"/>
    <w:rsid w:val="005D3BC3"/>
    <w:rsid w:val="005D3BD5"/>
    <w:rsid w:val="005D4710"/>
    <w:rsid w:val="005D5B52"/>
    <w:rsid w:val="005D5F39"/>
    <w:rsid w:val="005D65AD"/>
    <w:rsid w:val="005D66BD"/>
    <w:rsid w:val="005D6763"/>
    <w:rsid w:val="005D72DA"/>
    <w:rsid w:val="005D73FF"/>
    <w:rsid w:val="005D764F"/>
    <w:rsid w:val="005D79C4"/>
    <w:rsid w:val="005D7E69"/>
    <w:rsid w:val="005D7F05"/>
    <w:rsid w:val="005E0D32"/>
    <w:rsid w:val="005E0EAB"/>
    <w:rsid w:val="005E16CF"/>
    <w:rsid w:val="005E2165"/>
    <w:rsid w:val="005E22F3"/>
    <w:rsid w:val="005E3078"/>
    <w:rsid w:val="005E380B"/>
    <w:rsid w:val="005E3C28"/>
    <w:rsid w:val="005E3F3A"/>
    <w:rsid w:val="005E4EEA"/>
    <w:rsid w:val="005E6040"/>
    <w:rsid w:val="005E69D4"/>
    <w:rsid w:val="005E7A2A"/>
    <w:rsid w:val="005E7E31"/>
    <w:rsid w:val="005F0A4C"/>
    <w:rsid w:val="005F15E0"/>
    <w:rsid w:val="005F1870"/>
    <w:rsid w:val="005F187E"/>
    <w:rsid w:val="005F1C78"/>
    <w:rsid w:val="005F272A"/>
    <w:rsid w:val="005F277D"/>
    <w:rsid w:val="005F2CA7"/>
    <w:rsid w:val="005F2FD2"/>
    <w:rsid w:val="005F301E"/>
    <w:rsid w:val="005F38F7"/>
    <w:rsid w:val="005F3ACF"/>
    <w:rsid w:val="005F3BFD"/>
    <w:rsid w:val="005F422E"/>
    <w:rsid w:val="005F49C7"/>
    <w:rsid w:val="005F4F76"/>
    <w:rsid w:val="005F514F"/>
    <w:rsid w:val="005F5198"/>
    <w:rsid w:val="005F559F"/>
    <w:rsid w:val="005F586B"/>
    <w:rsid w:val="005F5B06"/>
    <w:rsid w:val="005F6C0A"/>
    <w:rsid w:val="005F6D30"/>
    <w:rsid w:val="005F70A7"/>
    <w:rsid w:val="005F726B"/>
    <w:rsid w:val="005F73AD"/>
    <w:rsid w:val="00600DB4"/>
    <w:rsid w:val="0060101B"/>
    <w:rsid w:val="00601341"/>
    <w:rsid w:val="00601C2F"/>
    <w:rsid w:val="00602425"/>
    <w:rsid w:val="00602861"/>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8AF"/>
    <w:rsid w:val="00610957"/>
    <w:rsid w:val="00610BF4"/>
    <w:rsid w:val="0061110C"/>
    <w:rsid w:val="0061158B"/>
    <w:rsid w:val="006116F7"/>
    <w:rsid w:val="00612018"/>
    <w:rsid w:val="00612169"/>
    <w:rsid w:val="00612860"/>
    <w:rsid w:val="00612A47"/>
    <w:rsid w:val="006131BC"/>
    <w:rsid w:val="00613600"/>
    <w:rsid w:val="0061394B"/>
    <w:rsid w:val="00613E44"/>
    <w:rsid w:val="00613FA7"/>
    <w:rsid w:val="0061408A"/>
    <w:rsid w:val="0061535D"/>
    <w:rsid w:val="0061563B"/>
    <w:rsid w:val="00615673"/>
    <w:rsid w:val="00615BBF"/>
    <w:rsid w:val="006161E5"/>
    <w:rsid w:val="00616561"/>
    <w:rsid w:val="006167EF"/>
    <w:rsid w:val="00616D97"/>
    <w:rsid w:val="00617898"/>
    <w:rsid w:val="00620776"/>
    <w:rsid w:val="006207FD"/>
    <w:rsid w:val="00620CEE"/>
    <w:rsid w:val="00621D93"/>
    <w:rsid w:val="00622CE8"/>
    <w:rsid w:val="00622D8F"/>
    <w:rsid w:val="00622E29"/>
    <w:rsid w:val="00623492"/>
    <w:rsid w:val="00623786"/>
    <w:rsid w:val="00624360"/>
    <w:rsid w:val="006245CA"/>
    <w:rsid w:val="0062488E"/>
    <w:rsid w:val="006252FC"/>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77C"/>
    <w:rsid w:val="00634A06"/>
    <w:rsid w:val="00634A69"/>
    <w:rsid w:val="00634DC0"/>
    <w:rsid w:val="00635DCD"/>
    <w:rsid w:val="006364F7"/>
    <w:rsid w:val="00636E15"/>
    <w:rsid w:val="00636EE0"/>
    <w:rsid w:val="0063703F"/>
    <w:rsid w:val="0063747A"/>
    <w:rsid w:val="006375D2"/>
    <w:rsid w:val="0063799B"/>
    <w:rsid w:val="00637C68"/>
    <w:rsid w:val="00637E93"/>
    <w:rsid w:val="00637F16"/>
    <w:rsid w:val="006404EF"/>
    <w:rsid w:val="00640F20"/>
    <w:rsid w:val="006416A0"/>
    <w:rsid w:val="006418CF"/>
    <w:rsid w:val="00641ED0"/>
    <w:rsid w:val="00641F15"/>
    <w:rsid w:val="00641F9D"/>
    <w:rsid w:val="0064251E"/>
    <w:rsid w:val="00642A82"/>
    <w:rsid w:val="00642C8C"/>
    <w:rsid w:val="00642FE5"/>
    <w:rsid w:val="00642FF1"/>
    <w:rsid w:val="00644A84"/>
    <w:rsid w:val="00644C01"/>
    <w:rsid w:val="00644F09"/>
    <w:rsid w:val="006451D0"/>
    <w:rsid w:val="006452A9"/>
    <w:rsid w:val="006453EB"/>
    <w:rsid w:val="00645BD1"/>
    <w:rsid w:val="00647093"/>
    <w:rsid w:val="00647149"/>
    <w:rsid w:val="006471EC"/>
    <w:rsid w:val="006473C2"/>
    <w:rsid w:val="00647AB7"/>
    <w:rsid w:val="00647F32"/>
    <w:rsid w:val="006502C2"/>
    <w:rsid w:val="00650535"/>
    <w:rsid w:val="00650AEC"/>
    <w:rsid w:val="00650F8A"/>
    <w:rsid w:val="006510E4"/>
    <w:rsid w:val="00651B19"/>
    <w:rsid w:val="0065203B"/>
    <w:rsid w:val="00652B82"/>
    <w:rsid w:val="006534E7"/>
    <w:rsid w:val="00654108"/>
    <w:rsid w:val="0065438B"/>
    <w:rsid w:val="006549E1"/>
    <w:rsid w:val="00654BFF"/>
    <w:rsid w:val="00654C22"/>
    <w:rsid w:val="00654F3E"/>
    <w:rsid w:val="00655130"/>
    <w:rsid w:val="006551A8"/>
    <w:rsid w:val="00655F77"/>
    <w:rsid w:val="00656918"/>
    <w:rsid w:val="006572F0"/>
    <w:rsid w:val="0065751D"/>
    <w:rsid w:val="006576A7"/>
    <w:rsid w:val="006579BD"/>
    <w:rsid w:val="00657DAA"/>
    <w:rsid w:val="0066034F"/>
    <w:rsid w:val="0066072A"/>
    <w:rsid w:val="006614E4"/>
    <w:rsid w:val="006616EF"/>
    <w:rsid w:val="00661A78"/>
    <w:rsid w:val="00661E1D"/>
    <w:rsid w:val="00662170"/>
    <w:rsid w:val="00662549"/>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0C"/>
    <w:rsid w:val="006726FB"/>
    <w:rsid w:val="00672D5E"/>
    <w:rsid w:val="00672F1B"/>
    <w:rsid w:val="006730D3"/>
    <w:rsid w:val="00673666"/>
    <w:rsid w:val="00673DF6"/>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4CD"/>
    <w:rsid w:val="006869AA"/>
    <w:rsid w:val="00686F5B"/>
    <w:rsid w:val="00687E50"/>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080"/>
    <w:rsid w:val="006953A7"/>
    <w:rsid w:val="006957C0"/>
    <w:rsid w:val="00695A70"/>
    <w:rsid w:val="0069625D"/>
    <w:rsid w:val="006A0453"/>
    <w:rsid w:val="006A09EE"/>
    <w:rsid w:val="006A0A3B"/>
    <w:rsid w:val="006A0EE1"/>
    <w:rsid w:val="006A1991"/>
    <w:rsid w:val="006A1B45"/>
    <w:rsid w:val="006A1D29"/>
    <w:rsid w:val="006A2255"/>
    <w:rsid w:val="006A2757"/>
    <w:rsid w:val="006A2FDA"/>
    <w:rsid w:val="006A30ED"/>
    <w:rsid w:val="006A381E"/>
    <w:rsid w:val="006A384C"/>
    <w:rsid w:val="006A39C7"/>
    <w:rsid w:val="006A3CBF"/>
    <w:rsid w:val="006A3D28"/>
    <w:rsid w:val="006A4BB3"/>
    <w:rsid w:val="006A5BE5"/>
    <w:rsid w:val="006A60EE"/>
    <w:rsid w:val="006A60F2"/>
    <w:rsid w:val="006A615A"/>
    <w:rsid w:val="006A68AA"/>
    <w:rsid w:val="006A69CB"/>
    <w:rsid w:val="006A71FE"/>
    <w:rsid w:val="006A741E"/>
    <w:rsid w:val="006A7F85"/>
    <w:rsid w:val="006B0408"/>
    <w:rsid w:val="006B05D1"/>
    <w:rsid w:val="006B0964"/>
    <w:rsid w:val="006B0971"/>
    <w:rsid w:val="006B0B27"/>
    <w:rsid w:val="006B17C7"/>
    <w:rsid w:val="006B1823"/>
    <w:rsid w:val="006B190F"/>
    <w:rsid w:val="006B1D60"/>
    <w:rsid w:val="006B286A"/>
    <w:rsid w:val="006B3649"/>
    <w:rsid w:val="006B36BE"/>
    <w:rsid w:val="006B40B8"/>
    <w:rsid w:val="006B4469"/>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B7D41"/>
    <w:rsid w:val="006C1639"/>
    <w:rsid w:val="006C1693"/>
    <w:rsid w:val="006C16F4"/>
    <w:rsid w:val="006C1C0A"/>
    <w:rsid w:val="006C2714"/>
    <w:rsid w:val="006C287F"/>
    <w:rsid w:val="006C2C86"/>
    <w:rsid w:val="006C3139"/>
    <w:rsid w:val="006C34D1"/>
    <w:rsid w:val="006C384B"/>
    <w:rsid w:val="006C3AF1"/>
    <w:rsid w:val="006C3BC5"/>
    <w:rsid w:val="006C44D4"/>
    <w:rsid w:val="006C4AC8"/>
    <w:rsid w:val="006C4E89"/>
    <w:rsid w:val="006C520D"/>
    <w:rsid w:val="006C5FC0"/>
    <w:rsid w:val="006C60BE"/>
    <w:rsid w:val="006C67B9"/>
    <w:rsid w:val="006C6A9B"/>
    <w:rsid w:val="006C6F24"/>
    <w:rsid w:val="006C7559"/>
    <w:rsid w:val="006C778A"/>
    <w:rsid w:val="006C7D04"/>
    <w:rsid w:val="006C7F3C"/>
    <w:rsid w:val="006D08FE"/>
    <w:rsid w:val="006D0C0F"/>
    <w:rsid w:val="006D0E4A"/>
    <w:rsid w:val="006D1319"/>
    <w:rsid w:val="006D147C"/>
    <w:rsid w:val="006D1D76"/>
    <w:rsid w:val="006D1D98"/>
    <w:rsid w:val="006D1FB4"/>
    <w:rsid w:val="006D2896"/>
    <w:rsid w:val="006D2DED"/>
    <w:rsid w:val="006D35DB"/>
    <w:rsid w:val="006D36D8"/>
    <w:rsid w:val="006D3C00"/>
    <w:rsid w:val="006D4826"/>
    <w:rsid w:val="006D5110"/>
    <w:rsid w:val="006D51BE"/>
    <w:rsid w:val="006D5A90"/>
    <w:rsid w:val="006D682B"/>
    <w:rsid w:val="006D6D16"/>
    <w:rsid w:val="006D6EA3"/>
    <w:rsid w:val="006D788B"/>
    <w:rsid w:val="006D7ABD"/>
    <w:rsid w:val="006D7B69"/>
    <w:rsid w:val="006E00BF"/>
    <w:rsid w:val="006E092C"/>
    <w:rsid w:val="006E0C95"/>
    <w:rsid w:val="006E0F4E"/>
    <w:rsid w:val="006E0FAB"/>
    <w:rsid w:val="006E10F1"/>
    <w:rsid w:val="006E21AC"/>
    <w:rsid w:val="006E2399"/>
    <w:rsid w:val="006E23C3"/>
    <w:rsid w:val="006E243F"/>
    <w:rsid w:val="006E250A"/>
    <w:rsid w:val="006E2883"/>
    <w:rsid w:val="006E3765"/>
    <w:rsid w:val="006E3CB1"/>
    <w:rsid w:val="006E3D17"/>
    <w:rsid w:val="006E3D3C"/>
    <w:rsid w:val="006E3DDA"/>
    <w:rsid w:val="006E3E8F"/>
    <w:rsid w:val="006E413F"/>
    <w:rsid w:val="006E479E"/>
    <w:rsid w:val="006E52D9"/>
    <w:rsid w:val="006E57B4"/>
    <w:rsid w:val="006E6303"/>
    <w:rsid w:val="006E6396"/>
    <w:rsid w:val="006E6D63"/>
    <w:rsid w:val="006E6DD9"/>
    <w:rsid w:val="006F03DA"/>
    <w:rsid w:val="006F04BD"/>
    <w:rsid w:val="006F068C"/>
    <w:rsid w:val="006F1C0F"/>
    <w:rsid w:val="006F1DED"/>
    <w:rsid w:val="006F2759"/>
    <w:rsid w:val="006F2A91"/>
    <w:rsid w:val="006F2D33"/>
    <w:rsid w:val="006F2D7A"/>
    <w:rsid w:val="006F2FF5"/>
    <w:rsid w:val="006F379C"/>
    <w:rsid w:val="006F3843"/>
    <w:rsid w:val="006F4220"/>
    <w:rsid w:val="006F69F6"/>
    <w:rsid w:val="006F6BCB"/>
    <w:rsid w:val="006F7104"/>
    <w:rsid w:val="006F73FC"/>
    <w:rsid w:val="006F778D"/>
    <w:rsid w:val="006F7A76"/>
    <w:rsid w:val="00700436"/>
    <w:rsid w:val="00701020"/>
    <w:rsid w:val="007011CA"/>
    <w:rsid w:val="00701265"/>
    <w:rsid w:val="007015A6"/>
    <w:rsid w:val="00701AFC"/>
    <w:rsid w:val="007022EC"/>
    <w:rsid w:val="007028F0"/>
    <w:rsid w:val="00703563"/>
    <w:rsid w:val="007039E6"/>
    <w:rsid w:val="00703CB5"/>
    <w:rsid w:val="00703CE8"/>
    <w:rsid w:val="00703EEA"/>
    <w:rsid w:val="00704737"/>
    <w:rsid w:val="00704C1B"/>
    <w:rsid w:val="00705125"/>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707"/>
    <w:rsid w:val="00712C1D"/>
    <w:rsid w:val="00712E01"/>
    <w:rsid w:val="00712EA1"/>
    <w:rsid w:val="0071398B"/>
    <w:rsid w:val="00713AB4"/>
    <w:rsid w:val="00713E35"/>
    <w:rsid w:val="00714532"/>
    <w:rsid w:val="00714A43"/>
    <w:rsid w:val="00714E62"/>
    <w:rsid w:val="00714EAB"/>
    <w:rsid w:val="0071540E"/>
    <w:rsid w:val="00715639"/>
    <w:rsid w:val="0071564C"/>
    <w:rsid w:val="0071573F"/>
    <w:rsid w:val="00715A41"/>
    <w:rsid w:val="00716741"/>
    <w:rsid w:val="0071707A"/>
    <w:rsid w:val="00717478"/>
    <w:rsid w:val="0071774E"/>
    <w:rsid w:val="007200F0"/>
    <w:rsid w:val="00720717"/>
    <w:rsid w:val="007209A3"/>
    <w:rsid w:val="007215EB"/>
    <w:rsid w:val="007216BB"/>
    <w:rsid w:val="00722328"/>
    <w:rsid w:val="00723F2A"/>
    <w:rsid w:val="007245FB"/>
    <w:rsid w:val="0072483E"/>
    <w:rsid w:val="00724A6A"/>
    <w:rsid w:val="00724CD7"/>
    <w:rsid w:val="00724E16"/>
    <w:rsid w:val="00724E6E"/>
    <w:rsid w:val="007257E3"/>
    <w:rsid w:val="00726003"/>
    <w:rsid w:val="00726E3E"/>
    <w:rsid w:val="00726FC0"/>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3DC"/>
    <w:rsid w:val="00735EAB"/>
    <w:rsid w:val="0073663C"/>
    <w:rsid w:val="0073689E"/>
    <w:rsid w:val="00737F14"/>
    <w:rsid w:val="00740175"/>
    <w:rsid w:val="00740A8B"/>
    <w:rsid w:val="00740ECE"/>
    <w:rsid w:val="0074107F"/>
    <w:rsid w:val="0074158C"/>
    <w:rsid w:val="007425C9"/>
    <w:rsid w:val="00742EC9"/>
    <w:rsid w:val="007431D8"/>
    <w:rsid w:val="00743389"/>
    <w:rsid w:val="00743542"/>
    <w:rsid w:val="00743DEC"/>
    <w:rsid w:val="00744138"/>
    <w:rsid w:val="0074435F"/>
    <w:rsid w:val="00744814"/>
    <w:rsid w:val="00744AB9"/>
    <w:rsid w:val="00744FAE"/>
    <w:rsid w:val="00745335"/>
    <w:rsid w:val="00745468"/>
    <w:rsid w:val="00745894"/>
    <w:rsid w:val="007461A5"/>
    <w:rsid w:val="007474BF"/>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2B"/>
    <w:rsid w:val="00753E3C"/>
    <w:rsid w:val="007547D9"/>
    <w:rsid w:val="00754973"/>
    <w:rsid w:val="007559C6"/>
    <w:rsid w:val="00755AE5"/>
    <w:rsid w:val="00756084"/>
    <w:rsid w:val="00756302"/>
    <w:rsid w:val="0075649A"/>
    <w:rsid w:val="007565FE"/>
    <w:rsid w:val="00756864"/>
    <w:rsid w:val="00756F61"/>
    <w:rsid w:val="007570AD"/>
    <w:rsid w:val="00757172"/>
    <w:rsid w:val="007577B1"/>
    <w:rsid w:val="00760C03"/>
    <w:rsid w:val="00760D0A"/>
    <w:rsid w:val="00760DB2"/>
    <w:rsid w:val="00760DEA"/>
    <w:rsid w:val="0076106D"/>
    <w:rsid w:val="00761F4F"/>
    <w:rsid w:val="00762184"/>
    <w:rsid w:val="0076251F"/>
    <w:rsid w:val="00762550"/>
    <w:rsid w:val="00762EA3"/>
    <w:rsid w:val="007632F6"/>
    <w:rsid w:val="0076340E"/>
    <w:rsid w:val="007635D1"/>
    <w:rsid w:val="0076386A"/>
    <w:rsid w:val="007639C1"/>
    <w:rsid w:val="00763CDF"/>
    <w:rsid w:val="007640BA"/>
    <w:rsid w:val="00764537"/>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17"/>
    <w:rsid w:val="007712F0"/>
    <w:rsid w:val="00771DBC"/>
    <w:rsid w:val="00772583"/>
    <w:rsid w:val="00772B07"/>
    <w:rsid w:val="00772DF7"/>
    <w:rsid w:val="00772F18"/>
    <w:rsid w:val="0077376B"/>
    <w:rsid w:val="007737AF"/>
    <w:rsid w:val="007737C1"/>
    <w:rsid w:val="00773D36"/>
    <w:rsid w:val="007745A7"/>
    <w:rsid w:val="007753A9"/>
    <w:rsid w:val="0077574D"/>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575"/>
    <w:rsid w:val="0078260C"/>
    <w:rsid w:val="00782A2E"/>
    <w:rsid w:val="00782E31"/>
    <w:rsid w:val="007837DE"/>
    <w:rsid w:val="007837E1"/>
    <w:rsid w:val="00783D00"/>
    <w:rsid w:val="00783FF2"/>
    <w:rsid w:val="00784C03"/>
    <w:rsid w:val="00785350"/>
    <w:rsid w:val="007856EA"/>
    <w:rsid w:val="00786A3A"/>
    <w:rsid w:val="00786CB0"/>
    <w:rsid w:val="007870E2"/>
    <w:rsid w:val="00787561"/>
    <w:rsid w:val="00787BEB"/>
    <w:rsid w:val="00787D27"/>
    <w:rsid w:val="00790262"/>
    <w:rsid w:val="0079050E"/>
    <w:rsid w:val="007906B7"/>
    <w:rsid w:val="007909A5"/>
    <w:rsid w:val="00790AC4"/>
    <w:rsid w:val="00791715"/>
    <w:rsid w:val="00791833"/>
    <w:rsid w:val="00791C97"/>
    <w:rsid w:val="00791E38"/>
    <w:rsid w:val="0079208F"/>
    <w:rsid w:val="007928DD"/>
    <w:rsid w:val="00792D28"/>
    <w:rsid w:val="00792D31"/>
    <w:rsid w:val="00793391"/>
    <w:rsid w:val="007934ED"/>
    <w:rsid w:val="00793FAE"/>
    <w:rsid w:val="00794E09"/>
    <w:rsid w:val="007950C9"/>
    <w:rsid w:val="007950E0"/>
    <w:rsid w:val="00795923"/>
    <w:rsid w:val="00795DB4"/>
    <w:rsid w:val="00795FBB"/>
    <w:rsid w:val="0079673D"/>
    <w:rsid w:val="007967C5"/>
    <w:rsid w:val="00797573"/>
    <w:rsid w:val="00797622"/>
    <w:rsid w:val="00797CC4"/>
    <w:rsid w:val="00797CDB"/>
    <w:rsid w:val="007A1053"/>
    <w:rsid w:val="007A1C6A"/>
    <w:rsid w:val="007A2523"/>
    <w:rsid w:val="007A2922"/>
    <w:rsid w:val="007A2AE6"/>
    <w:rsid w:val="007A400F"/>
    <w:rsid w:val="007A42F5"/>
    <w:rsid w:val="007A5309"/>
    <w:rsid w:val="007A5338"/>
    <w:rsid w:val="007A54F4"/>
    <w:rsid w:val="007A559C"/>
    <w:rsid w:val="007A55C4"/>
    <w:rsid w:val="007A56AC"/>
    <w:rsid w:val="007A6721"/>
    <w:rsid w:val="007A69E1"/>
    <w:rsid w:val="007A6F5D"/>
    <w:rsid w:val="007A74BE"/>
    <w:rsid w:val="007B02E3"/>
    <w:rsid w:val="007B06D0"/>
    <w:rsid w:val="007B0AAB"/>
    <w:rsid w:val="007B1032"/>
    <w:rsid w:val="007B1AEA"/>
    <w:rsid w:val="007B2048"/>
    <w:rsid w:val="007B2CDF"/>
    <w:rsid w:val="007B37D2"/>
    <w:rsid w:val="007B39E2"/>
    <w:rsid w:val="007B3CEB"/>
    <w:rsid w:val="007B3DAC"/>
    <w:rsid w:val="007B47D3"/>
    <w:rsid w:val="007B4BAA"/>
    <w:rsid w:val="007B548F"/>
    <w:rsid w:val="007B560E"/>
    <w:rsid w:val="007B5697"/>
    <w:rsid w:val="007B57F8"/>
    <w:rsid w:val="007B589F"/>
    <w:rsid w:val="007B599B"/>
    <w:rsid w:val="007B5D38"/>
    <w:rsid w:val="007B60A2"/>
    <w:rsid w:val="007B62A4"/>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2693"/>
    <w:rsid w:val="007C3198"/>
    <w:rsid w:val="007C3866"/>
    <w:rsid w:val="007C4068"/>
    <w:rsid w:val="007C42C1"/>
    <w:rsid w:val="007C44AB"/>
    <w:rsid w:val="007C4DBF"/>
    <w:rsid w:val="007C5053"/>
    <w:rsid w:val="007C6D10"/>
    <w:rsid w:val="007C71CA"/>
    <w:rsid w:val="007C7404"/>
    <w:rsid w:val="007C7A2E"/>
    <w:rsid w:val="007C7D6F"/>
    <w:rsid w:val="007D051A"/>
    <w:rsid w:val="007D0C3B"/>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23B"/>
    <w:rsid w:val="007D7BA9"/>
    <w:rsid w:val="007D7F5B"/>
    <w:rsid w:val="007E051F"/>
    <w:rsid w:val="007E06EA"/>
    <w:rsid w:val="007E07DB"/>
    <w:rsid w:val="007E0CF1"/>
    <w:rsid w:val="007E16E5"/>
    <w:rsid w:val="007E181A"/>
    <w:rsid w:val="007E19A6"/>
    <w:rsid w:val="007E19E9"/>
    <w:rsid w:val="007E2946"/>
    <w:rsid w:val="007E2AD0"/>
    <w:rsid w:val="007E2B5C"/>
    <w:rsid w:val="007E320F"/>
    <w:rsid w:val="007E33AE"/>
    <w:rsid w:val="007E375A"/>
    <w:rsid w:val="007E3C7F"/>
    <w:rsid w:val="007E3D4B"/>
    <w:rsid w:val="007E3EE5"/>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47B"/>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34A"/>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13E"/>
    <w:rsid w:val="00812255"/>
    <w:rsid w:val="008122A0"/>
    <w:rsid w:val="0081324A"/>
    <w:rsid w:val="008134B5"/>
    <w:rsid w:val="00814045"/>
    <w:rsid w:val="008141E1"/>
    <w:rsid w:val="00814349"/>
    <w:rsid w:val="00814461"/>
    <w:rsid w:val="008145A3"/>
    <w:rsid w:val="008145DD"/>
    <w:rsid w:val="00814A0E"/>
    <w:rsid w:val="00814BDD"/>
    <w:rsid w:val="0081508A"/>
    <w:rsid w:val="00815ADB"/>
    <w:rsid w:val="00815B41"/>
    <w:rsid w:val="00815BBE"/>
    <w:rsid w:val="00816257"/>
    <w:rsid w:val="008177C6"/>
    <w:rsid w:val="00817B01"/>
    <w:rsid w:val="0082015C"/>
    <w:rsid w:val="0082050D"/>
    <w:rsid w:val="00821321"/>
    <w:rsid w:val="00821C4C"/>
    <w:rsid w:val="0082206A"/>
    <w:rsid w:val="0082216E"/>
    <w:rsid w:val="0082304B"/>
    <w:rsid w:val="00823348"/>
    <w:rsid w:val="00823A4D"/>
    <w:rsid w:val="0082411F"/>
    <w:rsid w:val="00824B95"/>
    <w:rsid w:val="00824C66"/>
    <w:rsid w:val="00824E09"/>
    <w:rsid w:val="0082621E"/>
    <w:rsid w:val="00826288"/>
    <w:rsid w:val="008263F2"/>
    <w:rsid w:val="00826B73"/>
    <w:rsid w:val="0082784D"/>
    <w:rsid w:val="00827C33"/>
    <w:rsid w:val="00827E00"/>
    <w:rsid w:val="008303F6"/>
    <w:rsid w:val="00830A76"/>
    <w:rsid w:val="008310EA"/>
    <w:rsid w:val="00831C65"/>
    <w:rsid w:val="00831CBA"/>
    <w:rsid w:val="00832059"/>
    <w:rsid w:val="0083215A"/>
    <w:rsid w:val="0083274E"/>
    <w:rsid w:val="0083275D"/>
    <w:rsid w:val="008338F1"/>
    <w:rsid w:val="00833B8D"/>
    <w:rsid w:val="00833F28"/>
    <w:rsid w:val="008343EF"/>
    <w:rsid w:val="008345C6"/>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5D9"/>
    <w:rsid w:val="00840C91"/>
    <w:rsid w:val="00840F2D"/>
    <w:rsid w:val="0084139E"/>
    <w:rsid w:val="0084171D"/>
    <w:rsid w:val="00841981"/>
    <w:rsid w:val="00842222"/>
    <w:rsid w:val="00842607"/>
    <w:rsid w:val="00842E33"/>
    <w:rsid w:val="008436A5"/>
    <w:rsid w:val="008439C3"/>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091"/>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29"/>
    <w:rsid w:val="00866DAF"/>
    <w:rsid w:val="00866EA2"/>
    <w:rsid w:val="0086723D"/>
    <w:rsid w:val="008673AD"/>
    <w:rsid w:val="0086785A"/>
    <w:rsid w:val="00867BC6"/>
    <w:rsid w:val="00867CE4"/>
    <w:rsid w:val="00867D73"/>
    <w:rsid w:val="00867EFE"/>
    <w:rsid w:val="0087004D"/>
    <w:rsid w:val="00870214"/>
    <w:rsid w:val="008703CC"/>
    <w:rsid w:val="008709E3"/>
    <w:rsid w:val="00870A00"/>
    <w:rsid w:val="008717E0"/>
    <w:rsid w:val="008719A5"/>
    <w:rsid w:val="008725EC"/>
    <w:rsid w:val="008725EE"/>
    <w:rsid w:val="00872D01"/>
    <w:rsid w:val="00873815"/>
    <w:rsid w:val="00873FA6"/>
    <w:rsid w:val="00873FF8"/>
    <w:rsid w:val="008740BF"/>
    <w:rsid w:val="0087478C"/>
    <w:rsid w:val="008749EF"/>
    <w:rsid w:val="00874E11"/>
    <w:rsid w:val="008759D2"/>
    <w:rsid w:val="008763E8"/>
    <w:rsid w:val="0087650A"/>
    <w:rsid w:val="00876557"/>
    <w:rsid w:val="00876C41"/>
    <w:rsid w:val="00877C5B"/>
    <w:rsid w:val="00877FD6"/>
    <w:rsid w:val="008802B7"/>
    <w:rsid w:val="00880C5F"/>
    <w:rsid w:val="00880E76"/>
    <w:rsid w:val="00881290"/>
    <w:rsid w:val="008818D2"/>
    <w:rsid w:val="00881B71"/>
    <w:rsid w:val="00881D78"/>
    <w:rsid w:val="008822FE"/>
    <w:rsid w:val="00882492"/>
    <w:rsid w:val="0088292D"/>
    <w:rsid w:val="00882C85"/>
    <w:rsid w:val="00882E2A"/>
    <w:rsid w:val="008835DB"/>
    <w:rsid w:val="00883E8B"/>
    <w:rsid w:val="00883F8C"/>
    <w:rsid w:val="00884822"/>
    <w:rsid w:val="008857B7"/>
    <w:rsid w:val="00885BB2"/>
    <w:rsid w:val="008862EE"/>
    <w:rsid w:val="00887033"/>
    <w:rsid w:val="0088707C"/>
    <w:rsid w:val="008877D3"/>
    <w:rsid w:val="0088791E"/>
    <w:rsid w:val="00887CAE"/>
    <w:rsid w:val="00890263"/>
    <w:rsid w:val="00890781"/>
    <w:rsid w:val="008908C9"/>
    <w:rsid w:val="00890E56"/>
    <w:rsid w:val="008912A8"/>
    <w:rsid w:val="00891369"/>
    <w:rsid w:val="0089136F"/>
    <w:rsid w:val="00891E0F"/>
    <w:rsid w:val="008920BD"/>
    <w:rsid w:val="00892153"/>
    <w:rsid w:val="00893404"/>
    <w:rsid w:val="00893753"/>
    <w:rsid w:val="00894097"/>
    <w:rsid w:val="008941BB"/>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287"/>
    <w:rsid w:val="008A3B5D"/>
    <w:rsid w:val="008A3FCD"/>
    <w:rsid w:val="008A3FD6"/>
    <w:rsid w:val="008A40A4"/>
    <w:rsid w:val="008A4293"/>
    <w:rsid w:val="008A45F2"/>
    <w:rsid w:val="008A490F"/>
    <w:rsid w:val="008A4B37"/>
    <w:rsid w:val="008A4E0D"/>
    <w:rsid w:val="008A5694"/>
    <w:rsid w:val="008A56DB"/>
    <w:rsid w:val="008A6607"/>
    <w:rsid w:val="008A67A7"/>
    <w:rsid w:val="008A6B48"/>
    <w:rsid w:val="008A6B90"/>
    <w:rsid w:val="008A6D46"/>
    <w:rsid w:val="008A7EC1"/>
    <w:rsid w:val="008B0077"/>
    <w:rsid w:val="008B0A37"/>
    <w:rsid w:val="008B0B77"/>
    <w:rsid w:val="008B0F45"/>
    <w:rsid w:val="008B10A3"/>
    <w:rsid w:val="008B1109"/>
    <w:rsid w:val="008B1600"/>
    <w:rsid w:val="008B26A7"/>
    <w:rsid w:val="008B2799"/>
    <w:rsid w:val="008B2C26"/>
    <w:rsid w:val="008B3E1B"/>
    <w:rsid w:val="008B4899"/>
    <w:rsid w:val="008B4DF1"/>
    <w:rsid w:val="008B634B"/>
    <w:rsid w:val="008B6764"/>
    <w:rsid w:val="008B6856"/>
    <w:rsid w:val="008B769A"/>
    <w:rsid w:val="008B7CA1"/>
    <w:rsid w:val="008C06B8"/>
    <w:rsid w:val="008C0758"/>
    <w:rsid w:val="008C0ADB"/>
    <w:rsid w:val="008C0E2E"/>
    <w:rsid w:val="008C12EE"/>
    <w:rsid w:val="008C19DB"/>
    <w:rsid w:val="008C1B16"/>
    <w:rsid w:val="008C1F19"/>
    <w:rsid w:val="008C1F4B"/>
    <w:rsid w:val="008C1F5F"/>
    <w:rsid w:val="008C2061"/>
    <w:rsid w:val="008C2509"/>
    <w:rsid w:val="008C2659"/>
    <w:rsid w:val="008C28A9"/>
    <w:rsid w:val="008C2929"/>
    <w:rsid w:val="008C29E4"/>
    <w:rsid w:val="008C2BE4"/>
    <w:rsid w:val="008C2D57"/>
    <w:rsid w:val="008C35D3"/>
    <w:rsid w:val="008C3FA8"/>
    <w:rsid w:val="008C49E2"/>
    <w:rsid w:val="008C4B34"/>
    <w:rsid w:val="008C4EDA"/>
    <w:rsid w:val="008C5356"/>
    <w:rsid w:val="008C55BC"/>
    <w:rsid w:val="008C5CAF"/>
    <w:rsid w:val="008C677A"/>
    <w:rsid w:val="008C686D"/>
    <w:rsid w:val="008C68FE"/>
    <w:rsid w:val="008C6A3A"/>
    <w:rsid w:val="008C6B4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47"/>
    <w:rsid w:val="008D53CB"/>
    <w:rsid w:val="008D5739"/>
    <w:rsid w:val="008D5D50"/>
    <w:rsid w:val="008D61C6"/>
    <w:rsid w:val="008D6CEE"/>
    <w:rsid w:val="008D6CF9"/>
    <w:rsid w:val="008E051A"/>
    <w:rsid w:val="008E05B3"/>
    <w:rsid w:val="008E0899"/>
    <w:rsid w:val="008E0AAD"/>
    <w:rsid w:val="008E14C9"/>
    <w:rsid w:val="008E1714"/>
    <w:rsid w:val="008E1A05"/>
    <w:rsid w:val="008E1A5F"/>
    <w:rsid w:val="008E1EC5"/>
    <w:rsid w:val="008E2EFF"/>
    <w:rsid w:val="008E2F56"/>
    <w:rsid w:val="008E3432"/>
    <w:rsid w:val="008E3B77"/>
    <w:rsid w:val="008E3C92"/>
    <w:rsid w:val="008E3CC9"/>
    <w:rsid w:val="008E3D24"/>
    <w:rsid w:val="008E3E5C"/>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2A"/>
    <w:rsid w:val="009042E1"/>
    <w:rsid w:val="00904B85"/>
    <w:rsid w:val="00905833"/>
    <w:rsid w:val="00906019"/>
    <w:rsid w:val="0090660F"/>
    <w:rsid w:val="00906DA2"/>
    <w:rsid w:val="009071FB"/>
    <w:rsid w:val="00907A00"/>
    <w:rsid w:val="00907F64"/>
    <w:rsid w:val="0091029D"/>
    <w:rsid w:val="0091073A"/>
    <w:rsid w:val="00910879"/>
    <w:rsid w:val="00910BEB"/>
    <w:rsid w:val="00911503"/>
    <w:rsid w:val="00911B91"/>
    <w:rsid w:val="00912025"/>
    <w:rsid w:val="00912521"/>
    <w:rsid w:val="009128A3"/>
    <w:rsid w:val="009129F2"/>
    <w:rsid w:val="0091314E"/>
    <w:rsid w:val="00913EA4"/>
    <w:rsid w:val="00915910"/>
    <w:rsid w:val="009160C5"/>
    <w:rsid w:val="0091646A"/>
    <w:rsid w:val="00917239"/>
    <w:rsid w:val="00920056"/>
    <w:rsid w:val="009207FE"/>
    <w:rsid w:val="00920AEF"/>
    <w:rsid w:val="00921438"/>
    <w:rsid w:val="009216EC"/>
    <w:rsid w:val="00922166"/>
    <w:rsid w:val="00922232"/>
    <w:rsid w:val="009223A8"/>
    <w:rsid w:val="00922885"/>
    <w:rsid w:val="00922905"/>
    <w:rsid w:val="0092305D"/>
    <w:rsid w:val="009232A6"/>
    <w:rsid w:val="0092346E"/>
    <w:rsid w:val="0092351F"/>
    <w:rsid w:val="00923FF1"/>
    <w:rsid w:val="009249A3"/>
    <w:rsid w:val="00924B4B"/>
    <w:rsid w:val="00924E7E"/>
    <w:rsid w:val="00925104"/>
    <w:rsid w:val="0092562A"/>
    <w:rsid w:val="009256E8"/>
    <w:rsid w:val="00926120"/>
    <w:rsid w:val="009264D2"/>
    <w:rsid w:val="00926B51"/>
    <w:rsid w:val="00926FFD"/>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5B6E"/>
    <w:rsid w:val="00936145"/>
    <w:rsid w:val="00936AC0"/>
    <w:rsid w:val="009377F2"/>
    <w:rsid w:val="00937ADF"/>
    <w:rsid w:val="00937BCF"/>
    <w:rsid w:val="009409E2"/>
    <w:rsid w:val="00940A90"/>
    <w:rsid w:val="00941371"/>
    <w:rsid w:val="0094150D"/>
    <w:rsid w:val="00941561"/>
    <w:rsid w:val="00941B5E"/>
    <w:rsid w:val="00941C49"/>
    <w:rsid w:val="00942134"/>
    <w:rsid w:val="00942168"/>
    <w:rsid w:val="0094246B"/>
    <w:rsid w:val="009425B4"/>
    <w:rsid w:val="0094289B"/>
    <w:rsid w:val="0094313E"/>
    <w:rsid w:val="009435EC"/>
    <w:rsid w:val="00943B91"/>
    <w:rsid w:val="00943D1A"/>
    <w:rsid w:val="00943D76"/>
    <w:rsid w:val="009445B6"/>
    <w:rsid w:val="00944611"/>
    <w:rsid w:val="009446B4"/>
    <w:rsid w:val="00944A28"/>
    <w:rsid w:val="00944A94"/>
    <w:rsid w:val="00945CD2"/>
    <w:rsid w:val="00945D93"/>
    <w:rsid w:val="00945EB7"/>
    <w:rsid w:val="00946416"/>
    <w:rsid w:val="0094658C"/>
    <w:rsid w:val="00946685"/>
    <w:rsid w:val="0094698A"/>
    <w:rsid w:val="00947363"/>
    <w:rsid w:val="0094798C"/>
    <w:rsid w:val="0095024D"/>
    <w:rsid w:val="00950442"/>
    <w:rsid w:val="009507FC"/>
    <w:rsid w:val="009511F4"/>
    <w:rsid w:val="00951D00"/>
    <w:rsid w:val="00952061"/>
    <w:rsid w:val="0095276B"/>
    <w:rsid w:val="00952944"/>
    <w:rsid w:val="00952E11"/>
    <w:rsid w:val="00953333"/>
    <w:rsid w:val="00953555"/>
    <w:rsid w:val="0095361C"/>
    <w:rsid w:val="00953A35"/>
    <w:rsid w:val="00953FEF"/>
    <w:rsid w:val="009544E3"/>
    <w:rsid w:val="00954A17"/>
    <w:rsid w:val="00955003"/>
    <w:rsid w:val="0095548B"/>
    <w:rsid w:val="00955D69"/>
    <w:rsid w:val="00956500"/>
    <w:rsid w:val="00956965"/>
    <w:rsid w:val="009569CB"/>
    <w:rsid w:val="0095746D"/>
    <w:rsid w:val="009574BD"/>
    <w:rsid w:val="009578A3"/>
    <w:rsid w:val="00957E54"/>
    <w:rsid w:val="00957E5D"/>
    <w:rsid w:val="00960351"/>
    <w:rsid w:val="00960535"/>
    <w:rsid w:val="009606B4"/>
    <w:rsid w:val="00961EB2"/>
    <w:rsid w:val="009620C5"/>
    <w:rsid w:val="00962A5A"/>
    <w:rsid w:val="0096446E"/>
    <w:rsid w:val="00964840"/>
    <w:rsid w:val="00964BBF"/>
    <w:rsid w:val="009650F3"/>
    <w:rsid w:val="00965136"/>
    <w:rsid w:val="0096530D"/>
    <w:rsid w:val="00965D2A"/>
    <w:rsid w:val="00965DE7"/>
    <w:rsid w:val="00965F68"/>
    <w:rsid w:val="009664E6"/>
    <w:rsid w:val="00966AF3"/>
    <w:rsid w:val="0096705F"/>
    <w:rsid w:val="00967367"/>
    <w:rsid w:val="00967408"/>
    <w:rsid w:val="00967739"/>
    <w:rsid w:val="0096790D"/>
    <w:rsid w:val="00967D7E"/>
    <w:rsid w:val="00967F08"/>
    <w:rsid w:val="00970009"/>
    <w:rsid w:val="0097012E"/>
    <w:rsid w:val="0097013B"/>
    <w:rsid w:val="0097027A"/>
    <w:rsid w:val="00970331"/>
    <w:rsid w:val="00970581"/>
    <w:rsid w:val="0097097C"/>
    <w:rsid w:val="00971353"/>
    <w:rsid w:val="00971624"/>
    <w:rsid w:val="00971763"/>
    <w:rsid w:val="0097194C"/>
    <w:rsid w:val="009720CA"/>
    <w:rsid w:val="0097248E"/>
    <w:rsid w:val="009737F6"/>
    <w:rsid w:val="00973919"/>
    <w:rsid w:val="00973969"/>
    <w:rsid w:val="00973EB7"/>
    <w:rsid w:val="009742E4"/>
    <w:rsid w:val="00974BAE"/>
    <w:rsid w:val="00975305"/>
    <w:rsid w:val="0097651A"/>
    <w:rsid w:val="00976609"/>
    <w:rsid w:val="009766B5"/>
    <w:rsid w:val="00976741"/>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3EF9"/>
    <w:rsid w:val="009840C0"/>
    <w:rsid w:val="00984322"/>
    <w:rsid w:val="00984372"/>
    <w:rsid w:val="00984674"/>
    <w:rsid w:val="009848DE"/>
    <w:rsid w:val="0098519F"/>
    <w:rsid w:val="00985DB8"/>
    <w:rsid w:val="00986046"/>
    <w:rsid w:val="00986098"/>
    <w:rsid w:val="00986BE0"/>
    <w:rsid w:val="00990D01"/>
    <w:rsid w:val="00990EE2"/>
    <w:rsid w:val="00991860"/>
    <w:rsid w:val="0099186D"/>
    <w:rsid w:val="00991C1B"/>
    <w:rsid w:val="009921E9"/>
    <w:rsid w:val="00992411"/>
    <w:rsid w:val="0099248F"/>
    <w:rsid w:val="0099276A"/>
    <w:rsid w:val="00992C1A"/>
    <w:rsid w:val="009930CA"/>
    <w:rsid w:val="00993D33"/>
    <w:rsid w:val="00993E4A"/>
    <w:rsid w:val="00993EF6"/>
    <w:rsid w:val="0099409A"/>
    <w:rsid w:val="00994A7A"/>
    <w:rsid w:val="00994B23"/>
    <w:rsid w:val="00994E74"/>
    <w:rsid w:val="0099539D"/>
    <w:rsid w:val="009953CD"/>
    <w:rsid w:val="009966AB"/>
    <w:rsid w:val="00996FBC"/>
    <w:rsid w:val="009978B7"/>
    <w:rsid w:val="009979D5"/>
    <w:rsid w:val="009A05E6"/>
    <w:rsid w:val="009A083C"/>
    <w:rsid w:val="009A12F6"/>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A7F5F"/>
    <w:rsid w:val="009B0FBD"/>
    <w:rsid w:val="009B1066"/>
    <w:rsid w:val="009B1397"/>
    <w:rsid w:val="009B1430"/>
    <w:rsid w:val="009B1807"/>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A50"/>
    <w:rsid w:val="009B4BF9"/>
    <w:rsid w:val="009B4C39"/>
    <w:rsid w:val="009B53BE"/>
    <w:rsid w:val="009B6AD3"/>
    <w:rsid w:val="009B6C35"/>
    <w:rsid w:val="009B71CC"/>
    <w:rsid w:val="009C00D2"/>
    <w:rsid w:val="009C016A"/>
    <w:rsid w:val="009C01E9"/>
    <w:rsid w:val="009C02FE"/>
    <w:rsid w:val="009C0365"/>
    <w:rsid w:val="009C058E"/>
    <w:rsid w:val="009C09EA"/>
    <w:rsid w:val="009C0B48"/>
    <w:rsid w:val="009C1135"/>
    <w:rsid w:val="009C11EB"/>
    <w:rsid w:val="009C2352"/>
    <w:rsid w:val="009C27D3"/>
    <w:rsid w:val="009C2EED"/>
    <w:rsid w:val="009C3064"/>
    <w:rsid w:val="009C33A3"/>
    <w:rsid w:val="009C46F8"/>
    <w:rsid w:val="009C4885"/>
    <w:rsid w:val="009C5460"/>
    <w:rsid w:val="009C5D3E"/>
    <w:rsid w:val="009C6B5A"/>
    <w:rsid w:val="009C76BC"/>
    <w:rsid w:val="009C7877"/>
    <w:rsid w:val="009C795A"/>
    <w:rsid w:val="009C79FA"/>
    <w:rsid w:val="009C7BFA"/>
    <w:rsid w:val="009C7E16"/>
    <w:rsid w:val="009D0013"/>
    <w:rsid w:val="009D01DD"/>
    <w:rsid w:val="009D0A77"/>
    <w:rsid w:val="009D11B3"/>
    <w:rsid w:val="009D11DB"/>
    <w:rsid w:val="009D16FC"/>
    <w:rsid w:val="009D1828"/>
    <w:rsid w:val="009D1BC9"/>
    <w:rsid w:val="009D1D76"/>
    <w:rsid w:val="009D203A"/>
    <w:rsid w:val="009D21FE"/>
    <w:rsid w:val="009D246B"/>
    <w:rsid w:val="009D25BF"/>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47E"/>
    <w:rsid w:val="009E560A"/>
    <w:rsid w:val="009E5920"/>
    <w:rsid w:val="009E606F"/>
    <w:rsid w:val="009E6553"/>
    <w:rsid w:val="009E6D90"/>
    <w:rsid w:val="009E6F06"/>
    <w:rsid w:val="009E7348"/>
    <w:rsid w:val="009E783F"/>
    <w:rsid w:val="009E7A4A"/>
    <w:rsid w:val="009F090D"/>
    <w:rsid w:val="009F0C6B"/>
    <w:rsid w:val="009F139F"/>
    <w:rsid w:val="009F190F"/>
    <w:rsid w:val="009F2537"/>
    <w:rsid w:val="009F28C7"/>
    <w:rsid w:val="009F2F85"/>
    <w:rsid w:val="009F3862"/>
    <w:rsid w:val="009F387A"/>
    <w:rsid w:val="009F3897"/>
    <w:rsid w:val="009F50CE"/>
    <w:rsid w:val="009F5E66"/>
    <w:rsid w:val="009F5FBA"/>
    <w:rsid w:val="009F6066"/>
    <w:rsid w:val="009F60EB"/>
    <w:rsid w:val="009F6512"/>
    <w:rsid w:val="009F6867"/>
    <w:rsid w:val="009F6AA5"/>
    <w:rsid w:val="009F7A8D"/>
    <w:rsid w:val="009F7F58"/>
    <w:rsid w:val="00A00498"/>
    <w:rsid w:val="00A00C65"/>
    <w:rsid w:val="00A010A7"/>
    <w:rsid w:val="00A016AF"/>
    <w:rsid w:val="00A029F4"/>
    <w:rsid w:val="00A03773"/>
    <w:rsid w:val="00A037E2"/>
    <w:rsid w:val="00A04E99"/>
    <w:rsid w:val="00A059B5"/>
    <w:rsid w:val="00A05B0B"/>
    <w:rsid w:val="00A06056"/>
    <w:rsid w:val="00A0688C"/>
    <w:rsid w:val="00A07CED"/>
    <w:rsid w:val="00A10499"/>
    <w:rsid w:val="00A1198A"/>
    <w:rsid w:val="00A11F9A"/>
    <w:rsid w:val="00A120F3"/>
    <w:rsid w:val="00A12427"/>
    <w:rsid w:val="00A12E40"/>
    <w:rsid w:val="00A13201"/>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483E"/>
    <w:rsid w:val="00A34A28"/>
    <w:rsid w:val="00A34C13"/>
    <w:rsid w:val="00A356B2"/>
    <w:rsid w:val="00A357C2"/>
    <w:rsid w:val="00A35D0A"/>
    <w:rsid w:val="00A3606E"/>
    <w:rsid w:val="00A368AC"/>
    <w:rsid w:val="00A3753E"/>
    <w:rsid w:val="00A37AE0"/>
    <w:rsid w:val="00A40903"/>
    <w:rsid w:val="00A40B61"/>
    <w:rsid w:val="00A40F3F"/>
    <w:rsid w:val="00A41381"/>
    <w:rsid w:val="00A414BF"/>
    <w:rsid w:val="00A41A80"/>
    <w:rsid w:val="00A41C81"/>
    <w:rsid w:val="00A41DC0"/>
    <w:rsid w:val="00A41DEB"/>
    <w:rsid w:val="00A41E7C"/>
    <w:rsid w:val="00A4217E"/>
    <w:rsid w:val="00A42570"/>
    <w:rsid w:val="00A42977"/>
    <w:rsid w:val="00A42A19"/>
    <w:rsid w:val="00A42B29"/>
    <w:rsid w:val="00A42FD1"/>
    <w:rsid w:val="00A4386C"/>
    <w:rsid w:val="00A43997"/>
    <w:rsid w:val="00A43D2A"/>
    <w:rsid w:val="00A43D59"/>
    <w:rsid w:val="00A43DF2"/>
    <w:rsid w:val="00A44127"/>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47CF4"/>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567E4"/>
    <w:rsid w:val="00A60698"/>
    <w:rsid w:val="00A608E7"/>
    <w:rsid w:val="00A60E14"/>
    <w:rsid w:val="00A61A2B"/>
    <w:rsid w:val="00A61A92"/>
    <w:rsid w:val="00A61C90"/>
    <w:rsid w:val="00A6211F"/>
    <w:rsid w:val="00A62989"/>
    <w:rsid w:val="00A62F23"/>
    <w:rsid w:val="00A63094"/>
    <w:rsid w:val="00A6309D"/>
    <w:rsid w:val="00A639E3"/>
    <w:rsid w:val="00A6462D"/>
    <w:rsid w:val="00A6474D"/>
    <w:rsid w:val="00A647E4"/>
    <w:rsid w:val="00A648A0"/>
    <w:rsid w:val="00A64FAD"/>
    <w:rsid w:val="00A6554F"/>
    <w:rsid w:val="00A65B67"/>
    <w:rsid w:val="00A65C5B"/>
    <w:rsid w:val="00A66CC6"/>
    <w:rsid w:val="00A677D1"/>
    <w:rsid w:val="00A67A2C"/>
    <w:rsid w:val="00A67D44"/>
    <w:rsid w:val="00A7015B"/>
    <w:rsid w:val="00A703D8"/>
    <w:rsid w:val="00A705C4"/>
    <w:rsid w:val="00A70AE6"/>
    <w:rsid w:val="00A70D8C"/>
    <w:rsid w:val="00A70F76"/>
    <w:rsid w:val="00A7116B"/>
    <w:rsid w:val="00A7176B"/>
    <w:rsid w:val="00A71D1D"/>
    <w:rsid w:val="00A7218E"/>
    <w:rsid w:val="00A7232D"/>
    <w:rsid w:val="00A7257B"/>
    <w:rsid w:val="00A72699"/>
    <w:rsid w:val="00A72C7F"/>
    <w:rsid w:val="00A73A1B"/>
    <w:rsid w:val="00A73D14"/>
    <w:rsid w:val="00A73F7E"/>
    <w:rsid w:val="00A73F80"/>
    <w:rsid w:val="00A749E3"/>
    <w:rsid w:val="00A7514B"/>
    <w:rsid w:val="00A754E7"/>
    <w:rsid w:val="00A75703"/>
    <w:rsid w:val="00A7585A"/>
    <w:rsid w:val="00A7595C"/>
    <w:rsid w:val="00A75E13"/>
    <w:rsid w:val="00A7647C"/>
    <w:rsid w:val="00A76776"/>
    <w:rsid w:val="00A769E9"/>
    <w:rsid w:val="00A76D09"/>
    <w:rsid w:val="00A770F0"/>
    <w:rsid w:val="00A7714E"/>
    <w:rsid w:val="00A810C4"/>
    <w:rsid w:val="00A8112A"/>
    <w:rsid w:val="00A81609"/>
    <w:rsid w:val="00A817E5"/>
    <w:rsid w:val="00A82130"/>
    <w:rsid w:val="00A82200"/>
    <w:rsid w:val="00A82495"/>
    <w:rsid w:val="00A82567"/>
    <w:rsid w:val="00A826AE"/>
    <w:rsid w:val="00A82DC0"/>
    <w:rsid w:val="00A82EF3"/>
    <w:rsid w:val="00A8313C"/>
    <w:rsid w:val="00A84170"/>
    <w:rsid w:val="00A84415"/>
    <w:rsid w:val="00A84C38"/>
    <w:rsid w:val="00A84FD0"/>
    <w:rsid w:val="00A85731"/>
    <w:rsid w:val="00A85E99"/>
    <w:rsid w:val="00A86607"/>
    <w:rsid w:val="00A8679F"/>
    <w:rsid w:val="00A86F0E"/>
    <w:rsid w:val="00A8715E"/>
    <w:rsid w:val="00A8750E"/>
    <w:rsid w:val="00A878F9"/>
    <w:rsid w:val="00A87D1B"/>
    <w:rsid w:val="00A90568"/>
    <w:rsid w:val="00A91763"/>
    <w:rsid w:val="00A9194C"/>
    <w:rsid w:val="00A91D05"/>
    <w:rsid w:val="00A92A4B"/>
    <w:rsid w:val="00A93280"/>
    <w:rsid w:val="00A934FE"/>
    <w:rsid w:val="00A935BE"/>
    <w:rsid w:val="00A93A6F"/>
    <w:rsid w:val="00A94064"/>
    <w:rsid w:val="00A94789"/>
    <w:rsid w:val="00A9589B"/>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7C2"/>
    <w:rsid w:val="00AA2855"/>
    <w:rsid w:val="00AA2A9E"/>
    <w:rsid w:val="00AA2FB1"/>
    <w:rsid w:val="00AA318A"/>
    <w:rsid w:val="00AA3868"/>
    <w:rsid w:val="00AA3C73"/>
    <w:rsid w:val="00AA4724"/>
    <w:rsid w:val="00AA5240"/>
    <w:rsid w:val="00AA55DE"/>
    <w:rsid w:val="00AA60F4"/>
    <w:rsid w:val="00AA670E"/>
    <w:rsid w:val="00AA676A"/>
    <w:rsid w:val="00AA69E3"/>
    <w:rsid w:val="00AA6CAA"/>
    <w:rsid w:val="00AA7BCB"/>
    <w:rsid w:val="00AA7DC2"/>
    <w:rsid w:val="00AB0123"/>
    <w:rsid w:val="00AB08D7"/>
    <w:rsid w:val="00AB1083"/>
    <w:rsid w:val="00AB1553"/>
    <w:rsid w:val="00AB2548"/>
    <w:rsid w:val="00AB2A52"/>
    <w:rsid w:val="00AB2C9C"/>
    <w:rsid w:val="00AB2EA4"/>
    <w:rsid w:val="00AB36A1"/>
    <w:rsid w:val="00AB39BB"/>
    <w:rsid w:val="00AB40B1"/>
    <w:rsid w:val="00AB4111"/>
    <w:rsid w:val="00AB46D0"/>
    <w:rsid w:val="00AB4D60"/>
    <w:rsid w:val="00AB6BBD"/>
    <w:rsid w:val="00AB73FF"/>
    <w:rsid w:val="00AB77A7"/>
    <w:rsid w:val="00AB7D1B"/>
    <w:rsid w:val="00AC001C"/>
    <w:rsid w:val="00AC02FA"/>
    <w:rsid w:val="00AC04C4"/>
    <w:rsid w:val="00AC0D66"/>
    <w:rsid w:val="00AC133E"/>
    <w:rsid w:val="00AC1415"/>
    <w:rsid w:val="00AC1C33"/>
    <w:rsid w:val="00AC1C83"/>
    <w:rsid w:val="00AC1DB1"/>
    <w:rsid w:val="00AC2338"/>
    <w:rsid w:val="00AC277F"/>
    <w:rsid w:val="00AC2F85"/>
    <w:rsid w:val="00AC3B49"/>
    <w:rsid w:val="00AC3FA1"/>
    <w:rsid w:val="00AC4139"/>
    <w:rsid w:val="00AC4855"/>
    <w:rsid w:val="00AC4F24"/>
    <w:rsid w:val="00AC5350"/>
    <w:rsid w:val="00AC53F0"/>
    <w:rsid w:val="00AC5D35"/>
    <w:rsid w:val="00AC6A9B"/>
    <w:rsid w:val="00AC6AB8"/>
    <w:rsid w:val="00AC6ED0"/>
    <w:rsid w:val="00AC7082"/>
    <w:rsid w:val="00AC722A"/>
    <w:rsid w:val="00AC79FC"/>
    <w:rsid w:val="00AC7EC3"/>
    <w:rsid w:val="00AD03B8"/>
    <w:rsid w:val="00AD04E2"/>
    <w:rsid w:val="00AD06D9"/>
    <w:rsid w:val="00AD0831"/>
    <w:rsid w:val="00AD0F79"/>
    <w:rsid w:val="00AD1047"/>
    <w:rsid w:val="00AD1784"/>
    <w:rsid w:val="00AD1B5F"/>
    <w:rsid w:val="00AD1FD7"/>
    <w:rsid w:val="00AD25A2"/>
    <w:rsid w:val="00AD2676"/>
    <w:rsid w:val="00AD28F7"/>
    <w:rsid w:val="00AD29A7"/>
    <w:rsid w:val="00AD2CD6"/>
    <w:rsid w:val="00AD2D7F"/>
    <w:rsid w:val="00AD3168"/>
    <w:rsid w:val="00AD3A94"/>
    <w:rsid w:val="00AD3CD9"/>
    <w:rsid w:val="00AD3D8F"/>
    <w:rsid w:val="00AD4311"/>
    <w:rsid w:val="00AD4B66"/>
    <w:rsid w:val="00AD5207"/>
    <w:rsid w:val="00AD5316"/>
    <w:rsid w:val="00AD5576"/>
    <w:rsid w:val="00AD57A8"/>
    <w:rsid w:val="00AD5953"/>
    <w:rsid w:val="00AD5CC6"/>
    <w:rsid w:val="00AD5CEB"/>
    <w:rsid w:val="00AD5F11"/>
    <w:rsid w:val="00AD6828"/>
    <w:rsid w:val="00AD7026"/>
    <w:rsid w:val="00AD7182"/>
    <w:rsid w:val="00AD7B8D"/>
    <w:rsid w:val="00AE04BE"/>
    <w:rsid w:val="00AE0775"/>
    <w:rsid w:val="00AE0799"/>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C9"/>
    <w:rsid w:val="00AE70ED"/>
    <w:rsid w:val="00AE74DF"/>
    <w:rsid w:val="00AE752E"/>
    <w:rsid w:val="00AF020E"/>
    <w:rsid w:val="00AF0514"/>
    <w:rsid w:val="00AF0F59"/>
    <w:rsid w:val="00AF139C"/>
    <w:rsid w:val="00AF1E3A"/>
    <w:rsid w:val="00AF1F43"/>
    <w:rsid w:val="00AF239D"/>
    <w:rsid w:val="00AF28CA"/>
    <w:rsid w:val="00AF3062"/>
    <w:rsid w:val="00AF3D25"/>
    <w:rsid w:val="00AF501B"/>
    <w:rsid w:val="00AF50FF"/>
    <w:rsid w:val="00AF533B"/>
    <w:rsid w:val="00AF5C89"/>
    <w:rsid w:val="00AF5E22"/>
    <w:rsid w:val="00AF5F7A"/>
    <w:rsid w:val="00AF6A4A"/>
    <w:rsid w:val="00AF77F6"/>
    <w:rsid w:val="00AF7AB9"/>
    <w:rsid w:val="00AF7FD7"/>
    <w:rsid w:val="00B004A4"/>
    <w:rsid w:val="00B008AC"/>
    <w:rsid w:val="00B00DA6"/>
    <w:rsid w:val="00B01269"/>
    <w:rsid w:val="00B0144E"/>
    <w:rsid w:val="00B015E4"/>
    <w:rsid w:val="00B01604"/>
    <w:rsid w:val="00B01AAE"/>
    <w:rsid w:val="00B01B58"/>
    <w:rsid w:val="00B021BC"/>
    <w:rsid w:val="00B0257E"/>
    <w:rsid w:val="00B02AEE"/>
    <w:rsid w:val="00B03701"/>
    <w:rsid w:val="00B043C8"/>
    <w:rsid w:val="00B0441A"/>
    <w:rsid w:val="00B04CDF"/>
    <w:rsid w:val="00B04DFB"/>
    <w:rsid w:val="00B04E34"/>
    <w:rsid w:val="00B05017"/>
    <w:rsid w:val="00B05733"/>
    <w:rsid w:val="00B05998"/>
    <w:rsid w:val="00B05AB9"/>
    <w:rsid w:val="00B05B00"/>
    <w:rsid w:val="00B06077"/>
    <w:rsid w:val="00B0680D"/>
    <w:rsid w:val="00B072DC"/>
    <w:rsid w:val="00B07C0C"/>
    <w:rsid w:val="00B10A43"/>
    <w:rsid w:val="00B10FB5"/>
    <w:rsid w:val="00B11A35"/>
    <w:rsid w:val="00B1258B"/>
    <w:rsid w:val="00B12E28"/>
    <w:rsid w:val="00B149D2"/>
    <w:rsid w:val="00B15095"/>
    <w:rsid w:val="00B15554"/>
    <w:rsid w:val="00B158A1"/>
    <w:rsid w:val="00B15BE8"/>
    <w:rsid w:val="00B15FB4"/>
    <w:rsid w:val="00B16199"/>
    <w:rsid w:val="00B16C3E"/>
    <w:rsid w:val="00B16D88"/>
    <w:rsid w:val="00B16E6E"/>
    <w:rsid w:val="00B1709C"/>
    <w:rsid w:val="00B17A38"/>
    <w:rsid w:val="00B17D0E"/>
    <w:rsid w:val="00B17E0B"/>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2F6F"/>
    <w:rsid w:val="00B230B7"/>
    <w:rsid w:val="00B23C36"/>
    <w:rsid w:val="00B240FA"/>
    <w:rsid w:val="00B2433C"/>
    <w:rsid w:val="00B246D4"/>
    <w:rsid w:val="00B25A7D"/>
    <w:rsid w:val="00B263B3"/>
    <w:rsid w:val="00B26540"/>
    <w:rsid w:val="00B269AD"/>
    <w:rsid w:val="00B26D2C"/>
    <w:rsid w:val="00B26F9C"/>
    <w:rsid w:val="00B27393"/>
    <w:rsid w:val="00B307C0"/>
    <w:rsid w:val="00B30C90"/>
    <w:rsid w:val="00B31095"/>
    <w:rsid w:val="00B316A1"/>
    <w:rsid w:val="00B3211B"/>
    <w:rsid w:val="00B33FD5"/>
    <w:rsid w:val="00B34427"/>
    <w:rsid w:val="00B34B4D"/>
    <w:rsid w:val="00B34F72"/>
    <w:rsid w:val="00B35B06"/>
    <w:rsid w:val="00B36966"/>
    <w:rsid w:val="00B36F77"/>
    <w:rsid w:val="00B3776C"/>
    <w:rsid w:val="00B37969"/>
    <w:rsid w:val="00B40690"/>
    <w:rsid w:val="00B40FEB"/>
    <w:rsid w:val="00B41D2A"/>
    <w:rsid w:val="00B41DA9"/>
    <w:rsid w:val="00B42034"/>
    <w:rsid w:val="00B4269D"/>
    <w:rsid w:val="00B4280D"/>
    <w:rsid w:val="00B42B0A"/>
    <w:rsid w:val="00B42CEE"/>
    <w:rsid w:val="00B43041"/>
    <w:rsid w:val="00B43160"/>
    <w:rsid w:val="00B43659"/>
    <w:rsid w:val="00B4398B"/>
    <w:rsid w:val="00B439BF"/>
    <w:rsid w:val="00B43D8E"/>
    <w:rsid w:val="00B43FF7"/>
    <w:rsid w:val="00B4458D"/>
    <w:rsid w:val="00B44EB6"/>
    <w:rsid w:val="00B44FBE"/>
    <w:rsid w:val="00B45695"/>
    <w:rsid w:val="00B45BB7"/>
    <w:rsid w:val="00B4601B"/>
    <w:rsid w:val="00B46913"/>
    <w:rsid w:val="00B46943"/>
    <w:rsid w:val="00B46CED"/>
    <w:rsid w:val="00B46E79"/>
    <w:rsid w:val="00B47309"/>
    <w:rsid w:val="00B47812"/>
    <w:rsid w:val="00B506F5"/>
    <w:rsid w:val="00B50940"/>
    <w:rsid w:val="00B50B42"/>
    <w:rsid w:val="00B50E2F"/>
    <w:rsid w:val="00B50FA1"/>
    <w:rsid w:val="00B517EA"/>
    <w:rsid w:val="00B51E7B"/>
    <w:rsid w:val="00B5220B"/>
    <w:rsid w:val="00B527AB"/>
    <w:rsid w:val="00B52A44"/>
    <w:rsid w:val="00B531EB"/>
    <w:rsid w:val="00B542E1"/>
    <w:rsid w:val="00B543C4"/>
    <w:rsid w:val="00B54560"/>
    <w:rsid w:val="00B548A1"/>
    <w:rsid w:val="00B54DEE"/>
    <w:rsid w:val="00B55749"/>
    <w:rsid w:val="00B557AC"/>
    <w:rsid w:val="00B55A2A"/>
    <w:rsid w:val="00B563CB"/>
    <w:rsid w:val="00B56476"/>
    <w:rsid w:val="00B56796"/>
    <w:rsid w:val="00B5752C"/>
    <w:rsid w:val="00B57880"/>
    <w:rsid w:val="00B57B9D"/>
    <w:rsid w:val="00B6009E"/>
    <w:rsid w:val="00B60235"/>
    <w:rsid w:val="00B603F1"/>
    <w:rsid w:val="00B60BD5"/>
    <w:rsid w:val="00B60C9E"/>
    <w:rsid w:val="00B612D2"/>
    <w:rsid w:val="00B61507"/>
    <w:rsid w:val="00B617FF"/>
    <w:rsid w:val="00B619DD"/>
    <w:rsid w:val="00B61E57"/>
    <w:rsid w:val="00B620F0"/>
    <w:rsid w:val="00B62287"/>
    <w:rsid w:val="00B62A99"/>
    <w:rsid w:val="00B633EF"/>
    <w:rsid w:val="00B6379A"/>
    <w:rsid w:val="00B63EF2"/>
    <w:rsid w:val="00B64019"/>
    <w:rsid w:val="00B649CC"/>
    <w:rsid w:val="00B64AC2"/>
    <w:rsid w:val="00B64F42"/>
    <w:rsid w:val="00B65AAD"/>
    <w:rsid w:val="00B65B86"/>
    <w:rsid w:val="00B66769"/>
    <w:rsid w:val="00B66B79"/>
    <w:rsid w:val="00B66D5C"/>
    <w:rsid w:val="00B673B3"/>
    <w:rsid w:val="00B67462"/>
    <w:rsid w:val="00B67544"/>
    <w:rsid w:val="00B6778A"/>
    <w:rsid w:val="00B67D70"/>
    <w:rsid w:val="00B70B15"/>
    <w:rsid w:val="00B70CF9"/>
    <w:rsid w:val="00B71257"/>
    <w:rsid w:val="00B713CB"/>
    <w:rsid w:val="00B715CD"/>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1F42"/>
    <w:rsid w:val="00B82331"/>
    <w:rsid w:val="00B826F6"/>
    <w:rsid w:val="00B82D98"/>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0C1D"/>
    <w:rsid w:val="00B91320"/>
    <w:rsid w:val="00B91935"/>
    <w:rsid w:val="00B91FBA"/>
    <w:rsid w:val="00B9201D"/>
    <w:rsid w:val="00B92352"/>
    <w:rsid w:val="00B92973"/>
    <w:rsid w:val="00B92C75"/>
    <w:rsid w:val="00B931B7"/>
    <w:rsid w:val="00B932C6"/>
    <w:rsid w:val="00B93B66"/>
    <w:rsid w:val="00B93DAB"/>
    <w:rsid w:val="00B93EFE"/>
    <w:rsid w:val="00B9424E"/>
    <w:rsid w:val="00B9428F"/>
    <w:rsid w:val="00B943E8"/>
    <w:rsid w:val="00B94771"/>
    <w:rsid w:val="00B949C5"/>
    <w:rsid w:val="00B94B88"/>
    <w:rsid w:val="00B94E96"/>
    <w:rsid w:val="00B95285"/>
    <w:rsid w:val="00B95411"/>
    <w:rsid w:val="00B959CC"/>
    <w:rsid w:val="00B96597"/>
    <w:rsid w:val="00B96973"/>
    <w:rsid w:val="00B96B79"/>
    <w:rsid w:val="00B97757"/>
    <w:rsid w:val="00B977DF"/>
    <w:rsid w:val="00B97F64"/>
    <w:rsid w:val="00BA104E"/>
    <w:rsid w:val="00BA1296"/>
    <w:rsid w:val="00BA1355"/>
    <w:rsid w:val="00BA1746"/>
    <w:rsid w:val="00BA179F"/>
    <w:rsid w:val="00BA17D0"/>
    <w:rsid w:val="00BA1F90"/>
    <w:rsid w:val="00BA2006"/>
    <w:rsid w:val="00BA2314"/>
    <w:rsid w:val="00BA2466"/>
    <w:rsid w:val="00BA2645"/>
    <w:rsid w:val="00BA2708"/>
    <w:rsid w:val="00BA2ED6"/>
    <w:rsid w:val="00BA4D40"/>
    <w:rsid w:val="00BA4ED5"/>
    <w:rsid w:val="00BA5B65"/>
    <w:rsid w:val="00BA5B6C"/>
    <w:rsid w:val="00BA64BE"/>
    <w:rsid w:val="00BA6E77"/>
    <w:rsid w:val="00BA7064"/>
    <w:rsid w:val="00BA77B4"/>
    <w:rsid w:val="00BA7B37"/>
    <w:rsid w:val="00BB0F57"/>
    <w:rsid w:val="00BB1B2F"/>
    <w:rsid w:val="00BB1F66"/>
    <w:rsid w:val="00BB249A"/>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0F4D"/>
    <w:rsid w:val="00BC17CA"/>
    <w:rsid w:val="00BC1B43"/>
    <w:rsid w:val="00BC1C47"/>
    <w:rsid w:val="00BC2190"/>
    <w:rsid w:val="00BC2269"/>
    <w:rsid w:val="00BC230C"/>
    <w:rsid w:val="00BC272D"/>
    <w:rsid w:val="00BC2CDB"/>
    <w:rsid w:val="00BC3123"/>
    <w:rsid w:val="00BC34BB"/>
    <w:rsid w:val="00BC3A68"/>
    <w:rsid w:val="00BC465A"/>
    <w:rsid w:val="00BC4C69"/>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2467"/>
    <w:rsid w:val="00BD2633"/>
    <w:rsid w:val="00BD288C"/>
    <w:rsid w:val="00BD3600"/>
    <w:rsid w:val="00BD388F"/>
    <w:rsid w:val="00BD395D"/>
    <w:rsid w:val="00BD42BE"/>
    <w:rsid w:val="00BD47A8"/>
    <w:rsid w:val="00BD4E31"/>
    <w:rsid w:val="00BD6240"/>
    <w:rsid w:val="00BD6B2F"/>
    <w:rsid w:val="00BD7317"/>
    <w:rsid w:val="00BD76DA"/>
    <w:rsid w:val="00BD79BE"/>
    <w:rsid w:val="00BD7D0F"/>
    <w:rsid w:val="00BE00B2"/>
    <w:rsid w:val="00BE056B"/>
    <w:rsid w:val="00BE08E4"/>
    <w:rsid w:val="00BE0D93"/>
    <w:rsid w:val="00BE174A"/>
    <w:rsid w:val="00BE1B20"/>
    <w:rsid w:val="00BE268B"/>
    <w:rsid w:val="00BE2975"/>
    <w:rsid w:val="00BE3035"/>
    <w:rsid w:val="00BE3E9B"/>
    <w:rsid w:val="00BE489A"/>
    <w:rsid w:val="00BE584B"/>
    <w:rsid w:val="00BE5933"/>
    <w:rsid w:val="00BE5E33"/>
    <w:rsid w:val="00BE5E78"/>
    <w:rsid w:val="00BE6408"/>
    <w:rsid w:val="00BE68A7"/>
    <w:rsid w:val="00BE7658"/>
    <w:rsid w:val="00BE77DF"/>
    <w:rsid w:val="00BE7D49"/>
    <w:rsid w:val="00BF0652"/>
    <w:rsid w:val="00BF081E"/>
    <w:rsid w:val="00BF0B78"/>
    <w:rsid w:val="00BF0BFA"/>
    <w:rsid w:val="00BF0FE7"/>
    <w:rsid w:val="00BF1830"/>
    <w:rsid w:val="00BF2581"/>
    <w:rsid w:val="00BF27C3"/>
    <w:rsid w:val="00BF312F"/>
    <w:rsid w:val="00BF329F"/>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910"/>
    <w:rsid w:val="00C00AAC"/>
    <w:rsid w:val="00C01120"/>
    <w:rsid w:val="00C013A3"/>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05"/>
    <w:rsid w:val="00C10CC0"/>
    <w:rsid w:val="00C114FB"/>
    <w:rsid w:val="00C11D18"/>
    <w:rsid w:val="00C122A0"/>
    <w:rsid w:val="00C1276D"/>
    <w:rsid w:val="00C12DF5"/>
    <w:rsid w:val="00C1326F"/>
    <w:rsid w:val="00C132D8"/>
    <w:rsid w:val="00C134A4"/>
    <w:rsid w:val="00C14CC8"/>
    <w:rsid w:val="00C15406"/>
    <w:rsid w:val="00C15C6A"/>
    <w:rsid w:val="00C15ECF"/>
    <w:rsid w:val="00C162DB"/>
    <w:rsid w:val="00C16487"/>
    <w:rsid w:val="00C16AAC"/>
    <w:rsid w:val="00C17013"/>
    <w:rsid w:val="00C2011F"/>
    <w:rsid w:val="00C20DFF"/>
    <w:rsid w:val="00C211A5"/>
    <w:rsid w:val="00C2133F"/>
    <w:rsid w:val="00C21383"/>
    <w:rsid w:val="00C2138A"/>
    <w:rsid w:val="00C213EE"/>
    <w:rsid w:val="00C2143B"/>
    <w:rsid w:val="00C21669"/>
    <w:rsid w:val="00C2275B"/>
    <w:rsid w:val="00C229A6"/>
    <w:rsid w:val="00C22C3C"/>
    <w:rsid w:val="00C238E7"/>
    <w:rsid w:val="00C23914"/>
    <w:rsid w:val="00C2398B"/>
    <w:rsid w:val="00C239AC"/>
    <w:rsid w:val="00C239E1"/>
    <w:rsid w:val="00C23E3A"/>
    <w:rsid w:val="00C245EF"/>
    <w:rsid w:val="00C24B0B"/>
    <w:rsid w:val="00C24F9C"/>
    <w:rsid w:val="00C251A5"/>
    <w:rsid w:val="00C25EC4"/>
    <w:rsid w:val="00C261D3"/>
    <w:rsid w:val="00C2623D"/>
    <w:rsid w:val="00C263F1"/>
    <w:rsid w:val="00C26F31"/>
    <w:rsid w:val="00C27679"/>
    <w:rsid w:val="00C27BE7"/>
    <w:rsid w:val="00C3034D"/>
    <w:rsid w:val="00C31760"/>
    <w:rsid w:val="00C31A61"/>
    <w:rsid w:val="00C31BCF"/>
    <w:rsid w:val="00C322C5"/>
    <w:rsid w:val="00C325FB"/>
    <w:rsid w:val="00C32994"/>
    <w:rsid w:val="00C32D32"/>
    <w:rsid w:val="00C337ED"/>
    <w:rsid w:val="00C339C7"/>
    <w:rsid w:val="00C33BEC"/>
    <w:rsid w:val="00C34819"/>
    <w:rsid w:val="00C353D3"/>
    <w:rsid w:val="00C35562"/>
    <w:rsid w:val="00C35BA8"/>
    <w:rsid w:val="00C3647A"/>
    <w:rsid w:val="00C37DCF"/>
    <w:rsid w:val="00C41448"/>
    <w:rsid w:val="00C41C5D"/>
    <w:rsid w:val="00C41E93"/>
    <w:rsid w:val="00C43663"/>
    <w:rsid w:val="00C44908"/>
    <w:rsid w:val="00C450B6"/>
    <w:rsid w:val="00C45264"/>
    <w:rsid w:val="00C4541E"/>
    <w:rsid w:val="00C45696"/>
    <w:rsid w:val="00C456FE"/>
    <w:rsid w:val="00C45C7E"/>
    <w:rsid w:val="00C45E20"/>
    <w:rsid w:val="00C4630D"/>
    <w:rsid w:val="00C4695B"/>
    <w:rsid w:val="00C469FC"/>
    <w:rsid w:val="00C46A48"/>
    <w:rsid w:val="00C47369"/>
    <w:rsid w:val="00C4752A"/>
    <w:rsid w:val="00C4780E"/>
    <w:rsid w:val="00C47920"/>
    <w:rsid w:val="00C47E51"/>
    <w:rsid w:val="00C503CB"/>
    <w:rsid w:val="00C506AA"/>
    <w:rsid w:val="00C50C02"/>
    <w:rsid w:val="00C5185F"/>
    <w:rsid w:val="00C51BF8"/>
    <w:rsid w:val="00C520E3"/>
    <w:rsid w:val="00C52D0A"/>
    <w:rsid w:val="00C52EF1"/>
    <w:rsid w:val="00C535D4"/>
    <w:rsid w:val="00C53BB2"/>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59E"/>
    <w:rsid w:val="00C6084A"/>
    <w:rsid w:val="00C60970"/>
    <w:rsid w:val="00C60C7E"/>
    <w:rsid w:val="00C6174F"/>
    <w:rsid w:val="00C61945"/>
    <w:rsid w:val="00C6207A"/>
    <w:rsid w:val="00C624EE"/>
    <w:rsid w:val="00C62C3A"/>
    <w:rsid w:val="00C62FCB"/>
    <w:rsid w:val="00C631B2"/>
    <w:rsid w:val="00C632AB"/>
    <w:rsid w:val="00C63AFE"/>
    <w:rsid w:val="00C63CA0"/>
    <w:rsid w:val="00C648F9"/>
    <w:rsid w:val="00C64A4E"/>
    <w:rsid w:val="00C64DF6"/>
    <w:rsid w:val="00C659B5"/>
    <w:rsid w:val="00C65EF5"/>
    <w:rsid w:val="00C65F8D"/>
    <w:rsid w:val="00C66842"/>
    <w:rsid w:val="00C672CF"/>
    <w:rsid w:val="00C679F4"/>
    <w:rsid w:val="00C67B2C"/>
    <w:rsid w:val="00C67C64"/>
    <w:rsid w:val="00C70F76"/>
    <w:rsid w:val="00C71541"/>
    <w:rsid w:val="00C71DE9"/>
    <w:rsid w:val="00C725CF"/>
    <w:rsid w:val="00C72CDA"/>
    <w:rsid w:val="00C72E47"/>
    <w:rsid w:val="00C73187"/>
    <w:rsid w:val="00C731B5"/>
    <w:rsid w:val="00C733B6"/>
    <w:rsid w:val="00C73504"/>
    <w:rsid w:val="00C73770"/>
    <w:rsid w:val="00C737B8"/>
    <w:rsid w:val="00C74005"/>
    <w:rsid w:val="00C74225"/>
    <w:rsid w:val="00C743EE"/>
    <w:rsid w:val="00C745D1"/>
    <w:rsid w:val="00C749BF"/>
    <w:rsid w:val="00C74A83"/>
    <w:rsid w:val="00C74D46"/>
    <w:rsid w:val="00C74D4F"/>
    <w:rsid w:val="00C761FE"/>
    <w:rsid w:val="00C76505"/>
    <w:rsid w:val="00C76A78"/>
    <w:rsid w:val="00C76B61"/>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612"/>
    <w:rsid w:val="00C847FA"/>
    <w:rsid w:val="00C84FED"/>
    <w:rsid w:val="00C8647A"/>
    <w:rsid w:val="00C86516"/>
    <w:rsid w:val="00C86B61"/>
    <w:rsid w:val="00C87581"/>
    <w:rsid w:val="00C8777C"/>
    <w:rsid w:val="00C87F39"/>
    <w:rsid w:val="00C900A1"/>
    <w:rsid w:val="00C90167"/>
    <w:rsid w:val="00C9067B"/>
    <w:rsid w:val="00C90987"/>
    <w:rsid w:val="00C91247"/>
    <w:rsid w:val="00C915C3"/>
    <w:rsid w:val="00C916E2"/>
    <w:rsid w:val="00C91A42"/>
    <w:rsid w:val="00C91B30"/>
    <w:rsid w:val="00C924BB"/>
    <w:rsid w:val="00C92692"/>
    <w:rsid w:val="00C926CD"/>
    <w:rsid w:val="00C92DA5"/>
    <w:rsid w:val="00C92E17"/>
    <w:rsid w:val="00C92ED0"/>
    <w:rsid w:val="00C93F94"/>
    <w:rsid w:val="00C9400E"/>
    <w:rsid w:val="00C94084"/>
    <w:rsid w:val="00C945F4"/>
    <w:rsid w:val="00C94844"/>
    <w:rsid w:val="00C94E85"/>
    <w:rsid w:val="00C95579"/>
    <w:rsid w:val="00C959FD"/>
    <w:rsid w:val="00C95C35"/>
    <w:rsid w:val="00C95EC1"/>
    <w:rsid w:val="00C961FA"/>
    <w:rsid w:val="00C962B4"/>
    <w:rsid w:val="00C963B6"/>
    <w:rsid w:val="00C964AA"/>
    <w:rsid w:val="00C96C0F"/>
    <w:rsid w:val="00C96E86"/>
    <w:rsid w:val="00C96FA6"/>
    <w:rsid w:val="00C96FF1"/>
    <w:rsid w:val="00C971EA"/>
    <w:rsid w:val="00C97831"/>
    <w:rsid w:val="00C979EE"/>
    <w:rsid w:val="00C97A0F"/>
    <w:rsid w:val="00CA0F03"/>
    <w:rsid w:val="00CA0FD6"/>
    <w:rsid w:val="00CA1BF5"/>
    <w:rsid w:val="00CA1DF5"/>
    <w:rsid w:val="00CA1FAB"/>
    <w:rsid w:val="00CA2303"/>
    <w:rsid w:val="00CA2BA0"/>
    <w:rsid w:val="00CA2E68"/>
    <w:rsid w:val="00CA30AC"/>
    <w:rsid w:val="00CA30B7"/>
    <w:rsid w:val="00CA3386"/>
    <w:rsid w:val="00CA365D"/>
    <w:rsid w:val="00CA3BBB"/>
    <w:rsid w:val="00CA45E2"/>
    <w:rsid w:val="00CA46E7"/>
    <w:rsid w:val="00CA4B34"/>
    <w:rsid w:val="00CA558D"/>
    <w:rsid w:val="00CA6782"/>
    <w:rsid w:val="00CA69AB"/>
    <w:rsid w:val="00CA6C0F"/>
    <w:rsid w:val="00CA735B"/>
    <w:rsid w:val="00CA74E0"/>
    <w:rsid w:val="00CA7B39"/>
    <w:rsid w:val="00CB0362"/>
    <w:rsid w:val="00CB0743"/>
    <w:rsid w:val="00CB0DE0"/>
    <w:rsid w:val="00CB12E7"/>
    <w:rsid w:val="00CB147F"/>
    <w:rsid w:val="00CB1493"/>
    <w:rsid w:val="00CB163A"/>
    <w:rsid w:val="00CB1761"/>
    <w:rsid w:val="00CB1891"/>
    <w:rsid w:val="00CB1ED9"/>
    <w:rsid w:val="00CB2F0A"/>
    <w:rsid w:val="00CB3CB4"/>
    <w:rsid w:val="00CB3F22"/>
    <w:rsid w:val="00CB444D"/>
    <w:rsid w:val="00CB4ABF"/>
    <w:rsid w:val="00CB55FF"/>
    <w:rsid w:val="00CB5926"/>
    <w:rsid w:val="00CB6E35"/>
    <w:rsid w:val="00CB72F1"/>
    <w:rsid w:val="00CC0000"/>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146"/>
    <w:rsid w:val="00CD157B"/>
    <w:rsid w:val="00CD1992"/>
    <w:rsid w:val="00CD1A2F"/>
    <w:rsid w:val="00CD1BB6"/>
    <w:rsid w:val="00CD2834"/>
    <w:rsid w:val="00CD2BF8"/>
    <w:rsid w:val="00CD3149"/>
    <w:rsid w:val="00CD3943"/>
    <w:rsid w:val="00CD4A96"/>
    <w:rsid w:val="00CD4C04"/>
    <w:rsid w:val="00CD4FB6"/>
    <w:rsid w:val="00CD51BB"/>
    <w:rsid w:val="00CD6538"/>
    <w:rsid w:val="00CD73C1"/>
    <w:rsid w:val="00CD7729"/>
    <w:rsid w:val="00CD7966"/>
    <w:rsid w:val="00CD7E51"/>
    <w:rsid w:val="00CD7E93"/>
    <w:rsid w:val="00CD7ED1"/>
    <w:rsid w:val="00CE0671"/>
    <w:rsid w:val="00CE0AEB"/>
    <w:rsid w:val="00CE0C94"/>
    <w:rsid w:val="00CE0D01"/>
    <w:rsid w:val="00CE156E"/>
    <w:rsid w:val="00CE1ED6"/>
    <w:rsid w:val="00CE23A4"/>
    <w:rsid w:val="00CE2BB8"/>
    <w:rsid w:val="00CE33D5"/>
    <w:rsid w:val="00CE33DF"/>
    <w:rsid w:val="00CE3861"/>
    <w:rsid w:val="00CE3DFD"/>
    <w:rsid w:val="00CE3EFE"/>
    <w:rsid w:val="00CE40E2"/>
    <w:rsid w:val="00CE4474"/>
    <w:rsid w:val="00CE4A19"/>
    <w:rsid w:val="00CE4C6C"/>
    <w:rsid w:val="00CE4CE1"/>
    <w:rsid w:val="00CE4DC6"/>
    <w:rsid w:val="00CE5644"/>
    <w:rsid w:val="00CE5820"/>
    <w:rsid w:val="00CE5B07"/>
    <w:rsid w:val="00CE5F3D"/>
    <w:rsid w:val="00CE6570"/>
    <w:rsid w:val="00CE6DFB"/>
    <w:rsid w:val="00CE700D"/>
    <w:rsid w:val="00CE73D9"/>
    <w:rsid w:val="00CE78E0"/>
    <w:rsid w:val="00CE7CF8"/>
    <w:rsid w:val="00CF0706"/>
    <w:rsid w:val="00CF0BD9"/>
    <w:rsid w:val="00CF1778"/>
    <w:rsid w:val="00CF3020"/>
    <w:rsid w:val="00CF3278"/>
    <w:rsid w:val="00CF346F"/>
    <w:rsid w:val="00CF3A3C"/>
    <w:rsid w:val="00CF4175"/>
    <w:rsid w:val="00CF4245"/>
    <w:rsid w:val="00CF44E6"/>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218"/>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BC5"/>
    <w:rsid w:val="00D10CCF"/>
    <w:rsid w:val="00D10FB9"/>
    <w:rsid w:val="00D11532"/>
    <w:rsid w:val="00D11902"/>
    <w:rsid w:val="00D11A9C"/>
    <w:rsid w:val="00D11AC3"/>
    <w:rsid w:val="00D11CF3"/>
    <w:rsid w:val="00D12095"/>
    <w:rsid w:val="00D123C8"/>
    <w:rsid w:val="00D12B7A"/>
    <w:rsid w:val="00D12C1F"/>
    <w:rsid w:val="00D13137"/>
    <w:rsid w:val="00D13148"/>
    <w:rsid w:val="00D13553"/>
    <w:rsid w:val="00D1378A"/>
    <w:rsid w:val="00D137CE"/>
    <w:rsid w:val="00D13804"/>
    <w:rsid w:val="00D13B54"/>
    <w:rsid w:val="00D13D26"/>
    <w:rsid w:val="00D14254"/>
    <w:rsid w:val="00D15025"/>
    <w:rsid w:val="00D15411"/>
    <w:rsid w:val="00D1574C"/>
    <w:rsid w:val="00D15798"/>
    <w:rsid w:val="00D158CC"/>
    <w:rsid w:val="00D15A0F"/>
    <w:rsid w:val="00D15EA5"/>
    <w:rsid w:val="00D15FD1"/>
    <w:rsid w:val="00D1606D"/>
    <w:rsid w:val="00D16A49"/>
    <w:rsid w:val="00D17349"/>
    <w:rsid w:val="00D20376"/>
    <w:rsid w:val="00D20671"/>
    <w:rsid w:val="00D207AB"/>
    <w:rsid w:val="00D215DE"/>
    <w:rsid w:val="00D21666"/>
    <w:rsid w:val="00D21812"/>
    <w:rsid w:val="00D2215C"/>
    <w:rsid w:val="00D2251B"/>
    <w:rsid w:val="00D22981"/>
    <w:rsid w:val="00D22E4F"/>
    <w:rsid w:val="00D22F3A"/>
    <w:rsid w:val="00D2321D"/>
    <w:rsid w:val="00D2329D"/>
    <w:rsid w:val="00D232C3"/>
    <w:rsid w:val="00D23458"/>
    <w:rsid w:val="00D23787"/>
    <w:rsid w:val="00D238E3"/>
    <w:rsid w:val="00D2427A"/>
    <w:rsid w:val="00D251D2"/>
    <w:rsid w:val="00D251FD"/>
    <w:rsid w:val="00D25287"/>
    <w:rsid w:val="00D2618B"/>
    <w:rsid w:val="00D26215"/>
    <w:rsid w:val="00D2641C"/>
    <w:rsid w:val="00D26E53"/>
    <w:rsid w:val="00D271E5"/>
    <w:rsid w:val="00D272B2"/>
    <w:rsid w:val="00D27319"/>
    <w:rsid w:val="00D30018"/>
    <w:rsid w:val="00D30268"/>
    <w:rsid w:val="00D30F2D"/>
    <w:rsid w:val="00D319F6"/>
    <w:rsid w:val="00D32450"/>
    <w:rsid w:val="00D3295B"/>
    <w:rsid w:val="00D3329C"/>
    <w:rsid w:val="00D333B0"/>
    <w:rsid w:val="00D33449"/>
    <w:rsid w:val="00D3449D"/>
    <w:rsid w:val="00D345BA"/>
    <w:rsid w:val="00D345C3"/>
    <w:rsid w:val="00D34636"/>
    <w:rsid w:val="00D3463A"/>
    <w:rsid w:val="00D354A3"/>
    <w:rsid w:val="00D35985"/>
    <w:rsid w:val="00D35BC8"/>
    <w:rsid w:val="00D3669C"/>
    <w:rsid w:val="00D402CC"/>
    <w:rsid w:val="00D407E4"/>
    <w:rsid w:val="00D409EB"/>
    <w:rsid w:val="00D40A74"/>
    <w:rsid w:val="00D40CC2"/>
    <w:rsid w:val="00D40D70"/>
    <w:rsid w:val="00D40FE0"/>
    <w:rsid w:val="00D41724"/>
    <w:rsid w:val="00D42208"/>
    <w:rsid w:val="00D42BBE"/>
    <w:rsid w:val="00D437EF"/>
    <w:rsid w:val="00D43D10"/>
    <w:rsid w:val="00D44F74"/>
    <w:rsid w:val="00D45484"/>
    <w:rsid w:val="00D45815"/>
    <w:rsid w:val="00D45E0D"/>
    <w:rsid w:val="00D45FE2"/>
    <w:rsid w:val="00D46335"/>
    <w:rsid w:val="00D4671B"/>
    <w:rsid w:val="00D4710B"/>
    <w:rsid w:val="00D47E5F"/>
    <w:rsid w:val="00D50585"/>
    <w:rsid w:val="00D517A7"/>
    <w:rsid w:val="00D5184A"/>
    <w:rsid w:val="00D51E2C"/>
    <w:rsid w:val="00D52239"/>
    <w:rsid w:val="00D524D5"/>
    <w:rsid w:val="00D52CB8"/>
    <w:rsid w:val="00D531B1"/>
    <w:rsid w:val="00D53546"/>
    <w:rsid w:val="00D538E3"/>
    <w:rsid w:val="00D539F2"/>
    <w:rsid w:val="00D53B80"/>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969"/>
    <w:rsid w:val="00D61FAE"/>
    <w:rsid w:val="00D62385"/>
    <w:rsid w:val="00D6253D"/>
    <w:rsid w:val="00D6289B"/>
    <w:rsid w:val="00D62B2A"/>
    <w:rsid w:val="00D62EEE"/>
    <w:rsid w:val="00D62F86"/>
    <w:rsid w:val="00D63133"/>
    <w:rsid w:val="00D635B8"/>
    <w:rsid w:val="00D638D0"/>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73A"/>
    <w:rsid w:val="00D7293C"/>
    <w:rsid w:val="00D72C59"/>
    <w:rsid w:val="00D72CD7"/>
    <w:rsid w:val="00D72DAB"/>
    <w:rsid w:val="00D739C2"/>
    <w:rsid w:val="00D73EAC"/>
    <w:rsid w:val="00D741BC"/>
    <w:rsid w:val="00D7477B"/>
    <w:rsid w:val="00D7487A"/>
    <w:rsid w:val="00D74AE4"/>
    <w:rsid w:val="00D7550B"/>
    <w:rsid w:val="00D7555B"/>
    <w:rsid w:val="00D763C9"/>
    <w:rsid w:val="00D76F8D"/>
    <w:rsid w:val="00D77246"/>
    <w:rsid w:val="00D778A4"/>
    <w:rsid w:val="00D800CD"/>
    <w:rsid w:val="00D801A0"/>
    <w:rsid w:val="00D801E8"/>
    <w:rsid w:val="00D80C7B"/>
    <w:rsid w:val="00D8111B"/>
    <w:rsid w:val="00D811CF"/>
    <w:rsid w:val="00D813D4"/>
    <w:rsid w:val="00D81624"/>
    <w:rsid w:val="00D81F03"/>
    <w:rsid w:val="00D82F2A"/>
    <w:rsid w:val="00D83545"/>
    <w:rsid w:val="00D83736"/>
    <w:rsid w:val="00D8387E"/>
    <w:rsid w:val="00D83E5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0B96"/>
    <w:rsid w:val="00D9145B"/>
    <w:rsid w:val="00D91A5A"/>
    <w:rsid w:val="00D91D02"/>
    <w:rsid w:val="00D92630"/>
    <w:rsid w:val="00D9276B"/>
    <w:rsid w:val="00D938C3"/>
    <w:rsid w:val="00D93902"/>
    <w:rsid w:val="00D943EC"/>
    <w:rsid w:val="00D94560"/>
    <w:rsid w:val="00D94B21"/>
    <w:rsid w:val="00D94D40"/>
    <w:rsid w:val="00D94FFF"/>
    <w:rsid w:val="00D9562C"/>
    <w:rsid w:val="00D95ACE"/>
    <w:rsid w:val="00D95BF2"/>
    <w:rsid w:val="00D95EA5"/>
    <w:rsid w:val="00D95EDF"/>
    <w:rsid w:val="00D965E5"/>
    <w:rsid w:val="00D96B71"/>
    <w:rsid w:val="00D96E3E"/>
    <w:rsid w:val="00D9747C"/>
    <w:rsid w:val="00D97567"/>
    <w:rsid w:val="00D97794"/>
    <w:rsid w:val="00D97AA7"/>
    <w:rsid w:val="00D97BBC"/>
    <w:rsid w:val="00D97F67"/>
    <w:rsid w:val="00DA0443"/>
    <w:rsid w:val="00DA0665"/>
    <w:rsid w:val="00DA0696"/>
    <w:rsid w:val="00DA081D"/>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510"/>
    <w:rsid w:val="00DB4619"/>
    <w:rsid w:val="00DB4726"/>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6AC"/>
    <w:rsid w:val="00DC7A6C"/>
    <w:rsid w:val="00DD044B"/>
    <w:rsid w:val="00DD05D1"/>
    <w:rsid w:val="00DD107B"/>
    <w:rsid w:val="00DD19F5"/>
    <w:rsid w:val="00DD1DBD"/>
    <w:rsid w:val="00DD2C2C"/>
    <w:rsid w:val="00DD2C71"/>
    <w:rsid w:val="00DD3B94"/>
    <w:rsid w:val="00DD3FEB"/>
    <w:rsid w:val="00DD4952"/>
    <w:rsid w:val="00DD5056"/>
    <w:rsid w:val="00DD53FC"/>
    <w:rsid w:val="00DD6100"/>
    <w:rsid w:val="00DD6E56"/>
    <w:rsid w:val="00DD7311"/>
    <w:rsid w:val="00DD74BB"/>
    <w:rsid w:val="00DD791E"/>
    <w:rsid w:val="00DD7D99"/>
    <w:rsid w:val="00DD7FB2"/>
    <w:rsid w:val="00DE04B5"/>
    <w:rsid w:val="00DE0685"/>
    <w:rsid w:val="00DE0931"/>
    <w:rsid w:val="00DE0BD4"/>
    <w:rsid w:val="00DE0F3F"/>
    <w:rsid w:val="00DE123D"/>
    <w:rsid w:val="00DE2576"/>
    <w:rsid w:val="00DE2A43"/>
    <w:rsid w:val="00DE2ACB"/>
    <w:rsid w:val="00DE33D8"/>
    <w:rsid w:val="00DE3403"/>
    <w:rsid w:val="00DE3576"/>
    <w:rsid w:val="00DE3C95"/>
    <w:rsid w:val="00DE3E27"/>
    <w:rsid w:val="00DE4070"/>
    <w:rsid w:val="00DE44C8"/>
    <w:rsid w:val="00DE4691"/>
    <w:rsid w:val="00DE4CB0"/>
    <w:rsid w:val="00DE52AC"/>
    <w:rsid w:val="00DE5CE2"/>
    <w:rsid w:val="00DE5EEB"/>
    <w:rsid w:val="00DE657F"/>
    <w:rsid w:val="00DE6A15"/>
    <w:rsid w:val="00DE734F"/>
    <w:rsid w:val="00DE7C3E"/>
    <w:rsid w:val="00DF0883"/>
    <w:rsid w:val="00DF08AA"/>
    <w:rsid w:val="00DF0A0D"/>
    <w:rsid w:val="00DF0E92"/>
    <w:rsid w:val="00DF1865"/>
    <w:rsid w:val="00DF1CF7"/>
    <w:rsid w:val="00DF1E45"/>
    <w:rsid w:val="00DF1EC7"/>
    <w:rsid w:val="00DF1EE7"/>
    <w:rsid w:val="00DF1F92"/>
    <w:rsid w:val="00DF23EB"/>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238"/>
    <w:rsid w:val="00DF6397"/>
    <w:rsid w:val="00DF67B7"/>
    <w:rsid w:val="00DF6D3F"/>
    <w:rsid w:val="00DF6DF5"/>
    <w:rsid w:val="00DF6FB1"/>
    <w:rsid w:val="00DF6FB9"/>
    <w:rsid w:val="00DF735D"/>
    <w:rsid w:val="00E000F1"/>
    <w:rsid w:val="00E009CB"/>
    <w:rsid w:val="00E00BDA"/>
    <w:rsid w:val="00E00D3E"/>
    <w:rsid w:val="00E01535"/>
    <w:rsid w:val="00E0299F"/>
    <w:rsid w:val="00E029A7"/>
    <w:rsid w:val="00E02DD0"/>
    <w:rsid w:val="00E0334E"/>
    <w:rsid w:val="00E03447"/>
    <w:rsid w:val="00E038CC"/>
    <w:rsid w:val="00E03FE1"/>
    <w:rsid w:val="00E04BF5"/>
    <w:rsid w:val="00E0526C"/>
    <w:rsid w:val="00E05291"/>
    <w:rsid w:val="00E05305"/>
    <w:rsid w:val="00E0568A"/>
    <w:rsid w:val="00E0581D"/>
    <w:rsid w:val="00E05826"/>
    <w:rsid w:val="00E05CB2"/>
    <w:rsid w:val="00E05D80"/>
    <w:rsid w:val="00E06262"/>
    <w:rsid w:val="00E06A21"/>
    <w:rsid w:val="00E06A34"/>
    <w:rsid w:val="00E06BFB"/>
    <w:rsid w:val="00E06F07"/>
    <w:rsid w:val="00E07835"/>
    <w:rsid w:val="00E079AF"/>
    <w:rsid w:val="00E07AC8"/>
    <w:rsid w:val="00E07BDC"/>
    <w:rsid w:val="00E10DD1"/>
    <w:rsid w:val="00E110E5"/>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6C95"/>
    <w:rsid w:val="00E177BC"/>
    <w:rsid w:val="00E17832"/>
    <w:rsid w:val="00E2039A"/>
    <w:rsid w:val="00E20745"/>
    <w:rsid w:val="00E21E66"/>
    <w:rsid w:val="00E22302"/>
    <w:rsid w:val="00E2352F"/>
    <w:rsid w:val="00E23AE7"/>
    <w:rsid w:val="00E23AF1"/>
    <w:rsid w:val="00E23B9A"/>
    <w:rsid w:val="00E24CF0"/>
    <w:rsid w:val="00E24DB4"/>
    <w:rsid w:val="00E254C4"/>
    <w:rsid w:val="00E25B75"/>
    <w:rsid w:val="00E261C2"/>
    <w:rsid w:val="00E26215"/>
    <w:rsid w:val="00E2624C"/>
    <w:rsid w:val="00E26401"/>
    <w:rsid w:val="00E27914"/>
    <w:rsid w:val="00E279C6"/>
    <w:rsid w:val="00E30EB4"/>
    <w:rsid w:val="00E31516"/>
    <w:rsid w:val="00E316D8"/>
    <w:rsid w:val="00E31C2B"/>
    <w:rsid w:val="00E31F77"/>
    <w:rsid w:val="00E320EE"/>
    <w:rsid w:val="00E32E84"/>
    <w:rsid w:val="00E32FB1"/>
    <w:rsid w:val="00E33E05"/>
    <w:rsid w:val="00E33E6A"/>
    <w:rsid w:val="00E34023"/>
    <w:rsid w:val="00E3428A"/>
    <w:rsid w:val="00E35061"/>
    <w:rsid w:val="00E35BAD"/>
    <w:rsid w:val="00E36130"/>
    <w:rsid w:val="00E36A79"/>
    <w:rsid w:val="00E36C40"/>
    <w:rsid w:val="00E37D35"/>
    <w:rsid w:val="00E40750"/>
    <w:rsid w:val="00E415F9"/>
    <w:rsid w:val="00E4160D"/>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26EF"/>
    <w:rsid w:val="00E53ADF"/>
    <w:rsid w:val="00E53BCD"/>
    <w:rsid w:val="00E5409A"/>
    <w:rsid w:val="00E54D85"/>
    <w:rsid w:val="00E56B40"/>
    <w:rsid w:val="00E56CE6"/>
    <w:rsid w:val="00E57061"/>
    <w:rsid w:val="00E5717B"/>
    <w:rsid w:val="00E571CA"/>
    <w:rsid w:val="00E578E2"/>
    <w:rsid w:val="00E5799B"/>
    <w:rsid w:val="00E60556"/>
    <w:rsid w:val="00E60F93"/>
    <w:rsid w:val="00E61AEC"/>
    <w:rsid w:val="00E61B98"/>
    <w:rsid w:val="00E61BCF"/>
    <w:rsid w:val="00E62624"/>
    <w:rsid w:val="00E63D14"/>
    <w:rsid w:val="00E64905"/>
    <w:rsid w:val="00E64A11"/>
    <w:rsid w:val="00E64CC9"/>
    <w:rsid w:val="00E64D2A"/>
    <w:rsid w:val="00E64DCE"/>
    <w:rsid w:val="00E654A3"/>
    <w:rsid w:val="00E65977"/>
    <w:rsid w:val="00E65D1E"/>
    <w:rsid w:val="00E661E7"/>
    <w:rsid w:val="00E666E7"/>
    <w:rsid w:val="00E66A4B"/>
    <w:rsid w:val="00E66DDE"/>
    <w:rsid w:val="00E66F30"/>
    <w:rsid w:val="00E670F9"/>
    <w:rsid w:val="00E671AC"/>
    <w:rsid w:val="00E7013C"/>
    <w:rsid w:val="00E704CD"/>
    <w:rsid w:val="00E7087E"/>
    <w:rsid w:val="00E711FC"/>
    <w:rsid w:val="00E7276D"/>
    <w:rsid w:val="00E72E67"/>
    <w:rsid w:val="00E72FAF"/>
    <w:rsid w:val="00E7342B"/>
    <w:rsid w:val="00E7400C"/>
    <w:rsid w:val="00E74352"/>
    <w:rsid w:val="00E745E9"/>
    <w:rsid w:val="00E74644"/>
    <w:rsid w:val="00E746BB"/>
    <w:rsid w:val="00E749E2"/>
    <w:rsid w:val="00E74A52"/>
    <w:rsid w:val="00E74E1E"/>
    <w:rsid w:val="00E74E26"/>
    <w:rsid w:val="00E75213"/>
    <w:rsid w:val="00E75522"/>
    <w:rsid w:val="00E757C4"/>
    <w:rsid w:val="00E75952"/>
    <w:rsid w:val="00E75955"/>
    <w:rsid w:val="00E75969"/>
    <w:rsid w:val="00E75D55"/>
    <w:rsid w:val="00E75E4E"/>
    <w:rsid w:val="00E76492"/>
    <w:rsid w:val="00E7685C"/>
    <w:rsid w:val="00E76934"/>
    <w:rsid w:val="00E76BB5"/>
    <w:rsid w:val="00E76D85"/>
    <w:rsid w:val="00E7705E"/>
    <w:rsid w:val="00E77119"/>
    <w:rsid w:val="00E771CA"/>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852"/>
    <w:rsid w:val="00E909D6"/>
    <w:rsid w:val="00E91353"/>
    <w:rsid w:val="00E915C8"/>
    <w:rsid w:val="00E91D44"/>
    <w:rsid w:val="00E91E54"/>
    <w:rsid w:val="00E91F3D"/>
    <w:rsid w:val="00E91F54"/>
    <w:rsid w:val="00E92C80"/>
    <w:rsid w:val="00E92FBE"/>
    <w:rsid w:val="00E933D4"/>
    <w:rsid w:val="00E93454"/>
    <w:rsid w:val="00E93586"/>
    <w:rsid w:val="00E93BB9"/>
    <w:rsid w:val="00E93CDD"/>
    <w:rsid w:val="00E93F81"/>
    <w:rsid w:val="00E942D3"/>
    <w:rsid w:val="00E94402"/>
    <w:rsid w:val="00E94CE2"/>
    <w:rsid w:val="00E955AC"/>
    <w:rsid w:val="00E95CA1"/>
    <w:rsid w:val="00E9640A"/>
    <w:rsid w:val="00E96ACF"/>
    <w:rsid w:val="00E96B66"/>
    <w:rsid w:val="00E96DC9"/>
    <w:rsid w:val="00E96F9D"/>
    <w:rsid w:val="00E972BD"/>
    <w:rsid w:val="00EA0030"/>
    <w:rsid w:val="00EA0725"/>
    <w:rsid w:val="00EA09CB"/>
    <w:rsid w:val="00EA0BEE"/>
    <w:rsid w:val="00EA0D5E"/>
    <w:rsid w:val="00EA101C"/>
    <w:rsid w:val="00EA109C"/>
    <w:rsid w:val="00EA116F"/>
    <w:rsid w:val="00EA1366"/>
    <w:rsid w:val="00EA1FF3"/>
    <w:rsid w:val="00EA2529"/>
    <w:rsid w:val="00EA2C93"/>
    <w:rsid w:val="00EA329B"/>
    <w:rsid w:val="00EA3B18"/>
    <w:rsid w:val="00EA408D"/>
    <w:rsid w:val="00EA4777"/>
    <w:rsid w:val="00EA48AF"/>
    <w:rsid w:val="00EA5284"/>
    <w:rsid w:val="00EA619F"/>
    <w:rsid w:val="00EA6725"/>
    <w:rsid w:val="00EA6B6D"/>
    <w:rsid w:val="00EA74B9"/>
    <w:rsid w:val="00EA7642"/>
    <w:rsid w:val="00EA7E7A"/>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606"/>
    <w:rsid w:val="00EC092D"/>
    <w:rsid w:val="00EC096C"/>
    <w:rsid w:val="00EC245D"/>
    <w:rsid w:val="00EC288D"/>
    <w:rsid w:val="00EC2893"/>
    <w:rsid w:val="00EC28DD"/>
    <w:rsid w:val="00EC2B7F"/>
    <w:rsid w:val="00EC32EA"/>
    <w:rsid w:val="00EC36FE"/>
    <w:rsid w:val="00EC3CF8"/>
    <w:rsid w:val="00EC3D62"/>
    <w:rsid w:val="00EC439D"/>
    <w:rsid w:val="00EC46FB"/>
    <w:rsid w:val="00EC488D"/>
    <w:rsid w:val="00EC49A0"/>
    <w:rsid w:val="00EC4F3E"/>
    <w:rsid w:val="00EC591E"/>
    <w:rsid w:val="00EC594C"/>
    <w:rsid w:val="00EC5F73"/>
    <w:rsid w:val="00EC6102"/>
    <w:rsid w:val="00EC6106"/>
    <w:rsid w:val="00EC61E0"/>
    <w:rsid w:val="00EC662D"/>
    <w:rsid w:val="00EC67FE"/>
    <w:rsid w:val="00EC6CDA"/>
    <w:rsid w:val="00EC6E3B"/>
    <w:rsid w:val="00EC7B57"/>
    <w:rsid w:val="00ED050D"/>
    <w:rsid w:val="00ED087A"/>
    <w:rsid w:val="00ED21D9"/>
    <w:rsid w:val="00ED22E0"/>
    <w:rsid w:val="00ED2CC8"/>
    <w:rsid w:val="00ED326C"/>
    <w:rsid w:val="00ED33A1"/>
    <w:rsid w:val="00ED35FA"/>
    <w:rsid w:val="00ED3666"/>
    <w:rsid w:val="00ED3A45"/>
    <w:rsid w:val="00ED4CF4"/>
    <w:rsid w:val="00ED513F"/>
    <w:rsid w:val="00ED551A"/>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1E28"/>
    <w:rsid w:val="00EE300D"/>
    <w:rsid w:val="00EE3456"/>
    <w:rsid w:val="00EE3842"/>
    <w:rsid w:val="00EE47B3"/>
    <w:rsid w:val="00EE4D70"/>
    <w:rsid w:val="00EE4FF5"/>
    <w:rsid w:val="00EE521D"/>
    <w:rsid w:val="00EE59CC"/>
    <w:rsid w:val="00EE610F"/>
    <w:rsid w:val="00EE6278"/>
    <w:rsid w:val="00EE6450"/>
    <w:rsid w:val="00EE64AC"/>
    <w:rsid w:val="00EE6632"/>
    <w:rsid w:val="00EE75D4"/>
    <w:rsid w:val="00EE7AFB"/>
    <w:rsid w:val="00EE7B14"/>
    <w:rsid w:val="00EE7E53"/>
    <w:rsid w:val="00EF05F4"/>
    <w:rsid w:val="00EF0F23"/>
    <w:rsid w:val="00EF140E"/>
    <w:rsid w:val="00EF1B03"/>
    <w:rsid w:val="00EF2922"/>
    <w:rsid w:val="00EF2C83"/>
    <w:rsid w:val="00EF2DB4"/>
    <w:rsid w:val="00EF2E32"/>
    <w:rsid w:val="00EF2F56"/>
    <w:rsid w:val="00EF32AC"/>
    <w:rsid w:val="00EF383D"/>
    <w:rsid w:val="00EF3AA0"/>
    <w:rsid w:val="00EF4E32"/>
    <w:rsid w:val="00EF521E"/>
    <w:rsid w:val="00EF5499"/>
    <w:rsid w:val="00EF5937"/>
    <w:rsid w:val="00EF635B"/>
    <w:rsid w:val="00EF6780"/>
    <w:rsid w:val="00EF67B2"/>
    <w:rsid w:val="00EF6C3A"/>
    <w:rsid w:val="00EF7543"/>
    <w:rsid w:val="00EF7932"/>
    <w:rsid w:val="00EF7CFD"/>
    <w:rsid w:val="00EF7E6E"/>
    <w:rsid w:val="00F00345"/>
    <w:rsid w:val="00F00AC4"/>
    <w:rsid w:val="00F00C18"/>
    <w:rsid w:val="00F00C2C"/>
    <w:rsid w:val="00F015CC"/>
    <w:rsid w:val="00F01603"/>
    <w:rsid w:val="00F01C62"/>
    <w:rsid w:val="00F02520"/>
    <w:rsid w:val="00F025EB"/>
    <w:rsid w:val="00F02F23"/>
    <w:rsid w:val="00F03016"/>
    <w:rsid w:val="00F048AE"/>
    <w:rsid w:val="00F04EF2"/>
    <w:rsid w:val="00F0537C"/>
    <w:rsid w:val="00F05631"/>
    <w:rsid w:val="00F05929"/>
    <w:rsid w:val="00F05BB5"/>
    <w:rsid w:val="00F0617F"/>
    <w:rsid w:val="00F064D6"/>
    <w:rsid w:val="00F0680F"/>
    <w:rsid w:val="00F06D41"/>
    <w:rsid w:val="00F0769A"/>
    <w:rsid w:val="00F07FCB"/>
    <w:rsid w:val="00F106C7"/>
    <w:rsid w:val="00F10891"/>
    <w:rsid w:val="00F10911"/>
    <w:rsid w:val="00F116FC"/>
    <w:rsid w:val="00F11788"/>
    <w:rsid w:val="00F117C2"/>
    <w:rsid w:val="00F11B77"/>
    <w:rsid w:val="00F11BAD"/>
    <w:rsid w:val="00F121AE"/>
    <w:rsid w:val="00F12536"/>
    <w:rsid w:val="00F12BFC"/>
    <w:rsid w:val="00F12CCF"/>
    <w:rsid w:val="00F12D62"/>
    <w:rsid w:val="00F133FD"/>
    <w:rsid w:val="00F135CD"/>
    <w:rsid w:val="00F13794"/>
    <w:rsid w:val="00F141D4"/>
    <w:rsid w:val="00F142C3"/>
    <w:rsid w:val="00F14B21"/>
    <w:rsid w:val="00F14EA6"/>
    <w:rsid w:val="00F14F09"/>
    <w:rsid w:val="00F15284"/>
    <w:rsid w:val="00F15607"/>
    <w:rsid w:val="00F1589C"/>
    <w:rsid w:val="00F15DFC"/>
    <w:rsid w:val="00F161C4"/>
    <w:rsid w:val="00F1678E"/>
    <w:rsid w:val="00F16871"/>
    <w:rsid w:val="00F16E67"/>
    <w:rsid w:val="00F17078"/>
    <w:rsid w:val="00F17081"/>
    <w:rsid w:val="00F17568"/>
    <w:rsid w:val="00F175AC"/>
    <w:rsid w:val="00F20D23"/>
    <w:rsid w:val="00F21047"/>
    <w:rsid w:val="00F212BC"/>
    <w:rsid w:val="00F21701"/>
    <w:rsid w:val="00F220F0"/>
    <w:rsid w:val="00F22FAF"/>
    <w:rsid w:val="00F232C9"/>
    <w:rsid w:val="00F2342D"/>
    <w:rsid w:val="00F239E2"/>
    <w:rsid w:val="00F23FD9"/>
    <w:rsid w:val="00F243E5"/>
    <w:rsid w:val="00F244FA"/>
    <w:rsid w:val="00F246D1"/>
    <w:rsid w:val="00F250E5"/>
    <w:rsid w:val="00F255FB"/>
    <w:rsid w:val="00F258D4"/>
    <w:rsid w:val="00F25D4F"/>
    <w:rsid w:val="00F263F0"/>
    <w:rsid w:val="00F26E98"/>
    <w:rsid w:val="00F27086"/>
    <w:rsid w:val="00F27532"/>
    <w:rsid w:val="00F306C5"/>
    <w:rsid w:val="00F30735"/>
    <w:rsid w:val="00F31664"/>
    <w:rsid w:val="00F31719"/>
    <w:rsid w:val="00F31CD7"/>
    <w:rsid w:val="00F32D4C"/>
    <w:rsid w:val="00F32F41"/>
    <w:rsid w:val="00F33144"/>
    <w:rsid w:val="00F3336D"/>
    <w:rsid w:val="00F33891"/>
    <w:rsid w:val="00F340C4"/>
    <w:rsid w:val="00F34BD3"/>
    <w:rsid w:val="00F35301"/>
    <w:rsid w:val="00F3542B"/>
    <w:rsid w:val="00F3573D"/>
    <w:rsid w:val="00F359B0"/>
    <w:rsid w:val="00F36343"/>
    <w:rsid w:val="00F3676B"/>
    <w:rsid w:val="00F3699A"/>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6D4A"/>
    <w:rsid w:val="00F47346"/>
    <w:rsid w:val="00F47A38"/>
    <w:rsid w:val="00F47CC6"/>
    <w:rsid w:val="00F47F34"/>
    <w:rsid w:val="00F504BE"/>
    <w:rsid w:val="00F508DD"/>
    <w:rsid w:val="00F50CC1"/>
    <w:rsid w:val="00F51B4B"/>
    <w:rsid w:val="00F5238B"/>
    <w:rsid w:val="00F52808"/>
    <w:rsid w:val="00F53AB5"/>
    <w:rsid w:val="00F53F40"/>
    <w:rsid w:val="00F54189"/>
    <w:rsid w:val="00F542CE"/>
    <w:rsid w:val="00F549BC"/>
    <w:rsid w:val="00F54A26"/>
    <w:rsid w:val="00F555C1"/>
    <w:rsid w:val="00F555F1"/>
    <w:rsid w:val="00F565B0"/>
    <w:rsid w:val="00F57D76"/>
    <w:rsid w:val="00F600CB"/>
    <w:rsid w:val="00F602AC"/>
    <w:rsid w:val="00F60717"/>
    <w:rsid w:val="00F60751"/>
    <w:rsid w:val="00F60C5E"/>
    <w:rsid w:val="00F61065"/>
    <w:rsid w:val="00F6107F"/>
    <w:rsid w:val="00F61297"/>
    <w:rsid w:val="00F625B2"/>
    <w:rsid w:val="00F628EA"/>
    <w:rsid w:val="00F62CF9"/>
    <w:rsid w:val="00F62F9F"/>
    <w:rsid w:val="00F636BD"/>
    <w:rsid w:val="00F642C7"/>
    <w:rsid w:val="00F6444D"/>
    <w:rsid w:val="00F64B49"/>
    <w:rsid w:val="00F64FD9"/>
    <w:rsid w:val="00F65323"/>
    <w:rsid w:val="00F6600E"/>
    <w:rsid w:val="00F660F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3965"/>
    <w:rsid w:val="00F740B7"/>
    <w:rsid w:val="00F740E3"/>
    <w:rsid w:val="00F74D81"/>
    <w:rsid w:val="00F7500E"/>
    <w:rsid w:val="00F75A91"/>
    <w:rsid w:val="00F7619D"/>
    <w:rsid w:val="00F765E1"/>
    <w:rsid w:val="00F76A30"/>
    <w:rsid w:val="00F76DD6"/>
    <w:rsid w:val="00F77778"/>
    <w:rsid w:val="00F77AA5"/>
    <w:rsid w:val="00F81099"/>
    <w:rsid w:val="00F81406"/>
    <w:rsid w:val="00F81917"/>
    <w:rsid w:val="00F81B26"/>
    <w:rsid w:val="00F81C49"/>
    <w:rsid w:val="00F81C81"/>
    <w:rsid w:val="00F82025"/>
    <w:rsid w:val="00F8220F"/>
    <w:rsid w:val="00F822C5"/>
    <w:rsid w:val="00F822D6"/>
    <w:rsid w:val="00F824E0"/>
    <w:rsid w:val="00F82AFD"/>
    <w:rsid w:val="00F82BB5"/>
    <w:rsid w:val="00F82FA8"/>
    <w:rsid w:val="00F834C5"/>
    <w:rsid w:val="00F83668"/>
    <w:rsid w:val="00F836F3"/>
    <w:rsid w:val="00F83BB6"/>
    <w:rsid w:val="00F83E66"/>
    <w:rsid w:val="00F83FD9"/>
    <w:rsid w:val="00F846AE"/>
    <w:rsid w:val="00F84D40"/>
    <w:rsid w:val="00F851EF"/>
    <w:rsid w:val="00F85DA4"/>
    <w:rsid w:val="00F85F94"/>
    <w:rsid w:val="00F86318"/>
    <w:rsid w:val="00F86448"/>
    <w:rsid w:val="00F870D7"/>
    <w:rsid w:val="00F87255"/>
    <w:rsid w:val="00F87393"/>
    <w:rsid w:val="00F874AD"/>
    <w:rsid w:val="00F9057E"/>
    <w:rsid w:val="00F91AA6"/>
    <w:rsid w:val="00F9224D"/>
    <w:rsid w:val="00F92490"/>
    <w:rsid w:val="00F929BC"/>
    <w:rsid w:val="00F92F98"/>
    <w:rsid w:val="00F930A6"/>
    <w:rsid w:val="00F9333C"/>
    <w:rsid w:val="00F93948"/>
    <w:rsid w:val="00F93D1E"/>
    <w:rsid w:val="00F94805"/>
    <w:rsid w:val="00F9492D"/>
    <w:rsid w:val="00F949DC"/>
    <w:rsid w:val="00F9513B"/>
    <w:rsid w:val="00F9531F"/>
    <w:rsid w:val="00F955D0"/>
    <w:rsid w:val="00F95C7E"/>
    <w:rsid w:val="00F96043"/>
    <w:rsid w:val="00F960F4"/>
    <w:rsid w:val="00F9624B"/>
    <w:rsid w:val="00F96538"/>
    <w:rsid w:val="00F966D2"/>
    <w:rsid w:val="00F969D7"/>
    <w:rsid w:val="00F96C8D"/>
    <w:rsid w:val="00F96DC1"/>
    <w:rsid w:val="00F979C1"/>
    <w:rsid w:val="00F97FBB"/>
    <w:rsid w:val="00FA03A9"/>
    <w:rsid w:val="00FA0BE2"/>
    <w:rsid w:val="00FA10C8"/>
    <w:rsid w:val="00FA1AD8"/>
    <w:rsid w:val="00FA27AE"/>
    <w:rsid w:val="00FA29B1"/>
    <w:rsid w:val="00FA2A58"/>
    <w:rsid w:val="00FA2C43"/>
    <w:rsid w:val="00FA2E80"/>
    <w:rsid w:val="00FA31E5"/>
    <w:rsid w:val="00FA3335"/>
    <w:rsid w:val="00FA373F"/>
    <w:rsid w:val="00FA38BF"/>
    <w:rsid w:val="00FA3CB7"/>
    <w:rsid w:val="00FA3EB8"/>
    <w:rsid w:val="00FA3F60"/>
    <w:rsid w:val="00FA4029"/>
    <w:rsid w:val="00FA45AD"/>
    <w:rsid w:val="00FA4605"/>
    <w:rsid w:val="00FA4E7E"/>
    <w:rsid w:val="00FA4F87"/>
    <w:rsid w:val="00FA52E1"/>
    <w:rsid w:val="00FA5ADB"/>
    <w:rsid w:val="00FA6246"/>
    <w:rsid w:val="00FA6ABD"/>
    <w:rsid w:val="00FA6C8A"/>
    <w:rsid w:val="00FA701F"/>
    <w:rsid w:val="00FA7886"/>
    <w:rsid w:val="00FB052F"/>
    <w:rsid w:val="00FB054C"/>
    <w:rsid w:val="00FB0D9F"/>
    <w:rsid w:val="00FB1C88"/>
    <w:rsid w:val="00FB1D30"/>
    <w:rsid w:val="00FB2155"/>
    <w:rsid w:val="00FB296F"/>
    <w:rsid w:val="00FB29CA"/>
    <w:rsid w:val="00FB37D8"/>
    <w:rsid w:val="00FB37FF"/>
    <w:rsid w:val="00FB3905"/>
    <w:rsid w:val="00FB3FD2"/>
    <w:rsid w:val="00FB41C7"/>
    <w:rsid w:val="00FB468C"/>
    <w:rsid w:val="00FB495D"/>
    <w:rsid w:val="00FB4B75"/>
    <w:rsid w:val="00FB4E73"/>
    <w:rsid w:val="00FB5084"/>
    <w:rsid w:val="00FB52E5"/>
    <w:rsid w:val="00FB54EE"/>
    <w:rsid w:val="00FB5502"/>
    <w:rsid w:val="00FB595F"/>
    <w:rsid w:val="00FB6326"/>
    <w:rsid w:val="00FB6381"/>
    <w:rsid w:val="00FB67E8"/>
    <w:rsid w:val="00FB6867"/>
    <w:rsid w:val="00FB6CC5"/>
    <w:rsid w:val="00FB7028"/>
    <w:rsid w:val="00FB7131"/>
    <w:rsid w:val="00FB722F"/>
    <w:rsid w:val="00FB7293"/>
    <w:rsid w:val="00FB7307"/>
    <w:rsid w:val="00FB7315"/>
    <w:rsid w:val="00FB7BB2"/>
    <w:rsid w:val="00FB7FFD"/>
    <w:rsid w:val="00FC003B"/>
    <w:rsid w:val="00FC0130"/>
    <w:rsid w:val="00FC0BAA"/>
    <w:rsid w:val="00FC1115"/>
    <w:rsid w:val="00FC1CCA"/>
    <w:rsid w:val="00FC1EC1"/>
    <w:rsid w:val="00FC2050"/>
    <w:rsid w:val="00FC213C"/>
    <w:rsid w:val="00FC2D68"/>
    <w:rsid w:val="00FC2E48"/>
    <w:rsid w:val="00FC3F31"/>
    <w:rsid w:val="00FC4186"/>
    <w:rsid w:val="00FC4224"/>
    <w:rsid w:val="00FC434E"/>
    <w:rsid w:val="00FC4D4D"/>
    <w:rsid w:val="00FC5E10"/>
    <w:rsid w:val="00FC5E33"/>
    <w:rsid w:val="00FC605B"/>
    <w:rsid w:val="00FC656A"/>
    <w:rsid w:val="00FC659F"/>
    <w:rsid w:val="00FC65E9"/>
    <w:rsid w:val="00FC66A8"/>
    <w:rsid w:val="00FC7E20"/>
    <w:rsid w:val="00FD0722"/>
    <w:rsid w:val="00FD0BCD"/>
    <w:rsid w:val="00FD1288"/>
    <w:rsid w:val="00FD1F76"/>
    <w:rsid w:val="00FD2666"/>
    <w:rsid w:val="00FD2C3F"/>
    <w:rsid w:val="00FD3048"/>
    <w:rsid w:val="00FD30A3"/>
    <w:rsid w:val="00FD30C6"/>
    <w:rsid w:val="00FD32C6"/>
    <w:rsid w:val="00FD3706"/>
    <w:rsid w:val="00FD38E2"/>
    <w:rsid w:val="00FD426B"/>
    <w:rsid w:val="00FD4283"/>
    <w:rsid w:val="00FD4385"/>
    <w:rsid w:val="00FD4CF8"/>
    <w:rsid w:val="00FD52A0"/>
    <w:rsid w:val="00FD583D"/>
    <w:rsid w:val="00FD5DF7"/>
    <w:rsid w:val="00FD6A00"/>
    <w:rsid w:val="00FD6AD9"/>
    <w:rsid w:val="00FD6F7E"/>
    <w:rsid w:val="00FD6FF2"/>
    <w:rsid w:val="00FD7017"/>
    <w:rsid w:val="00FD7088"/>
    <w:rsid w:val="00FD7C8D"/>
    <w:rsid w:val="00FE0032"/>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321"/>
    <w:rsid w:val="00FE66EC"/>
    <w:rsid w:val="00FE67E3"/>
    <w:rsid w:val="00FE6A61"/>
    <w:rsid w:val="00FE7768"/>
    <w:rsid w:val="00FE7FB1"/>
    <w:rsid w:val="00FF002A"/>
    <w:rsid w:val="00FF01B7"/>
    <w:rsid w:val="00FF0356"/>
    <w:rsid w:val="00FF09C3"/>
    <w:rsid w:val="00FF0B8C"/>
    <w:rsid w:val="00FF0BA9"/>
    <w:rsid w:val="00FF0CB8"/>
    <w:rsid w:val="00FF0CC1"/>
    <w:rsid w:val="00FF0E0E"/>
    <w:rsid w:val="00FF1407"/>
    <w:rsid w:val="00FF14CC"/>
    <w:rsid w:val="00FF2E49"/>
    <w:rsid w:val="00FF37CC"/>
    <w:rsid w:val="00FF3963"/>
    <w:rsid w:val="00FF3AFF"/>
    <w:rsid w:val="00FF41F9"/>
    <w:rsid w:val="00FF4206"/>
    <w:rsid w:val="00FF42F2"/>
    <w:rsid w:val="00FF4667"/>
    <w:rsid w:val="00FF4C2D"/>
    <w:rsid w:val="00FF4D91"/>
    <w:rsid w:val="00FF50CF"/>
    <w:rsid w:val="00FF5241"/>
    <w:rsid w:val="00FF532B"/>
    <w:rsid w:val="00FF579E"/>
    <w:rsid w:val="00FF5A2F"/>
    <w:rsid w:val="00FF65D5"/>
    <w:rsid w:val="00FF69C9"/>
    <w:rsid w:val="00FF6A35"/>
    <w:rsid w:val="00FF6CAE"/>
    <w:rsid w:val="00FF6D35"/>
    <w:rsid w:val="00FF6D3E"/>
    <w:rsid w:val="00FF6E87"/>
    <w:rsid w:val="00FF6FE9"/>
    <w:rsid w:val="00FF702B"/>
    <w:rsid w:val="00FF737E"/>
    <w:rsid w:val="00FF7803"/>
    <w:rsid w:val="00FF7D96"/>
    <w:rsid w:val="026748C1"/>
    <w:rsid w:val="026DC3A7"/>
    <w:rsid w:val="039C39E2"/>
    <w:rsid w:val="03EE47C3"/>
    <w:rsid w:val="04371F5B"/>
    <w:rsid w:val="043ACACE"/>
    <w:rsid w:val="049E08F9"/>
    <w:rsid w:val="058B0DAA"/>
    <w:rsid w:val="085ABAB8"/>
    <w:rsid w:val="0A8182F0"/>
    <w:rsid w:val="0AB0BF92"/>
    <w:rsid w:val="0B6BF6A8"/>
    <w:rsid w:val="0C2192C6"/>
    <w:rsid w:val="0C242B6B"/>
    <w:rsid w:val="0C2820F7"/>
    <w:rsid w:val="0E18611D"/>
    <w:rsid w:val="0F9AB09F"/>
    <w:rsid w:val="10193A64"/>
    <w:rsid w:val="10BE879C"/>
    <w:rsid w:val="12549B75"/>
    <w:rsid w:val="148667C6"/>
    <w:rsid w:val="14F2B6A3"/>
    <w:rsid w:val="16317B67"/>
    <w:rsid w:val="166ED969"/>
    <w:rsid w:val="167BC996"/>
    <w:rsid w:val="169146DC"/>
    <w:rsid w:val="19E44CBB"/>
    <w:rsid w:val="1CD10342"/>
    <w:rsid w:val="1CE0497A"/>
    <w:rsid w:val="1CEB00A1"/>
    <w:rsid w:val="1D1B52AD"/>
    <w:rsid w:val="1D569FEA"/>
    <w:rsid w:val="1E0E2AAA"/>
    <w:rsid w:val="1E6FCF62"/>
    <w:rsid w:val="1F812F5F"/>
    <w:rsid w:val="218C3BF1"/>
    <w:rsid w:val="2263A8A1"/>
    <w:rsid w:val="22B23D27"/>
    <w:rsid w:val="22DB23F4"/>
    <w:rsid w:val="24293701"/>
    <w:rsid w:val="244FC445"/>
    <w:rsid w:val="245C1310"/>
    <w:rsid w:val="245E9B7C"/>
    <w:rsid w:val="24BAAE92"/>
    <w:rsid w:val="25E79B5F"/>
    <w:rsid w:val="27A7C9E0"/>
    <w:rsid w:val="2931F397"/>
    <w:rsid w:val="2AF26C05"/>
    <w:rsid w:val="2B9BAF3B"/>
    <w:rsid w:val="2CC53489"/>
    <w:rsid w:val="2D583F1F"/>
    <w:rsid w:val="2E0B7EA0"/>
    <w:rsid w:val="327D871D"/>
    <w:rsid w:val="33F1CB90"/>
    <w:rsid w:val="35991493"/>
    <w:rsid w:val="36074053"/>
    <w:rsid w:val="371CB8FF"/>
    <w:rsid w:val="372484F1"/>
    <w:rsid w:val="38C0D3FE"/>
    <w:rsid w:val="3A40EEC3"/>
    <w:rsid w:val="3C17D0AC"/>
    <w:rsid w:val="3D5E1003"/>
    <w:rsid w:val="3DDB4E88"/>
    <w:rsid w:val="3DDDF06F"/>
    <w:rsid w:val="3F8413B7"/>
    <w:rsid w:val="3FB8C470"/>
    <w:rsid w:val="42295213"/>
    <w:rsid w:val="42419AA9"/>
    <w:rsid w:val="42582425"/>
    <w:rsid w:val="4266EA80"/>
    <w:rsid w:val="42976F25"/>
    <w:rsid w:val="448D8380"/>
    <w:rsid w:val="46198326"/>
    <w:rsid w:val="47CB34CF"/>
    <w:rsid w:val="496A5F0B"/>
    <w:rsid w:val="4A200C9C"/>
    <w:rsid w:val="4BE5A533"/>
    <w:rsid w:val="4CE8D075"/>
    <w:rsid w:val="4D6FE743"/>
    <w:rsid w:val="528EA157"/>
    <w:rsid w:val="532B2056"/>
    <w:rsid w:val="53B6A16A"/>
    <w:rsid w:val="53B97C57"/>
    <w:rsid w:val="53C7EF80"/>
    <w:rsid w:val="5681AE48"/>
    <w:rsid w:val="5791C227"/>
    <w:rsid w:val="5CDA09EB"/>
    <w:rsid w:val="5E347849"/>
    <w:rsid w:val="5E93A018"/>
    <w:rsid w:val="5EABA50A"/>
    <w:rsid w:val="5FA54DC5"/>
    <w:rsid w:val="6053BC08"/>
    <w:rsid w:val="609090A2"/>
    <w:rsid w:val="60DB09C8"/>
    <w:rsid w:val="61009C97"/>
    <w:rsid w:val="617780B1"/>
    <w:rsid w:val="61EE376A"/>
    <w:rsid w:val="640F8D76"/>
    <w:rsid w:val="6438CC76"/>
    <w:rsid w:val="65E1FFCE"/>
    <w:rsid w:val="66C2CC0E"/>
    <w:rsid w:val="67C3DA92"/>
    <w:rsid w:val="68596896"/>
    <w:rsid w:val="6893951E"/>
    <w:rsid w:val="6A972FC7"/>
    <w:rsid w:val="6ABFB272"/>
    <w:rsid w:val="6AEEDB34"/>
    <w:rsid w:val="6BCAE36D"/>
    <w:rsid w:val="6BD0DCBF"/>
    <w:rsid w:val="6D4A6734"/>
    <w:rsid w:val="6F43EC69"/>
    <w:rsid w:val="70FA3F48"/>
    <w:rsid w:val="71367B5C"/>
    <w:rsid w:val="714BE5FE"/>
    <w:rsid w:val="720382A1"/>
    <w:rsid w:val="7238B0ED"/>
    <w:rsid w:val="73218269"/>
    <w:rsid w:val="735BD4D7"/>
    <w:rsid w:val="73BA621D"/>
    <w:rsid w:val="74886545"/>
    <w:rsid w:val="74F0F4BA"/>
    <w:rsid w:val="762E8447"/>
    <w:rsid w:val="7656B34E"/>
    <w:rsid w:val="7669D1D3"/>
    <w:rsid w:val="771C8BE2"/>
    <w:rsid w:val="793B29FB"/>
    <w:rsid w:val="7B9F3E9B"/>
    <w:rsid w:val="7BA908E8"/>
    <w:rsid w:val="7CFDF9E2"/>
    <w:rsid w:val="7D1C1B68"/>
    <w:rsid w:val="7D3FB67E"/>
    <w:rsid w:val="7F54C4E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8634D18B-5AE4-4B0C-A8DC-8AFEBEBCF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1"/>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normaltextrun">
    <w:name w:val="normaltextrun"/>
    <w:basedOn w:val="DefaultParagraphFont"/>
    <w:rsid w:val="00277A1C"/>
  </w:style>
  <w:style w:type="character" w:customStyle="1" w:styleId="eop">
    <w:name w:val="eop"/>
    <w:basedOn w:val="DefaultParagraphFont"/>
    <w:rsid w:val="00277A1C"/>
  </w:style>
  <w:style w:type="character" w:styleId="Mention">
    <w:name w:val="Mention"/>
    <w:basedOn w:val="DefaultParagraphFont"/>
    <w:uiPriority w:val="99"/>
    <w:unhideWhenUsed/>
    <w:rsid w:val="00E3428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91777695">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326905220">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471557076">
      <w:bodyDiv w:val="1"/>
      <w:marLeft w:val="0"/>
      <w:marRight w:val="0"/>
      <w:marTop w:val="0"/>
      <w:marBottom w:val="0"/>
      <w:divBdr>
        <w:top w:val="none" w:sz="0" w:space="0" w:color="auto"/>
        <w:left w:val="none" w:sz="0" w:space="0" w:color="auto"/>
        <w:bottom w:val="none" w:sz="0" w:space="0" w:color="auto"/>
        <w:right w:val="none" w:sz="0" w:space="0" w:color="auto"/>
      </w:divBdr>
    </w:div>
    <w:div w:id="1517429055">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88155256">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svg"/><Relationship Id="rId26" Type="http://schemas.openxmlformats.org/officeDocument/2006/relationships/hyperlink" Target="file:///C:\Users\fionadurante\Downloads\deeca.vic.gov.au" TargetMode="External"/><Relationship Id="rId39" Type="http://schemas.openxmlformats.org/officeDocument/2006/relationships/theme" Target="theme/theme1.xml"/><Relationship Id="rId21" Type="http://schemas.openxmlformats.org/officeDocument/2006/relationships/image" Target="media/image7.png"/><Relationship Id="rId34" Type="http://schemas.openxmlformats.org/officeDocument/2006/relationships/hyperlink" Target="mailto:self.determination@deeca.vic.gov.au"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hyperlink" Target="https://careers.vic.gov.au/victorian-public-sector/public-sector-values-integrity"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0.png"/><Relationship Id="rId32" Type="http://schemas.openxmlformats.org/officeDocument/2006/relationships/hyperlink" Target="http://www.deeca.vic.gov.au"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eader" Target="header1.xml"/><Relationship Id="rId36" Type="http://schemas.openxmlformats.org/officeDocument/2006/relationships/header" Target="header2.xm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8.png"/><Relationship Id="rId27" Type="http://schemas.openxmlformats.org/officeDocument/2006/relationships/hyperlink" Target="file:///C:\Users\fionadurante\Downloads\deeca.vic.gov.au" TargetMode="External"/><Relationship Id="rId30" Type="http://schemas.openxmlformats.org/officeDocument/2006/relationships/footer" Target="footer2.xml"/><Relationship Id="rId35" Type="http://schemas.openxmlformats.org/officeDocument/2006/relationships/hyperlink" Target="mailto:customer.service@deeca.vic.gov.au" TargetMode="External"/><Relationship Id="rId8" Type="http://schemas.openxmlformats.org/officeDocument/2006/relationships/customXml" Target="../customXml/item8.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76004F83945E0A670FEB496F80E78"/>
        <w:category>
          <w:name w:val="General"/>
          <w:gallery w:val="placeholder"/>
        </w:category>
        <w:types>
          <w:type w:val="bbPlcHdr"/>
        </w:types>
        <w:behaviors>
          <w:behavior w:val="content"/>
        </w:behaviors>
        <w:guid w:val="{6BCD9133-37C7-4E6F-B745-1A6FF7D0DC2A}"/>
      </w:docPartPr>
      <w:docPartBody>
        <w:p w:rsidR="00D83E5E" w:rsidRDefault="00D83E5E">
          <w:pPr>
            <w:pStyle w:val="44F76004F83945E0A670FEB496F80E78"/>
          </w:pPr>
          <w:r w:rsidRPr="000C4F86">
            <w:rPr>
              <w:rStyle w:val="PlaceholderText"/>
            </w:rPr>
            <w:t>[Title]</w:t>
          </w:r>
        </w:p>
      </w:docPartBody>
    </w:docPart>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026605"/>
    <w:rsid w:val="001D2295"/>
    <w:rsid w:val="00750E9E"/>
    <w:rsid w:val="0079050E"/>
    <w:rsid w:val="007C44AB"/>
    <w:rsid w:val="007D5207"/>
    <w:rsid w:val="0094168D"/>
    <w:rsid w:val="00B66769"/>
    <w:rsid w:val="00C2143B"/>
    <w:rsid w:val="00C918F3"/>
    <w:rsid w:val="00D83E5E"/>
    <w:rsid w:val="00DB4510"/>
    <w:rsid w:val="00F931D0"/>
    <w:rsid w:val="00FF37C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10</Value>
      <Value>9</Value>
      <Value>8</Value>
      <Value>7</Value>
      <Value>3</Value>
      <Value>2</Value>
      <Value>1</Value>
    </TaxCatchAll>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DOCID507-27138269-283</_dlc_DocId>
    <_dlc_DocIdUrl xmlns="a5f32de4-e402-4188-b034-e71ca7d22e54">
      <Url>https://delwpvicgovau.sharepoint.com/sites/ecm_507/_layouts/15/DocIdRedir.aspx?ID=DOCID507-27138269-283</Url>
      <Description>DOCID507-27138269-283</Description>
    </_dlc_DocIdUrl>
    <Language xmlns="http://schemas.microsoft.com/sharepoint/v3">English</Language>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k1bd994a94c2413797db3bab8f123f6f>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Infrastructure and Resources</TermName>
          <TermId xmlns="http://schemas.microsoft.com/office/infopath/2007/PartnerControls">21918da2-2a1d-4f28-8be4-79a312f82e92</TermId>
        </TermInfo>
      </Terms>
    </n771d69a070c4babbf278c67c8a2b859>
    <Reference_x0020_Number xmlns="a5f32de4-e402-4188-b034-e71ca7d22e54" xsi:nil="true"/>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Office of the Executive Director</TermName>
          <TermId xmlns="http://schemas.microsoft.com/office/infopath/2007/PartnerControls">ff8797a1-2baa-4900-9b1b-a15becd3915a</TermId>
        </TermInfo>
      </Terms>
    </mfe9accc5a0b4653a7b513b67ffd122d>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Forest, Fire and Regions</TermName>
          <TermId xmlns="http://schemas.microsoft.com/office/infopath/2007/PartnerControls">2e0654de-dfdc-4793-b2a2-0db9a0abca14</TermId>
        </TermInfo>
      </Terms>
    </ic50d0a05a8e4d9791dac67f8a1e716c>
    <ld508a88e6264ce89693af80a72862cb xmlns="9fd47c19-1c4a-4d7d-b342-c10cef269344">
      <Terms xmlns="http://schemas.microsoft.com/office/infopath/2007/PartnerControls"/>
    </ld508a88e6264ce89693af80a72862cb>
  </documentManagement>
</p:properties>
</file>

<file path=customXml/item6.xml><?xml version="1.0" encoding="utf-8"?>
<?mso-contentType ?>
<customXsn xmlns="http://schemas.microsoft.com/office/2006/metadata/customXsn">
  <xsnLocation/>
  <cached>True</cached>
  <openByDefault>True</openByDefault>
  <xsnScope>/sites/contentTypeHub</xsnScope>
</customXsn>
</file>

<file path=customXml/item7.xml><?xml version="1.0" encoding="utf-8"?>
<ct:contentTypeSchema xmlns:ct="http://schemas.microsoft.com/office/2006/metadata/contentType" xmlns:ma="http://schemas.microsoft.com/office/2006/metadata/properties/metaAttributes" ct:_="" ma:_="" ma:contentTypeName="Position Description" ma:contentTypeID="0x0101002517F445A0F35E449C98AAD631F2B0380103009EFEB8EAA7B9EA4B9B08E37EF2405237" ma:contentTypeVersion="10" ma:contentTypeDescription="" ma:contentTypeScope="" ma:versionID="f5ad74ed15ef8cfcae39e31a325abb2c">
  <xsd:schema xmlns:xsd="http://www.w3.org/2001/XMLSchema" xmlns:xs="http://www.w3.org/2001/XMLSchema" xmlns:p="http://schemas.microsoft.com/office/2006/metadata/properties" xmlns:ns1="http://schemas.microsoft.com/sharepoint/v3" xmlns:ns2="a5f32de4-e402-4188-b034-e71ca7d22e54" xmlns:ns3="9fd47c19-1c4a-4d7d-b342-c10cef269344" targetNamespace="http://schemas.microsoft.com/office/2006/metadata/properties" ma:root="true" ma:fieldsID="24133aa0dcbea5cfa4d0df494d6aa8f7" ns1:_="" ns2:_="" ns3:_="">
    <xsd:import namespace="http://schemas.microsoft.com/sharepoint/v3"/>
    <xsd:import namespace="a5f32de4-e402-4188-b034-e71ca7d22e54"/>
    <xsd:import namespace="9fd47c19-1c4a-4d7d-b342-c10cef269344"/>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3:ld508a88e6264ce89693af80a72862cb" minOccurs="0"/>
                <xsd:element ref="ns2:Reference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Reference_x0020_Number" ma:index="33" nillable="true" ma:displayName="Reference Number" ma:internalName="Reference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7;#All|8270565e-a836-42c0-aa61-1ac7b0ff14aa"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8;#Office of the Executive Director|ff8797a1-2baa-4900-9b1b-a15becd3915a"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9dcb2089-7255-4126-9881-d4b3857176ef}" ma:internalName="TaxCatchAll" ma:showField="CatchAllData" ma:web="59ec5211-c209-4c48-bfe4-b9f7b1228ed1">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9dcb2089-7255-4126-9881-d4b3857176ef}" ma:internalName="TaxCatchAllLabel" ma:readOnly="true" ma:showField="CatchAllDataLabel" ma:web="59ec5211-c209-4c48-bfe4-b9f7b1228ed1">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10;#Forest, Fire and Regions|2e0654de-dfdc-4793-b2a2-0db9a0abca14"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9;#Infrastructure and Resources|21918da2-2a1d-4f28-8be4-79a312f82e92"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element name="ld508a88e6264ce89693af80a72862cb" ma:index="32" nillable="true" ma:taxonomy="true" ma:internalName="ld508a88e6264ce89693af80a72862cb" ma:taxonomyFieldName="Reference_x0020_Type" ma:displayName="Reference Type" ma:default="" ma:fieldId="{5d508a88-e626-4ce8-9693-af80a72862cb}" ma:sspId="797aeec6-0273-40f2-ab3e-beee73212332" ma:termSetId="11043c92-3a71-4a36-852c-b5b476b0493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haredContentType xmlns="Microsoft.SharePoint.Taxonomy.ContentTypeSync" SourceId="797aeec6-0273-40f2-ab3e-beee73212332" ContentTypeId="0x0101002517F445A0F35E449C98AAD631F2B0380103" PreviousValue="fals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57B0CB68-2AFE-4981-B744-5CAEF4CBB855}">
  <ds:schemaRefs>
    <ds:schemaRef ds:uri="http://schemas.microsoft.com/sharepoint/events"/>
  </ds:schemaRefs>
</ds:datastoreItem>
</file>

<file path=customXml/itemProps4.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5.xml><?xml version="1.0" encoding="utf-8"?>
<ds:datastoreItem xmlns:ds="http://schemas.openxmlformats.org/officeDocument/2006/customXml" ds:itemID="{BCFABBF0-0631-4425-8316-AF0A01ACFB0F}">
  <ds:schemaRefs>
    <ds:schemaRef ds:uri="http://schemas.microsoft.com/office/2006/metadata/properties"/>
    <ds:schemaRef ds:uri="http://schemas.microsoft.com/sharepoint/v3"/>
    <ds:schemaRef ds:uri="05aa45cf-ed89-4733-97a8-db4ce5c51511"/>
    <ds:schemaRef ds:uri="http://purl.org/dc/terms/"/>
    <ds:schemaRef ds:uri="9fd47c19-1c4a-4d7d-b342-c10cef269344"/>
    <ds:schemaRef ds:uri="http://schemas.microsoft.com/office/2006/documentManagement/types"/>
    <ds:schemaRef ds:uri="http://purl.org/dc/dcmitype/"/>
    <ds:schemaRef ds:uri="a5f32de4-e402-4188-b034-e71ca7d22e54"/>
    <ds:schemaRef ds:uri="http://schemas.microsoft.com/office/infopath/2007/PartnerControls"/>
    <ds:schemaRef ds:uri="http://purl.org/dc/elements/1.1/"/>
    <ds:schemaRef ds:uri="http://schemas.openxmlformats.org/package/2006/metadata/core-properties"/>
    <ds:schemaRef ds:uri="5c3dc765-8f63-43ed-a065-32206dc1c1c7"/>
    <ds:schemaRef ds:uri="http://www.w3.org/XML/1998/namespace"/>
  </ds:schemaRefs>
</ds:datastoreItem>
</file>

<file path=customXml/itemProps6.xml><?xml version="1.0" encoding="utf-8"?>
<ds:datastoreItem xmlns:ds="http://schemas.openxmlformats.org/officeDocument/2006/customXml" ds:itemID="{9A90DB3D-1C28-4E11-99C4-F6CD15AC6C6A}">
  <ds:schemaRefs>
    <ds:schemaRef ds:uri="http://schemas.microsoft.com/office/2006/metadata/customXsn"/>
  </ds:schemaRefs>
</ds:datastoreItem>
</file>

<file path=customXml/itemProps7.xml><?xml version="1.0" encoding="utf-8"?>
<ds:datastoreItem xmlns:ds="http://schemas.openxmlformats.org/officeDocument/2006/customXml" ds:itemID="{2ECA08C5-083D-4B2B-9F6D-B4053CC6B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5E0F079C-0F58-4F7B-AAAD-E910581F1EB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1728</Words>
  <Characters>10621</Characters>
  <Application>Microsoft Office Word</Application>
  <DocSecurity>0</DocSecurity>
  <Lines>198</Lines>
  <Paragraphs>95</Paragraphs>
  <ScaleCrop>false</ScaleCrop>
  <HeadingPairs>
    <vt:vector size="2" baseType="variant">
      <vt:variant>
        <vt:lpstr>Title</vt:lpstr>
      </vt:variant>
      <vt:variant>
        <vt:i4>1</vt:i4>
      </vt:variant>
    </vt:vector>
  </HeadingPairs>
  <TitlesOfParts>
    <vt:vector size="1" baseType="lpstr">
      <vt:lpstr>Department of Energy, Environment and Climate Action</vt:lpstr>
    </vt:vector>
  </TitlesOfParts>
  <Company/>
  <LinksUpToDate>false</LinksUpToDate>
  <CharactersWithSpaces>12343</CharactersWithSpaces>
  <SharedDoc>false</SharedDoc>
  <HLinks>
    <vt:vector size="24" baseType="variant">
      <vt:variant>
        <vt:i4>2687044</vt:i4>
      </vt:variant>
      <vt:variant>
        <vt:i4>18</vt:i4>
      </vt:variant>
      <vt:variant>
        <vt:i4>0</vt:i4>
      </vt:variant>
      <vt:variant>
        <vt:i4>5</vt:i4>
      </vt:variant>
      <vt:variant>
        <vt:lpwstr>mailto:customer.service@delwp.vic.gov.au</vt:lpwstr>
      </vt:variant>
      <vt:variant>
        <vt:lpwstr/>
      </vt:variant>
      <vt:variant>
        <vt:i4>4456505</vt:i4>
      </vt:variant>
      <vt:variant>
        <vt:i4>15</vt:i4>
      </vt:variant>
      <vt:variant>
        <vt:i4>0</vt:i4>
      </vt:variant>
      <vt:variant>
        <vt:i4>5</vt:i4>
      </vt:variant>
      <vt:variant>
        <vt:lpwstr>mailto:self.determination@delwp.vic.gov.au</vt:lpwstr>
      </vt:variant>
      <vt:variant>
        <vt:lpwstr/>
      </vt:variant>
      <vt:variant>
        <vt:i4>1638431</vt:i4>
      </vt:variant>
      <vt:variant>
        <vt:i4>12</vt:i4>
      </vt:variant>
      <vt:variant>
        <vt:i4>0</vt:i4>
      </vt:variant>
      <vt:variant>
        <vt:i4>5</vt:i4>
      </vt:variant>
      <vt:variant>
        <vt:lpwstr>http://www.delwp.vic.gov.au/</vt:lpwstr>
      </vt:variant>
      <vt:variant>
        <vt:lpwstr/>
      </vt:variant>
      <vt:variant>
        <vt:i4>16</vt:i4>
      </vt:variant>
      <vt:variant>
        <vt:i4>0</vt:i4>
      </vt:variant>
      <vt:variant>
        <vt:i4>0</vt:i4>
      </vt:variant>
      <vt:variant>
        <vt:i4>5</vt:i4>
      </vt:variant>
      <vt:variant>
        <vt:lpwstr>C:\Users\fionadurante\Downloads\deeca.vic.gov.au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Environment and Climate Action</dc:title>
  <dc:subject>Position Description</dc:subject>
  <dc:creator>Fiona</dc:creator>
  <cp:keywords/>
  <dc:description/>
  <cp:lastModifiedBy>Lisa M Knight (DEECA)</cp:lastModifiedBy>
  <cp:revision>5</cp:revision>
  <cp:lastPrinted>2022-06-16T09:14:00Z</cp:lastPrinted>
  <dcterms:created xsi:type="dcterms:W3CDTF">2025-09-17T04:42:00Z</dcterms:created>
  <dcterms:modified xsi:type="dcterms:W3CDTF">2025-10-26T23:45:00Z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0x0101002517F445A0F35E449C98AAD631F2B0380103009EFEB8EAA7B9EA4B9B08E37EF2405237</vt:lpwstr>
  </property>
  <property fmtid="{D5CDD505-2E9C-101B-9397-08002B2CF9AE}" pid="5" name="MediaServiceImageTags">
    <vt:lpwstr/>
  </property>
  <property fmtid="{D5CDD505-2E9C-101B-9397-08002B2CF9AE}" pid="6" name="Dissemination Limiting Marker">
    <vt:lpwstr>2;#FOUO|955eb6fc-b35a-4808-8aa5-31e514fa3f26</vt:lpwstr>
  </property>
  <property fmtid="{D5CDD505-2E9C-101B-9397-08002B2CF9AE}" pid="7" name="Security Classification">
    <vt:lpwstr>3;#Unclassified|7fa379f4-4aba-4692-ab80-7d39d3a23cf4</vt:lpwstr>
  </property>
  <property fmtid="{D5CDD505-2E9C-101B-9397-08002B2CF9AE}" pid="8" name="g91c59fb10974fa1a03160ad8386f0f4">
    <vt:lpwstr/>
  </property>
  <property fmtid="{D5CDD505-2E9C-101B-9397-08002B2CF9AE}" pid="9" name="Records Class Team Admin">
    <vt:lpwstr>123</vt:lpwstr>
  </property>
  <property fmtid="{D5CDD505-2E9C-101B-9397-08002B2CF9AE}" pid="10" name="Record_x0020_Purpose">
    <vt:lpwstr/>
  </property>
  <property fmtid="{D5CDD505-2E9C-101B-9397-08002B2CF9AE}" pid="11" name="Record Purpose">
    <vt:lpwstr/>
  </property>
  <property fmtid="{D5CDD505-2E9C-101B-9397-08002B2CF9AE}" pid="12" name="AdaRegion">
    <vt:lpwstr/>
  </property>
  <property fmtid="{D5CDD505-2E9C-101B-9397-08002B2CF9AE}" pid="13"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14" name="AdaOwningGroup">
    <vt:lpwstr>18;#People and Culture|4fe8dd26-179b-41a1-8a74-1f09d81ad67a</vt:lpwstr>
  </property>
  <property fmtid="{D5CDD505-2E9C-101B-9397-08002B2CF9AE}" pid="15" name="MSIP_Label_4257e2ab-f512-40e2-9c9a-c64247360765_Enabled">
    <vt:lpwstr>true</vt:lpwstr>
  </property>
  <property fmtid="{D5CDD505-2E9C-101B-9397-08002B2CF9AE}" pid="16" name="MSIP_Label_4257e2ab-f512-40e2-9c9a-c64247360765_SetDate">
    <vt:lpwstr>2023-08-30T04:19:35Z</vt:lpwstr>
  </property>
  <property fmtid="{D5CDD505-2E9C-101B-9397-08002B2CF9AE}" pid="17" name="MSIP_Label_4257e2ab-f512-40e2-9c9a-c64247360765_Method">
    <vt:lpwstr>Privileged</vt:lpwstr>
  </property>
  <property fmtid="{D5CDD505-2E9C-101B-9397-08002B2CF9AE}" pid="18" name="MSIP_Label_4257e2ab-f512-40e2-9c9a-c64247360765_Name">
    <vt:lpwstr>OFFICIAL</vt:lpwstr>
  </property>
  <property fmtid="{D5CDD505-2E9C-101B-9397-08002B2CF9AE}" pid="19" name="MSIP_Label_4257e2ab-f512-40e2-9c9a-c64247360765_SiteId">
    <vt:lpwstr>e8bdd6f7-fc18-4e48-a554-7f547927223b</vt:lpwstr>
  </property>
  <property fmtid="{D5CDD505-2E9C-101B-9397-08002B2CF9AE}" pid="20" name="MSIP_Label_4257e2ab-f512-40e2-9c9a-c64247360765_ActionId">
    <vt:lpwstr>b562340a-6ee6-401a-a60a-c3d1b22e6e93</vt:lpwstr>
  </property>
  <property fmtid="{D5CDD505-2E9C-101B-9397-08002B2CF9AE}" pid="21" name="MSIP_Label_4257e2ab-f512-40e2-9c9a-c64247360765_ContentBits">
    <vt:lpwstr>2</vt:lpwstr>
  </property>
  <property fmtid="{D5CDD505-2E9C-101B-9397-08002B2CF9AE}" pid="22" name="_dlc_DocIdItemGuid">
    <vt:lpwstr>9a594864-6222-4add-9b46-2924777a39dc</vt:lpwstr>
  </property>
  <property fmtid="{D5CDD505-2E9C-101B-9397-08002B2CF9AE}" pid="23" name="Department Document Type">
    <vt:lpwstr/>
  </property>
  <property fmtid="{D5CDD505-2E9C-101B-9397-08002B2CF9AE}" pid="24" name="Records_x0020_Class_x0020_Project">
    <vt:lpwstr>26;#Team Administration|3cd6588d-cc2f-4468-861e-a21c47be7d8b</vt:lpwstr>
  </property>
  <property fmtid="{D5CDD505-2E9C-101B-9397-08002B2CF9AE}" pid="25" name="Security_x0020_Classification">
    <vt:lpwstr>3;#Unclassified|7fa379f4-4aba-4692-ab80-7d39d3a23cf4</vt:lpwstr>
  </property>
  <property fmtid="{D5CDD505-2E9C-101B-9397-08002B2CF9AE}" pid="26" name="Department_x0020_Document_x0020_Type">
    <vt:lpwstr/>
  </property>
  <property fmtid="{D5CDD505-2E9C-101B-9397-08002B2CF9AE}" pid="27" name="Dissemination_x0020_Limiting_x0020_Marker">
    <vt:lpwstr>2;#FOUO|955eb6fc-b35a-4808-8aa5-31e514fa3f26</vt:lpwstr>
  </property>
  <property fmtid="{D5CDD505-2E9C-101B-9397-08002B2CF9AE}" pid="28" name="Records Class Project">
    <vt:lpwstr>26;#Team Administration|3cd6588d-cc2f-4468-861e-a21c47be7d8b</vt:lpwstr>
  </property>
  <property fmtid="{D5CDD505-2E9C-101B-9397-08002B2CF9AE}" pid="29" name="Section">
    <vt:lpwstr>7;#All|8270565e-a836-42c0-aa61-1ac7b0ff14aa</vt:lpwstr>
  </property>
  <property fmtid="{D5CDD505-2E9C-101B-9397-08002B2CF9AE}" pid="30" name="Agency">
    <vt:lpwstr>1;#Department of Environment, Land, Water and Planning|607a3f87-1228-4cd9-82a5-076aa8776274</vt:lpwstr>
  </property>
  <property fmtid="{D5CDD505-2E9C-101B-9397-08002B2CF9AE}" pid="31" name="Branch">
    <vt:lpwstr>8;#Office of the Executive Director|ff8797a1-2baa-4900-9b1b-a15becd3915a</vt:lpwstr>
  </property>
  <property fmtid="{D5CDD505-2E9C-101B-9397-08002B2CF9AE}" pid="32" name="Division">
    <vt:lpwstr>9;#Infrastructure and Resources|21918da2-2a1d-4f28-8be4-79a312f82e92</vt:lpwstr>
  </property>
  <property fmtid="{D5CDD505-2E9C-101B-9397-08002B2CF9AE}" pid="33" name="Group1">
    <vt:lpwstr>10;#Forest, Fire and Regions|2e0654de-dfdc-4793-b2a2-0db9a0abca14</vt:lpwstr>
  </property>
  <property fmtid="{D5CDD505-2E9C-101B-9397-08002B2CF9AE}" pid="34" name="Sub-Section">
    <vt:lpwstr/>
  </property>
  <property fmtid="{D5CDD505-2E9C-101B-9397-08002B2CF9AE}" pid="35" name="Reference_x0020_Type">
    <vt:lpwstr/>
  </property>
  <property fmtid="{D5CDD505-2E9C-101B-9397-08002B2CF9AE}" pid="36" name="Sub_x002d_Section">
    <vt:lpwstr/>
  </property>
  <property fmtid="{D5CDD505-2E9C-101B-9397-08002B2CF9AE}" pid="37" name="Reference Type">
    <vt:lpwstr/>
  </property>
</Properties>
</file>