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70B8A383" w14:textId="00C501B9" w:rsidR="004C1F02" w:rsidRDefault="000869F3" w:rsidP="000869F3">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6F8C2CF">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643FE9"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F77EE2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6A97EF3">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5CEB95A">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6CD875C">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C315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F381D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A9EF39"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5BF74A"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D4F59C8" w:rsidR="00655FE5" w:rsidRPr="00274FA7" w:rsidRDefault="00655FE5" w:rsidP="00655FE5">
            <w:pPr>
              <w:spacing w:before="0" w:after="0"/>
              <w:ind w:left="57" w:right="-450"/>
              <w:rPr>
                <w:rFonts w:ascii="Arial" w:hAnsi="Arial" w:cs="Arial"/>
                <w:szCs w:val="22"/>
              </w:rPr>
            </w:pPr>
            <w:r w:rsidRPr="00274FA7">
              <w:rPr>
                <w:rFonts w:ascii="Arial" w:hAnsi="Arial"/>
                <w:szCs w:val="22"/>
              </w:rPr>
              <w:t xml:space="preserve">Forest and Fire Operations Officer </w:t>
            </w:r>
            <w:r w:rsidR="00C40463" w:rsidRPr="00274FA7">
              <w:rPr>
                <w:rFonts w:ascii="Arial" w:hAnsi="Arial"/>
                <w:szCs w:val="22"/>
              </w:rPr>
              <w:t>-</w:t>
            </w:r>
            <w:r w:rsidRPr="00274FA7">
              <w:rPr>
                <w:rFonts w:ascii="Arial" w:hAnsi="Arial"/>
                <w:szCs w:val="22"/>
              </w:rPr>
              <w:t xml:space="preserve"> </w:t>
            </w:r>
            <w:r w:rsidR="00C63481" w:rsidRPr="00274FA7">
              <w:rPr>
                <w:rFonts w:ascii="Arial" w:hAnsi="Arial"/>
                <w:szCs w:val="22"/>
              </w:rPr>
              <w:t>Field Team Leader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7F6C8C9" w:rsidR="00655FE5" w:rsidRPr="00274FA7" w:rsidRDefault="00F437D0" w:rsidP="00655FE5">
            <w:pPr>
              <w:spacing w:before="0" w:after="0"/>
              <w:ind w:left="57" w:right="-450"/>
              <w:rPr>
                <w:rFonts w:ascii="Arial" w:hAnsi="Arial" w:cs="Arial"/>
                <w:szCs w:val="22"/>
              </w:rPr>
            </w:pPr>
            <w:r>
              <w:rPr>
                <w:rFonts w:ascii="Arial" w:hAnsi="Arial" w:cs="Arial"/>
                <w:szCs w:val="22"/>
              </w:rPr>
              <w:t>50947297</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274FA7" w:rsidRDefault="00D44EA7" w:rsidP="00655FE5">
            <w:pPr>
              <w:spacing w:before="0" w:after="0"/>
              <w:ind w:left="57" w:right="-450"/>
              <w:rPr>
                <w:rFonts w:ascii="Arial" w:hAnsi="Arial" w:cs="Arial"/>
                <w:szCs w:val="22"/>
              </w:rPr>
            </w:pPr>
            <w:r w:rsidRPr="00274FA7">
              <w:rPr>
                <w:rFonts w:ascii="Arial" w:hAnsi="Arial"/>
                <w:szCs w:val="22"/>
              </w:rPr>
              <w:t xml:space="preserve">Field Staff </w:t>
            </w:r>
            <w:r w:rsidR="00655FE5" w:rsidRPr="00274FA7">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274FA7" w:rsidRDefault="00B121CC" w:rsidP="00655FE5">
            <w:pPr>
              <w:spacing w:before="0" w:after="0"/>
              <w:ind w:left="57" w:right="-450"/>
              <w:rPr>
                <w:rFonts w:ascii="Arial" w:hAnsi="Arial" w:cs="Arial"/>
                <w:szCs w:val="22"/>
              </w:rPr>
            </w:pPr>
            <w:r w:rsidRPr="00274FA7">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005C326" w:rsidR="004C355E" w:rsidRPr="00274FA7" w:rsidRDefault="006A7632" w:rsidP="004C355E">
            <w:pPr>
              <w:tabs>
                <w:tab w:val="left" w:pos="3529"/>
              </w:tabs>
              <w:spacing w:before="0" w:after="0"/>
              <w:ind w:left="57" w:right="-450"/>
              <w:rPr>
                <w:rFonts w:ascii="Arial" w:hAnsi="Arial" w:cs="Arial"/>
                <w:szCs w:val="22"/>
              </w:rPr>
            </w:pPr>
            <w:r w:rsidRPr="00274FA7">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274FA7" w:rsidRDefault="008C3327" w:rsidP="004C355E">
            <w:pPr>
              <w:spacing w:before="0" w:after="0"/>
              <w:ind w:left="57" w:right="-450"/>
              <w:rPr>
                <w:rFonts w:ascii="Arial" w:hAnsi="Arial" w:cs="Arial"/>
                <w:szCs w:val="22"/>
              </w:rPr>
            </w:pPr>
            <w:r w:rsidRPr="00274FA7">
              <w:rPr>
                <w:rFonts w:ascii="Arial" w:hAnsi="Arial"/>
                <w:szCs w:val="22"/>
              </w:rPr>
              <w:t>Bushfire and Forest Services</w:t>
            </w:r>
          </w:p>
        </w:tc>
      </w:tr>
      <w:tr w:rsidR="004C7825" w:rsidRPr="00495B3B" w14:paraId="1EBFF7E6" w14:textId="77777777" w:rsidTr="00495B3B">
        <w:trPr>
          <w:trHeight w:val="399"/>
        </w:trPr>
        <w:tc>
          <w:tcPr>
            <w:tcW w:w="2580" w:type="dxa"/>
            <w:tcBorders>
              <w:top w:val="nil"/>
              <w:bottom w:val="nil"/>
              <w:right w:val="nil"/>
            </w:tcBorders>
            <w:vAlign w:val="center"/>
          </w:tcPr>
          <w:p w14:paraId="2AB5EF48"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4FBD38B" w:rsidR="004C7825" w:rsidRPr="00274FA7" w:rsidRDefault="004C7825" w:rsidP="004C7825">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83748B">
              <w:rPr>
                <w:rFonts w:ascii="Arial" w:hAnsi="Arial"/>
                <w:szCs w:val="22"/>
              </w:rPr>
              <w:t xml:space="preserve"> </w:t>
            </w:r>
            <w:r w:rsidR="00F437D0">
              <w:rPr>
                <w:rFonts w:ascii="Arial" w:hAnsi="Arial"/>
                <w:szCs w:val="22"/>
              </w:rPr>
              <w:t>Loddon Mallee</w:t>
            </w:r>
            <w:r>
              <w:rPr>
                <w:rFonts w:ascii="Arial" w:hAnsi="Arial"/>
                <w:szCs w:val="22"/>
              </w:rPr>
              <w:t xml:space="preserve"> Region</w:t>
            </w:r>
            <w:r w:rsidR="0083748B">
              <w:rPr>
                <w:rFonts w:ascii="Arial" w:hAnsi="Arial"/>
                <w:szCs w:val="22"/>
              </w:rPr>
              <w:t xml:space="preserve"> </w:t>
            </w:r>
            <w:r>
              <w:rPr>
                <w:rFonts w:ascii="Arial" w:hAnsi="Arial"/>
                <w:szCs w:val="22"/>
              </w:rPr>
              <w:t>/</w:t>
            </w:r>
            <w:r w:rsidR="0083748B">
              <w:rPr>
                <w:rFonts w:ascii="Arial" w:hAnsi="Arial"/>
                <w:szCs w:val="22"/>
              </w:rPr>
              <w:t xml:space="preserve"> </w:t>
            </w:r>
            <w:r w:rsidR="00F437D0">
              <w:rPr>
                <w:rFonts w:ascii="Arial" w:hAnsi="Arial"/>
                <w:szCs w:val="22"/>
              </w:rPr>
              <w:t>Mallee</w:t>
            </w:r>
            <w:r>
              <w:rPr>
                <w:rFonts w:ascii="Arial" w:hAnsi="Arial"/>
                <w:szCs w:val="22"/>
              </w:rPr>
              <w:t xml:space="preserve"> District</w:t>
            </w:r>
          </w:p>
        </w:tc>
      </w:tr>
      <w:tr w:rsidR="004C7825" w:rsidRPr="00495B3B" w14:paraId="37A0D7CE" w14:textId="77777777" w:rsidTr="00495B3B">
        <w:trPr>
          <w:trHeight w:val="399"/>
        </w:trPr>
        <w:tc>
          <w:tcPr>
            <w:tcW w:w="2580" w:type="dxa"/>
            <w:tcBorders>
              <w:top w:val="nil"/>
              <w:bottom w:val="nil"/>
              <w:right w:val="nil"/>
            </w:tcBorders>
            <w:vAlign w:val="center"/>
          </w:tcPr>
          <w:p w14:paraId="4595FCF5"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6B72904" w14:textId="5FE91ABC" w:rsidR="004C7825" w:rsidRPr="00274FA7" w:rsidRDefault="00F437D0" w:rsidP="004C7825">
            <w:pPr>
              <w:spacing w:before="0" w:after="0"/>
              <w:ind w:left="57" w:right="-450"/>
              <w:rPr>
                <w:rFonts w:ascii="Arial" w:hAnsi="Arial"/>
                <w:szCs w:val="22"/>
              </w:rPr>
            </w:pPr>
            <w:r>
              <w:rPr>
                <w:rFonts w:ascii="Arial" w:hAnsi="Arial"/>
                <w:szCs w:val="22"/>
              </w:rPr>
              <w:t>Underbool Workcentre</w:t>
            </w:r>
          </w:p>
          <w:p w14:paraId="3B7CA3B3" w14:textId="3B7814C5" w:rsidR="004C7825" w:rsidRPr="00274FA7" w:rsidRDefault="004C7825" w:rsidP="004C7825">
            <w:pPr>
              <w:spacing w:before="0" w:after="0"/>
              <w:ind w:left="57" w:right="-450"/>
              <w:rPr>
                <w:rFonts w:ascii="Arial" w:hAnsi="Arial" w:cs="Arial"/>
                <w:szCs w:val="22"/>
              </w:rPr>
            </w:pPr>
            <w:r w:rsidRPr="00274FA7">
              <w:rPr>
                <w:rFonts w:ascii="Arial" w:hAnsi="Arial"/>
                <w:szCs w:val="22"/>
              </w:rPr>
              <w:t xml:space="preserve">Hybrid work arrangement available: </w:t>
            </w:r>
            <w:r w:rsidRPr="00274FA7">
              <w:rPr>
                <w:rFonts w:ascii="Arial" w:hAnsi="Arial"/>
                <w:szCs w:val="22"/>
              </w:rPr>
              <w:fldChar w:fldCharType="begin">
                <w:ffData>
                  <w:name w:val=""/>
                  <w:enabled/>
                  <w:calcOnExit w:val="0"/>
                  <w:checkBox>
                    <w:size w:val="26"/>
                    <w:default w:val="0"/>
                    <w:checked w:val="0"/>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Yes</w:t>
            </w:r>
            <w:r w:rsidRPr="00274FA7">
              <w:rPr>
                <w:rFonts w:ascii="Arial" w:hAnsi="Arial"/>
                <w:szCs w:val="22"/>
              </w:rPr>
              <w:tab/>
            </w:r>
            <w:r w:rsidRPr="00274FA7">
              <w:rPr>
                <w:rFonts w:ascii="Arial" w:hAnsi="Arial"/>
                <w:szCs w:val="22"/>
              </w:rPr>
              <w:fldChar w:fldCharType="begin">
                <w:ffData>
                  <w:name w:val=""/>
                  <w:enabled/>
                  <w:calcOnExit w:val="0"/>
                  <w:checkBox>
                    <w:size w:val="26"/>
                    <w:default w:val="1"/>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 xml:space="preserve">  No                </w:t>
            </w:r>
          </w:p>
        </w:tc>
      </w:tr>
      <w:tr w:rsidR="004C7825" w:rsidRPr="00495B3B" w14:paraId="4352AE4A" w14:textId="77777777" w:rsidTr="00495B3B">
        <w:trPr>
          <w:trHeight w:val="399"/>
        </w:trPr>
        <w:tc>
          <w:tcPr>
            <w:tcW w:w="2580" w:type="dxa"/>
            <w:tcBorders>
              <w:top w:val="nil"/>
              <w:bottom w:val="nil"/>
              <w:right w:val="nil"/>
            </w:tcBorders>
            <w:vAlign w:val="center"/>
          </w:tcPr>
          <w:p w14:paraId="3083C225"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60A2B2B" w:rsidR="004C7825" w:rsidRPr="00274FA7" w:rsidRDefault="00F437D0" w:rsidP="004C7825">
            <w:pPr>
              <w:tabs>
                <w:tab w:val="left" w:pos="469"/>
                <w:tab w:val="left" w:pos="1189"/>
              </w:tabs>
              <w:spacing w:before="0" w:after="0"/>
              <w:ind w:left="57" w:right="-450"/>
              <w:rPr>
                <w:rFonts w:ascii="Arial" w:hAnsi="Arial" w:cs="Arial"/>
                <w:szCs w:val="22"/>
              </w:rPr>
            </w:pPr>
            <w:r>
              <w:rPr>
                <w:rFonts w:ascii="Arial" w:hAnsi="Arial" w:cs="Arial"/>
                <w:szCs w:val="22"/>
              </w:rPr>
              <w:t>Workcentre Operations Coordinator</w:t>
            </w:r>
          </w:p>
        </w:tc>
      </w:tr>
      <w:tr w:rsidR="004C7825" w:rsidRPr="00495B3B" w14:paraId="35F6D00F" w14:textId="77777777" w:rsidTr="00495B3B">
        <w:trPr>
          <w:trHeight w:val="399"/>
        </w:trPr>
        <w:tc>
          <w:tcPr>
            <w:tcW w:w="2580" w:type="dxa"/>
            <w:tcBorders>
              <w:top w:val="nil"/>
              <w:bottom w:val="nil"/>
              <w:right w:val="nil"/>
            </w:tcBorders>
            <w:vAlign w:val="center"/>
          </w:tcPr>
          <w:p w14:paraId="55F53688"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A7D8471" w:rsidR="004C7825" w:rsidRPr="00274FA7" w:rsidRDefault="004C7825" w:rsidP="004C7825">
            <w:pPr>
              <w:tabs>
                <w:tab w:val="left" w:pos="469"/>
                <w:tab w:val="left" w:pos="1189"/>
              </w:tabs>
              <w:spacing w:before="0" w:after="0"/>
              <w:ind w:left="57" w:right="-450"/>
              <w:rPr>
                <w:rFonts w:ascii="Arial" w:hAnsi="Arial" w:cs="Arial"/>
                <w:szCs w:val="22"/>
              </w:rPr>
            </w:pPr>
            <w:r w:rsidRPr="00274FA7">
              <w:rPr>
                <w:rFonts w:ascii="Arial" w:hAnsi="Arial" w:cs="Arial"/>
                <w:szCs w:val="22"/>
              </w:rPr>
              <w:fldChar w:fldCharType="begin">
                <w:ffData>
                  <w:name w:val=""/>
                  <w:enabled/>
                  <w:calcOnExit w:val="0"/>
                  <w:checkBox>
                    <w:size w:val="26"/>
                    <w:default w:val="1"/>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ab/>
              <w:t>Yes</w:t>
            </w:r>
            <w:r w:rsidRPr="00274FA7">
              <w:rPr>
                <w:rFonts w:ascii="Arial" w:hAnsi="Arial" w:cs="Arial"/>
                <w:szCs w:val="22"/>
              </w:rPr>
              <w:tab/>
            </w:r>
            <w:r w:rsidRPr="00274FA7">
              <w:rPr>
                <w:rFonts w:ascii="Arial" w:hAnsi="Arial" w:cs="Arial"/>
                <w:szCs w:val="22"/>
              </w:rPr>
              <w:fldChar w:fldCharType="begin">
                <w:ffData>
                  <w:name w:val=""/>
                  <w:enabled/>
                  <w:calcOnExit w:val="0"/>
                  <w:checkBox>
                    <w:size w:val="26"/>
                    <w:default w:val="0"/>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 xml:space="preserve">  No                If yes, how many?</w:t>
            </w:r>
            <w:r w:rsidR="00F437D0">
              <w:rPr>
                <w:rFonts w:ascii="Arial" w:hAnsi="Arial" w:cs="Arial"/>
                <w:szCs w:val="22"/>
              </w:rPr>
              <w:t xml:space="preserve"> 4</w:t>
            </w:r>
          </w:p>
        </w:tc>
      </w:tr>
      <w:tr w:rsidR="004C7825" w:rsidRPr="00495B3B" w14:paraId="70C7CF88" w14:textId="77777777" w:rsidTr="00495B3B">
        <w:trPr>
          <w:trHeight w:val="399"/>
        </w:trPr>
        <w:tc>
          <w:tcPr>
            <w:tcW w:w="2580" w:type="dxa"/>
            <w:tcBorders>
              <w:top w:val="nil"/>
              <w:bottom w:val="nil"/>
              <w:right w:val="nil"/>
            </w:tcBorders>
            <w:vAlign w:val="center"/>
          </w:tcPr>
          <w:p w14:paraId="58989FFF"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331C133" w:rsidR="004C7825" w:rsidRPr="00274FA7" w:rsidRDefault="004C7825" w:rsidP="004C7825">
            <w:pPr>
              <w:spacing w:before="0" w:after="0"/>
              <w:ind w:left="57" w:right="-450"/>
              <w:rPr>
                <w:rFonts w:ascii="Arial" w:hAnsi="Arial" w:cs="Arial"/>
                <w:szCs w:val="22"/>
              </w:rPr>
            </w:pPr>
            <w:r w:rsidRPr="00274FA7">
              <w:rPr>
                <w:rFonts w:ascii="Arial" w:hAnsi="Arial" w:cs="Arial"/>
                <w:szCs w:val="22"/>
              </w:rPr>
              <w:t xml:space="preserve"> </w:t>
            </w:r>
            <w:r w:rsidR="00F437D0">
              <w:rPr>
                <w:rFonts w:ascii="Arial" w:hAnsi="Arial"/>
                <w:szCs w:val="22"/>
              </w:rPr>
              <w:t>Courtney Newton, 0437 825 331 or courtney.newton@deeca.vic.gov.au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4D33A6B6" w14:textId="77777777" w:rsidR="00741F11" w:rsidRDefault="00741F11" w:rsidP="00741F11">
      <w:pPr>
        <w:rPr>
          <w:rFonts w:ascii="Arial" w:hAnsi="Arial"/>
          <w:color w:val="111111"/>
        </w:rPr>
      </w:pPr>
      <w:r w:rsidRPr="0F06A63A">
        <w:rPr>
          <w:rFonts w:ascii="Arial" w:hAnsi="Arial"/>
          <w:color w:val="111111"/>
        </w:rPr>
        <w:t xml:space="preserve">Bushfire and Forest Services (BFS)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18F7C91" w14:textId="77777777" w:rsidR="00741F11" w:rsidRDefault="00741F11" w:rsidP="00741F11">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08AAA876" w14:textId="77777777" w:rsidR="00741F11" w:rsidRPr="00774B30" w:rsidRDefault="00741F11" w:rsidP="00741F11">
      <w:pPr>
        <w:spacing w:before="160"/>
        <w:rPr>
          <w:rFonts w:ascii="Arial" w:hAnsi="Arial"/>
          <w:i/>
          <w:color w:val="000000"/>
          <w:szCs w:val="22"/>
        </w:rPr>
      </w:pPr>
      <w:r w:rsidRPr="1D7699E0">
        <w:rPr>
          <w:rFonts w:ascii="Arial" w:eastAsia="Arial" w:hAnsi="Arial" w:cs="Arial"/>
          <w:i/>
          <w:color w:val="000000"/>
        </w:rPr>
        <w:t>The Division</w:t>
      </w:r>
    </w:p>
    <w:p w14:paraId="160D6BEB" w14:textId="77777777" w:rsidR="00741F11" w:rsidRDefault="00741F11" w:rsidP="00741F11">
      <w:pPr>
        <w:spacing w:before="0"/>
      </w:pPr>
      <w:r w:rsidRPr="00135BE5">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1BF1E0ED" w14:textId="77777777" w:rsidR="00741F11" w:rsidRPr="00DD484A" w:rsidRDefault="00741F11" w:rsidP="00741F11">
      <w:pPr>
        <w:spacing w:before="160"/>
        <w:rPr>
          <w:rFonts w:ascii="Arial" w:hAnsi="Arial"/>
          <w:i/>
          <w:color w:val="000000"/>
          <w:szCs w:val="22"/>
        </w:rPr>
      </w:pPr>
      <w:r>
        <w:rPr>
          <w:rFonts w:ascii="Arial" w:hAnsi="Arial"/>
          <w:i/>
          <w:color w:val="000000"/>
          <w:szCs w:val="22"/>
        </w:rPr>
        <w:t>District Operations</w:t>
      </w:r>
    </w:p>
    <w:p w14:paraId="294EB3AC" w14:textId="08285407" w:rsidR="00741F11" w:rsidRPr="001264D8" w:rsidRDefault="0040508B" w:rsidP="00741F11">
      <w:pPr>
        <w:rPr>
          <w:lang w:eastAsia="zh-CN"/>
        </w:rPr>
      </w:pPr>
      <w:r>
        <w:rPr>
          <w:lang w:eastAsia="zh-CN"/>
        </w:rPr>
        <w:t>The</w:t>
      </w:r>
      <w:r w:rsidR="00741F11"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4B4FA394" w14:textId="77777777" w:rsidR="00741F11" w:rsidRPr="0013100A" w:rsidRDefault="00741F11" w:rsidP="00741F11">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Assisting the Workcentre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lastRenderedPageBreak/>
        <w:t>Assisting with Workcentre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proofErr w:type="gramStart"/>
      <w:r w:rsidRPr="002F23EB">
        <w:rPr>
          <w:rFonts w:ascii="Arial" w:eastAsia="Arial" w:hAnsi="Arial"/>
        </w:rPr>
        <w:t>emergency</w:t>
      </w:r>
      <w:proofErr w:type="gramEnd"/>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Planned </w:t>
      </w:r>
      <w:proofErr w:type="gramStart"/>
      <w:r w:rsidRPr="002F23EB">
        <w:rPr>
          <w:rFonts w:ascii="Arial" w:eastAsia="Arial" w:hAnsi="Arial"/>
        </w:rPr>
        <w:t>burning</w:t>
      </w:r>
      <w:proofErr w:type="gramEnd"/>
      <w:r w:rsidRPr="002F23EB">
        <w:rPr>
          <w:rFonts w:ascii="Arial" w:eastAsia="Arial" w:hAnsi="Arial"/>
        </w:rPr>
        <w:t xml:space="preserve">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Pr="00E00332"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46CF9E1B" w14:textId="49D43791" w:rsidR="00234997" w:rsidRPr="00495B3B" w:rsidRDefault="00234997"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lastRenderedPageBreak/>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Engages other teams to share information in order to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290CAE43" w14:textId="6D957519" w:rsidR="00234997" w:rsidRPr="0083748B" w:rsidRDefault="00D96CB1" w:rsidP="0083748B">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lastRenderedPageBreak/>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lastRenderedPageBreak/>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283F6E">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55C639B2" w14:textId="77777777" w:rsidR="00376334" w:rsidRPr="00495B3B" w:rsidRDefault="00376334"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81A323" w14:textId="77777777" w:rsidR="00283F6E" w:rsidRPr="00454423" w:rsidRDefault="00283F6E" w:rsidP="00283F6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5C6FD8" w14:textId="77777777" w:rsidR="00283F6E" w:rsidRPr="005763CD" w:rsidRDefault="00283F6E" w:rsidP="00283F6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F8A64DB" w14:textId="77777777" w:rsidR="00376334" w:rsidRPr="005763CD" w:rsidRDefault="00376334" w:rsidP="00376334">
      <w:pPr>
        <w:spacing w:before="0" w:after="0"/>
        <w:rPr>
          <w:rFonts w:ascii="Arial" w:hAnsi="Arial" w:cs="Arial"/>
        </w:rPr>
      </w:pPr>
    </w:p>
    <w:p w14:paraId="4B4BDE0E" w14:textId="77777777" w:rsidR="00376334" w:rsidRPr="005763CD" w:rsidRDefault="00376334" w:rsidP="0037633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38929747" w14:textId="77777777" w:rsidR="00376334" w:rsidRPr="00495B3B" w:rsidRDefault="00376334" w:rsidP="0037633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AC2509D" w14:textId="77777777" w:rsidR="00376334" w:rsidRDefault="00376334" w:rsidP="00376334">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B9B7E5D" w14:textId="77777777" w:rsidR="00376334" w:rsidRDefault="00376334" w:rsidP="00376334">
      <w:pPr>
        <w:spacing w:before="0" w:after="0" w:line="240" w:lineRule="auto"/>
        <w:jc w:val="both"/>
        <w:rPr>
          <w:rFonts w:ascii="Arial" w:hAnsi="Arial" w:cs="Arial"/>
          <w:color w:val="000000"/>
          <w:szCs w:val="22"/>
        </w:rPr>
      </w:pPr>
    </w:p>
    <w:p w14:paraId="574B7BC4" w14:textId="77777777" w:rsidR="00376334" w:rsidRPr="00AC1638" w:rsidRDefault="00376334" w:rsidP="0037633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5D80112" w14:textId="77777777" w:rsidR="00376334" w:rsidRPr="00AC1638" w:rsidRDefault="00376334" w:rsidP="0037633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AADD479"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9BD03FF" w14:textId="77777777" w:rsidR="00376334" w:rsidRDefault="00376334" w:rsidP="0037633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34EFF8A" w14:textId="77777777" w:rsidR="00376334" w:rsidRPr="00495B3B" w:rsidRDefault="00376334" w:rsidP="00376334">
      <w:pPr>
        <w:spacing w:line="240" w:lineRule="auto"/>
        <w:contextualSpacing/>
        <w:outlineLvl w:val="1"/>
        <w:rPr>
          <w:rFonts w:ascii="Arial" w:hAnsi="Arial" w:cs="Arial"/>
          <w:color w:val="363534"/>
        </w:rPr>
      </w:pPr>
    </w:p>
    <w:p w14:paraId="78AE29EB"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C8B25F0" w14:textId="77777777" w:rsidR="00376334" w:rsidRPr="00495B3B" w:rsidRDefault="00376334" w:rsidP="0037633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13B54E9" w14:textId="77777777" w:rsidR="00376334" w:rsidRPr="00495B3B" w:rsidRDefault="00376334" w:rsidP="0037633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C3537A0" w14:textId="77777777" w:rsidR="00376334" w:rsidRPr="00495B3B" w:rsidRDefault="00376334" w:rsidP="0037633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0A3CBD2" w14:textId="77777777" w:rsidR="00376334" w:rsidRPr="00495B3B" w:rsidRDefault="00376334" w:rsidP="00376334">
      <w:pPr>
        <w:rPr>
          <w:rFonts w:ascii="Arial" w:hAnsi="Arial" w:cs="Arial"/>
          <w:b/>
          <w:bCs/>
          <w:color w:val="363534"/>
        </w:rPr>
      </w:pPr>
      <w:r w:rsidRPr="00495B3B">
        <w:rPr>
          <w:rFonts w:ascii="Arial" w:hAnsi="Arial" w:cs="Arial"/>
          <w:b/>
          <w:bCs/>
          <w:color w:val="363534"/>
        </w:rPr>
        <w:t>Aboriginal Cultural Safety</w:t>
      </w:r>
    </w:p>
    <w:p w14:paraId="76CEF0D5" w14:textId="77777777" w:rsidR="00376334" w:rsidRPr="00495B3B" w:rsidRDefault="00376334" w:rsidP="0037633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7BFA0865" w14:textId="77777777" w:rsidR="00376334" w:rsidRPr="00495B3B" w:rsidRDefault="00376334" w:rsidP="00376334">
      <w:pPr>
        <w:rPr>
          <w:rFonts w:ascii="Arial" w:hAnsi="Arial" w:cs="Arial"/>
          <w:b/>
          <w:color w:val="363534"/>
          <w:szCs w:val="22"/>
        </w:rPr>
      </w:pPr>
      <w:r w:rsidRPr="00495B3B">
        <w:rPr>
          <w:rFonts w:ascii="Arial" w:hAnsi="Arial" w:cs="Arial"/>
          <w:b/>
          <w:color w:val="363534"/>
          <w:szCs w:val="22"/>
        </w:rPr>
        <w:t>Balancing your Life / Hybrid Working</w:t>
      </w:r>
    </w:p>
    <w:p w14:paraId="422115FC" w14:textId="77777777" w:rsidR="00376334" w:rsidRPr="00495B3B" w:rsidRDefault="00376334" w:rsidP="00376334">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A5531CD" w14:textId="77777777" w:rsidR="00376334" w:rsidRPr="00495B3B" w:rsidRDefault="00376334" w:rsidP="0037633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69B28C1E" w14:textId="2CA1C9C4" w:rsidR="00A14A3F" w:rsidRDefault="00A14A3F" w:rsidP="00376334">
      <w:pPr>
        <w:keepNext/>
        <w:spacing w:before="0" w:after="0" w:line="240" w:lineRule="auto"/>
      </w:pPr>
    </w:p>
    <w:sectPr w:rsidR="00A14A3F" w:rsidSect="00966AE0">
      <w:headerReference w:type="defaul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1B1F" w14:textId="77777777" w:rsidR="00CA024F" w:rsidRDefault="00CA024F" w:rsidP="00CD157B">
      <w:pPr>
        <w:pStyle w:val="NoSpacing"/>
      </w:pPr>
    </w:p>
    <w:p w14:paraId="662243E9" w14:textId="77777777" w:rsidR="00CA024F" w:rsidRDefault="00CA024F"/>
  </w:endnote>
  <w:endnote w:type="continuationSeparator" w:id="0">
    <w:p w14:paraId="0C6AD029" w14:textId="77777777" w:rsidR="00CA024F" w:rsidRDefault="00CA024F" w:rsidP="00CD157B">
      <w:pPr>
        <w:pStyle w:val="NoSpacing"/>
      </w:pPr>
    </w:p>
    <w:p w14:paraId="78C07687" w14:textId="77777777" w:rsidR="00CA024F" w:rsidRDefault="00CA024F"/>
  </w:endnote>
  <w:endnote w:type="continuationNotice" w:id="1">
    <w:p w14:paraId="55D1CFDF" w14:textId="77777777" w:rsidR="00CA024F" w:rsidRDefault="00CA024F" w:rsidP="00CD157B">
      <w:pPr>
        <w:pStyle w:val="NoSpacing"/>
      </w:pPr>
    </w:p>
    <w:p w14:paraId="6D2093A6" w14:textId="77777777" w:rsidR="00CA024F" w:rsidRDefault="00CA0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D8F9F04" w:rsidR="00A60698" w:rsidRPr="00810C40" w:rsidRDefault="00741F11" w:rsidP="00495B3B">
          <w:pPr>
            <w:pStyle w:val="FooterEven"/>
            <w:jc w:val="right"/>
          </w:pPr>
          <w:r>
            <w:t>February</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77777777" w:rsidR="002537A1" w:rsidRPr="00810C40" w:rsidRDefault="002537A1" w:rsidP="002537A1">
          <w:pPr>
            <w:pStyle w:val="FooterEven"/>
            <w:jc w:val="right"/>
          </w:pPr>
          <w:r>
            <w:t>February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16EA" w14:textId="77777777" w:rsidR="00CA024F" w:rsidRPr="0056073C" w:rsidRDefault="00CA024F" w:rsidP="005D764F">
      <w:pPr>
        <w:pStyle w:val="FootnoteSeparator"/>
      </w:pPr>
    </w:p>
    <w:p w14:paraId="650CE7CC" w14:textId="77777777" w:rsidR="00CA024F" w:rsidRDefault="00CA024F"/>
  </w:footnote>
  <w:footnote w:type="continuationSeparator" w:id="0">
    <w:p w14:paraId="275F4215" w14:textId="77777777" w:rsidR="00CA024F" w:rsidRPr="00CA30B7" w:rsidRDefault="00CA024F" w:rsidP="006D5A90">
      <w:pPr>
        <w:rPr>
          <w:lang w:val="en-US"/>
        </w:rPr>
      </w:pPr>
      <w:r w:rsidRPr="00CA30B7">
        <w:rPr>
          <w:lang w:val="en-US"/>
        </w:rPr>
        <w:t>_______</w:t>
      </w:r>
    </w:p>
    <w:p w14:paraId="0C76E970" w14:textId="77777777" w:rsidR="00CA024F" w:rsidRDefault="00CA024F"/>
  </w:footnote>
  <w:footnote w:type="continuationNotice" w:id="1">
    <w:p w14:paraId="3F177F7E" w14:textId="77777777" w:rsidR="00CA024F" w:rsidRDefault="00CA024F" w:rsidP="006D5A90"/>
    <w:p w14:paraId="0382CF8E" w14:textId="77777777" w:rsidR="00CA024F" w:rsidRDefault="00CA0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75F98"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BE18F1"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466097"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5463E0"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452C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13F928"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F7E28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190CFF"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776EAE"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E21682"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D9631F"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5CB6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8"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9"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1"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4"/>
  </w:num>
  <w:num w:numId="3" w16cid:durableId="985085104">
    <w:abstractNumId w:val="15"/>
  </w:num>
  <w:num w:numId="4" w16cid:durableId="1872112631">
    <w:abstractNumId w:val="22"/>
  </w:num>
  <w:num w:numId="5" w16cid:durableId="336812815">
    <w:abstractNumId w:val="36"/>
  </w:num>
  <w:num w:numId="6" w16cid:durableId="155153463">
    <w:abstractNumId w:val="1"/>
  </w:num>
  <w:num w:numId="7" w16cid:durableId="1428236886">
    <w:abstractNumId w:val="41"/>
  </w:num>
  <w:num w:numId="8" w16cid:durableId="103154041">
    <w:abstractNumId w:val="44"/>
  </w:num>
  <w:num w:numId="9" w16cid:durableId="1308436166">
    <w:abstractNumId w:val="39"/>
  </w:num>
  <w:num w:numId="10" w16cid:durableId="1335643199">
    <w:abstractNumId w:val="52"/>
  </w:num>
  <w:num w:numId="11" w16cid:durableId="1160577431">
    <w:abstractNumId w:val="42"/>
  </w:num>
  <w:num w:numId="12" w16cid:durableId="1673139647">
    <w:abstractNumId w:val="28"/>
  </w:num>
  <w:num w:numId="13" w16cid:durableId="1742215375">
    <w:abstractNumId w:val="65"/>
  </w:num>
  <w:num w:numId="14" w16cid:durableId="664823544">
    <w:abstractNumId w:val="60"/>
  </w:num>
  <w:num w:numId="15" w16cid:durableId="979774751">
    <w:abstractNumId w:val="25"/>
  </w:num>
  <w:num w:numId="16" w16cid:durableId="729228463">
    <w:abstractNumId w:val="8"/>
  </w:num>
  <w:num w:numId="17" w16cid:durableId="322781625">
    <w:abstractNumId w:val="38"/>
  </w:num>
  <w:num w:numId="18" w16cid:durableId="797261722">
    <w:abstractNumId w:val="64"/>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1"/>
  </w:num>
  <w:num w:numId="25" w16cid:durableId="209000264">
    <w:abstractNumId w:val="23"/>
  </w:num>
  <w:num w:numId="26" w16cid:durableId="1518034694">
    <w:abstractNumId w:val="59"/>
  </w:num>
  <w:num w:numId="27" w16cid:durableId="106903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7"/>
  </w:num>
  <w:num w:numId="31" w16cid:durableId="1385059245">
    <w:abstractNumId w:val="18"/>
  </w:num>
  <w:num w:numId="32" w16cid:durableId="1722435948">
    <w:abstractNumId w:val="12"/>
  </w:num>
  <w:num w:numId="33" w16cid:durableId="1775127845">
    <w:abstractNumId w:val="24"/>
  </w:num>
  <w:num w:numId="34" w16cid:durableId="930166507">
    <w:abstractNumId w:val="43"/>
  </w:num>
  <w:num w:numId="35" w16cid:durableId="330252720">
    <w:abstractNumId w:val="11"/>
  </w:num>
  <w:num w:numId="36" w16cid:durableId="229388664">
    <w:abstractNumId w:val="40"/>
  </w:num>
  <w:num w:numId="37" w16cid:durableId="1523394600">
    <w:abstractNumId w:val="55"/>
  </w:num>
  <w:num w:numId="38" w16cid:durableId="1176844723">
    <w:abstractNumId w:val="37"/>
  </w:num>
  <w:num w:numId="39" w16cid:durableId="1700661520">
    <w:abstractNumId w:val="48"/>
  </w:num>
  <w:num w:numId="40" w16cid:durableId="987438695">
    <w:abstractNumId w:val="4"/>
  </w:num>
  <w:num w:numId="41" w16cid:durableId="1209611176">
    <w:abstractNumId w:val="6"/>
  </w:num>
  <w:num w:numId="42" w16cid:durableId="168520451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03"/>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6E"/>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2C9"/>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8B2"/>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48B"/>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7D3"/>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416"/>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3D50"/>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18B"/>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7D0"/>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3E9"/>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customer.service@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DOCID306-1789269664-1055</_dlc_DocId>
    <_dlc_DocIdUrl xmlns="a5f32de4-e402-4188-b034-e71ca7d22e54">
      <Url>https://delwpvicgovau.sharepoint.com/sites/ecm_306/_layouts/15/DocIdRedir.aspx?ID=DOCID306-1789269664-1055</Url>
      <Description>DOCID306-1789269664-1055</Description>
    </_dlc_DocIdUrl>
    <DLCPolicyLabelValue xmlns="05186c7b-6b66-4385-992d-c337bb8a7c45">Version 0.8</DLCPolicyLabelVal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olicyDirtyBag xmlns="microsoft.office.server.policy.changes">
  <Microsoft.Office.RecordsManagement.PolicyFeatures.PolicyLabel op="Change"/>
</PolicyDirtyBag>
</file>

<file path=customXml/item9.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3.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F14D139-BAF4-4279-A6AC-FB7FEB267AE0}">
  <ds:schemaRefs>
    <ds:schemaRef ds:uri="microsoft.office.server.policy.changes"/>
  </ds:schemaRefs>
</ds:datastoreItem>
</file>

<file path=customXml/itemProps9.xml><?xml version="1.0" encoding="utf-8"?>
<ds:datastoreItem xmlns:ds="http://schemas.openxmlformats.org/officeDocument/2006/customXml" ds:itemID="{C0327781-0B8F-43C7-8E98-0F658B6AF7B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2828</Words>
  <Characters>17519</Characters>
  <Application>Microsoft Office Word</Application>
  <DocSecurity>0</DocSecurity>
  <Lines>336</Lines>
  <Paragraphs>216</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Bushfire and Forest Services Group</dc:subject>
  <dc:creator>Fiona</dc:creator>
  <cp:keywords/>
  <dc:description/>
  <cp:lastModifiedBy>Jordan L Anderson (DEECA)</cp:lastModifiedBy>
  <cp:revision>2</cp:revision>
  <cp:lastPrinted>2022-06-17T19:14:00Z</cp:lastPrinted>
  <dcterms:created xsi:type="dcterms:W3CDTF">2025-10-23T21:47:00Z</dcterms:created>
  <dcterms:modified xsi:type="dcterms:W3CDTF">2025-10-23T21:47:00Z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172ff1db-f3e8-4cba-875f-4cbbae960032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