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64E613"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947F646">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4FE646C" w:rsidR="00495B3B" w:rsidRPr="00CB6AF3" w:rsidRDefault="00CB6AF3" w:rsidP="00CB6AF3">
            <w:pPr>
              <w:spacing w:before="0" w:after="0"/>
              <w:ind w:left="57" w:right="-450"/>
              <w:rPr>
                <w:rFonts w:ascii="Arial" w:hAnsi="Arial" w:cs="Arial"/>
                <w:color w:val="363534"/>
                <w:szCs w:val="22"/>
              </w:rPr>
            </w:pPr>
            <w:r w:rsidRPr="00CB6AF3">
              <w:rPr>
                <w:rFonts w:ascii="Arial" w:hAnsi="Arial" w:cs="Arial"/>
                <w:color w:val="363534"/>
                <w:szCs w:val="22"/>
              </w:rPr>
              <w:t>Senior Permissions Officer</w:t>
            </w:r>
            <w:r w:rsidRPr="00CB6AF3">
              <w:rPr>
                <w:rFonts w:ascii="Arial" w:hAnsi="Arial" w:cs="Arial"/>
                <w:b/>
                <w:bCs/>
                <w:color w:val="363534"/>
                <w:szCs w:val="22"/>
              </w:rPr>
              <w:t xml:space="preserve"> </w:t>
            </w:r>
          </w:p>
        </w:tc>
      </w:tr>
      <w:tr w:rsidR="00495B3B" w:rsidRPr="00495B3B" w14:paraId="5F8F815C" w14:textId="77777777" w:rsidTr="1947F646">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7B0C411" w:rsidR="00495B3B" w:rsidRPr="00495B3B" w:rsidRDefault="00CB6AF3" w:rsidP="7E7C4455">
            <w:pPr>
              <w:spacing w:before="0" w:after="0"/>
              <w:ind w:left="57" w:right="-450"/>
              <w:rPr>
                <w:rFonts w:ascii="Arial" w:hAnsi="Arial" w:cs="Arial"/>
                <w:color w:val="363534"/>
              </w:rPr>
            </w:pPr>
            <w:r w:rsidRPr="001463E5">
              <w:rPr>
                <w:rFonts w:ascii="Arial" w:hAnsi="Arial" w:cs="Arial"/>
                <w:color w:val="363534"/>
              </w:rPr>
              <w:t>509</w:t>
            </w:r>
            <w:r w:rsidR="00B3246F" w:rsidRPr="001463E5">
              <w:rPr>
                <w:rFonts w:ascii="Arial" w:hAnsi="Arial" w:cs="Arial"/>
                <w:color w:val="363534"/>
              </w:rPr>
              <w:t>67363</w:t>
            </w:r>
          </w:p>
        </w:tc>
      </w:tr>
      <w:tr w:rsidR="00495B3B" w:rsidRPr="00495B3B" w14:paraId="6052E497" w14:textId="77777777" w:rsidTr="1947F646">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D1C450A"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F9076F">
              <w:rPr>
                <w:rFonts w:ascii="Arial" w:hAnsi="Arial" w:cs="Arial"/>
                <w:color w:val="363534"/>
              </w:rPr>
              <w:t>4</w:t>
            </w:r>
          </w:p>
        </w:tc>
      </w:tr>
      <w:tr w:rsidR="00495B3B" w:rsidRPr="00495B3B" w14:paraId="513E600D" w14:textId="77777777" w:rsidTr="1947F646">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09D7281" w:rsidR="00495B3B" w:rsidRPr="00495B3B" w:rsidRDefault="4B524D20" w:rsidP="2FBC0363">
            <w:pPr>
              <w:spacing w:before="0" w:after="0"/>
              <w:ind w:left="57" w:right="-450"/>
              <w:rPr>
                <w:rFonts w:ascii="Arial" w:eastAsia="Arial" w:hAnsi="Arial" w:cs="Arial"/>
              </w:rPr>
            </w:pPr>
            <w:r w:rsidRPr="1947F646">
              <w:rPr>
                <w:rFonts w:ascii="Arial" w:eastAsia="Arial" w:hAnsi="Arial" w:cs="Arial"/>
                <w:color w:val="363534"/>
              </w:rPr>
              <w:t>$97,955 to $111,142 plus superannuation</w:t>
            </w:r>
          </w:p>
        </w:tc>
      </w:tr>
      <w:tr w:rsidR="00495B3B" w:rsidRPr="00495B3B" w14:paraId="2A722203" w14:textId="77777777" w:rsidTr="1947F646">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6761750" w:rsidR="00495B3B" w:rsidRPr="00495B3B" w:rsidRDefault="00E77E8F"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w:t>
            </w:r>
            <w:r w:rsidR="00AB688E">
              <w:rPr>
                <w:rFonts w:ascii="Arial" w:hAnsi="Arial" w:cs="Arial"/>
                <w:color w:val="363534"/>
                <w:szCs w:val="22"/>
              </w:rPr>
              <w:t xml:space="preserve"> </w:t>
            </w:r>
            <w:r w:rsidR="00C37DD0">
              <w:rPr>
                <w:rFonts w:ascii="Arial" w:hAnsi="Arial" w:cs="Arial"/>
                <w:color w:val="363534"/>
                <w:szCs w:val="22"/>
              </w:rPr>
              <w:t xml:space="preserve">until 30 June 2026 </w:t>
            </w:r>
          </w:p>
        </w:tc>
      </w:tr>
      <w:tr w:rsidR="00495B3B" w:rsidRPr="00495B3B" w14:paraId="73E4C712" w14:textId="77777777" w:rsidTr="1947F646">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1947F646">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E766F6D" w:rsidR="00495B3B" w:rsidRPr="00495B3B" w:rsidRDefault="00C37DD0" w:rsidP="00495B3B">
            <w:pPr>
              <w:spacing w:before="0" w:after="0"/>
              <w:ind w:left="57" w:right="-450"/>
              <w:rPr>
                <w:rFonts w:ascii="Arial" w:hAnsi="Arial" w:cs="Arial"/>
                <w:color w:val="363534"/>
                <w:szCs w:val="22"/>
              </w:rPr>
            </w:pPr>
            <w:r w:rsidRPr="00C37DD0">
              <w:rPr>
                <w:rFonts w:ascii="Arial" w:hAnsi="Arial" w:cs="Arial"/>
                <w:color w:val="363534"/>
                <w:szCs w:val="22"/>
              </w:rPr>
              <w:t>Office of the Conservation Regulator</w:t>
            </w:r>
            <w:r>
              <w:rPr>
                <w:rFonts w:ascii="Arial" w:hAnsi="Arial" w:cs="Arial"/>
                <w:color w:val="363534"/>
                <w:szCs w:val="22"/>
              </w:rPr>
              <w:t xml:space="preserve">; </w:t>
            </w:r>
            <w:r w:rsidR="00EC4758" w:rsidRPr="00EC4758">
              <w:rPr>
                <w:rFonts w:ascii="Arial" w:hAnsi="Arial" w:cs="Arial"/>
                <w:color w:val="363534"/>
                <w:szCs w:val="22"/>
              </w:rPr>
              <w:t>Regulatory Strategy and Permissions</w:t>
            </w:r>
          </w:p>
        </w:tc>
      </w:tr>
      <w:tr w:rsidR="00495B3B" w:rsidRPr="00495B3B" w14:paraId="37A0D7CE" w14:textId="77777777" w:rsidTr="1947F646">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bookmarkStart w:id="2" w:name="_Hlk212039294"/>
            <w:r w:rsidRPr="00495B3B">
              <w:rPr>
                <w:rFonts w:ascii="Arial" w:hAnsi="Arial" w:cs="Arial"/>
                <w:color w:val="363534"/>
                <w:szCs w:val="22"/>
              </w:rPr>
              <w:t xml:space="preserve">Flexible within Victoria </w:t>
            </w:r>
          </w:p>
          <w:bookmarkEnd w:id="2"/>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947F646">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DB59A93" w:rsidR="00495B3B" w:rsidRPr="00495B3B" w:rsidRDefault="4E8CFFAA" w:rsidP="7E7C4455">
            <w:pPr>
              <w:tabs>
                <w:tab w:val="left" w:pos="469"/>
                <w:tab w:val="left" w:pos="1189"/>
              </w:tabs>
              <w:spacing w:before="0" w:after="0"/>
              <w:ind w:left="57" w:right="-450"/>
              <w:rPr>
                <w:rFonts w:ascii="Arial" w:hAnsi="Arial" w:cs="Arial"/>
                <w:color w:val="363534"/>
              </w:rPr>
            </w:pPr>
            <w:r w:rsidRPr="7E7C4455">
              <w:rPr>
                <w:rFonts w:ascii="Arial" w:hAnsi="Arial" w:cs="Arial"/>
                <w:color w:val="363534"/>
              </w:rPr>
              <w:t>Program Manager</w:t>
            </w:r>
            <w:r w:rsidR="00534C7A">
              <w:rPr>
                <w:rFonts w:ascii="Arial" w:hAnsi="Arial" w:cs="Arial"/>
                <w:color w:val="363534"/>
              </w:rPr>
              <w:t>, Forest &amp; Research Permissions</w:t>
            </w:r>
          </w:p>
        </w:tc>
      </w:tr>
      <w:tr w:rsidR="00495B3B" w:rsidRPr="00495B3B" w14:paraId="35F6D00F" w14:textId="77777777" w:rsidTr="1947F646">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C263F87"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3B1C5F">
              <w:rPr>
                <w:rFonts w:ascii="Arial" w:hAnsi="Arial" w:cs="Arial"/>
                <w:color w:val="363534"/>
                <w:szCs w:val="22"/>
              </w:rPr>
              <w:fldChar w:fldCharType="begin">
                <w:ffData>
                  <w:name w:val=""/>
                  <w:enabled/>
                  <w:calcOnExit w:val="0"/>
                  <w:checkBox>
                    <w:size w:val="26"/>
                    <w:default w:val="1"/>
                  </w:checkBox>
                </w:ffData>
              </w:fldChar>
            </w:r>
            <w:r w:rsidR="003B1C5F">
              <w:rPr>
                <w:rFonts w:ascii="Arial" w:hAnsi="Arial" w:cs="Arial"/>
                <w:color w:val="363534"/>
                <w:szCs w:val="22"/>
              </w:rPr>
              <w:instrText xml:space="preserve"> FORMCHECKBOX </w:instrText>
            </w:r>
            <w:r w:rsidR="003B1C5F">
              <w:rPr>
                <w:rFonts w:ascii="Arial" w:hAnsi="Arial" w:cs="Arial"/>
                <w:color w:val="363534"/>
                <w:szCs w:val="22"/>
              </w:rPr>
            </w:r>
            <w:r w:rsidR="003B1C5F">
              <w:rPr>
                <w:rFonts w:ascii="Arial" w:hAnsi="Arial" w:cs="Arial"/>
                <w:color w:val="363534"/>
                <w:szCs w:val="22"/>
              </w:rPr>
              <w:fldChar w:fldCharType="separate"/>
            </w:r>
            <w:r w:rsidR="003B1C5F">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947F646">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0F7732F" w:rsidR="00495B3B" w:rsidRPr="00495B3B" w:rsidRDefault="007A4DD1" w:rsidP="2FBC0363">
            <w:pPr>
              <w:spacing w:before="0" w:after="0"/>
              <w:ind w:left="57" w:right="-450"/>
              <w:rPr>
                <w:rFonts w:ascii="Arial" w:hAnsi="Arial" w:cs="Arial"/>
                <w:color w:val="363534"/>
              </w:rPr>
            </w:pPr>
            <w:r>
              <w:rPr>
                <w:rFonts w:ascii="Arial" w:hAnsi="Arial" w:cs="Arial"/>
                <w:color w:val="363534"/>
              </w:rPr>
              <w:t>Ryan Anderson</w:t>
            </w:r>
            <w:r w:rsidR="00C37DD0">
              <w:rPr>
                <w:rFonts w:ascii="Arial" w:hAnsi="Arial" w:cs="Arial"/>
                <w:color w:val="363534"/>
              </w:rPr>
              <w:t xml:space="preserve"> on</w:t>
            </w:r>
            <w:r>
              <w:rPr>
                <w:rFonts w:ascii="Arial" w:hAnsi="Arial" w:cs="Arial"/>
                <w:color w:val="363534"/>
              </w:rPr>
              <w:t xml:space="preserve"> 0436 638 240</w:t>
            </w:r>
            <w:r w:rsidR="00C37DD0">
              <w:rPr>
                <w:rFonts w:ascii="Arial" w:hAnsi="Arial" w:cs="Arial"/>
                <w:color w:val="363534"/>
              </w:rPr>
              <w:t xml:space="preserve"> OR </w:t>
            </w:r>
            <w:hyperlink r:id="rId25" w:history="1">
              <w:r w:rsidR="00C37DD0" w:rsidRPr="009F08B0">
                <w:rPr>
                  <w:rStyle w:val="Hyperlink"/>
                  <w:rFonts w:ascii="Arial" w:hAnsi="Arial" w:cs="Arial"/>
                </w:rPr>
                <w:t>ryan.anderson@deeca.vic.gov.au</w:t>
              </w:r>
            </w:hyperlink>
            <w:r w:rsidR="00C37DD0">
              <w:rPr>
                <w:rFonts w:ascii="Arial" w:hAnsi="Arial" w:cs="Arial"/>
                <w:color w:val="363534"/>
              </w:rPr>
              <w:t xml:space="preserve"> </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272E0AB" w14:textId="596DF5EC" w:rsidR="00D622F9" w:rsidRDefault="00D622F9" w:rsidP="00495B3B">
      <w:pPr>
        <w:keepNext/>
        <w:spacing w:line="240" w:lineRule="auto"/>
        <w:rPr>
          <w:rFonts w:ascii="Arial" w:hAnsi="Arial" w:cs="Arial"/>
          <w:szCs w:val="22"/>
        </w:rPr>
      </w:pPr>
      <w:bookmarkStart w:id="3" w:name="_Hlk212039429"/>
      <w:r w:rsidRPr="00D622F9">
        <w:rPr>
          <w:rFonts w:ascii="Arial" w:hAnsi="Arial" w:cs="Arial"/>
          <w:szCs w:val="22"/>
        </w:rPr>
        <w:t xml:space="preserve">The Senior Permissions Officer is responsible for processing of permit applications for a range of permissions administered by the Conservation Regulator, </w:t>
      </w:r>
      <w:r w:rsidR="00C37DD0" w:rsidRPr="00D622F9">
        <w:rPr>
          <w:rFonts w:ascii="Arial" w:hAnsi="Arial" w:cs="Arial"/>
          <w:szCs w:val="22"/>
        </w:rPr>
        <w:t>including</w:t>
      </w:r>
      <w:r w:rsidRPr="00D622F9">
        <w:rPr>
          <w:rFonts w:ascii="Arial" w:hAnsi="Arial" w:cs="Arial"/>
          <w:szCs w:val="22"/>
        </w:rPr>
        <w:t xml:space="preserve"> Forest Produce Licences; research, management and conservation authorisations; and koala in blue gum authorisations.</w:t>
      </w:r>
      <w:r w:rsidR="005B195D">
        <w:rPr>
          <w:rFonts w:ascii="Arial" w:hAnsi="Arial" w:cs="Arial"/>
          <w:szCs w:val="22"/>
        </w:rPr>
        <w:t xml:space="preserve"> T</w:t>
      </w:r>
      <w:r w:rsidR="005B195D" w:rsidRPr="00EC234E">
        <w:rPr>
          <w:rFonts w:ascii="Arial" w:hAnsi="Arial" w:cs="Arial"/>
          <w:szCs w:val="22"/>
        </w:rPr>
        <w:t xml:space="preserve">he Senior Permissions Officer will work within the Forests and Research team to ensure high quality and efficient permissions assessment and decisions. The position will lead consultation </w:t>
      </w:r>
      <w:proofErr w:type="gramStart"/>
      <w:r w:rsidR="00C37DD0" w:rsidRPr="00EC234E">
        <w:rPr>
          <w:rFonts w:ascii="Arial" w:hAnsi="Arial" w:cs="Arial"/>
          <w:szCs w:val="22"/>
        </w:rPr>
        <w:t>in regard to</w:t>
      </w:r>
      <w:proofErr w:type="gramEnd"/>
      <w:r w:rsidR="005B195D" w:rsidRPr="00EC234E">
        <w:rPr>
          <w:rFonts w:ascii="Arial" w:hAnsi="Arial" w:cs="Arial"/>
          <w:szCs w:val="22"/>
        </w:rPr>
        <w:t xml:space="preserve"> permission assessment, including with DEECA colleagues, traditional owners and Regulatory Operations. The position will help inform and implement reforms and process improvements to the </w:t>
      </w:r>
      <w:proofErr w:type="spellStart"/>
      <w:r w:rsidR="005B195D" w:rsidRPr="00EC234E">
        <w:rPr>
          <w:rFonts w:ascii="Arial" w:hAnsi="Arial" w:cs="Arial"/>
          <w:szCs w:val="22"/>
        </w:rPr>
        <w:t>permissioning</w:t>
      </w:r>
      <w:proofErr w:type="spellEnd"/>
      <w:r w:rsidR="005B195D" w:rsidRPr="00EC234E">
        <w:rPr>
          <w:rFonts w:ascii="Arial" w:hAnsi="Arial" w:cs="Arial"/>
          <w:szCs w:val="22"/>
        </w:rPr>
        <w:t xml:space="preserve"> function.</w:t>
      </w:r>
    </w:p>
    <w:bookmarkEnd w:id="3"/>
    <w:p w14:paraId="1B3F576A" w14:textId="3B5F4F52"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468F8FD8">
        <w:rPr>
          <w:rFonts w:ascii="Arial" w:hAnsi="Arial" w:cs="Arial"/>
          <w:b/>
          <w:bCs/>
          <w:noProof/>
          <w:color w:val="000000"/>
          <w:lang w:eastAsia="zh-CN"/>
        </w:rPr>
        <w:t>Group</w:t>
      </w:r>
    </w:p>
    <w:p w14:paraId="7B870E81" w14:textId="020AF479" w:rsidR="097E0C30" w:rsidRDefault="097E0C30" w:rsidP="468F8FD8">
      <w:pPr>
        <w:spacing w:before="0" w:after="150" w:line="240" w:lineRule="auto"/>
        <w:rPr>
          <w:rFonts w:ascii="Arial" w:eastAsia="Arial" w:hAnsi="Arial" w:cs="Arial"/>
          <w:color w:val="000000"/>
        </w:rPr>
      </w:pPr>
      <w:r w:rsidRPr="468F8FD8">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026FCCED" w14:textId="7CF9B770" w:rsidR="097E0C30" w:rsidRDefault="097E0C30" w:rsidP="468F8FD8">
      <w:pPr>
        <w:spacing w:before="0" w:after="150" w:line="240" w:lineRule="auto"/>
        <w:rPr>
          <w:rFonts w:ascii="Arial" w:eastAsia="Arial" w:hAnsi="Arial" w:cs="Arial"/>
          <w:color w:val="000000"/>
        </w:rPr>
      </w:pPr>
      <w:r w:rsidRPr="468F8FD8">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732FD606" w14:textId="02E7A611" w:rsidR="097E0C30" w:rsidRDefault="097E0C30" w:rsidP="468F8FD8">
      <w:pPr>
        <w:spacing w:before="0" w:after="150" w:line="240" w:lineRule="auto"/>
        <w:rPr>
          <w:rFonts w:ascii="Arial" w:eastAsia="Arial" w:hAnsi="Arial" w:cs="Arial"/>
          <w:color w:val="000000"/>
        </w:rPr>
      </w:pPr>
      <w:r w:rsidRPr="468F8FD8">
        <w:rPr>
          <w:rFonts w:ascii="Arial" w:eastAsia="Arial" w:hAnsi="Arial" w:cs="Arial"/>
          <w:color w:val="000000"/>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t xml:space="preserve">Division </w:t>
      </w:r>
    </w:p>
    <w:p w14:paraId="5658B968" w14:textId="11E91351" w:rsidR="7F4B1D1F" w:rsidRDefault="7F4B1D1F" w:rsidP="4A9CE6AC">
      <w:r w:rsidRPr="4A9CE6AC">
        <w:rPr>
          <w:rFonts w:ascii="Arial" w:eastAsia="Arial" w:hAnsi="Arial" w:cs="Arial"/>
        </w:rPr>
        <w:lastRenderedPageBreak/>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5A19C313" w14:textId="50427856" w:rsidR="7F4B1D1F" w:rsidRDefault="7F4B1D1F" w:rsidP="4A9CE6AC">
      <w:r w:rsidRPr="4A9CE6AC">
        <w:rPr>
          <w:rFonts w:ascii="Arial" w:eastAsia="Arial" w:hAnsi="Arial" w:cs="Arial"/>
        </w:rPr>
        <w:t xml:space="preserve">In addition to regulation for conservation and wildlife, we deliver a non-regulatory assurance program to support transparency and continuous improvement in forest and fire operations works. </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0BC86E87" w:rsidR="7F4B1D1F" w:rsidRDefault="7F4B1D1F" w:rsidP="4A9CE6AC">
      <w:r w:rsidRPr="5DABB238">
        <w:rPr>
          <w:rFonts w:ascii="Arial" w:eastAsia="Arial" w:hAnsi="Arial" w:cs="Arial"/>
        </w:rPr>
        <w:t xml:space="preserve">We work closely with our regulatory partners, our departmental colleagues, traditional owners, stakeholder groups and the community to deliver outcomes for conservation, public land management and wildlife. </w:t>
      </w:r>
    </w:p>
    <w:p w14:paraId="6CD4904A" w14:textId="1F4D475E" w:rsidR="7F4B1D1F" w:rsidRDefault="7F4B1D1F" w:rsidP="4A9CE6AC">
      <w:r w:rsidRPr="4A9CE6AC">
        <w:rPr>
          <w:rFonts w:ascii="Arial" w:eastAsia="Arial" w:hAnsi="Arial" w:cs="Arial"/>
          <w:b/>
          <w:bCs/>
        </w:rPr>
        <w:t>Branch</w:t>
      </w:r>
    </w:p>
    <w:p w14:paraId="6A38B5AD" w14:textId="77777777" w:rsidR="007D6099" w:rsidRDefault="007D6099" w:rsidP="001F7239">
      <w:pPr>
        <w:rPr>
          <w:rFonts w:ascii="Arial" w:eastAsia="Arial" w:hAnsi="Arial" w:cs="Arial"/>
        </w:rPr>
      </w:pPr>
      <w:r w:rsidRPr="007D6099">
        <w:rPr>
          <w:rFonts w:ascii="Arial" w:eastAsia="Arial" w:hAnsi="Arial" w:cs="Arial"/>
        </w:rPr>
        <w:t xml:space="preserve">The Regulatory Strategy and Permissions branch </w:t>
      </w:r>
      <w:proofErr w:type="gramStart"/>
      <w:r w:rsidRPr="007D6099">
        <w:rPr>
          <w:rFonts w:ascii="Arial" w:eastAsia="Arial" w:hAnsi="Arial" w:cs="Arial"/>
        </w:rPr>
        <w:t>leads</w:t>
      </w:r>
      <w:proofErr w:type="gramEnd"/>
      <w:r w:rsidRPr="007D6099">
        <w:rPr>
          <w:rFonts w:ascii="Arial" w:eastAsia="Arial" w:hAnsi="Arial" w:cs="Arial"/>
        </w:rPr>
        <w:t xml:space="preserve"> the provision of regulatory strategy, information, guidance, standards, capability development and strategic insights. It oversees commercial and private wildlife licencing; research, conservation and management permits; import and export permits; and forest produce permissions. It has a dedicated program of work to deliver reform to the </w:t>
      </w:r>
      <w:proofErr w:type="spellStart"/>
      <w:r w:rsidRPr="007D6099">
        <w:rPr>
          <w:rFonts w:ascii="Arial" w:eastAsia="Arial" w:hAnsi="Arial" w:cs="Arial"/>
        </w:rPr>
        <w:t>permissioning</w:t>
      </w:r>
      <w:proofErr w:type="spellEnd"/>
      <w:r w:rsidRPr="007D6099">
        <w:rPr>
          <w:rFonts w:ascii="Arial" w:eastAsia="Arial" w:hAnsi="Arial" w:cs="Arial"/>
        </w:rPr>
        <w:t xml:space="preserve"> function.</w:t>
      </w:r>
    </w:p>
    <w:p w14:paraId="614D851B" w14:textId="29A997FE" w:rsidR="001F7239" w:rsidRDefault="001F7239" w:rsidP="001F7239">
      <w:pPr>
        <w:rPr>
          <w:rFonts w:ascii="Arial" w:eastAsia="Arial" w:hAnsi="Arial" w:cs="Arial"/>
        </w:rPr>
      </w:pPr>
      <w:r w:rsidRPr="00CB7278">
        <w:rPr>
          <w:rFonts w:ascii="Arial" w:eastAsia="Arial" w:hAnsi="Arial" w:cs="Arial"/>
        </w:rPr>
        <w:t>The branch has strong working relationships with DEECA policy units, legal services, co-regulators and external stakeholders. It works closely with the Regulatory Operations branch to ensure its work can be effectively implemented. This relationship is underpinned by strong collective accountability and governance between Operations and Permissions to support permissions assessment, management, monitoring and compliance.</w:t>
      </w:r>
    </w:p>
    <w:p w14:paraId="6D60559E" w14:textId="34EEC227" w:rsidR="00B74D57" w:rsidRDefault="00B74D57" w:rsidP="00495B3B">
      <w:pPr>
        <w:keepNext/>
        <w:spacing w:line="240" w:lineRule="auto"/>
        <w:rPr>
          <w:rFonts w:ascii="Arial" w:hAnsi="Arial" w:cs="Arial"/>
          <w:b/>
          <w:bCs/>
          <w:noProof/>
          <w:color w:val="000000"/>
          <w:lang w:eastAsia="zh-CN"/>
        </w:rPr>
      </w:pPr>
      <w:r w:rsidRPr="1640EE1C">
        <w:rPr>
          <w:rFonts w:ascii="Arial" w:hAnsi="Arial" w:cs="Arial"/>
          <w:b/>
          <w:bCs/>
          <w:noProof/>
          <w:color w:val="000000"/>
          <w:lang w:eastAsia="zh-CN"/>
        </w:rPr>
        <w:t xml:space="preserve">Unit </w:t>
      </w:r>
    </w:p>
    <w:p w14:paraId="16EE26EF" w14:textId="3D5816E6" w:rsidR="686047FA" w:rsidRDefault="686047FA" w:rsidP="1640EE1C">
      <w:pPr>
        <w:keepNext/>
        <w:spacing w:line="240" w:lineRule="auto"/>
        <w:rPr>
          <w:rFonts w:ascii="Arial" w:hAnsi="Arial" w:cs="Arial"/>
          <w:noProof/>
          <w:color w:val="000000"/>
          <w:lang w:eastAsia="zh-CN"/>
        </w:rPr>
      </w:pPr>
      <w:r w:rsidRPr="1640EE1C">
        <w:rPr>
          <w:rFonts w:ascii="Arial" w:hAnsi="Arial" w:cs="Arial"/>
          <w:noProof/>
          <w:color w:val="000000"/>
          <w:lang w:eastAsia="zh-CN"/>
        </w:rPr>
        <w:t xml:space="preserve">The Permissions Delivery Unit is responsible for the state-wide administration of wildlife licencing and forest permissions. The unit delivers a high volume of permit processing, as well as strategy and advice on complex, high risk permissions. The unit works closely with a state-wide network of permission officers and other operational colleagues to administer permits and support compliance and enforcement activities related to permissions. The unit provides permissions issues management and strategic advice services to the Chief Conservation Regulator and the Conservation Regulator leadership team.  </w:t>
      </w:r>
    </w:p>
    <w:p w14:paraId="377971D3" w14:textId="5D229542" w:rsidR="686047FA" w:rsidRDefault="686047FA" w:rsidP="1640EE1C">
      <w:pPr>
        <w:keepNext/>
        <w:spacing w:line="240" w:lineRule="auto"/>
      </w:pPr>
      <w:r w:rsidRPr="1640EE1C">
        <w:rPr>
          <w:rFonts w:ascii="Arial" w:hAnsi="Arial" w:cs="Arial"/>
          <w:noProof/>
          <w:color w:val="000000"/>
          <w:lang w:eastAsia="zh-CN"/>
        </w:rPr>
        <w:t>Staff working for the Permissions Delivery Unit that are also an Authorised Officer or have a desire to be an Authorised Officer will be supported in maintaining or gaining their authorisations. This will be achieved by assisting broader Conservation Regulator operational delivery and by undertaking ongoing training and capability development. Supporting broader Conservation Regulator operational delivery will be subject to Permissions Delivery Unit business priorities.</w:t>
      </w:r>
    </w:p>
    <w:p w14:paraId="47A5774F" w14:textId="77777777" w:rsidR="00495B3B" w:rsidRPr="00495B3B" w:rsidRDefault="00495B3B" w:rsidP="00017D8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61DBE60" w14:textId="77777777" w:rsidR="00A812DE" w:rsidRPr="00A812DE" w:rsidRDefault="00A812DE" w:rsidP="00A812DE">
      <w:pPr>
        <w:numPr>
          <w:ilvl w:val="0"/>
          <w:numId w:val="43"/>
        </w:numPr>
        <w:spacing w:before="60" w:line="240" w:lineRule="auto"/>
        <w:rPr>
          <w:rFonts w:ascii="Arial" w:hAnsi="Arial" w:cs="Arial"/>
          <w:color w:val="000000"/>
          <w:lang w:eastAsia="zh-CN"/>
        </w:rPr>
      </w:pPr>
      <w:r w:rsidRPr="00A812DE">
        <w:rPr>
          <w:rFonts w:ascii="Arial" w:hAnsi="Arial" w:cs="Arial"/>
          <w:color w:val="000000"/>
          <w:lang w:eastAsia="zh-CN"/>
        </w:rPr>
        <w:t xml:space="preserve">Acting as delegated decision maker on permit applications as required, in line with Conservation Regulator standards and procedures. </w:t>
      </w:r>
    </w:p>
    <w:p w14:paraId="3115586D" w14:textId="3D1D1CD7" w:rsidR="00495B3B" w:rsidRDefault="00495B3B" w:rsidP="00E3763A">
      <w:pPr>
        <w:numPr>
          <w:ilvl w:val="0"/>
          <w:numId w:val="43"/>
        </w:numPr>
        <w:spacing w:before="60" w:line="240" w:lineRule="auto"/>
        <w:rPr>
          <w:rFonts w:ascii="Arial" w:hAnsi="Arial" w:cs="Arial"/>
          <w:color w:val="000000"/>
          <w:lang w:eastAsia="zh-CN"/>
        </w:rPr>
      </w:pPr>
      <w:r w:rsidRPr="00E3763A">
        <w:rPr>
          <w:rFonts w:ascii="Arial" w:hAnsi="Arial" w:cs="Arial"/>
          <w:color w:val="000000"/>
          <w:lang w:eastAsia="zh-CN"/>
        </w:rPr>
        <w:t>To practice cultural safety by creating environments, relationships and systems free from racism and discrimination so that people can feel safe, valued and able to participate.</w:t>
      </w:r>
    </w:p>
    <w:p w14:paraId="4703F6FB" w14:textId="59F6E92A" w:rsidR="00815FE9" w:rsidRDefault="00815FE9" w:rsidP="00E3763A">
      <w:pPr>
        <w:numPr>
          <w:ilvl w:val="0"/>
          <w:numId w:val="43"/>
        </w:numPr>
        <w:spacing w:before="60" w:line="240" w:lineRule="auto"/>
        <w:rPr>
          <w:rFonts w:ascii="Arial" w:hAnsi="Arial" w:cs="Arial"/>
          <w:color w:val="000000"/>
          <w:lang w:eastAsia="zh-CN"/>
        </w:rPr>
      </w:pPr>
      <w:r w:rsidRPr="00815FE9">
        <w:rPr>
          <w:rFonts w:ascii="Arial" w:hAnsi="Arial" w:cs="Arial"/>
          <w:color w:val="000000"/>
          <w:lang w:eastAsia="zh-CN"/>
        </w:rPr>
        <w:t xml:space="preserve">Case </w:t>
      </w:r>
      <w:proofErr w:type="gramStart"/>
      <w:r w:rsidRPr="00815FE9">
        <w:rPr>
          <w:rFonts w:ascii="Arial" w:hAnsi="Arial" w:cs="Arial"/>
          <w:color w:val="000000"/>
          <w:lang w:eastAsia="zh-CN"/>
        </w:rPr>
        <w:t>manage</w:t>
      </w:r>
      <w:proofErr w:type="gramEnd"/>
      <w:r w:rsidRPr="00815FE9">
        <w:rPr>
          <w:rFonts w:ascii="Arial" w:hAnsi="Arial" w:cs="Arial"/>
          <w:color w:val="000000"/>
          <w:lang w:eastAsia="zh-CN"/>
        </w:rPr>
        <w:t xml:space="preserve"> a portfolio of complex wildlife licensing applications, enquiries and processes and provide guidance to other officers undertaking this work</w:t>
      </w:r>
    </w:p>
    <w:p w14:paraId="2481BC5F" w14:textId="6D2FB0B7" w:rsidR="00815FE9" w:rsidRDefault="00815FE9" w:rsidP="00E3763A">
      <w:pPr>
        <w:numPr>
          <w:ilvl w:val="0"/>
          <w:numId w:val="43"/>
        </w:numPr>
        <w:spacing w:before="60" w:line="240" w:lineRule="auto"/>
        <w:rPr>
          <w:rFonts w:ascii="Arial" w:hAnsi="Arial" w:cs="Arial"/>
          <w:color w:val="000000"/>
          <w:lang w:eastAsia="zh-CN"/>
        </w:rPr>
      </w:pPr>
      <w:r w:rsidRPr="00815FE9">
        <w:rPr>
          <w:rFonts w:ascii="Arial" w:hAnsi="Arial" w:cs="Arial"/>
          <w:color w:val="000000"/>
          <w:lang w:eastAsia="zh-CN"/>
        </w:rPr>
        <w:t>Assist in design of decision-making criteria, and implementation of this work to assess applications.  As required seek additional information, undertake further research and investigation.</w:t>
      </w:r>
    </w:p>
    <w:p w14:paraId="705D41AE" w14:textId="3AB21F07" w:rsidR="00815FE9" w:rsidRDefault="00884696" w:rsidP="00E3763A">
      <w:pPr>
        <w:numPr>
          <w:ilvl w:val="0"/>
          <w:numId w:val="43"/>
        </w:numPr>
        <w:spacing w:before="60" w:line="240" w:lineRule="auto"/>
        <w:rPr>
          <w:rFonts w:ascii="Arial" w:hAnsi="Arial" w:cs="Arial"/>
          <w:color w:val="000000"/>
          <w:lang w:eastAsia="zh-CN"/>
        </w:rPr>
      </w:pPr>
      <w:r w:rsidRPr="00884696">
        <w:rPr>
          <w:rFonts w:ascii="Arial" w:hAnsi="Arial" w:cs="Arial"/>
          <w:color w:val="000000"/>
          <w:lang w:eastAsia="zh-CN"/>
        </w:rPr>
        <w:t xml:space="preserve">Provide clear, accurate advice and information to persons or organizations seeking wildlife licences, including responding to enquiries related to licence requirements, and keep </w:t>
      </w:r>
      <w:proofErr w:type="spellStart"/>
      <w:r w:rsidRPr="00884696">
        <w:rPr>
          <w:rFonts w:ascii="Arial" w:hAnsi="Arial" w:cs="Arial"/>
          <w:color w:val="000000"/>
          <w:lang w:eastAsia="zh-CN"/>
        </w:rPr>
        <w:t>licencees</w:t>
      </w:r>
      <w:proofErr w:type="spellEnd"/>
      <w:r w:rsidRPr="00884696">
        <w:rPr>
          <w:rFonts w:ascii="Arial" w:hAnsi="Arial" w:cs="Arial"/>
          <w:color w:val="000000"/>
          <w:lang w:eastAsia="zh-CN"/>
        </w:rPr>
        <w:t xml:space="preserve"> informed of changes as required.</w:t>
      </w:r>
    </w:p>
    <w:p w14:paraId="0B2A2768" w14:textId="63BBB3F0" w:rsidR="00884696" w:rsidRDefault="006246B5" w:rsidP="00E3763A">
      <w:pPr>
        <w:numPr>
          <w:ilvl w:val="0"/>
          <w:numId w:val="43"/>
        </w:numPr>
        <w:spacing w:before="60" w:line="240" w:lineRule="auto"/>
        <w:rPr>
          <w:rFonts w:ascii="Arial" w:hAnsi="Arial" w:cs="Arial"/>
          <w:color w:val="000000"/>
          <w:lang w:eastAsia="zh-CN"/>
        </w:rPr>
      </w:pPr>
      <w:r w:rsidRPr="006246B5">
        <w:rPr>
          <w:rFonts w:ascii="Arial" w:hAnsi="Arial" w:cs="Arial"/>
          <w:color w:val="000000"/>
          <w:lang w:eastAsia="zh-CN"/>
        </w:rPr>
        <w:t>Provide information and support to Regulatory Operations to enable compliance monitoring as required.</w:t>
      </w:r>
    </w:p>
    <w:p w14:paraId="190AA743" w14:textId="4199E9BE" w:rsidR="00101662" w:rsidRDefault="00101662" w:rsidP="00E3763A">
      <w:pPr>
        <w:numPr>
          <w:ilvl w:val="0"/>
          <w:numId w:val="43"/>
        </w:numPr>
        <w:spacing w:before="60" w:line="240" w:lineRule="auto"/>
        <w:rPr>
          <w:rFonts w:ascii="Arial" w:hAnsi="Arial" w:cs="Arial"/>
          <w:color w:val="000000"/>
          <w:lang w:eastAsia="zh-CN"/>
        </w:rPr>
      </w:pPr>
      <w:r w:rsidRPr="00101662">
        <w:rPr>
          <w:rFonts w:ascii="Arial" w:hAnsi="Arial" w:cs="Arial"/>
          <w:color w:val="000000"/>
          <w:lang w:eastAsia="zh-CN"/>
        </w:rPr>
        <w:t xml:space="preserve">Provide advice </w:t>
      </w:r>
      <w:proofErr w:type="gramStart"/>
      <w:r w:rsidRPr="00101662">
        <w:rPr>
          <w:rFonts w:ascii="Arial" w:hAnsi="Arial" w:cs="Arial"/>
          <w:color w:val="000000"/>
          <w:lang w:eastAsia="zh-CN"/>
        </w:rPr>
        <w:t>into, and</w:t>
      </w:r>
      <w:proofErr w:type="gramEnd"/>
      <w:r w:rsidRPr="00101662">
        <w:rPr>
          <w:rFonts w:ascii="Arial" w:hAnsi="Arial" w:cs="Arial"/>
          <w:color w:val="000000"/>
          <w:lang w:eastAsia="zh-CN"/>
        </w:rPr>
        <w:t xml:space="preserve"> support implementation of reforms to permission systems and processes.</w:t>
      </w:r>
    </w:p>
    <w:p w14:paraId="43CA78AA" w14:textId="3DB35601" w:rsidR="0003233A" w:rsidRDefault="00F4768B" w:rsidP="00E3763A">
      <w:pPr>
        <w:numPr>
          <w:ilvl w:val="0"/>
          <w:numId w:val="43"/>
        </w:numPr>
        <w:spacing w:before="60" w:line="240" w:lineRule="auto"/>
        <w:rPr>
          <w:rFonts w:ascii="Arial" w:hAnsi="Arial" w:cs="Arial"/>
          <w:color w:val="000000"/>
          <w:lang w:eastAsia="zh-CN"/>
        </w:rPr>
      </w:pPr>
      <w:r w:rsidRPr="00F4768B">
        <w:rPr>
          <w:rFonts w:ascii="Arial" w:hAnsi="Arial" w:cs="Arial"/>
          <w:color w:val="000000"/>
          <w:lang w:eastAsia="zh-CN"/>
        </w:rPr>
        <w:t>Support the delivery of wildlife permissions campaigns including annual renewal periods</w:t>
      </w:r>
      <w:r w:rsidR="00666256">
        <w:rPr>
          <w:rFonts w:ascii="Arial" w:hAnsi="Arial" w:cs="Arial"/>
          <w:color w:val="000000"/>
          <w:lang w:eastAsia="zh-CN"/>
        </w:rPr>
        <w:t>.</w:t>
      </w:r>
    </w:p>
    <w:p w14:paraId="44A6A622" w14:textId="47B44F12" w:rsidR="00F4768B" w:rsidRDefault="00F4768B" w:rsidP="00E3763A">
      <w:pPr>
        <w:numPr>
          <w:ilvl w:val="0"/>
          <w:numId w:val="43"/>
        </w:numPr>
        <w:spacing w:before="60" w:line="240" w:lineRule="auto"/>
        <w:rPr>
          <w:rFonts w:ascii="Arial" w:hAnsi="Arial" w:cs="Arial"/>
          <w:color w:val="000000"/>
          <w:lang w:eastAsia="zh-CN"/>
        </w:rPr>
      </w:pPr>
      <w:r w:rsidRPr="00F4768B">
        <w:rPr>
          <w:rFonts w:ascii="Arial" w:hAnsi="Arial" w:cs="Arial"/>
          <w:color w:val="000000"/>
          <w:lang w:eastAsia="zh-CN"/>
        </w:rPr>
        <w:t>Lead continuous improvement and documentation of internal processes, including training permissions officers.</w:t>
      </w:r>
    </w:p>
    <w:p w14:paraId="628A7801" w14:textId="77777777" w:rsidR="00325ECB" w:rsidRPr="00E3763A" w:rsidRDefault="00325ECB" w:rsidP="00325ECB">
      <w:pPr>
        <w:numPr>
          <w:ilvl w:val="0"/>
          <w:numId w:val="43"/>
        </w:numPr>
        <w:spacing w:before="60" w:line="240" w:lineRule="auto"/>
        <w:rPr>
          <w:rFonts w:ascii="Arial" w:hAnsi="Arial" w:cs="Arial"/>
          <w:color w:val="000000"/>
          <w:lang w:eastAsia="zh-CN"/>
        </w:rPr>
      </w:pPr>
      <w:r w:rsidRPr="00E3763A">
        <w:rPr>
          <w:rFonts w:ascii="Arial" w:hAnsi="Arial" w:cs="Arial"/>
          <w:color w:val="000000"/>
          <w:lang w:eastAsia="zh-CN"/>
        </w:rPr>
        <w:t>Ensure the highest ethical standards in the delivery of the department’s objectives, with a strong commitment to the DEECA values, including safety and wellbeing.</w:t>
      </w:r>
    </w:p>
    <w:p w14:paraId="3E12C3AC" w14:textId="77777777" w:rsidR="00325ECB" w:rsidRPr="00E3763A" w:rsidRDefault="00325ECB" w:rsidP="007D111D">
      <w:pPr>
        <w:spacing w:before="60" w:line="240" w:lineRule="auto"/>
        <w:ind w:left="360"/>
        <w:rPr>
          <w:rFonts w:ascii="Arial" w:hAnsi="Arial" w:cs="Arial"/>
          <w:color w:val="000000"/>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FE5D09">
      <w:pPr>
        <w:spacing w:before="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ED49453" w14:textId="77777777" w:rsidR="003E12EF" w:rsidRPr="003E12EF" w:rsidRDefault="003E12EF" w:rsidP="003E12EF">
      <w:pPr>
        <w:spacing w:before="60" w:line="240" w:lineRule="auto"/>
        <w:rPr>
          <w:rFonts w:ascii="Arial" w:hAnsi="Arial" w:cs="Arial"/>
          <w:b/>
          <w:bCs/>
          <w:color w:val="000000"/>
          <w:lang w:eastAsia="zh-CN"/>
        </w:rPr>
      </w:pPr>
      <w:bookmarkStart w:id="4" w:name="_Hlk102550785"/>
      <w:r w:rsidRPr="003E12EF">
        <w:rPr>
          <w:rFonts w:ascii="Arial" w:hAnsi="Arial" w:cs="Arial"/>
          <w:b/>
          <w:bCs/>
          <w:color w:val="000000"/>
          <w:lang w:eastAsia="zh-CN"/>
        </w:rPr>
        <w:t xml:space="preserve">Specialist/Technical Expertise/Qualifications </w:t>
      </w:r>
    </w:p>
    <w:p w14:paraId="2C4B09DF" w14:textId="77777777" w:rsidR="003E12EF" w:rsidRPr="003E12EF" w:rsidRDefault="003E12EF" w:rsidP="003E12EF">
      <w:pPr>
        <w:numPr>
          <w:ilvl w:val="0"/>
          <w:numId w:val="43"/>
        </w:numPr>
        <w:spacing w:before="60" w:line="240" w:lineRule="auto"/>
        <w:rPr>
          <w:rFonts w:ascii="Arial" w:hAnsi="Arial" w:cs="Arial"/>
          <w:color w:val="000000"/>
          <w:lang w:eastAsia="zh-CN"/>
        </w:rPr>
      </w:pPr>
      <w:bookmarkStart w:id="5" w:name="_Hlk212039300"/>
      <w:r w:rsidRPr="003E12EF">
        <w:rPr>
          <w:rFonts w:ascii="Arial" w:hAnsi="Arial" w:cs="Arial"/>
          <w:color w:val="000000"/>
          <w:lang w:eastAsia="zh-CN"/>
        </w:rPr>
        <w:t xml:space="preserve">Expertise in the administration of permits is desirable. </w:t>
      </w:r>
    </w:p>
    <w:p w14:paraId="55C6820F" w14:textId="77777777" w:rsidR="003E12EF" w:rsidRPr="003E12EF" w:rsidRDefault="003E12EF" w:rsidP="003E12EF">
      <w:pPr>
        <w:numPr>
          <w:ilvl w:val="0"/>
          <w:numId w:val="43"/>
        </w:numPr>
        <w:spacing w:before="60" w:line="240" w:lineRule="auto"/>
        <w:rPr>
          <w:rFonts w:ascii="Arial" w:hAnsi="Arial" w:cs="Arial"/>
          <w:color w:val="000000"/>
          <w:lang w:eastAsia="zh-CN"/>
        </w:rPr>
      </w:pPr>
      <w:r w:rsidRPr="003E12EF">
        <w:rPr>
          <w:rFonts w:ascii="Arial" w:hAnsi="Arial" w:cs="Arial"/>
          <w:color w:val="000000"/>
          <w:lang w:eastAsia="zh-CN"/>
        </w:rPr>
        <w:t xml:space="preserve">Prior experience or knowledge of ecology, zoology or related disciplines is desirable.  </w:t>
      </w:r>
    </w:p>
    <w:bookmarkEnd w:id="5"/>
    <w:p w14:paraId="3B784F51" w14:textId="77777777" w:rsidR="003E12EF" w:rsidRPr="003E12EF" w:rsidRDefault="003E12EF" w:rsidP="003E12EF">
      <w:pPr>
        <w:spacing w:before="60" w:line="240" w:lineRule="auto"/>
        <w:rPr>
          <w:rFonts w:ascii="Arial" w:hAnsi="Arial" w:cs="Arial"/>
          <w:b/>
          <w:bCs/>
          <w:color w:val="000000"/>
          <w:lang w:eastAsia="zh-CN"/>
        </w:rPr>
      </w:pPr>
      <w:r w:rsidRPr="003E12EF">
        <w:rPr>
          <w:rFonts w:ascii="Arial" w:hAnsi="Arial" w:cs="Arial"/>
          <w:b/>
          <w:bCs/>
          <w:color w:val="000000"/>
          <w:lang w:eastAsia="zh-CN"/>
        </w:rPr>
        <w:t xml:space="preserve">Capabilities </w:t>
      </w:r>
    </w:p>
    <w:p w14:paraId="1187B669" w14:textId="77777777" w:rsidR="003E12EF" w:rsidRPr="003E12EF" w:rsidRDefault="003E12EF" w:rsidP="003E12EF">
      <w:pPr>
        <w:numPr>
          <w:ilvl w:val="0"/>
          <w:numId w:val="43"/>
        </w:numPr>
        <w:spacing w:before="60" w:line="240" w:lineRule="auto"/>
        <w:rPr>
          <w:rFonts w:ascii="Arial" w:hAnsi="Arial" w:cs="Arial"/>
          <w:color w:val="000000"/>
          <w:lang w:eastAsia="zh-CN"/>
        </w:rPr>
      </w:pPr>
      <w:r w:rsidRPr="003E12EF">
        <w:rPr>
          <w:rFonts w:ascii="Arial" w:hAnsi="Arial" w:cs="Arial"/>
          <w:color w:val="000000"/>
          <w:lang w:eastAsia="zh-CN"/>
        </w:rPr>
        <w:t xml:space="preserve">Critical thinking and problem solving: Resolves issues through deep understanding or interpretation of existing guidelines. Where guidelines are not available, analyses ideas available and </w:t>
      </w:r>
      <w:proofErr w:type="gramStart"/>
      <w:r w:rsidRPr="003E12EF">
        <w:rPr>
          <w:rFonts w:ascii="Arial" w:hAnsi="Arial" w:cs="Arial"/>
          <w:color w:val="000000"/>
          <w:lang w:eastAsia="zh-CN"/>
        </w:rPr>
        <w:t>takes action</w:t>
      </w:r>
      <w:proofErr w:type="gramEnd"/>
      <w:r w:rsidRPr="003E12EF">
        <w:rPr>
          <w:rFonts w:ascii="Arial" w:hAnsi="Arial" w:cs="Arial"/>
          <w:color w:val="000000"/>
          <w:lang w:eastAsia="zh-CN"/>
        </w:rPr>
        <w:t xml:space="preserve"> through self, or in consultation with others to resolve problems. If required, determine additional information needed to make informed decisions. Applies critical thinking and problem-solving concepts in the right context.  </w:t>
      </w:r>
    </w:p>
    <w:p w14:paraId="1E6DA7C6" w14:textId="77777777" w:rsidR="003E12EF" w:rsidRPr="003E12EF" w:rsidRDefault="003E12EF" w:rsidP="003E12EF">
      <w:pPr>
        <w:numPr>
          <w:ilvl w:val="0"/>
          <w:numId w:val="43"/>
        </w:numPr>
        <w:spacing w:before="60" w:line="240" w:lineRule="auto"/>
        <w:rPr>
          <w:rFonts w:ascii="Arial" w:hAnsi="Arial" w:cs="Arial"/>
          <w:color w:val="000000"/>
          <w:lang w:eastAsia="zh-CN"/>
        </w:rPr>
      </w:pPr>
      <w:r w:rsidRPr="003E12EF">
        <w:rPr>
          <w:rFonts w:ascii="Arial" w:hAnsi="Arial" w:cs="Arial"/>
          <w:color w:val="000000"/>
          <w:lang w:eastAsia="zh-CN"/>
        </w:rPr>
        <w:t xml:space="preserve">Interpersonal skills: Sees things from another’s point of view &amp; confirms understanding; Understand motivations, needs and wants of stakeholders and their impact on service delivery; Tailor communications according to audience and/or audience preference. </w:t>
      </w:r>
    </w:p>
    <w:p w14:paraId="6FCA114C" w14:textId="77777777" w:rsidR="003E12EF" w:rsidRPr="003E12EF" w:rsidRDefault="003E12EF" w:rsidP="003E12EF">
      <w:pPr>
        <w:numPr>
          <w:ilvl w:val="0"/>
          <w:numId w:val="43"/>
        </w:numPr>
        <w:spacing w:before="60" w:line="240" w:lineRule="auto"/>
        <w:rPr>
          <w:rFonts w:ascii="Arial" w:hAnsi="Arial" w:cs="Arial"/>
          <w:color w:val="000000"/>
          <w:lang w:eastAsia="zh-CN"/>
        </w:rPr>
      </w:pPr>
      <w:r w:rsidRPr="003E12EF">
        <w:rPr>
          <w:rFonts w:ascii="Arial" w:hAnsi="Arial" w:cs="Arial"/>
          <w:color w:val="000000"/>
          <w:lang w:eastAsia="zh-CN"/>
        </w:rPr>
        <w:t xml:space="preserve">Delivery: Defines tasks to be delivered to meet agreed outcomes; Coordinates and guides others in the execution of work activities; Monitors progress of tasks against plans and takes corrective action when required. </w:t>
      </w:r>
    </w:p>
    <w:p w14:paraId="44453C08" w14:textId="409FA5F3" w:rsidR="007B3D8F" w:rsidRPr="003E12EF" w:rsidRDefault="003E12EF" w:rsidP="003E12EF">
      <w:pPr>
        <w:numPr>
          <w:ilvl w:val="0"/>
          <w:numId w:val="43"/>
        </w:numPr>
        <w:spacing w:before="60" w:line="240" w:lineRule="auto"/>
        <w:rPr>
          <w:rFonts w:ascii="Arial" w:hAnsi="Arial" w:cs="Arial"/>
          <w:color w:val="000000"/>
          <w:lang w:eastAsia="zh-CN"/>
        </w:rPr>
      </w:pPr>
      <w:r w:rsidRPr="003E12EF">
        <w:rPr>
          <w:rFonts w:ascii="Arial" w:hAnsi="Arial" w:cs="Arial"/>
          <w:color w:val="000000"/>
          <w:lang w:eastAsia="zh-CN"/>
        </w:rPr>
        <w:t xml:space="preserve">Resilience: Gives frank and honest feedback/advice. Listens when ideas are challenged, seeks to understand the nature of criticism &amp; respond constructively; Displays confidence and conviction when communicating an opinion </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4A9CE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B91289" w:rsidRDefault="00495B3B" w:rsidP="00495B3B">
            <w:pPr>
              <w:rPr>
                <w:rFonts w:cs="Arial"/>
                <w:color w:val="1A1A1A"/>
                <w:sz w:val="20"/>
              </w:rPr>
            </w:pPr>
            <w:r w:rsidRPr="00B91289">
              <w:rPr>
                <w:rFonts w:cs="Arial"/>
                <w:color w:val="1A1A1A"/>
                <w:sz w:val="20"/>
              </w:rPr>
              <w:t>Financial Delegation Value</w:t>
            </w:r>
          </w:p>
        </w:tc>
        <w:tc>
          <w:tcPr>
            <w:tcW w:w="6803" w:type="dxa"/>
            <w:shd w:val="clear" w:color="auto" w:fill="auto"/>
          </w:tcPr>
          <w:p w14:paraId="2DBD5EFC" w14:textId="57F41EC0" w:rsidR="00495B3B" w:rsidRPr="00B91289"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B91289">
              <w:rPr>
                <w:rFonts w:cs="Arial"/>
                <w:b/>
                <w:bCs/>
                <w:color w:val="1A1A1A"/>
                <w:sz w:val="20"/>
              </w:rPr>
              <w:t>$</w:t>
            </w:r>
            <w:r w:rsidR="00CE44FA" w:rsidRPr="00B91289">
              <w:rPr>
                <w:rFonts w:cs="Arial"/>
                <w:b/>
                <w:bCs/>
                <w:color w:val="1A1A1A"/>
                <w:sz w:val="20"/>
              </w:rPr>
              <w:t>0</w:t>
            </w:r>
            <w:r w:rsidRPr="00B91289">
              <w:rPr>
                <w:rFonts w:cs="Arial"/>
                <w:b/>
                <w:bCs/>
                <w:color w:val="1A1A1A"/>
                <w:sz w:val="20"/>
              </w:rPr>
              <w:t xml:space="preserve"> </w:t>
            </w:r>
            <w:r w:rsidRPr="00B91289">
              <w:rPr>
                <w:rFonts w:cs="Arial"/>
                <w:color w:val="1A1A1A"/>
                <w:sz w:val="20"/>
              </w:rPr>
              <w:t>A declaration of Private Interests will be required for positions with financial delegations of &gt;$20,000</w:t>
            </w:r>
          </w:p>
        </w:tc>
      </w:tr>
      <w:tr w:rsidR="00495B3B" w:rsidRPr="00495B3B" w14:paraId="13112EBA"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FCD9079" w:rsidR="00495B3B" w:rsidRPr="005015B9" w:rsidRDefault="00495B3B" w:rsidP="005015B9">
            <w:pPr>
              <w:spacing w:line="240" w:lineRule="auto"/>
              <w:contextualSpacing/>
              <w:outlineLvl w:val="1"/>
              <w:rPr>
                <w:rFonts w:ascii="Arial" w:hAnsi="Arial" w:cs="Arial"/>
                <w:sz w:val="20"/>
              </w:rPr>
            </w:pPr>
            <w:r w:rsidRPr="00B91289">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60C4F2CC" w:rsidR="00495B3B" w:rsidRDefault="00B91289" w:rsidP="00B91289">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91289">
              <w:rPr>
                <w:rFonts w:ascii="Arial" w:hAnsi="Arial" w:cs="Arial"/>
                <w:color w:val="1A1A1A"/>
              </w:rPr>
              <w:t xml:space="preserve">  </w:t>
            </w:r>
            <w:r w:rsidR="00495B3B" w:rsidRPr="00B91289">
              <w:rPr>
                <w:rFonts w:ascii="Arial" w:hAnsi="Arial" w:cs="Arial"/>
                <w:sz w:val="20"/>
              </w:rPr>
              <w:t>Sedentary desk work</w:t>
            </w:r>
          </w:p>
          <w:p w14:paraId="49FF61E6" w14:textId="4B4CEA4A" w:rsidR="00FE5D09" w:rsidRPr="00FE5D09" w:rsidRDefault="00FE5D09" w:rsidP="00FE5D09">
            <w:p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E5D09">
              <w:rPr>
                <w:rFonts w:ascii="Arial" w:hAnsi="Arial" w:cs="Arial"/>
                <w:sz w:val="20"/>
              </w:rPr>
              <w:t>Driving</w:t>
            </w:r>
          </w:p>
          <w:p w14:paraId="23FF4545" w14:textId="66D3691D" w:rsidR="00495B3B" w:rsidRPr="00B91289" w:rsidRDefault="00FE5D09" w:rsidP="00FE5D09">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  </w:t>
            </w:r>
            <w:r w:rsidRPr="00FE5D09">
              <w:rPr>
                <w:rFonts w:ascii="Arial" w:hAnsi="Arial" w:cs="Arial"/>
                <w:sz w:val="20"/>
              </w:rPr>
              <w:t>Field work</w:t>
            </w:r>
          </w:p>
        </w:tc>
      </w:tr>
      <w:tr w:rsidR="00495B3B" w:rsidRPr="00495B3B" w14:paraId="7CD2DEBC"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221E48B3"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A2651">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1947F646">
        <w:rPr>
          <w:rFonts w:ascii="Arial" w:hAnsi="Arial" w:cs="Arial"/>
          <w:color w:val="442D97" w:themeColor="accent4" w:themeTint="BF"/>
          <w:sz w:val="28"/>
          <w:szCs w:val="28"/>
          <w:lang w:eastAsia="zh-CN"/>
        </w:rPr>
        <w:t>About the Department</w:t>
      </w:r>
    </w:p>
    <w:p w14:paraId="6CCF180B" w14:textId="5C45AD61" w:rsidR="48A4D68E" w:rsidRDefault="48A4D68E" w:rsidP="1947F646">
      <w:pPr>
        <w:spacing w:before="0" w:after="0"/>
        <w:rPr>
          <w:rFonts w:ascii="Arial" w:hAnsi="Arial" w:cs="Arial"/>
        </w:rPr>
      </w:pPr>
      <w:r w:rsidRPr="1947F646">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B791E6E" w14:textId="01EF1C57" w:rsidR="48A4D68E" w:rsidRDefault="48A4D68E" w:rsidP="1947F646">
      <w:pPr>
        <w:spacing w:before="0" w:after="0"/>
      </w:pPr>
      <w:r w:rsidRPr="1947F646">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1947F646">
        <w:rPr>
          <w:rFonts w:ascii="Arial" w:hAnsi="Arial" w:cs="Arial"/>
        </w:rPr>
        <w:t>them</w:t>
      </w:r>
      <w:proofErr w:type="gramEnd"/>
      <w:r w:rsidRPr="1947F646">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A335F">
      <w:pPr>
        <w:spacing w:before="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2688AF5" w:rsidR="00C8238F" w:rsidRPr="00AC1638" w:rsidRDefault="00C8238F" w:rsidP="00C8238F">
      <w:pPr>
        <w:keepNext/>
        <w:spacing w:before="0" w:line="240" w:lineRule="auto"/>
        <w:rPr>
          <w:rFonts w:ascii="Arial" w:eastAsia="Microsoft JhengHei" w:hAnsi="Arial"/>
          <w:color w:val="442D97"/>
          <w:sz w:val="28"/>
          <w:szCs w:val="28"/>
        </w:rPr>
      </w:pPr>
      <w:r w:rsidRPr="3848F272">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E3181D3" w:rsidR="00A14A3F" w:rsidRPr="00CA335F" w:rsidRDefault="00495B3B" w:rsidP="00CA335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00D40EAF" w:rsidRPr="00220147">
          <w:rPr>
            <w:rStyle w:val="Hyperlink"/>
            <w:rFonts w:ascii="Arial" w:eastAsia="Microsoft JhengHei" w:hAnsi="Arial" w:cs="Arial"/>
            <w:sz w:val="22"/>
            <w:szCs w:val="24"/>
            <w:lang w:eastAsia="en-US"/>
          </w:rPr>
          <w:t>customer.service@deeca.vic.gov.au</w:t>
        </w:r>
      </w:hyperlink>
    </w:p>
    <w:sectPr w:rsidR="00A14A3F" w:rsidRPr="00CA335F" w:rsidSect="00A80EA9">
      <w:headerReference w:type="default" r:id="rId30"/>
      <w:footerReference w:type="even" r:id="rId31"/>
      <w:footerReference w:type="default" r:id="rId32"/>
      <w:headerReference w:type="first" r:id="rId33"/>
      <w:footerReference w:type="first" r:id="rId34"/>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00E8" w14:textId="77777777" w:rsidR="009534AB" w:rsidRDefault="009534AB" w:rsidP="00CD157B">
      <w:pPr>
        <w:pStyle w:val="NoSpacing"/>
      </w:pPr>
    </w:p>
    <w:p w14:paraId="05CBA29F" w14:textId="77777777" w:rsidR="009534AB" w:rsidRDefault="009534AB"/>
  </w:endnote>
  <w:endnote w:type="continuationSeparator" w:id="0">
    <w:p w14:paraId="231267A8" w14:textId="77777777" w:rsidR="009534AB" w:rsidRDefault="009534AB" w:rsidP="00CD157B">
      <w:pPr>
        <w:pStyle w:val="NoSpacing"/>
      </w:pPr>
    </w:p>
    <w:p w14:paraId="141F5673" w14:textId="77777777" w:rsidR="009534AB" w:rsidRDefault="009534AB"/>
  </w:endnote>
  <w:endnote w:type="continuationNotice" w:id="1">
    <w:p w14:paraId="014C33FC" w14:textId="77777777" w:rsidR="009534AB" w:rsidRDefault="009534AB" w:rsidP="00CD157B">
      <w:pPr>
        <w:pStyle w:val="NoSpacing"/>
      </w:pPr>
    </w:p>
    <w:p w14:paraId="637302BE" w14:textId="77777777" w:rsidR="009534AB" w:rsidRDefault="00953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4EC70855" w:rsidR="00C871F9" w:rsidRPr="00810C40" w:rsidRDefault="007B2B45" w:rsidP="00C871F9">
    <w:pPr>
      <w:pStyle w:val="Footer"/>
    </w:pPr>
    <w:r>
      <w:rPr>
        <w:b/>
        <w:noProof/>
      </w:rPr>
      <mc:AlternateContent>
        <mc:Choice Requires="wps">
          <w:drawing>
            <wp:anchor distT="0" distB="0" distL="0" distR="0" simplePos="0" relativeHeight="251660299" behindDoc="0" locked="0" layoutInCell="1" allowOverlap="1" wp14:anchorId="44977846" wp14:editId="7FF17544">
              <wp:simplePos x="635" y="635"/>
              <wp:positionH relativeFrom="page">
                <wp:align>center</wp:align>
              </wp:positionH>
              <wp:positionV relativeFrom="page">
                <wp:align>bottom</wp:align>
              </wp:positionV>
              <wp:extent cx="1149350" cy="452755"/>
              <wp:effectExtent l="0" t="0" r="12700" b="0"/>
              <wp:wrapNone/>
              <wp:docPr id="949358570"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7E2783C1" w14:textId="4CF6882F" w:rsidR="007B2B45" w:rsidRPr="007B2B45" w:rsidRDefault="007B2B45" w:rsidP="007B2B45">
                          <w:pPr>
                            <w:spacing w:after="0"/>
                            <w:rPr>
                              <w:rFonts w:ascii="Calibri" w:eastAsia="Calibri" w:hAnsi="Calibri" w:cs="Calibri"/>
                              <w:noProof/>
                              <w:color w:val="000000"/>
                              <w:sz w:val="24"/>
                              <w:szCs w:val="24"/>
                            </w:rPr>
                          </w:pPr>
                          <w:r w:rsidRPr="007B2B45">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77846" id="_x0000_t202" coordsize="21600,21600" o:spt="202" path="m,l,21600r21600,l21600,xe">
              <v:stroke joinstyle="miter"/>
              <v:path gradientshapeok="t" o:connecttype="rect"/>
            </v:shapetype>
            <v:shape id="Text Box 2" o:spid="_x0000_s1026" type="#_x0000_t202" alt="OFFICIAL-Sensitive" style="position:absolute;margin-left:0;margin-top:0;width:90.5pt;height:35.65pt;z-index:251660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fCgIAABYEAAAOAAAAZHJzL2Uyb0RvYy54bWysU8Fu2zAMvQ/YPwi6L3ayZm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" filled="f" stroked="f">
              <v:textbox style="mso-fit-shape-to-text:t" inset="0,0,0,15pt">
                <w:txbxContent>
                  <w:p w14:paraId="7E2783C1" w14:textId="4CF6882F" w:rsidR="007B2B45" w:rsidRPr="007B2B45" w:rsidRDefault="007B2B45" w:rsidP="007B2B45">
                    <w:pPr>
                      <w:spacing w:after="0"/>
                      <w:rPr>
                        <w:rFonts w:ascii="Calibri" w:eastAsia="Calibri" w:hAnsi="Calibri" w:cs="Calibri"/>
                        <w:noProof/>
                        <w:color w:val="000000"/>
                        <w:sz w:val="24"/>
                        <w:szCs w:val="24"/>
                      </w:rPr>
                    </w:pPr>
                    <w:r w:rsidRPr="007B2B45">
                      <w:rPr>
                        <w:rFonts w:ascii="Calibri" w:eastAsia="Calibri" w:hAnsi="Calibri" w:cs="Calibri"/>
                        <w:noProof/>
                        <w:color w:val="000000"/>
                        <w:sz w:val="24"/>
                        <w:szCs w:val="24"/>
                      </w:rPr>
                      <w:t>OFFICIAL-Sensitive</w:t>
                    </w:r>
                  </w:p>
                </w:txbxContent>
              </v:textbox>
              <w10:wrap anchorx="page" anchory="page"/>
            </v:shape>
          </w:pict>
        </mc:Fallback>
      </mc:AlternateContent>
    </w:r>
    <w:r w:rsidR="00C871F9" w:rsidRPr="4C8F0838">
      <w:rPr>
        <w:b/>
      </w:rPr>
      <w:fldChar w:fldCharType="begin"/>
    </w:r>
    <w:r w:rsidR="00C871F9" w:rsidRPr="4C8F0838">
      <w:rPr>
        <w:b/>
      </w:rPr>
      <w:instrText xml:space="preserve"> PAGE   \* MERGEFORMAT </w:instrText>
    </w:r>
    <w:r w:rsidR="00C871F9" w:rsidRPr="4C8F0838">
      <w:rPr>
        <w:b/>
      </w:rPr>
      <w:fldChar w:fldCharType="separate"/>
    </w:r>
    <w:r w:rsidR="4C8F0838" w:rsidRPr="4C8F0838">
      <w:rPr>
        <w:b/>
      </w:rPr>
      <w:t>4</w:t>
    </w:r>
    <w:r w:rsidR="00C871F9" w:rsidRPr="4C8F0838">
      <w:rPr>
        <w:b/>
      </w:rPr>
      <w:fldChar w:fldCharType="end"/>
    </w:r>
    <w:r w:rsidR="00C871F9">
      <w:tab/>
    </w:r>
    <w:r w:rsidR="4C8F0838">
      <w:t>August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50FF6C27" w:rsidR="00D40EAF" w:rsidRPr="00810C40" w:rsidRDefault="00D40EAF" w:rsidP="00D40EAF">
    <w:pPr>
      <w:pStyle w:val="Footer"/>
    </w:pPr>
    <w:r w:rsidRPr="5DABB238">
      <w:rPr>
        <w:b/>
      </w:rPr>
      <w:fldChar w:fldCharType="begin"/>
    </w:r>
    <w:r w:rsidRPr="5DABB238">
      <w:rPr>
        <w:b/>
      </w:rPr>
      <w:instrText xml:space="preserve"> PAGE   \* MERGEFORMAT </w:instrText>
    </w:r>
    <w:r w:rsidRPr="5DABB238">
      <w:rPr>
        <w:b/>
      </w:rPr>
      <w:fldChar w:fldCharType="separate"/>
    </w:r>
    <w:r w:rsidR="5DABB238" w:rsidRPr="5DABB238">
      <w:rPr>
        <w:b/>
      </w:rPr>
      <w:t>2</w:t>
    </w:r>
    <w:r w:rsidRPr="5DABB238">
      <w:rPr>
        <w:b/>
      </w:rPr>
      <w:fldChar w:fldCharType="end"/>
    </w:r>
    <w:r w:rsidRPr="00D55628">
      <w:rPr>
        <w:b/>
      </w:rPr>
      <w:tab/>
    </w:r>
    <w:proofErr w:type="gramStart"/>
    <w:r w:rsidR="5DABB238" w:rsidRPr="5DABB238">
      <w:rPr>
        <w:rFonts w:ascii="Arial" w:eastAsia="Arial" w:hAnsi="Arial" w:cs="Arial"/>
        <w:bCs w:val="0"/>
        <w:color w:val="000000"/>
        <w:szCs w:val="16"/>
      </w:rPr>
      <w:t xml:space="preserve">October </w:t>
    </w:r>
    <w:r w:rsidR="5DABB238" w:rsidRPr="5DABB238">
      <w:t xml:space="preserve"> </w:t>
    </w:r>
    <w:r w:rsidR="5DABB238" w:rsidRPr="00D40EAF">
      <w:t>2024</w:t>
    </w:r>
    <w:proofErr w:type="gramEnd"/>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6C9BD04" w:rsidR="00364C9A" w:rsidRDefault="007B2B45" w:rsidP="00C871F9">
    <w:pPr>
      <w:pStyle w:val="Footer"/>
    </w:pPr>
    <w:r>
      <w:rPr>
        <w:noProof/>
      </w:rPr>
      <mc:AlternateContent>
        <mc:Choice Requires="wps">
          <w:drawing>
            <wp:anchor distT="0" distB="0" distL="0" distR="0" simplePos="0" relativeHeight="251659275" behindDoc="0" locked="0" layoutInCell="1" allowOverlap="1" wp14:anchorId="2464FE19" wp14:editId="2BBFC9B5">
              <wp:simplePos x="539087" y="10385946"/>
              <wp:positionH relativeFrom="page">
                <wp:align>center</wp:align>
              </wp:positionH>
              <wp:positionV relativeFrom="page">
                <wp:align>bottom</wp:align>
              </wp:positionV>
              <wp:extent cx="1149350" cy="452755"/>
              <wp:effectExtent l="0" t="0" r="12700" b="0"/>
              <wp:wrapNone/>
              <wp:docPr id="1838678903"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93770D4" w14:textId="2EF01F5A" w:rsidR="007B2B45" w:rsidRPr="007B2B45" w:rsidRDefault="007B2B45" w:rsidP="007B2B45">
                          <w:pPr>
                            <w:spacing w:after="0"/>
                            <w:rPr>
                              <w:rFonts w:ascii="Calibri" w:eastAsia="Calibri" w:hAnsi="Calibri" w:cs="Calibri"/>
                              <w:noProof/>
                              <w:color w:val="000000"/>
                              <w:sz w:val="24"/>
                              <w:szCs w:val="24"/>
                            </w:rPr>
                          </w:pPr>
                          <w:r w:rsidRPr="007B2B45">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4FE19" id="_x0000_t202" coordsize="21600,21600" o:spt="202" path="m,l,21600r21600,l21600,xe">
              <v:stroke joinstyle="miter"/>
              <v:path gradientshapeok="t" o:connecttype="rect"/>
            </v:shapetype>
            <v:shape id="Text Box 1" o:spid="_x0000_s1027" type="#_x0000_t202" alt="OFFICIAL-Sensitive" style="position:absolute;margin-left:0;margin-top:0;width:90.5pt;height:35.65pt;z-index:251659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PHgaPQNAgAAHQQA&#10;AA4AAAAAAAAAAAAAAAAALgIAAGRycy9lMm9Eb2MueG1sUEsBAi0AFAAGAAgAAAAhAOcjORPaAAAA&#10;BAEAAA8AAAAAAAAAAAAAAAAAZwQAAGRycy9kb3ducmV2LnhtbFBLBQYAAAAABAAEAPMAAABuBQAA&#10;AAA=&#10;" filled="f" stroked="f">
              <v:textbox style="mso-fit-shape-to-text:t" inset="0,0,0,15pt">
                <w:txbxContent>
                  <w:p w14:paraId="093770D4" w14:textId="2EF01F5A" w:rsidR="007B2B45" w:rsidRPr="007B2B45" w:rsidRDefault="007B2B45" w:rsidP="007B2B45">
                    <w:pPr>
                      <w:spacing w:after="0"/>
                      <w:rPr>
                        <w:rFonts w:ascii="Calibri" w:eastAsia="Calibri" w:hAnsi="Calibri" w:cs="Calibri"/>
                        <w:noProof/>
                        <w:color w:val="000000"/>
                        <w:sz w:val="24"/>
                        <w:szCs w:val="24"/>
                      </w:rPr>
                    </w:pPr>
                    <w:r w:rsidRPr="007B2B45">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4C3B" w14:textId="3165C779" w:rsidR="007B2B45" w:rsidRDefault="007B2B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2E20" w14:textId="47782716" w:rsidR="007B2B45" w:rsidRDefault="007B2B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1F8" w14:textId="3111F715" w:rsidR="007B2B45" w:rsidRDefault="007B2B45">
    <w:pPr>
      <w:pStyle w:val="Footer"/>
    </w:pPr>
    <w:r>
      <w:rPr>
        <w:noProof/>
      </w:rPr>
      <mc:AlternateContent>
        <mc:Choice Requires="wps">
          <w:drawing>
            <wp:anchor distT="0" distB="0" distL="0" distR="0" simplePos="0" relativeHeight="251662347" behindDoc="0" locked="0" layoutInCell="1" allowOverlap="1" wp14:anchorId="1940B11B" wp14:editId="045D384B">
              <wp:simplePos x="635" y="635"/>
              <wp:positionH relativeFrom="page">
                <wp:align>center</wp:align>
              </wp:positionH>
              <wp:positionV relativeFrom="page">
                <wp:align>bottom</wp:align>
              </wp:positionV>
              <wp:extent cx="1149350" cy="452755"/>
              <wp:effectExtent l="0" t="0" r="12700" b="0"/>
              <wp:wrapNone/>
              <wp:docPr id="1256789569"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1AC3769A" w14:textId="57A9A98A" w:rsidR="007B2B45" w:rsidRPr="007B2B45" w:rsidRDefault="007B2B45" w:rsidP="007B2B45">
                          <w:pPr>
                            <w:spacing w:after="0"/>
                            <w:rPr>
                              <w:rFonts w:ascii="Calibri" w:eastAsia="Calibri" w:hAnsi="Calibri" w:cs="Calibri"/>
                              <w:noProof/>
                              <w:color w:val="000000"/>
                              <w:sz w:val="24"/>
                              <w:szCs w:val="24"/>
                            </w:rPr>
                          </w:pPr>
                          <w:r w:rsidRPr="007B2B45">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0B11B" id="_x0000_t202" coordsize="21600,21600" o:spt="202" path="m,l,21600r21600,l21600,xe">
              <v:stroke joinstyle="miter"/>
              <v:path gradientshapeok="t" o:connecttype="rect"/>
            </v:shapetype>
            <v:shape id="Text Box 4" o:spid="_x0000_s1028" type="#_x0000_t202" alt="OFFICIAL-Sensitive" style="position:absolute;margin-left:0;margin-top:0;width:90.5pt;height:35.65pt;z-index:2516623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yDwIAAB0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RiG/sg8CAAAd&#10;BAAADgAAAAAAAAAAAAAAAAAuAgAAZHJzL2Uyb0RvYy54bWxQSwECLQAUAAYACAAAACEA5yM5E9oA&#10;AAAEAQAADwAAAAAAAAAAAAAAAABpBAAAZHJzL2Rvd25yZXYueG1sUEsFBgAAAAAEAAQA8wAAAHAF&#10;AAAAAA==&#10;" filled="f" stroked="f">
              <v:textbox style="mso-fit-shape-to-text:t" inset="0,0,0,15pt">
                <w:txbxContent>
                  <w:p w14:paraId="1AC3769A" w14:textId="57A9A98A" w:rsidR="007B2B45" w:rsidRPr="007B2B45" w:rsidRDefault="007B2B45" w:rsidP="007B2B45">
                    <w:pPr>
                      <w:spacing w:after="0"/>
                      <w:rPr>
                        <w:rFonts w:ascii="Calibri" w:eastAsia="Calibri" w:hAnsi="Calibri" w:cs="Calibri"/>
                        <w:noProof/>
                        <w:color w:val="000000"/>
                        <w:sz w:val="24"/>
                        <w:szCs w:val="24"/>
                      </w:rPr>
                    </w:pPr>
                    <w:r w:rsidRPr="007B2B45">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0B4F" w14:textId="77777777" w:rsidR="009534AB" w:rsidRPr="0056073C" w:rsidRDefault="009534AB" w:rsidP="005D764F">
      <w:pPr>
        <w:pStyle w:val="FootnoteSeparator"/>
      </w:pPr>
    </w:p>
    <w:p w14:paraId="08F7AC52" w14:textId="77777777" w:rsidR="009534AB" w:rsidRDefault="009534AB"/>
  </w:footnote>
  <w:footnote w:type="continuationSeparator" w:id="0">
    <w:p w14:paraId="610878ED" w14:textId="77777777" w:rsidR="009534AB" w:rsidRPr="00CA30B7" w:rsidRDefault="009534AB" w:rsidP="006D5A90">
      <w:pPr>
        <w:rPr>
          <w:lang w:val="en-US"/>
        </w:rPr>
      </w:pPr>
      <w:r w:rsidRPr="00CA30B7">
        <w:rPr>
          <w:lang w:val="en-US"/>
        </w:rPr>
        <w:t>_______</w:t>
      </w:r>
    </w:p>
    <w:p w14:paraId="1D140094" w14:textId="77777777" w:rsidR="009534AB" w:rsidRDefault="009534AB"/>
  </w:footnote>
  <w:footnote w:type="continuationNotice" w:id="1">
    <w:p w14:paraId="403192C9" w14:textId="77777777" w:rsidR="009534AB" w:rsidRDefault="009534AB" w:rsidP="006D5A90"/>
    <w:p w14:paraId="48D90615" w14:textId="77777777" w:rsidR="009534AB" w:rsidRDefault="00953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B28E1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6784C6"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93FBA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C3DA2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ACCA8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A96D0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4C8F0838" w14:paraId="54264BF4" w14:textId="77777777" w:rsidTr="4C8F0838">
      <w:trPr>
        <w:trHeight w:val="300"/>
      </w:trPr>
      <w:tc>
        <w:tcPr>
          <w:tcW w:w="3400" w:type="dxa"/>
        </w:tcPr>
        <w:p w14:paraId="063485D6" w14:textId="5DA2011F" w:rsidR="4C8F0838" w:rsidRDefault="4C8F0838" w:rsidP="4C8F0838">
          <w:pPr>
            <w:pStyle w:val="Header"/>
            <w:ind w:left="-115"/>
          </w:pPr>
        </w:p>
      </w:tc>
      <w:tc>
        <w:tcPr>
          <w:tcW w:w="3400" w:type="dxa"/>
        </w:tcPr>
        <w:p w14:paraId="4C32FEE0" w14:textId="2B5E590E" w:rsidR="4C8F0838" w:rsidRDefault="4C8F0838" w:rsidP="4C8F0838">
          <w:pPr>
            <w:pStyle w:val="Header"/>
            <w:jc w:val="center"/>
          </w:pPr>
        </w:p>
      </w:tc>
      <w:tc>
        <w:tcPr>
          <w:tcW w:w="3400" w:type="dxa"/>
        </w:tcPr>
        <w:p w14:paraId="068B3447" w14:textId="216A93AC" w:rsidR="4C8F0838" w:rsidRDefault="4C8F0838" w:rsidP="4C8F0838">
          <w:pPr>
            <w:pStyle w:val="Header"/>
            <w:ind w:right="-115"/>
            <w:jc w:val="right"/>
          </w:pPr>
        </w:p>
      </w:tc>
    </w:tr>
  </w:tbl>
  <w:p w14:paraId="0EAE71E2" w14:textId="56026B0F" w:rsidR="4C8F0838" w:rsidRDefault="4C8F0838" w:rsidP="4C8F0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DABB238" w14:paraId="6C1C75DA" w14:textId="77777777" w:rsidTr="5DABB238">
      <w:trPr>
        <w:trHeight w:val="300"/>
      </w:trPr>
      <w:tc>
        <w:tcPr>
          <w:tcW w:w="3400" w:type="dxa"/>
        </w:tcPr>
        <w:p w14:paraId="08DC85B7" w14:textId="4EB3FB55" w:rsidR="5DABB238" w:rsidRDefault="5DABB238" w:rsidP="5DABB238">
          <w:pPr>
            <w:pStyle w:val="Header"/>
            <w:ind w:left="-115"/>
          </w:pPr>
        </w:p>
      </w:tc>
      <w:tc>
        <w:tcPr>
          <w:tcW w:w="3400" w:type="dxa"/>
        </w:tcPr>
        <w:p w14:paraId="275EE352" w14:textId="76266720" w:rsidR="5DABB238" w:rsidRDefault="5DABB238" w:rsidP="5DABB238">
          <w:pPr>
            <w:pStyle w:val="Header"/>
            <w:jc w:val="center"/>
          </w:pPr>
        </w:p>
      </w:tc>
      <w:tc>
        <w:tcPr>
          <w:tcW w:w="3400" w:type="dxa"/>
        </w:tcPr>
        <w:p w14:paraId="1D2550E7" w14:textId="5B34FABC" w:rsidR="5DABB238" w:rsidRDefault="5DABB238" w:rsidP="5DABB238">
          <w:pPr>
            <w:pStyle w:val="Header"/>
            <w:ind w:right="-115"/>
            <w:jc w:val="right"/>
          </w:pPr>
        </w:p>
      </w:tc>
    </w:tr>
  </w:tbl>
  <w:p w14:paraId="2BA3B16A" w14:textId="55683775" w:rsidR="5DABB238" w:rsidRDefault="5DABB238" w:rsidP="5DABB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1665D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5C3D6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9D1076"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4A38A0"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AD2CC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BBA9EE"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DABB238" w14:paraId="4C6924DB" w14:textId="77777777" w:rsidTr="5DABB238">
      <w:trPr>
        <w:trHeight w:val="300"/>
      </w:trPr>
      <w:tc>
        <w:tcPr>
          <w:tcW w:w="3400" w:type="dxa"/>
        </w:tcPr>
        <w:p w14:paraId="55A2BDDA" w14:textId="0A8D3827" w:rsidR="5DABB238" w:rsidRDefault="5DABB238" w:rsidP="5DABB238">
          <w:pPr>
            <w:pStyle w:val="Header"/>
            <w:ind w:left="-115"/>
          </w:pPr>
        </w:p>
      </w:tc>
      <w:tc>
        <w:tcPr>
          <w:tcW w:w="3400" w:type="dxa"/>
        </w:tcPr>
        <w:p w14:paraId="54755490" w14:textId="60000F45" w:rsidR="5DABB238" w:rsidRDefault="5DABB238" w:rsidP="5DABB238">
          <w:pPr>
            <w:pStyle w:val="Header"/>
            <w:jc w:val="center"/>
          </w:pPr>
        </w:p>
      </w:tc>
      <w:tc>
        <w:tcPr>
          <w:tcW w:w="3400" w:type="dxa"/>
        </w:tcPr>
        <w:p w14:paraId="5A5CE6E3" w14:textId="486464B2" w:rsidR="5DABB238" w:rsidRDefault="5DABB238" w:rsidP="5DABB238">
          <w:pPr>
            <w:pStyle w:val="Header"/>
            <w:ind w:right="-115"/>
            <w:jc w:val="right"/>
          </w:pPr>
        </w:p>
      </w:tc>
    </w:tr>
  </w:tbl>
  <w:p w14:paraId="28F2D356" w14:textId="6A7EAC11" w:rsidR="5DABB238" w:rsidRDefault="5DABB238" w:rsidP="5DABB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9D15D0"/>
    <w:multiLevelType w:val="hybridMultilevel"/>
    <w:tmpl w:val="11506C78"/>
    <w:lvl w:ilvl="0" w:tplc="C8B8C244">
      <w:start w:val="1"/>
      <w:numFmt w:val="bullet"/>
      <w:lvlText w:val="•"/>
      <w:lvlJc w:val="left"/>
      <w:pPr>
        <w:tabs>
          <w:tab w:val="num" w:pos="720"/>
        </w:tabs>
        <w:ind w:left="720" w:hanging="360"/>
      </w:pPr>
      <w:rPr>
        <w:rFonts w:ascii="Times New Roman" w:hAnsi="Times New Roman" w:hint="default"/>
      </w:rPr>
    </w:lvl>
    <w:lvl w:ilvl="1" w:tplc="2F6A586E" w:tentative="1">
      <w:start w:val="1"/>
      <w:numFmt w:val="bullet"/>
      <w:lvlText w:val="•"/>
      <w:lvlJc w:val="left"/>
      <w:pPr>
        <w:tabs>
          <w:tab w:val="num" w:pos="1440"/>
        </w:tabs>
        <w:ind w:left="1440" w:hanging="360"/>
      </w:pPr>
      <w:rPr>
        <w:rFonts w:ascii="Times New Roman" w:hAnsi="Times New Roman" w:hint="default"/>
      </w:rPr>
    </w:lvl>
    <w:lvl w:ilvl="2" w:tplc="C7F473F4" w:tentative="1">
      <w:start w:val="1"/>
      <w:numFmt w:val="bullet"/>
      <w:lvlText w:val="•"/>
      <w:lvlJc w:val="left"/>
      <w:pPr>
        <w:tabs>
          <w:tab w:val="num" w:pos="2160"/>
        </w:tabs>
        <w:ind w:left="2160" w:hanging="360"/>
      </w:pPr>
      <w:rPr>
        <w:rFonts w:ascii="Times New Roman" w:hAnsi="Times New Roman" w:hint="default"/>
      </w:rPr>
    </w:lvl>
    <w:lvl w:ilvl="3" w:tplc="ED486DC2" w:tentative="1">
      <w:start w:val="1"/>
      <w:numFmt w:val="bullet"/>
      <w:lvlText w:val="•"/>
      <w:lvlJc w:val="left"/>
      <w:pPr>
        <w:tabs>
          <w:tab w:val="num" w:pos="2880"/>
        </w:tabs>
        <w:ind w:left="2880" w:hanging="360"/>
      </w:pPr>
      <w:rPr>
        <w:rFonts w:ascii="Times New Roman" w:hAnsi="Times New Roman" w:hint="default"/>
      </w:rPr>
    </w:lvl>
    <w:lvl w:ilvl="4" w:tplc="1C4869C6" w:tentative="1">
      <w:start w:val="1"/>
      <w:numFmt w:val="bullet"/>
      <w:lvlText w:val="•"/>
      <w:lvlJc w:val="left"/>
      <w:pPr>
        <w:tabs>
          <w:tab w:val="num" w:pos="3600"/>
        </w:tabs>
        <w:ind w:left="3600" w:hanging="360"/>
      </w:pPr>
      <w:rPr>
        <w:rFonts w:ascii="Times New Roman" w:hAnsi="Times New Roman" w:hint="default"/>
      </w:rPr>
    </w:lvl>
    <w:lvl w:ilvl="5" w:tplc="5B6E026E" w:tentative="1">
      <w:start w:val="1"/>
      <w:numFmt w:val="bullet"/>
      <w:lvlText w:val="•"/>
      <w:lvlJc w:val="left"/>
      <w:pPr>
        <w:tabs>
          <w:tab w:val="num" w:pos="4320"/>
        </w:tabs>
        <w:ind w:left="4320" w:hanging="360"/>
      </w:pPr>
      <w:rPr>
        <w:rFonts w:ascii="Times New Roman" w:hAnsi="Times New Roman" w:hint="default"/>
      </w:rPr>
    </w:lvl>
    <w:lvl w:ilvl="6" w:tplc="B616E6A6" w:tentative="1">
      <w:start w:val="1"/>
      <w:numFmt w:val="bullet"/>
      <w:lvlText w:val="•"/>
      <w:lvlJc w:val="left"/>
      <w:pPr>
        <w:tabs>
          <w:tab w:val="num" w:pos="5040"/>
        </w:tabs>
        <w:ind w:left="5040" w:hanging="360"/>
      </w:pPr>
      <w:rPr>
        <w:rFonts w:ascii="Times New Roman" w:hAnsi="Times New Roman" w:hint="default"/>
      </w:rPr>
    </w:lvl>
    <w:lvl w:ilvl="7" w:tplc="285CA26A" w:tentative="1">
      <w:start w:val="1"/>
      <w:numFmt w:val="bullet"/>
      <w:lvlText w:val="•"/>
      <w:lvlJc w:val="left"/>
      <w:pPr>
        <w:tabs>
          <w:tab w:val="num" w:pos="5760"/>
        </w:tabs>
        <w:ind w:left="5760" w:hanging="360"/>
      </w:pPr>
      <w:rPr>
        <w:rFonts w:ascii="Times New Roman" w:hAnsi="Times New Roman" w:hint="default"/>
      </w:rPr>
    </w:lvl>
    <w:lvl w:ilvl="8" w:tplc="44E458E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726909"/>
    <w:multiLevelType w:val="hybridMultilevel"/>
    <w:tmpl w:val="9A1A54E6"/>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3F63E70"/>
    <w:multiLevelType w:val="hybridMultilevel"/>
    <w:tmpl w:val="3E1412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4F984458"/>
    <w:multiLevelType w:val="hybridMultilevel"/>
    <w:tmpl w:val="3A0EB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5"/>
  </w:num>
  <w:num w:numId="2" w16cid:durableId="1128745877">
    <w:abstractNumId w:val="16"/>
  </w:num>
  <w:num w:numId="3" w16cid:durableId="170411264">
    <w:abstractNumId w:val="48"/>
  </w:num>
  <w:num w:numId="4" w16cid:durableId="985085104">
    <w:abstractNumId w:val="13"/>
  </w:num>
  <w:num w:numId="5" w16cid:durableId="1872112631">
    <w:abstractNumId w:val="17"/>
  </w:num>
  <w:num w:numId="6" w16cid:durableId="336812815">
    <w:abstractNumId w:val="31"/>
  </w:num>
  <w:num w:numId="7" w16cid:durableId="155153463">
    <w:abstractNumId w:val="4"/>
  </w:num>
  <w:num w:numId="8" w16cid:durableId="1428236886">
    <w:abstractNumId w:val="35"/>
  </w:num>
  <w:num w:numId="9" w16cid:durableId="1644658156">
    <w:abstractNumId w:val="26"/>
  </w:num>
  <w:num w:numId="10" w16cid:durableId="103154041">
    <w:abstractNumId w:val="37"/>
  </w:num>
  <w:num w:numId="11" w16cid:durableId="2129203638">
    <w:abstractNumId w:val="42"/>
  </w:num>
  <w:num w:numId="12" w16cid:durableId="377365663">
    <w:abstractNumId w:val="32"/>
  </w:num>
  <w:num w:numId="13" w16cid:durableId="1308436166">
    <w:abstractNumId w:val="34"/>
  </w:num>
  <w:num w:numId="14" w16cid:durableId="1335643199">
    <w:abstractNumId w:val="46"/>
  </w:num>
  <w:num w:numId="15" w16cid:durableId="384449836">
    <w:abstractNumId w:val="11"/>
  </w:num>
  <w:num w:numId="16" w16cid:durableId="1160577431">
    <w:abstractNumId w:val="36"/>
  </w:num>
  <w:num w:numId="17" w16cid:durableId="27071314">
    <w:abstractNumId w:val="10"/>
  </w:num>
  <w:num w:numId="18" w16cid:durableId="338120444">
    <w:abstractNumId w:val="7"/>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9"/>
  </w:num>
  <w:num w:numId="44" w16cid:durableId="322781625">
    <w:abstractNumId w:val="33"/>
  </w:num>
  <w:num w:numId="45" w16cid:durableId="480269400">
    <w:abstractNumId w:val="6"/>
  </w:num>
  <w:num w:numId="46" w16cid:durableId="1515805950">
    <w:abstractNumId w:val="38"/>
  </w:num>
  <w:num w:numId="47" w16cid:durableId="1728185466">
    <w:abstractNumId w:val="3"/>
  </w:num>
  <w:num w:numId="48" w16cid:durableId="132975394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2B5"/>
    <w:rsid w:val="00015655"/>
    <w:rsid w:val="000160DB"/>
    <w:rsid w:val="0001645A"/>
    <w:rsid w:val="00016927"/>
    <w:rsid w:val="00016F11"/>
    <w:rsid w:val="00017A37"/>
    <w:rsid w:val="00017D8D"/>
    <w:rsid w:val="00017E78"/>
    <w:rsid w:val="000200A9"/>
    <w:rsid w:val="000200C2"/>
    <w:rsid w:val="00020166"/>
    <w:rsid w:val="00020405"/>
    <w:rsid w:val="00020425"/>
    <w:rsid w:val="0002048A"/>
    <w:rsid w:val="00020A83"/>
    <w:rsid w:val="00020D21"/>
    <w:rsid w:val="00022FC9"/>
    <w:rsid w:val="0002313E"/>
    <w:rsid w:val="00023619"/>
    <w:rsid w:val="00023DA2"/>
    <w:rsid w:val="00024DE5"/>
    <w:rsid w:val="00024F9A"/>
    <w:rsid w:val="0002586C"/>
    <w:rsid w:val="000265EA"/>
    <w:rsid w:val="00026DA1"/>
    <w:rsid w:val="00026DC2"/>
    <w:rsid w:val="00026F6C"/>
    <w:rsid w:val="000273C5"/>
    <w:rsid w:val="00030105"/>
    <w:rsid w:val="00030A38"/>
    <w:rsid w:val="0003160B"/>
    <w:rsid w:val="0003233A"/>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0EE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6BE"/>
    <w:rsid w:val="000528CB"/>
    <w:rsid w:val="000531C8"/>
    <w:rsid w:val="00053C58"/>
    <w:rsid w:val="00053CC3"/>
    <w:rsid w:val="00054A64"/>
    <w:rsid w:val="0005566D"/>
    <w:rsid w:val="0005578D"/>
    <w:rsid w:val="00055A62"/>
    <w:rsid w:val="00055FC1"/>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662"/>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33"/>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37F67"/>
    <w:rsid w:val="001406CA"/>
    <w:rsid w:val="001417FF"/>
    <w:rsid w:val="00141FDF"/>
    <w:rsid w:val="00142793"/>
    <w:rsid w:val="00142974"/>
    <w:rsid w:val="00143C77"/>
    <w:rsid w:val="00143CE6"/>
    <w:rsid w:val="0014423E"/>
    <w:rsid w:val="00144787"/>
    <w:rsid w:val="00145F74"/>
    <w:rsid w:val="0014604E"/>
    <w:rsid w:val="001463E5"/>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9E4"/>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285"/>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30"/>
    <w:rsid w:val="001B2D49"/>
    <w:rsid w:val="001B2ED0"/>
    <w:rsid w:val="001B32D1"/>
    <w:rsid w:val="001B330C"/>
    <w:rsid w:val="001B332D"/>
    <w:rsid w:val="001B387D"/>
    <w:rsid w:val="001B45A7"/>
    <w:rsid w:val="001B57E8"/>
    <w:rsid w:val="001B6A93"/>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41F"/>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239"/>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32B"/>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CE2"/>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108"/>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CDE"/>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1D24"/>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B6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38B"/>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7A"/>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427"/>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3C4"/>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060"/>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A44"/>
    <w:rsid w:val="00325018"/>
    <w:rsid w:val="00325069"/>
    <w:rsid w:val="00325A9E"/>
    <w:rsid w:val="00325BB2"/>
    <w:rsid w:val="00325E0A"/>
    <w:rsid w:val="00325ECB"/>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C5F"/>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1BA"/>
    <w:rsid w:val="003E00FF"/>
    <w:rsid w:val="003E07D5"/>
    <w:rsid w:val="003E0F81"/>
    <w:rsid w:val="003E11F5"/>
    <w:rsid w:val="003E12EF"/>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2B7"/>
    <w:rsid w:val="003F596E"/>
    <w:rsid w:val="003F5A35"/>
    <w:rsid w:val="003F5B7D"/>
    <w:rsid w:val="003F5E44"/>
    <w:rsid w:val="003F6637"/>
    <w:rsid w:val="003F6BDD"/>
    <w:rsid w:val="003F71AF"/>
    <w:rsid w:val="003F774D"/>
    <w:rsid w:val="003F782D"/>
    <w:rsid w:val="003F7C1A"/>
    <w:rsid w:val="003F7EFB"/>
    <w:rsid w:val="004000CF"/>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B2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4A8"/>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5FC"/>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A80"/>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5B9"/>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5D6"/>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C7A"/>
    <w:rsid w:val="00534DA9"/>
    <w:rsid w:val="0053503C"/>
    <w:rsid w:val="0053519F"/>
    <w:rsid w:val="00535382"/>
    <w:rsid w:val="005355AD"/>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1B1B"/>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1D2"/>
    <w:rsid w:val="005A09FD"/>
    <w:rsid w:val="005A0DC4"/>
    <w:rsid w:val="005A0F88"/>
    <w:rsid w:val="005A10E8"/>
    <w:rsid w:val="005A135A"/>
    <w:rsid w:val="005A187B"/>
    <w:rsid w:val="005A2B11"/>
    <w:rsid w:val="005A2FCF"/>
    <w:rsid w:val="005A3440"/>
    <w:rsid w:val="005A38D8"/>
    <w:rsid w:val="005A46E2"/>
    <w:rsid w:val="005A522D"/>
    <w:rsid w:val="005A5C3A"/>
    <w:rsid w:val="005A62C9"/>
    <w:rsid w:val="005A65A1"/>
    <w:rsid w:val="005A67D7"/>
    <w:rsid w:val="005A6B62"/>
    <w:rsid w:val="005A6CE9"/>
    <w:rsid w:val="005A73B1"/>
    <w:rsid w:val="005A758E"/>
    <w:rsid w:val="005A7A95"/>
    <w:rsid w:val="005B0545"/>
    <w:rsid w:val="005B12FA"/>
    <w:rsid w:val="005B195D"/>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6B5"/>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564"/>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256"/>
    <w:rsid w:val="006666E4"/>
    <w:rsid w:val="00666A21"/>
    <w:rsid w:val="00666B9E"/>
    <w:rsid w:val="00666F87"/>
    <w:rsid w:val="00667922"/>
    <w:rsid w:val="00670F4A"/>
    <w:rsid w:val="00671029"/>
    <w:rsid w:val="00671194"/>
    <w:rsid w:val="0067173C"/>
    <w:rsid w:val="00671BB1"/>
    <w:rsid w:val="006726FB"/>
    <w:rsid w:val="00672D5E"/>
    <w:rsid w:val="00672F1B"/>
    <w:rsid w:val="006730D3"/>
    <w:rsid w:val="00673EB7"/>
    <w:rsid w:val="0067478C"/>
    <w:rsid w:val="006747D4"/>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68E"/>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51"/>
    <w:rsid w:val="006C4E89"/>
    <w:rsid w:val="006C520D"/>
    <w:rsid w:val="006C551E"/>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6D7"/>
    <w:rsid w:val="00750C1C"/>
    <w:rsid w:val="0075101B"/>
    <w:rsid w:val="00751028"/>
    <w:rsid w:val="007510EB"/>
    <w:rsid w:val="007511DC"/>
    <w:rsid w:val="00751412"/>
    <w:rsid w:val="00751956"/>
    <w:rsid w:val="007519A9"/>
    <w:rsid w:val="007527C2"/>
    <w:rsid w:val="0075327D"/>
    <w:rsid w:val="0075360F"/>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DD1"/>
    <w:rsid w:val="007A4F80"/>
    <w:rsid w:val="007A5309"/>
    <w:rsid w:val="007A5338"/>
    <w:rsid w:val="007A559C"/>
    <w:rsid w:val="007A55C4"/>
    <w:rsid w:val="007A56AC"/>
    <w:rsid w:val="007A6721"/>
    <w:rsid w:val="007A69E1"/>
    <w:rsid w:val="007A6F5D"/>
    <w:rsid w:val="007A74BE"/>
    <w:rsid w:val="007B02E3"/>
    <w:rsid w:val="007B0AAB"/>
    <w:rsid w:val="007B1032"/>
    <w:rsid w:val="007B2048"/>
    <w:rsid w:val="007B2B45"/>
    <w:rsid w:val="007B2CDF"/>
    <w:rsid w:val="007B3008"/>
    <w:rsid w:val="007B37D2"/>
    <w:rsid w:val="007B39E2"/>
    <w:rsid w:val="007B3CEB"/>
    <w:rsid w:val="007B3D8F"/>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12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11D"/>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099"/>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912"/>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747"/>
    <w:rsid w:val="00810EAC"/>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5FE9"/>
    <w:rsid w:val="00816257"/>
    <w:rsid w:val="008177C6"/>
    <w:rsid w:val="00817B01"/>
    <w:rsid w:val="00817FDA"/>
    <w:rsid w:val="0082015C"/>
    <w:rsid w:val="0082050D"/>
    <w:rsid w:val="00821321"/>
    <w:rsid w:val="00821C4C"/>
    <w:rsid w:val="00821FF3"/>
    <w:rsid w:val="0082304B"/>
    <w:rsid w:val="00823348"/>
    <w:rsid w:val="008239F4"/>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0B8"/>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696"/>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6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418"/>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0BE6"/>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4AB"/>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5CE"/>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97A"/>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46"/>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2D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6FD"/>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71E"/>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B08"/>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1A1"/>
    <w:rsid w:val="00AF50FF"/>
    <w:rsid w:val="00AF533B"/>
    <w:rsid w:val="00AF5E22"/>
    <w:rsid w:val="00AF5F7A"/>
    <w:rsid w:val="00AF6A4A"/>
    <w:rsid w:val="00AF6FAB"/>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819"/>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2A"/>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46F"/>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504"/>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289"/>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57A"/>
    <w:rsid w:val="00BA77B4"/>
    <w:rsid w:val="00BA7B37"/>
    <w:rsid w:val="00BB1B2F"/>
    <w:rsid w:val="00BB1F66"/>
    <w:rsid w:val="00BB277A"/>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109"/>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D31"/>
    <w:rsid w:val="00C26F31"/>
    <w:rsid w:val="00C27679"/>
    <w:rsid w:val="00C27BE7"/>
    <w:rsid w:val="00C3034D"/>
    <w:rsid w:val="00C31760"/>
    <w:rsid w:val="00C31BCF"/>
    <w:rsid w:val="00C322C5"/>
    <w:rsid w:val="00C32994"/>
    <w:rsid w:val="00C32D32"/>
    <w:rsid w:val="00C337ED"/>
    <w:rsid w:val="00C339C7"/>
    <w:rsid w:val="00C33BEC"/>
    <w:rsid w:val="00C34819"/>
    <w:rsid w:val="00C34E35"/>
    <w:rsid w:val="00C353D3"/>
    <w:rsid w:val="00C35BA8"/>
    <w:rsid w:val="00C3647A"/>
    <w:rsid w:val="00C37DCF"/>
    <w:rsid w:val="00C37DD0"/>
    <w:rsid w:val="00C41448"/>
    <w:rsid w:val="00C41C5D"/>
    <w:rsid w:val="00C41E93"/>
    <w:rsid w:val="00C427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54A"/>
    <w:rsid w:val="00C659B5"/>
    <w:rsid w:val="00C65EF5"/>
    <w:rsid w:val="00C65F8D"/>
    <w:rsid w:val="00C66842"/>
    <w:rsid w:val="00C6720C"/>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AF3"/>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892"/>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4FA"/>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6B0F"/>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83"/>
    <w:rsid w:val="00D251FD"/>
    <w:rsid w:val="00D25287"/>
    <w:rsid w:val="00D252AF"/>
    <w:rsid w:val="00D2618B"/>
    <w:rsid w:val="00D2641C"/>
    <w:rsid w:val="00D26E53"/>
    <w:rsid w:val="00D271E5"/>
    <w:rsid w:val="00D272B2"/>
    <w:rsid w:val="00D27319"/>
    <w:rsid w:val="00D30018"/>
    <w:rsid w:val="00D30268"/>
    <w:rsid w:val="00D30F2D"/>
    <w:rsid w:val="00D30F80"/>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C2A"/>
    <w:rsid w:val="00D45E0D"/>
    <w:rsid w:val="00D45FE2"/>
    <w:rsid w:val="00D46335"/>
    <w:rsid w:val="00D46438"/>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09AE"/>
    <w:rsid w:val="00D61461"/>
    <w:rsid w:val="00D61FAE"/>
    <w:rsid w:val="00D622F9"/>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4EE"/>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B28"/>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5EF3"/>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9B2"/>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AD7"/>
    <w:rsid w:val="00E33E05"/>
    <w:rsid w:val="00E33E6A"/>
    <w:rsid w:val="00E35061"/>
    <w:rsid w:val="00E35BAD"/>
    <w:rsid w:val="00E36130"/>
    <w:rsid w:val="00E36A79"/>
    <w:rsid w:val="00E36C40"/>
    <w:rsid w:val="00E3763A"/>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B8"/>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DA5"/>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77E8F"/>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4BC"/>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826"/>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2651"/>
    <w:rsid w:val="00EA2E4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243"/>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758"/>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ABD"/>
    <w:rsid w:val="00EE7E53"/>
    <w:rsid w:val="00EF05F4"/>
    <w:rsid w:val="00EF140E"/>
    <w:rsid w:val="00EF1B03"/>
    <w:rsid w:val="00EF2922"/>
    <w:rsid w:val="00EF2C83"/>
    <w:rsid w:val="00EF2DB4"/>
    <w:rsid w:val="00EF2E32"/>
    <w:rsid w:val="00EF2F56"/>
    <w:rsid w:val="00EF32AC"/>
    <w:rsid w:val="00EF383D"/>
    <w:rsid w:val="00EF38C2"/>
    <w:rsid w:val="00EF3AA0"/>
    <w:rsid w:val="00EF4181"/>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87E"/>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B8E"/>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814"/>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68B"/>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C69"/>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6F"/>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3D9"/>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55A"/>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D09"/>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DEE612"/>
    <w:rsid w:val="097E0C30"/>
    <w:rsid w:val="0CFDCC47"/>
    <w:rsid w:val="0D6C15C7"/>
    <w:rsid w:val="159FF9A4"/>
    <w:rsid w:val="1640EE1C"/>
    <w:rsid w:val="1947F646"/>
    <w:rsid w:val="20CC96B4"/>
    <w:rsid w:val="2A0A4B96"/>
    <w:rsid w:val="2B95FECE"/>
    <w:rsid w:val="2FBC0363"/>
    <w:rsid w:val="368A3A68"/>
    <w:rsid w:val="3848F272"/>
    <w:rsid w:val="468F8FD8"/>
    <w:rsid w:val="48A4D68E"/>
    <w:rsid w:val="49CBCEE7"/>
    <w:rsid w:val="4A9CE6AC"/>
    <w:rsid w:val="4AE07287"/>
    <w:rsid w:val="4B524D20"/>
    <w:rsid w:val="4C8F0838"/>
    <w:rsid w:val="4E8CFFAA"/>
    <w:rsid w:val="5D0D1403"/>
    <w:rsid w:val="5DABB238"/>
    <w:rsid w:val="5F624275"/>
    <w:rsid w:val="6172AE55"/>
    <w:rsid w:val="686047FA"/>
    <w:rsid w:val="7E7C4455"/>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87B9BF8-D058-44E4-9F61-3516C89D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28717985">
      <w:bodyDiv w:val="1"/>
      <w:marLeft w:val="0"/>
      <w:marRight w:val="0"/>
      <w:marTop w:val="0"/>
      <w:marBottom w:val="0"/>
      <w:divBdr>
        <w:top w:val="none" w:sz="0" w:space="0" w:color="auto"/>
        <w:left w:val="none" w:sz="0" w:space="0" w:color="auto"/>
        <w:bottom w:val="none" w:sz="0" w:space="0" w:color="auto"/>
        <w:right w:val="none" w:sz="0" w:space="0" w:color="auto"/>
      </w:divBdr>
    </w:div>
    <w:div w:id="14355053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98928226">
      <w:bodyDiv w:val="1"/>
      <w:marLeft w:val="0"/>
      <w:marRight w:val="0"/>
      <w:marTop w:val="0"/>
      <w:marBottom w:val="0"/>
      <w:divBdr>
        <w:top w:val="none" w:sz="0" w:space="0" w:color="auto"/>
        <w:left w:val="none" w:sz="0" w:space="0" w:color="auto"/>
        <w:bottom w:val="none" w:sz="0" w:space="0" w:color="auto"/>
        <w:right w:val="none" w:sz="0" w:space="0" w:color="auto"/>
      </w:divBdr>
    </w:div>
    <w:div w:id="563873991">
      <w:bodyDiv w:val="1"/>
      <w:marLeft w:val="0"/>
      <w:marRight w:val="0"/>
      <w:marTop w:val="0"/>
      <w:marBottom w:val="0"/>
      <w:divBdr>
        <w:top w:val="none" w:sz="0" w:space="0" w:color="auto"/>
        <w:left w:val="none" w:sz="0" w:space="0" w:color="auto"/>
        <w:bottom w:val="none" w:sz="0" w:space="0" w:color="auto"/>
        <w:right w:val="none" w:sz="0" w:space="0" w:color="auto"/>
      </w:divBdr>
      <w:divsChild>
        <w:div w:id="2027638230">
          <w:marLeft w:val="547"/>
          <w:marRight w:val="0"/>
          <w:marTop w:val="0"/>
          <w:marBottom w:val="0"/>
          <w:divBdr>
            <w:top w:val="none" w:sz="0" w:space="0" w:color="auto"/>
            <w:left w:val="none" w:sz="0" w:space="0" w:color="auto"/>
            <w:bottom w:val="none" w:sz="0" w:space="0" w:color="auto"/>
            <w:right w:val="none" w:sz="0" w:space="0" w:color="auto"/>
          </w:divBdr>
        </w:div>
      </w:divsChild>
    </w:div>
    <w:div w:id="578490005">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866718520">
      <w:bodyDiv w:val="1"/>
      <w:marLeft w:val="0"/>
      <w:marRight w:val="0"/>
      <w:marTop w:val="0"/>
      <w:marBottom w:val="0"/>
      <w:divBdr>
        <w:top w:val="none" w:sz="0" w:space="0" w:color="auto"/>
        <w:left w:val="none" w:sz="0" w:space="0" w:color="auto"/>
        <w:bottom w:val="none" w:sz="0" w:space="0" w:color="auto"/>
        <w:right w:val="none" w:sz="0" w:space="0" w:color="auto"/>
      </w:divBdr>
      <w:divsChild>
        <w:div w:id="897401201">
          <w:marLeft w:val="547"/>
          <w:marRight w:val="0"/>
          <w:marTop w:val="0"/>
          <w:marBottom w:val="0"/>
          <w:divBdr>
            <w:top w:val="none" w:sz="0" w:space="0" w:color="auto"/>
            <w:left w:val="none" w:sz="0" w:space="0" w:color="auto"/>
            <w:bottom w:val="none" w:sz="0" w:space="0" w:color="auto"/>
            <w:right w:val="none" w:sz="0" w:space="0" w:color="auto"/>
          </w:divBdr>
        </w:div>
      </w:divsChild>
    </w:div>
    <w:div w:id="932857322">
      <w:bodyDiv w:val="1"/>
      <w:marLeft w:val="0"/>
      <w:marRight w:val="0"/>
      <w:marTop w:val="0"/>
      <w:marBottom w:val="0"/>
      <w:divBdr>
        <w:top w:val="none" w:sz="0" w:space="0" w:color="auto"/>
        <w:left w:val="none" w:sz="0" w:space="0" w:color="auto"/>
        <w:bottom w:val="none" w:sz="0" w:space="0" w:color="auto"/>
        <w:right w:val="none" w:sz="0" w:space="0" w:color="auto"/>
      </w:divBdr>
      <w:divsChild>
        <w:div w:id="810631891">
          <w:marLeft w:val="547"/>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582987369">
      <w:bodyDiv w:val="1"/>
      <w:marLeft w:val="0"/>
      <w:marRight w:val="0"/>
      <w:marTop w:val="0"/>
      <w:marBottom w:val="0"/>
      <w:divBdr>
        <w:top w:val="none" w:sz="0" w:space="0" w:color="auto"/>
        <w:left w:val="none" w:sz="0" w:space="0" w:color="auto"/>
        <w:bottom w:val="none" w:sz="0" w:space="0" w:color="auto"/>
        <w:right w:val="none" w:sz="0" w:space="0" w:color="auto"/>
      </w:divBdr>
    </w:div>
    <w:div w:id="1599866530">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060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ryan.anderson@deeca.vic.gov.au"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eader" Target="header2.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openxmlformats.org/officeDocument/2006/relationships/hyperlink" Target="mailto:self.determination@deeca.vic.gov.au" TargetMode="Externa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DOCID586-1422919600-28</_dlc_DocId>
    <_dlc_DocIdUrl xmlns="a5f32de4-e402-4188-b034-e71ca7d22e54">
      <Url>https://delwpvicgovau.sharepoint.com/sites/ecm_586/_layouts/15/DocIdRedir.aspx?ID=DOCID586-1422919600-28</Url>
      <Description>DOCID586-1422919600-28</Description>
    </_dlc_DocIdUrl>
    <DLCPolicyLabelValue xmlns="9c4c9ff1-6507-4003-9a10-6bc219b54808">Version 0.4</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DE990F-0CB7-427B-926A-7CBFF9C75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67E74-432B-4DB1-9955-24F06F56E5C8}">
  <ds:schemaRefs>
    <ds:schemaRef ds:uri="office.server.policy"/>
  </ds:schemaRefs>
</ds:datastoreItem>
</file>

<file path=customXml/itemProps4.xml><?xml version="1.0" encoding="utf-8"?>
<ds:datastoreItem xmlns:ds="http://schemas.openxmlformats.org/officeDocument/2006/customXml" ds:itemID="{BFFD40CB-DAAB-4F8E-980A-1255ACEEB62C}">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CF90F876-4377-4AE2-8706-E63EB424B6E7}">
  <ds:schemaRefs>
    <ds:schemaRef ds:uri="http://schemas.microsoft.com/sharepoint/event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1882</Words>
  <Characters>12093</Characters>
  <Application>Microsoft Office Word</Application>
  <DocSecurity>0</DocSecurity>
  <Lines>204</Lines>
  <Paragraphs>119</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Fionna X Keating (DEECA)</cp:lastModifiedBy>
  <cp:revision>12</cp:revision>
  <cp:lastPrinted>2022-06-19T22:14:00Z</cp:lastPrinted>
  <dcterms:created xsi:type="dcterms:W3CDTF">2025-09-29T01:45:00Z</dcterms:created>
  <dcterms:modified xsi:type="dcterms:W3CDTF">2025-10-22T04:30:00Z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171095f7-5264-4e3c-a3ec-faf5acff0f30</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Records Class HR Admin">
    <vt:lpwstr>126;#Recruitment ＆ EOI|635dcb9b-1cd8-41ef-b4f7-595a5c7197ba</vt:lpwstr>
  </property>
  <property fmtid="{D5CDD505-2E9C-101B-9397-08002B2CF9AE}" pid="18" name="Records Class Polices Procedure">
    <vt:lpwstr>15</vt:lpwstr>
  </property>
  <property fmtid="{D5CDD505-2E9C-101B-9397-08002B2CF9AE}" pid="19" name="_docset_NoMedatataSyncRequired">
    <vt:lpwstr>False</vt:lpwstr>
  </property>
  <property fmtid="{D5CDD505-2E9C-101B-9397-08002B2CF9AE}" pid="20" name="ClassificationContentMarkingFooterShapeIds">
    <vt:lpwstr>6d980377,38960fea,dd3f0b1,4ae91641,6ab76617,371076ce</vt:lpwstr>
  </property>
  <property fmtid="{D5CDD505-2E9C-101B-9397-08002B2CF9AE}" pid="21" name="ClassificationContentMarkingFooterFontProps">
    <vt:lpwstr>#000000,12,Calibri</vt:lpwstr>
  </property>
  <property fmtid="{D5CDD505-2E9C-101B-9397-08002B2CF9AE}" pid="22" name="ClassificationContentMarkingFooterText">
    <vt:lpwstr>OFFICIAL-Sensitive</vt:lpwstr>
  </property>
  <property fmtid="{D5CDD505-2E9C-101B-9397-08002B2CF9AE}" pid="23" name="MSIP_Label_5a19367b-7a73-403d-b732-ebe2e73fbf56_Enabled">
    <vt:lpwstr>true</vt:lpwstr>
  </property>
  <property fmtid="{D5CDD505-2E9C-101B-9397-08002B2CF9AE}" pid="24" name="MSIP_Label_5a19367b-7a73-403d-b732-ebe2e73fbf56_SetDate">
    <vt:lpwstr>2024-10-10T22:42:37Z</vt:lpwstr>
  </property>
  <property fmtid="{D5CDD505-2E9C-101B-9397-08002B2CF9AE}" pid="25" name="MSIP_Label_5a19367b-7a73-403d-b732-ebe2e73fbf56_Method">
    <vt:lpwstr>Privileged</vt:lpwstr>
  </property>
  <property fmtid="{D5CDD505-2E9C-101B-9397-08002B2CF9AE}" pid="26" name="MSIP_Label_5a19367b-7a73-403d-b732-ebe2e73fbf56_Name">
    <vt:lpwstr>OFFICIAL-Sensitive</vt:lpwstr>
  </property>
  <property fmtid="{D5CDD505-2E9C-101B-9397-08002B2CF9AE}" pid="27" name="MSIP_Label_5a19367b-7a73-403d-b732-ebe2e73fbf56_SiteId">
    <vt:lpwstr>e8bdd6f7-fc18-4e48-a554-7f547927223b</vt:lpwstr>
  </property>
  <property fmtid="{D5CDD505-2E9C-101B-9397-08002B2CF9AE}" pid="28" name="MSIP_Label_5a19367b-7a73-403d-b732-ebe2e73fbf56_ActionId">
    <vt:lpwstr>85871da6-c4f5-40be-9b3d-221fc956a346</vt:lpwstr>
  </property>
  <property fmtid="{D5CDD505-2E9C-101B-9397-08002B2CF9AE}" pid="29" name="MSIP_Label_5a19367b-7a73-403d-b732-ebe2e73fbf56_ContentBits">
    <vt:lpwstr>2</vt:lpwstr>
  </property>
  <property fmtid="{D5CDD505-2E9C-101B-9397-08002B2CF9AE}" pid="30" name="Records_x0020_Class_x0020_HR_x0020_Admin">
    <vt:lpwstr>126;#Recruitment ＆ EOI|635dcb9b-1cd8-41ef-b4f7-595a5c7197ba</vt:lpwstr>
  </property>
  <property fmtid="{D5CDD505-2E9C-101B-9397-08002B2CF9AE}" pid="31" name="Security_x0020_Classification">
    <vt:lpwstr>2;#Unclassified|7fa379f4-4aba-4692-ab80-7d39d3a23cf4</vt:lpwstr>
  </property>
  <property fmtid="{D5CDD505-2E9C-101B-9397-08002B2CF9AE}" pid="32" name="Department_x0020_Document_x0020_Type">
    <vt:lpwstr>290;#Template|ad5654aa-69da-4dc8-81ae-e984a44f2180</vt:lpwstr>
  </property>
  <property fmtid="{D5CDD505-2E9C-101B-9397-08002B2CF9AE}" pid="33" name="Dissemination_x0020_Limiting_x0020_Marker">
    <vt:lpwstr>3;#FOUO|955eb6fc-b35a-4808-8aa5-31e514fa3f26</vt:lpwstr>
  </property>
</Properties>
</file>