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0"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1"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257222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1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15"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16"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17"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18"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6C9076" id="Group 25722272" o:spid="_x0000_s1026" alt="&quot;&quot;" style="position:absolute;margin-left:0;margin-top:0;width:595.85pt;height:175.45pt;z-index:-251658239;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Km0sYQUAANk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670A7DBF" w:rsidR="00495B3B" w:rsidRPr="00495B3B" w:rsidRDefault="005729C5" w:rsidP="005729C5">
            <w:pPr>
              <w:spacing w:before="0" w:after="0"/>
              <w:ind w:right="-450"/>
              <w:rPr>
                <w:rFonts w:ascii="Arial" w:hAnsi="Arial" w:cs="Arial"/>
                <w:color w:val="363534"/>
                <w:szCs w:val="22"/>
              </w:rPr>
            </w:pPr>
            <w:r>
              <w:rPr>
                <w:rFonts w:ascii="Arial" w:hAnsi="Arial" w:cs="Arial"/>
                <w:color w:val="363534"/>
                <w:szCs w:val="22"/>
              </w:rPr>
              <w:t>Business Support Officer</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2A1A49EA" w:rsidR="00495B3B" w:rsidRPr="00FE1597" w:rsidRDefault="00FE1597" w:rsidP="005729C5">
            <w:pPr>
              <w:spacing w:before="0" w:after="0"/>
              <w:ind w:right="-450"/>
              <w:rPr>
                <w:rFonts w:ascii="Arial" w:hAnsi="Arial" w:cs="Arial"/>
                <w:color w:val="363534"/>
                <w:szCs w:val="22"/>
              </w:rPr>
            </w:pPr>
            <w:r w:rsidRPr="00FE1597">
              <w:rPr>
                <w:rFonts w:ascii="Arial" w:hAnsi="Arial" w:cs="Arial"/>
                <w:color w:val="363534"/>
                <w:szCs w:val="22"/>
              </w:rPr>
              <w:t>50963114</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72800313" w:rsidR="00495B3B" w:rsidRPr="00495B3B" w:rsidRDefault="005729C5" w:rsidP="005729C5">
            <w:pPr>
              <w:spacing w:before="0" w:after="0"/>
              <w:ind w:right="-450"/>
              <w:rPr>
                <w:rFonts w:ascii="Arial" w:hAnsi="Arial" w:cs="Arial"/>
                <w:color w:val="363534"/>
                <w:szCs w:val="22"/>
              </w:rPr>
            </w:pPr>
            <w:r>
              <w:rPr>
                <w:rFonts w:ascii="Arial" w:hAnsi="Arial" w:cs="Arial"/>
                <w:color w:val="363534"/>
                <w:szCs w:val="22"/>
              </w:rPr>
              <w:t xml:space="preserve">VPS Grade 3 </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681892D3" w:rsidR="00495B3B" w:rsidRPr="00495B3B" w:rsidRDefault="005729C5" w:rsidP="005729C5">
            <w:pPr>
              <w:spacing w:before="0" w:after="0"/>
              <w:ind w:right="-450"/>
              <w:rPr>
                <w:rFonts w:ascii="Arial" w:hAnsi="Arial" w:cs="Arial"/>
                <w:color w:val="363534"/>
                <w:szCs w:val="22"/>
              </w:rPr>
            </w:pPr>
            <w:r w:rsidRPr="005729C5">
              <w:rPr>
                <w:rFonts w:ascii="Arial" w:hAnsi="Arial" w:cs="Arial"/>
                <w:color w:val="363534"/>
                <w:szCs w:val="22"/>
              </w:rPr>
              <w:t>$7</w:t>
            </w:r>
            <w:r w:rsidR="00757443">
              <w:rPr>
                <w:rFonts w:ascii="Arial" w:hAnsi="Arial" w:cs="Arial"/>
                <w:color w:val="363534"/>
                <w:szCs w:val="22"/>
              </w:rPr>
              <w:t>9,122</w:t>
            </w:r>
            <w:r w:rsidRPr="005729C5">
              <w:rPr>
                <w:rFonts w:ascii="Arial" w:hAnsi="Arial" w:cs="Arial"/>
                <w:color w:val="363534"/>
                <w:szCs w:val="22"/>
              </w:rPr>
              <w:t xml:space="preserve"> - $9</w:t>
            </w:r>
            <w:r w:rsidR="003D742D">
              <w:rPr>
                <w:rFonts w:ascii="Arial" w:hAnsi="Arial" w:cs="Arial"/>
                <w:color w:val="363534"/>
                <w:szCs w:val="22"/>
              </w:rPr>
              <w:t>6,073</w:t>
            </w:r>
            <w:r w:rsidRPr="005729C5">
              <w:rPr>
                <w:rFonts w:ascii="Arial" w:hAnsi="Arial" w:cs="Arial"/>
                <w:color w:val="363534"/>
                <w:szCs w:val="22"/>
              </w:rPr>
              <w:t xml:space="preserve"> 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11C587BD" w:rsidR="00495B3B" w:rsidRPr="00495B3B" w:rsidRDefault="00510D78" w:rsidP="005729C5">
            <w:pPr>
              <w:tabs>
                <w:tab w:val="left" w:pos="3529"/>
              </w:tabs>
              <w:spacing w:before="0" w:after="0"/>
              <w:ind w:right="-450"/>
              <w:rPr>
                <w:rFonts w:ascii="Arial" w:hAnsi="Arial" w:cs="Arial"/>
                <w:color w:val="363534"/>
                <w:szCs w:val="22"/>
              </w:rPr>
            </w:pPr>
            <w:r>
              <w:rPr>
                <w:rFonts w:ascii="Arial" w:hAnsi="Arial" w:cs="Arial"/>
                <w:color w:val="363534"/>
                <w:szCs w:val="22"/>
              </w:rPr>
              <w:t xml:space="preserve">Fixed Term, </w:t>
            </w:r>
            <w:r w:rsidR="00774070">
              <w:rPr>
                <w:rFonts w:ascii="Arial" w:hAnsi="Arial" w:cs="Arial"/>
                <w:color w:val="363534"/>
                <w:szCs w:val="22"/>
              </w:rPr>
              <w:t xml:space="preserve">12 months </w:t>
            </w:r>
            <w:r w:rsidR="005729C5">
              <w:rPr>
                <w:rFonts w:ascii="Arial" w:hAnsi="Arial" w:cs="Arial"/>
                <w:color w:val="363534"/>
                <w:szCs w:val="22"/>
              </w:rPr>
              <w:t>(</w:t>
            </w:r>
            <w:r>
              <w:rPr>
                <w:rFonts w:ascii="Arial" w:hAnsi="Arial" w:cs="Arial"/>
                <w:color w:val="363534"/>
                <w:szCs w:val="22"/>
              </w:rPr>
              <w:t>0</w:t>
            </w:r>
            <w:r w:rsidR="005729C5">
              <w:rPr>
                <w:rFonts w:ascii="Arial" w:hAnsi="Arial" w:cs="Arial"/>
                <w:color w:val="363534"/>
                <w:szCs w:val="22"/>
              </w:rPr>
              <w:t>.5 FTE)</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140A5F1D" w:rsidR="00495B3B" w:rsidRPr="00495B3B" w:rsidRDefault="005729C5" w:rsidP="005729C5">
            <w:pPr>
              <w:spacing w:before="0" w:after="0"/>
              <w:ind w:right="-450"/>
              <w:rPr>
                <w:rFonts w:ascii="Arial" w:hAnsi="Arial" w:cs="Arial"/>
                <w:color w:val="363534"/>
                <w:szCs w:val="22"/>
              </w:rPr>
            </w:pPr>
            <w:r>
              <w:rPr>
                <w:rFonts w:ascii="Arial" w:hAnsi="Arial" w:cs="Arial"/>
                <w:color w:val="363534"/>
                <w:szCs w:val="22"/>
              </w:rPr>
              <w:t>Energy Group</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 xml:space="preserve">Division &amp; </w:t>
            </w:r>
            <w:r w:rsidRPr="00314F71">
              <w:rPr>
                <w:rFonts w:ascii="Arial" w:hAnsi="Arial" w:cs="Arial"/>
                <w:b/>
                <w:color w:val="363534"/>
                <w:szCs w:val="22"/>
              </w:rPr>
              <w:t>Branch:</w:t>
            </w:r>
          </w:p>
        </w:tc>
        <w:tc>
          <w:tcPr>
            <w:tcW w:w="7654" w:type="dxa"/>
            <w:tcBorders>
              <w:top w:val="single" w:sz="4" w:space="0" w:color="A6A6A6"/>
              <w:left w:val="nil"/>
              <w:bottom w:val="single" w:sz="4" w:space="0" w:color="A6A6A6"/>
              <w:right w:val="nil"/>
            </w:tcBorders>
            <w:vAlign w:val="center"/>
          </w:tcPr>
          <w:p w14:paraId="20A96CCF" w14:textId="53BEDE0F" w:rsidR="00495B3B" w:rsidRPr="00495B3B" w:rsidRDefault="00CD556C" w:rsidP="00DD5B97">
            <w:pPr>
              <w:spacing w:before="0" w:after="0"/>
              <w:ind w:right="-450"/>
              <w:rPr>
                <w:rFonts w:ascii="Arial" w:hAnsi="Arial" w:cs="Arial"/>
                <w:color w:val="363534"/>
                <w:szCs w:val="22"/>
              </w:rPr>
            </w:pPr>
            <w:r>
              <w:rPr>
                <w:rFonts w:ascii="Arial" w:hAnsi="Arial" w:cs="Arial"/>
                <w:color w:val="363534"/>
                <w:szCs w:val="22"/>
              </w:rPr>
              <w:t>Office of the Deputy Secretary</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59B32641" w:rsidR="00495B3B" w:rsidRPr="00495B3B" w:rsidRDefault="00DD5B97" w:rsidP="00495B3B">
            <w:pPr>
              <w:spacing w:before="0" w:after="0"/>
              <w:ind w:left="57" w:right="-450"/>
              <w:rPr>
                <w:rFonts w:ascii="Arial" w:hAnsi="Arial" w:cs="Arial"/>
                <w:color w:val="363534"/>
                <w:szCs w:val="22"/>
              </w:rPr>
            </w:pPr>
            <w:r w:rsidRPr="00DD5B97">
              <w:rPr>
                <w:rFonts w:ascii="Arial" w:hAnsi="Arial" w:cs="Arial"/>
                <w:color w:val="363534"/>
                <w:szCs w:val="22"/>
              </w:rPr>
              <w:t>8 Nicholson St, East Melbourne</w:t>
            </w:r>
            <w:r w:rsidR="00495B3B" w:rsidRPr="00495B3B">
              <w:rPr>
                <w:rFonts w:ascii="Arial" w:hAnsi="Arial" w:cs="Arial"/>
                <w:color w:val="363534"/>
                <w:szCs w:val="22"/>
              </w:rPr>
              <w:t xml:space="preserve"> </w:t>
            </w:r>
          </w:p>
          <w:p w14:paraId="3B7CA3B3" w14:textId="57F31CA6"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DD5B97">
              <w:rPr>
                <w:rFonts w:ascii="Arial" w:hAnsi="Arial" w:cs="Arial"/>
                <w:color w:val="363534"/>
                <w:szCs w:val="22"/>
              </w:rPr>
              <w:fldChar w:fldCharType="begin">
                <w:ffData>
                  <w:name w:val=""/>
                  <w:enabled/>
                  <w:calcOnExit w:val="0"/>
                  <w:checkBox>
                    <w:size w:val="26"/>
                    <w:default w:val="1"/>
                  </w:checkBox>
                </w:ffData>
              </w:fldChar>
            </w:r>
            <w:r w:rsidR="00DD5B97">
              <w:rPr>
                <w:rFonts w:ascii="Arial" w:hAnsi="Arial" w:cs="Arial"/>
                <w:color w:val="363534"/>
                <w:szCs w:val="22"/>
              </w:rPr>
              <w:instrText xml:space="preserve"> FORMCHECKBOX </w:instrText>
            </w:r>
            <w:r w:rsidR="00DD5B97">
              <w:rPr>
                <w:rFonts w:ascii="Arial" w:hAnsi="Arial" w:cs="Arial"/>
                <w:color w:val="363534"/>
                <w:szCs w:val="22"/>
              </w:rPr>
            </w:r>
            <w:r w:rsidR="00DD5B97">
              <w:rPr>
                <w:rFonts w:ascii="Arial" w:hAnsi="Arial" w:cs="Arial"/>
                <w:color w:val="363534"/>
                <w:szCs w:val="22"/>
              </w:rPr>
              <w:fldChar w:fldCharType="separate"/>
            </w:r>
            <w:r w:rsidR="00DD5B97">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AE59EF">
              <w:rPr>
                <w:rFonts w:ascii="Arial" w:hAnsi="Arial" w:cs="Arial"/>
                <w:b/>
                <w:color w:val="363534"/>
                <w:spacing w:val="-3"/>
                <w:szCs w:val="22"/>
              </w:rPr>
              <w:t>Reports to</w:t>
            </w:r>
            <w:r w:rsidRPr="00495B3B">
              <w:rPr>
                <w:rFonts w:ascii="Arial" w:hAnsi="Arial" w:cs="Arial"/>
                <w:b/>
                <w:bCs/>
                <w:color w:val="363534"/>
                <w:spacing w:val="-3"/>
                <w:szCs w:val="22"/>
              </w:rPr>
              <w:t>:</w:t>
            </w:r>
          </w:p>
        </w:tc>
        <w:tc>
          <w:tcPr>
            <w:tcW w:w="7654" w:type="dxa"/>
            <w:tcBorders>
              <w:top w:val="single" w:sz="4" w:space="0" w:color="A6A6A6"/>
              <w:left w:val="nil"/>
              <w:bottom w:val="single" w:sz="4" w:space="0" w:color="A6A6A6"/>
              <w:right w:val="nil"/>
            </w:tcBorders>
            <w:vAlign w:val="center"/>
          </w:tcPr>
          <w:p w14:paraId="49BBC3C8" w14:textId="00807485" w:rsidR="00495B3B" w:rsidRPr="00495B3B" w:rsidRDefault="000E2037" w:rsidP="00DD5B97">
            <w:pPr>
              <w:tabs>
                <w:tab w:val="left" w:pos="469"/>
                <w:tab w:val="left" w:pos="1189"/>
              </w:tabs>
              <w:spacing w:before="0" w:after="0"/>
              <w:ind w:right="-450"/>
              <w:rPr>
                <w:rFonts w:ascii="Arial" w:hAnsi="Arial" w:cs="Arial"/>
                <w:color w:val="363534"/>
                <w:szCs w:val="22"/>
              </w:rPr>
            </w:pPr>
            <w:r>
              <w:rPr>
                <w:rFonts w:ascii="Arial" w:hAnsi="Arial" w:cs="Arial"/>
                <w:color w:val="363534"/>
                <w:szCs w:val="22"/>
              </w:rPr>
              <w:t>Project Manager</w:t>
            </w:r>
            <w:r w:rsidR="00DD5B97">
              <w:rPr>
                <w:rFonts w:ascii="Arial" w:hAnsi="Arial" w:cs="Arial"/>
                <w:color w:val="363534"/>
                <w:szCs w:val="22"/>
              </w:rPr>
              <w:t xml:space="preserve"> </w:t>
            </w:r>
            <w:r w:rsidR="006D104C">
              <w:rPr>
                <w:rFonts w:ascii="Arial" w:hAnsi="Arial" w:cs="Arial"/>
                <w:color w:val="363534"/>
                <w:szCs w:val="22"/>
              </w:rPr>
              <w:t>or Equivalent</w:t>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6469C1FD"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DD5B97">
              <w:rPr>
                <w:rFonts w:ascii="Arial" w:hAnsi="Arial" w:cs="Arial"/>
                <w:color w:val="363534"/>
                <w:szCs w:val="22"/>
              </w:rPr>
              <w:fldChar w:fldCharType="begin">
                <w:ffData>
                  <w:name w:val=""/>
                  <w:enabled/>
                  <w:calcOnExit w:val="0"/>
                  <w:checkBox>
                    <w:size w:val="26"/>
                    <w:default w:val="1"/>
                  </w:checkBox>
                </w:ffData>
              </w:fldChar>
            </w:r>
            <w:r w:rsidR="00DD5B97">
              <w:rPr>
                <w:rFonts w:ascii="Arial" w:hAnsi="Arial" w:cs="Arial"/>
                <w:color w:val="363534"/>
                <w:szCs w:val="22"/>
              </w:rPr>
              <w:instrText xml:space="preserve"> FORMCHECKBOX </w:instrText>
            </w:r>
            <w:r w:rsidR="00DD5B97">
              <w:rPr>
                <w:rFonts w:ascii="Arial" w:hAnsi="Arial" w:cs="Arial"/>
                <w:color w:val="363534"/>
                <w:szCs w:val="22"/>
              </w:rPr>
            </w:r>
            <w:r w:rsidR="00DD5B97">
              <w:rPr>
                <w:rFonts w:ascii="Arial" w:hAnsi="Arial" w:cs="Arial"/>
                <w:color w:val="363534"/>
                <w:szCs w:val="22"/>
              </w:rPr>
              <w:fldChar w:fldCharType="separate"/>
            </w:r>
            <w:r w:rsidR="00DD5B97">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AE59EF">
              <w:rPr>
                <w:rFonts w:ascii="Arial" w:hAnsi="Arial" w:cs="Arial"/>
                <w:b/>
                <w:color w:val="363534"/>
                <w:szCs w:val="22"/>
              </w:rPr>
              <w:t>Further information</w:t>
            </w:r>
            <w:r w:rsidRPr="00495B3B">
              <w:rPr>
                <w:rFonts w:ascii="Arial" w:hAnsi="Arial" w:cs="Arial"/>
                <w:b/>
                <w:color w:val="363534"/>
                <w:szCs w:val="22"/>
              </w:rPr>
              <w:t>:</w:t>
            </w:r>
          </w:p>
        </w:tc>
        <w:tc>
          <w:tcPr>
            <w:tcW w:w="7654" w:type="dxa"/>
            <w:tcBorders>
              <w:top w:val="single" w:sz="4" w:space="0" w:color="A6A6A6"/>
              <w:left w:val="nil"/>
              <w:bottom w:val="single" w:sz="4" w:space="0" w:color="A6A6A6"/>
              <w:right w:val="nil"/>
            </w:tcBorders>
            <w:vAlign w:val="center"/>
          </w:tcPr>
          <w:p w14:paraId="7433ADC4" w14:textId="77777777" w:rsidR="00AE59EF" w:rsidRDefault="001911F0" w:rsidP="00DD5B97">
            <w:pPr>
              <w:spacing w:before="0" w:after="0"/>
              <w:ind w:right="-450"/>
              <w:rPr>
                <w:rFonts w:ascii="Arial" w:hAnsi="Arial" w:cs="Arial"/>
                <w:color w:val="363534"/>
                <w:szCs w:val="22"/>
              </w:rPr>
            </w:pPr>
            <w:r>
              <w:rPr>
                <w:rFonts w:ascii="Arial" w:hAnsi="Arial" w:cs="Arial"/>
                <w:color w:val="363534"/>
                <w:szCs w:val="22"/>
              </w:rPr>
              <w:t xml:space="preserve">Rashad </w:t>
            </w:r>
            <w:r w:rsidR="00AD263C">
              <w:rPr>
                <w:rFonts w:ascii="Arial" w:hAnsi="Arial" w:cs="Arial"/>
                <w:color w:val="363534"/>
                <w:szCs w:val="22"/>
              </w:rPr>
              <w:t xml:space="preserve">Saeedi </w:t>
            </w:r>
          </w:p>
          <w:p w14:paraId="723EDD97" w14:textId="5D6E86BB" w:rsidR="00495B3B" w:rsidRPr="00495B3B" w:rsidRDefault="00AD263C" w:rsidP="00DD5B97">
            <w:pPr>
              <w:spacing w:before="0" w:after="0"/>
              <w:ind w:right="-450"/>
              <w:rPr>
                <w:rFonts w:ascii="Arial" w:hAnsi="Arial" w:cs="Arial"/>
                <w:color w:val="363534"/>
                <w:szCs w:val="22"/>
              </w:rPr>
            </w:pPr>
            <w:r w:rsidRPr="00AD263C">
              <w:rPr>
                <w:rFonts w:ascii="Arial" w:hAnsi="Arial" w:cs="Arial"/>
                <w:color w:val="363534"/>
                <w:szCs w:val="22"/>
              </w:rPr>
              <w:t>rashad.saeedi@deeca.vic.gov.au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036BF396" w14:textId="5B4AD0AF" w:rsidR="005729C5" w:rsidRDefault="005729C5" w:rsidP="005729C5">
      <w:pPr>
        <w:tabs>
          <w:tab w:val="left" w:pos="10178"/>
        </w:tabs>
        <w:spacing w:before="0" w:after="0"/>
        <w:ind w:right="114"/>
        <w:rPr>
          <w:rFonts w:ascii="Arial" w:hAnsi="Arial" w:cs="Arial"/>
          <w:bCs/>
          <w:color w:val="442D97"/>
          <w:sz w:val="28"/>
          <w:szCs w:val="28"/>
          <w:lang w:eastAsia="zh-CN"/>
        </w:rPr>
      </w:pPr>
      <w:r w:rsidRPr="005729C5">
        <w:rPr>
          <w:rFonts w:ascii="Arial" w:hAnsi="Arial" w:cs="Arial"/>
          <w:bCs/>
          <w:color w:val="442D97"/>
          <w:sz w:val="28"/>
          <w:szCs w:val="28"/>
          <w:lang w:eastAsia="zh-CN"/>
        </w:rPr>
        <w:t>Position purpose</w:t>
      </w:r>
      <w:r>
        <w:rPr>
          <w:rFonts w:ascii="Arial" w:hAnsi="Arial" w:cs="Arial"/>
          <w:bCs/>
          <w:color w:val="442D97"/>
          <w:sz w:val="28"/>
          <w:szCs w:val="28"/>
          <w:lang w:eastAsia="zh-CN"/>
        </w:rPr>
        <w:br/>
      </w:r>
    </w:p>
    <w:p w14:paraId="25436B69" w14:textId="77777777" w:rsidR="00705CD1" w:rsidRDefault="005729C5" w:rsidP="00705CD1">
      <w:pPr>
        <w:tabs>
          <w:tab w:val="left" w:pos="10178"/>
        </w:tabs>
        <w:spacing w:before="0" w:after="0"/>
        <w:ind w:right="114"/>
        <w:jc w:val="both"/>
        <w:rPr>
          <w:rFonts w:ascii="Arial" w:hAnsi="Arial" w:cs="Arial"/>
          <w:noProof/>
          <w:color w:val="000000"/>
          <w:lang w:eastAsia="zh-CN"/>
        </w:rPr>
      </w:pPr>
      <w:r w:rsidRPr="005729C5">
        <w:rPr>
          <w:rFonts w:ascii="Arial" w:hAnsi="Arial" w:cs="Arial"/>
          <w:noProof/>
          <w:color w:val="000000"/>
          <w:lang w:eastAsia="zh-CN"/>
        </w:rPr>
        <w:t>The Business Support Officer coordinates and delivers branch-wide administrative support</w:t>
      </w:r>
      <w:r w:rsidR="006207FA">
        <w:rPr>
          <w:rFonts w:ascii="Arial" w:hAnsi="Arial" w:cs="Arial"/>
          <w:noProof/>
          <w:color w:val="000000"/>
          <w:lang w:eastAsia="zh-CN"/>
        </w:rPr>
        <w:t xml:space="preserve"> </w:t>
      </w:r>
      <w:r w:rsidR="00450DD4">
        <w:rPr>
          <w:rFonts w:ascii="Arial" w:hAnsi="Arial" w:cs="Arial"/>
          <w:noProof/>
          <w:color w:val="000000"/>
          <w:lang w:eastAsia="zh-CN"/>
        </w:rPr>
        <w:t>in</w:t>
      </w:r>
      <w:r w:rsidRPr="005729C5">
        <w:rPr>
          <w:rFonts w:ascii="Arial" w:hAnsi="Arial" w:cs="Arial"/>
          <w:noProof/>
          <w:color w:val="000000"/>
          <w:lang w:eastAsia="zh-CN"/>
        </w:rPr>
        <w:t xml:space="preserve"> </w:t>
      </w:r>
      <w:r w:rsidR="00774070">
        <w:rPr>
          <w:rFonts w:ascii="Arial" w:hAnsi="Arial" w:cs="Arial"/>
          <w:noProof/>
          <w:color w:val="000000"/>
          <w:lang w:eastAsia="zh-CN"/>
        </w:rPr>
        <w:t>the Office of the Deputy Secretary</w:t>
      </w:r>
      <w:r w:rsidR="00A027C2">
        <w:rPr>
          <w:rFonts w:ascii="Arial" w:hAnsi="Arial" w:cs="Arial"/>
          <w:noProof/>
          <w:color w:val="000000"/>
          <w:lang w:eastAsia="zh-CN"/>
        </w:rPr>
        <w:t>, Energy Group</w:t>
      </w:r>
      <w:r w:rsidRPr="005729C5">
        <w:rPr>
          <w:rFonts w:ascii="Arial" w:hAnsi="Arial" w:cs="Arial"/>
          <w:noProof/>
          <w:color w:val="000000"/>
          <w:lang w:eastAsia="zh-CN"/>
        </w:rPr>
        <w:t>.</w:t>
      </w:r>
      <w:r w:rsidR="00DD5B97">
        <w:rPr>
          <w:rFonts w:ascii="Arial" w:hAnsi="Arial" w:cs="Arial"/>
          <w:noProof/>
          <w:color w:val="000000"/>
          <w:lang w:eastAsia="zh-CN"/>
        </w:rPr>
        <w:t xml:space="preserve"> </w:t>
      </w:r>
      <w:r w:rsidRPr="005729C5">
        <w:rPr>
          <w:rFonts w:ascii="Arial" w:hAnsi="Arial" w:cs="Arial"/>
          <w:noProof/>
          <w:color w:val="000000"/>
          <w:lang w:eastAsia="zh-CN"/>
        </w:rPr>
        <w:t xml:space="preserve">The position provides high level confidential support to the Senior leadership team to </w:t>
      </w:r>
      <w:r w:rsidR="00963C00">
        <w:rPr>
          <w:rFonts w:ascii="Arial" w:hAnsi="Arial" w:cs="Arial"/>
          <w:noProof/>
          <w:color w:val="000000"/>
          <w:lang w:eastAsia="zh-CN"/>
        </w:rPr>
        <w:t xml:space="preserve">support </w:t>
      </w:r>
      <w:r w:rsidRPr="005729C5">
        <w:rPr>
          <w:rFonts w:ascii="Arial" w:hAnsi="Arial" w:cs="Arial"/>
          <w:noProof/>
          <w:color w:val="000000"/>
          <w:lang w:eastAsia="zh-CN"/>
        </w:rPr>
        <w:t>incoming requests and coordinate workflow.The primary focus of the role is to provide high quality project and administrative support across the divisions</w:t>
      </w:r>
      <w:r w:rsidR="00DD5B97">
        <w:rPr>
          <w:rFonts w:ascii="Arial" w:hAnsi="Arial" w:cs="Arial"/>
          <w:noProof/>
          <w:color w:val="000000"/>
          <w:lang w:eastAsia="zh-CN"/>
        </w:rPr>
        <w:t>,</w:t>
      </w:r>
      <w:r w:rsidR="0042531F">
        <w:rPr>
          <w:rFonts w:ascii="Arial" w:hAnsi="Arial" w:cs="Arial"/>
          <w:noProof/>
          <w:color w:val="000000"/>
          <w:lang w:eastAsia="zh-CN"/>
        </w:rPr>
        <w:t xml:space="preserve"> including:</w:t>
      </w:r>
    </w:p>
    <w:p w14:paraId="0BE94407" w14:textId="77777777" w:rsidR="00705CD1" w:rsidRDefault="00705CD1" w:rsidP="00705CD1">
      <w:pPr>
        <w:tabs>
          <w:tab w:val="left" w:pos="10178"/>
        </w:tabs>
        <w:spacing w:before="0" w:after="0"/>
        <w:ind w:right="114"/>
        <w:rPr>
          <w:rFonts w:ascii="Arial" w:hAnsi="Arial" w:cs="Arial"/>
          <w:noProof/>
          <w:color w:val="000000"/>
          <w:lang w:eastAsia="zh-CN"/>
        </w:rPr>
      </w:pPr>
    </w:p>
    <w:p w14:paraId="7FDB8A8E" w14:textId="2A576B77" w:rsidR="00705CD1" w:rsidRDefault="00083966" w:rsidP="00505AA8">
      <w:pPr>
        <w:pStyle w:val="ListParagraph"/>
        <w:numPr>
          <w:ilvl w:val="0"/>
          <w:numId w:val="20"/>
        </w:numPr>
        <w:tabs>
          <w:tab w:val="left" w:pos="10178"/>
        </w:tabs>
        <w:spacing w:before="0" w:after="0"/>
        <w:ind w:right="114"/>
        <w:rPr>
          <w:rFonts w:ascii="Arial" w:hAnsi="Arial" w:cs="Arial"/>
          <w:noProof/>
          <w:color w:val="000000"/>
          <w:lang w:eastAsia="zh-CN"/>
        </w:rPr>
      </w:pPr>
      <w:r w:rsidRPr="00705CD1">
        <w:rPr>
          <w:rFonts w:ascii="Arial" w:hAnsi="Arial" w:cs="Arial"/>
          <w:noProof/>
          <w:color w:val="000000"/>
          <w:lang w:eastAsia="zh-CN"/>
        </w:rPr>
        <w:t>P</w:t>
      </w:r>
      <w:r w:rsidR="005729C5" w:rsidRPr="00705CD1">
        <w:rPr>
          <w:rFonts w:ascii="Arial" w:hAnsi="Arial" w:cs="Arial"/>
          <w:noProof/>
          <w:color w:val="000000"/>
          <w:lang w:eastAsia="zh-CN"/>
        </w:rPr>
        <w:t>roviding administrative assistance to the Branch’s projects and programs</w:t>
      </w:r>
      <w:r w:rsidR="00E87BD7">
        <w:rPr>
          <w:rFonts w:ascii="Arial" w:hAnsi="Arial" w:cs="Arial"/>
          <w:noProof/>
          <w:color w:val="000000"/>
          <w:lang w:eastAsia="zh-CN"/>
        </w:rPr>
        <w:t xml:space="preserve"> </w:t>
      </w:r>
      <w:r w:rsidR="00783826" w:rsidRPr="00705CD1">
        <w:rPr>
          <w:rFonts w:ascii="Arial" w:hAnsi="Arial" w:cs="Arial"/>
          <w:noProof/>
          <w:color w:val="000000"/>
          <w:lang w:eastAsia="zh-CN"/>
        </w:rPr>
        <w:t>including support with reporting obligations across the Branch</w:t>
      </w:r>
      <w:r w:rsidR="00705CD1">
        <w:rPr>
          <w:rFonts w:ascii="Arial" w:hAnsi="Arial" w:cs="Arial"/>
          <w:noProof/>
          <w:color w:val="000000"/>
          <w:lang w:eastAsia="zh-CN"/>
        </w:rPr>
        <w:t>.</w:t>
      </w:r>
    </w:p>
    <w:p w14:paraId="7DF9AC12" w14:textId="77777777" w:rsidR="008247E7" w:rsidRPr="00705CD1" w:rsidRDefault="008247E7" w:rsidP="008247E7">
      <w:pPr>
        <w:pStyle w:val="ListParagraph"/>
        <w:numPr>
          <w:ilvl w:val="0"/>
          <w:numId w:val="20"/>
        </w:numPr>
        <w:tabs>
          <w:tab w:val="left" w:pos="10178"/>
        </w:tabs>
        <w:spacing w:before="0" w:after="0"/>
        <w:ind w:right="114"/>
        <w:rPr>
          <w:rFonts w:ascii="Arial" w:hAnsi="Arial" w:cs="Arial"/>
          <w:noProof/>
          <w:color w:val="000000"/>
          <w:lang w:eastAsia="zh-CN"/>
        </w:rPr>
      </w:pPr>
      <w:r w:rsidRPr="00705CD1">
        <w:rPr>
          <w:rFonts w:ascii="Arial" w:hAnsi="Arial" w:cs="Arial"/>
          <w:noProof/>
          <w:color w:val="000000"/>
          <w:lang w:eastAsia="zh-CN"/>
        </w:rPr>
        <w:t xml:space="preserve">General administrative services </w:t>
      </w:r>
      <w:r>
        <w:rPr>
          <w:rFonts w:ascii="Arial" w:hAnsi="Arial" w:cs="Arial"/>
          <w:noProof/>
          <w:color w:val="000000"/>
          <w:lang w:eastAsia="zh-CN"/>
        </w:rPr>
        <w:t>for Whole of Branch related tasks</w:t>
      </w:r>
      <w:r w:rsidRPr="00705CD1">
        <w:rPr>
          <w:rFonts w:ascii="Arial" w:hAnsi="Arial" w:cs="Arial"/>
          <w:noProof/>
          <w:color w:val="000000"/>
          <w:lang w:eastAsia="zh-CN"/>
        </w:rPr>
        <w:t>.</w:t>
      </w:r>
    </w:p>
    <w:p w14:paraId="77330E6D" w14:textId="77777777" w:rsidR="00705CD1" w:rsidRDefault="00083966" w:rsidP="00505AA8">
      <w:pPr>
        <w:pStyle w:val="ListParagraph"/>
        <w:numPr>
          <w:ilvl w:val="0"/>
          <w:numId w:val="20"/>
        </w:numPr>
        <w:tabs>
          <w:tab w:val="left" w:pos="10178"/>
        </w:tabs>
        <w:spacing w:before="0" w:after="0"/>
        <w:ind w:right="114"/>
        <w:rPr>
          <w:rFonts w:ascii="Arial" w:hAnsi="Arial" w:cs="Arial"/>
          <w:noProof/>
          <w:color w:val="000000"/>
          <w:lang w:eastAsia="zh-CN"/>
        </w:rPr>
      </w:pPr>
      <w:r w:rsidRPr="00705CD1">
        <w:rPr>
          <w:rFonts w:ascii="Arial" w:hAnsi="Arial" w:cs="Arial"/>
          <w:noProof/>
          <w:color w:val="000000"/>
          <w:lang w:eastAsia="zh-CN"/>
        </w:rPr>
        <w:t xml:space="preserve">In person event coordination, </w:t>
      </w:r>
      <w:r w:rsidR="005729C5" w:rsidRPr="00705CD1">
        <w:rPr>
          <w:rFonts w:ascii="Arial" w:hAnsi="Arial" w:cs="Arial"/>
          <w:noProof/>
          <w:color w:val="000000"/>
          <w:lang w:eastAsia="zh-CN"/>
        </w:rPr>
        <w:t xml:space="preserve">team </w:t>
      </w:r>
      <w:r w:rsidRPr="00705CD1">
        <w:rPr>
          <w:rFonts w:ascii="Arial" w:hAnsi="Arial" w:cs="Arial"/>
          <w:noProof/>
          <w:color w:val="000000"/>
          <w:lang w:eastAsia="zh-CN"/>
        </w:rPr>
        <w:t xml:space="preserve">or </w:t>
      </w:r>
      <w:r w:rsidR="005729C5" w:rsidRPr="00705CD1">
        <w:rPr>
          <w:rFonts w:ascii="Arial" w:hAnsi="Arial" w:cs="Arial"/>
          <w:noProof/>
          <w:color w:val="000000"/>
          <w:lang w:eastAsia="zh-CN"/>
        </w:rPr>
        <w:t>committee meetings</w:t>
      </w:r>
      <w:r w:rsidRPr="00705CD1">
        <w:rPr>
          <w:rFonts w:ascii="Arial" w:hAnsi="Arial" w:cs="Arial"/>
          <w:noProof/>
          <w:color w:val="000000"/>
          <w:lang w:eastAsia="zh-CN"/>
        </w:rPr>
        <w:t xml:space="preserve"> and </w:t>
      </w:r>
      <w:r w:rsidR="005729C5" w:rsidRPr="00705CD1">
        <w:rPr>
          <w:rFonts w:ascii="Arial" w:hAnsi="Arial" w:cs="Arial"/>
          <w:noProof/>
          <w:color w:val="000000"/>
          <w:lang w:eastAsia="zh-CN"/>
        </w:rPr>
        <w:t>forums</w:t>
      </w:r>
      <w:r w:rsidRPr="00705CD1">
        <w:rPr>
          <w:rFonts w:ascii="Arial" w:hAnsi="Arial" w:cs="Arial"/>
          <w:noProof/>
          <w:color w:val="000000"/>
          <w:lang w:eastAsia="zh-CN"/>
        </w:rPr>
        <w:t>, prepar</w:t>
      </w:r>
      <w:r w:rsidR="00724D63" w:rsidRPr="00705CD1">
        <w:rPr>
          <w:rFonts w:ascii="Arial" w:hAnsi="Arial" w:cs="Arial"/>
          <w:noProof/>
          <w:color w:val="000000"/>
          <w:lang w:eastAsia="zh-CN"/>
        </w:rPr>
        <w:t>ing</w:t>
      </w:r>
      <w:r w:rsidRPr="00705CD1">
        <w:rPr>
          <w:rFonts w:ascii="Arial" w:hAnsi="Arial" w:cs="Arial"/>
          <w:noProof/>
          <w:color w:val="000000"/>
          <w:lang w:eastAsia="zh-CN"/>
        </w:rPr>
        <w:t xml:space="preserve"> presentation mat</w:t>
      </w:r>
      <w:r w:rsidR="008A1228" w:rsidRPr="00705CD1">
        <w:rPr>
          <w:rFonts w:ascii="Arial" w:hAnsi="Arial" w:cs="Arial"/>
          <w:noProof/>
          <w:color w:val="000000"/>
          <w:lang w:eastAsia="zh-CN"/>
        </w:rPr>
        <w:t>e</w:t>
      </w:r>
      <w:r w:rsidRPr="00705CD1">
        <w:rPr>
          <w:rFonts w:ascii="Arial" w:hAnsi="Arial" w:cs="Arial"/>
          <w:noProof/>
          <w:color w:val="000000"/>
          <w:lang w:eastAsia="zh-CN"/>
        </w:rPr>
        <w:t xml:space="preserve">rial, meeting minutes and any other material required for executive staff. </w:t>
      </w:r>
    </w:p>
    <w:p w14:paraId="4DF0F585" w14:textId="4111EED1" w:rsidR="00705CD1" w:rsidRPr="00705CD1" w:rsidRDefault="009707F8" w:rsidP="00505AA8">
      <w:pPr>
        <w:pStyle w:val="ListParagraph"/>
        <w:numPr>
          <w:ilvl w:val="0"/>
          <w:numId w:val="20"/>
        </w:numPr>
        <w:tabs>
          <w:tab w:val="left" w:pos="10178"/>
        </w:tabs>
        <w:spacing w:before="0" w:after="0"/>
        <w:ind w:right="114"/>
        <w:rPr>
          <w:rFonts w:ascii="Arial" w:hAnsi="Arial" w:cs="Arial"/>
          <w:noProof/>
          <w:color w:val="000000"/>
          <w:lang w:eastAsia="zh-CN"/>
        </w:rPr>
      </w:pPr>
      <w:r w:rsidRPr="00705CD1">
        <w:rPr>
          <w:rFonts w:ascii="Arial" w:hAnsi="Arial" w:cs="Arial"/>
          <w:noProof/>
          <w:color w:val="000000"/>
          <w:lang w:eastAsia="zh-CN"/>
        </w:rPr>
        <w:t xml:space="preserve">Basic/limited calendar support for </w:t>
      </w:r>
      <w:r w:rsidR="00B86FBB">
        <w:rPr>
          <w:rFonts w:ascii="Arial" w:hAnsi="Arial" w:cs="Arial"/>
          <w:noProof/>
          <w:color w:val="000000"/>
          <w:lang w:eastAsia="zh-CN"/>
        </w:rPr>
        <w:t>Executive</w:t>
      </w:r>
      <w:r w:rsidR="00B74650">
        <w:rPr>
          <w:rFonts w:ascii="Arial" w:hAnsi="Arial" w:cs="Arial"/>
          <w:noProof/>
          <w:color w:val="000000"/>
          <w:lang w:eastAsia="zh-CN"/>
        </w:rPr>
        <w:t>s</w:t>
      </w:r>
      <w:r w:rsidR="00B86FBB">
        <w:rPr>
          <w:rFonts w:ascii="Arial" w:hAnsi="Arial" w:cs="Arial"/>
          <w:noProof/>
          <w:color w:val="000000"/>
          <w:lang w:eastAsia="zh-CN"/>
        </w:rPr>
        <w:t xml:space="preserve"> across the Office of the Deputy Secretary, Energy Group.</w:t>
      </w:r>
    </w:p>
    <w:p w14:paraId="01DF2BB5" w14:textId="77777777" w:rsidR="00705CD1" w:rsidRDefault="00705CD1" w:rsidP="00705CD1">
      <w:pPr>
        <w:tabs>
          <w:tab w:val="left" w:pos="10178"/>
        </w:tabs>
        <w:spacing w:before="0" w:after="0"/>
        <w:ind w:right="114"/>
        <w:rPr>
          <w:rFonts w:ascii="Arial" w:hAnsi="Arial" w:cs="Arial"/>
          <w:noProof/>
          <w:color w:val="000000"/>
          <w:lang w:eastAsia="zh-CN"/>
        </w:rPr>
      </w:pPr>
    </w:p>
    <w:p w14:paraId="360FE7E0" w14:textId="4E5DF05D" w:rsidR="00495B3B" w:rsidRPr="00705CD1" w:rsidRDefault="005729C5" w:rsidP="005D40BD">
      <w:pPr>
        <w:tabs>
          <w:tab w:val="left" w:pos="10178"/>
        </w:tabs>
        <w:spacing w:before="0" w:after="240"/>
        <w:ind w:right="114"/>
        <w:jc w:val="both"/>
        <w:rPr>
          <w:rFonts w:ascii="Arial" w:hAnsi="Arial" w:cs="Arial"/>
          <w:noProof/>
          <w:color w:val="000000"/>
          <w:lang w:eastAsia="zh-CN"/>
        </w:rPr>
      </w:pPr>
      <w:r w:rsidRPr="00705CD1">
        <w:rPr>
          <w:rFonts w:ascii="Arial" w:hAnsi="Arial" w:cs="Arial"/>
          <w:noProof/>
          <w:color w:val="000000"/>
          <w:lang w:eastAsia="zh-CN"/>
        </w:rPr>
        <w:t>The position requires operating contemporary office systems and experience in providing administrative support in a dynamic and time sensitive workplace. A capacity to work independently</w:t>
      </w:r>
      <w:r w:rsidR="006C6E37">
        <w:rPr>
          <w:rFonts w:ascii="Arial" w:hAnsi="Arial" w:cs="Arial"/>
          <w:noProof/>
          <w:color w:val="000000"/>
          <w:lang w:eastAsia="zh-CN"/>
        </w:rPr>
        <w:t>,</w:t>
      </w:r>
      <w:r w:rsidRPr="00705CD1">
        <w:rPr>
          <w:rFonts w:ascii="Arial" w:hAnsi="Arial" w:cs="Arial"/>
          <w:noProof/>
          <w:color w:val="000000"/>
          <w:lang w:eastAsia="zh-CN"/>
        </w:rPr>
        <w:t xml:space="preserve"> and as part of a team</w:t>
      </w:r>
      <w:r w:rsidR="006C6E37">
        <w:rPr>
          <w:rFonts w:ascii="Arial" w:hAnsi="Arial" w:cs="Arial"/>
          <w:noProof/>
          <w:color w:val="000000"/>
          <w:lang w:eastAsia="zh-CN"/>
        </w:rPr>
        <w:t xml:space="preserve">, </w:t>
      </w:r>
      <w:r w:rsidRPr="00705CD1">
        <w:rPr>
          <w:rFonts w:ascii="Arial" w:hAnsi="Arial" w:cs="Arial"/>
          <w:noProof/>
          <w:color w:val="000000"/>
          <w:lang w:eastAsia="zh-CN"/>
        </w:rPr>
        <w:t>is important along with excellent interpersonal skills.</w:t>
      </w:r>
      <w:r w:rsidR="00E469AB" w:rsidRPr="00705CD1">
        <w:rPr>
          <w:rFonts w:ascii="Arial" w:hAnsi="Arial" w:cs="Arial"/>
          <w:noProof/>
          <w:color w:val="000000"/>
          <w:lang w:eastAsia="zh-CN"/>
        </w:rPr>
        <w:t xml:space="preserve"> Experience in </w:t>
      </w:r>
      <w:r w:rsidR="00EA6CBF" w:rsidRPr="00705CD1">
        <w:rPr>
          <w:rFonts w:ascii="Arial" w:hAnsi="Arial" w:cs="Arial"/>
          <w:noProof/>
          <w:color w:val="000000"/>
          <w:lang w:eastAsia="zh-CN"/>
        </w:rPr>
        <w:t xml:space="preserve">working in Government </w:t>
      </w:r>
      <w:r w:rsidR="00E469AB" w:rsidRPr="00705CD1">
        <w:rPr>
          <w:rFonts w:ascii="Arial" w:hAnsi="Arial" w:cs="Arial"/>
          <w:noProof/>
          <w:color w:val="000000"/>
          <w:lang w:eastAsia="zh-CN"/>
        </w:rPr>
        <w:t>and</w:t>
      </w:r>
      <w:r w:rsidR="00EA6CBF" w:rsidRPr="00705CD1">
        <w:rPr>
          <w:rFonts w:ascii="Arial" w:hAnsi="Arial" w:cs="Arial"/>
          <w:noProof/>
          <w:color w:val="000000"/>
          <w:lang w:eastAsia="zh-CN"/>
        </w:rPr>
        <w:t>/or</w:t>
      </w:r>
      <w:r w:rsidR="00E469AB" w:rsidRPr="00705CD1">
        <w:rPr>
          <w:rFonts w:ascii="Arial" w:hAnsi="Arial" w:cs="Arial"/>
          <w:noProof/>
          <w:color w:val="000000"/>
          <w:lang w:eastAsia="zh-CN"/>
        </w:rPr>
        <w:t xml:space="preserve"> knowledge of </w:t>
      </w:r>
      <w:r w:rsidR="00EA6CBF" w:rsidRPr="00705CD1">
        <w:rPr>
          <w:rFonts w:ascii="Arial" w:hAnsi="Arial" w:cs="Arial"/>
          <w:noProof/>
          <w:color w:val="000000"/>
          <w:lang w:eastAsia="zh-CN"/>
        </w:rPr>
        <w:t xml:space="preserve">relevant </w:t>
      </w:r>
      <w:r w:rsidR="00E469AB" w:rsidRPr="00705CD1">
        <w:rPr>
          <w:rFonts w:ascii="Arial" w:hAnsi="Arial" w:cs="Arial"/>
          <w:noProof/>
          <w:color w:val="000000"/>
          <w:lang w:eastAsia="zh-CN"/>
        </w:rPr>
        <w:t>government processes</w:t>
      </w:r>
      <w:r w:rsidR="00EA6CBF" w:rsidRPr="00705CD1">
        <w:rPr>
          <w:rFonts w:ascii="Arial" w:hAnsi="Arial" w:cs="Arial"/>
          <w:noProof/>
          <w:color w:val="000000"/>
          <w:lang w:eastAsia="zh-CN"/>
        </w:rPr>
        <w:t xml:space="preserve"> </w:t>
      </w:r>
      <w:r w:rsidR="00F10B33" w:rsidRPr="00705CD1">
        <w:rPr>
          <w:rFonts w:ascii="Arial" w:hAnsi="Arial" w:cs="Arial"/>
          <w:noProof/>
          <w:color w:val="000000"/>
          <w:lang w:eastAsia="zh-CN"/>
        </w:rPr>
        <w:t>is desirabl</w:t>
      </w:r>
      <w:r w:rsidR="000042A7">
        <w:rPr>
          <w:rFonts w:ascii="Arial" w:hAnsi="Arial" w:cs="Arial"/>
          <w:noProof/>
          <w:color w:val="000000"/>
          <w:lang w:eastAsia="zh-CN"/>
        </w:rPr>
        <w:t>e</w:t>
      </w:r>
      <w:r w:rsidR="00F10B33" w:rsidRPr="00705CD1">
        <w:rPr>
          <w:rFonts w:ascii="Arial" w:hAnsi="Arial" w:cs="Arial"/>
          <w:noProof/>
          <w:color w:val="000000"/>
          <w:lang w:eastAsia="zh-CN"/>
        </w:rPr>
        <w:t xml:space="preserve"> </w:t>
      </w:r>
      <w:r w:rsidR="00EA6CBF" w:rsidRPr="00705CD1">
        <w:rPr>
          <w:rFonts w:ascii="Arial" w:hAnsi="Arial" w:cs="Arial"/>
          <w:noProof/>
          <w:color w:val="000000"/>
          <w:lang w:eastAsia="zh-CN"/>
        </w:rPr>
        <w:t>but not es</w:t>
      </w:r>
      <w:r w:rsidR="00F10B33" w:rsidRPr="00705CD1">
        <w:rPr>
          <w:rFonts w:ascii="Arial" w:hAnsi="Arial" w:cs="Arial"/>
          <w:noProof/>
          <w:color w:val="000000"/>
          <w:lang w:eastAsia="zh-CN"/>
        </w:rPr>
        <w:t>s</w:t>
      </w:r>
      <w:r w:rsidR="00EA6CBF" w:rsidRPr="00705CD1">
        <w:rPr>
          <w:rFonts w:ascii="Arial" w:hAnsi="Arial" w:cs="Arial"/>
          <w:noProof/>
          <w:color w:val="000000"/>
          <w:lang w:eastAsia="zh-CN"/>
        </w:rPr>
        <w:t>ential</w:t>
      </w:r>
      <w:r w:rsidR="00F30ECF">
        <w:rPr>
          <w:rFonts w:ascii="Arial" w:hAnsi="Arial" w:cs="Arial"/>
          <w:noProof/>
          <w:color w:val="000000"/>
          <w:lang w:eastAsia="zh-CN"/>
        </w:rPr>
        <w:t>.</w:t>
      </w:r>
    </w:p>
    <w:p w14:paraId="1B3F576A" w14:textId="327D9A57" w:rsidR="00495B3B" w:rsidRPr="00495B3B" w:rsidRDefault="0086475D" w:rsidP="005D40BD">
      <w:pPr>
        <w:keepNext/>
        <w:spacing w:after="240" w:line="240" w:lineRule="auto"/>
        <w:rPr>
          <w:rFonts w:ascii="Arial" w:hAnsi="Arial" w:cs="Arial"/>
          <w:bCs/>
          <w:i/>
          <w:color w:val="442D97"/>
          <w:sz w:val="30"/>
          <w:szCs w:val="22"/>
        </w:rPr>
      </w:pPr>
      <w:r>
        <w:rPr>
          <w:rFonts w:ascii="Arial" w:hAnsi="Arial" w:cs="Arial"/>
          <w:bCs/>
          <w:color w:val="442D97"/>
          <w:sz w:val="28"/>
          <w:szCs w:val="28"/>
          <w:lang w:eastAsia="zh-CN"/>
        </w:rPr>
        <w:lastRenderedPageBreak/>
        <w:t xml:space="preserve">Energy Group </w:t>
      </w:r>
      <w:r w:rsidR="00DD5B97">
        <w:rPr>
          <w:rFonts w:ascii="Arial" w:hAnsi="Arial" w:cs="Arial"/>
          <w:bCs/>
          <w:color w:val="442D97"/>
          <w:sz w:val="28"/>
          <w:szCs w:val="28"/>
          <w:lang w:eastAsia="zh-CN"/>
        </w:rPr>
        <w:t>Context</w:t>
      </w:r>
    </w:p>
    <w:p w14:paraId="334EEAC7" w14:textId="0C9AE414" w:rsidR="007B5554" w:rsidRPr="007B5554" w:rsidRDefault="007B5554" w:rsidP="000677BB">
      <w:pPr>
        <w:keepNext/>
        <w:spacing w:line="240" w:lineRule="auto"/>
        <w:jc w:val="both"/>
        <w:rPr>
          <w:rFonts w:ascii="Arial" w:hAnsi="Arial" w:cs="Arial"/>
          <w:noProof/>
          <w:color w:val="000000"/>
          <w:lang w:eastAsia="zh-CN"/>
        </w:rPr>
      </w:pPr>
      <w:r w:rsidRPr="007B5554">
        <w:rPr>
          <w:rFonts w:ascii="Arial" w:hAnsi="Arial" w:cs="Arial"/>
          <w:noProof/>
          <w:color w:val="000000"/>
          <w:lang w:eastAsia="zh-CN"/>
        </w:rPr>
        <w:t>Victoria, along with the rest of the world, is in the midst of a major energy transformation, with new energy</w:t>
      </w:r>
      <w:r>
        <w:rPr>
          <w:rFonts w:ascii="Arial" w:hAnsi="Arial" w:cs="Arial"/>
          <w:noProof/>
          <w:color w:val="000000"/>
          <w:lang w:eastAsia="zh-CN"/>
        </w:rPr>
        <w:t xml:space="preserve"> </w:t>
      </w:r>
      <w:r w:rsidRPr="007B5554">
        <w:rPr>
          <w:rFonts w:ascii="Arial" w:hAnsi="Arial" w:cs="Arial"/>
          <w:noProof/>
          <w:color w:val="000000"/>
          <w:lang w:eastAsia="zh-CN"/>
        </w:rPr>
        <w:t>technologies, new industries, and new ways of doing things. The Victorian Government recognises this and the</w:t>
      </w:r>
      <w:r>
        <w:rPr>
          <w:rFonts w:ascii="Arial" w:hAnsi="Arial" w:cs="Arial"/>
          <w:noProof/>
          <w:color w:val="000000"/>
          <w:lang w:eastAsia="zh-CN"/>
        </w:rPr>
        <w:t xml:space="preserve"> </w:t>
      </w:r>
      <w:r w:rsidRPr="007B5554">
        <w:rPr>
          <w:rFonts w:ascii="Arial" w:hAnsi="Arial" w:cs="Arial"/>
          <w:noProof/>
          <w:color w:val="000000"/>
          <w:lang w:eastAsia="zh-CN"/>
        </w:rPr>
        <w:t>need for a modern energy system to support our economy and way of life – an energy system that is sustainable, reliable and affordable.</w:t>
      </w:r>
    </w:p>
    <w:p w14:paraId="606B6DC4" w14:textId="3527F6C0" w:rsidR="007B5554" w:rsidRPr="007B5554" w:rsidRDefault="007B5554" w:rsidP="007B5554">
      <w:pPr>
        <w:keepNext/>
        <w:spacing w:line="240" w:lineRule="auto"/>
        <w:rPr>
          <w:rFonts w:ascii="Arial" w:hAnsi="Arial" w:cs="Arial"/>
          <w:noProof/>
          <w:color w:val="000000"/>
          <w:lang w:eastAsia="zh-CN"/>
        </w:rPr>
      </w:pPr>
      <w:r w:rsidRPr="007B5554">
        <w:rPr>
          <w:rFonts w:ascii="Arial" w:hAnsi="Arial" w:cs="Arial"/>
          <w:noProof/>
          <w:color w:val="000000"/>
          <w:lang w:eastAsia="zh-CN"/>
        </w:rPr>
        <w:t>The Energy Group plays a key role in supporting a significant transformation of the energy sector in Victoria. The</w:t>
      </w:r>
      <w:r>
        <w:rPr>
          <w:rFonts w:ascii="Arial" w:hAnsi="Arial" w:cs="Arial"/>
          <w:noProof/>
          <w:color w:val="000000"/>
          <w:lang w:eastAsia="zh-CN"/>
        </w:rPr>
        <w:t xml:space="preserve"> </w:t>
      </w:r>
      <w:r w:rsidRPr="007B5554">
        <w:rPr>
          <w:rFonts w:ascii="Arial" w:hAnsi="Arial" w:cs="Arial"/>
          <w:noProof/>
          <w:color w:val="000000"/>
          <w:lang w:eastAsia="zh-CN"/>
        </w:rPr>
        <w:t>Group’s primary responsibility is to support current and future energy projects, programs and reforms. The group</w:t>
      </w:r>
      <w:r>
        <w:rPr>
          <w:rFonts w:ascii="Arial" w:hAnsi="Arial" w:cs="Arial"/>
          <w:noProof/>
          <w:color w:val="000000"/>
          <w:lang w:eastAsia="zh-CN"/>
        </w:rPr>
        <w:t xml:space="preserve"> </w:t>
      </w:r>
      <w:r w:rsidRPr="007B5554">
        <w:rPr>
          <w:rFonts w:ascii="Arial" w:hAnsi="Arial" w:cs="Arial"/>
          <w:noProof/>
          <w:color w:val="000000"/>
          <w:lang w:eastAsia="zh-CN"/>
        </w:rPr>
        <w:t>consists of 6 divisions as follows:</w:t>
      </w:r>
    </w:p>
    <w:p w14:paraId="145EEB85" w14:textId="77777777" w:rsidR="007B5554" w:rsidRPr="007B5554" w:rsidRDefault="007B5554" w:rsidP="007B5554">
      <w:pPr>
        <w:keepNext/>
        <w:spacing w:line="240" w:lineRule="auto"/>
        <w:rPr>
          <w:rFonts w:ascii="Arial" w:hAnsi="Arial" w:cs="Arial"/>
          <w:noProof/>
          <w:color w:val="000000"/>
          <w:lang w:eastAsia="zh-CN"/>
        </w:rPr>
      </w:pPr>
      <w:r w:rsidRPr="007B5554">
        <w:rPr>
          <w:rFonts w:ascii="Arial" w:hAnsi="Arial" w:cs="Arial"/>
          <w:noProof/>
          <w:color w:val="000000"/>
          <w:lang w:eastAsia="zh-CN"/>
        </w:rPr>
        <w:t>• Consumer, Community and First Peoples’ Energy Transition</w:t>
      </w:r>
    </w:p>
    <w:p w14:paraId="187E15B3" w14:textId="77777777" w:rsidR="007B5554" w:rsidRPr="007B5554" w:rsidRDefault="007B5554" w:rsidP="007B5554">
      <w:pPr>
        <w:keepNext/>
        <w:spacing w:line="240" w:lineRule="auto"/>
        <w:rPr>
          <w:rFonts w:ascii="Arial" w:hAnsi="Arial" w:cs="Arial"/>
          <w:noProof/>
          <w:color w:val="000000"/>
          <w:lang w:eastAsia="zh-CN"/>
        </w:rPr>
      </w:pPr>
      <w:r w:rsidRPr="007B5554">
        <w:rPr>
          <w:rFonts w:ascii="Arial" w:hAnsi="Arial" w:cs="Arial"/>
          <w:noProof/>
          <w:color w:val="000000"/>
          <w:lang w:eastAsia="zh-CN"/>
        </w:rPr>
        <w:t>• Electrification, Efficiency and Safety</w:t>
      </w:r>
    </w:p>
    <w:p w14:paraId="38133956" w14:textId="77777777" w:rsidR="007B5554" w:rsidRPr="007B5554" w:rsidRDefault="007B5554" w:rsidP="007B5554">
      <w:pPr>
        <w:keepNext/>
        <w:spacing w:line="240" w:lineRule="auto"/>
        <w:rPr>
          <w:rFonts w:ascii="Arial" w:hAnsi="Arial" w:cs="Arial"/>
          <w:noProof/>
          <w:color w:val="000000"/>
          <w:lang w:eastAsia="zh-CN"/>
        </w:rPr>
      </w:pPr>
      <w:r w:rsidRPr="007B5554">
        <w:rPr>
          <w:rFonts w:ascii="Arial" w:hAnsi="Arial" w:cs="Arial"/>
          <w:noProof/>
          <w:color w:val="000000"/>
          <w:lang w:eastAsia="zh-CN"/>
        </w:rPr>
        <w:t>• Energy Transition and Strategy</w:t>
      </w:r>
    </w:p>
    <w:p w14:paraId="548B72C1" w14:textId="77777777" w:rsidR="007B5554" w:rsidRPr="007B5554" w:rsidRDefault="007B5554" w:rsidP="007B5554">
      <w:pPr>
        <w:keepNext/>
        <w:spacing w:line="240" w:lineRule="auto"/>
        <w:rPr>
          <w:rFonts w:ascii="Arial" w:hAnsi="Arial" w:cs="Arial"/>
          <w:noProof/>
          <w:color w:val="000000"/>
          <w:lang w:eastAsia="zh-CN"/>
        </w:rPr>
      </w:pPr>
      <w:r w:rsidRPr="007B5554">
        <w:rPr>
          <w:rFonts w:ascii="Arial" w:hAnsi="Arial" w:cs="Arial"/>
          <w:noProof/>
          <w:color w:val="000000"/>
          <w:lang w:eastAsia="zh-CN"/>
        </w:rPr>
        <w:t>• Innovation, Commercial and Investment Attraction</w:t>
      </w:r>
    </w:p>
    <w:p w14:paraId="04BE4024" w14:textId="77777777" w:rsidR="007B5554" w:rsidRPr="007B5554" w:rsidRDefault="007B5554" w:rsidP="007B5554">
      <w:pPr>
        <w:keepNext/>
        <w:spacing w:line="240" w:lineRule="auto"/>
        <w:rPr>
          <w:rFonts w:ascii="Arial" w:hAnsi="Arial" w:cs="Arial"/>
          <w:noProof/>
          <w:color w:val="000000"/>
          <w:lang w:eastAsia="zh-CN"/>
        </w:rPr>
      </w:pPr>
      <w:r w:rsidRPr="007B5554">
        <w:rPr>
          <w:rFonts w:ascii="Arial" w:hAnsi="Arial" w:cs="Arial"/>
          <w:noProof/>
          <w:color w:val="000000"/>
          <w:lang w:eastAsia="zh-CN"/>
        </w:rPr>
        <w:t>• Offshore Wind Energy Victoria</w:t>
      </w:r>
    </w:p>
    <w:p w14:paraId="466A0E4C" w14:textId="5BB8BFBB" w:rsidR="001C2AB4" w:rsidRDefault="007B5554" w:rsidP="00F30687">
      <w:pPr>
        <w:keepNext/>
        <w:spacing w:after="240" w:line="240" w:lineRule="auto"/>
        <w:rPr>
          <w:rFonts w:ascii="Arial" w:hAnsi="Arial" w:cs="Arial"/>
          <w:noProof/>
          <w:color w:val="000000"/>
          <w:lang w:eastAsia="zh-CN"/>
        </w:rPr>
      </w:pPr>
      <w:r w:rsidRPr="007B5554">
        <w:rPr>
          <w:rFonts w:ascii="Arial" w:hAnsi="Arial" w:cs="Arial"/>
          <w:noProof/>
          <w:color w:val="000000"/>
          <w:lang w:eastAsia="zh-CN"/>
        </w:rPr>
        <w:t xml:space="preserve">• Office of the Deputy Secretary </w:t>
      </w:r>
    </w:p>
    <w:p w14:paraId="0D4AE95B" w14:textId="0503272F" w:rsidR="00574E22" w:rsidRPr="00F30687" w:rsidRDefault="00574E22" w:rsidP="00F30687">
      <w:pPr>
        <w:keepNext/>
        <w:spacing w:after="240" w:line="240" w:lineRule="auto"/>
        <w:rPr>
          <w:rFonts w:ascii="Arial" w:hAnsi="Arial" w:cs="Arial"/>
          <w:b/>
          <w:bCs/>
          <w:i/>
          <w:iCs/>
          <w:noProof/>
          <w:color w:val="000000"/>
          <w:lang w:eastAsia="zh-CN"/>
        </w:rPr>
      </w:pPr>
      <w:r w:rsidRPr="00F30687">
        <w:rPr>
          <w:rFonts w:ascii="Arial" w:hAnsi="Arial" w:cs="Arial"/>
          <w:b/>
          <w:bCs/>
          <w:i/>
          <w:iCs/>
          <w:noProof/>
          <w:color w:val="000000"/>
          <w:lang w:eastAsia="zh-CN"/>
        </w:rPr>
        <w:t xml:space="preserve">The </w:t>
      </w:r>
      <w:r w:rsidR="00F30687" w:rsidRPr="00F30687">
        <w:rPr>
          <w:rFonts w:ascii="Arial" w:hAnsi="Arial" w:cs="Arial"/>
          <w:b/>
          <w:bCs/>
          <w:i/>
          <w:iCs/>
          <w:noProof/>
          <w:color w:val="000000"/>
          <w:lang w:eastAsia="zh-CN"/>
        </w:rPr>
        <w:t>Division</w:t>
      </w:r>
    </w:p>
    <w:p w14:paraId="12C07E06" w14:textId="2451BE3D" w:rsidR="001C2AB4" w:rsidRPr="007B5554" w:rsidRDefault="002F7670" w:rsidP="00554236">
      <w:pPr>
        <w:keepNext/>
        <w:spacing w:line="240" w:lineRule="auto"/>
        <w:jc w:val="both"/>
        <w:rPr>
          <w:rFonts w:ascii="Arial" w:hAnsi="Arial" w:cs="Arial"/>
          <w:noProof/>
          <w:color w:val="000000"/>
          <w:lang w:eastAsia="zh-CN"/>
        </w:rPr>
      </w:pPr>
      <w:r w:rsidRPr="002F7670">
        <w:rPr>
          <w:rFonts w:ascii="Arial" w:hAnsi="Arial" w:cs="Arial"/>
          <w:noProof/>
          <w:color w:val="000000"/>
          <w:lang w:eastAsia="zh-CN"/>
        </w:rPr>
        <w:t>The role sits within the Group’s Office of the Deputy Secretary. The Office of the Deputy Secretary fosters a high</w:t>
      </w:r>
      <w:r>
        <w:rPr>
          <w:rFonts w:ascii="Arial" w:hAnsi="Arial" w:cs="Arial"/>
          <w:noProof/>
          <w:color w:val="000000"/>
          <w:lang w:eastAsia="zh-CN"/>
        </w:rPr>
        <w:t xml:space="preserve"> </w:t>
      </w:r>
      <w:r w:rsidRPr="002F7670">
        <w:rPr>
          <w:rFonts w:ascii="Arial" w:hAnsi="Arial" w:cs="Arial"/>
          <w:noProof/>
          <w:color w:val="000000"/>
          <w:lang w:eastAsia="zh-CN"/>
        </w:rPr>
        <w:t xml:space="preserve">performing business operating environment across the Energy Group. The </w:t>
      </w:r>
      <w:r w:rsidR="005571DA">
        <w:rPr>
          <w:rFonts w:ascii="Arial" w:hAnsi="Arial" w:cs="Arial"/>
          <w:noProof/>
          <w:color w:val="000000"/>
          <w:lang w:eastAsia="zh-CN"/>
        </w:rPr>
        <w:t>O</w:t>
      </w:r>
      <w:r w:rsidRPr="002F7670">
        <w:rPr>
          <w:rFonts w:ascii="Arial" w:hAnsi="Arial" w:cs="Arial"/>
          <w:noProof/>
          <w:color w:val="000000"/>
          <w:lang w:eastAsia="zh-CN"/>
        </w:rPr>
        <w:t xml:space="preserve">ffice is responsible for </w:t>
      </w:r>
      <w:r w:rsidR="004B74AB">
        <w:rPr>
          <w:rFonts w:ascii="Arial" w:hAnsi="Arial" w:cs="Arial"/>
          <w:noProof/>
          <w:color w:val="000000"/>
          <w:lang w:eastAsia="zh-CN"/>
        </w:rPr>
        <w:t>direclty supporting the Deputy Secretary</w:t>
      </w:r>
      <w:r w:rsidR="008A5287">
        <w:rPr>
          <w:rFonts w:ascii="Arial" w:hAnsi="Arial" w:cs="Arial"/>
          <w:noProof/>
          <w:color w:val="000000"/>
          <w:lang w:eastAsia="zh-CN"/>
        </w:rPr>
        <w:t>, Energy,</w:t>
      </w:r>
      <w:r w:rsidR="004B74AB">
        <w:rPr>
          <w:rFonts w:ascii="Arial" w:hAnsi="Arial" w:cs="Arial"/>
          <w:noProof/>
          <w:color w:val="000000"/>
          <w:lang w:eastAsia="zh-CN"/>
        </w:rPr>
        <w:t xml:space="preserve"> and </w:t>
      </w:r>
      <w:r w:rsidRPr="002F7670">
        <w:rPr>
          <w:rFonts w:ascii="Arial" w:hAnsi="Arial" w:cs="Arial"/>
          <w:noProof/>
          <w:color w:val="000000"/>
          <w:lang w:eastAsia="zh-CN"/>
        </w:rPr>
        <w:t>leading or</w:t>
      </w:r>
      <w:r>
        <w:rPr>
          <w:rFonts w:ascii="Arial" w:hAnsi="Arial" w:cs="Arial"/>
          <w:noProof/>
          <w:color w:val="000000"/>
          <w:lang w:eastAsia="zh-CN"/>
        </w:rPr>
        <w:t xml:space="preserve"> </w:t>
      </w:r>
      <w:r w:rsidRPr="002F7670">
        <w:rPr>
          <w:rFonts w:ascii="Arial" w:hAnsi="Arial" w:cs="Arial"/>
          <w:noProof/>
          <w:color w:val="000000"/>
          <w:lang w:eastAsia="zh-CN"/>
        </w:rPr>
        <w:t>coordinating business support functions encompassing financial management, business planning, reporting,</w:t>
      </w:r>
      <w:r>
        <w:rPr>
          <w:rFonts w:ascii="Arial" w:hAnsi="Arial" w:cs="Arial"/>
          <w:noProof/>
          <w:color w:val="000000"/>
          <w:lang w:eastAsia="zh-CN"/>
        </w:rPr>
        <w:t xml:space="preserve"> </w:t>
      </w:r>
      <w:r w:rsidRPr="002F7670">
        <w:rPr>
          <w:rFonts w:ascii="Arial" w:hAnsi="Arial" w:cs="Arial"/>
          <w:noProof/>
          <w:color w:val="000000"/>
          <w:lang w:eastAsia="zh-CN"/>
        </w:rPr>
        <w:t>workforce management, risk, procurement, communications, and stakeholder management ensuring alignment</w:t>
      </w:r>
      <w:r>
        <w:rPr>
          <w:rFonts w:ascii="Arial" w:hAnsi="Arial" w:cs="Arial"/>
          <w:noProof/>
          <w:color w:val="000000"/>
          <w:lang w:eastAsia="zh-CN"/>
        </w:rPr>
        <w:t xml:space="preserve"> </w:t>
      </w:r>
      <w:r w:rsidRPr="002F7670">
        <w:rPr>
          <w:rFonts w:ascii="Arial" w:hAnsi="Arial" w:cs="Arial"/>
          <w:noProof/>
          <w:color w:val="000000"/>
          <w:lang w:eastAsia="zh-CN"/>
        </w:rPr>
        <w:t>with both DEECA and government priorities, policies, and values</w:t>
      </w:r>
      <w:r>
        <w:rPr>
          <w:rFonts w:ascii="Arial" w:hAnsi="Arial" w:cs="Arial"/>
          <w:noProof/>
          <w:color w:val="000000"/>
          <w:lang w:eastAsia="zh-CN"/>
        </w:rPr>
        <w:t>.</w:t>
      </w:r>
    </w:p>
    <w:p w14:paraId="31DEE5EB" w14:textId="0DFE2943" w:rsidR="00495B3B" w:rsidRPr="005729C5" w:rsidRDefault="00450DD4" w:rsidP="007B5554">
      <w:pPr>
        <w:keepNext/>
        <w:spacing w:line="240" w:lineRule="auto"/>
        <w:rPr>
          <w:rFonts w:ascii="Arial" w:hAnsi="Arial" w:cs="Arial"/>
          <w:bCs/>
          <w:color w:val="442D97"/>
          <w:sz w:val="28"/>
          <w:szCs w:val="28"/>
          <w:lang w:eastAsia="zh-CN"/>
        </w:rPr>
      </w:pPr>
      <w:r>
        <w:rPr>
          <w:rFonts w:ascii="Arial" w:hAnsi="Arial" w:cs="Arial"/>
          <w:noProof/>
          <w:color w:val="000000"/>
          <w:lang w:eastAsia="zh-CN"/>
        </w:rPr>
        <w:br/>
      </w:r>
      <w:r w:rsidR="00495B3B" w:rsidRPr="09519C24">
        <w:rPr>
          <w:rFonts w:ascii="Arial" w:hAnsi="Arial" w:cs="Arial"/>
          <w:color w:val="442D97" w:themeColor="accent4" w:themeTint="BF"/>
          <w:sz w:val="28"/>
          <w:szCs w:val="28"/>
          <w:lang w:eastAsia="zh-CN"/>
        </w:rPr>
        <w:t>Accountabilities</w:t>
      </w:r>
    </w:p>
    <w:p w14:paraId="37DFD15C" w14:textId="1F0DE8C3" w:rsidR="005729C5" w:rsidRPr="001C2AB4" w:rsidRDefault="005729C5" w:rsidP="00DD4D9E">
      <w:pPr>
        <w:pStyle w:val="ListParagraph"/>
        <w:numPr>
          <w:ilvl w:val="0"/>
          <w:numId w:val="21"/>
        </w:numPr>
        <w:spacing w:before="0" w:after="0" w:line="240" w:lineRule="auto"/>
        <w:ind w:left="227"/>
        <w:rPr>
          <w:rFonts w:ascii="Arial" w:hAnsi="Arial" w:cs="Arial"/>
          <w:szCs w:val="22"/>
        </w:rPr>
      </w:pPr>
      <w:r w:rsidRPr="001C2AB4">
        <w:rPr>
          <w:rFonts w:ascii="Arial" w:hAnsi="Arial" w:cs="Arial"/>
        </w:rPr>
        <w:t xml:space="preserve">Provide high quality administrative support to the </w:t>
      </w:r>
      <w:r w:rsidR="00F70841" w:rsidRPr="001C2AB4">
        <w:rPr>
          <w:rFonts w:ascii="Arial" w:hAnsi="Arial" w:cs="Arial"/>
        </w:rPr>
        <w:t xml:space="preserve">executive </w:t>
      </w:r>
      <w:r w:rsidRPr="001C2AB4">
        <w:rPr>
          <w:rFonts w:ascii="Arial" w:hAnsi="Arial" w:cs="Arial"/>
        </w:rPr>
        <w:t xml:space="preserve">and project administration support to the </w:t>
      </w:r>
      <w:r w:rsidR="00BA28C7" w:rsidRPr="001C2AB4">
        <w:rPr>
          <w:rFonts w:ascii="Arial" w:hAnsi="Arial" w:cs="Arial"/>
        </w:rPr>
        <w:t xml:space="preserve">branch to assist in </w:t>
      </w:r>
      <w:r w:rsidR="009D474B" w:rsidRPr="001C2AB4">
        <w:rPr>
          <w:rFonts w:ascii="Arial" w:hAnsi="Arial" w:cs="Arial"/>
          <w:szCs w:val="22"/>
        </w:rPr>
        <w:t>meeting agreed project objectives, service delivery standards and timelines</w:t>
      </w:r>
      <w:r w:rsidR="007B5554" w:rsidRPr="001C2AB4">
        <w:rPr>
          <w:rFonts w:ascii="Arial" w:hAnsi="Arial" w:cs="Arial"/>
          <w:szCs w:val="22"/>
        </w:rPr>
        <w:t>.</w:t>
      </w:r>
      <w:r w:rsidRPr="001C2AB4">
        <w:rPr>
          <w:rFonts w:ascii="Arial" w:hAnsi="Arial" w:cs="Arial"/>
          <w:szCs w:val="22"/>
        </w:rPr>
        <w:br/>
      </w:r>
    </w:p>
    <w:p w14:paraId="2D9FF217" w14:textId="7847A865" w:rsidR="00466B12" w:rsidRPr="00EF1EC2" w:rsidRDefault="00466B12" w:rsidP="00DD4D9E">
      <w:pPr>
        <w:numPr>
          <w:ilvl w:val="0"/>
          <w:numId w:val="16"/>
        </w:numPr>
        <w:spacing w:before="0" w:after="0" w:line="240" w:lineRule="auto"/>
        <w:ind w:left="227"/>
        <w:rPr>
          <w:rFonts w:ascii="Arial" w:hAnsi="Arial" w:cs="Arial"/>
          <w:szCs w:val="22"/>
        </w:rPr>
      </w:pPr>
      <w:r>
        <w:rPr>
          <w:rFonts w:ascii="Arial" w:hAnsi="Arial" w:cs="Arial"/>
          <w:noProof/>
          <w:color w:val="000000"/>
          <w:lang w:eastAsia="zh-CN"/>
        </w:rPr>
        <w:t>P</w:t>
      </w:r>
      <w:r w:rsidRPr="005729C5">
        <w:rPr>
          <w:rFonts w:ascii="Arial" w:hAnsi="Arial" w:cs="Arial"/>
          <w:noProof/>
          <w:color w:val="000000"/>
          <w:lang w:eastAsia="zh-CN"/>
        </w:rPr>
        <w:t>roviding administrative assistance to the Branch’s projects and programs</w:t>
      </w:r>
      <w:r w:rsidR="000C63EF">
        <w:rPr>
          <w:rFonts w:ascii="Arial" w:hAnsi="Arial" w:cs="Arial"/>
          <w:noProof/>
          <w:color w:val="000000"/>
          <w:lang w:eastAsia="zh-CN"/>
        </w:rPr>
        <w:t>;</w:t>
      </w:r>
      <w:r>
        <w:rPr>
          <w:rFonts w:ascii="Arial" w:hAnsi="Arial" w:cs="Arial"/>
          <w:noProof/>
          <w:color w:val="000000"/>
          <w:lang w:eastAsia="zh-CN"/>
        </w:rPr>
        <w:t>including support with reporting obligations across the Branch</w:t>
      </w:r>
      <w:r w:rsidR="00EF1EC2">
        <w:rPr>
          <w:rFonts w:ascii="Arial" w:hAnsi="Arial" w:cs="Arial"/>
          <w:noProof/>
          <w:color w:val="000000"/>
          <w:lang w:eastAsia="zh-CN"/>
        </w:rPr>
        <w:t>.</w:t>
      </w:r>
    </w:p>
    <w:p w14:paraId="3F290265" w14:textId="77777777" w:rsidR="00EF1EC2" w:rsidRPr="00E065AE" w:rsidRDefault="00EF1EC2" w:rsidP="00DD4D9E">
      <w:pPr>
        <w:spacing w:before="0" w:after="0" w:line="240" w:lineRule="auto"/>
        <w:ind w:left="227"/>
        <w:rPr>
          <w:rFonts w:ascii="Arial" w:hAnsi="Arial" w:cs="Arial"/>
          <w:szCs w:val="22"/>
        </w:rPr>
      </w:pPr>
    </w:p>
    <w:p w14:paraId="206F79B6" w14:textId="32DEEFBD" w:rsidR="005729C5" w:rsidRPr="00083966" w:rsidRDefault="005729C5" w:rsidP="00DD4D9E">
      <w:pPr>
        <w:numPr>
          <w:ilvl w:val="0"/>
          <w:numId w:val="16"/>
        </w:numPr>
        <w:spacing w:before="0" w:after="0" w:line="240" w:lineRule="auto"/>
        <w:ind w:left="227"/>
        <w:rPr>
          <w:rFonts w:ascii="Arial" w:hAnsi="Arial" w:cs="Arial"/>
          <w:szCs w:val="22"/>
        </w:rPr>
      </w:pPr>
      <w:r w:rsidRPr="00083966">
        <w:rPr>
          <w:rFonts w:ascii="Arial" w:hAnsi="Arial" w:cs="Arial"/>
          <w:szCs w:val="22"/>
        </w:rPr>
        <w:t xml:space="preserve">Assist in the production, review and filing of papers and briefings, applying attention to detail and </w:t>
      </w:r>
      <w:r w:rsidR="00556771" w:rsidRPr="00083966">
        <w:rPr>
          <w:rFonts w:ascii="Arial" w:hAnsi="Arial" w:cs="Arial"/>
          <w:szCs w:val="22"/>
        </w:rPr>
        <w:t>appropriate</w:t>
      </w:r>
    </w:p>
    <w:p w14:paraId="33A36139" w14:textId="51E9D89D" w:rsidR="005729C5" w:rsidRPr="00083966" w:rsidRDefault="005729C5" w:rsidP="00DD4D9E">
      <w:pPr>
        <w:spacing w:before="0" w:after="0" w:line="240" w:lineRule="auto"/>
        <w:ind w:left="227"/>
        <w:rPr>
          <w:rFonts w:ascii="Arial" w:hAnsi="Arial" w:cs="Arial"/>
        </w:rPr>
      </w:pPr>
      <w:r w:rsidRPr="09519C24">
        <w:rPr>
          <w:rFonts w:ascii="Arial" w:hAnsi="Arial" w:cs="Arial"/>
        </w:rPr>
        <w:t xml:space="preserve">style requirements. </w:t>
      </w:r>
      <w:r>
        <w:br/>
      </w:r>
    </w:p>
    <w:p w14:paraId="25015D41" w14:textId="487C73CF" w:rsidR="005729C5" w:rsidRPr="006434F4" w:rsidRDefault="005729C5" w:rsidP="00DD4D9E">
      <w:pPr>
        <w:numPr>
          <w:ilvl w:val="0"/>
          <w:numId w:val="16"/>
        </w:numPr>
        <w:spacing w:before="0" w:after="0" w:line="240" w:lineRule="auto"/>
        <w:ind w:left="227"/>
        <w:rPr>
          <w:rFonts w:ascii="Arial" w:hAnsi="Arial" w:cs="Arial"/>
        </w:rPr>
      </w:pPr>
      <w:r w:rsidRPr="00083966">
        <w:rPr>
          <w:rFonts w:ascii="Arial" w:hAnsi="Arial" w:cs="Arial"/>
          <w:szCs w:val="22"/>
        </w:rPr>
        <w:t xml:space="preserve">Support the </w:t>
      </w:r>
      <w:r w:rsidR="00556771" w:rsidRPr="00083966">
        <w:rPr>
          <w:rFonts w:ascii="Arial" w:hAnsi="Arial" w:cs="Arial"/>
          <w:szCs w:val="22"/>
        </w:rPr>
        <w:t xml:space="preserve">implementation </w:t>
      </w:r>
      <w:r w:rsidR="00556771" w:rsidRPr="006702D0">
        <w:rPr>
          <w:rFonts w:ascii="Arial" w:hAnsi="Arial" w:cs="Arial"/>
          <w:szCs w:val="22"/>
        </w:rPr>
        <w:t>and</w:t>
      </w:r>
      <w:r w:rsidRPr="00083966">
        <w:rPr>
          <w:rFonts w:ascii="Arial" w:hAnsi="Arial" w:cs="Arial"/>
          <w:szCs w:val="22"/>
        </w:rPr>
        <w:t xml:space="preserve">/or maintenance of systems to manage information and documents to enable effective and </w:t>
      </w:r>
      <w:r w:rsidR="006434F4" w:rsidRPr="00083966">
        <w:rPr>
          <w:rFonts w:ascii="Arial" w:hAnsi="Arial" w:cs="Arial"/>
          <w:szCs w:val="22"/>
        </w:rPr>
        <w:t>efficient</w:t>
      </w:r>
      <w:r w:rsidR="006434F4">
        <w:rPr>
          <w:rFonts w:ascii="Arial" w:hAnsi="Arial" w:cs="Arial"/>
          <w:szCs w:val="22"/>
        </w:rPr>
        <w:t xml:space="preserve"> </w:t>
      </w:r>
      <w:r w:rsidR="006434F4" w:rsidRPr="006434F4">
        <w:rPr>
          <w:rFonts w:ascii="Arial" w:hAnsi="Arial" w:cs="Arial"/>
        </w:rPr>
        <w:t>communication with stakeholders.</w:t>
      </w:r>
      <w:r>
        <w:br/>
      </w:r>
    </w:p>
    <w:p w14:paraId="435E6388" w14:textId="06F0AA37" w:rsidR="00BA2F1E" w:rsidRPr="00556771" w:rsidRDefault="00AF2F46" w:rsidP="00DD4D9E">
      <w:pPr>
        <w:numPr>
          <w:ilvl w:val="0"/>
          <w:numId w:val="16"/>
        </w:numPr>
        <w:spacing w:before="0" w:after="0" w:line="240" w:lineRule="auto"/>
        <w:ind w:left="227"/>
        <w:rPr>
          <w:rFonts w:ascii="Arial" w:hAnsi="Arial" w:cs="Arial"/>
        </w:rPr>
      </w:pPr>
      <w:r w:rsidRPr="00AF2F46">
        <w:rPr>
          <w:rFonts w:ascii="Arial" w:hAnsi="Arial" w:cs="Arial"/>
        </w:rPr>
        <w:t>Monitor and address a wide range of confidential and sensitive inquiries with discretion and professionalism, ensuring they are handled appropriately.</w:t>
      </w:r>
    </w:p>
    <w:p w14:paraId="4E367F30" w14:textId="77777777" w:rsidR="00404FA3" w:rsidRDefault="00404FA3" w:rsidP="00DD4D9E">
      <w:pPr>
        <w:spacing w:before="0" w:after="0" w:line="240" w:lineRule="auto"/>
        <w:ind w:left="227"/>
        <w:rPr>
          <w:rFonts w:ascii="Arial" w:hAnsi="Arial" w:cs="Arial"/>
        </w:rPr>
      </w:pPr>
    </w:p>
    <w:p w14:paraId="28802712" w14:textId="5DAFB995" w:rsidR="00450DD4" w:rsidRPr="008B0BD9" w:rsidRDefault="00B93577" w:rsidP="00DD4D9E">
      <w:pPr>
        <w:numPr>
          <w:ilvl w:val="0"/>
          <w:numId w:val="16"/>
        </w:numPr>
        <w:spacing w:before="0" w:after="0" w:line="240" w:lineRule="auto"/>
        <w:ind w:left="227"/>
      </w:pPr>
      <w:r>
        <w:rPr>
          <w:rStyle w:val="ui-provider"/>
          <w:rFonts w:ascii="Arial" w:hAnsi="Arial" w:cs="Arial"/>
        </w:rPr>
        <w:t>Where required,</w:t>
      </w:r>
      <w:r w:rsidR="00591602">
        <w:rPr>
          <w:rStyle w:val="ui-provider"/>
          <w:rFonts w:ascii="Arial" w:hAnsi="Arial" w:cs="Arial"/>
        </w:rPr>
        <w:t xml:space="preserve"> assist in</w:t>
      </w:r>
      <w:r w:rsidR="00C132C6">
        <w:rPr>
          <w:rStyle w:val="ui-provider"/>
          <w:rFonts w:ascii="Arial" w:hAnsi="Arial" w:cs="Arial"/>
        </w:rPr>
        <w:t xml:space="preserve"> the</w:t>
      </w:r>
      <w:r w:rsidR="00591602">
        <w:rPr>
          <w:rStyle w:val="ui-provider"/>
          <w:rFonts w:ascii="Arial" w:hAnsi="Arial" w:cs="Arial"/>
        </w:rPr>
        <w:t xml:space="preserve"> </w:t>
      </w:r>
      <w:r w:rsidR="00C132C6">
        <w:rPr>
          <w:rStyle w:val="ui-provider"/>
          <w:rFonts w:ascii="Arial" w:hAnsi="Arial" w:cs="Arial"/>
        </w:rPr>
        <w:t>coordination</w:t>
      </w:r>
      <w:r>
        <w:rPr>
          <w:rStyle w:val="ui-provider"/>
          <w:rFonts w:ascii="Arial" w:hAnsi="Arial" w:cs="Arial"/>
        </w:rPr>
        <w:t xml:space="preserve"> </w:t>
      </w:r>
      <w:r w:rsidR="00734C21">
        <w:rPr>
          <w:rStyle w:val="ui-provider"/>
          <w:rFonts w:ascii="Arial" w:hAnsi="Arial" w:cs="Arial"/>
        </w:rPr>
        <w:t xml:space="preserve">of </w:t>
      </w:r>
      <w:r>
        <w:rPr>
          <w:rStyle w:val="ui-provider"/>
          <w:rFonts w:ascii="Arial" w:hAnsi="Arial" w:cs="Arial"/>
        </w:rPr>
        <w:t>external meeting</w:t>
      </w:r>
      <w:r w:rsidR="00951652">
        <w:rPr>
          <w:rStyle w:val="ui-provider"/>
          <w:rFonts w:ascii="Arial" w:hAnsi="Arial" w:cs="Arial"/>
        </w:rPr>
        <w:t>s</w:t>
      </w:r>
      <w:r>
        <w:rPr>
          <w:rStyle w:val="ui-provider"/>
          <w:rFonts w:ascii="Arial" w:hAnsi="Arial" w:cs="Arial"/>
        </w:rPr>
        <w:t xml:space="preserve"> </w:t>
      </w:r>
      <w:r w:rsidR="00564B24">
        <w:rPr>
          <w:rStyle w:val="ui-provider"/>
          <w:rFonts w:ascii="Arial" w:hAnsi="Arial" w:cs="Arial"/>
        </w:rPr>
        <w:t xml:space="preserve">by </w:t>
      </w:r>
      <w:r w:rsidR="00591602">
        <w:rPr>
          <w:rStyle w:val="ui-provider"/>
          <w:rFonts w:ascii="Arial" w:hAnsi="Arial" w:cs="Arial"/>
        </w:rPr>
        <w:t>interacti</w:t>
      </w:r>
      <w:r w:rsidR="00564B24">
        <w:rPr>
          <w:rStyle w:val="ui-provider"/>
          <w:rFonts w:ascii="Arial" w:hAnsi="Arial" w:cs="Arial"/>
        </w:rPr>
        <w:t>ng</w:t>
      </w:r>
      <w:r w:rsidR="00591602">
        <w:rPr>
          <w:rStyle w:val="ui-provider"/>
          <w:rFonts w:ascii="Arial" w:hAnsi="Arial" w:cs="Arial"/>
        </w:rPr>
        <w:t xml:space="preserve"> with clients, partners</w:t>
      </w:r>
      <w:r w:rsidR="00564B24">
        <w:rPr>
          <w:rStyle w:val="ui-provider"/>
          <w:rFonts w:ascii="Arial" w:hAnsi="Arial" w:cs="Arial"/>
        </w:rPr>
        <w:t xml:space="preserve">, or </w:t>
      </w:r>
      <w:r w:rsidR="00A14FC4">
        <w:rPr>
          <w:rStyle w:val="ui-provider"/>
          <w:rFonts w:ascii="Arial" w:hAnsi="Arial" w:cs="Arial"/>
        </w:rPr>
        <w:t>venues</w:t>
      </w:r>
      <w:r w:rsidR="003D5D3A">
        <w:rPr>
          <w:rStyle w:val="ui-provider"/>
          <w:rFonts w:ascii="Arial" w:hAnsi="Arial" w:cs="Arial"/>
        </w:rPr>
        <w:t>, and support internal events such as team meetings</w:t>
      </w:r>
      <w:r w:rsidR="00A14FC4">
        <w:rPr>
          <w:rStyle w:val="ui-provider"/>
          <w:rFonts w:ascii="Arial" w:hAnsi="Arial" w:cs="Arial"/>
        </w:rPr>
        <w:t xml:space="preserve"> and forums by preparing presentation materia</w:t>
      </w:r>
      <w:r w:rsidR="00C132C6">
        <w:rPr>
          <w:rStyle w:val="ui-provider"/>
          <w:rFonts w:ascii="Arial" w:hAnsi="Arial" w:cs="Arial"/>
        </w:rPr>
        <w:t>l and</w:t>
      </w:r>
      <w:r w:rsidR="00A14FC4">
        <w:rPr>
          <w:rStyle w:val="ui-provider"/>
          <w:rFonts w:ascii="Arial" w:hAnsi="Arial" w:cs="Arial"/>
        </w:rPr>
        <w:t xml:space="preserve"> </w:t>
      </w:r>
      <w:r w:rsidR="00C132C6">
        <w:rPr>
          <w:rStyle w:val="ui-provider"/>
          <w:rFonts w:ascii="Arial" w:hAnsi="Arial" w:cs="Arial"/>
        </w:rPr>
        <w:t>calendar invites.</w:t>
      </w:r>
      <w:r w:rsidR="00556771" w:rsidRPr="008B0BD9">
        <w:rPr>
          <w:rFonts w:ascii="Arial" w:hAnsi="Arial" w:cs="Arial"/>
          <w:szCs w:val="22"/>
        </w:rPr>
        <w:br/>
      </w:r>
    </w:p>
    <w:p w14:paraId="1F7A5E33" w14:textId="6E390FDC" w:rsidR="005729C5" w:rsidRPr="00450DD4" w:rsidRDefault="000231B4" w:rsidP="00DD4D9E">
      <w:pPr>
        <w:numPr>
          <w:ilvl w:val="0"/>
          <w:numId w:val="16"/>
        </w:numPr>
        <w:spacing w:before="0" w:after="0" w:line="240" w:lineRule="auto"/>
        <w:ind w:left="227"/>
        <w:rPr>
          <w:rFonts w:ascii="Arial" w:hAnsi="Arial" w:cs="Arial"/>
          <w:szCs w:val="22"/>
        </w:rPr>
      </w:pPr>
      <w:r w:rsidRPr="00777436">
        <w:rPr>
          <w:rStyle w:val="ui-provider"/>
        </w:rPr>
        <w:t>Develop and maintain effective relationships with both internal and external stakeholders through clear, timely, and informative communication</w:t>
      </w:r>
      <w:r w:rsidR="00D93023">
        <w:rPr>
          <w:rStyle w:val="ui-provider"/>
        </w:rPr>
        <w:t>.</w:t>
      </w:r>
      <w:r w:rsidR="005729C5" w:rsidRPr="00450DD4">
        <w:rPr>
          <w:rFonts w:ascii="Arial" w:hAnsi="Arial" w:cs="Arial"/>
          <w:szCs w:val="22"/>
        </w:rPr>
        <w:br/>
      </w:r>
    </w:p>
    <w:p w14:paraId="4F274881" w14:textId="28400F29" w:rsidR="00495B3B" w:rsidRPr="00083966" w:rsidRDefault="7A93389E" w:rsidP="00DD4D9E">
      <w:pPr>
        <w:numPr>
          <w:ilvl w:val="0"/>
          <w:numId w:val="16"/>
        </w:numPr>
        <w:spacing w:before="0" w:after="0" w:line="240" w:lineRule="auto"/>
        <w:ind w:left="227"/>
        <w:rPr>
          <w:rFonts w:ascii="Arial" w:hAnsi="Arial" w:cs="Arial"/>
        </w:rPr>
      </w:pPr>
      <w:r>
        <w:t>Assisting with the p</w:t>
      </w:r>
      <w:r w:rsidR="00712FF1">
        <w:t xml:space="preserve">rocessing </w:t>
      </w:r>
      <w:r w:rsidR="414BA237">
        <w:t>of</w:t>
      </w:r>
      <w:r w:rsidR="00712FF1">
        <w:t xml:space="preserve"> invoices and receipting </w:t>
      </w:r>
      <w:r w:rsidR="00A653A8">
        <w:t xml:space="preserve">via Oracle. </w:t>
      </w:r>
      <w:r w:rsidR="005729C5">
        <w:br/>
      </w:r>
    </w:p>
    <w:p w14:paraId="3115586D" w14:textId="6BF1D280" w:rsidR="00495B3B" w:rsidRPr="00083966" w:rsidRDefault="00495B3B" w:rsidP="00222497">
      <w:pPr>
        <w:numPr>
          <w:ilvl w:val="0"/>
          <w:numId w:val="16"/>
        </w:numPr>
        <w:spacing w:before="0" w:line="240" w:lineRule="auto"/>
        <w:ind w:left="227" w:hanging="357"/>
        <w:jc w:val="both"/>
        <w:rPr>
          <w:rFonts w:ascii="Arial" w:hAnsi="Arial" w:cs="Arial"/>
          <w:szCs w:val="22"/>
        </w:rPr>
      </w:pPr>
      <w:r w:rsidRPr="00083966">
        <w:rPr>
          <w:rFonts w:ascii="Arial" w:hAnsi="Arial" w:cs="Arial"/>
          <w:szCs w:val="22"/>
        </w:rPr>
        <w:t xml:space="preserve">To practice cultural safety by creating environments, </w:t>
      </w:r>
      <w:r w:rsidR="00556771" w:rsidRPr="00083966">
        <w:rPr>
          <w:rFonts w:ascii="Arial" w:hAnsi="Arial" w:cs="Arial"/>
          <w:szCs w:val="22"/>
        </w:rPr>
        <w:t>relationships,</w:t>
      </w:r>
      <w:r w:rsidRPr="00083966">
        <w:rPr>
          <w:rFonts w:ascii="Arial" w:hAnsi="Arial" w:cs="Arial"/>
          <w:szCs w:val="22"/>
        </w:rPr>
        <w:t xml:space="preserve"> and systems free from racism and discrimination so that people can feel safe, </w:t>
      </w:r>
      <w:r w:rsidR="00556771" w:rsidRPr="00083966">
        <w:rPr>
          <w:rFonts w:ascii="Arial" w:hAnsi="Arial" w:cs="Arial"/>
          <w:szCs w:val="22"/>
        </w:rPr>
        <w:t>valued,</w:t>
      </w:r>
      <w:r w:rsidRPr="00083966">
        <w:rPr>
          <w:rFonts w:ascii="Arial" w:hAnsi="Arial" w:cs="Arial"/>
          <w:szCs w:val="22"/>
        </w:rPr>
        <w:t xml:space="preserve"> and able to participate.</w:t>
      </w:r>
    </w:p>
    <w:p w14:paraId="1AEE2617" w14:textId="77777777" w:rsidR="00495B3B" w:rsidRPr="00495B3B" w:rsidRDefault="00495B3B" w:rsidP="00577FA9">
      <w:pPr>
        <w:spacing w:before="0" w:line="240" w:lineRule="auto"/>
        <w:ind w:left="227"/>
        <w:rPr>
          <w:rFonts w:ascii="Arial" w:hAnsi="Arial" w:cs="Arial"/>
          <w:lang w:eastAsia="zh-CN"/>
        </w:rPr>
      </w:pPr>
    </w:p>
    <w:p w14:paraId="3D3807B0" w14:textId="77777777" w:rsidR="00495B3B" w:rsidRPr="00495B3B" w:rsidRDefault="00495B3B" w:rsidP="0099378D">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64FE5B3"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lastRenderedPageBreak/>
        <w:t>Specialist/Technical Expertise/Qualifications</w:t>
      </w:r>
    </w:p>
    <w:p w14:paraId="063EAC37" w14:textId="77777777" w:rsidR="00295A1B" w:rsidRDefault="005729C5" w:rsidP="00577FA9">
      <w:pPr>
        <w:pStyle w:val="ListParagraph"/>
        <w:numPr>
          <w:ilvl w:val="0"/>
          <w:numId w:val="19"/>
        </w:numPr>
        <w:spacing w:before="160" w:after="0"/>
        <w:jc w:val="both"/>
        <w:rPr>
          <w:rFonts w:ascii="Arial" w:hAnsi="Arial" w:cs="Arial"/>
          <w:color w:val="000000"/>
          <w:lang w:eastAsia="zh-CN"/>
        </w:rPr>
      </w:pPr>
      <w:r w:rsidRPr="005729C5">
        <w:rPr>
          <w:rFonts w:ascii="Arial" w:hAnsi="Arial" w:cs="Arial"/>
          <w:color w:val="000000"/>
          <w:lang w:eastAsia="zh-CN"/>
        </w:rPr>
        <w:t>Proven experience in performing a broad range of administrative support functions in a contemporary office environment.</w:t>
      </w:r>
    </w:p>
    <w:p w14:paraId="753AD37F" w14:textId="7014226D" w:rsidR="005729C5" w:rsidRDefault="00295A1B" w:rsidP="00577FA9">
      <w:pPr>
        <w:pStyle w:val="ListParagraph"/>
        <w:numPr>
          <w:ilvl w:val="0"/>
          <w:numId w:val="19"/>
        </w:numPr>
        <w:spacing w:before="160" w:after="0"/>
        <w:jc w:val="both"/>
        <w:rPr>
          <w:rFonts w:ascii="Arial" w:hAnsi="Arial" w:cs="Arial"/>
          <w:color w:val="000000"/>
          <w:lang w:eastAsia="zh-CN"/>
        </w:rPr>
      </w:pPr>
      <w:r>
        <w:rPr>
          <w:rFonts w:ascii="Arial" w:hAnsi="Arial" w:cs="Arial"/>
          <w:color w:val="000000"/>
          <w:lang w:eastAsia="zh-CN"/>
        </w:rPr>
        <w:t>Experience</w:t>
      </w:r>
      <w:r w:rsidR="002F0DAF">
        <w:rPr>
          <w:rFonts w:ascii="Arial" w:hAnsi="Arial" w:cs="Arial"/>
          <w:color w:val="000000"/>
          <w:lang w:eastAsia="zh-CN"/>
        </w:rPr>
        <w:t xml:space="preserve"> in</w:t>
      </w:r>
      <w:r>
        <w:rPr>
          <w:rFonts w:ascii="Arial" w:hAnsi="Arial" w:cs="Arial"/>
          <w:color w:val="000000"/>
          <w:lang w:eastAsia="zh-CN"/>
        </w:rPr>
        <w:t xml:space="preserve"> </w:t>
      </w:r>
      <w:r w:rsidR="002F0DAF">
        <w:rPr>
          <w:rFonts w:ascii="Arial" w:hAnsi="Arial" w:cs="Arial"/>
          <w:color w:val="000000"/>
          <w:lang w:eastAsia="zh-CN"/>
        </w:rPr>
        <w:t>SharePoint</w:t>
      </w:r>
      <w:r>
        <w:rPr>
          <w:rFonts w:ascii="Arial" w:hAnsi="Arial" w:cs="Arial"/>
          <w:color w:val="000000"/>
          <w:lang w:eastAsia="zh-CN"/>
        </w:rPr>
        <w:t xml:space="preserve">, </w:t>
      </w:r>
      <w:r w:rsidR="00DD4D9E">
        <w:rPr>
          <w:rFonts w:ascii="Arial" w:hAnsi="Arial" w:cs="Arial"/>
          <w:color w:val="000000"/>
          <w:lang w:eastAsia="zh-CN"/>
        </w:rPr>
        <w:t>ECM, Oracle</w:t>
      </w:r>
      <w:r>
        <w:rPr>
          <w:rFonts w:ascii="Arial" w:hAnsi="Arial" w:cs="Arial"/>
          <w:color w:val="000000"/>
          <w:lang w:eastAsia="zh-CN"/>
        </w:rPr>
        <w:t xml:space="preserve"> </w:t>
      </w:r>
      <w:r w:rsidR="00DD4D9E">
        <w:rPr>
          <w:rFonts w:ascii="Arial" w:hAnsi="Arial" w:cs="Arial"/>
          <w:color w:val="000000"/>
          <w:lang w:eastAsia="zh-CN"/>
        </w:rPr>
        <w:t xml:space="preserve">and </w:t>
      </w:r>
      <w:r w:rsidR="00020586">
        <w:rPr>
          <w:rFonts w:ascii="Arial" w:hAnsi="Arial" w:cs="Arial"/>
          <w:color w:val="000000"/>
          <w:lang w:eastAsia="zh-CN"/>
        </w:rPr>
        <w:t xml:space="preserve">Power BI </w:t>
      </w:r>
      <w:r>
        <w:rPr>
          <w:rFonts w:ascii="Arial" w:hAnsi="Arial" w:cs="Arial"/>
          <w:color w:val="000000"/>
          <w:lang w:eastAsia="zh-CN"/>
        </w:rPr>
        <w:t>will be considered favourabl</w:t>
      </w:r>
      <w:r w:rsidR="001A0686">
        <w:rPr>
          <w:rFonts w:ascii="Arial" w:hAnsi="Arial" w:cs="Arial"/>
          <w:color w:val="000000"/>
          <w:lang w:eastAsia="zh-CN"/>
        </w:rPr>
        <w:t>y</w:t>
      </w:r>
      <w:r w:rsidR="00AA778F">
        <w:rPr>
          <w:rFonts w:ascii="Arial" w:hAnsi="Arial" w:cs="Arial"/>
          <w:color w:val="000000"/>
          <w:lang w:eastAsia="zh-CN"/>
        </w:rPr>
        <w:t xml:space="preserve">. </w:t>
      </w:r>
    </w:p>
    <w:p w14:paraId="1021B23A" w14:textId="4E3516F5" w:rsidR="005729C5" w:rsidRDefault="005729C5" w:rsidP="00577FA9">
      <w:pPr>
        <w:pStyle w:val="ListParagraph"/>
        <w:numPr>
          <w:ilvl w:val="0"/>
          <w:numId w:val="19"/>
        </w:numPr>
        <w:spacing w:before="160" w:after="0"/>
        <w:jc w:val="both"/>
        <w:rPr>
          <w:rFonts w:ascii="Arial" w:hAnsi="Arial" w:cs="Arial"/>
          <w:color w:val="000000"/>
          <w:lang w:eastAsia="zh-CN"/>
        </w:rPr>
      </w:pPr>
      <w:r w:rsidRPr="005729C5">
        <w:rPr>
          <w:rFonts w:ascii="Arial" w:hAnsi="Arial" w:cs="Arial"/>
          <w:color w:val="000000"/>
          <w:lang w:eastAsia="zh-CN"/>
        </w:rPr>
        <w:t>Demonstrated organisational skills with the capacity to use initiative and flexibility in managing a multifaceted, variable workload.</w:t>
      </w:r>
    </w:p>
    <w:p w14:paraId="6CD0970F" w14:textId="4F7993A0" w:rsidR="005729C5" w:rsidRPr="005729C5" w:rsidRDefault="005729C5" w:rsidP="00D97549">
      <w:pPr>
        <w:pStyle w:val="ListParagraph"/>
        <w:numPr>
          <w:ilvl w:val="0"/>
          <w:numId w:val="19"/>
        </w:numPr>
        <w:spacing w:before="160" w:after="240"/>
        <w:jc w:val="both"/>
        <w:rPr>
          <w:rFonts w:ascii="Arial" w:hAnsi="Arial" w:cs="Arial"/>
          <w:color w:val="000000"/>
          <w:lang w:eastAsia="zh-CN"/>
        </w:rPr>
      </w:pPr>
      <w:r w:rsidRPr="005729C5">
        <w:rPr>
          <w:rFonts w:ascii="Arial" w:hAnsi="Arial" w:cs="Arial"/>
          <w:color w:val="000000"/>
          <w:lang w:eastAsia="zh-CN"/>
        </w:rPr>
        <w:t>Relevant, formal qualifications would be well regarded</w:t>
      </w:r>
      <w:r w:rsidR="00223F0D">
        <w:rPr>
          <w:rFonts w:ascii="Arial" w:hAnsi="Arial" w:cs="Arial"/>
          <w:color w:val="000000"/>
          <w:lang w:eastAsia="zh-CN"/>
        </w:rPr>
        <w:t xml:space="preserve"> but </w:t>
      </w:r>
      <w:r w:rsidR="00B61187">
        <w:rPr>
          <w:rFonts w:ascii="Arial" w:hAnsi="Arial" w:cs="Arial"/>
          <w:color w:val="000000"/>
          <w:lang w:eastAsia="zh-CN"/>
        </w:rPr>
        <w:t xml:space="preserve">are </w:t>
      </w:r>
      <w:r w:rsidR="00223F0D">
        <w:rPr>
          <w:rFonts w:ascii="Arial" w:hAnsi="Arial" w:cs="Arial"/>
          <w:color w:val="000000"/>
          <w:lang w:eastAsia="zh-CN"/>
        </w:rPr>
        <w:t>not essential</w:t>
      </w:r>
    </w:p>
    <w:p w14:paraId="06536615" w14:textId="487FF06F" w:rsidR="005729C5" w:rsidRPr="005729C5" w:rsidRDefault="005729C5" w:rsidP="00D97549">
      <w:pPr>
        <w:spacing w:before="160" w:after="240"/>
        <w:rPr>
          <w:rFonts w:ascii="Arial" w:hAnsi="Arial" w:cs="Arial"/>
          <w:b/>
          <w:bCs/>
          <w:color w:val="000000"/>
          <w:lang w:eastAsia="zh-CN"/>
        </w:rPr>
      </w:pPr>
      <w:r>
        <w:rPr>
          <w:rFonts w:ascii="Arial" w:hAnsi="Arial" w:cs="Arial"/>
          <w:b/>
          <w:bCs/>
          <w:color w:val="000000"/>
          <w:lang w:eastAsia="zh-CN"/>
        </w:rPr>
        <w:t>Knowledge and Skills:</w:t>
      </w:r>
    </w:p>
    <w:p w14:paraId="2FECE58B" w14:textId="06214DDA" w:rsidR="005729C5" w:rsidRPr="00D97549" w:rsidRDefault="005729C5" w:rsidP="00D97549">
      <w:pPr>
        <w:numPr>
          <w:ilvl w:val="0"/>
          <w:numId w:val="16"/>
        </w:numPr>
        <w:spacing w:before="60" w:after="240" w:line="240" w:lineRule="auto"/>
        <w:rPr>
          <w:rFonts w:ascii="Arial" w:hAnsi="Arial" w:cs="Arial"/>
          <w:color w:val="000000"/>
          <w:lang w:eastAsia="zh-CN"/>
        </w:rPr>
      </w:pPr>
      <w:r w:rsidRPr="005729C5">
        <w:rPr>
          <w:rFonts w:ascii="Arial" w:hAnsi="Arial" w:cs="Arial"/>
          <w:b/>
          <w:bCs/>
          <w:color w:val="000000"/>
          <w:lang w:eastAsia="zh-CN"/>
        </w:rPr>
        <w:t>Communicate with Impact:</w:t>
      </w:r>
      <w:r w:rsidRPr="005729C5">
        <w:rPr>
          <w:rFonts w:ascii="Arial" w:hAnsi="Arial" w:cs="Arial"/>
          <w:color w:val="000000"/>
          <w:lang w:eastAsia="zh-CN"/>
        </w:rPr>
        <w:t xml:space="preserve"> Organises information in a logical sequence; </w:t>
      </w:r>
      <w:r w:rsidR="008E37BC">
        <w:rPr>
          <w:rFonts w:ascii="Arial" w:hAnsi="Arial" w:cs="Arial"/>
          <w:color w:val="000000"/>
          <w:lang w:eastAsia="zh-CN"/>
        </w:rPr>
        <w:t>i</w:t>
      </w:r>
      <w:r w:rsidRPr="005729C5">
        <w:rPr>
          <w:rFonts w:ascii="Arial" w:hAnsi="Arial" w:cs="Arial"/>
          <w:color w:val="000000"/>
          <w:lang w:eastAsia="zh-CN"/>
        </w:rPr>
        <w:t xml:space="preserve">ncludes content appropriate to the </w:t>
      </w:r>
      <w:r w:rsidRPr="00D97549">
        <w:rPr>
          <w:rFonts w:ascii="Arial" w:hAnsi="Arial" w:cs="Arial"/>
          <w:color w:val="000000"/>
          <w:lang w:eastAsia="zh-CN"/>
        </w:rPr>
        <w:t>purpose and audience.</w:t>
      </w:r>
    </w:p>
    <w:p w14:paraId="2E2EC004" w14:textId="46B446D0" w:rsidR="005729C5" w:rsidRPr="005729C5" w:rsidRDefault="005729C5" w:rsidP="00505AA8">
      <w:pPr>
        <w:numPr>
          <w:ilvl w:val="0"/>
          <w:numId w:val="16"/>
        </w:numPr>
        <w:spacing w:before="60" w:after="0" w:line="240" w:lineRule="auto"/>
        <w:rPr>
          <w:rFonts w:ascii="Arial" w:hAnsi="Arial" w:cs="Arial"/>
          <w:color w:val="000000"/>
          <w:lang w:eastAsia="zh-CN"/>
        </w:rPr>
      </w:pPr>
      <w:r w:rsidRPr="005729C5">
        <w:rPr>
          <w:rFonts w:ascii="Arial" w:hAnsi="Arial" w:cs="Arial"/>
          <w:b/>
          <w:bCs/>
          <w:color w:val="000000"/>
          <w:lang w:eastAsia="zh-CN"/>
        </w:rPr>
        <w:t>Stakeholder Management:</w:t>
      </w:r>
      <w:r w:rsidRPr="005729C5">
        <w:rPr>
          <w:rFonts w:ascii="Arial" w:hAnsi="Arial" w:cs="Arial"/>
          <w:color w:val="000000"/>
          <w:lang w:eastAsia="zh-CN"/>
        </w:rPr>
        <w:t xml:space="preserve"> Responds to clients’ needs; </w:t>
      </w:r>
      <w:r w:rsidR="008E37BC">
        <w:rPr>
          <w:rFonts w:ascii="Arial" w:hAnsi="Arial" w:cs="Arial"/>
          <w:color w:val="000000"/>
          <w:lang w:eastAsia="zh-CN"/>
        </w:rPr>
        <w:t>k</w:t>
      </w:r>
      <w:r w:rsidR="008E37BC" w:rsidRPr="005729C5">
        <w:rPr>
          <w:rFonts w:ascii="Arial" w:hAnsi="Arial" w:cs="Arial"/>
          <w:color w:val="000000"/>
          <w:lang w:eastAsia="zh-CN"/>
        </w:rPr>
        <w:t xml:space="preserve">eeps </w:t>
      </w:r>
      <w:r w:rsidRPr="005729C5">
        <w:rPr>
          <w:rFonts w:ascii="Arial" w:hAnsi="Arial" w:cs="Arial"/>
          <w:color w:val="000000"/>
          <w:lang w:eastAsia="zh-CN"/>
        </w:rPr>
        <w:t xml:space="preserve">the client or stakeholder up to date with issues </w:t>
      </w:r>
    </w:p>
    <w:p w14:paraId="52892DF9" w14:textId="0D0D7042" w:rsidR="005729C5" w:rsidRPr="005729C5" w:rsidRDefault="005729C5" w:rsidP="005729C5">
      <w:pPr>
        <w:spacing w:before="60" w:after="0" w:line="240" w:lineRule="auto"/>
        <w:ind w:left="360"/>
        <w:rPr>
          <w:rFonts w:ascii="Arial" w:hAnsi="Arial" w:cs="Arial"/>
          <w:color w:val="000000"/>
          <w:lang w:eastAsia="zh-CN"/>
        </w:rPr>
      </w:pPr>
      <w:r w:rsidRPr="005729C5">
        <w:rPr>
          <w:rFonts w:ascii="Arial" w:hAnsi="Arial" w:cs="Arial"/>
          <w:color w:val="000000"/>
          <w:lang w:eastAsia="zh-CN"/>
        </w:rPr>
        <w:t xml:space="preserve">and developments; Promptly follows through on inquiries, requests and complaints; </w:t>
      </w:r>
      <w:r w:rsidR="008E37BC">
        <w:rPr>
          <w:rFonts w:ascii="Arial" w:hAnsi="Arial" w:cs="Arial"/>
          <w:color w:val="000000"/>
          <w:lang w:eastAsia="zh-CN"/>
        </w:rPr>
        <w:t>t</w:t>
      </w:r>
      <w:r w:rsidRPr="005729C5">
        <w:rPr>
          <w:rFonts w:ascii="Arial" w:hAnsi="Arial" w:cs="Arial"/>
          <w:color w:val="000000"/>
          <w:lang w:eastAsia="zh-CN"/>
        </w:rPr>
        <w:t xml:space="preserve">akes responsibility for </w:t>
      </w:r>
    </w:p>
    <w:p w14:paraId="73B57F19" w14:textId="16ECD2D8" w:rsidR="005729C5" w:rsidRPr="005729C5" w:rsidRDefault="005729C5" w:rsidP="005729C5">
      <w:pPr>
        <w:spacing w:before="60" w:after="0" w:line="240" w:lineRule="auto"/>
        <w:ind w:left="360"/>
        <w:rPr>
          <w:rFonts w:ascii="Arial" w:hAnsi="Arial" w:cs="Arial"/>
          <w:color w:val="000000"/>
          <w:lang w:eastAsia="zh-CN"/>
        </w:rPr>
      </w:pPr>
      <w:r w:rsidRPr="005729C5">
        <w:rPr>
          <w:rFonts w:ascii="Arial" w:hAnsi="Arial" w:cs="Arial"/>
          <w:color w:val="000000"/>
          <w:lang w:eastAsia="zh-CN"/>
        </w:rPr>
        <w:t>correcting problems promptly.</w:t>
      </w:r>
      <w:r>
        <w:rPr>
          <w:rFonts w:ascii="Arial" w:hAnsi="Arial" w:cs="Arial"/>
          <w:color w:val="000000"/>
          <w:lang w:eastAsia="zh-CN"/>
        </w:rPr>
        <w:br/>
      </w:r>
    </w:p>
    <w:p w14:paraId="14D9D387" w14:textId="57984D85" w:rsidR="005729C5" w:rsidRPr="005729C5" w:rsidRDefault="005729C5" w:rsidP="00505AA8">
      <w:pPr>
        <w:numPr>
          <w:ilvl w:val="0"/>
          <w:numId w:val="16"/>
        </w:numPr>
        <w:spacing w:before="60" w:after="0" w:line="240" w:lineRule="auto"/>
        <w:rPr>
          <w:rFonts w:ascii="Arial" w:hAnsi="Arial" w:cs="Arial"/>
          <w:color w:val="000000"/>
          <w:lang w:eastAsia="zh-CN"/>
        </w:rPr>
      </w:pPr>
      <w:r w:rsidRPr="005729C5">
        <w:rPr>
          <w:rFonts w:ascii="Arial" w:hAnsi="Arial" w:cs="Arial"/>
          <w:b/>
          <w:bCs/>
          <w:color w:val="000000"/>
          <w:lang w:eastAsia="zh-CN"/>
        </w:rPr>
        <w:t>Interpersonal Skills:</w:t>
      </w:r>
      <w:r w:rsidRPr="005729C5">
        <w:rPr>
          <w:rFonts w:ascii="Arial" w:hAnsi="Arial" w:cs="Arial"/>
          <w:color w:val="000000"/>
          <w:lang w:eastAsia="zh-CN"/>
        </w:rPr>
        <w:t xml:space="preserve"> Polite, professional &amp; considerate in dealing with others; </w:t>
      </w:r>
      <w:r w:rsidR="008E37BC">
        <w:rPr>
          <w:rFonts w:ascii="Arial" w:hAnsi="Arial" w:cs="Arial"/>
          <w:color w:val="000000"/>
          <w:lang w:eastAsia="zh-CN"/>
        </w:rPr>
        <w:t>a</w:t>
      </w:r>
      <w:r w:rsidRPr="005729C5">
        <w:rPr>
          <w:rFonts w:ascii="Arial" w:hAnsi="Arial" w:cs="Arial"/>
          <w:color w:val="000000"/>
          <w:lang w:eastAsia="zh-CN"/>
        </w:rPr>
        <w:t xml:space="preserve">ware of people’s moods &amp; </w:t>
      </w:r>
    </w:p>
    <w:p w14:paraId="039495D3" w14:textId="08E2D457" w:rsidR="005729C5" w:rsidRPr="005729C5" w:rsidRDefault="005729C5" w:rsidP="005729C5">
      <w:pPr>
        <w:spacing w:before="60" w:after="0" w:line="240" w:lineRule="auto"/>
        <w:ind w:left="360"/>
        <w:rPr>
          <w:rFonts w:ascii="Arial" w:hAnsi="Arial" w:cs="Arial"/>
          <w:color w:val="000000"/>
          <w:lang w:eastAsia="zh-CN"/>
        </w:rPr>
      </w:pPr>
      <w:r w:rsidRPr="005729C5">
        <w:rPr>
          <w:rFonts w:ascii="Arial" w:hAnsi="Arial" w:cs="Arial"/>
          <w:color w:val="000000"/>
          <w:lang w:eastAsia="zh-CN"/>
        </w:rPr>
        <w:t xml:space="preserve">temperament: Expresses own views in a constructive &amp; diplomatic way; </w:t>
      </w:r>
      <w:r w:rsidR="008E37BC">
        <w:rPr>
          <w:rFonts w:ascii="Arial" w:hAnsi="Arial" w:cs="Arial"/>
          <w:color w:val="000000"/>
          <w:lang w:eastAsia="zh-CN"/>
        </w:rPr>
        <w:t>r</w:t>
      </w:r>
      <w:r w:rsidRPr="005729C5">
        <w:rPr>
          <w:rFonts w:ascii="Arial" w:hAnsi="Arial" w:cs="Arial"/>
          <w:color w:val="000000"/>
          <w:lang w:eastAsia="zh-CN"/>
        </w:rPr>
        <w:t xml:space="preserve">eflects on how own emotions impact </w:t>
      </w:r>
    </w:p>
    <w:p w14:paraId="76446078" w14:textId="16617952" w:rsidR="005729C5" w:rsidRPr="005729C5" w:rsidRDefault="005729C5" w:rsidP="005729C5">
      <w:pPr>
        <w:spacing w:before="60" w:after="0" w:line="240" w:lineRule="auto"/>
        <w:ind w:left="360"/>
        <w:rPr>
          <w:rFonts w:ascii="Arial" w:hAnsi="Arial" w:cs="Arial"/>
          <w:color w:val="000000"/>
          <w:lang w:eastAsia="zh-CN"/>
        </w:rPr>
      </w:pPr>
      <w:r w:rsidRPr="005729C5">
        <w:rPr>
          <w:rFonts w:ascii="Arial" w:hAnsi="Arial" w:cs="Arial"/>
          <w:color w:val="000000"/>
          <w:lang w:eastAsia="zh-CN"/>
        </w:rPr>
        <w:t>on others.</w:t>
      </w:r>
      <w:r>
        <w:rPr>
          <w:rFonts w:ascii="Arial" w:hAnsi="Arial" w:cs="Arial"/>
          <w:color w:val="000000"/>
          <w:lang w:eastAsia="zh-CN"/>
        </w:rPr>
        <w:br/>
      </w:r>
    </w:p>
    <w:p w14:paraId="3835CADD" w14:textId="00F8CC1A" w:rsidR="005729C5" w:rsidRPr="005729C5" w:rsidRDefault="005729C5" w:rsidP="00505AA8">
      <w:pPr>
        <w:numPr>
          <w:ilvl w:val="0"/>
          <w:numId w:val="16"/>
        </w:numPr>
        <w:spacing w:before="60" w:after="0" w:line="240" w:lineRule="auto"/>
        <w:rPr>
          <w:rFonts w:ascii="Arial" w:hAnsi="Arial" w:cs="Arial"/>
          <w:color w:val="000000"/>
          <w:lang w:eastAsia="zh-CN"/>
        </w:rPr>
      </w:pPr>
      <w:r w:rsidRPr="005729C5">
        <w:rPr>
          <w:rFonts w:ascii="Arial" w:hAnsi="Arial" w:cs="Arial"/>
          <w:b/>
          <w:bCs/>
          <w:color w:val="000000"/>
          <w:lang w:eastAsia="zh-CN"/>
        </w:rPr>
        <w:t>Working Collaboratively:</w:t>
      </w:r>
      <w:r w:rsidRPr="005729C5">
        <w:rPr>
          <w:rFonts w:ascii="Arial" w:hAnsi="Arial" w:cs="Arial"/>
          <w:color w:val="000000"/>
          <w:lang w:eastAsia="zh-CN"/>
        </w:rPr>
        <w:t xml:space="preserve"> Cooperates and works well with others in pursuit of team goals; </w:t>
      </w:r>
      <w:r w:rsidR="008E37BC">
        <w:rPr>
          <w:rFonts w:ascii="Arial" w:hAnsi="Arial" w:cs="Arial"/>
          <w:color w:val="000000"/>
          <w:lang w:eastAsia="zh-CN"/>
        </w:rPr>
        <w:t>s</w:t>
      </w:r>
      <w:r w:rsidRPr="005729C5">
        <w:rPr>
          <w:rFonts w:ascii="Arial" w:hAnsi="Arial" w:cs="Arial"/>
          <w:color w:val="000000"/>
          <w:lang w:eastAsia="zh-CN"/>
        </w:rPr>
        <w:t xml:space="preserve">hare information </w:t>
      </w:r>
    </w:p>
    <w:p w14:paraId="5CD13ADE" w14:textId="02B45016" w:rsidR="00495B3B" w:rsidRPr="00495B3B" w:rsidRDefault="005729C5" w:rsidP="005729C5">
      <w:pPr>
        <w:spacing w:before="60" w:after="0" w:line="240" w:lineRule="auto"/>
        <w:ind w:left="360"/>
        <w:rPr>
          <w:rFonts w:ascii="Arial" w:hAnsi="Arial" w:cs="Arial"/>
          <w:color w:val="000000"/>
          <w:lang w:eastAsia="zh-CN"/>
        </w:rPr>
      </w:pPr>
      <w:r w:rsidRPr="005729C5">
        <w:rPr>
          <w:rFonts w:ascii="Arial" w:hAnsi="Arial" w:cs="Arial"/>
          <w:color w:val="000000"/>
          <w:lang w:eastAsia="zh-CN"/>
        </w:rPr>
        <w:t>and acknowledge others’ efforts; Step in to help others where required.</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E1748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78ACA4CD"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5729C5">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E1748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505AA8">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23FF4545" w14:textId="123B3274" w:rsidR="00495B3B" w:rsidRPr="00495B3B" w:rsidRDefault="00495B3B" w:rsidP="005729C5">
            <w:pPr>
              <w:spacing w:line="240" w:lineRule="auto"/>
              <w:ind w:left="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5B3B" w:rsidRPr="00495B3B" w14:paraId="7CD2DEBC" w14:textId="77777777" w:rsidTr="00E174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732E822F" w:rsidR="00495B3B" w:rsidRPr="00936BC8" w:rsidRDefault="00495B3B" w:rsidP="00936BC8">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0B17BC85" w:rsidR="00495B3B" w:rsidRPr="00495B3B" w:rsidRDefault="00495B3B" w:rsidP="00936BC8">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E1748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77777777"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2020</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E174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D74C9D0" w14:textId="77777777" w:rsidR="00780484" w:rsidRPr="00495B3B" w:rsidRDefault="00780484" w:rsidP="0099378D">
      <w:pPr>
        <w:keepNext/>
        <w:spacing w:before="360" w:line="240" w:lineRule="auto"/>
        <w:jc w:val="both"/>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746EEAA1" w14:textId="77777777" w:rsidR="00780484" w:rsidRPr="00454423" w:rsidRDefault="00780484" w:rsidP="0099378D">
      <w:pPr>
        <w:spacing w:before="0" w:after="0"/>
        <w:jc w:val="both"/>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5E2C19EC" w14:textId="77777777" w:rsidR="00780484" w:rsidRPr="005763CD" w:rsidRDefault="00780484" w:rsidP="0099378D">
      <w:pPr>
        <w:spacing w:before="0" w:after="0"/>
        <w:jc w:val="both"/>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5CEB6141" w14:textId="77777777" w:rsidR="00780484" w:rsidRPr="005763CD" w:rsidRDefault="00780484" w:rsidP="00780484">
      <w:pPr>
        <w:spacing w:before="0" w:after="0"/>
        <w:rPr>
          <w:rFonts w:ascii="Arial" w:hAnsi="Arial" w:cs="Arial"/>
        </w:rPr>
      </w:pPr>
    </w:p>
    <w:p w14:paraId="4CFED161" w14:textId="77777777" w:rsidR="00780484" w:rsidRPr="005763CD" w:rsidRDefault="00780484" w:rsidP="00780484">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66B35D1D" w14:textId="77777777" w:rsidR="00780484" w:rsidRPr="00495B3B" w:rsidRDefault="00780484" w:rsidP="00780484">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0A080A70" w14:textId="77777777" w:rsidR="00780484" w:rsidRPr="002775A7" w:rsidRDefault="00780484" w:rsidP="00780484">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C97EF46" w14:textId="49AD506A" w:rsidR="00780484" w:rsidRPr="00780484" w:rsidRDefault="00780484" w:rsidP="00780484">
      <w:pPr>
        <w:rPr>
          <w:rFonts w:ascii="Arial" w:hAnsi="Arial" w:cs="Arial"/>
          <w:color w:val="000000"/>
          <w:szCs w:val="22"/>
        </w:rPr>
      </w:pPr>
      <w:r w:rsidRPr="00AC1638">
        <w:rPr>
          <w:rFonts w:ascii="Arial" w:eastAsia="Microsoft JhengHei" w:hAnsi="Arial"/>
          <w:color w:val="442D97"/>
          <w:sz w:val="28"/>
          <w:szCs w:val="28"/>
        </w:rPr>
        <w:t>Our Community Charter</w:t>
      </w:r>
    </w:p>
    <w:p w14:paraId="0BC31D62" w14:textId="77777777" w:rsidR="00780484" w:rsidRPr="00AC1638" w:rsidRDefault="00780484" w:rsidP="00780484">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574B00FB" w14:textId="77777777" w:rsidR="00780484" w:rsidRPr="00495B3B" w:rsidRDefault="00780484" w:rsidP="0078048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737188DA" w14:textId="77777777" w:rsidR="00780484" w:rsidRDefault="00780484" w:rsidP="0099378D">
      <w:pPr>
        <w:spacing w:line="240" w:lineRule="auto"/>
        <w:contextualSpacing/>
        <w:jc w:val="both"/>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659C1412" w14:textId="77777777" w:rsidR="00780484" w:rsidRPr="00495B3B" w:rsidRDefault="00780484" w:rsidP="00780484">
      <w:pPr>
        <w:spacing w:line="240" w:lineRule="auto"/>
        <w:contextualSpacing/>
        <w:outlineLvl w:val="1"/>
        <w:rPr>
          <w:rFonts w:ascii="Arial" w:hAnsi="Arial" w:cs="Arial"/>
          <w:color w:val="363534"/>
        </w:rPr>
      </w:pPr>
    </w:p>
    <w:p w14:paraId="2FBAE090" w14:textId="77777777" w:rsidR="00780484" w:rsidRPr="00495B3B" w:rsidRDefault="00780484" w:rsidP="0078048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2F45CEFA" w14:textId="77777777" w:rsidR="00780484" w:rsidRPr="00495B3B" w:rsidRDefault="00780484" w:rsidP="0099378D">
      <w:pPr>
        <w:spacing w:before="0" w:after="100" w:afterAutospacing="1" w:line="240" w:lineRule="auto"/>
        <w:jc w:val="both"/>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24221E6B" w14:textId="77777777" w:rsidR="00780484" w:rsidRPr="00495B3B" w:rsidRDefault="00780484" w:rsidP="00780484">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4BF5C14B" w14:textId="77777777" w:rsidR="00780484" w:rsidRPr="00495B3B" w:rsidRDefault="00780484" w:rsidP="0099378D">
      <w:pPr>
        <w:spacing w:before="0" w:after="0"/>
        <w:jc w:val="both"/>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2E052C98" w14:textId="77777777" w:rsidR="00780484" w:rsidRPr="00495B3B" w:rsidRDefault="00780484" w:rsidP="00780484">
      <w:pPr>
        <w:rPr>
          <w:rFonts w:ascii="Arial" w:hAnsi="Arial" w:cs="Arial"/>
          <w:b/>
          <w:bCs/>
          <w:color w:val="363534"/>
        </w:rPr>
      </w:pPr>
      <w:r w:rsidRPr="00495B3B">
        <w:rPr>
          <w:rFonts w:ascii="Arial" w:hAnsi="Arial" w:cs="Arial"/>
          <w:b/>
          <w:bCs/>
          <w:color w:val="363534"/>
        </w:rPr>
        <w:t>Aboriginal Cultural Safety</w:t>
      </w:r>
    </w:p>
    <w:p w14:paraId="178C8E99" w14:textId="77777777" w:rsidR="00780484" w:rsidRPr="00495B3B" w:rsidRDefault="00780484" w:rsidP="0099378D">
      <w:pPr>
        <w:spacing w:before="0" w:after="0"/>
        <w:jc w:val="both"/>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Pr="00220147">
          <w:rPr>
            <w:rStyle w:val="Hyperlink"/>
            <w:rFonts w:ascii="Arial" w:hAnsi="Arial" w:cs="Arial"/>
          </w:rPr>
          <w:t>self.determination@deeca.vic.gov.au</w:t>
        </w:r>
      </w:hyperlink>
      <w:r w:rsidRPr="00495B3B">
        <w:rPr>
          <w:rFonts w:ascii="Arial" w:hAnsi="Arial" w:cs="Arial"/>
          <w:color w:val="363534"/>
        </w:rPr>
        <w:t>.</w:t>
      </w:r>
    </w:p>
    <w:p w14:paraId="06475316" w14:textId="77777777" w:rsidR="00780484" w:rsidRPr="00495B3B" w:rsidRDefault="00780484" w:rsidP="00780484">
      <w:pPr>
        <w:rPr>
          <w:rFonts w:ascii="Arial" w:hAnsi="Arial" w:cs="Arial"/>
          <w:b/>
          <w:color w:val="363534"/>
          <w:szCs w:val="22"/>
        </w:rPr>
      </w:pPr>
      <w:r w:rsidRPr="00495B3B">
        <w:rPr>
          <w:rFonts w:ascii="Arial" w:hAnsi="Arial" w:cs="Arial"/>
          <w:b/>
          <w:color w:val="363534"/>
          <w:szCs w:val="22"/>
        </w:rPr>
        <w:t>Balancing your Life / Hybrid Working</w:t>
      </w:r>
    </w:p>
    <w:p w14:paraId="794B1BC0" w14:textId="77777777" w:rsidR="00780484" w:rsidRPr="00495B3B" w:rsidRDefault="00780484" w:rsidP="0099378D">
      <w:pPr>
        <w:jc w:val="both"/>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51748DC2" w14:textId="77777777" w:rsidR="00780484" w:rsidRPr="00495B3B" w:rsidRDefault="00780484" w:rsidP="0099378D">
      <w:pPr>
        <w:spacing w:line="240" w:lineRule="auto"/>
        <w:jc w:val="both"/>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Pr="00220147">
          <w:rPr>
            <w:rStyle w:val="Hyperlink"/>
            <w:rFonts w:ascii="Arial" w:eastAsia="Microsoft JhengHei" w:hAnsi="Arial" w:cs="Arial"/>
            <w:sz w:val="22"/>
            <w:szCs w:val="24"/>
            <w:lang w:eastAsia="en-US"/>
          </w:rPr>
          <w:t>customer.service@deeca.vic.gov.au</w:t>
        </w:r>
      </w:hyperlink>
    </w:p>
    <w:p w14:paraId="718C4660" w14:textId="77777777" w:rsidR="00780484" w:rsidRDefault="00780484" w:rsidP="007425C9"/>
    <w:sectPr w:rsidR="00780484" w:rsidSect="007425C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8CCE0" w14:textId="77777777" w:rsidR="00BB7603" w:rsidRDefault="00BB7603" w:rsidP="00CD157B">
      <w:pPr>
        <w:pStyle w:val="NoSpacing"/>
      </w:pPr>
    </w:p>
    <w:p w14:paraId="50589F44" w14:textId="77777777" w:rsidR="00BB7603" w:rsidRDefault="00BB7603"/>
  </w:endnote>
  <w:endnote w:type="continuationSeparator" w:id="0">
    <w:p w14:paraId="027E18F7" w14:textId="77777777" w:rsidR="00BB7603" w:rsidRDefault="00BB7603" w:rsidP="00CD157B">
      <w:pPr>
        <w:pStyle w:val="NoSpacing"/>
      </w:pPr>
    </w:p>
    <w:p w14:paraId="3A9068EA" w14:textId="77777777" w:rsidR="00BB7603" w:rsidRDefault="00BB7603"/>
  </w:endnote>
  <w:endnote w:type="continuationNotice" w:id="1">
    <w:p w14:paraId="45C656AD" w14:textId="77777777" w:rsidR="00BB7603" w:rsidRDefault="00BB7603" w:rsidP="00CD157B">
      <w:pPr>
        <w:pStyle w:val="NoSpacing"/>
      </w:pPr>
    </w:p>
    <w:p w14:paraId="64F7F6E6" w14:textId="77777777" w:rsidR="00BB7603" w:rsidRDefault="00BB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3646B3C0" w:rsidR="00C871F9" w:rsidRPr="00810C40" w:rsidRDefault="00C871F9" w:rsidP="00C871F9">
    <w:pPr>
      <w:pStyle w:val="Footer"/>
    </w:pPr>
    <w:r w:rsidRPr="00C871F9">
      <w:rPr>
        <w:b/>
        <w:bCs w:val="0"/>
        <w:noProof/>
      </w:rPr>
      <mc:AlternateContent>
        <mc:Choice Requires="wps">
          <w:drawing>
            <wp:anchor distT="0" distB="0" distL="114300" distR="114300" simplePos="0" relativeHeight="251667968" behindDoc="0" locked="0" layoutInCell="0" allowOverlap="1" wp14:anchorId="4BF7A8C8" wp14:editId="07C03CC8">
              <wp:simplePos x="0" y="0"/>
              <wp:positionH relativeFrom="page">
                <wp:align>left</wp:align>
              </wp:positionH>
              <wp:positionV relativeFrom="page">
                <wp:posOffset>10229850</wp:posOffset>
              </wp:positionV>
              <wp:extent cx="7537450" cy="273050"/>
              <wp:effectExtent l="0" t="0" r="0" b="12700"/>
              <wp:wrapNone/>
              <wp:docPr id="41" name="Text Box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374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1AF5BC" w14:textId="3E2EC5D5" w:rsidR="00C871F9" w:rsidRPr="00020405" w:rsidRDefault="00C871F9" w:rsidP="00020405">
                          <w:pPr>
                            <w:spacing w:before="0" w:after="0"/>
                            <w:jc w:val="center"/>
                            <w:rPr>
                              <w:rFonts w:ascii="Calibri" w:hAnsi="Calibri" w:cs="Calibri"/>
                              <w:color w:val="000000"/>
                              <w:sz w:val="24"/>
                            </w:rPr>
                          </w:pPr>
                          <w:r w:rsidRPr="00020405">
                            <w:rPr>
                              <w:rFonts w:ascii="Calibri" w:hAnsi="Calibri" w:cs="Calibri"/>
                              <w:color w:val="000000"/>
                              <w:sz w:val="24"/>
                            </w:rPr>
                            <w:t>OFFICIA</w:t>
                          </w:r>
                          <w:r w:rsidR="00DE700C">
                            <w:rPr>
                              <w:rFonts w:ascii="Calibri" w:hAnsi="Calibri" w:cs="Calibri"/>
                              <w:color w:val="000000"/>
                              <w:sz w:val="24"/>
                            </w:rPr>
                            <w:t>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4BF7A8C8" id="_x0000_t202" coordsize="21600,21600" o:spt="202" path="m,l,21600r21600,l21600,xe">
              <v:stroke joinstyle="miter"/>
              <v:path gradientshapeok="t" o:connecttype="rect"/>
            </v:shapetype>
            <v:shape id="Text Box 41" o:spid="_x0000_s1026" type="#_x0000_t202" alt="&quot;&quot;" style="position:absolute;margin-left:0;margin-top:805.5pt;width:593.5pt;height:21.5pt;z-index:251667968;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" o:allowincell="f" filled="f" stroked="f" strokeweight=".5pt">
              <v:textbox inset=",0,,0">
                <w:txbxContent>
                  <w:p w14:paraId="311AF5BC" w14:textId="3E2EC5D5" w:rsidR="00C871F9" w:rsidRPr="00020405" w:rsidRDefault="00C871F9" w:rsidP="00020405">
                    <w:pPr>
                      <w:spacing w:before="0" w:after="0"/>
                      <w:jc w:val="center"/>
                      <w:rPr>
                        <w:rFonts w:ascii="Calibri" w:hAnsi="Calibri" w:cs="Calibri"/>
                        <w:color w:val="000000"/>
                        <w:sz w:val="24"/>
                      </w:rPr>
                    </w:pPr>
                    <w:r w:rsidRPr="00020405">
                      <w:rPr>
                        <w:rFonts w:ascii="Calibri" w:hAnsi="Calibri" w:cs="Calibri"/>
                        <w:color w:val="000000"/>
                        <w:sz w:val="24"/>
                      </w:rPr>
                      <w:t>OFFICIA</w:t>
                    </w:r>
                    <w:r w:rsidR="00DE700C">
                      <w:rPr>
                        <w:rFonts w:ascii="Calibri" w:hAnsi="Calibri" w:cs="Calibri"/>
                        <w:color w:val="000000"/>
                        <w:sz w:val="24"/>
                      </w:rPr>
                      <w:t>L</w:t>
                    </w:r>
                  </w:p>
                </w:txbxContent>
              </v:textbox>
              <w10:wrap anchorx="page" anchory="page"/>
            </v:shape>
          </w:pict>
        </mc:Fallback>
      </mc:AlternateContent>
    </w: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E46E90">
      <w:t>October</w:t>
    </w:r>
    <w:r>
      <w:t xml:space="preserve"> 202</w:t>
    </w:r>
    <w:r w:rsidR="006526F2">
      <w:t>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D249" w14:textId="6E3B86ED" w:rsidR="00C871F9" w:rsidRDefault="00C871F9" w:rsidP="00C871F9">
    <w:pPr>
      <w:pStyle w:val="Footer"/>
    </w:pPr>
    <w:r>
      <w:rPr>
        <w:noProof/>
      </w:rPr>
      <mc:AlternateContent>
        <mc:Choice Requires="wps">
          <w:drawing>
            <wp:anchor distT="0" distB="0" distL="114300" distR="114300" simplePos="0" relativeHeight="251658254" behindDoc="0" locked="0" layoutInCell="0" allowOverlap="1" wp14:anchorId="741444E9" wp14:editId="1B4038C5">
              <wp:simplePos x="0" y="0"/>
              <wp:positionH relativeFrom="page">
                <wp:align>left</wp:align>
              </wp:positionH>
              <wp:positionV relativeFrom="page">
                <wp:posOffset>10229850</wp:posOffset>
              </wp:positionV>
              <wp:extent cx="7524750" cy="273050"/>
              <wp:effectExtent l="0" t="0" r="0" b="1270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247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2A1C4" w14:textId="77777777" w:rsidR="00C871F9" w:rsidRPr="00020405" w:rsidRDefault="00C871F9"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741444E9" id="_x0000_t202" coordsize="21600,21600" o:spt="202" path="m,l,21600r21600,l21600,xe">
              <v:stroke joinstyle="miter"/>
              <v:path gradientshapeok="t" o:connecttype="rect"/>
            </v:shapetype>
            <v:shape id="Text Box 3" o:spid="_x0000_s1027" type="#_x0000_t202" alt="&quot;&quot;" style="position:absolute;margin-left:0;margin-top:805.5pt;width:592.5pt;height:21.5pt;z-index:251658254;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" o:allowincell="f" filled="f" stroked="f" strokeweight=".5pt">
              <v:textbox inset=",0,,0">
                <w:txbxContent>
                  <w:p w14:paraId="6792A1C4" w14:textId="77777777" w:rsidR="00C871F9" w:rsidRPr="00020405" w:rsidRDefault="00C871F9"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t>December 2023</w:t>
    </w:r>
    <w:r>
      <w:tab/>
    </w:r>
    <w:r w:rsidR="006526F2">
      <w:t>October 2025</w:t>
    </w:r>
  </w:p>
  <w:p w14:paraId="214EB9F4" w14:textId="77777777" w:rsidR="00C871F9" w:rsidRPr="00D55628" w:rsidRDefault="00C871F9" w:rsidP="00C87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Text Box 40" o:spid="_x0000_s1028"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7C418" w14:textId="77777777" w:rsidR="00BB7603" w:rsidRPr="0056073C" w:rsidRDefault="00BB7603" w:rsidP="005D764F">
      <w:pPr>
        <w:pStyle w:val="FootnoteSeparator"/>
      </w:pPr>
    </w:p>
    <w:p w14:paraId="3A5A8D15" w14:textId="77777777" w:rsidR="00BB7603" w:rsidRDefault="00BB7603"/>
  </w:footnote>
  <w:footnote w:type="continuationSeparator" w:id="0">
    <w:p w14:paraId="2E254354" w14:textId="77777777" w:rsidR="00BB7603" w:rsidRPr="00CA30B7" w:rsidRDefault="00BB7603" w:rsidP="006D5A90">
      <w:pPr>
        <w:rPr>
          <w:lang w:val="en-US"/>
        </w:rPr>
      </w:pPr>
      <w:r w:rsidRPr="00CA30B7">
        <w:rPr>
          <w:lang w:val="en-US"/>
        </w:rPr>
        <w:t>_______</w:t>
      </w:r>
    </w:p>
    <w:p w14:paraId="6694AF73" w14:textId="77777777" w:rsidR="00BB7603" w:rsidRDefault="00BB7603"/>
  </w:footnote>
  <w:footnote w:type="continuationNotice" w:id="1">
    <w:p w14:paraId="51FA4F33" w14:textId="77777777" w:rsidR="00BB7603" w:rsidRDefault="00BB7603" w:rsidP="006D5A90"/>
    <w:p w14:paraId="0ABD47D9" w14:textId="77777777" w:rsidR="00BB7603" w:rsidRDefault="00BB7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13EBE2" id="Freeform: Shape 32"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E71099" id="Freeform: Shape 33"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A8B39C" id="Freeform: Shape 3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90847F" id="Freeform: Shape 37"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E879E4C" id="Freeform: Shape 3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8B05606" id="Freeform: Shape 3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A10315"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E6670D"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DB87D51"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C28AC0"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0197AE"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DB95B2"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F061D8A"/>
    <w:multiLevelType w:val="hybridMultilevel"/>
    <w:tmpl w:val="EA2C57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8" w15:restartNumberingAfterBreak="0">
    <w:nsid w:val="145C3E47"/>
    <w:multiLevelType w:val="hybridMultilevel"/>
    <w:tmpl w:val="4B126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3"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5"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8" w15:restartNumberingAfterBreak="0">
    <w:nsid w:val="37FA31BE"/>
    <w:multiLevelType w:val="hybridMultilevel"/>
    <w:tmpl w:val="029EC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2"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5"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8"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9"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1"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7BDF7893"/>
    <w:multiLevelType w:val="hybridMultilevel"/>
    <w:tmpl w:val="D8A6E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1"/>
  </w:num>
  <w:num w:numId="2" w16cid:durableId="170411264">
    <w:abstractNumId w:val="37"/>
  </w:num>
  <w:num w:numId="3" w16cid:durableId="985085104">
    <w:abstractNumId w:val="10"/>
  </w:num>
  <w:num w:numId="4" w16cid:durableId="1872112631">
    <w:abstractNumId w:val="12"/>
  </w:num>
  <w:num w:numId="5" w16cid:durableId="336812815">
    <w:abstractNumId w:val="24"/>
  </w:num>
  <w:num w:numId="6" w16cid:durableId="155153463">
    <w:abstractNumId w:val="0"/>
  </w:num>
  <w:num w:numId="7" w16cid:durableId="1428236886">
    <w:abstractNumId w:val="27"/>
  </w:num>
  <w:num w:numId="8" w16cid:durableId="103154041">
    <w:abstractNumId w:val="29"/>
  </w:num>
  <w:num w:numId="9" w16cid:durableId="1308436166">
    <w:abstractNumId w:val="26"/>
  </w:num>
  <w:num w:numId="10" w16cid:durableId="1335643199">
    <w:abstractNumId w:val="35"/>
  </w:num>
  <w:num w:numId="11" w16cid:durableId="1160577431">
    <w:abstractNumId w:val="28"/>
  </w:num>
  <w:num w:numId="12" w16cid:durableId="1673139647">
    <w:abstractNumId w:val="16"/>
  </w:num>
  <w:num w:numId="13" w16cid:durableId="1742215375">
    <w:abstractNumId w:val="45"/>
  </w:num>
  <w:num w:numId="14" w16cid:durableId="664823544">
    <w:abstractNumId w:val="41"/>
  </w:num>
  <w:num w:numId="15" w16cid:durableId="979774751">
    <w:abstractNumId w:val="13"/>
  </w:num>
  <w:num w:numId="16" w16cid:durableId="729228463">
    <w:abstractNumId w:val="4"/>
  </w:num>
  <w:num w:numId="17" w16cid:durableId="322781625">
    <w:abstractNumId w:val="25"/>
  </w:num>
  <w:num w:numId="18" w16cid:durableId="1826970249">
    <w:abstractNumId w:val="44"/>
  </w:num>
  <w:num w:numId="19" w16cid:durableId="2137021146">
    <w:abstractNumId w:val="18"/>
  </w:num>
  <w:num w:numId="20" w16cid:durableId="1625042686">
    <w:abstractNumId w:val="8"/>
  </w:num>
  <w:num w:numId="21" w16cid:durableId="122213809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39D9"/>
    <w:rsid w:val="000042A7"/>
    <w:rsid w:val="00004327"/>
    <w:rsid w:val="00004810"/>
    <w:rsid w:val="00004A68"/>
    <w:rsid w:val="00004EEE"/>
    <w:rsid w:val="0000526B"/>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3EAB"/>
    <w:rsid w:val="000147D8"/>
    <w:rsid w:val="00014AD2"/>
    <w:rsid w:val="00014E36"/>
    <w:rsid w:val="000152AC"/>
    <w:rsid w:val="00015655"/>
    <w:rsid w:val="000160DB"/>
    <w:rsid w:val="00016284"/>
    <w:rsid w:val="0001645A"/>
    <w:rsid w:val="00016927"/>
    <w:rsid w:val="00016F11"/>
    <w:rsid w:val="00017A37"/>
    <w:rsid w:val="00017E78"/>
    <w:rsid w:val="000200A9"/>
    <w:rsid w:val="000200C2"/>
    <w:rsid w:val="00020166"/>
    <w:rsid w:val="00020405"/>
    <w:rsid w:val="00020425"/>
    <w:rsid w:val="0002048A"/>
    <w:rsid w:val="00020586"/>
    <w:rsid w:val="00020A83"/>
    <w:rsid w:val="00020D21"/>
    <w:rsid w:val="00022FC9"/>
    <w:rsid w:val="0002313E"/>
    <w:rsid w:val="000231B4"/>
    <w:rsid w:val="00023619"/>
    <w:rsid w:val="00023722"/>
    <w:rsid w:val="00024DE5"/>
    <w:rsid w:val="00024F9A"/>
    <w:rsid w:val="00025654"/>
    <w:rsid w:val="0002586C"/>
    <w:rsid w:val="000265EA"/>
    <w:rsid w:val="00026DA1"/>
    <w:rsid w:val="00026DC2"/>
    <w:rsid w:val="00026F6C"/>
    <w:rsid w:val="000271B1"/>
    <w:rsid w:val="000273C5"/>
    <w:rsid w:val="00030105"/>
    <w:rsid w:val="00030A38"/>
    <w:rsid w:val="0003160B"/>
    <w:rsid w:val="00031D30"/>
    <w:rsid w:val="000322ED"/>
    <w:rsid w:val="0003300C"/>
    <w:rsid w:val="000331A0"/>
    <w:rsid w:val="000332EC"/>
    <w:rsid w:val="000337A3"/>
    <w:rsid w:val="00033FE9"/>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47903"/>
    <w:rsid w:val="00047A95"/>
    <w:rsid w:val="00047E91"/>
    <w:rsid w:val="00050713"/>
    <w:rsid w:val="00050F0B"/>
    <w:rsid w:val="00051BFC"/>
    <w:rsid w:val="00051D5C"/>
    <w:rsid w:val="00052454"/>
    <w:rsid w:val="0005252A"/>
    <w:rsid w:val="000528CB"/>
    <w:rsid w:val="00052B84"/>
    <w:rsid w:val="000531C8"/>
    <w:rsid w:val="00053C58"/>
    <w:rsid w:val="00053CC3"/>
    <w:rsid w:val="00054A64"/>
    <w:rsid w:val="0005566D"/>
    <w:rsid w:val="0005578D"/>
    <w:rsid w:val="00055A62"/>
    <w:rsid w:val="00056024"/>
    <w:rsid w:val="000574CC"/>
    <w:rsid w:val="000574DD"/>
    <w:rsid w:val="00057861"/>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7BB"/>
    <w:rsid w:val="000677C7"/>
    <w:rsid w:val="00067A55"/>
    <w:rsid w:val="00067B0C"/>
    <w:rsid w:val="00067EEC"/>
    <w:rsid w:val="00070773"/>
    <w:rsid w:val="0007095A"/>
    <w:rsid w:val="00070B05"/>
    <w:rsid w:val="00070EA9"/>
    <w:rsid w:val="0007166A"/>
    <w:rsid w:val="00071FC0"/>
    <w:rsid w:val="00072080"/>
    <w:rsid w:val="0007232D"/>
    <w:rsid w:val="0007247D"/>
    <w:rsid w:val="00072E7B"/>
    <w:rsid w:val="000730D6"/>
    <w:rsid w:val="00073EF4"/>
    <w:rsid w:val="00073FC4"/>
    <w:rsid w:val="00074537"/>
    <w:rsid w:val="00074EF6"/>
    <w:rsid w:val="00074F5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3FA"/>
    <w:rsid w:val="000809F5"/>
    <w:rsid w:val="00080B70"/>
    <w:rsid w:val="000810A7"/>
    <w:rsid w:val="000812F7"/>
    <w:rsid w:val="0008257E"/>
    <w:rsid w:val="00082701"/>
    <w:rsid w:val="00082CAC"/>
    <w:rsid w:val="00082CF7"/>
    <w:rsid w:val="00082EEC"/>
    <w:rsid w:val="00082F2B"/>
    <w:rsid w:val="000830E7"/>
    <w:rsid w:val="00083241"/>
    <w:rsid w:val="000833E8"/>
    <w:rsid w:val="00083628"/>
    <w:rsid w:val="000838F2"/>
    <w:rsid w:val="00083966"/>
    <w:rsid w:val="00083C1F"/>
    <w:rsid w:val="00084244"/>
    <w:rsid w:val="0008438B"/>
    <w:rsid w:val="000843B4"/>
    <w:rsid w:val="00084998"/>
    <w:rsid w:val="00084E5E"/>
    <w:rsid w:val="00085767"/>
    <w:rsid w:val="00085B6D"/>
    <w:rsid w:val="0008624D"/>
    <w:rsid w:val="00086400"/>
    <w:rsid w:val="0008678B"/>
    <w:rsid w:val="00086BBF"/>
    <w:rsid w:val="00086C5B"/>
    <w:rsid w:val="00087019"/>
    <w:rsid w:val="00087157"/>
    <w:rsid w:val="0008765C"/>
    <w:rsid w:val="00087900"/>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90"/>
    <w:rsid w:val="00093DB2"/>
    <w:rsid w:val="00094652"/>
    <w:rsid w:val="00094887"/>
    <w:rsid w:val="00094C04"/>
    <w:rsid w:val="00095065"/>
    <w:rsid w:val="00095774"/>
    <w:rsid w:val="000957C3"/>
    <w:rsid w:val="00095B03"/>
    <w:rsid w:val="00095BF8"/>
    <w:rsid w:val="00095E93"/>
    <w:rsid w:val="0009618E"/>
    <w:rsid w:val="0009636C"/>
    <w:rsid w:val="000964C2"/>
    <w:rsid w:val="00096771"/>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6C4"/>
    <w:rsid w:val="000A4DD8"/>
    <w:rsid w:val="000A513C"/>
    <w:rsid w:val="000A5285"/>
    <w:rsid w:val="000A55E9"/>
    <w:rsid w:val="000A56AA"/>
    <w:rsid w:val="000A6056"/>
    <w:rsid w:val="000A64D2"/>
    <w:rsid w:val="000A64DF"/>
    <w:rsid w:val="000A65C4"/>
    <w:rsid w:val="000A6AD7"/>
    <w:rsid w:val="000A7DA4"/>
    <w:rsid w:val="000B010B"/>
    <w:rsid w:val="000B02C8"/>
    <w:rsid w:val="000B07C0"/>
    <w:rsid w:val="000B1783"/>
    <w:rsid w:val="000B275D"/>
    <w:rsid w:val="000B2770"/>
    <w:rsid w:val="000B36D8"/>
    <w:rsid w:val="000B389F"/>
    <w:rsid w:val="000B497E"/>
    <w:rsid w:val="000B51BB"/>
    <w:rsid w:val="000B5385"/>
    <w:rsid w:val="000B59CB"/>
    <w:rsid w:val="000B5AC1"/>
    <w:rsid w:val="000B5B6D"/>
    <w:rsid w:val="000B6301"/>
    <w:rsid w:val="000B65EE"/>
    <w:rsid w:val="000B6760"/>
    <w:rsid w:val="000B6881"/>
    <w:rsid w:val="000B6910"/>
    <w:rsid w:val="000B6A5F"/>
    <w:rsid w:val="000B6E1A"/>
    <w:rsid w:val="000B74D9"/>
    <w:rsid w:val="000C02EC"/>
    <w:rsid w:val="000C036C"/>
    <w:rsid w:val="000C043D"/>
    <w:rsid w:val="000C0630"/>
    <w:rsid w:val="000C254D"/>
    <w:rsid w:val="000C269E"/>
    <w:rsid w:val="000C2D7C"/>
    <w:rsid w:val="000C3365"/>
    <w:rsid w:val="000C3390"/>
    <w:rsid w:val="000C3827"/>
    <w:rsid w:val="000C3BCA"/>
    <w:rsid w:val="000C4032"/>
    <w:rsid w:val="000C4237"/>
    <w:rsid w:val="000C440C"/>
    <w:rsid w:val="000C4598"/>
    <w:rsid w:val="000C46FD"/>
    <w:rsid w:val="000C4836"/>
    <w:rsid w:val="000C4A68"/>
    <w:rsid w:val="000C4AFB"/>
    <w:rsid w:val="000C5C01"/>
    <w:rsid w:val="000C620E"/>
    <w:rsid w:val="000C63EF"/>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701"/>
    <w:rsid w:val="000D7AF3"/>
    <w:rsid w:val="000D7F5B"/>
    <w:rsid w:val="000E0068"/>
    <w:rsid w:val="000E1777"/>
    <w:rsid w:val="000E2037"/>
    <w:rsid w:val="000E2BFA"/>
    <w:rsid w:val="000E2E35"/>
    <w:rsid w:val="000E2F22"/>
    <w:rsid w:val="000E2F7C"/>
    <w:rsid w:val="000E3433"/>
    <w:rsid w:val="000E35EE"/>
    <w:rsid w:val="000E38AA"/>
    <w:rsid w:val="000E3C36"/>
    <w:rsid w:val="000E432F"/>
    <w:rsid w:val="000E4946"/>
    <w:rsid w:val="000E4D36"/>
    <w:rsid w:val="000E5431"/>
    <w:rsid w:val="000E57A7"/>
    <w:rsid w:val="000E60F1"/>
    <w:rsid w:val="000E640B"/>
    <w:rsid w:val="000E6D73"/>
    <w:rsid w:val="000E7420"/>
    <w:rsid w:val="000E79F7"/>
    <w:rsid w:val="000E7E4A"/>
    <w:rsid w:val="000E7F29"/>
    <w:rsid w:val="000F0977"/>
    <w:rsid w:val="000F0AB0"/>
    <w:rsid w:val="000F1017"/>
    <w:rsid w:val="000F1954"/>
    <w:rsid w:val="000F1B2C"/>
    <w:rsid w:val="000F1E52"/>
    <w:rsid w:val="000F2284"/>
    <w:rsid w:val="000F26D5"/>
    <w:rsid w:val="000F2AE7"/>
    <w:rsid w:val="000F2BEC"/>
    <w:rsid w:val="000F2FCE"/>
    <w:rsid w:val="000F3362"/>
    <w:rsid w:val="000F39C2"/>
    <w:rsid w:val="000F436A"/>
    <w:rsid w:val="000F47F5"/>
    <w:rsid w:val="000F4BAE"/>
    <w:rsid w:val="000F4D26"/>
    <w:rsid w:val="000F515F"/>
    <w:rsid w:val="000F5194"/>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AAC"/>
    <w:rsid w:val="00101FF8"/>
    <w:rsid w:val="001023F4"/>
    <w:rsid w:val="00102D94"/>
    <w:rsid w:val="00102E6D"/>
    <w:rsid w:val="00103C12"/>
    <w:rsid w:val="00103E1F"/>
    <w:rsid w:val="001042E1"/>
    <w:rsid w:val="0010455D"/>
    <w:rsid w:val="00104C22"/>
    <w:rsid w:val="0010532E"/>
    <w:rsid w:val="00105C15"/>
    <w:rsid w:val="00105F9F"/>
    <w:rsid w:val="00105FBE"/>
    <w:rsid w:val="00106BF0"/>
    <w:rsid w:val="00107C8F"/>
    <w:rsid w:val="0011038E"/>
    <w:rsid w:val="0011045B"/>
    <w:rsid w:val="00110623"/>
    <w:rsid w:val="00110760"/>
    <w:rsid w:val="0011087C"/>
    <w:rsid w:val="0011132C"/>
    <w:rsid w:val="001114CB"/>
    <w:rsid w:val="00111718"/>
    <w:rsid w:val="0011235E"/>
    <w:rsid w:val="001129F9"/>
    <w:rsid w:val="00112A56"/>
    <w:rsid w:val="00112EDB"/>
    <w:rsid w:val="00112FC9"/>
    <w:rsid w:val="00113496"/>
    <w:rsid w:val="0011371C"/>
    <w:rsid w:val="001138B9"/>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32E"/>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501"/>
    <w:rsid w:val="001369F7"/>
    <w:rsid w:val="00136C77"/>
    <w:rsid w:val="00136DBE"/>
    <w:rsid w:val="001378AA"/>
    <w:rsid w:val="00137A24"/>
    <w:rsid w:val="00137E68"/>
    <w:rsid w:val="00140292"/>
    <w:rsid w:val="001406CA"/>
    <w:rsid w:val="001417FF"/>
    <w:rsid w:val="00141FDF"/>
    <w:rsid w:val="00142793"/>
    <w:rsid w:val="00142974"/>
    <w:rsid w:val="00143CE6"/>
    <w:rsid w:val="0014423E"/>
    <w:rsid w:val="001443F1"/>
    <w:rsid w:val="00144787"/>
    <w:rsid w:val="0014591C"/>
    <w:rsid w:val="00145F74"/>
    <w:rsid w:val="0014604E"/>
    <w:rsid w:val="00146947"/>
    <w:rsid w:val="00147141"/>
    <w:rsid w:val="0014722D"/>
    <w:rsid w:val="00147B60"/>
    <w:rsid w:val="00150746"/>
    <w:rsid w:val="00151331"/>
    <w:rsid w:val="00151BF0"/>
    <w:rsid w:val="00152A6B"/>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9B7"/>
    <w:rsid w:val="00160C09"/>
    <w:rsid w:val="00160CE5"/>
    <w:rsid w:val="00160EA5"/>
    <w:rsid w:val="00161183"/>
    <w:rsid w:val="00161450"/>
    <w:rsid w:val="00161A18"/>
    <w:rsid w:val="00161DFE"/>
    <w:rsid w:val="00162508"/>
    <w:rsid w:val="0016271B"/>
    <w:rsid w:val="00162B8A"/>
    <w:rsid w:val="00162EBC"/>
    <w:rsid w:val="0016336A"/>
    <w:rsid w:val="00163A5B"/>
    <w:rsid w:val="00163A88"/>
    <w:rsid w:val="00164012"/>
    <w:rsid w:val="001640D2"/>
    <w:rsid w:val="001644C7"/>
    <w:rsid w:val="00164716"/>
    <w:rsid w:val="00164A05"/>
    <w:rsid w:val="001651B6"/>
    <w:rsid w:val="00165E60"/>
    <w:rsid w:val="00166097"/>
    <w:rsid w:val="001666B0"/>
    <w:rsid w:val="00166DAD"/>
    <w:rsid w:val="00166E6D"/>
    <w:rsid w:val="00166FB5"/>
    <w:rsid w:val="00167022"/>
    <w:rsid w:val="0016718E"/>
    <w:rsid w:val="0017060B"/>
    <w:rsid w:val="00170701"/>
    <w:rsid w:val="00170F88"/>
    <w:rsid w:val="00171B71"/>
    <w:rsid w:val="00171C7C"/>
    <w:rsid w:val="00171F7F"/>
    <w:rsid w:val="00172637"/>
    <w:rsid w:val="001726D4"/>
    <w:rsid w:val="001728B5"/>
    <w:rsid w:val="0017336D"/>
    <w:rsid w:val="00173F1A"/>
    <w:rsid w:val="00174052"/>
    <w:rsid w:val="001745CE"/>
    <w:rsid w:val="00174E84"/>
    <w:rsid w:val="001750A0"/>
    <w:rsid w:val="00175894"/>
    <w:rsid w:val="00175DCC"/>
    <w:rsid w:val="001762F3"/>
    <w:rsid w:val="001766D2"/>
    <w:rsid w:val="001768FA"/>
    <w:rsid w:val="001769A8"/>
    <w:rsid w:val="00177179"/>
    <w:rsid w:val="0017749D"/>
    <w:rsid w:val="001778A7"/>
    <w:rsid w:val="00177C85"/>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0C6D"/>
    <w:rsid w:val="001910A2"/>
    <w:rsid w:val="00191188"/>
    <w:rsid w:val="001911BB"/>
    <w:rsid w:val="001911F0"/>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D18"/>
    <w:rsid w:val="00196E13"/>
    <w:rsid w:val="0019756C"/>
    <w:rsid w:val="00197D54"/>
    <w:rsid w:val="001A0686"/>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54"/>
    <w:rsid w:val="001B2ED0"/>
    <w:rsid w:val="001B32D1"/>
    <w:rsid w:val="001B330C"/>
    <w:rsid w:val="001B332D"/>
    <w:rsid w:val="001B387D"/>
    <w:rsid w:val="001B45A7"/>
    <w:rsid w:val="001B57E8"/>
    <w:rsid w:val="001B66EC"/>
    <w:rsid w:val="001B6D41"/>
    <w:rsid w:val="001B6E7E"/>
    <w:rsid w:val="001B7C04"/>
    <w:rsid w:val="001B7E65"/>
    <w:rsid w:val="001C045F"/>
    <w:rsid w:val="001C047F"/>
    <w:rsid w:val="001C145F"/>
    <w:rsid w:val="001C158E"/>
    <w:rsid w:val="001C2103"/>
    <w:rsid w:val="001C2198"/>
    <w:rsid w:val="001C2489"/>
    <w:rsid w:val="001C2510"/>
    <w:rsid w:val="001C2788"/>
    <w:rsid w:val="001C2AB4"/>
    <w:rsid w:val="001C2CCA"/>
    <w:rsid w:val="001C31C0"/>
    <w:rsid w:val="001C35C1"/>
    <w:rsid w:val="001C3788"/>
    <w:rsid w:val="001C40E3"/>
    <w:rsid w:val="001C4657"/>
    <w:rsid w:val="001C5020"/>
    <w:rsid w:val="001C5162"/>
    <w:rsid w:val="001C5290"/>
    <w:rsid w:val="001C5E6E"/>
    <w:rsid w:val="001C5EB5"/>
    <w:rsid w:val="001C71FB"/>
    <w:rsid w:val="001C72A9"/>
    <w:rsid w:val="001C73A0"/>
    <w:rsid w:val="001C78A3"/>
    <w:rsid w:val="001D064C"/>
    <w:rsid w:val="001D0889"/>
    <w:rsid w:val="001D11E7"/>
    <w:rsid w:val="001D134B"/>
    <w:rsid w:val="001D15F7"/>
    <w:rsid w:val="001D223D"/>
    <w:rsid w:val="001D2D53"/>
    <w:rsid w:val="001D3020"/>
    <w:rsid w:val="001D34EA"/>
    <w:rsid w:val="001D39F8"/>
    <w:rsid w:val="001D3B02"/>
    <w:rsid w:val="001D46AE"/>
    <w:rsid w:val="001D47F4"/>
    <w:rsid w:val="001D4DA2"/>
    <w:rsid w:val="001D5A69"/>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4E0"/>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EE4"/>
    <w:rsid w:val="00202F7A"/>
    <w:rsid w:val="0020352B"/>
    <w:rsid w:val="002042D5"/>
    <w:rsid w:val="002047FF"/>
    <w:rsid w:val="002048EC"/>
    <w:rsid w:val="0020496E"/>
    <w:rsid w:val="00204B9C"/>
    <w:rsid w:val="00204C72"/>
    <w:rsid w:val="00204E23"/>
    <w:rsid w:val="00205B11"/>
    <w:rsid w:val="002062AB"/>
    <w:rsid w:val="002067B9"/>
    <w:rsid w:val="00206B80"/>
    <w:rsid w:val="00206D77"/>
    <w:rsid w:val="00206E8D"/>
    <w:rsid w:val="002071C2"/>
    <w:rsid w:val="00207596"/>
    <w:rsid w:val="00207DD1"/>
    <w:rsid w:val="00207E74"/>
    <w:rsid w:val="00210137"/>
    <w:rsid w:val="002105EC"/>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DB2"/>
    <w:rsid w:val="00216F32"/>
    <w:rsid w:val="002174E7"/>
    <w:rsid w:val="00217751"/>
    <w:rsid w:val="00217836"/>
    <w:rsid w:val="002204F3"/>
    <w:rsid w:val="00220544"/>
    <w:rsid w:val="00221061"/>
    <w:rsid w:val="00221E74"/>
    <w:rsid w:val="00222497"/>
    <w:rsid w:val="00222825"/>
    <w:rsid w:val="00222F2D"/>
    <w:rsid w:val="0022327F"/>
    <w:rsid w:val="0022339A"/>
    <w:rsid w:val="002239F4"/>
    <w:rsid w:val="00223F0D"/>
    <w:rsid w:val="002247B9"/>
    <w:rsid w:val="0022483C"/>
    <w:rsid w:val="00226225"/>
    <w:rsid w:val="0022661F"/>
    <w:rsid w:val="00226A73"/>
    <w:rsid w:val="00226BF6"/>
    <w:rsid w:val="00227018"/>
    <w:rsid w:val="0022776A"/>
    <w:rsid w:val="00230259"/>
    <w:rsid w:val="002310A3"/>
    <w:rsid w:val="00231477"/>
    <w:rsid w:val="002319D8"/>
    <w:rsid w:val="00231B63"/>
    <w:rsid w:val="002323B0"/>
    <w:rsid w:val="00232449"/>
    <w:rsid w:val="0023294F"/>
    <w:rsid w:val="00232D3E"/>
    <w:rsid w:val="002335AF"/>
    <w:rsid w:val="002339EF"/>
    <w:rsid w:val="00233B50"/>
    <w:rsid w:val="00233D6B"/>
    <w:rsid w:val="0023491A"/>
    <w:rsid w:val="00235122"/>
    <w:rsid w:val="0023532C"/>
    <w:rsid w:val="002353F9"/>
    <w:rsid w:val="00235711"/>
    <w:rsid w:val="00235742"/>
    <w:rsid w:val="00235C2B"/>
    <w:rsid w:val="0023624D"/>
    <w:rsid w:val="00236F82"/>
    <w:rsid w:val="002373DE"/>
    <w:rsid w:val="00240884"/>
    <w:rsid w:val="002408CA"/>
    <w:rsid w:val="00241085"/>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6ED"/>
    <w:rsid w:val="0025376B"/>
    <w:rsid w:val="00253C6D"/>
    <w:rsid w:val="0025402C"/>
    <w:rsid w:val="002543C1"/>
    <w:rsid w:val="00254F12"/>
    <w:rsid w:val="00254FAF"/>
    <w:rsid w:val="0025562D"/>
    <w:rsid w:val="00255632"/>
    <w:rsid w:val="0025626D"/>
    <w:rsid w:val="00256560"/>
    <w:rsid w:val="00256624"/>
    <w:rsid w:val="00256B35"/>
    <w:rsid w:val="00257F30"/>
    <w:rsid w:val="00257FED"/>
    <w:rsid w:val="002600A1"/>
    <w:rsid w:val="00260841"/>
    <w:rsid w:val="0026099A"/>
    <w:rsid w:val="00260CB3"/>
    <w:rsid w:val="0026181D"/>
    <w:rsid w:val="00261B1F"/>
    <w:rsid w:val="00261BCC"/>
    <w:rsid w:val="00261BE8"/>
    <w:rsid w:val="00261C7F"/>
    <w:rsid w:val="00262168"/>
    <w:rsid w:val="002622B0"/>
    <w:rsid w:val="0026258F"/>
    <w:rsid w:val="002629DD"/>
    <w:rsid w:val="00262ACE"/>
    <w:rsid w:val="00262B31"/>
    <w:rsid w:val="00262D0A"/>
    <w:rsid w:val="002633AF"/>
    <w:rsid w:val="002635FC"/>
    <w:rsid w:val="00263619"/>
    <w:rsid w:val="00263A79"/>
    <w:rsid w:val="00264C6B"/>
    <w:rsid w:val="00264C82"/>
    <w:rsid w:val="00264FD6"/>
    <w:rsid w:val="00265C0D"/>
    <w:rsid w:val="00265DE2"/>
    <w:rsid w:val="0026646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344"/>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18"/>
    <w:rsid w:val="00284456"/>
    <w:rsid w:val="00284B9E"/>
    <w:rsid w:val="00285190"/>
    <w:rsid w:val="0028565F"/>
    <w:rsid w:val="002857D1"/>
    <w:rsid w:val="00286CD4"/>
    <w:rsid w:val="00287757"/>
    <w:rsid w:val="00287881"/>
    <w:rsid w:val="00287E0B"/>
    <w:rsid w:val="00290107"/>
    <w:rsid w:val="002901CD"/>
    <w:rsid w:val="002902D6"/>
    <w:rsid w:val="002908BA"/>
    <w:rsid w:val="00290A59"/>
    <w:rsid w:val="00290C29"/>
    <w:rsid w:val="00290CBC"/>
    <w:rsid w:val="00291105"/>
    <w:rsid w:val="00291AB8"/>
    <w:rsid w:val="00291CB7"/>
    <w:rsid w:val="00291DCB"/>
    <w:rsid w:val="0029217F"/>
    <w:rsid w:val="002923DC"/>
    <w:rsid w:val="00292442"/>
    <w:rsid w:val="00292951"/>
    <w:rsid w:val="002932B2"/>
    <w:rsid w:val="00294B76"/>
    <w:rsid w:val="00294BD5"/>
    <w:rsid w:val="002953E2"/>
    <w:rsid w:val="002956B8"/>
    <w:rsid w:val="0029579B"/>
    <w:rsid w:val="00295A1B"/>
    <w:rsid w:val="00295CE4"/>
    <w:rsid w:val="00295F38"/>
    <w:rsid w:val="00295FA2"/>
    <w:rsid w:val="00296ABF"/>
    <w:rsid w:val="00296C8A"/>
    <w:rsid w:val="002975D7"/>
    <w:rsid w:val="002977C9"/>
    <w:rsid w:val="00297960"/>
    <w:rsid w:val="00297C2D"/>
    <w:rsid w:val="002A012A"/>
    <w:rsid w:val="002A09BE"/>
    <w:rsid w:val="002A0A44"/>
    <w:rsid w:val="002A1002"/>
    <w:rsid w:val="002A11B8"/>
    <w:rsid w:val="002A120A"/>
    <w:rsid w:val="002A149D"/>
    <w:rsid w:val="002A1687"/>
    <w:rsid w:val="002A16B3"/>
    <w:rsid w:val="002A175E"/>
    <w:rsid w:val="002A1929"/>
    <w:rsid w:val="002A1ACC"/>
    <w:rsid w:val="002A26A8"/>
    <w:rsid w:val="002A296A"/>
    <w:rsid w:val="002A344D"/>
    <w:rsid w:val="002A38CE"/>
    <w:rsid w:val="002A3D3F"/>
    <w:rsid w:val="002A4C4A"/>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814"/>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69AE"/>
    <w:rsid w:val="002D7AA5"/>
    <w:rsid w:val="002E0293"/>
    <w:rsid w:val="002E03B0"/>
    <w:rsid w:val="002E0ED2"/>
    <w:rsid w:val="002E1116"/>
    <w:rsid w:val="002E143F"/>
    <w:rsid w:val="002E1F33"/>
    <w:rsid w:val="002E22BE"/>
    <w:rsid w:val="002E2436"/>
    <w:rsid w:val="002E2FF4"/>
    <w:rsid w:val="002E3000"/>
    <w:rsid w:val="002E34C5"/>
    <w:rsid w:val="002E3829"/>
    <w:rsid w:val="002E3B71"/>
    <w:rsid w:val="002E4E4D"/>
    <w:rsid w:val="002E5553"/>
    <w:rsid w:val="002E5756"/>
    <w:rsid w:val="002E585E"/>
    <w:rsid w:val="002E5D2F"/>
    <w:rsid w:val="002E5D33"/>
    <w:rsid w:val="002E5E0C"/>
    <w:rsid w:val="002E6414"/>
    <w:rsid w:val="002E6528"/>
    <w:rsid w:val="002E681F"/>
    <w:rsid w:val="002E70D2"/>
    <w:rsid w:val="002E74C6"/>
    <w:rsid w:val="002E7557"/>
    <w:rsid w:val="002E7BB7"/>
    <w:rsid w:val="002E7BC8"/>
    <w:rsid w:val="002F0183"/>
    <w:rsid w:val="002F07A6"/>
    <w:rsid w:val="002F0DAF"/>
    <w:rsid w:val="002F0FC3"/>
    <w:rsid w:val="002F0FDE"/>
    <w:rsid w:val="002F13C5"/>
    <w:rsid w:val="002F15F9"/>
    <w:rsid w:val="002F198D"/>
    <w:rsid w:val="002F1E3D"/>
    <w:rsid w:val="002F2A86"/>
    <w:rsid w:val="002F2DC3"/>
    <w:rsid w:val="002F3731"/>
    <w:rsid w:val="002F41ED"/>
    <w:rsid w:val="002F4C0A"/>
    <w:rsid w:val="002F5105"/>
    <w:rsid w:val="002F5718"/>
    <w:rsid w:val="002F647B"/>
    <w:rsid w:val="002F7670"/>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87E"/>
    <w:rsid w:val="003119B0"/>
    <w:rsid w:val="00311BBC"/>
    <w:rsid w:val="0031211F"/>
    <w:rsid w:val="0031266F"/>
    <w:rsid w:val="00312A7C"/>
    <w:rsid w:val="003134AD"/>
    <w:rsid w:val="00313761"/>
    <w:rsid w:val="00313F3C"/>
    <w:rsid w:val="00314B3B"/>
    <w:rsid w:val="00314F71"/>
    <w:rsid w:val="00315198"/>
    <w:rsid w:val="003153A1"/>
    <w:rsid w:val="00315B21"/>
    <w:rsid w:val="00315DC5"/>
    <w:rsid w:val="00316561"/>
    <w:rsid w:val="00316DFD"/>
    <w:rsid w:val="00316E1E"/>
    <w:rsid w:val="00316EE4"/>
    <w:rsid w:val="003172A7"/>
    <w:rsid w:val="003175F8"/>
    <w:rsid w:val="003178C3"/>
    <w:rsid w:val="00317D2D"/>
    <w:rsid w:val="00317F17"/>
    <w:rsid w:val="00320BBE"/>
    <w:rsid w:val="00320E33"/>
    <w:rsid w:val="003214C0"/>
    <w:rsid w:val="00321517"/>
    <w:rsid w:val="00321A79"/>
    <w:rsid w:val="0032292D"/>
    <w:rsid w:val="00324524"/>
    <w:rsid w:val="003246E2"/>
    <w:rsid w:val="003246ED"/>
    <w:rsid w:val="0032487E"/>
    <w:rsid w:val="00325018"/>
    <w:rsid w:val="00325069"/>
    <w:rsid w:val="00325A9E"/>
    <w:rsid w:val="00325BB2"/>
    <w:rsid w:val="00325E0A"/>
    <w:rsid w:val="0032622C"/>
    <w:rsid w:val="00326753"/>
    <w:rsid w:val="00326A25"/>
    <w:rsid w:val="00326E64"/>
    <w:rsid w:val="00326F0C"/>
    <w:rsid w:val="003278BA"/>
    <w:rsid w:val="00327AC2"/>
    <w:rsid w:val="003306A2"/>
    <w:rsid w:val="00330CE7"/>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ADD"/>
    <w:rsid w:val="00340F88"/>
    <w:rsid w:val="0034114D"/>
    <w:rsid w:val="003411FE"/>
    <w:rsid w:val="00341AEA"/>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042"/>
    <w:rsid w:val="003470D7"/>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09E"/>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97F"/>
    <w:rsid w:val="00364C9A"/>
    <w:rsid w:val="00365FE5"/>
    <w:rsid w:val="0036600D"/>
    <w:rsid w:val="00366B4B"/>
    <w:rsid w:val="00366E1B"/>
    <w:rsid w:val="0036739A"/>
    <w:rsid w:val="0036747C"/>
    <w:rsid w:val="00367982"/>
    <w:rsid w:val="00370000"/>
    <w:rsid w:val="00370C5B"/>
    <w:rsid w:val="003718A2"/>
    <w:rsid w:val="003718C3"/>
    <w:rsid w:val="00371A0A"/>
    <w:rsid w:val="00371E29"/>
    <w:rsid w:val="003727CD"/>
    <w:rsid w:val="003731E8"/>
    <w:rsid w:val="00373597"/>
    <w:rsid w:val="003751D3"/>
    <w:rsid w:val="003753F7"/>
    <w:rsid w:val="003756A1"/>
    <w:rsid w:val="00375A62"/>
    <w:rsid w:val="00375A74"/>
    <w:rsid w:val="00375DE3"/>
    <w:rsid w:val="003763C4"/>
    <w:rsid w:val="00376EF3"/>
    <w:rsid w:val="00376FAE"/>
    <w:rsid w:val="00376FEE"/>
    <w:rsid w:val="0037727C"/>
    <w:rsid w:val="00377A63"/>
    <w:rsid w:val="003802A1"/>
    <w:rsid w:val="003803CA"/>
    <w:rsid w:val="00380438"/>
    <w:rsid w:val="0038051D"/>
    <w:rsid w:val="00380BE2"/>
    <w:rsid w:val="003817EC"/>
    <w:rsid w:val="003820EB"/>
    <w:rsid w:val="003824AA"/>
    <w:rsid w:val="003825D1"/>
    <w:rsid w:val="00382AA9"/>
    <w:rsid w:val="003837A0"/>
    <w:rsid w:val="00383FF6"/>
    <w:rsid w:val="0038400F"/>
    <w:rsid w:val="00384122"/>
    <w:rsid w:val="00384ADF"/>
    <w:rsid w:val="00384E94"/>
    <w:rsid w:val="00384FF4"/>
    <w:rsid w:val="0038559E"/>
    <w:rsid w:val="003864B7"/>
    <w:rsid w:val="00386B09"/>
    <w:rsid w:val="00386D61"/>
    <w:rsid w:val="00387193"/>
    <w:rsid w:val="00390070"/>
    <w:rsid w:val="003911E0"/>
    <w:rsid w:val="003912A1"/>
    <w:rsid w:val="00392593"/>
    <w:rsid w:val="00392B47"/>
    <w:rsid w:val="00392F4B"/>
    <w:rsid w:val="00393FAA"/>
    <w:rsid w:val="0039415F"/>
    <w:rsid w:val="00394307"/>
    <w:rsid w:val="0039477E"/>
    <w:rsid w:val="00394873"/>
    <w:rsid w:val="003948BD"/>
    <w:rsid w:val="00395144"/>
    <w:rsid w:val="003954A4"/>
    <w:rsid w:val="003958B7"/>
    <w:rsid w:val="00396C39"/>
    <w:rsid w:val="00396D03"/>
    <w:rsid w:val="003970D2"/>
    <w:rsid w:val="003972D7"/>
    <w:rsid w:val="003972DF"/>
    <w:rsid w:val="003975FB"/>
    <w:rsid w:val="003978F8"/>
    <w:rsid w:val="003A0010"/>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6A1B"/>
    <w:rsid w:val="003A7302"/>
    <w:rsid w:val="003A73B6"/>
    <w:rsid w:val="003A75E6"/>
    <w:rsid w:val="003A7AFC"/>
    <w:rsid w:val="003A7C0F"/>
    <w:rsid w:val="003A7D99"/>
    <w:rsid w:val="003A7E54"/>
    <w:rsid w:val="003A7E6D"/>
    <w:rsid w:val="003B0139"/>
    <w:rsid w:val="003B0AC8"/>
    <w:rsid w:val="003B0FCB"/>
    <w:rsid w:val="003B1499"/>
    <w:rsid w:val="003B1604"/>
    <w:rsid w:val="003B18A1"/>
    <w:rsid w:val="003B1A16"/>
    <w:rsid w:val="003B1D62"/>
    <w:rsid w:val="003B1F7B"/>
    <w:rsid w:val="003B21FD"/>
    <w:rsid w:val="003B2810"/>
    <w:rsid w:val="003B2C2B"/>
    <w:rsid w:val="003B2E0D"/>
    <w:rsid w:val="003B2F4B"/>
    <w:rsid w:val="003B3A12"/>
    <w:rsid w:val="003B3D40"/>
    <w:rsid w:val="003B3F72"/>
    <w:rsid w:val="003B443D"/>
    <w:rsid w:val="003B4750"/>
    <w:rsid w:val="003B47C3"/>
    <w:rsid w:val="003B4802"/>
    <w:rsid w:val="003B4BD6"/>
    <w:rsid w:val="003B53BD"/>
    <w:rsid w:val="003B5600"/>
    <w:rsid w:val="003B57ED"/>
    <w:rsid w:val="003B5908"/>
    <w:rsid w:val="003B5A66"/>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BA3"/>
    <w:rsid w:val="003C7D07"/>
    <w:rsid w:val="003D1250"/>
    <w:rsid w:val="003D1B95"/>
    <w:rsid w:val="003D1F25"/>
    <w:rsid w:val="003D2616"/>
    <w:rsid w:val="003D2A34"/>
    <w:rsid w:val="003D2FC3"/>
    <w:rsid w:val="003D3028"/>
    <w:rsid w:val="003D3ECB"/>
    <w:rsid w:val="003D3FBD"/>
    <w:rsid w:val="003D4029"/>
    <w:rsid w:val="003D432D"/>
    <w:rsid w:val="003D44EC"/>
    <w:rsid w:val="003D4D01"/>
    <w:rsid w:val="003D4E8A"/>
    <w:rsid w:val="003D4F8B"/>
    <w:rsid w:val="003D5307"/>
    <w:rsid w:val="003D5D3A"/>
    <w:rsid w:val="003D6672"/>
    <w:rsid w:val="003D66C9"/>
    <w:rsid w:val="003D70B4"/>
    <w:rsid w:val="003D70C8"/>
    <w:rsid w:val="003D742D"/>
    <w:rsid w:val="003E00FF"/>
    <w:rsid w:val="003E07D5"/>
    <w:rsid w:val="003E0AAC"/>
    <w:rsid w:val="003E0F81"/>
    <w:rsid w:val="003E11F5"/>
    <w:rsid w:val="003E122A"/>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5C72"/>
    <w:rsid w:val="003E63BD"/>
    <w:rsid w:val="003E6915"/>
    <w:rsid w:val="003E7083"/>
    <w:rsid w:val="003E7163"/>
    <w:rsid w:val="003E77BC"/>
    <w:rsid w:val="003E7911"/>
    <w:rsid w:val="003E7DAE"/>
    <w:rsid w:val="003F009A"/>
    <w:rsid w:val="003F065A"/>
    <w:rsid w:val="003F069E"/>
    <w:rsid w:val="003F0C2C"/>
    <w:rsid w:val="003F0C6C"/>
    <w:rsid w:val="003F1A32"/>
    <w:rsid w:val="003F1A90"/>
    <w:rsid w:val="003F1C36"/>
    <w:rsid w:val="003F1C5B"/>
    <w:rsid w:val="003F1CC7"/>
    <w:rsid w:val="003F1DFD"/>
    <w:rsid w:val="003F1ED4"/>
    <w:rsid w:val="003F3164"/>
    <w:rsid w:val="003F3345"/>
    <w:rsid w:val="003F3506"/>
    <w:rsid w:val="003F38A2"/>
    <w:rsid w:val="003F3A15"/>
    <w:rsid w:val="003F3E01"/>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CB3"/>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4FA3"/>
    <w:rsid w:val="00405A58"/>
    <w:rsid w:val="0040698A"/>
    <w:rsid w:val="0040743E"/>
    <w:rsid w:val="004075D4"/>
    <w:rsid w:val="0040777B"/>
    <w:rsid w:val="00407885"/>
    <w:rsid w:val="004100F3"/>
    <w:rsid w:val="00410659"/>
    <w:rsid w:val="00411642"/>
    <w:rsid w:val="00411972"/>
    <w:rsid w:val="00412A85"/>
    <w:rsid w:val="004139D9"/>
    <w:rsid w:val="00413AAE"/>
    <w:rsid w:val="00414C7D"/>
    <w:rsid w:val="00414F4F"/>
    <w:rsid w:val="00415B2D"/>
    <w:rsid w:val="00415D09"/>
    <w:rsid w:val="00416026"/>
    <w:rsid w:val="00416180"/>
    <w:rsid w:val="00416661"/>
    <w:rsid w:val="00416681"/>
    <w:rsid w:val="00416B32"/>
    <w:rsid w:val="00416FC0"/>
    <w:rsid w:val="00417039"/>
    <w:rsid w:val="00417333"/>
    <w:rsid w:val="004178B0"/>
    <w:rsid w:val="00417BBD"/>
    <w:rsid w:val="00417EBE"/>
    <w:rsid w:val="00420898"/>
    <w:rsid w:val="00421F70"/>
    <w:rsid w:val="004222DD"/>
    <w:rsid w:val="00423470"/>
    <w:rsid w:val="0042392C"/>
    <w:rsid w:val="00423BC4"/>
    <w:rsid w:val="00423F1F"/>
    <w:rsid w:val="0042404A"/>
    <w:rsid w:val="00424085"/>
    <w:rsid w:val="004244A5"/>
    <w:rsid w:val="004247A7"/>
    <w:rsid w:val="004250D8"/>
    <w:rsid w:val="00425114"/>
    <w:rsid w:val="0042531F"/>
    <w:rsid w:val="004253CE"/>
    <w:rsid w:val="004255B5"/>
    <w:rsid w:val="0042583F"/>
    <w:rsid w:val="004258F2"/>
    <w:rsid w:val="0042596B"/>
    <w:rsid w:val="00425A28"/>
    <w:rsid w:val="00425ECD"/>
    <w:rsid w:val="00425FE5"/>
    <w:rsid w:val="00426153"/>
    <w:rsid w:val="00426526"/>
    <w:rsid w:val="00426B93"/>
    <w:rsid w:val="00426C8A"/>
    <w:rsid w:val="004271A3"/>
    <w:rsid w:val="00427279"/>
    <w:rsid w:val="004274DB"/>
    <w:rsid w:val="00427555"/>
    <w:rsid w:val="00427560"/>
    <w:rsid w:val="004302B1"/>
    <w:rsid w:val="00430302"/>
    <w:rsid w:val="0043079E"/>
    <w:rsid w:val="0043081B"/>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6D10"/>
    <w:rsid w:val="00447172"/>
    <w:rsid w:val="004502DD"/>
    <w:rsid w:val="00450439"/>
    <w:rsid w:val="00450C7E"/>
    <w:rsid w:val="00450D66"/>
    <w:rsid w:val="00450DD4"/>
    <w:rsid w:val="00450FCC"/>
    <w:rsid w:val="0045185B"/>
    <w:rsid w:val="00451D86"/>
    <w:rsid w:val="00451E99"/>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0CE"/>
    <w:rsid w:val="004565E0"/>
    <w:rsid w:val="00456F3C"/>
    <w:rsid w:val="0045706A"/>
    <w:rsid w:val="00457877"/>
    <w:rsid w:val="00457963"/>
    <w:rsid w:val="0045796F"/>
    <w:rsid w:val="00460B70"/>
    <w:rsid w:val="00460EB8"/>
    <w:rsid w:val="004612D2"/>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6521"/>
    <w:rsid w:val="00466B12"/>
    <w:rsid w:val="00467141"/>
    <w:rsid w:val="004673DE"/>
    <w:rsid w:val="004675B5"/>
    <w:rsid w:val="00467742"/>
    <w:rsid w:val="00467BF7"/>
    <w:rsid w:val="00467E43"/>
    <w:rsid w:val="00470869"/>
    <w:rsid w:val="00471313"/>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4D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7CD"/>
    <w:rsid w:val="00485885"/>
    <w:rsid w:val="00485F57"/>
    <w:rsid w:val="00486301"/>
    <w:rsid w:val="0048667B"/>
    <w:rsid w:val="00486FC3"/>
    <w:rsid w:val="004874B9"/>
    <w:rsid w:val="00487817"/>
    <w:rsid w:val="00487A04"/>
    <w:rsid w:val="00487B4F"/>
    <w:rsid w:val="00487C2C"/>
    <w:rsid w:val="004902CA"/>
    <w:rsid w:val="0049037B"/>
    <w:rsid w:val="00490510"/>
    <w:rsid w:val="00490907"/>
    <w:rsid w:val="00490C15"/>
    <w:rsid w:val="00490C8A"/>
    <w:rsid w:val="004918EE"/>
    <w:rsid w:val="00492DBD"/>
    <w:rsid w:val="00492DE1"/>
    <w:rsid w:val="00493124"/>
    <w:rsid w:val="0049351D"/>
    <w:rsid w:val="004938D4"/>
    <w:rsid w:val="00493F24"/>
    <w:rsid w:val="00494252"/>
    <w:rsid w:val="004944B4"/>
    <w:rsid w:val="00494963"/>
    <w:rsid w:val="00494D37"/>
    <w:rsid w:val="00494F94"/>
    <w:rsid w:val="0049575A"/>
    <w:rsid w:val="0049582F"/>
    <w:rsid w:val="00495B3B"/>
    <w:rsid w:val="00495C62"/>
    <w:rsid w:val="0049682F"/>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073"/>
    <w:rsid w:val="004A6286"/>
    <w:rsid w:val="004A641C"/>
    <w:rsid w:val="004A6F63"/>
    <w:rsid w:val="004A731E"/>
    <w:rsid w:val="004A7370"/>
    <w:rsid w:val="004B1B8B"/>
    <w:rsid w:val="004B1E98"/>
    <w:rsid w:val="004B244E"/>
    <w:rsid w:val="004B2507"/>
    <w:rsid w:val="004B26FF"/>
    <w:rsid w:val="004B2721"/>
    <w:rsid w:val="004B2751"/>
    <w:rsid w:val="004B314F"/>
    <w:rsid w:val="004B3F0B"/>
    <w:rsid w:val="004B40AB"/>
    <w:rsid w:val="004B43D5"/>
    <w:rsid w:val="004B444C"/>
    <w:rsid w:val="004B4954"/>
    <w:rsid w:val="004B4CE1"/>
    <w:rsid w:val="004B5154"/>
    <w:rsid w:val="004B5875"/>
    <w:rsid w:val="004B66AE"/>
    <w:rsid w:val="004B72CE"/>
    <w:rsid w:val="004B74AB"/>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09D"/>
    <w:rsid w:val="004D752C"/>
    <w:rsid w:val="004D7626"/>
    <w:rsid w:val="004D76BB"/>
    <w:rsid w:val="004D7A0D"/>
    <w:rsid w:val="004D7D9E"/>
    <w:rsid w:val="004E0399"/>
    <w:rsid w:val="004E062C"/>
    <w:rsid w:val="004E08E2"/>
    <w:rsid w:val="004E0E3E"/>
    <w:rsid w:val="004E1CE0"/>
    <w:rsid w:val="004E22A8"/>
    <w:rsid w:val="004E236D"/>
    <w:rsid w:val="004E283A"/>
    <w:rsid w:val="004E2E7E"/>
    <w:rsid w:val="004E3A03"/>
    <w:rsid w:val="004E3F1F"/>
    <w:rsid w:val="004E5182"/>
    <w:rsid w:val="004E5FAF"/>
    <w:rsid w:val="004E60F4"/>
    <w:rsid w:val="004E6C3A"/>
    <w:rsid w:val="004E6D2C"/>
    <w:rsid w:val="004E6DDB"/>
    <w:rsid w:val="004E6EDB"/>
    <w:rsid w:val="004E7000"/>
    <w:rsid w:val="004E78B5"/>
    <w:rsid w:val="004E7A32"/>
    <w:rsid w:val="004E7A6C"/>
    <w:rsid w:val="004E7FB0"/>
    <w:rsid w:val="004F03F3"/>
    <w:rsid w:val="004F044F"/>
    <w:rsid w:val="004F0E0D"/>
    <w:rsid w:val="004F0FB3"/>
    <w:rsid w:val="004F12E7"/>
    <w:rsid w:val="004F1C43"/>
    <w:rsid w:val="004F22E4"/>
    <w:rsid w:val="004F28B3"/>
    <w:rsid w:val="004F2AA6"/>
    <w:rsid w:val="004F2B70"/>
    <w:rsid w:val="004F34DC"/>
    <w:rsid w:val="004F44A9"/>
    <w:rsid w:val="004F462B"/>
    <w:rsid w:val="004F4DE4"/>
    <w:rsid w:val="004F5359"/>
    <w:rsid w:val="004F54BE"/>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B59"/>
    <w:rsid w:val="00502F94"/>
    <w:rsid w:val="005038D0"/>
    <w:rsid w:val="00503CC8"/>
    <w:rsid w:val="00503F05"/>
    <w:rsid w:val="00503F70"/>
    <w:rsid w:val="00504037"/>
    <w:rsid w:val="005040D3"/>
    <w:rsid w:val="005047D7"/>
    <w:rsid w:val="0050501C"/>
    <w:rsid w:val="00505AA8"/>
    <w:rsid w:val="00505D82"/>
    <w:rsid w:val="00505E4F"/>
    <w:rsid w:val="005060D8"/>
    <w:rsid w:val="00506309"/>
    <w:rsid w:val="00506B38"/>
    <w:rsid w:val="00507541"/>
    <w:rsid w:val="00507966"/>
    <w:rsid w:val="00507B7B"/>
    <w:rsid w:val="00507E2E"/>
    <w:rsid w:val="00507F8E"/>
    <w:rsid w:val="00510836"/>
    <w:rsid w:val="00510D78"/>
    <w:rsid w:val="00510E09"/>
    <w:rsid w:val="00510EB4"/>
    <w:rsid w:val="0051166C"/>
    <w:rsid w:val="00511A5E"/>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5AF"/>
    <w:rsid w:val="005438C9"/>
    <w:rsid w:val="00543DF9"/>
    <w:rsid w:val="00544D97"/>
    <w:rsid w:val="00544E32"/>
    <w:rsid w:val="00544F32"/>
    <w:rsid w:val="0054591C"/>
    <w:rsid w:val="00546234"/>
    <w:rsid w:val="00546313"/>
    <w:rsid w:val="005464A9"/>
    <w:rsid w:val="00546BB4"/>
    <w:rsid w:val="005471ED"/>
    <w:rsid w:val="00547D4F"/>
    <w:rsid w:val="00547D9B"/>
    <w:rsid w:val="0055029B"/>
    <w:rsid w:val="00550377"/>
    <w:rsid w:val="00550B1A"/>
    <w:rsid w:val="00551248"/>
    <w:rsid w:val="005516A4"/>
    <w:rsid w:val="005517F9"/>
    <w:rsid w:val="00551DF1"/>
    <w:rsid w:val="00552505"/>
    <w:rsid w:val="005531DF"/>
    <w:rsid w:val="00554236"/>
    <w:rsid w:val="005542F9"/>
    <w:rsid w:val="00554A12"/>
    <w:rsid w:val="00554EA2"/>
    <w:rsid w:val="00555230"/>
    <w:rsid w:val="00555BDA"/>
    <w:rsid w:val="00556110"/>
    <w:rsid w:val="00556165"/>
    <w:rsid w:val="00556771"/>
    <w:rsid w:val="005567D1"/>
    <w:rsid w:val="00556938"/>
    <w:rsid w:val="00556BA9"/>
    <w:rsid w:val="00556EBA"/>
    <w:rsid w:val="00557176"/>
    <w:rsid w:val="005571DA"/>
    <w:rsid w:val="00557361"/>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B24"/>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9C5"/>
    <w:rsid w:val="00572D49"/>
    <w:rsid w:val="00573E71"/>
    <w:rsid w:val="005743C2"/>
    <w:rsid w:val="00574A9E"/>
    <w:rsid w:val="00574B82"/>
    <w:rsid w:val="00574E22"/>
    <w:rsid w:val="00574EF0"/>
    <w:rsid w:val="0057545A"/>
    <w:rsid w:val="0057571F"/>
    <w:rsid w:val="005758B4"/>
    <w:rsid w:val="00575997"/>
    <w:rsid w:val="00575DAA"/>
    <w:rsid w:val="0057639F"/>
    <w:rsid w:val="005763CD"/>
    <w:rsid w:val="00576577"/>
    <w:rsid w:val="005775E8"/>
    <w:rsid w:val="0057774E"/>
    <w:rsid w:val="00577928"/>
    <w:rsid w:val="00577A46"/>
    <w:rsid w:val="00577FA9"/>
    <w:rsid w:val="005806F4"/>
    <w:rsid w:val="005808C1"/>
    <w:rsid w:val="00580D1B"/>
    <w:rsid w:val="005819E4"/>
    <w:rsid w:val="005822D3"/>
    <w:rsid w:val="00582406"/>
    <w:rsid w:val="005824BF"/>
    <w:rsid w:val="00582ADA"/>
    <w:rsid w:val="00582B69"/>
    <w:rsid w:val="00582CB6"/>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02"/>
    <w:rsid w:val="005916FB"/>
    <w:rsid w:val="00591BB6"/>
    <w:rsid w:val="00591BC1"/>
    <w:rsid w:val="00592972"/>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02"/>
    <w:rsid w:val="005A187B"/>
    <w:rsid w:val="005A2B11"/>
    <w:rsid w:val="005A2DB0"/>
    <w:rsid w:val="005A2EF7"/>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0DFE"/>
    <w:rsid w:val="005D1AC1"/>
    <w:rsid w:val="005D21B8"/>
    <w:rsid w:val="005D2752"/>
    <w:rsid w:val="005D2A6E"/>
    <w:rsid w:val="005D2F7E"/>
    <w:rsid w:val="005D304E"/>
    <w:rsid w:val="005D3344"/>
    <w:rsid w:val="005D3479"/>
    <w:rsid w:val="005D3BC3"/>
    <w:rsid w:val="005D3BD5"/>
    <w:rsid w:val="005D40BD"/>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B36"/>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2F8"/>
    <w:rsid w:val="00601341"/>
    <w:rsid w:val="0060167D"/>
    <w:rsid w:val="00601C2F"/>
    <w:rsid w:val="00602425"/>
    <w:rsid w:val="006035AB"/>
    <w:rsid w:val="0060377B"/>
    <w:rsid w:val="006039DD"/>
    <w:rsid w:val="00603AFA"/>
    <w:rsid w:val="00603C52"/>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410"/>
    <w:rsid w:val="00612A47"/>
    <w:rsid w:val="006131BC"/>
    <w:rsid w:val="0061394B"/>
    <w:rsid w:val="00613FA7"/>
    <w:rsid w:val="0061535D"/>
    <w:rsid w:val="00615673"/>
    <w:rsid w:val="00615BBF"/>
    <w:rsid w:val="006161E5"/>
    <w:rsid w:val="00616561"/>
    <w:rsid w:val="006167EF"/>
    <w:rsid w:val="00616D97"/>
    <w:rsid w:val="00617898"/>
    <w:rsid w:val="00617ED4"/>
    <w:rsid w:val="00620776"/>
    <w:rsid w:val="006207FA"/>
    <w:rsid w:val="006207FD"/>
    <w:rsid w:val="00620CEE"/>
    <w:rsid w:val="00622CE8"/>
    <w:rsid w:val="00622D8F"/>
    <w:rsid w:val="00622E29"/>
    <w:rsid w:val="00623492"/>
    <w:rsid w:val="00623786"/>
    <w:rsid w:val="00623C71"/>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34F4"/>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6F2"/>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7FA"/>
    <w:rsid w:val="00663AD0"/>
    <w:rsid w:val="00663CDF"/>
    <w:rsid w:val="00663F50"/>
    <w:rsid w:val="00663FD9"/>
    <w:rsid w:val="00664075"/>
    <w:rsid w:val="00664787"/>
    <w:rsid w:val="00664AA6"/>
    <w:rsid w:val="00664B8C"/>
    <w:rsid w:val="00664F1B"/>
    <w:rsid w:val="00665916"/>
    <w:rsid w:val="00665967"/>
    <w:rsid w:val="00665B44"/>
    <w:rsid w:val="00666207"/>
    <w:rsid w:val="006666E4"/>
    <w:rsid w:val="00666889"/>
    <w:rsid w:val="00666A21"/>
    <w:rsid w:val="00666B9E"/>
    <w:rsid w:val="00666F87"/>
    <w:rsid w:val="00667922"/>
    <w:rsid w:val="006702D0"/>
    <w:rsid w:val="00670F4A"/>
    <w:rsid w:val="00671029"/>
    <w:rsid w:val="00671194"/>
    <w:rsid w:val="0067153A"/>
    <w:rsid w:val="00671BB1"/>
    <w:rsid w:val="006726FB"/>
    <w:rsid w:val="00672C22"/>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237"/>
    <w:rsid w:val="006828B9"/>
    <w:rsid w:val="00682AC9"/>
    <w:rsid w:val="00682B18"/>
    <w:rsid w:val="00683295"/>
    <w:rsid w:val="006834F4"/>
    <w:rsid w:val="006838F2"/>
    <w:rsid w:val="006846EA"/>
    <w:rsid w:val="00684FD1"/>
    <w:rsid w:val="00685A0A"/>
    <w:rsid w:val="00685CEE"/>
    <w:rsid w:val="00685D88"/>
    <w:rsid w:val="006869AA"/>
    <w:rsid w:val="00686F5B"/>
    <w:rsid w:val="006905D1"/>
    <w:rsid w:val="006907DD"/>
    <w:rsid w:val="006912DF"/>
    <w:rsid w:val="00691348"/>
    <w:rsid w:val="00691772"/>
    <w:rsid w:val="00691E31"/>
    <w:rsid w:val="00691F19"/>
    <w:rsid w:val="00691F77"/>
    <w:rsid w:val="00691FCC"/>
    <w:rsid w:val="006920A9"/>
    <w:rsid w:val="006926C9"/>
    <w:rsid w:val="006933DC"/>
    <w:rsid w:val="00693729"/>
    <w:rsid w:val="00694268"/>
    <w:rsid w:val="0069467B"/>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6DB"/>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E37"/>
    <w:rsid w:val="006C6F24"/>
    <w:rsid w:val="006C7559"/>
    <w:rsid w:val="006C75CA"/>
    <w:rsid w:val="006C778A"/>
    <w:rsid w:val="006C7D04"/>
    <w:rsid w:val="006C7F3C"/>
    <w:rsid w:val="006D08FE"/>
    <w:rsid w:val="006D0C0F"/>
    <w:rsid w:val="006D104C"/>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217"/>
    <w:rsid w:val="006E0317"/>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4A56"/>
    <w:rsid w:val="006E52D9"/>
    <w:rsid w:val="006E57B4"/>
    <w:rsid w:val="006E6258"/>
    <w:rsid w:val="006E6303"/>
    <w:rsid w:val="006E6D63"/>
    <w:rsid w:val="006E6DD9"/>
    <w:rsid w:val="006F04BD"/>
    <w:rsid w:val="006F1C0F"/>
    <w:rsid w:val="006F1DED"/>
    <w:rsid w:val="006F2759"/>
    <w:rsid w:val="006F2A91"/>
    <w:rsid w:val="006F2D33"/>
    <w:rsid w:val="006F2D7A"/>
    <w:rsid w:val="006F2FF5"/>
    <w:rsid w:val="006F370F"/>
    <w:rsid w:val="006F379C"/>
    <w:rsid w:val="006F3EE1"/>
    <w:rsid w:val="006F4220"/>
    <w:rsid w:val="006F54D2"/>
    <w:rsid w:val="006F56ED"/>
    <w:rsid w:val="006F6091"/>
    <w:rsid w:val="006F69F6"/>
    <w:rsid w:val="006F6BCB"/>
    <w:rsid w:val="006F7104"/>
    <w:rsid w:val="006F73BC"/>
    <w:rsid w:val="006F73FC"/>
    <w:rsid w:val="006F778D"/>
    <w:rsid w:val="006F794A"/>
    <w:rsid w:val="00701020"/>
    <w:rsid w:val="007011CA"/>
    <w:rsid w:val="00701265"/>
    <w:rsid w:val="00701AFC"/>
    <w:rsid w:val="007022EC"/>
    <w:rsid w:val="007028F0"/>
    <w:rsid w:val="00703563"/>
    <w:rsid w:val="007039E6"/>
    <w:rsid w:val="00703CB5"/>
    <w:rsid w:val="00703CE8"/>
    <w:rsid w:val="0070409E"/>
    <w:rsid w:val="00704737"/>
    <w:rsid w:val="00704C1B"/>
    <w:rsid w:val="0070548B"/>
    <w:rsid w:val="00705687"/>
    <w:rsid w:val="007059EA"/>
    <w:rsid w:val="00705C2C"/>
    <w:rsid w:val="00705CD1"/>
    <w:rsid w:val="00705D34"/>
    <w:rsid w:val="00706311"/>
    <w:rsid w:val="00706362"/>
    <w:rsid w:val="0070638A"/>
    <w:rsid w:val="007066EA"/>
    <w:rsid w:val="0070708F"/>
    <w:rsid w:val="00707769"/>
    <w:rsid w:val="007077B6"/>
    <w:rsid w:val="0071015D"/>
    <w:rsid w:val="00710906"/>
    <w:rsid w:val="00710B92"/>
    <w:rsid w:val="007113ED"/>
    <w:rsid w:val="007117A9"/>
    <w:rsid w:val="00712157"/>
    <w:rsid w:val="00712433"/>
    <w:rsid w:val="00712590"/>
    <w:rsid w:val="0071261D"/>
    <w:rsid w:val="00712C1D"/>
    <w:rsid w:val="00712CDF"/>
    <w:rsid w:val="00712D17"/>
    <w:rsid w:val="00712E01"/>
    <w:rsid w:val="00712EA1"/>
    <w:rsid w:val="00712FF1"/>
    <w:rsid w:val="0071398B"/>
    <w:rsid w:val="00713AB4"/>
    <w:rsid w:val="00713E35"/>
    <w:rsid w:val="00714532"/>
    <w:rsid w:val="00714E62"/>
    <w:rsid w:val="00714EAB"/>
    <w:rsid w:val="0071540E"/>
    <w:rsid w:val="00715639"/>
    <w:rsid w:val="0071564C"/>
    <w:rsid w:val="0071573F"/>
    <w:rsid w:val="00715A41"/>
    <w:rsid w:val="00715AF2"/>
    <w:rsid w:val="00716741"/>
    <w:rsid w:val="00716832"/>
    <w:rsid w:val="00716E61"/>
    <w:rsid w:val="00717478"/>
    <w:rsid w:val="0071774E"/>
    <w:rsid w:val="007200F0"/>
    <w:rsid w:val="0072056A"/>
    <w:rsid w:val="00720717"/>
    <w:rsid w:val="007209A3"/>
    <w:rsid w:val="007215EB"/>
    <w:rsid w:val="007216BB"/>
    <w:rsid w:val="00722328"/>
    <w:rsid w:val="00723364"/>
    <w:rsid w:val="007241D9"/>
    <w:rsid w:val="007245FB"/>
    <w:rsid w:val="007247BC"/>
    <w:rsid w:val="0072483E"/>
    <w:rsid w:val="00724CD7"/>
    <w:rsid w:val="00724D63"/>
    <w:rsid w:val="00724E16"/>
    <w:rsid w:val="00724E6E"/>
    <w:rsid w:val="007257E3"/>
    <w:rsid w:val="00725B05"/>
    <w:rsid w:val="00726003"/>
    <w:rsid w:val="007268AD"/>
    <w:rsid w:val="00726E3E"/>
    <w:rsid w:val="007272EE"/>
    <w:rsid w:val="007272F6"/>
    <w:rsid w:val="0072740E"/>
    <w:rsid w:val="00727575"/>
    <w:rsid w:val="00727A07"/>
    <w:rsid w:val="00727D64"/>
    <w:rsid w:val="00727F09"/>
    <w:rsid w:val="00730AFF"/>
    <w:rsid w:val="0073108A"/>
    <w:rsid w:val="0073168B"/>
    <w:rsid w:val="00731937"/>
    <w:rsid w:val="00732030"/>
    <w:rsid w:val="00732288"/>
    <w:rsid w:val="00732488"/>
    <w:rsid w:val="007325D6"/>
    <w:rsid w:val="00732AD8"/>
    <w:rsid w:val="00734C21"/>
    <w:rsid w:val="00734E3B"/>
    <w:rsid w:val="00735EAB"/>
    <w:rsid w:val="0073624A"/>
    <w:rsid w:val="0073663C"/>
    <w:rsid w:val="0073689E"/>
    <w:rsid w:val="00736DC4"/>
    <w:rsid w:val="00737F14"/>
    <w:rsid w:val="00740175"/>
    <w:rsid w:val="00740534"/>
    <w:rsid w:val="00740A8B"/>
    <w:rsid w:val="00740ECE"/>
    <w:rsid w:val="0074107F"/>
    <w:rsid w:val="00741308"/>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315"/>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443"/>
    <w:rsid w:val="007577B1"/>
    <w:rsid w:val="00757845"/>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2E4"/>
    <w:rsid w:val="0076543B"/>
    <w:rsid w:val="00765BED"/>
    <w:rsid w:val="007661B9"/>
    <w:rsid w:val="007663EC"/>
    <w:rsid w:val="00766B7A"/>
    <w:rsid w:val="00766D74"/>
    <w:rsid w:val="00766F86"/>
    <w:rsid w:val="00767396"/>
    <w:rsid w:val="00767D77"/>
    <w:rsid w:val="00767DB1"/>
    <w:rsid w:val="007706BC"/>
    <w:rsid w:val="00770C42"/>
    <w:rsid w:val="00770D3F"/>
    <w:rsid w:val="0077107F"/>
    <w:rsid w:val="007712F0"/>
    <w:rsid w:val="00771AA6"/>
    <w:rsid w:val="00771DBC"/>
    <w:rsid w:val="0077291A"/>
    <w:rsid w:val="00772DF7"/>
    <w:rsid w:val="00772F18"/>
    <w:rsid w:val="007737AF"/>
    <w:rsid w:val="007737C1"/>
    <w:rsid w:val="00773D36"/>
    <w:rsid w:val="00773E6D"/>
    <w:rsid w:val="00774070"/>
    <w:rsid w:val="007745A7"/>
    <w:rsid w:val="007753A9"/>
    <w:rsid w:val="00775B73"/>
    <w:rsid w:val="00775C47"/>
    <w:rsid w:val="00775F65"/>
    <w:rsid w:val="0077612A"/>
    <w:rsid w:val="00776142"/>
    <w:rsid w:val="00777355"/>
    <w:rsid w:val="00777436"/>
    <w:rsid w:val="007801AB"/>
    <w:rsid w:val="007803D7"/>
    <w:rsid w:val="00780484"/>
    <w:rsid w:val="007805E9"/>
    <w:rsid w:val="00780E83"/>
    <w:rsid w:val="0078127E"/>
    <w:rsid w:val="0078141E"/>
    <w:rsid w:val="00781783"/>
    <w:rsid w:val="0078194F"/>
    <w:rsid w:val="00781974"/>
    <w:rsid w:val="00781B63"/>
    <w:rsid w:val="0078255C"/>
    <w:rsid w:val="0078260C"/>
    <w:rsid w:val="00782A2E"/>
    <w:rsid w:val="00782E31"/>
    <w:rsid w:val="00783663"/>
    <w:rsid w:val="007837DE"/>
    <w:rsid w:val="007837E1"/>
    <w:rsid w:val="00783826"/>
    <w:rsid w:val="00783D00"/>
    <w:rsid w:val="00783FF2"/>
    <w:rsid w:val="00784C03"/>
    <w:rsid w:val="00785350"/>
    <w:rsid w:val="00785825"/>
    <w:rsid w:val="00786A3A"/>
    <w:rsid w:val="00786CB0"/>
    <w:rsid w:val="007870E2"/>
    <w:rsid w:val="00787561"/>
    <w:rsid w:val="007879F5"/>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39C0"/>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455C"/>
    <w:rsid w:val="007A4AB6"/>
    <w:rsid w:val="007A5309"/>
    <w:rsid w:val="007A5338"/>
    <w:rsid w:val="007A559C"/>
    <w:rsid w:val="007A55C4"/>
    <w:rsid w:val="007A56AC"/>
    <w:rsid w:val="007A6721"/>
    <w:rsid w:val="007A69E1"/>
    <w:rsid w:val="007A6F5D"/>
    <w:rsid w:val="007A74BE"/>
    <w:rsid w:val="007A7E2D"/>
    <w:rsid w:val="007B02E3"/>
    <w:rsid w:val="007B0AAB"/>
    <w:rsid w:val="007B1032"/>
    <w:rsid w:val="007B2048"/>
    <w:rsid w:val="007B2CDF"/>
    <w:rsid w:val="007B37D2"/>
    <w:rsid w:val="007B39E2"/>
    <w:rsid w:val="007B3CEB"/>
    <w:rsid w:val="007B3DAC"/>
    <w:rsid w:val="007B47D3"/>
    <w:rsid w:val="007B548F"/>
    <w:rsid w:val="007B5554"/>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4AE"/>
    <w:rsid w:val="007C3866"/>
    <w:rsid w:val="007C424E"/>
    <w:rsid w:val="007C42C1"/>
    <w:rsid w:val="007C4DBF"/>
    <w:rsid w:val="007C5053"/>
    <w:rsid w:val="007C6D10"/>
    <w:rsid w:val="007C71CA"/>
    <w:rsid w:val="007C7ADE"/>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17D"/>
    <w:rsid w:val="007D7BA9"/>
    <w:rsid w:val="007D7F5B"/>
    <w:rsid w:val="007E051F"/>
    <w:rsid w:val="007E06EA"/>
    <w:rsid w:val="007E07DB"/>
    <w:rsid w:val="007E0A16"/>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642"/>
    <w:rsid w:val="007F3BE7"/>
    <w:rsid w:val="007F3F83"/>
    <w:rsid w:val="007F4196"/>
    <w:rsid w:val="007F4C8C"/>
    <w:rsid w:val="007F62CF"/>
    <w:rsid w:val="007F6922"/>
    <w:rsid w:val="007F6E02"/>
    <w:rsid w:val="007F6E06"/>
    <w:rsid w:val="007F750A"/>
    <w:rsid w:val="007F7562"/>
    <w:rsid w:val="007F7ACC"/>
    <w:rsid w:val="0080016F"/>
    <w:rsid w:val="00800469"/>
    <w:rsid w:val="00801064"/>
    <w:rsid w:val="0080130C"/>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616"/>
    <w:rsid w:val="00806F9D"/>
    <w:rsid w:val="00807484"/>
    <w:rsid w:val="008078A9"/>
    <w:rsid w:val="00810546"/>
    <w:rsid w:val="00810747"/>
    <w:rsid w:val="0081135E"/>
    <w:rsid w:val="00811579"/>
    <w:rsid w:val="00811C69"/>
    <w:rsid w:val="00811EFC"/>
    <w:rsid w:val="00812114"/>
    <w:rsid w:val="00812255"/>
    <w:rsid w:val="008122A0"/>
    <w:rsid w:val="0081313D"/>
    <w:rsid w:val="0081324A"/>
    <w:rsid w:val="008134B5"/>
    <w:rsid w:val="00814045"/>
    <w:rsid w:val="008141E1"/>
    <w:rsid w:val="00814349"/>
    <w:rsid w:val="00814461"/>
    <w:rsid w:val="008145A3"/>
    <w:rsid w:val="008145DD"/>
    <w:rsid w:val="00814BDD"/>
    <w:rsid w:val="0081508A"/>
    <w:rsid w:val="008159B4"/>
    <w:rsid w:val="00815ADB"/>
    <w:rsid w:val="00815B41"/>
    <w:rsid w:val="00815BBE"/>
    <w:rsid w:val="00816257"/>
    <w:rsid w:val="0081760B"/>
    <w:rsid w:val="008177C6"/>
    <w:rsid w:val="00817B01"/>
    <w:rsid w:val="0082015C"/>
    <w:rsid w:val="0082050D"/>
    <w:rsid w:val="00821321"/>
    <w:rsid w:val="00821C4C"/>
    <w:rsid w:val="00822154"/>
    <w:rsid w:val="0082304B"/>
    <w:rsid w:val="00823348"/>
    <w:rsid w:val="00823A4D"/>
    <w:rsid w:val="0082411F"/>
    <w:rsid w:val="00824188"/>
    <w:rsid w:val="008247E7"/>
    <w:rsid w:val="00824B95"/>
    <w:rsid w:val="00824C66"/>
    <w:rsid w:val="00824E09"/>
    <w:rsid w:val="00825FE2"/>
    <w:rsid w:val="0082621E"/>
    <w:rsid w:val="00826288"/>
    <w:rsid w:val="008263F2"/>
    <w:rsid w:val="00826625"/>
    <w:rsid w:val="0082685A"/>
    <w:rsid w:val="00826B73"/>
    <w:rsid w:val="0082784D"/>
    <w:rsid w:val="008279DA"/>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AA8"/>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38E"/>
    <w:rsid w:val="00854A0F"/>
    <w:rsid w:val="00854B2A"/>
    <w:rsid w:val="00855663"/>
    <w:rsid w:val="00856573"/>
    <w:rsid w:val="008565AA"/>
    <w:rsid w:val="00857361"/>
    <w:rsid w:val="008579CB"/>
    <w:rsid w:val="0086023E"/>
    <w:rsid w:val="00860DDF"/>
    <w:rsid w:val="0086172F"/>
    <w:rsid w:val="00861EA4"/>
    <w:rsid w:val="00862057"/>
    <w:rsid w:val="008624EC"/>
    <w:rsid w:val="008625C9"/>
    <w:rsid w:val="0086475D"/>
    <w:rsid w:val="00864874"/>
    <w:rsid w:val="0086499C"/>
    <w:rsid w:val="00864D16"/>
    <w:rsid w:val="00864EF0"/>
    <w:rsid w:val="0086570D"/>
    <w:rsid w:val="00865D0F"/>
    <w:rsid w:val="00866DAF"/>
    <w:rsid w:val="00866EA2"/>
    <w:rsid w:val="008677F4"/>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A18"/>
    <w:rsid w:val="00874E11"/>
    <w:rsid w:val="008759D2"/>
    <w:rsid w:val="008763E8"/>
    <w:rsid w:val="0087650A"/>
    <w:rsid w:val="00876557"/>
    <w:rsid w:val="00877C5B"/>
    <w:rsid w:val="00877FD6"/>
    <w:rsid w:val="008802B7"/>
    <w:rsid w:val="008809BB"/>
    <w:rsid w:val="00880C5F"/>
    <w:rsid w:val="00880E76"/>
    <w:rsid w:val="00881290"/>
    <w:rsid w:val="008818D2"/>
    <w:rsid w:val="00881B71"/>
    <w:rsid w:val="00881D78"/>
    <w:rsid w:val="008821F3"/>
    <w:rsid w:val="0088292D"/>
    <w:rsid w:val="00882E2A"/>
    <w:rsid w:val="008835DB"/>
    <w:rsid w:val="00883E8B"/>
    <w:rsid w:val="00884822"/>
    <w:rsid w:val="00884AC6"/>
    <w:rsid w:val="00885761"/>
    <w:rsid w:val="008857B7"/>
    <w:rsid w:val="008862EE"/>
    <w:rsid w:val="00887033"/>
    <w:rsid w:val="0088791E"/>
    <w:rsid w:val="00887CAE"/>
    <w:rsid w:val="00890263"/>
    <w:rsid w:val="00890781"/>
    <w:rsid w:val="008908C9"/>
    <w:rsid w:val="00890E56"/>
    <w:rsid w:val="008912A8"/>
    <w:rsid w:val="00891369"/>
    <w:rsid w:val="0089136F"/>
    <w:rsid w:val="008915D5"/>
    <w:rsid w:val="008920BD"/>
    <w:rsid w:val="00892153"/>
    <w:rsid w:val="008926C1"/>
    <w:rsid w:val="00893404"/>
    <w:rsid w:val="008939ED"/>
    <w:rsid w:val="00894097"/>
    <w:rsid w:val="00894DB9"/>
    <w:rsid w:val="008951E1"/>
    <w:rsid w:val="008957CE"/>
    <w:rsid w:val="0089594C"/>
    <w:rsid w:val="008963EF"/>
    <w:rsid w:val="00896F15"/>
    <w:rsid w:val="0089732D"/>
    <w:rsid w:val="0089760C"/>
    <w:rsid w:val="008A0667"/>
    <w:rsid w:val="008A0727"/>
    <w:rsid w:val="008A0940"/>
    <w:rsid w:val="008A1228"/>
    <w:rsid w:val="008A17BE"/>
    <w:rsid w:val="008A17C5"/>
    <w:rsid w:val="008A19B9"/>
    <w:rsid w:val="008A27F2"/>
    <w:rsid w:val="008A2A93"/>
    <w:rsid w:val="008A2E7A"/>
    <w:rsid w:val="008A2FF2"/>
    <w:rsid w:val="008A3B5D"/>
    <w:rsid w:val="008A3FCD"/>
    <w:rsid w:val="008A45F2"/>
    <w:rsid w:val="008A490F"/>
    <w:rsid w:val="008A4B37"/>
    <w:rsid w:val="008A4E0D"/>
    <w:rsid w:val="008A5287"/>
    <w:rsid w:val="008A56DB"/>
    <w:rsid w:val="008A6607"/>
    <w:rsid w:val="008A67A7"/>
    <w:rsid w:val="008A6B48"/>
    <w:rsid w:val="008A6B90"/>
    <w:rsid w:val="008A7013"/>
    <w:rsid w:val="008A7EC1"/>
    <w:rsid w:val="008B0077"/>
    <w:rsid w:val="008B0A37"/>
    <w:rsid w:val="008B0B77"/>
    <w:rsid w:val="008B0BD9"/>
    <w:rsid w:val="008B0F45"/>
    <w:rsid w:val="008B10A3"/>
    <w:rsid w:val="008B1109"/>
    <w:rsid w:val="008B26A7"/>
    <w:rsid w:val="008B2799"/>
    <w:rsid w:val="008B2C26"/>
    <w:rsid w:val="008B2D58"/>
    <w:rsid w:val="008B3577"/>
    <w:rsid w:val="008B3E1B"/>
    <w:rsid w:val="008B4899"/>
    <w:rsid w:val="008B4DF1"/>
    <w:rsid w:val="008B634B"/>
    <w:rsid w:val="008B6764"/>
    <w:rsid w:val="008B6856"/>
    <w:rsid w:val="008B769A"/>
    <w:rsid w:val="008C03E2"/>
    <w:rsid w:val="008C06B8"/>
    <w:rsid w:val="008C0758"/>
    <w:rsid w:val="008C0ADB"/>
    <w:rsid w:val="008C0E2E"/>
    <w:rsid w:val="008C19DB"/>
    <w:rsid w:val="008C1F19"/>
    <w:rsid w:val="008C1F4B"/>
    <w:rsid w:val="008C1F5F"/>
    <w:rsid w:val="008C2061"/>
    <w:rsid w:val="008C21D9"/>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A95"/>
    <w:rsid w:val="008D2B7D"/>
    <w:rsid w:val="008D2D24"/>
    <w:rsid w:val="008D348D"/>
    <w:rsid w:val="008D3806"/>
    <w:rsid w:val="008D3F70"/>
    <w:rsid w:val="008D4534"/>
    <w:rsid w:val="008D4B4E"/>
    <w:rsid w:val="008D4C3F"/>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7BC"/>
    <w:rsid w:val="008E3931"/>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CDD"/>
    <w:rsid w:val="008F1DDA"/>
    <w:rsid w:val="008F26B4"/>
    <w:rsid w:val="008F2B26"/>
    <w:rsid w:val="008F2C95"/>
    <w:rsid w:val="008F2E1D"/>
    <w:rsid w:val="008F2EF1"/>
    <w:rsid w:val="008F3169"/>
    <w:rsid w:val="008F3284"/>
    <w:rsid w:val="008F350F"/>
    <w:rsid w:val="008F3663"/>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3E78"/>
    <w:rsid w:val="009042E1"/>
    <w:rsid w:val="00904B85"/>
    <w:rsid w:val="00905833"/>
    <w:rsid w:val="00906019"/>
    <w:rsid w:val="0090660F"/>
    <w:rsid w:val="009067E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4F54"/>
    <w:rsid w:val="00915726"/>
    <w:rsid w:val="00915910"/>
    <w:rsid w:val="00915D2F"/>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58DC"/>
    <w:rsid w:val="00926120"/>
    <w:rsid w:val="009264D2"/>
    <w:rsid w:val="00926B51"/>
    <w:rsid w:val="0092705D"/>
    <w:rsid w:val="009274EA"/>
    <w:rsid w:val="009276D2"/>
    <w:rsid w:val="009306C7"/>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5FE4"/>
    <w:rsid w:val="00936145"/>
    <w:rsid w:val="009364DD"/>
    <w:rsid w:val="00936AC0"/>
    <w:rsid w:val="00936BC8"/>
    <w:rsid w:val="00937ADF"/>
    <w:rsid w:val="00937BCF"/>
    <w:rsid w:val="0094068C"/>
    <w:rsid w:val="009409E2"/>
    <w:rsid w:val="00940A90"/>
    <w:rsid w:val="00941371"/>
    <w:rsid w:val="0094150D"/>
    <w:rsid w:val="00941561"/>
    <w:rsid w:val="00941B5E"/>
    <w:rsid w:val="00941C49"/>
    <w:rsid w:val="00942134"/>
    <w:rsid w:val="00942168"/>
    <w:rsid w:val="009425B4"/>
    <w:rsid w:val="0094289B"/>
    <w:rsid w:val="0094313E"/>
    <w:rsid w:val="009433D0"/>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4EB"/>
    <w:rsid w:val="009507FC"/>
    <w:rsid w:val="00951652"/>
    <w:rsid w:val="00951D00"/>
    <w:rsid w:val="00952061"/>
    <w:rsid w:val="00952125"/>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0E6B"/>
    <w:rsid w:val="00961EB2"/>
    <w:rsid w:val="009620C5"/>
    <w:rsid w:val="00962A5A"/>
    <w:rsid w:val="00963537"/>
    <w:rsid w:val="00963A46"/>
    <w:rsid w:val="00963C00"/>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7F8"/>
    <w:rsid w:val="0097097C"/>
    <w:rsid w:val="00971624"/>
    <w:rsid w:val="00971763"/>
    <w:rsid w:val="0097194C"/>
    <w:rsid w:val="009720CA"/>
    <w:rsid w:val="0097248E"/>
    <w:rsid w:val="009737F6"/>
    <w:rsid w:val="00973919"/>
    <w:rsid w:val="00973969"/>
    <w:rsid w:val="00973EB7"/>
    <w:rsid w:val="0097574A"/>
    <w:rsid w:val="0097651A"/>
    <w:rsid w:val="00976609"/>
    <w:rsid w:val="009766B5"/>
    <w:rsid w:val="00976FB8"/>
    <w:rsid w:val="009773C9"/>
    <w:rsid w:val="00977405"/>
    <w:rsid w:val="00977AB7"/>
    <w:rsid w:val="00977E78"/>
    <w:rsid w:val="00977F6D"/>
    <w:rsid w:val="00980142"/>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4B67"/>
    <w:rsid w:val="00985DB8"/>
    <w:rsid w:val="00986098"/>
    <w:rsid w:val="00986BE0"/>
    <w:rsid w:val="00990D01"/>
    <w:rsid w:val="00990EE2"/>
    <w:rsid w:val="00991C1B"/>
    <w:rsid w:val="0099205F"/>
    <w:rsid w:val="009921E9"/>
    <w:rsid w:val="0099276A"/>
    <w:rsid w:val="00992B4C"/>
    <w:rsid w:val="00992C1A"/>
    <w:rsid w:val="00993583"/>
    <w:rsid w:val="0099378D"/>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A2"/>
    <w:rsid w:val="009A78D4"/>
    <w:rsid w:val="009A7E24"/>
    <w:rsid w:val="009B0FBD"/>
    <w:rsid w:val="009B1066"/>
    <w:rsid w:val="009B1397"/>
    <w:rsid w:val="009B1430"/>
    <w:rsid w:val="009B190F"/>
    <w:rsid w:val="009B1B24"/>
    <w:rsid w:val="009B1C6B"/>
    <w:rsid w:val="009B1D64"/>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43"/>
    <w:rsid w:val="009C27D3"/>
    <w:rsid w:val="009C2EED"/>
    <w:rsid w:val="009C3064"/>
    <w:rsid w:val="009C33A3"/>
    <w:rsid w:val="009C46F8"/>
    <w:rsid w:val="009C4885"/>
    <w:rsid w:val="009C5D3E"/>
    <w:rsid w:val="009C6B5A"/>
    <w:rsid w:val="009C76BC"/>
    <w:rsid w:val="009C770C"/>
    <w:rsid w:val="009C77BB"/>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55D"/>
    <w:rsid w:val="009D2787"/>
    <w:rsid w:val="009D2AA6"/>
    <w:rsid w:val="009D2B29"/>
    <w:rsid w:val="009D2E11"/>
    <w:rsid w:val="009D3777"/>
    <w:rsid w:val="009D4706"/>
    <w:rsid w:val="009D474B"/>
    <w:rsid w:val="009D5092"/>
    <w:rsid w:val="009D5A20"/>
    <w:rsid w:val="009D65EF"/>
    <w:rsid w:val="009D7116"/>
    <w:rsid w:val="009D7596"/>
    <w:rsid w:val="009D7930"/>
    <w:rsid w:val="009D79C2"/>
    <w:rsid w:val="009E0460"/>
    <w:rsid w:val="009E0712"/>
    <w:rsid w:val="009E0D21"/>
    <w:rsid w:val="009E136D"/>
    <w:rsid w:val="009E13B7"/>
    <w:rsid w:val="009E1A8E"/>
    <w:rsid w:val="009E248A"/>
    <w:rsid w:val="009E24CA"/>
    <w:rsid w:val="009E2BC0"/>
    <w:rsid w:val="009E2C0A"/>
    <w:rsid w:val="009E2D0B"/>
    <w:rsid w:val="009E2EA2"/>
    <w:rsid w:val="009E308C"/>
    <w:rsid w:val="009E3419"/>
    <w:rsid w:val="009E40E3"/>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2CF6"/>
    <w:rsid w:val="009F3862"/>
    <w:rsid w:val="009F387A"/>
    <w:rsid w:val="009F3897"/>
    <w:rsid w:val="009F5E66"/>
    <w:rsid w:val="009F5FBA"/>
    <w:rsid w:val="009F6066"/>
    <w:rsid w:val="009F60EB"/>
    <w:rsid w:val="009F6867"/>
    <w:rsid w:val="009F6AA5"/>
    <w:rsid w:val="009F7A8D"/>
    <w:rsid w:val="009F7F58"/>
    <w:rsid w:val="00A00C65"/>
    <w:rsid w:val="00A00E5B"/>
    <w:rsid w:val="00A010A7"/>
    <w:rsid w:val="00A016AF"/>
    <w:rsid w:val="00A027C2"/>
    <w:rsid w:val="00A029F4"/>
    <w:rsid w:val="00A037E2"/>
    <w:rsid w:val="00A059B5"/>
    <w:rsid w:val="00A05A5C"/>
    <w:rsid w:val="00A05B0B"/>
    <w:rsid w:val="00A06056"/>
    <w:rsid w:val="00A0688C"/>
    <w:rsid w:val="00A07CED"/>
    <w:rsid w:val="00A10499"/>
    <w:rsid w:val="00A1198A"/>
    <w:rsid w:val="00A120F3"/>
    <w:rsid w:val="00A12E40"/>
    <w:rsid w:val="00A13BA1"/>
    <w:rsid w:val="00A1473C"/>
    <w:rsid w:val="00A14905"/>
    <w:rsid w:val="00A14A3F"/>
    <w:rsid w:val="00A14FC4"/>
    <w:rsid w:val="00A1573D"/>
    <w:rsid w:val="00A1582B"/>
    <w:rsid w:val="00A158EC"/>
    <w:rsid w:val="00A158FD"/>
    <w:rsid w:val="00A1606D"/>
    <w:rsid w:val="00A163FA"/>
    <w:rsid w:val="00A1773F"/>
    <w:rsid w:val="00A17ADE"/>
    <w:rsid w:val="00A20824"/>
    <w:rsid w:val="00A20A17"/>
    <w:rsid w:val="00A20D7A"/>
    <w:rsid w:val="00A215CB"/>
    <w:rsid w:val="00A21B06"/>
    <w:rsid w:val="00A21D35"/>
    <w:rsid w:val="00A2226B"/>
    <w:rsid w:val="00A22750"/>
    <w:rsid w:val="00A2286D"/>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D3D"/>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785"/>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5DC"/>
    <w:rsid w:val="00A46AD1"/>
    <w:rsid w:val="00A46F6D"/>
    <w:rsid w:val="00A46FFA"/>
    <w:rsid w:val="00A47261"/>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699"/>
    <w:rsid w:val="00A61A2B"/>
    <w:rsid w:val="00A61C90"/>
    <w:rsid w:val="00A6211F"/>
    <w:rsid w:val="00A62989"/>
    <w:rsid w:val="00A62F23"/>
    <w:rsid w:val="00A63094"/>
    <w:rsid w:val="00A6309D"/>
    <w:rsid w:val="00A639E3"/>
    <w:rsid w:val="00A6462D"/>
    <w:rsid w:val="00A6474D"/>
    <w:rsid w:val="00A647E4"/>
    <w:rsid w:val="00A648A0"/>
    <w:rsid w:val="00A653A8"/>
    <w:rsid w:val="00A6554F"/>
    <w:rsid w:val="00A65B67"/>
    <w:rsid w:val="00A65C5B"/>
    <w:rsid w:val="00A677D1"/>
    <w:rsid w:val="00A67A2C"/>
    <w:rsid w:val="00A67D44"/>
    <w:rsid w:val="00A7015B"/>
    <w:rsid w:val="00A703D8"/>
    <w:rsid w:val="00A705C4"/>
    <w:rsid w:val="00A70AE6"/>
    <w:rsid w:val="00A70F76"/>
    <w:rsid w:val="00A7116B"/>
    <w:rsid w:val="00A7176B"/>
    <w:rsid w:val="00A71A43"/>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6D97"/>
    <w:rsid w:val="00A770F0"/>
    <w:rsid w:val="00A7714E"/>
    <w:rsid w:val="00A801BB"/>
    <w:rsid w:val="00A81609"/>
    <w:rsid w:val="00A817E5"/>
    <w:rsid w:val="00A820A1"/>
    <w:rsid w:val="00A82130"/>
    <w:rsid w:val="00A82200"/>
    <w:rsid w:val="00A82495"/>
    <w:rsid w:val="00A82567"/>
    <w:rsid w:val="00A826AE"/>
    <w:rsid w:val="00A82B27"/>
    <w:rsid w:val="00A82DC0"/>
    <w:rsid w:val="00A82EF3"/>
    <w:rsid w:val="00A8313C"/>
    <w:rsid w:val="00A84170"/>
    <w:rsid w:val="00A8431F"/>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8C9"/>
    <w:rsid w:val="00AA0D5A"/>
    <w:rsid w:val="00AA0EF4"/>
    <w:rsid w:val="00AA10C7"/>
    <w:rsid w:val="00AA1933"/>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5EB"/>
    <w:rsid w:val="00AA778F"/>
    <w:rsid w:val="00AA7BCB"/>
    <w:rsid w:val="00AA7DC2"/>
    <w:rsid w:val="00AB0123"/>
    <w:rsid w:val="00AB08D7"/>
    <w:rsid w:val="00AB1553"/>
    <w:rsid w:val="00AB1835"/>
    <w:rsid w:val="00AB2548"/>
    <w:rsid w:val="00AB2A52"/>
    <w:rsid w:val="00AB2C9C"/>
    <w:rsid w:val="00AB2EA4"/>
    <w:rsid w:val="00AB3081"/>
    <w:rsid w:val="00AB36A1"/>
    <w:rsid w:val="00AB40B1"/>
    <w:rsid w:val="00AB4111"/>
    <w:rsid w:val="00AB4431"/>
    <w:rsid w:val="00AB4643"/>
    <w:rsid w:val="00AB46D0"/>
    <w:rsid w:val="00AB4D60"/>
    <w:rsid w:val="00AB5B61"/>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3C"/>
    <w:rsid w:val="00AD2676"/>
    <w:rsid w:val="00AD28F7"/>
    <w:rsid w:val="00AD29A7"/>
    <w:rsid w:val="00AD2CD6"/>
    <w:rsid w:val="00AD2D7F"/>
    <w:rsid w:val="00AD3168"/>
    <w:rsid w:val="00AD3A94"/>
    <w:rsid w:val="00AD3CD9"/>
    <w:rsid w:val="00AD4311"/>
    <w:rsid w:val="00AD4B66"/>
    <w:rsid w:val="00AD5316"/>
    <w:rsid w:val="00AD53DC"/>
    <w:rsid w:val="00AD5576"/>
    <w:rsid w:val="00AD57A8"/>
    <w:rsid w:val="00AD5953"/>
    <w:rsid w:val="00AD5CC6"/>
    <w:rsid w:val="00AD5CEB"/>
    <w:rsid w:val="00AD5F11"/>
    <w:rsid w:val="00AD7026"/>
    <w:rsid w:val="00AD7182"/>
    <w:rsid w:val="00AD747B"/>
    <w:rsid w:val="00AD7B8D"/>
    <w:rsid w:val="00AE0775"/>
    <w:rsid w:val="00AE1158"/>
    <w:rsid w:val="00AE11D3"/>
    <w:rsid w:val="00AE11DB"/>
    <w:rsid w:val="00AE11FA"/>
    <w:rsid w:val="00AE1262"/>
    <w:rsid w:val="00AE1314"/>
    <w:rsid w:val="00AE14B1"/>
    <w:rsid w:val="00AE1838"/>
    <w:rsid w:val="00AE1DAD"/>
    <w:rsid w:val="00AE1EA0"/>
    <w:rsid w:val="00AE324B"/>
    <w:rsid w:val="00AE32DE"/>
    <w:rsid w:val="00AE3D93"/>
    <w:rsid w:val="00AE4ABE"/>
    <w:rsid w:val="00AE4D23"/>
    <w:rsid w:val="00AE4F84"/>
    <w:rsid w:val="00AE5749"/>
    <w:rsid w:val="00AE599C"/>
    <w:rsid w:val="00AE59EF"/>
    <w:rsid w:val="00AE5BE7"/>
    <w:rsid w:val="00AE5FD3"/>
    <w:rsid w:val="00AE64AC"/>
    <w:rsid w:val="00AE6FD4"/>
    <w:rsid w:val="00AE6FDF"/>
    <w:rsid w:val="00AE70ED"/>
    <w:rsid w:val="00AE74DF"/>
    <w:rsid w:val="00AE752E"/>
    <w:rsid w:val="00AF020E"/>
    <w:rsid w:val="00AF139C"/>
    <w:rsid w:val="00AF1707"/>
    <w:rsid w:val="00AF1E3A"/>
    <w:rsid w:val="00AF1F43"/>
    <w:rsid w:val="00AF239D"/>
    <w:rsid w:val="00AF258F"/>
    <w:rsid w:val="00AF28CA"/>
    <w:rsid w:val="00AF2F46"/>
    <w:rsid w:val="00AF3062"/>
    <w:rsid w:val="00AF362A"/>
    <w:rsid w:val="00AF3D25"/>
    <w:rsid w:val="00AF50FF"/>
    <w:rsid w:val="00AF533B"/>
    <w:rsid w:val="00AF5E22"/>
    <w:rsid w:val="00AF5F7A"/>
    <w:rsid w:val="00AF6A4A"/>
    <w:rsid w:val="00AF77F6"/>
    <w:rsid w:val="00AF7AB9"/>
    <w:rsid w:val="00AF7FD7"/>
    <w:rsid w:val="00B004A4"/>
    <w:rsid w:val="00B008AC"/>
    <w:rsid w:val="00B00D4B"/>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07487"/>
    <w:rsid w:val="00B10A43"/>
    <w:rsid w:val="00B10FB5"/>
    <w:rsid w:val="00B11A35"/>
    <w:rsid w:val="00B12E28"/>
    <w:rsid w:val="00B138B4"/>
    <w:rsid w:val="00B149D2"/>
    <w:rsid w:val="00B15095"/>
    <w:rsid w:val="00B15554"/>
    <w:rsid w:val="00B15BE8"/>
    <w:rsid w:val="00B15FB4"/>
    <w:rsid w:val="00B16199"/>
    <w:rsid w:val="00B16C3E"/>
    <w:rsid w:val="00B16D88"/>
    <w:rsid w:val="00B16DB0"/>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38B2"/>
    <w:rsid w:val="00B347BE"/>
    <w:rsid w:val="00B34B4D"/>
    <w:rsid w:val="00B34F72"/>
    <w:rsid w:val="00B35B06"/>
    <w:rsid w:val="00B36966"/>
    <w:rsid w:val="00B3776C"/>
    <w:rsid w:val="00B37969"/>
    <w:rsid w:val="00B40690"/>
    <w:rsid w:val="00B40958"/>
    <w:rsid w:val="00B40F25"/>
    <w:rsid w:val="00B40FEB"/>
    <w:rsid w:val="00B416E7"/>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1E1"/>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187"/>
    <w:rsid w:val="00B612D2"/>
    <w:rsid w:val="00B61507"/>
    <w:rsid w:val="00B61631"/>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650"/>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1DEF"/>
    <w:rsid w:val="00B82331"/>
    <w:rsid w:val="00B8373D"/>
    <w:rsid w:val="00B839BC"/>
    <w:rsid w:val="00B84C25"/>
    <w:rsid w:val="00B84D6E"/>
    <w:rsid w:val="00B84FDB"/>
    <w:rsid w:val="00B8541F"/>
    <w:rsid w:val="00B8564B"/>
    <w:rsid w:val="00B85CCA"/>
    <w:rsid w:val="00B85D6C"/>
    <w:rsid w:val="00B85E1F"/>
    <w:rsid w:val="00B868FE"/>
    <w:rsid w:val="00B86D77"/>
    <w:rsid w:val="00B86FBB"/>
    <w:rsid w:val="00B876E2"/>
    <w:rsid w:val="00B87951"/>
    <w:rsid w:val="00B9005B"/>
    <w:rsid w:val="00B90BD0"/>
    <w:rsid w:val="00B91320"/>
    <w:rsid w:val="00B91935"/>
    <w:rsid w:val="00B9201D"/>
    <w:rsid w:val="00B92352"/>
    <w:rsid w:val="00B92973"/>
    <w:rsid w:val="00B931B7"/>
    <w:rsid w:val="00B93577"/>
    <w:rsid w:val="00B93B66"/>
    <w:rsid w:val="00B93DAB"/>
    <w:rsid w:val="00B93EFE"/>
    <w:rsid w:val="00B9424E"/>
    <w:rsid w:val="00B9428F"/>
    <w:rsid w:val="00B943E8"/>
    <w:rsid w:val="00B94771"/>
    <w:rsid w:val="00B949C5"/>
    <w:rsid w:val="00B94B88"/>
    <w:rsid w:val="00B94E96"/>
    <w:rsid w:val="00B9524D"/>
    <w:rsid w:val="00B95411"/>
    <w:rsid w:val="00B95482"/>
    <w:rsid w:val="00B959CC"/>
    <w:rsid w:val="00B96973"/>
    <w:rsid w:val="00B96B79"/>
    <w:rsid w:val="00B96D85"/>
    <w:rsid w:val="00B97757"/>
    <w:rsid w:val="00B977DF"/>
    <w:rsid w:val="00BA104E"/>
    <w:rsid w:val="00BA1296"/>
    <w:rsid w:val="00BA1355"/>
    <w:rsid w:val="00BA1746"/>
    <w:rsid w:val="00BA179F"/>
    <w:rsid w:val="00BA17D0"/>
    <w:rsid w:val="00BA1F90"/>
    <w:rsid w:val="00BA2006"/>
    <w:rsid w:val="00BA2314"/>
    <w:rsid w:val="00BA2466"/>
    <w:rsid w:val="00BA249C"/>
    <w:rsid w:val="00BA2645"/>
    <w:rsid w:val="00BA2708"/>
    <w:rsid w:val="00BA28C7"/>
    <w:rsid w:val="00BA2F1E"/>
    <w:rsid w:val="00BA4ED5"/>
    <w:rsid w:val="00BA54DB"/>
    <w:rsid w:val="00BA5B63"/>
    <w:rsid w:val="00BA5B65"/>
    <w:rsid w:val="00BA5B6C"/>
    <w:rsid w:val="00BA64BE"/>
    <w:rsid w:val="00BA6A59"/>
    <w:rsid w:val="00BA6E77"/>
    <w:rsid w:val="00BA7064"/>
    <w:rsid w:val="00BA7272"/>
    <w:rsid w:val="00BA77B4"/>
    <w:rsid w:val="00BA7B37"/>
    <w:rsid w:val="00BB17CA"/>
    <w:rsid w:val="00BB1B2F"/>
    <w:rsid w:val="00BB1F66"/>
    <w:rsid w:val="00BB2BE3"/>
    <w:rsid w:val="00BB30CA"/>
    <w:rsid w:val="00BB31AC"/>
    <w:rsid w:val="00BB322B"/>
    <w:rsid w:val="00BB3A2F"/>
    <w:rsid w:val="00BB4FFE"/>
    <w:rsid w:val="00BB5C55"/>
    <w:rsid w:val="00BB6C59"/>
    <w:rsid w:val="00BB6F0D"/>
    <w:rsid w:val="00BB71B8"/>
    <w:rsid w:val="00BB75D1"/>
    <w:rsid w:val="00BB7603"/>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41D4"/>
    <w:rsid w:val="00BC5397"/>
    <w:rsid w:val="00BC53DE"/>
    <w:rsid w:val="00BC552E"/>
    <w:rsid w:val="00BC592D"/>
    <w:rsid w:val="00BC5960"/>
    <w:rsid w:val="00BC5D41"/>
    <w:rsid w:val="00BC62FE"/>
    <w:rsid w:val="00BC6622"/>
    <w:rsid w:val="00BC674F"/>
    <w:rsid w:val="00BC69FC"/>
    <w:rsid w:val="00BC6D91"/>
    <w:rsid w:val="00BC7229"/>
    <w:rsid w:val="00BC79F3"/>
    <w:rsid w:val="00BD054B"/>
    <w:rsid w:val="00BD1452"/>
    <w:rsid w:val="00BD165F"/>
    <w:rsid w:val="00BD17E8"/>
    <w:rsid w:val="00BD1E9F"/>
    <w:rsid w:val="00BD3600"/>
    <w:rsid w:val="00BD388F"/>
    <w:rsid w:val="00BD47A8"/>
    <w:rsid w:val="00BD4E31"/>
    <w:rsid w:val="00BD5FBD"/>
    <w:rsid w:val="00BD6B2F"/>
    <w:rsid w:val="00BD7053"/>
    <w:rsid w:val="00BD76DA"/>
    <w:rsid w:val="00BD79BE"/>
    <w:rsid w:val="00BD7D0F"/>
    <w:rsid w:val="00BE00B2"/>
    <w:rsid w:val="00BE056B"/>
    <w:rsid w:val="00BE0D93"/>
    <w:rsid w:val="00BE174A"/>
    <w:rsid w:val="00BE268B"/>
    <w:rsid w:val="00BE2975"/>
    <w:rsid w:val="00BE2F44"/>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C58"/>
    <w:rsid w:val="00C06D90"/>
    <w:rsid w:val="00C07699"/>
    <w:rsid w:val="00C07796"/>
    <w:rsid w:val="00C10CC0"/>
    <w:rsid w:val="00C114FB"/>
    <w:rsid w:val="00C11D18"/>
    <w:rsid w:val="00C1276D"/>
    <w:rsid w:val="00C12DF5"/>
    <w:rsid w:val="00C1326F"/>
    <w:rsid w:val="00C132C6"/>
    <w:rsid w:val="00C134A4"/>
    <w:rsid w:val="00C14CC8"/>
    <w:rsid w:val="00C15406"/>
    <w:rsid w:val="00C157B9"/>
    <w:rsid w:val="00C15C6A"/>
    <w:rsid w:val="00C15E93"/>
    <w:rsid w:val="00C15ECF"/>
    <w:rsid w:val="00C162DB"/>
    <w:rsid w:val="00C162FD"/>
    <w:rsid w:val="00C16487"/>
    <w:rsid w:val="00C16AAC"/>
    <w:rsid w:val="00C17013"/>
    <w:rsid w:val="00C2011F"/>
    <w:rsid w:val="00C20A0D"/>
    <w:rsid w:val="00C20DFF"/>
    <w:rsid w:val="00C211A5"/>
    <w:rsid w:val="00C21383"/>
    <w:rsid w:val="00C2138A"/>
    <w:rsid w:val="00C213EE"/>
    <w:rsid w:val="00C21669"/>
    <w:rsid w:val="00C2275B"/>
    <w:rsid w:val="00C22C3C"/>
    <w:rsid w:val="00C232C8"/>
    <w:rsid w:val="00C238E7"/>
    <w:rsid w:val="00C23914"/>
    <w:rsid w:val="00C2398B"/>
    <w:rsid w:val="00C239AC"/>
    <w:rsid w:val="00C239E1"/>
    <w:rsid w:val="00C23C39"/>
    <w:rsid w:val="00C23E3A"/>
    <w:rsid w:val="00C24024"/>
    <w:rsid w:val="00C24918"/>
    <w:rsid w:val="00C24B0B"/>
    <w:rsid w:val="00C24F9C"/>
    <w:rsid w:val="00C25EC4"/>
    <w:rsid w:val="00C261D3"/>
    <w:rsid w:val="00C2623D"/>
    <w:rsid w:val="00C263F1"/>
    <w:rsid w:val="00C26F31"/>
    <w:rsid w:val="00C27679"/>
    <w:rsid w:val="00C27BE7"/>
    <w:rsid w:val="00C3034D"/>
    <w:rsid w:val="00C30581"/>
    <w:rsid w:val="00C31760"/>
    <w:rsid w:val="00C31BCF"/>
    <w:rsid w:val="00C322C5"/>
    <w:rsid w:val="00C32994"/>
    <w:rsid w:val="00C32D32"/>
    <w:rsid w:val="00C337ED"/>
    <w:rsid w:val="00C339C7"/>
    <w:rsid w:val="00C33BEC"/>
    <w:rsid w:val="00C34819"/>
    <w:rsid w:val="00C353D3"/>
    <w:rsid w:val="00C35BA8"/>
    <w:rsid w:val="00C3647A"/>
    <w:rsid w:val="00C368ED"/>
    <w:rsid w:val="00C37DCF"/>
    <w:rsid w:val="00C40BBD"/>
    <w:rsid w:val="00C4110C"/>
    <w:rsid w:val="00C41448"/>
    <w:rsid w:val="00C41C5D"/>
    <w:rsid w:val="00C41E93"/>
    <w:rsid w:val="00C4362B"/>
    <w:rsid w:val="00C44908"/>
    <w:rsid w:val="00C450B6"/>
    <w:rsid w:val="00C4541E"/>
    <w:rsid w:val="00C45696"/>
    <w:rsid w:val="00C456FE"/>
    <w:rsid w:val="00C45C7E"/>
    <w:rsid w:val="00C45E20"/>
    <w:rsid w:val="00C4695B"/>
    <w:rsid w:val="00C47369"/>
    <w:rsid w:val="00C4752A"/>
    <w:rsid w:val="00C4780E"/>
    <w:rsid w:val="00C47920"/>
    <w:rsid w:val="00C47E51"/>
    <w:rsid w:val="00C50354"/>
    <w:rsid w:val="00C503CB"/>
    <w:rsid w:val="00C506AA"/>
    <w:rsid w:val="00C50C02"/>
    <w:rsid w:val="00C5185F"/>
    <w:rsid w:val="00C51BF8"/>
    <w:rsid w:val="00C52EF1"/>
    <w:rsid w:val="00C53374"/>
    <w:rsid w:val="00C535D4"/>
    <w:rsid w:val="00C53E10"/>
    <w:rsid w:val="00C5482D"/>
    <w:rsid w:val="00C54AF2"/>
    <w:rsid w:val="00C55189"/>
    <w:rsid w:val="00C55251"/>
    <w:rsid w:val="00C55389"/>
    <w:rsid w:val="00C554B5"/>
    <w:rsid w:val="00C555C0"/>
    <w:rsid w:val="00C5572F"/>
    <w:rsid w:val="00C5579F"/>
    <w:rsid w:val="00C5582B"/>
    <w:rsid w:val="00C55ADD"/>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DA8"/>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3C0E"/>
    <w:rsid w:val="00C84519"/>
    <w:rsid w:val="00C847FA"/>
    <w:rsid w:val="00C84FED"/>
    <w:rsid w:val="00C85493"/>
    <w:rsid w:val="00C8647A"/>
    <w:rsid w:val="00C86516"/>
    <w:rsid w:val="00C86B61"/>
    <w:rsid w:val="00C871F9"/>
    <w:rsid w:val="00C87581"/>
    <w:rsid w:val="00C8777C"/>
    <w:rsid w:val="00C87F39"/>
    <w:rsid w:val="00C900A1"/>
    <w:rsid w:val="00C90167"/>
    <w:rsid w:val="00C9067B"/>
    <w:rsid w:val="00C90987"/>
    <w:rsid w:val="00C916E2"/>
    <w:rsid w:val="00C91A22"/>
    <w:rsid w:val="00C91A42"/>
    <w:rsid w:val="00C924BB"/>
    <w:rsid w:val="00C926CD"/>
    <w:rsid w:val="00C92DA5"/>
    <w:rsid w:val="00C92E17"/>
    <w:rsid w:val="00C93F94"/>
    <w:rsid w:val="00C9400E"/>
    <w:rsid w:val="00C945F4"/>
    <w:rsid w:val="00C94844"/>
    <w:rsid w:val="00C94E85"/>
    <w:rsid w:val="00C95579"/>
    <w:rsid w:val="00C959FD"/>
    <w:rsid w:val="00C95C35"/>
    <w:rsid w:val="00C95FE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3D6"/>
    <w:rsid w:val="00CB4ABF"/>
    <w:rsid w:val="00CB55FF"/>
    <w:rsid w:val="00CB5926"/>
    <w:rsid w:val="00CB6581"/>
    <w:rsid w:val="00CB6E35"/>
    <w:rsid w:val="00CC0170"/>
    <w:rsid w:val="00CC02F2"/>
    <w:rsid w:val="00CC065F"/>
    <w:rsid w:val="00CC1413"/>
    <w:rsid w:val="00CC1573"/>
    <w:rsid w:val="00CC1B2D"/>
    <w:rsid w:val="00CC1C0E"/>
    <w:rsid w:val="00CC2156"/>
    <w:rsid w:val="00CC2333"/>
    <w:rsid w:val="00CC2DB1"/>
    <w:rsid w:val="00CC30B5"/>
    <w:rsid w:val="00CC31DE"/>
    <w:rsid w:val="00CC40E5"/>
    <w:rsid w:val="00CC41A2"/>
    <w:rsid w:val="00CC4726"/>
    <w:rsid w:val="00CC4830"/>
    <w:rsid w:val="00CC4B9E"/>
    <w:rsid w:val="00CC50A8"/>
    <w:rsid w:val="00CC545D"/>
    <w:rsid w:val="00CC5633"/>
    <w:rsid w:val="00CC57C6"/>
    <w:rsid w:val="00CC5FA4"/>
    <w:rsid w:val="00CC653F"/>
    <w:rsid w:val="00CC6734"/>
    <w:rsid w:val="00CC68EE"/>
    <w:rsid w:val="00CC6A6C"/>
    <w:rsid w:val="00CC70A2"/>
    <w:rsid w:val="00CC75B9"/>
    <w:rsid w:val="00CC76BB"/>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556C"/>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75B"/>
    <w:rsid w:val="00CE4A19"/>
    <w:rsid w:val="00CE4C6C"/>
    <w:rsid w:val="00CE4CE1"/>
    <w:rsid w:val="00CE4DC6"/>
    <w:rsid w:val="00CE5644"/>
    <w:rsid w:val="00CE5820"/>
    <w:rsid w:val="00CE5B07"/>
    <w:rsid w:val="00CE6DFB"/>
    <w:rsid w:val="00CE700D"/>
    <w:rsid w:val="00CE73D9"/>
    <w:rsid w:val="00CE7A93"/>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8A5"/>
    <w:rsid w:val="00D009C0"/>
    <w:rsid w:val="00D00FD6"/>
    <w:rsid w:val="00D0176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1AB"/>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0EE0"/>
    <w:rsid w:val="00D215DE"/>
    <w:rsid w:val="00D21666"/>
    <w:rsid w:val="00D21812"/>
    <w:rsid w:val="00D2215C"/>
    <w:rsid w:val="00D22981"/>
    <w:rsid w:val="00D22E4F"/>
    <w:rsid w:val="00D2321D"/>
    <w:rsid w:val="00D2329D"/>
    <w:rsid w:val="00D23787"/>
    <w:rsid w:val="00D23AA1"/>
    <w:rsid w:val="00D23C76"/>
    <w:rsid w:val="00D2427A"/>
    <w:rsid w:val="00D250CB"/>
    <w:rsid w:val="00D251FD"/>
    <w:rsid w:val="00D25287"/>
    <w:rsid w:val="00D25C09"/>
    <w:rsid w:val="00D2618B"/>
    <w:rsid w:val="00D2641C"/>
    <w:rsid w:val="00D26E53"/>
    <w:rsid w:val="00D271E5"/>
    <w:rsid w:val="00D272B2"/>
    <w:rsid w:val="00D27319"/>
    <w:rsid w:val="00D30018"/>
    <w:rsid w:val="00D30268"/>
    <w:rsid w:val="00D30F2D"/>
    <w:rsid w:val="00D32450"/>
    <w:rsid w:val="00D3295B"/>
    <w:rsid w:val="00D33055"/>
    <w:rsid w:val="00D3329C"/>
    <w:rsid w:val="00D33326"/>
    <w:rsid w:val="00D333B0"/>
    <w:rsid w:val="00D33449"/>
    <w:rsid w:val="00D3449D"/>
    <w:rsid w:val="00D345BA"/>
    <w:rsid w:val="00D345C3"/>
    <w:rsid w:val="00D3463A"/>
    <w:rsid w:val="00D351E2"/>
    <w:rsid w:val="00D35985"/>
    <w:rsid w:val="00D35A01"/>
    <w:rsid w:val="00D35BC8"/>
    <w:rsid w:val="00D36582"/>
    <w:rsid w:val="00D3669C"/>
    <w:rsid w:val="00D402CC"/>
    <w:rsid w:val="00D407E4"/>
    <w:rsid w:val="00D409EB"/>
    <w:rsid w:val="00D40A74"/>
    <w:rsid w:val="00D40CC2"/>
    <w:rsid w:val="00D40D70"/>
    <w:rsid w:val="00D41724"/>
    <w:rsid w:val="00D42208"/>
    <w:rsid w:val="00D42BBE"/>
    <w:rsid w:val="00D437EF"/>
    <w:rsid w:val="00D43D10"/>
    <w:rsid w:val="00D4464D"/>
    <w:rsid w:val="00D452B9"/>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7B8"/>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0984"/>
    <w:rsid w:val="00D71081"/>
    <w:rsid w:val="00D716F8"/>
    <w:rsid w:val="00D719F8"/>
    <w:rsid w:val="00D71DCF"/>
    <w:rsid w:val="00D725F5"/>
    <w:rsid w:val="00D7293C"/>
    <w:rsid w:val="00D72CD7"/>
    <w:rsid w:val="00D72DAB"/>
    <w:rsid w:val="00D739C2"/>
    <w:rsid w:val="00D741BC"/>
    <w:rsid w:val="00D7477B"/>
    <w:rsid w:val="00D7487A"/>
    <w:rsid w:val="00D74AE4"/>
    <w:rsid w:val="00D7555B"/>
    <w:rsid w:val="00D75CEF"/>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904"/>
    <w:rsid w:val="00D85B09"/>
    <w:rsid w:val="00D85BC4"/>
    <w:rsid w:val="00D86678"/>
    <w:rsid w:val="00D86759"/>
    <w:rsid w:val="00D86FED"/>
    <w:rsid w:val="00D870B7"/>
    <w:rsid w:val="00D87471"/>
    <w:rsid w:val="00D87614"/>
    <w:rsid w:val="00D87DF9"/>
    <w:rsid w:val="00D87E90"/>
    <w:rsid w:val="00D87F1F"/>
    <w:rsid w:val="00D9145B"/>
    <w:rsid w:val="00D91A5A"/>
    <w:rsid w:val="00D91D02"/>
    <w:rsid w:val="00D92630"/>
    <w:rsid w:val="00D9276B"/>
    <w:rsid w:val="00D93023"/>
    <w:rsid w:val="00D93815"/>
    <w:rsid w:val="00D938C3"/>
    <w:rsid w:val="00D93902"/>
    <w:rsid w:val="00D939CD"/>
    <w:rsid w:val="00D94301"/>
    <w:rsid w:val="00D94560"/>
    <w:rsid w:val="00D94B21"/>
    <w:rsid w:val="00D94D40"/>
    <w:rsid w:val="00D94FFF"/>
    <w:rsid w:val="00D9562C"/>
    <w:rsid w:val="00D95ACE"/>
    <w:rsid w:val="00D95BF2"/>
    <w:rsid w:val="00D95EA5"/>
    <w:rsid w:val="00D95EDF"/>
    <w:rsid w:val="00D96B71"/>
    <w:rsid w:val="00D9747C"/>
    <w:rsid w:val="00D97549"/>
    <w:rsid w:val="00D97567"/>
    <w:rsid w:val="00D97794"/>
    <w:rsid w:val="00D97AA7"/>
    <w:rsid w:val="00D97BBC"/>
    <w:rsid w:val="00D97F67"/>
    <w:rsid w:val="00DA0443"/>
    <w:rsid w:val="00DA0665"/>
    <w:rsid w:val="00DA0696"/>
    <w:rsid w:val="00DA0AC9"/>
    <w:rsid w:val="00DA0C39"/>
    <w:rsid w:val="00DA12CE"/>
    <w:rsid w:val="00DA1547"/>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6B2B"/>
    <w:rsid w:val="00DB7D08"/>
    <w:rsid w:val="00DC08E1"/>
    <w:rsid w:val="00DC13B6"/>
    <w:rsid w:val="00DC1556"/>
    <w:rsid w:val="00DC1F88"/>
    <w:rsid w:val="00DC1FAB"/>
    <w:rsid w:val="00DC2478"/>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4D0"/>
    <w:rsid w:val="00DD3659"/>
    <w:rsid w:val="00DD3B94"/>
    <w:rsid w:val="00DD3FEB"/>
    <w:rsid w:val="00DD4952"/>
    <w:rsid w:val="00DD4D9E"/>
    <w:rsid w:val="00DD53FC"/>
    <w:rsid w:val="00DD5B97"/>
    <w:rsid w:val="00DD6100"/>
    <w:rsid w:val="00DD6E56"/>
    <w:rsid w:val="00DD7311"/>
    <w:rsid w:val="00DD74BB"/>
    <w:rsid w:val="00DD791E"/>
    <w:rsid w:val="00DD7D99"/>
    <w:rsid w:val="00DD7FB2"/>
    <w:rsid w:val="00DE04B5"/>
    <w:rsid w:val="00DE0931"/>
    <w:rsid w:val="00DE0BD4"/>
    <w:rsid w:val="00DE0F3F"/>
    <w:rsid w:val="00DE123D"/>
    <w:rsid w:val="00DE1AFD"/>
    <w:rsid w:val="00DE21F8"/>
    <w:rsid w:val="00DE22D4"/>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00C"/>
    <w:rsid w:val="00DE734F"/>
    <w:rsid w:val="00DF0750"/>
    <w:rsid w:val="00DF0883"/>
    <w:rsid w:val="00DF0A0D"/>
    <w:rsid w:val="00DF0E92"/>
    <w:rsid w:val="00DF1865"/>
    <w:rsid w:val="00DF1CF7"/>
    <w:rsid w:val="00DF1D3D"/>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5FD7"/>
    <w:rsid w:val="00DF6397"/>
    <w:rsid w:val="00DF67B7"/>
    <w:rsid w:val="00DF6D3F"/>
    <w:rsid w:val="00DF6DF5"/>
    <w:rsid w:val="00DF6FB1"/>
    <w:rsid w:val="00DF6FB9"/>
    <w:rsid w:val="00DF735D"/>
    <w:rsid w:val="00DF7A9B"/>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71B"/>
    <w:rsid w:val="00E0581D"/>
    <w:rsid w:val="00E05826"/>
    <w:rsid w:val="00E05CB2"/>
    <w:rsid w:val="00E06262"/>
    <w:rsid w:val="00E0637D"/>
    <w:rsid w:val="00E065AE"/>
    <w:rsid w:val="00E06A21"/>
    <w:rsid w:val="00E06A34"/>
    <w:rsid w:val="00E06BFB"/>
    <w:rsid w:val="00E06F07"/>
    <w:rsid w:val="00E07835"/>
    <w:rsid w:val="00E07940"/>
    <w:rsid w:val="00E079AF"/>
    <w:rsid w:val="00E07AC8"/>
    <w:rsid w:val="00E07BDC"/>
    <w:rsid w:val="00E10DD1"/>
    <w:rsid w:val="00E11416"/>
    <w:rsid w:val="00E11662"/>
    <w:rsid w:val="00E118C7"/>
    <w:rsid w:val="00E11CC1"/>
    <w:rsid w:val="00E11CD4"/>
    <w:rsid w:val="00E12775"/>
    <w:rsid w:val="00E12937"/>
    <w:rsid w:val="00E12987"/>
    <w:rsid w:val="00E13253"/>
    <w:rsid w:val="00E1378A"/>
    <w:rsid w:val="00E1384D"/>
    <w:rsid w:val="00E13A68"/>
    <w:rsid w:val="00E13E43"/>
    <w:rsid w:val="00E13EED"/>
    <w:rsid w:val="00E14DEA"/>
    <w:rsid w:val="00E14E35"/>
    <w:rsid w:val="00E152A2"/>
    <w:rsid w:val="00E15D51"/>
    <w:rsid w:val="00E16321"/>
    <w:rsid w:val="00E168F0"/>
    <w:rsid w:val="00E17488"/>
    <w:rsid w:val="00E177BC"/>
    <w:rsid w:val="00E2039A"/>
    <w:rsid w:val="00E20745"/>
    <w:rsid w:val="00E21E66"/>
    <w:rsid w:val="00E22302"/>
    <w:rsid w:val="00E2254B"/>
    <w:rsid w:val="00E22FB0"/>
    <w:rsid w:val="00E2352F"/>
    <w:rsid w:val="00E23AE7"/>
    <w:rsid w:val="00E23AF1"/>
    <w:rsid w:val="00E23EEF"/>
    <w:rsid w:val="00E24CF0"/>
    <w:rsid w:val="00E24DB4"/>
    <w:rsid w:val="00E254C4"/>
    <w:rsid w:val="00E25B75"/>
    <w:rsid w:val="00E261C2"/>
    <w:rsid w:val="00E26215"/>
    <w:rsid w:val="00E2624C"/>
    <w:rsid w:val="00E26401"/>
    <w:rsid w:val="00E27914"/>
    <w:rsid w:val="00E279C6"/>
    <w:rsid w:val="00E305C8"/>
    <w:rsid w:val="00E31516"/>
    <w:rsid w:val="00E316D8"/>
    <w:rsid w:val="00E31C2B"/>
    <w:rsid w:val="00E31F77"/>
    <w:rsid w:val="00E320EE"/>
    <w:rsid w:val="00E32E84"/>
    <w:rsid w:val="00E32FB1"/>
    <w:rsid w:val="00E33E05"/>
    <w:rsid w:val="00E33E6A"/>
    <w:rsid w:val="00E35061"/>
    <w:rsid w:val="00E35BAD"/>
    <w:rsid w:val="00E36130"/>
    <w:rsid w:val="00E36697"/>
    <w:rsid w:val="00E36A79"/>
    <w:rsid w:val="00E36C40"/>
    <w:rsid w:val="00E37D35"/>
    <w:rsid w:val="00E37F3C"/>
    <w:rsid w:val="00E402D7"/>
    <w:rsid w:val="00E40750"/>
    <w:rsid w:val="00E41993"/>
    <w:rsid w:val="00E41EDE"/>
    <w:rsid w:val="00E4201F"/>
    <w:rsid w:val="00E43067"/>
    <w:rsid w:val="00E4336A"/>
    <w:rsid w:val="00E4347B"/>
    <w:rsid w:val="00E434E5"/>
    <w:rsid w:val="00E43CC1"/>
    <w:rsid w:val="00E441FD"/>
    <w:rsid w:val="00E443B3"/>
    <w:rsid w:val="00E44443"/>
    <w:rsid w:val="00E444F5"/>
    <w:rsid w:val="00E44586"/>
    <w:rsid w:val="00E447EA"/>
    <w:rsid w:val="00E44D87"/>
    <w:rsid w:val="00E44F49"/>
    <w:rsid w:val="00E45866"/>
    <w:rsid w:val="00E45DDA"/>
    <w:rsid w:val="00E45FB1"/>
    <w:rsid w:val="00E4675C"/>
    <w:rsid w:val="00E468EB"/>
    <w:rsid w:val="00E469AB"/>
    <w:rsid w:val="00E46CF1"/>
    <w:rsid w:val="00E46E90"/>
    <w:rsid w:val="00E46F1B"/>
    <w:rsid w:val="00E46F8B"/>
    <w:rsid w:val="00E470F3"/>
    <w:rsid w:val="00E47100"/>
    <w:rsid w:val="00E4770F"/>
    <w:rsid w:val="00E4790E"/>
    <w:rsid w:val="00E50382"/>
    <w:rsid w:val="00E50543"/>
    <w:rsid w:val="00E509F1"/>
    <w:rsid w:val="00E50E19"/>
    <w:rsid w:val="00E50F38"/>
    <w:rsid w:val="00E514E3"/>
    <w:rsid w:val="00E5184B"/>
    <w:rsid w:val="00E51AF9"/>
    <w:rsid w:val="00E5234E"/>
    <w:rsid w:val="00E53ADF"/>
    <w:rsid w:val="00E53BCD"/>
    <w:rsid w:val="00E5409A"/>
    <w:rsid w:val="00E54D85"/>
    <w:rsid w:val="00E561D9"/>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67D36"/>
    <w:rsid w:val="00E7013C"/>
    <w:rsid w:val="00E7022C"/>
    <w:rsid w:val="00E704CD"/>
    <w:rsid w:val="00E705D5"/>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14F"/>
    <w:rsid w:val="00E8627F"/>
    <w:rsid w:val="00E86502"/>
    <w:rsid w:val="00E870C7"/>
    <w:rsid w:val="00E879DA"/>
    <w:rsid w:val="00E87AC4"/>
    <w:rsid w:val="00E87BD7"/>
    <w:rsid w:val="00E909D6"/>
    <w:rsid w:val="00E90EDB"/>
    <w:rsid w:val="00E9114F"/>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870"/>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6CBF"/>
    <w:rsid w:val="00EA7642"/>
    <w:rsid w:val="00EB149F"/>
    <w:rsid w:val="00EB15A2"/>
    <w:rsid w:val="00EB1929"/>
    <w:rsid w:val="00EB1C36"/>
    <w:rsid w:val="00EB1F8D"/>
    <w:rsid w:val="00EB2037"/>
    <w:rsid w:val="00EB2519"/>
    <w:rsid w:val="00EB2B4C"/>
    <w:rsid w:val="00EB2C1D"/>
    <w:rsid w:val="00EB2EF6"/>
    <w:rsid w:val="00EB33AE"/>
    <w:rsid w:val="00EB39B5"/>
    <w:rsid w:val="00EB3EFE"/>
    <w:rsid w:val="00EB46A3"/>
    <w:rsid w:val="00EB55A7"/>
    <w:rsid w:val="00EB591A"/>
    <w:rsid w:val="00EB5981"/>
    <w:rsid w:val="00EB5A3D"/>
    <w:rsid w:val="00EB611E"/>
    <w:rsid w:val="00EB72BC"/>
    <w:rsid w:val="00EB733C"/>
    <w:rsid w:val="00EB73BB"/>
    <w:rsid w:val="00EB7629"/>
    <w:rsid w:val="00EB7EF0"/>
    <w:rsid w:val="00EB7EF1"/>
    <w:rsid w:val="00EC033D"/>
    <w:rsid w:val="00EC065A"/>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EFE"/>
    <w:rsid w:val="00EC5F73"/>
    <w:rsid w:val="00EC6106"/>
    <w:rsid w:val="00EC61E0"/>
    <w:rsid w:val="00EC662D"/>
    <w:rsid w:val="00EC6CDA"/>
    <w:rsid w:val="00EC6E3B"/>
    <w:rsid w:val="00EC7B57"/>
    <w:rsid w:val="00ED050D"/>
    <w:rsid w:val="00ED087A"/>
    <w:rsid w:val="00ED22E0"/>
    <w:rsid w:val="00ED2552"/>
    <w:rsid w:val="00ED2CC8"/>
    <w:rsid w:val="00ED326C"/>
    <w:rsid w:val="00ED33A1"/>
    <w:rsid w:val="00ED35FA"/>
    <w:rsid w:val="00ED3666"/>
    <w:rsid w:val="00ED3A45"/>
    <w:rsid w:val="00ED3DE6"/>
    <w:rsid w:val="00ED4CF4"/>
    <w:rsid w:val="00ED513F"/>
    <w:rsid w:val="00ED53C5"/>
    <w:rsid w:val="00ED56EB"/>
    <w:rsid w:val="00ED599F"/>
    <w:rsid w:val="00ED5F94"/>
    <w:rsid w:val="00ED6179"/>
    <w:rsid w:val="00ED6AFD"/>
    <w:rsid w:val="00ED6CBF"/>
    <w:rsid w:val="00ED6E2E"/>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1EC2"/>
    <w:rsid w:val="00EF2922"/>
    <w:rsid w:val="00EF2A30"/>
    <w:rsid w:val="00EF2C83"/>
    <w:rsid w:val="00EF2DB4"/>
    <w:rsid w:val="00EF2E32"/>
    <w:rsid w:val="00EF2F56"/>
    <w:rsid w:val="00EF32AC"/>
    <w:rsid w:val="00EF37EC"/>
    <w:rsid w:val="00EF383D"/>
    <w:rsid w:val="00EF3AA0"/>
    <w:rsid w:val="00EF4E32"/>
    <w:rsid w:val="00EF521E"/>
    <w:rsid w:val="00EF5937"/>
    <w:rsid w:val="00EF635B"/>
    <w:rsid w:val="00EF6780"/>
    <w:rsid w:val="00EF7543"/>
    <w:rsid w:val="00EF763C"/>
    <w:rsid w:val="00EF7932"/>
    <w:rsid w:val="00EF7CFD"/>
    <w:rsid w:val="00EF7E6E"/>
    <w:rsid w:val="00F00345"/>
    <w:rsid w:val="00F00C18"/>
    <w:rsid w:val="00F00C2C"/>
    <w:rsid w:val="00F015CC"/>
    <w:rsid w:val="00F01603"/>
    <w:rsid w:val="00F01C62"/>
    <w:rsid w:val="00F02520"/>
    <w:rsid w:val="00F03016"/>
    <w:rsid w:val="00F04509"/>
    <w:rsid w:val="00F04655"/>
    <w:rsid w:val="00F048AE"/>
    <w:rsid w:val="00F04EF2"/>
    <w:rsid w:val="00F05631"/>
    <w:rsid w:val="00F05929"/>
    <w:rsid w:val="00F0617F"/>
    <w:rsid w:val="00F064D6"/>
    <w:rsid w:val="00F0680F"/>
    <w:rsid w:val="00F0769A"/>
    <w:rsid w:val="00F07FCB"/>
    <w:rsid w:val="00F106C7"/>
    <w:rsid w:val="00F10911"/>
    <w:rsid w:val="00F10B33"/>
    <w:rsid w:val="00F116FC"/>
    <w:rsid w:val="00F117C2"/>
    <w:rsid w:val="00F11BAD"/>
    <w:rsid w:val="00F121AE"/>
    <w:rsid w:val="00F122C3"/>
    <w:rsid w:val="00F12536"/>
    <w:rsid w:val="00F12BFC"/>
    <w:rsid w:val="00F12CCF"/>
    <w:rsid w:val="00F12D62"/>
    <w:rsid w:val="00F133FD"/>
    <w:rsid w:val="00F135CD"/>
    <w:rsid w:val="00F13794"/>
    <w:rsid w:val="00F13862"/>
    <w:rsid w:val="00F142C3"/>
    <w:rsid w:val="00F14B21"/>
    <w:rsid w:val="00F14EA6"/>
    <w:rsid w:val="00F14F09"/>
    <w:rsid w:val="00F15607"/>
    <w:rsid w:val="00F1589C"/>
    <w:rsid w:val="00F15DFC"/>
    <w:rsid w:val="00F161C4"/>
    <w:rsid w:val="00F163B0"/>
    <w:rsid w:val="00F1678E"/>
    <w:rsid w:val="00F16871"/>
    <w:rsid w:val="00F16E67"/>
    <w:rsid w:val="00F17078"/>
    <w:rsid w:val="00F17081"/>
    <w:rsid w:val="00F17568"/>
    <w:rsid w:val="00F175AC"/>
    <w:rsid w:val="00F176E7"/>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687"/>
    <w:rsid w:val="00F30735"/>
    <w:rsid w:val="00F30ECF"/>
    <w:rsid w:val="00F31664"/>
    <w:rsid w:val="00F31719"/>
    <w:rsid w:val="00F31A3C"/>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373D"/>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6E5B"/>
    <w:rsid w:val="00F47372"/>
    <w:rsid w:val="00F47A38"/>
    <w:rsid w:val="00F47CC6"/>
    <w:rsid w:val="00F47F34"/>
    <w:rsid w:val="00F504BE"/>
    <w:rsid w:val="00F508DD"/>
    <w:rsid w:val="00F50CC1"/>
    <w:rsid w:val="00F517A4"/>
    <w:rsid w:val="00F51B4B"/>
    <w:rsid w:val="00F51D31"/>
    <w:rsid w:val="00F5238B"/>
    <w:rsid w:val="00F52808"/>
    <w:rsid w:val="00F53AB5"/>
    <w:rsid w:val="00F53F40"/>
    <w:rsid w:val="00F542CE"/>
    <w:rsid w:val="00F549BC"/>
    <w:rsid w:val="00F54A26"/>
    <w:rsid w:val="00F555C1"/>
    <w:rsid w:val="00F555F1"/>
    <w:rsid w:val="00F565B0"/>
    <w:rsid w:val="00F57D76"/>
    <w:rsid w:val="00F57E5E"/>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5A"/>
    <w:rsid w:val="00F67FA3"/>
    <w:rsid w:val="00F7002B"/>
    <w:rsid w:val="00F7059A"/>
    <w:rsid w:val="00F70841"/>
    <w:rsid w:val="00F7095F"/>
    <w:rsid w:val="00F70A92"/>
    <w:rsid w:val="00F7124C"/>
    <w:rsid w:val="00F713AA"/>
    <w:rsid w:val="00F71AB3"/>
    <w:rsid w:val="00F71C51"/>
    <w:rsid w:val="00F71E23"/>
    <w:rsid w:val="00F7207B"/>
    <w:rsid w:val="00F720DA"/>
    <w:rsid w:val="00F7242A"/>
    <w:rsid w:val="00F72BF1"/>
    <w:rsid w:val="00F730C1"/>
    <w:rsid w:val="00F737A9"/>
    <w:rsid w:val="00F740B7"/>
    <w:rsid w:val="00F740E3"/>
    <w:rsid w:val="00F74D81"/>
    <w:rsid w:val="00F7500E"/>
    <w:rsid w:val="00F7534B"/>
    <w:rsid w:val="00F75A91"/>
    <w:rsid w:val="00F7619D"/>
    <w:rsid w:val="00F76A30"/>
    <w:rsid w:val="00F76DD6"/>
    <w:rsid w:val="00F77AA5"/>
    <w:rsid w:val="00F81099"/>
    <w:rsid w:val="00F8126F"/>
    <w:rsid w:val="00F81406"/>
    <w:rsid w:val="00F81917"/>
    <w:rsid w:val="00F81A3E"/>
    <w:rsid w:val="00F81B26"/>
    <w:rsid w:val="00F81C49"/>
    <w:rsid w:val="00F81C81"/>
    <w:rsid w:val="00F82025"/>
    <w:rsid w:val="00F8220F"/>
    <w:rsid w:val="00F822C5"/>
    <w:rsid w:val="00F822D6"/>
    <w:rsid w:val="00F824E0"/>
    <w:rsid w:val="00F82AFD"/>
    <w:rsid w:val="00F82CE2"/>
    <w:rsid w:val="00F82FA8"/>
    <w:rsid w:val="00F83668"/>
    <w:rsid w:val="00F836F3"/>
    <w:rsid w:val="00F83BB6"/>
    <w:rsid w:val="00F83E66"/>
    <w:rsid w:val="00F83FD9"/>
    <w:rsid w:val="00F846AE"/>
    <w:rsid w:val="00F84D40"/>
    <w:rsid w:val="00F851EF"/>
    <w:rsid w:val="00F85DA4"/>
    <w:rsid w:val="00F85F94"/>
    <w:rsid w:val="00F86448"/>
    <w:rsid w:val="00F8655A"/>
    <w:rsid w:val="00F870D7"/>
    <w:rsid w:val="00F874AD"/>
    <w:rsid w:val="00F90B5A"/>
    <w:rsid w:val="00F9224D"/>
    <w:rsid w:val="00F92490"/>
    <w:rsid w:val="00F929BC"/>
    <w:rsid w:val="00F92F98"/>
    <w:rsid w:val="00F930A6"/>
    <w:rsid w:val="00F9333C"/>
    <w:rsid w:val="00F93948"/>
    <w:rsid w:val="00F93AA4"/>
    <w:rsid w:val="00F93D1E"/>
    <w:rsid w:val="00F94805"/>
    <w:rsid w:val="00F9492D"/>
    <w:rsid w:val="00F9513B"/>
    <w:rsid w:val="00F9531F"/>
    <w:rsid w:val="00F955D0"/>
    <w:rsid w:val="00F95C7E"/>
    <w:rsid w:val="00F96043"/>
    <w:rsid w:val="00F960F4"/>
    <w:rsid w:val="00F9624B"/>
    <w:rsid w:val="00F966D2"/>
    <w:rsid w:val="00F96C8D"/>
    <w:rsid w:val="00F96DC1"/>
    <w:rsid w:val="00F97912"/>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8A9"/>
    <w:rsid w:val="00FB0D9F"/>
    <w:rsid w:val="00FB15AD"/>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9B7"/>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0DF3"/>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EE"/>
    <w:rsid w:val="00FD6FF2"/>
    <w:rsid w:val="00FD7017"/>
    <w:rsid w:val="00FD7088"/>
    <w:rsid w:val="00FD7893"/>
    <w:rsid w:val="00FD7B28"/>
    <w:rsid w:val="00FD7C8D"/>
    <w:rsid w:val="00FE0304"/>
    <w:rsid w:val="00FE0411"/>
    <w:rsid w:val="00FE0FB4"/>
    <w:rsid w:val="00FE155C"/>
    <w:rsid w:val="00FE158A"/>
    <w:rsid w:val="00FE1597"/>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285"/>
    <w:rsid w:val="00FF1407"/>
    <w:rsid w:val="00FF2E49"/>
    <w:rsid w:val="00FF37B9"/>
    <w:rsid w:val="00FF3963"/>
    <w:rsid w:val="00FF3AFF"/>
    <w:rsid w:val="00FF3B3C"/>
    <w:rsid w:val="00FF41F9"/>
    <w:rsid w:val="00FF4206"/>
    <w:rsid w:val="00FF42F2"/>
    <w:rsid w:val="00FF4667"/>
    <w:rsid w:val="00FF4C2D"/>
    <w:rsid w:val="00FF4D5D"/>
    <w:rsid w:val="00FF4D91"/>
    <w:rsid w:val="00FF50CF"/>
    <w:rsid w:val="00FF5241"/>
    <w:rsid w:val="00FF532B"/>
    <w:rsid w:val="00FF579E"/>
    <w:rsid w:val="00FF617E"/>
    <w:rsid w:val="00FF65D5"/>
    <w:rsid w:val="00FF69C9"/>
    <w:rsid w:val="00FF6A35"/>
    <w:rsid w:val="00FF6CAE"/>
    <w:rsid w:val="00FF6D35"/>
    <w:rsid w:val="00FF6D3E"/>
    <w:rsid w:val="00FF6E87"/>
    <w:rsid w:val="00FF6FE9"/>
    <w:rsid w:val="00FF702B"/>
    <w:rsid w:val="00FF737E"/>
    <w:rsid w:val="00FF7803"/>
    <w:rsid w:val="00FF7A46"/>
    <w:rsid w:val="00FF7D96"/>
    <w:rsid w:val="029F610A"/>
    <w:rsid w:val="0313B867"/>
    <w:rsid w:val="03BFC2F1"/>
    <w:rsid w:val="03DB6E57"/>
    <w:rsid w:val="08A00D99"/>
    <w:rsid w:val="09519C24"/>
    <w:rsid w:val="1405F3FC"/>
    <w:rsid w:val="206485BD"/>
    <w:rsid w:val="3147A55E"/>
    <w:rsid w:val="3DF3D731"/>
    <w:rsid w:val="3F63DC64"/>
    <w:rsid w:val="414BA237"/>
    <w:rsid w:val="473A56B2"/>
    <w:rsid w:val="48CE6C5E"/>
    <w:rsid w:val="4CD22311"/>
    <w:rsid w:val="4F02C236"/>
    <w:rsid w:val="5BB34B9D"/>
    <w:rsid w:val="5EEA54E7"/>
    <w:rsid w:val="7A9338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FBB865DF-3875-4E6A-BDEA-10F00CAB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character" w:styleId="Mention">
    <w:name w:val="Mention"/>
    <w:basedOn w:val="DefaultParagraphFont"/>
    <w:uiPriority w:val="99"/>
    <w:unhideWhenUsed/>
    <w:rsid w:val="00C53374"/>
    <w:rPr>
      <w:color w:val="2B579A"/>
      <w:shd w:val="clear" w:color="auto" w:fill="E1DFDD"/>
    </w:rPr>
  </w:style>
  <w:style w:type="character" w:customStyle="1" w:styleId="ui-provider">
    <w:name w:val="ui-provider"/>
    <w:basedOn w:val="DefaultParagraphFont"/>
    <w:rsid w:val="00577928"/>
  </w:style>
  <w:style w:type="paragraph" w:customStyle="1" w:styleId="paragraph">
    <w:name w:val="paragraph"/>
    <w:basedOn w:val="Normal"/>
    <w:rsid w:val="00FD789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FD7893"/>
  </w:style>
  <w:style w:type="character" w:customStyle="1" w:styleId="eop">
    <w:name w:val="eop"/>
    <w:basedOn w:val="DefaultParagraphFont"/>
    <w:rsid w:val="00FD7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724717354">
      <w:bodyDiv w:val="1"/>
      <w:marLeft w:val="0"/>
      <w:marRight w:val="0"/>
      <w:marTop w:val="0"/>
      <w:marBottom w:val="0"/>
      <w:divBdr>
        <w:top w:val="none" w:sz="0" w:space="0" w:color="auto"/>
        <w:left w:val="none" w:sz="0" w:space="0" w:color="auto"/>
        <w:bottom w:val="none" w:sz="0" w:space="0" w:color="auto"/>
        <w:right w:val="none" w:sz="0" w:space="0" w:color="auto"/>
      </w:divBdr>
      <w:divsChild>
        <w:div w:id="24987416">
          <w:marLeft w:val="0"/>
          <w:marRight w:val="0"/>
          <w:marTop w:val="0"/>
          <w:marBottom w:val="0"/>
          <w:divBdr>
            <w:top w:val="none" w:sz="0" w:space="0" w:color="auto"/>
            <w:left w:val="none" w:sz="0" w:space="0" w:color="auto"/>
            <w:bottom w:val="none" w:sz="0" w:space="0" w:color="auto"/>
            <w:right w:val="none" w:sz="0" w:space="0" w:color="auto"/>
          </w:divBdr>
        </w:div>
        <w:div w:id="430472929">
          <w:marLeft w:val="0"/>
          <w:marRight w:val="0"/>
          <w:marTop w:val="0"/>
          <w:marBottom w:val="0"/>
          <w:divBdr>
            <w:top w:val="none" w:sz="0" w:space="0" w:color="auto"/>
            <w:left w:val="none" w:sz="0" w:space="0" w:color="auto"/>
            <w:bottom w:val="none" w:sz="0" w:space="0" w:color="auto"/>
            <w:right w:val="none" w:sz="0" w:space="0" w:color="auto"/>
          </w:divBdr>
        </w:div>
        <w:div w:id="625043187">
          <w:marLeft w:val="0"/>
          <w:marRight w:val="0"/>
          <w:marTop w:val="0"/>
          <w:marBottom w:val="0"/>
          <w:divBdr>
            <w:top w:val="none" w:sz="0" w:space="0" w:color="auto"/>
            <w:left w:val="none" w:sz="0" w:space="0" w:color="auto"/>
            <w:bottom w:val="none" w:sz="0" w:space="0" w:color="auto"/>
            <w:right w:val="none" w:sz="0" w:space="0" w:color="auto"/>
          </w:divBdr>
        </w:div>
        <w:div w:id="848908159">
          <w:marLeft w:val="0"/>
          <w:marRight w:val="0"/>
          <w:marTop w:val="0"/>
          <w:marBottom w:val="0"/>
          <w:divBdr>
            <w:top w:val="none" w:sz="0" w:space="0" w:color="auto"/>
            <w:left w:val="none" w:sz="0" w:space="0" w:color="auto"/>
            <w:bottom w:val="none" w:sz="0" w:space="0" w:color="auto"/>
            <w:right w:val="none" w:sz="0" w:space="0" w:color="auto"/>
          </w:divBdr>
        </w:div>
        <w:div w:id="1194079126">
          <w:marLeft w:val="0"/>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532840549">
      <w:bodyDiv w:val="1"/>
      <w:marLeft w:val="0"/>
      <w:marRight w:val="0"/>
      <w:marTop w:val="0"/>
      <w:marBottom w:val="0"/>
      <w:divBdr>
        <w:top w:val="none" w:sz="0" w:space="0" w:color="auto"/>
        <w:left w:val="none" w:sz="0" w:space="0" w:color="auto"/>
        <w:bottom w:val="none" w:sz="0" w:space="0" w:color="auto"/>
        <w:right w:val="none" w:sz="0" w:space="0" w:color="auto"/>
      </w:divBdr>
      <w:divsChild>
        <w:div w:id="687831210">
          <w:marLeft w:val="0"/>
          <w:marRight w:val="0"/>
          <w:marTop w:val="0"/>
          <w:marBottom w:val="0"/>
          <w:divBdr>
            <w:top w:val="none" w:sz="0" w:space="0" w:color="auto"/>
            <w:left w:val="none" w:sz="0" w:space="0" w:color="auto"/>
            <w:bottom w:val="none" w:sz="0" w:space="0" w:color="auto"/>
            <w:right w:val="none" w:sz="0" w:space="0" w:color="auto"/>
          </w:divBdr>
        </w:div>
        <w:div w:id="1175027086">
          <w:marLeft w:val="0"/>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964076773">
      <w:bodyDiv w:val="1"/>
      <w:marLeft w:val="0"/>
      <w:marRight w:val="0"/>
      <w:marTop w:val="0"/>
      <w:marBottom w:val="0"/>
      <w:divBdr>
        <w:top w:val="none" w:sz="0" w:space="0" w:color="auto"/>
        <w:left w:val="none" w:sz="0" w:space="0" w:color="auto"/>
        <w:bottom w:val="none" w:sz="0" w:space="0" w:color="auto"/>
        <w:right w:val="none" w:sz="0" w:space="0" w:color="auto"/>
      </w:divBdr>
      <w:divsChild>
        <w:div w:id="56975129">
          <w:marLeft w:val="0"/>
          <w:marRight w:val="0"/>
          <w:marTop w:val="0"/>
          <w:marBottom w:val="0"/>
          <w:divBdr>
            <w:top w:val="none" w:sz="0" w:space="0" w:color="auto"/>
            <w:left w:val="none" w:sz="0" w:space="0" w:color="auto"/>
            <w:bottom w:val="none" w:sz="0" w:space="0" w:color="auto"/>
            <w:right w:val="none" w:sz="0" w:space="0" w:color="auto"/>
          </w:divBdr>
        </w:div>
        <w:div w:id="351303363">
          <w:marLeft w:val="0"/>
          <w:marRight w:val="0"/>
          <w:marTop w:val="0"/>
          <w:marBottom w:val="0"/>
          <w:divBdr>
            <w:top w:val="none" w:sz="0" w:space="0" w:color="auto"/>
            <w:left w:val="none" w:sz="0" w:space="0" w:color="auto"/>
            <w:bottom w:val="none" w:sz="0" w:space="0" w:color="auto"/>
            <w:right w:val="none" w:sz="0" w:space="0" w:color="auto"/>
          </w:divBdr>
        </w:div>
        <w:div w:id="690840583">
          <w:marLeft w:val="0"/>
          <w:marRight w:val="0"/>
          <w:marTop w:val="0"/>
          <w:marBottom w:val="0"/>
          <w:divBdr>
            <w:top w:val="none" w:sz="0" w:space="0" w:color="auto"/>
            <w:left w:val="none" w:sz="0" w:space="0" w:color="auto"/>
            <w:bottom w:val="none" w:sz="0" w:space="0" w:color="auto"/>
            <w:right w:val="none" w:sz="0" w:space="0" w:color="auto"/>
          </w:divBdr>
        </w:div>
        <w:div w:id="859583678">
          <w:marLeft w:val="0"/>
          <w:marRight w:val="0"/>
          <w:marTop w:val="0"/>
          <w:marBottom w:val="0"/>
          <w:divBdr>
            <w:top w:val="none" w:sz="0" w:space="0" w:color="auto"/>
            <w:left w:val="none" w:sz="0" w:space="0" w:color="auto"/>
            <w:bottom w:val="none" w:sz="0" w:space="0" w:color="auto"/>
            <w:right w:val="none" w:sz="0" w:space="0" w:color="auto"/>
          </w:divBdr>
        </w:div>
        <w:div w:id="1345520030">
          <w:marLeft w:val="0"/>
          <w:marRight w:val="0"/>
          <w:marTop w:val="0"/>
          <w:marBottom w:val="0"/>
          <w:divBdr>
            <w:top w:val="none" w:sz="0" w:space="0" w:color="auto"/>
            <w:left w:val="none" w:sz="0" w:space="0" w:color="auto"/>
            <w:bottom w:val="none" w:sz="0" w:space="0" w:color="auto"/>
            <w:right w:val="none" w:sz="0" w:space="0" w:color="auto"/>
          </w:divBdr>
        </w:div>
      </w:divsChild>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Organisational Chart" ma:contentTypeID="0x0101002517F445A0F35E449C98AAD631F2B0382A008B0BAFAB0407804BADCC6F19BA94B5E3" ma:contentTypeVersion="14" ma:contentTypeDescription="" ma:contentTypeScope="" ma:versionID="482ccb01c0bdd29c16b2711de13622db">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2da9e1454281b6b437006337e3635ef9"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9;#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c8a8c42-a8af-4799-b7c6-bc481e98ae02}" ma:internalName="TaxCatchAll" ma:showField="CatchAllData" ma:web="89c19b68-5189-4c82-b2ef-e96fe734f79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8c8a8c42-a8af-4799-b7c6-bc481e98ae02}" ma:internalName="TaxCatchAllLabel" ma:readOnly="true" ma:showField="CatchAllDataLabel" ma:web="89c19b68-5189-4c82-b2ef-e96fe734f79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10;#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8;#Office of the Deputy Secretary - Energy|7c688249-503a-4b39-8f27-334d21e99690"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10</Value>
      <Value>9</Value>
      <Value>8</Value>
      <Value>7</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Office of the Deputy Secretary - Energy</TermName>
          <TermId xmlns="http://schemas.microsoft.com/office/infopath/2007/PartnerControls">7c688249-503a-4b39-8f27-334d21e99690</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40f2c14a-2679-4881-8e58-939b39a0f1d1</TermId>
        </TermInfo>
      </Terms>
    </ic50d0a05a8e4d9791dac67f8a1e716c>
    <_dlc_DocId xmlns="a5f32de4-e402-4188-b034-e71ca7d22e54">DOCID594-1643800270-1178</_dlc_DocId>
    <_dlc_DocIdUrl xmlns="a5f32de4-e402-4188-b034-e71ca7d22e54">
      <Url>https://delwpvicgovau.sharepoint.com/sites/ecm_594/_layouts/15/DocIdRedir.aspx?ID=DOCID594-1643800270-1178</Url>
      <Description>DOCID594-1643800270-1178</Description>
    </_dlc_DocIdUrl>
  </documentManagement>
</p:properties>
</file>

<file path=customXml/item8.xml><?xml version="1.0" encoding="utf-8"?>
<?mso-contentType ?>
<SharedContentType xmlns="Microsoft.SharePoint.Taxonomy.ContentTypeSync" SourceId="797aeec6-0273-40f2-ab3e-beee73212332" ContentTypeId="0x0101002517F445A0F35E449C98AAD631F2B0382A"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11A4EA-62BF-414B-88F2-C472B9876A74}">
  <ds:schemaRefs>
    <ds:schemaRef ds:uri="http://schemas.microsoft.com/office/2006/metadata/customXsn"/>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77C4F4E4-BBE7-4532-A4B6-2B273AF93AFA}">
  <ds:schemaRefs>
    <ds:schemaRef ds:uri="http://schemas.microsoft.com/sharepoint/events"/>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9F428C8A-8045-435B-B202-2681E9CD1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s>
</ds:datastoreItem>
</file>

<file path=customXml/itemProps8.xml><?xml version="1.0" encoding="utf-8"?>
<ds:datastoreItem xmlns:ds="http://schemas.openxmlformats.org/officeDocument/2006/customXml" ds:itemID="{13A6C448-4F1A-4742-92AF-0593DA905DF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1570</Words>
  <Characters>9622</Characters>
  <Application>Microsoft Office Word</Application>
  <DocSecurity>0</DocSecurity>
  <Lines>198</Lines>
  <Paragraphs>106</Paragraphs>
  <ScaleCrop>false</ScaleCrop>
  <Company/>
  <LinksUpToDate>false</LinksUpToDate>
  <CharactersWithSpaces>11191</CharactersWithSpaces>
  <SharedDoc>false</SharedDoc>
  <HLinks>
    <vt:vector size="24" baseType="variant">
      <vt:variant>
        <vt:i4>3997788</vt:i4>
      </vt:variant>
      <vt:variant>
        <vt:i4>21</vt:i4>
      </vt:variant>
      <vt:variant>
        <vt:i4>0</vt:i4>
      </vt:variant>
      <vt:variant>
        <vt:i4>5</vt:i4>
      </vt:variant>
      <vt:variant>
        <vt:lpwstr>mailto:customer.service@deeca.vic.gov.au</vt:lpwstr>
      </vt:variant>
      <vt:variant>
        <vt:lpwstr/>
      </vt:variant>
      <vt:variant>
        <vt:i4>5242913</vt:i4>
      </vt:variant>
      <vt:variant>
        <vt:i4>18</vt:i4>
      </vt:variant>
      <vt:variant>
        <vt:i4>0</vt:i4>
      </vt:variant>
      <vt:variant>
        <vt:i4>5</vt:i4>
      </vt:variant>
      <vt:variant>
        <vt:lpwstr>mailto:self.determination@deeca.vic.gov.au</vt:lpwstr>
      </vt:variant>
      <vt:variant>
        <vt:lpwstr/>
      </vt:variant>
      <vt:variant>
        <vt:i4>1572952</vt:i4>
      </vt:variant>
      <vt:variant>
        <vt:i4>15</vt:i4>
      </vt:variant>
      <vt:variant>
        <vt:i4>0</vt:i4>
      </vt:variant>
      <vt:variant>
        <vt:i4>5</vt:i4>
      </vt:variant>
      <vt:variant>
        <vt:lpwstr>https://careers.vic.gov.au/victorian-public-sector/public-sector-values-integrity</vt:lpwstr>
      </vt:variant>
      <vt:variant>
        <vt:lpwstr/>
      </vt:variant>
      <vt:variant>
        <vt:i4>65547</vt:i4>
      </vt:variant>
      <vt:variant>
        <vt:i4>12</vt:i4>
      </vt:variant>
      <vt:variant>
        <vt:i4>0</vt:i4>
      </vt:variant>
      <vt:variant>
        <vt:i4>5</vt:i4>
      </vt:variant>
      <vt:variant>
        <vt:lpwstr>http://www.deeca.vic.gov.au/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Patrick Warke (DEECA)</cp:lastModifiedBy>
  <cp:revision>2</cp:revision>
  <cp:lastPrinted>2022-06-18T12:14:00Z</cp:lastPrinted>
  <dcterms:created xsi:type="dcterms:W3CDTF">2025-10-20T05:33:00Z</dcterms:created>
  <dcterms:modified xsi:type="dcterms:W3CDTF">2025-10-20T05:33:00Z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0x0101002517F445A0F35E449C98AAD631F2B0382A008B0BAFAB0407804BADCC6F19BA94B5E3</vt:lpwstr>
  </property>
  <property fmtid="{D5CDD505-2E9C-101B-9397-08002B2CF9AE}" pid="5" name="MediaServiceImageTags">
    <vt:lpwstr/>
  </property>
  <property fmtid="{D5CDD505-2E9C-101B-9397-08002B2CF9AE}" pid="6" name="_dlc_DocIdItemGuid">
    <vt:lpwstr>81829f69-63fe-4a24-8fe4-c72aa66ebc48</vt:lpwstr>
  </property>
  <property fmtid="{D5CDD505-2E9C-101B-9397-08002B2CF9AE}" pid="7" name="Dissemination Limiting Marker">
    <vt:lpwstr>3;#FOUO|955eb6fc-b35a-4808-8aa5-31e514fa3f26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Section">
    <vt:lpwstr>7;#All|8270565e-a836-42c0-aa61-1ac7b0ff14aa</vt:lpwstr>
  </property>
  <property fmtid="{D5CDD505-2E9C-101B-9397-08002B2CF9AE}" pid="25" name="Sub-Section">
    <vt:lpwstr/>
  </property>
  <property fmtid="{D5CDD505-2E9C-101B-9397-08002B2CF9AE}" pid="26" name="Agency">
    <vt:lpwstr>1;#Department of Environment, Land, Water and Planning|607a3f87-1228-4cd9-82a5-076aa8776274</vt:lpwstr>
  </property>
  <property fmtid="{D5CDD505-2E9C-101B-9397-08002B2CF9AE}" pid="27" name="Branch">
    <vt:lpwstr>9;#All|8270565e-a836-42c0-aa61-1ac7b0ff14aa</vt:lpwstr>
  </property>
  <property fmtid="{D5CDD505-2E9C-101B-9397-08002B2CF9AE}" pid="28" name="Division">
    <vt:lpwstr>8;#Office of the Deputy Secretary - Energy|7c688249-503a-4b39-8f27-334d21e99690</vt:lpwstr>
  </property>
  <property fmtid="{D5CDD505-2E9C-101B-9397-08002B2CF9AE}" pid="29" name="Group1">
    <vt:lpwstr>10;#Energy|40f2c14a-2679-4881-8e58-939b39a0f1d1</vt:lpwstr>
  </property>
  <property fmtid="{D5CDD505-2E9C-101B-9397-08002B2CF9AE}" pid="30" name="Reference Type">
    <vt:lpwstr/>
  </property>
  <property fmtid="{D5CDD505-2E9C-101B-9397-08002B2CF9AE}" pid="31" name="SharedWithUsers">
    <vt:lpwstr>1819;#Narelle B Sullivan (DEECA)</vt:lpwstr>
  </property>
  <property fmtid="{D5CDD505-2E9C-101B-9397-08002B2CF9AE}" pid="32" name="Sub_x002d_Section">
    <vt:lpwstr/>
  </property>
  <property fmtid="{D5CDD505-2E9C-101B-9397-08002B2CF9AE}" pid="33" name="Security_x0020_Classification">
    <vt:lpwstr>2;#Unclassified|7fa379f4-4aba-4692-ab80-7d39d3a23cf4</vt:lpwstr>
  </property>
  <property fmtid="{D5CDD505-2E9C-101B-9397-08002B2CF9AE}" pid="34" name="lcf76f155ced4ddcb4097134ff3c332f">
    <vt:lpwstr/>
  </property>
  <property fmtid="{D5CDD505-2E9C-101B-9397-08002B2CF9AE}" pid="35" name="Dissemination_x0020_Limiting_x0020_Marker">
    <vt:lpwstr>3;#FOUO|955eb6fc-b35a-4808-8aa5-31e514fa3f26</vt:lpwstr>
  </property>
</Properties>
</file>