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ECD8A9"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A80EA9">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2F404645">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75C0FB51" w:rsidR="00495B3B" w:rsidRPr="00495B3B" w:rsidRDefault="00E4292C" w:rsidP="00A159D8">
            <w:pPr>
              <w:spacing w:before="0" w:after="0"/>
              <w:ind w:right="-450"/>
              <w:rPr>
                <w:rFonts w:ascii="Arial" w:hAnsi="Arial" w:cs="Arial"/>
                <w:color w:val="363534"/>
                <w:szCs w:val="22"/>
              </w:rPr>
            </w:pPr>
            <w:r>
              <w:rPr>
                <w:rFonts w:ascii="Arial" w:hAnsi="Arial" w:cs="Arial"/>
                <w:color w:val="363534"/>
                <w:szCs w:val="22"/>
              </w:rPr>
              <w:t xml:space="preserve"> </w:t>
            </w:r>
            <w:r w:rsidR="001E3D03" w:rsidRPr="001E3D03">
              <w:rPr>
                <w:rFonts w:ascii="Arial" w:hAnsi="Arial" w:cs="Arial"/>
                <w:color w:val="363534"/>
                <w:szCs w:val="22"/>
              </w:rPr>
              <w:t>Specialist Planning Officer</w:t>
            </w:r>
          </w:p>
        </w:tc>
      </w:tr>
      <w:tr w:rsidR="00495B3B" w:rsidRPr="00495B3B" w14:paraId="5F8F815C" w14:textId="77777777" w:rsidTr="2F404645">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3E9D0AD4" w:rsidR="00495B3B" w:rsidRPr="00495B3B" w:rsidRDefault="00724DB3" w:rsidP="00495B3B">
            <w:pPr>
              <w:spacing w:before="0" w:after="0"/>
              <w:ind w:left="57" w:right="-450"/>
              <w:rPr>
                <w:rFonts w:ascii="Arial" w:hAnsi="Arial" w:cs="Arial"/>
                <w:color w:val="363534"/>
                <w:szCs w:val="22"/>
              </w:rPr>
            </w:pPr>
            <w:r w:rsidRPr="00724DB3">
              <w:rPr>
                <w:rFonts w:ascii="Arial" w:hAnsi="Arial" w:cs="Arial"/>
                <w:color w:val="363534"/>
                <w:szCs w:val="22"/>
              </w:rPr>
              <w:t>50963002</w:t>
            </w:r>
          </w:p>
        </w:tc>
      </w:tr>
      <w:tr w:rsidR="00495B3B" w:rsidRPr="00495B3B" w14:paraId="6052E497" w14:textId="77777777" w:rsidTr="2F404645">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1AA8B17F"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 xml:space="preserve">VPS </w:t>
            </w:r>
            <w:r w:rsidR="00994679">
              <w:rPr>
                <w:rFonts w:ascii="Arial" w:hAnsi="Arial" w:cs="Arial"/>
                <w:color w:val="363534"/>
                <w:szCs w:val="22"/>
              </w:rPr>
              <w:t xml:space="preserve">Grade </w:t>
            </w:r>
            <w:r w:rsidR="00624D7F">
              <w:rPr>
                <w:rFonts w:ascii="Arial" w:hAnsi="Arial" w:cs="Arial"/>
                <w:color w:val="363534"/>
                <w:szCs w:val="22"/>
              </w:rPr>
              <w:t>3</w:t>
            </w:r>
          </w:p>
        </w:tc>
      </w:tr>
      <w:tr w:rsidR="00495B3B" w:rsidRPr="00495B3B" w14:paraId="513E600D" w14:textId="77777777" w:rsidTr="2F404645">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0FAE24A0" w:rsidR="00495B3B" w:rsidRPr="00495B3B" w:rsidRDefault="00CF00D1" w:rsidP="1228C90D">
            <w:pPr>
              <w:spacing w:before="0" w:after="0"/>
              <w:ind w:left="57" w:right="-450"/>
              <w:rPr>
                <w:rFonts w:ascii="Arial" w:eastAsia="Arial" w:hAnsi="Arial" w:cs="Arial"/>
              </w:rPr>
            </w:pPr>
            <w:r w:rsidRPr="1228C90D">
              <w:rPr>
                <w:rFonts w:ascii="Arial" w:hAnsi="Arial" w:cs="Arial"/>
                <w:color w:val="363534"/>
              </w:rPr>
              <w:t>$</w:t>
            </w:r>
            <w:r w:rsidR="00994679" w:rsidRPr="00994679">
              <w:rPr>
                <w:rFonts w:ascii="Arial" w:hAnsi="Arial" w:cs="Arial"/>
                <w:color w:val="363534"/>
              </w:rPr>
              <w:t>79,122</w:t>
            </w:r>
            <w:r w:rsidR="00994679">
              <w:rPr>
                <w:rFonts w:ascii="Arial" w:hAnsi="Arial" w:cs="Arial"/>
                <w:color w:val="363534"/>
              </w:rPr>
              <w:t xml:space="preserve"> </w:t>
            </w:r>
            <w:r w:rsidR="00E27747" w:rsidRPr="1228C90D">
              <w:rPr>
                <w:rFonts w:ascii="Arial" w:hAnsi="Arial" w:cs="Arial"/>
                <w:color w:val="363534"/>
              </w:rPr>
              <w:t>- $</w:t>
            </w:r>
            <w:r w:rsidR="00994679">
              <w:t xml:space="preserve"> </w:t>
            </w:r>
            <w:r w:rsidR="00994679" w:rsidRPr="00994679">
              <w:rPr>
                <w:rFonts w:ascii="Arial" w:hAnsi="Arial" w:cs="Arial"/>
                <w:color w:val="363534"/>
              </w:rPr>
              <w:t>96,073</w:t>
            </w:r>
            <w:r w:rsidR="00994679">
              <w:rPr>
                <w:rFonts w:ascii="Arial" w:hAnsi="Arial" w:cs="Arial"/>
                <w:color w:val="363534"/>
              </w:rPr>
              <w:t xml:space="preserve"> </w:t>
            </w:r>
            <w:r w:rsidR="533B10BE" w:rsidRPr="1228C90D">
              <w:rPr>
                <w:rFonts w:ascii="Arial" w:eastAsia="Arial" w:hAnsi="Arial" w:cs="Arial"/>
                <w:color w:val="363534"/>
                <w:sz w:val="19"/>
                <w:szCs w:val="19"/>
              </w:rPr>
              <w:t>plus superannuation</w:t>
            </w:r>
          </w:p>
        </w:tc>
      </w:tr>
      <w:tr w:rsidR="00495B3B" w:rsidRPr="00495B3B" w14:paraId="2A722203" w14:textId="77777777" w:rsidTr="2F404645">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2F29392D" w:rsidR="00495B3B" w:rsidRPr="00495B3B" w:rsidRDefault="00495B3B" w:rsidP="1B750B51">
            <w:pPr>
              <w:tabs>
                <w:tab w:val="left" w:pos="3529"/>
              </w:tabs>
              <w:spacing w:before="0" w:after="0"/>
              <w:ind w:left="57" w:right="-450"/>
              <w:rPr>
                <w:rFonts w:ascii="Arial" w:hAnsi="Arial" w:cs="Arial"/>
                <w:color w:val="363534"/>
              </w:rPr>
            </w:pPr>
            <w:r w:rsidRPr="1B750B51">
              <w:rPr>
                <w:rFonts w:ascii="Arial" w:hAnsi="Arial" w:cs="Arial"/>
                <w:color w:val="363534"/>
              </w:rPr>
              <w:t xml:space="preserve">Ongoing </w:t>
            </w:r>
          </w:p>
        </w:tc>
      </w:tr>
      <w:tr w:rsidR="00495B3B" w:rsidRPr="00495B3B" w14:paraId="73E4C712" w14:textId="77777777" w:rsidTr="2F404645">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5EF9022B"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Bushfire and Forest Services Group</w:t>
            </w:r>
          </w:p>
        </w:tc>
      </w:tr>
      <w:tr w:rsidR="00495B3B" w:rsidRPr="00495B3B" w14:paraId="1EBFF7E6" w14:textId="77777777" w:rsidTr="2F404645">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4B7D7A56" w:rsidR="00495B3B" w:rsidRPr="00495B3B" w:rsidRDefault="00A159D8" w:rsidP="00A159D8">
            <w:pPr>
              <w:spacing w:before="0" w:after="0"/>
              <w:ind w:right="-450"/>
              <w:rPr>
                <w:rFonts w:ascii="Arial" w:hAnsi="Arial" w:cs="Arial"/>
                <w:color w:val="363534"/>
              </w:rPr>
            </w:pPr>
            <w:r>
              <w:rPr>
                <w:rFonts w:ascii="Arial" w:hAnsi="Arial" w:cs="Arial"/>
                <w:color w:val="363534"/>
              </w:rPr>
              <w:t xml:space="preserve"> </w:t>
            </w:r>
            <w:r w:rsidR="00EA354C" w:rsidRPr="2F404645">
              <w:rPr>
                <w:rFonts w:ascii="Arial" w:hAnsi="Arial" w:cs="Arial"/>
                <w:color w:val="363534"/>
              </w:rPr>
              <w:t>Forest and Fire Operations</w:t>
            </w:r>
            <w:r w:rsidR="00994679">
              <w:rPr>
                <w:rFonts w:ascii="Arial" w:hAnsi="Arial" w:cs="Arial"/>
                <w:color w:val="363534"/>
              </w:rPr>
              <w:t xml:space="preserve">; Hume (FFOD) </w:t>
            </w:r>
          </w:p>
        </w:tc>
      </w:tr>
      <w:tr w:rsidR="00495B3B" w:rsidRPr="00495B3B" w14:paraId="37A0D7CE" w14:textId="77777777" w:rsidTr="2F404645">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88E819D" w14:textId="6BC00FB0" w:rsidR="00822EF9" w:rsidRDefault="00994679" w:rsidP="338E225A">
            <w:pPr>
              <w:spacing w:before="0" w:after="0"/>
              <w:ind w:left="57" w:right="-450"/>
              <w:rPr>
                <w:rFonts w:ascii="Arial" w:hAnsi="Arial" w:cs="Arial"/>
                <w:color w:val="363534"/>
              </w:rPr>
            </w:pPr>
            <w:r>
              <w:rPr>
                <w:rFonts w:ascii="Arial" w:hAnsi="Arial" w:cs="Arial"/>
                <w:color w:val="363534"/>
              </w:rPr>
              <w:t xml:space="preserve">Flexible within the </w:t>
            </w:r>
            <w:r w:rsidR="00822EF9" w:rsidRPr="338E225A">
              <w:rPr>
                <w:rFonts w:ascii="Arial" w:hAnsi="Arial" w:cs="Arial"/>
                <w:color w:val="363534"/>
              </w:rPr>
              <w:t>Hume</w:t>
            </w:r>
            <w:r w:rsidR="0D844D7C" w:rsidRPr="338E225A">
              <w:rPr>
                <w:rFonts w:ascii="Arial" w:hAnsi="Arial" w:cs="Arial"/>
                <w:color w:val="363534"/>
              </w:rPr>
              <w:t xml:space="preserve"> Region</w:t>
            </w:r>
          </w:p>
          <w:p w14:paraId="3B7CA3B3" w14:textId="1B176D61" w:rsidR="00495B3B" w:rsidRPr="00495B3B" w:rsidRDefault="00994679"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2F404645">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66B276E5" w:rsidR="00495B3B" w:rsidRPr="00495B3B" w:rsidRDefault="00AB397F" w:rsidP="00495B3B">
            <w:pPr>
              <w:tabs>
                <w:tab w:val="left" w:pos="469"/>
                <w:tab w:val="left" w:pos="1189"/>
              </w:tabs>
              <w:spacing w:before="0" w:after="0"/>
              <w:ind w:left="57" w:right="-450"/>
              <w:rPr>
                <w:rFonts w:ascii="Arial" w:hAnsi="Arial" w:cs="Arial"/>
                <w:color w:val="363534"/>
                <w:szCs w:val="22"/>
              </w:rPr>
            </w:pPr>
            <w:r w:rsidRPr="00AB397F">
              <w:rPr>
                <w:rFonts w:ascii="Arial" w:hAnsi="Arial" w:cs="Arial"/>
                <w:color w:val="363534"/>
                <w:szCs w:val="22"/>
              </w:rPr>
              <w:t>Alistair Stevenson</w:t>
            </w:r>
            <w:r>
              <w:rPr>
                <w:rFonts w:ascii="Arial" w:hAnsi="Arial" w:cs="Arial"/>
                <w:color w:val="363534"/>
                <w:szCs w:val="22"/>
              </w:rPr>
              <w:t xml:space="preserve">, </w:t>
            </w:r>
            <w:r w:rsidRPr="00AB397F">
              <w:rPr>
                <w:rFonts w:ascii="Arial" w:hAnsi="Arial" w:cs="Arial"/>
                <w:color w:val="363534"/>
                <w:szCs w:val="22"/>
              </w:rPr>
              <w:t>Senior Specialist Planning Office</w:t>
            </w:r>
            <w:r>
              <w:rPr>
                <w:rFonts w:ascii="Arial" w:hAnsi="Arial" w:cs="Arial"/>
                <w:color w:val="363534"/>
                <w:szCs w:val="22"/>
              </w:rPr>
              <w:t xml:space="preserve">r </w:t>
            </w:r>
          </w:p>
        </w:tc>
      </w:tr>
      <w:tr w:rsidR="00495B3B" w:rsidRPr="00495B3B" w14:paraId="35F6D00F" w14:textId="77777777" w:rsidTr="2F404645">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0655E3D1" w:rsidR="00495B3B" w:rsidRPr="00495B3B" w:rsidRDefault="00994679"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2F404645">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283F12A6" w:rsidR="00495B3B" w:rsidRPr="00495B3B" w:rsidRDefault="002468A3" w:rsidP="00495B3B">
            <w:pPr>
              <w:spacing w:before="0" w:after="0"/>
              <w:ind w:left="57" w:right="-450"/>
              <w:rPr>
                <w:rFonts w:ascii="Arial" w:hAnsi="Arial" w:cs="Arial"/>
                <w:color w:val="363534"/>
                <w:szCs w:val="22"/>
              </w:rPr>
            </w:pPr>
            <w:r>
              <w:rPr>
                <w:rFonts w:ascii="Arial" w:hAnsi="Arial" w:cs="Arial"/>
                <w:color w:val="363534"/>
                <w:szCs w:val="22"/>
              </w:rPr>
              <w:t>Manager, Specialist Planning</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EC5706A"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61C87968" w14:textId="77FECF33" w:rsidR="00A446A8" w:rsidRPr="00A446A8" w:rsidRDefault="00A446A8" w:rsidP="00495B3B">
      <w:pPr>
        <w:keepNext/>
        <w:spacing w:line="240" w:lineRule="auto"/>
        <w:rPr>
          <w:rFonts w:ascii="Arial" w:hAnsi="Arial" w:cs="Arial"/>
          <w:szCs w:val="22"/>
        </w:rPr>
      </w:pPr>
      <w:r w:rsidRPr="00A446A8">
        <w:rPr>
          <w:rFonts w:ascii="Arial" w:hAnsi="Arial" w:cs="Arial"/>
          <w:szCs w:val="22"/>
        </w:rPr>
        <w:t>The Specialist Planning Officer undertakes tactical (in-year) planning of complex, high-impact and high-risk forest and fire management works, including Strategic Fuel Breaks, large-scale hazardous tree treatment and regeneration activities.</w:t>
      </w:r>
    </w:p>
    <w:p w14:paraId="1B3F576A" w14:textId="7AEFEF9E" w:rsid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Context</w:t>
      </w:r>
    </w:p>
    <w:p w14:paraId="529A81A8" w14:textId="77777777" w:rsidR="00706C16" w:rsidRPr="00B74D57" w:rsidRDefault="00706C16" w:rsidP="00706C16">
      <w:pPr>
        <w:keepNext/>
        <w:spacing w:line="240" w:lineRule="auto"/>
        <w:rPr>
          <w:rFonts w:ascii="Arial" w:hAnsi="Arial" w:cs="Arial"/>
          <w:b/>
          <w:bCs/>
          <w:noProof/>
          <w:color w:val="000000"/>
          <w:lang w:eastAsia="zh-CN"/>
        </w:rPr>
      </w:pPr>
      <w:r w:rsidRPr="00B74D57">
        <w:rPr>
          <w:rFonts w:ascii="Arial" w:hAnsi="Arial" w:cs="Arial"/>
          <w:b/>
          <w:bCs/>
          <w:noProof/>
          <w:color w:val="000000"/>
          <w:lang w:eastAsia="zh-CN"/>
        </w:rPr>
        <w:t>Group</w:t>
      </w:r>
    </w:p>
    <w:p w14:paraId="0C6CF508" w14:textId="77777777" w:rsidR="00706C16" w:rsidRPr="002D4EA8" w:rsidRDefault="00706C16" w:rsidP="00706C16">
      <w:pPr>
        <w:spacing w:before="0" w:after="150" w:line="240" w:lineRule="auto"/>
        <w:rPr>
          <w:rFonts w:ascii="Arial" w:hAnsi="Arial" w:cs="Arial"/>
          <w:szCs w:val="22"/>
        </w:rPr>
      </w:pPr>
      <w:r w:rsidRPr="002D4EA8">
        <w:rPr>
          <w:rFonts w:ascii="Arial" w:hAnsi="Arial" w:cs="Arial"/>
          <w:szCs w:val="22"/>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4B00F611" w14:textId="77777777" w:rsidR="00706C16" w:rsidRDefault="00706C16" w:rsidP="00706C16">
      <w:pPr>
        <w:spacing w:before="0" w:after="150" w:line="240" w:lineRule="auto"/>
        <w:rPr>
          <w:rFonts w:ascii="Arial" w:hAnsi="Arial" w:cs="Arial"/>
          <w:szCs w:val="22"/>
        </w:rPr>
      </w:pPr>
      <w:r w:rsidRPr="002D4EA8">
        <w:rPr>
          <w:rFonts w:ascii="Arial" w:hAnsi="Arial" w:cs="Arial"/>
          <w:szCs w:val="22"/>
        </w:rPr>
        <w:t>BFS employs over 1,900 people in every corner of Victoria, with an additional seasonal workforce that contributes to Victoria’s bushfire response capability. We create local jobs, employing people from the communities we serve.</w:t>
      </w:r>
    </w:p>
    <w:p w14:paraId="4329AEEA" w14:textId="77777777" w:rsidR="00C80135" w:rsidRDefault="00C80135" w:rsidP="00C80135">
      <w:pPr>
        <w:keepNext/>
        <w:spacing w:line="240" w:lineRule="auto"/>
        <w:rPr>
          <w:rFonts w:ascii="Arial" w:hAnsi="Arial" w:cs="Arial"/>
          <w:szCs w:val="22"/>
        </w:rPr>
      </w:pPr>
      <w:r w:rsidRPr="002D4EA8">
        <w:rPr>
          <w:rFonts w:ascii="Arial" w:hAnsi="Arial" w:cs="Arial"/>
          <w:szCs w:val="22"/>
        </w:rPr>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r w:rsidRPr="002D4EA8" w:rsidDel="002D4EA8">
        <w:rPr>
          <w:rFonts w:ascii="Arial" w:hAnsi="Arial" w:cs="Arial"/>
          <w:szCs w:val="22"/>
        </w:rPr>
        <w:t xml:space="preserve"> </w:t>
      </w:r>
    </w:p>
    <w:p w14:paraId="5CE11D30" w14:textId="77777777" w:rsidR="00C80135" w:rsidRPr="002D4EA8" w:rsidRDefault="00C80135" w:rsidP="00706C16">
      <w:pPr>
        <w:spacing w:before="0" w:after="150" w:line="240" w:lineRule="auto"/>
        <w:rPr>
          <w:rFonts w:ascii="Arial" w:hAnsi="Arial" w:cs="Arial"/>
          <w:szCs w:val="22"/>
        </w:rPr>
      </w:pPr>
    </w:p>
    <w:p w14:paraId="1ED5B30D" w14:textId="120DAC79" w:rsidR="00B74D57" w:rsidRPr="001B0D83" w:rsidRDefault="00B74D57" w:rsidP="00495B3B">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lastRenderedPageBreak/>
        <w:t xml:space="preserve">Division </w:t>
      </w:r>
    </w:p>
    <w:p w14:paraId="20FF4010" w14:textId="77777777" w:rsidR="00CC5372" w:rsidRPr="00CC5372" w:rsidRDefault="00CC5372" w:rsidP="00CC5372">
      <w:pPr>
        <w:keepNext/>
        <w:spacing w:line="240" w:lineRule="auto"/>
        <w:rPr>
          <w:rFonts w:ascii="Arial" w:hAnsi="Arial" w:cs="Arial"/>
          <w:szCs w:val="22"/>
        </w:rPr>
      </w:pPr>
      <w:r w:rsidRPr="00CC5372">
        <w:rPr>
          <w:rFonts w:ascii="Arial" w:hAnsi="Arial" w:cs="Arial"/>
          <w:szCs w:val="22"/>
        </w:rPr>
        <w:t>The Forest and Fire Operations Division delivers integrated forest and fire management activities across state forests. We deliver forest health programs, promote and manage recreation and tourism sites, and maintain the majority of the public land road network.</w:t>
      </w:r>
    </w:p>
    <w:p w14:paraId="4B1DD916" w14:textId="77777777" w:rsidR="00CC5372" w:rsidRPr="00CC5372" w:rsidRDefault="00CC5372" w:rsidP="00CC5372">
      <w:pPr>
        <w:keepNext/>
        <w:spacing w:line="240" w:lineRule="auto"/>
        <w:rPr>
          <w:rFonts w:ascii="Arial" w:hAnsi="Arial" w:cs="Arial"/>
          <w:szCs w:val="22"/>
        </w:rPr>
      </w:pPr>
      <w:r w:rsidRPr="00CC5372">
        <w:rPr>
          <w:rFonts w:ascii="Arial" w:hAnsi="Arial" w:cs="Arial"/>
          <w:szCs w:val="22"/>
        </w:rPr>
        <w:t>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w:t>
      </w:r>
    </w:p>
    <w:p w14:paraId="3E6C233A" w14:textId="257C6BB2" w:rsidR="00CC5372" w:rsidRPr="00CC5372" w:rsidRDefault="00CC5372" w:rsidP="00CC5372">
      <w:pPr>
        <w:keepNext/>
        <w:spacing w:line="240" w:lineRule="auto"/>
        <w:rPr>
          <w:rFonts w:ascii="Arial" w:hAnsi="Arial" w:cs="Arial"/>
          <w:szCs w:val="22"/>
        </w:rPr>
      </w:pPr>
      <w:r w:rsidRPr="00CC5372">
        <w:rPr>
          <w:rFonts w:ascii="Arial" w:hAnsi="Arial" w:cs="Arial"/>
          <w:szCs w:val="22"/>
        </w:rPr>
        <w:t>We are the lead emergency management agency for bushfire and a support agency for a range of Class 2 emergencies.</w:t>
      </w:r>
    </w:p>
    <w:p w14:paraId="088DA4DC" w14:textId="30682DE2" w:rsidR="0048512D" w:rsidRPr="0048512D" w:rsidRDefault="0048512D" w:rsidP="00495B3B">
      <w:pPr>
        <w:keepNext/>
        <w:spacing w:line="240" w:lineRule="auto"/>
        <w:rPr>
          <w:rFonts w:ascii="Arial" w:hAnsi="Arial" w:cs="Arial"/>
          <w:b/>
          <w:bCs/>
          <w:szCs w:val="22"/>
        </w:rPr>
      </w:pPr>
      <w:r w:rsidRPr="0048512D">
        <w:rPr>
          <w:rFonts w:ascii="Arial" w:hAnsi="Arial" w:cs="Arial"/>
          <w:b/>
          <w:bCs/>
          <w:szCs w:val="22"/>
        </w:rPr>
        <w:t>Branch</w:t>
      </w:r>
    </w:p>
    <w:p w14:paraId="3CD69B28" w14:textId="3D6591DF" w:rsidR="00751D62" w:rsidRPr="00751D62" w:rsidRDefault="00751D62" w:rsidP="00751D62">
      <w:pPr>
        <w:keepNext/>
        <w:spacing w:line="240" w:lineRule="auto"/>
        <w:rPr>
          <w:rFonts w:ascii="Arial" w:hAnsi="Arial" w:cs="Arial"/>
          <w:szCs w:val="22"/>
        </w:rPr>
      </w:pPr>
      <w:r w:rsidRPr="00751D62">
        <w:rPr>
          <w:rFonts w:ascii="Arial" w:hAnsi="Arial" w:cs="Arial"/>
          <w:szCs w:val="22"/>
        </w:rPr>
        <w:t xml:space="preserve">The </w:t>
      </w:r>
      <w:r w:rsidR="00681C5C">
        <w:rPr>
          <w:rFonts w:ascii="Arial" w:hAnsi="Arial" w:cs="Arial"/>
          <w:szCs w:val="22"/>
        </w:rPr>
        <w:t>Forest and Fire</w:t>
      </w:r>
      <w:r w:rsidRPr="00751D62">
        <w:rPr>
          <w:rFonts w:ascii="Arial" w:hAnsi="Arial" w:cs="Arial"/>
          <w:szCs w:val="22"/>
        </w:rPr>
        <w:t xml:space="preserve"> Programs Team is responsible for establishing and managing arrangements for the effective and efficient delivery of programs across the region. The </w:t>
      </w:r>
      <w:r w:rsidR="00681C5C">
        <w:rPr>
          <w:rFonts w:ascii="Arial" w:hAnsi="Arial" w:cs="Arial"/>
          <w:szCs w:val="22"/>
        </w:rPr>
        <w:t xml:space="preserve">Forest and Fire </w:t>
      </w:r>
      <w:r w:rsidRPr="00751D62">
        <w:rPr>
          <w:rFonts w:ascii="Arial" w:hAnsi="Arial" w:cs="Arial"/>
          <w:szCs w:val="22"/>
        </w:rPr>
        <w:t xml:space="preserve">Programs Team will support the delivery of regional programs by implementing rigorous project management reporting to monitor program delivery, budget and outcomes. Funded initiatives within the region will be coordinated by the </w:t>
      </w:r>
      <w:r w:rsidR="00681C5C">
        <w:rPr>
          <w:rFonts w:ascii="Arial" w:hAnsi="Arial" w:cs="Arial"/>
          <w:szCs w:val="22"/>
        </w:rPr>
        <w:t xml:space="preserve">Forest and Fire </w:t>
      </w:r>
      <w:r w:rsidRPr="00751D62">
        <w:rPr>
          <w:rFonts w:ascii="Arial" w:hAnsi="Arial" w:cs="Arial"/>
          <w:szCs w:val="22"/>
        </w:rPr>
        <w:t xml:space="preserve">Programs Team. The team will also ensure the implementation of DEECA’s procurement and contract management integrity controls and systems within the region across all program activities, and directly support the procurement of complex or </w:t>
      </w:r>
      <w:r w:rsidR="00EF1BEF" w:rsidRPr="00751D62">
        <w:rPr>
          <w:rFonts w:ascii="Arial" w:hAnsi="Arial" w:cs="Arial"/>
          <w:szCs w:val="22"/>
        </w:rPr>
        <w:t>large-scale</w:t>
      </w:r>
      <w:r w:rsidRPr="00751D62">
        <w:rPr>
          <w:rFonts w:ascii="Arial" w:hAnsi="Arial" w:cs="Arial"/>
          <w:szCs w:val="22"/>
        </w:rPr>
        <w:t xml:space="preserve"> works.</w:t>
      </w:r>
    </w:p>
    <w:p w14:paraId="073B9AD9" w14:textId="349CB0ED" w:rsidR="00751D62" w:rsidRDefault="00751D62" w:rsidP="00751D62">
      <w:pPr>
        <w:keepNext/>
        <w:spacing w:line="240" w:lineRule="auto"/>
        <w:rPr>
          <w:rFonts w:ascii="Arial" w:hAnsi="Arial" w:cs="Arial"/>
          <w:szCs w:val="22"/>
        </w:rPr>
      </w:pPr>
      <w:r w:rsidRPr="00751D62">
        <w:rPr>
          <w:rFonts w:ascii="Arial" w:hAnsi="Arial" w:cs="Arial"/>
          <w:szCs w:val="22"/>
        </w:rPr>
        <w:t xml:space="preserve">The </w:t>
      </w:r>
      <w:r w:rsidR="00681C5C">
        <w:rPr>
          <w:rFonts w:ascii="Arial" w:hAnsi="Arial" w:cs="Arial"/>
          <w:szCs w:val="22"/>
        </w:rPr>
        <w:t xml:space="preserve">Forest and Fire </w:t>
      </w:r>
      <w:r w:rsidRPr="00751D62">
        <w:rPr>
          <w:rFonts w:ascii="Arial" w:hAnsi="Arial" w:cs="Arial"/>
          <w:szCs w:val="22"/>
        </w:rPr>
        <w:t>Programs team has specialist resources responsible for leading tactical planning of complex or high-risk forest and fire management works across the region, as well as superintending externally contracted works.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643F4CEF" w14:textId="7A68107D" w:rsidR="00F8064D" w:rsidRPr="00F8064D" w:rsidRDefault="00F8064D" w:rsidP="00F8064D">
      <w:pPr>
        <w:pStyle w:val="ListParagraph"/>
        <w:numPr>
          <w:ilvl w:val="0"/>
          <w:numId w:val="48"/>
        </w:numPr>
        <w:spacing w:before="0" w:after="0" w:line="240" w:lineRule="auto"/>
        <w:rPr>
          <w:rFonts w:ascii="Arial" w:hAnsi="Arial" w:cs="Arial"/>
          <w:lang w:eastAsia="zh-CN"/>
        </w:rPr>
      </w:pPr>
      <w:r w:rsidRPr="00F8064D">
        <w:rPr>
          <w:rFonts w:ascii="Arial" w:hAnsi="Arial" w:cs="Arial"/>
          <w:lang w:eastAsia="zh-CN"/>
        </w:rPr>
        <w:t xml:space="preserve">Under the guidance and direction of the Senior Specialist Planning Officer, coordinate the development of the annual forest management plan documentation, ensuring requirements set by the Chief Fire Officer are met </w:t>
      </w:r>
    </w:p>
    <w:p w14:paraId="6B774E4E" w14:textId="37FFB3DD" w:rsidR="00F8064D" w:rsidRPr="00F8064D" w:rsidRDefault="00F8064D" w:rsidP="00F8064D">
      <w:pPr>
        <w:pStyle w:val="ListParagraph"/>
        <w:numPr>
          <w:ilvl w:val="0"/>
          <w:numId w:val="48"/>
        </w:numPr>
        <w:spacing w:before="0" w:after="0" w:line="240" w:lineRule="auto"/>
        <w:rPr>
          <w:rFonts w:ascii="Arial" w:hAnsi="Arial" w:cs="Arial"/>
          <w:lang w:eastAsia="zh-CN"/>
        </w:rPr>
      </w:pPr>
      <w:r w:rsidRPr="00F8064D">
        <w:rPr>
          <w:rFonts w:ascii="Arial" w:hAnsi="Arial" w:cs="Arial"/>
          <w:lang w:eastAsia="zh-CN"/>
        </w:rPr>
        <w:t>Undertake forest management planning activities for the region, ensuring Key Performance Indicators are achieved and plans are delivered in line with agreed standards</w:t>
      </w:r>
    </w:p>
    <w:p w14:paraId="5B03EC3D" w14:textId="00C9C2CD" w:rsidR="00F8064D" w:rsidRPr="00F8064D" w:rsidRDefault="00F8064D" w:rsidP="00F8064D">
      <w:pPr>
        <w:pStyle w:val="ListParagraph"/>
        <w:numPr>
          <w:ilvl w:val="0"/>
          <w:numId w:val="48"/>
        </w:numPr>
        <w:spacing w:before="0" w:after="0" w:line="240" w:lineRule="auto"/>
        <w:rPr>
          <w:rFonts w:ascii="Arial" w:hAnsi="Arial" w:cs="Arial"/>
          <w:lang w:eastAsia="zh-CN"/>
        </w:rPr>
      </w:pPr>
      <w:r w:rsidRPr="00F8064D">
        <w:rPr>
          <w:rFonts w:ascii="Arial" w:hAnsi="Arial" w:cs="Arial"/>
          <w:lang w:eastAsia="zh-CN"/>
        </w:rPr>
        <w:t>Use analytical skills and attention to detail to determine the requirements to deliver a forest management activity including identifying processes, timelines, risk mitigations, policies, procedures, legislative requirements and stakeholder engagement needs</w:t>
      </w:r>
    </w:p>
    <w:p w14:paraId="408ABB33" w14:textId="387B6279" w:rsidR="00F8064D" w:rsidRPr="00F8064D" w:rsidRDefault="00F8064D" w:rsidP="00F8064D">
      <w:pPr>
        <w:pStyle w:val="ListParagraph"/>
        <w:numPr>
          <w:ilvl w:val="0"/>
          <w:numId w:val="48"/>
        </w:numPr>
        <w:spacing w:before="0" w:after="0" w:line="240" w:lineRule="auto"/>
        <w:rPr>
          <w:rFonts w:ascii="Arial" w:hAnsi="Arial" w:cs="Arial"/>
          <w:lang w:eastAsia="zh-CN"/>
        </w:rPr>
      </w:pPr>
      <w:r w:rsidRPr="00F8064D">
        <w:rPr>
          <w:rFonts w:ascii="Arial" w:hAnsi="Arial" w:cs="Arial"/>
          <w:lang w:eastAsia="zh-CN"/>
        </w:rPr>
        <w:t>Maintain accurate records in DEECA's planning systems and GIS system</w:t>
      </w:r>
      <w:r w:rsidR="009A7CA2">
        <w:rPr>
          <w:rFonts w:ascii="Arial" w:hAnsi="Arial" w:cs="Arial"/>
          <w:lang w:eastAsia="zh-CN"/>
        </w:rPr>
        <w:t>.</w:t>
      </w:r>
      <w:r w:rsidRPr="00F8064D">
        <w:rPr>
          <w:rFonts w:ascii="Arial" w:hAnsi="Arial" w:cs="Arial"/>
          <w:lang w:eastAsia="zh-CN"/>
        </w:rPr>
        <w:t xml:space="preserve"> </w:t>
      </w:r>
    </w:p>
    <w:p w14:paraId="1AEE2617" w14:textId="0CEDF3C5" w:rsidR="00495B3B" w:rsidRDefault="00F8064D" w:rsidP="00F8064D">
      <w:pPr>
        <w:pStyle w:val="ListParagraph"/>
        <w:numPr>
          <w:ilvl w:val="0"/>
          <w:numId w:val="48"/>
        </w:numPr>
        <w:spacing w:before="0" w:after="0" w:line="240" w:lineRule="auto"/>
        <w:rPr>
          <w:rFonts w:ascii="Arial" w:hAnsi="Arial" w:cs="Arial"/>
          <w:lang w:eastAsia="zh-CN"/>
        </w:rPr>
      </w:pPr>
      <w:r w:rsidRPr="00F8064D">
        <w:rPr>
          <w:rFonts w:ascii="Arial" w:hAnsi="Arial" w:cs="Arial"/>
          <w:lang w:eastAsia="zh-CN"/>
        </w:rPr>
        <w:t>Identify emerging issues, risks and trends impacting on the successful achievement of objectives and priorities</w:t>
      </w:r>
      <w:r>
        <w:rPr>
          <w:rFonts w:ascii="Arial" w:hAnsi="Arial" w:cs="Arial"/>
          <w:lang w:eastAsia="zh-CN"/>
        </w:rPr>
        <w:t>.</w:t>
      </w:r>
    </w:p>
    <w:p w14:paraId="5EB6F06D" w14:textId="77777777" w:rsidR="00F8064D" w:rsidRPr="00F8064D" w:rsidRDefault="00F8064D" w:rsidP="00F8064D">
      <w:pPr>
        <w:pStyle w:val="ListParagraph"/>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76D6496E" w14:textId="5021A2E0" w:rsidR="00F53676" w:rsidRPr="00F53676" w:rsidRDefault="00F53676" w:rsidP="00F53676">
      <w:pPr>
        <w:numPr>
          <w:ilvl w:val="0"/>
          <w:numId w:val="43"/>
        </w:numPr>
        <w:spacing w:before="0" w:after="0" w:line="276" w:lineRule="auto"/>
        <w:contextualSpacing/>
        <w:rPr>
          <w:rFonts w:ascii="Arial" w:hAnsi="Arial" w:cs="Arial"/>
          <w:bCs/>
          <w:color w:val="363534"/>
        </w:rPr>
      </w:pPr>
      <w:r w:rsidRPr="00F53676">
        <w:rPr>
          <w:rFonts w:ascii="Arial" w:hAnsi="Arial" w:cs="Arial"/>
          <w:bCs/>
          <w:color w:val="363534"/>
        </w:rPr>
        <w:t>Knowledge and understanding of forest management in Victoria including working knowledge of planning systems</w:t>
      </w:r>
    </w:p>
    <w:p w14:paraId="15CBE78A" w14:textId="7A691113" w:rsidR="00F53676" w:rsidRPr="00F53676" w:rsidRDefault="00F53676" w:rsidP="00F53676">
      <w:pPr>
        <w:numPr>
          <w:ilvl w:val="0"/>
          <w:numId w:val="43"/>
        </w:numPr>
        <w:spacing w:before="0" w:after="0" w:line="276" w:lineRule="auto"/>
        <w:contextualSpacing/>
        <w:rPr>
          <w:rFonts w:ascii="Arial" w:hAnsi="Arial" w:cs="Arial"/>
          <w:bCs/>
          <w:color w:val="363534"/>
        </w:rPr>
      </w:pPr>
      <w:r w:rsidRPr="00F53676">
        <w:rPr>
          <w:rFonts w:ascii="Arial" w:hAnsi="Arial" w:cs="Arial"/>
          <w:bCs/>
          <w:color w:val="363534"/>
        </w:rPr>
        <w:t xml:space="preserve">Demonstrated experience in scoping works and planning for the delivery of forest and fire management activities </w:t>
      </w:r>
    </w:p>
    <w:p w14:paraId="1A98777A" w14:textId="24F4C413" w:rsidR="00F53676" w:rsidRPr="00F53676" w:rsidRDefault="00F53676" w:rsidP="00F53676">
      <w:pPr>
        <w:numPr>
          <w:ilvl w:val="0"/>
          <w:numId w:val="43"/>
        </w:numPr>
        <w:spacing w:before="0" w:after="0" w:line="276" w:lineRule="auto"/>
        <w:contextualSpacing/>
        <w:rPr>
          <w:rFonts w:ascii="Arial" w:hAnsi="Arial" w:cs="Arial"/>
          <w:bCs/>
          <w:color w:val="363534"/>
        </w:rPr>
      </w:pPr>
      <w:r w:rsidRPr="00F53676">
        <w:rPr>
          <w:rFonts w:ascii="Arial" w:hAnsi="Arial" w:cs="Arial"/>
          <w:bCs/>
          <w:color w:val="363534"/>
        </w:rPr>
        <w:t xml:space="preserve">Experience working with planning systems including FMS, </w:t>
      </w:r>
      <w:proofErr w:type="spellStart"/>
      <w:r w:rsidRPr="00F53676">
        <w:rPr>
          <w:rFonts w:ascii="Arial" w:hAnsi="Arial" w:cs="Arial"/>
          <w:bCs/>
          <w:color w:val="363534"/>
        </w:rPr>
        <w:t>eMAP</w:t>
      </w:r>
      <w:proofErr w:type="spellEnd"/>
      <w:r w:rsidRPr="00F53676">
        <w:rPr>
          <w:rFonts w:ascii="Arial" w:hAnsi="Arial" w:cs="Arial"/>
          <w:bCs/>
          <w:color w:val="363534"/>
        </w:rPr>
        <w:t xml:space="preserve"> and ArcGIS (or similar)</w:t>
      </w:r>
    </w:p>
    <w:p w14:paraId="62DD3F46" w14:textId="77777777" w:rsidR="00495B3B" w:rsidRPr="0081767B" w:rsidRDefault="00495B3B" w:rsidP="00495B3B">
      <w:pPr>
        <w:spacing w:before="160" w:after="0"/>
        <w:rPr>
          <w:rFonts w:ascii="Arial" w:hAnsi="Arial" w:cs="Arial"/>
          <w:bCs/>
          <w:color w:val="442D97"/>
          <w:sz w:val="28"/>
          <w:szCs w:val="28"/>
          <w:lang w:eastAsia="zh-CN"/>
        </w:rPr>
      </w:pPr>
      <w:r w:rsidRPr="0081767B">
        <w:rPr>
          <w:rFonts w:ascii="Arial" w:hAnsi="Arial" w:cs="Arial"/>
          <w:bCs/>
          <w:color w:val="442D97"/>
          <w:sz w:val="28"/>
          <w:szCs w:val="28"/>
          <w:lang w:eastAsia="zh-CN"/>
        </w:rPr>
        <w:t>Capabilities</w:t>
      </w:r>
    </w:p>
    <w:p w14:paraId="3AD0A22C" w14:textId="77777777" w:rsidR="0075020A" w:rsidRDefault="0075020A" w:rsidP="00495B3B">
      <w:pPr>
        <w:spacing w:before="160" w:after="0"/>
        <w:rPr>
          <w:rFonts w:ascii="Arial" w:hAnsi="Arial" w:cs="Arial"/>
          <w:b/>
          <w:color w:val="363534"/>
        </w:rPr>
      </w:pPr>
      <w:r w:rsidRPr="0075020A">
        <w:rPr>
          <w:rFonts w:ascii="Arial" w:hAnsi="Arial" w:cs="Arial"/>
          <w:b/>
          <w:color w:val="363534"/>
        </w:rPr>
        <w:t xml:space="preserve">Critical Thinking and Problem Solving: </w:t>
      </w:r>
      <w:r w:rsidRPr="0075020A">
        <w:rPr>
          <w:rFonts w:ascii="Arial" w:hAnsi="Arial" w:cs="Arial"/>
          <w:bCs/>
          <w:color w:val="363534"/>
        </w:rPr>
        <w:t>Seeks resolution of problems through policy or process guidelines; Otherwise seeks guidance by providing information and ideas relevant towards resolution of problem; Understands concepts enabling improvements in critical thinking and problem solving</w:t>
      </w:r>
      <w:r w:rsidRPr="0075020A">
        <w:rPr>
          <w:rFonts w:ascii="Arial" w:hAnsi="Arial" w:cs="Arial"/>
          <w:b/>
          <w:color w:val="363534"/>
        </w:rPr>
        <w:t>.</w:t>
      </w:r>
    </w:p>
    <w:p w14:paraId="019231F1" w14:textId="0B470ADC" w:rsidR="0075020A" w:rsidRDefault="0075020A" w:rsidP="00495B3B">
      <w:pPr>
        <w:spacing w:before="160" w:after="0"/>
        <w:rPr>
          <w:rFonts w:ascii="Arial" w:hAnsi="Arial" w:cs="Arial"/>
          <w:bCs/>
          <w:color w:val="363534"/>
        </w:rPr>
      </w:pPr>
      <w:r w:rsidRPr="0075020A">
        <w:rPr>
          <w:rFonts w:ascii="Arial" w:hAnsi="Arial" w:cs="Arial"/>
          <w:b/>
          <w:color w:val="363534"/>
        </w:rPr>
        <w:t xml:space="preserve">Project Delivery: </w:t>
      </w:r>
      <w:r w:rsidRPr="0075020A">
        <w:rPr>
          <w:rFonts w:ascii="Arial" w:hAnsi="Arial" w:cs="Arial"/>
          <w:bCs/>
          <w:color w:val="363534"/>
        </w:rPr>
        <w:t>Defines tasks to be delivered to meet agreed outcomes; Coordinates and guides others in the execution of work activities; Monitors progress of tasks against plans and takes corrective action when required.</w:t>
      </w:r>
    </w:p>
    <w:p w14:paraId="0629C920" w14:textId="27FB1CD8" w:rsidR="0075020A" w:rsidRDefault="002B3B68" w:rsidP="00495B3B">
      <w:pPr>
        <w:spacing w:before="160" w:after="0"/>
        <w:rPr>
          <w:rFonts w:ascii="Arial" w:hAnsi="Arial" w:cs="Arial"/>
          <w:bCs/>
          <w:color w:val="363534"/>
        </w:rPr>
      </w:pPr>
      <w:r w:rsidRPr="008F50E5">
        <w:rPr>
          <w:rFonts w:ascii="Arial" w:hAnsi="Arial" w:cs="Arial"/>
          <w:b/>
          <w:color w:val="363534"/>
        </w:rPr>
        <w:t>Communicate</w:t>
      </w:r>
      <w:r w:rsidR="008F50E5" w:rsidRPr="008F50E5">
        <w:rPr>
          <w:rFonts w:ascii="Arial" w:hAnsi="Arial" w:cs="Arial"/>
          <w:b/>
          <w:color w:val="363534"/>
        </w:rPr>
        <w:t xml:space="preserve"> with impact:</w:t>
      </w:r>
      <w:r w:rsidR="008F50E5" w:rsidRPr="008F50E5">
        <w:rPr>
          <w:rFonts w:ascii="Arial" w:hAnsi="Arial" w:cs="Arial"/>
          <w:bCs/>
          <w:color w:val="363534"/>
        </w:rPr>
        <w:t xml:space="preserve"> Prepares and delivers logical sequential and succinct presentations; Uses clear &amp; concise language; Uses media appropriate to the audience and presents information to develop the understanding of the topic.</w:t>
      </w:r>
    </w:p>
    <w:p w14:paraId="70EA362B" w14:textId="3E3653F0" w:rsidR="0075020A" w:rsidRPr="008F50E5" w:rsidRDefault="008F50E5" w:rsidP="00495B3B">
      <w:pPr>
        <w:spacing w:before="160" w:after="0"/>
        <w:rPr>
          <w:rFonts w:ascii="Arial" w:hAnsi="Arial" w:cs="Arial"/>
          <w:bCs/>
          <w:color w:val="363534"/>
        </w:rPr>
      </w:pPr>
      <w:r w:rsidRPr="008F50E5">
        <w:rPr>
          <w:rFonts w:ascii="Arial" w:hAnsi="Arial" w:cs="Arial"/>
          <w:b/>
          <w:color w:val="363534"/>
        </w:rPr>
        <w:lastRenderedPageBreak/>
        <w:t>Stakeholder Management:</w:t>
      </w:r>
      <w:r w:rsidRPr="008F50E5">
        <w:rPr>
          <w:rFonts w:ascii="Arial" w:hAnsi="Arial" w:cs="Arial"/>
          <w:bCs/>
          <w:color w:val="363534"/>
        </w:rPr>
        <w:t xml:space="preserve"> Takes steps to add value for the client or stakeholder; Links people with other areas as appropriate; Monitors client and stakeholder satisfaction; Constructively deals with stakeholder issues.</w:t>
      </w:r>
    </w:p>
    <w:p w14:paraId="642CF4B3" w14:textId="77777777" w:rsidR="0075020A" w:rsidRPr="00495B3B" w:rsidRDefault="0075020A"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bookmarkStart w:id="2" w:name="_Hlk102550785"/>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2A1B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24651202"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2B3B68">
              <w:rPr>
                <w:rFonts w:cs="Arial"/>
                <w:color w:val="1A1A1A"/>
                <w:sz w:val="20"/>
              </w:rPr>
              <w:t>$</w:t>
            </w:r>
            <w:r w:rsidR="002B3B68">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4162592B"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Manual handling</w:t>
            </w:r>
          </w:p>
          <w:p w14:paraId="75038B2D"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Use of hazardous substances</w:t>
            </w:r>
          </w:p>
          <w:p w14:paraId="23FF4545" w14:textId="77777777" w:rsidR="00495B3B" w:rsidRPr="00495B3B"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tc>
      </w:tr>
      <w:tr w:rsidR="00495B3B" w:rsidRPr="00495B3B" w14:paraId="7CD2DEBC"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6CE76178"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DF0B1A">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479986E5" w14:textId="77777777" w:rsidR="00994679" w:rsidRPr="00495B3B" w:rsidRDefault="00994679" w:rsidP="00994679">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67D8DF19" w14:textId="77777777" w:rsidR="00994679" w:rsidRPr="00454423" w:rsidRDefault="00994679" w:rsidP="00994679">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05F3AF1B" w14:textId="77777777" w:rsidR="00994679" w:rsidRPr="005763CD" w:rsidRDefault="00994679" w:rsidP="00994679">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70915D4C" w14:textId="77777777" w:rsidR="00994679" w:rsidRPr="005763CD" w:rsidRDefault="00994679" w:rsidP="00994679">
      <w:pPr>
        <w:spacing w:before="0" w:after="0"/>
        <w:rPr>
          <w:rFonts w:ascii="Arial" w:hAnsi="Arial" w:cs="Arial"/>
        </w:rPr>
      </w:pPr>
    </w:p>
    <w:p w14:paraId="13B5192F" w14:textId="77777777" w:rsidR="00994679" w:rsidRPr="005763CD" w:rsidRDefault="00994679" w:rsidP="00994679">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Pr="00220147">
          <w:rPr>
            <w:rStyle w:val="Hyperlink"/>
            <w:rFonts w:ascii="Arial" w:hAnsi="Arial" w:cs="Arial"/>
            <w:lang w:eastAsia="en-US"/>
          </w:rPr>
          <w:t>www.deeca.vic.gov.au</w:t>
        </w:r>
      </w:hyperlink>
    </w:p>
    <w:p w14:paraId="2593DB32" w14:textId="77777777" w:rsidR="00994679" w:rsidRPr="00495B3B" w:rsidRDefault="00994679" w:rsidP="00994679">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344CCCB4" w14:textId="77777777" w:rsidR="00994679" w:rsidRPr="002775A7" w:rsidRDefault="00994679" w:rsidP="00994679">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8F57A09" w14:textId="23524898" w:rsidR="00994679" w:rsidRPr="00AC1638" w:rsidRDefault="00994679" w:rsidP="00994679">
      <w:pPr>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C578F73" w14:textId="77777777" w:rsidR="00994679" w:rsidRPr="00AC1638" w:rsidRDefault="00994679" w:rsidP="00994679">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26270E76" w14:textId="77777777" w:rsidR="00994679" w:rsidRPr="00495B3B" w:rsidRDefault="00994679" w:rsidP="00994679">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43629CFC" w14:textId="77777777" w:rsidR="00994679" w:rsidRDefault="00994679" w:rsidP="00994679">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392D3A67" w14:textId="77777777" w:rsidR="00994679" w:rsidRPr="00495B3B" w:rsidRDefault="00994679" w:rsidP="00994679">
      <w:pPr>
        <w:spacing w:line="240" w:lineRule="auto"/>
        <w:contextualSpacing/>
        <w:outlineLvl w:val="1"/>
        <w:rPr>
          <w:rFonts w:ascii="Arial" w:hAnsi="Arial" w:cs="Arial"/>
          <w:color w:val="363534"/>
        </w:rPr>
      </w:pPr>
    </w:p>
    <w:p w14:paraId="17264681" w14:textId="77777777" w:rsidR="00994679" w:rsidRPr="00495B3B" w:rsidRDefault="00994679" w:rsidP="00994679">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 xml:space="preserve">A Diverse, Inclusive and Flexible Workplace </w:t>
      </w:r>
    </w:p>
    <w:p w14:paraId="326B8879" w14:textId="77777777" w:rsidR="00994679" w:rsidRPr="00495B3B" w:rsidRDefault="00994679" w:rsidP="00994679">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625F59FB" w14:textId="77777777" w:rsidR="00994679" w:rsidRPr="00495B3B" w:rsidRDefault="00994679" w:rsidP="00994679">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7F0BCBB8" w14:textId="77777777" w:rsidR="00994679" w:rsidRPr="00495B3B" w:rsidRDefault="00994679" w:rsidP="00994679">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0293545F" w14:textId="77777777" w:rsidR="00994679" w:rsidRPr="00495B3B" w:rsidRDefault="00994679" w:rsidP="00994679">
      <w:pPr>
        <w:rPr>
          <w:rFonts w:ascii="Arial" w:hAnsi="Arial" w:cs="Arial"/>
          <w:b/>
          <w:bCs/>
          <w:color w:val="363534"/>
        </w:rPr>
      </w:pPr>
      <w:r w:rsidRPr="00495B3B">
        <w:rPr>
          <w:rFonts w:ascii="Arial" w:hAnsi="Arial" w:cs="Arial"/>
          <w:b/>
          <w:bCs/>
          <w:color w:val="363534"/>
        </w:rPr>
        <w:t>Aboriginal Cultural Safety</w:t>
      </w:r>
    </w:p>
    <w:p w14:paraId="6918842B" w14:textId="77777777" w:rsidR="00994679" w:rsidRPr="00495B3B" w:rsidRDefault="00994679" w:rsidP="00994679">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Pr="00220147">
          <w:rPr>
            <w:rStyle w:val="Hyperlink"/>
            <w:rFonts w:ascii="Arial" w:hAnsi="Arial" w:cs="Arial"/>
          </w:rPr>
          <w:t>self.determination@deeca.vic.gov.au</w:t>
        </w:r>
      </w:hyperlink>
      <w:r w:rsidRPr="00495B3B">
        <w:rPr>
          <w:rFonts w:ascii="Arial" w:hAnsi="Arial" w:cs="Arial"/>
          <w:color w:val="363534"/>
        </w:rPr>
        <w:t>.</w:t>
      </w:r>
    </w:p>
    <w:p w14:paraId="6C9366A6" w14:textId="77777777" w:rsidR="00994679" w:rsidRPr="00495B3B" w:rsidRDefault="00994679" w:rsidP="00994679">
      <w:pPr>
        <w:rPr>
          <w:rFonts w:ascii="Arial" w:hAnsi="Arial" w:cs="Arial"/>
          <w:b/>
          <w:color w:val="363534"/>
          <w:szCs w:val="22"/>
        </w:rPr>
      </w:pPr>
      <w:r w:rsidRPr="00495B3B">
        <w:rPr>
          <w:rFonts w:ascii="Arial" w:hAnsi="Arial" w:cs="Arial"/>
          <w:b/>
          <w:color w:val="363534"/>
          <w:szCs w:val="22"/>
        </w:rPr>
        <w:t>Balancing your Life / Hybrid Working</w:t>
      </w:r>
    </w:p>
    <w:p w14:paraId="6DD5D6E7" w14:textId="77777777" w:rsidR="00994679" w:rsidRPr="00495B3B" w:rsidRDefault="00994679" w:rsidP="00994679">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3FA24BA3" w14:textId="77777777" w:rsidR="00994679" w:rsidRPr="00495B3B" w:rsidRDefault="00994679" w:rsidP="00994679">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80EA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E65CF" w14:textId="77777777" w:rsidR="00A77AF5" w:rsidRDefault="00A77AF5" w:rsidP="00CD157B">
      <w:pPr>
        <w:pStyle w:val="NoSpacing"/>
      </w:pPr>
    </w:p>
    <w:p w14:paraId="7074A4DE" w14:textId="77777777" w:rsidR="00A77AF5" w:rsidRDefault="00A77AF5"/>
  </w:endnote>
  <w:endnote w:type="continuationSeparator" w:id="0">
    <w:p w14:paraId="19A0E447" w14:textId="77777777" w:rsidR="00A77AF5" w:rsidRDefault="00A77AF5" w:rsidP="00CD157B">
      <w:pPr>
        <w:pStyle w:val="NoSpacing"/>
      </w:pPr>
    </w:p>
    <w:p w14:paraId="4C623DED" w14:textId="77777777" w:rsidR="00A77AF5" w:rsidRDefault="00A77AF5"/>
  </w:endnote>
  <w:endnote w:type="continuationNotice" w:id="1">
    <w:p w14:paraId="2CD275D4" w14:textId="77777777" w:rsidR="00A77AF5" w:rsidRDefault="00A77AF5" w:rsidP="00CD157B">
      <w:pPr>
        <w:pStyle w:val="NoSpacing"/>
      </w:pPr>
    </w:p>
    <w:p w14:paraId="20FEFE97" w14:textId="77777777" w:rsidR="00A77AF5" w:rsidRDefault="00A77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564DABFA"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EF1BEF">
      <w:rPr>
        <w:bCs w:val="0"/>
      </w:rPr>
      <w:t>October</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100DF492"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EF1BEF">
      <w:rPr>
        <w:bCs w:val="0"/>
      </w:rPr>
      <w:t>October</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C8EB8" w14:textId="77777777" w:rsidR="00A77AF5" w:rsidRPr="0056073C" w:rsidRDefault="00A77AF5" w:rsidP="005D764F">
      <w:pPr>
        <w:pStyle w:val="FootnoteSeparator"/>
      </w:pPr>
    </w:p>
    <w:p w14:paraId="77FC1569" w14:textId="77777777" w:rsidR="00A77AF5" w:rsidRDefault="00A77AF5"/>
  </w:footnote>
  <w:footnote w:type="continuationSeparator" w:id="0">
    <w:p w14:paraId="350243F1" w14:textId="77777777" w:rsidR="00A77AF5" w:rsidRPr="00CA30B7" w:rsidRDefault="00A77AF5" w:rsidP="006D5A90">
      <w:pPr>
        <w:rPr>
          <w:lang w:val="en-US"/>
        </w:rPr>
      </w:pPr>
      <w:r w:rsidRPr="00CA30B7">
        <w:rPr>
          <w:lang w:val="en-US"/>
        </w:rPr>
        <w:t>_______</w:t>
      </w:r>
    </w:p>
    <w:p w14:paraId="32F553B6" w14:textId="77777777" w:rsidR="00A77AF5" w:rsidRDefault="00A77AF5"/>
  </w:footnote>
  <w:footnote w:type="continuationNotice" w:id="1">
    <w:p w14:paraId="79724BA0" w14:textId="77777777" w:rsidR="00A77AF5" w:rsidRDefault="00A77AF5" w:rsidP="006D5A90"/>
    <w:p w14:paraId="30CC21F3" w14:textId="77777777" w:rsidR="00A77AF5" w:rsidRDefault="00A77A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8E60B0"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8C03659"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1E78EA6"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6131474"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598967"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E122294"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3861FD"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34614A"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65051B7"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1C7D749"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C2850C"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E674CB"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3CDF7669"/>
    <w:multiLevelType w:val="hybridMultilevel"/>
    <w:tmpl w:val="B47460C2"/>
    <w:lvl w:ilvl="0" w:tplc="8B9EC0CA">
      <w:start w:val="1"/>
      <w:numFmt w:val="bullet"/>
      <w:lvlText w:val="•"/>
      <w:lvlJc w:val="left"/>
      <w:pPr>
        <w:tabs>
          <w:tab w:val="num" w:pos="720"/>
        </w:tabs>
        <w:ind w:left="720" w:hanging="360"/>
      </w:pPr>
      <w:rPr>
        <w:rFonts w:ascii="Times New Roman" w:hAnsi="Times New Roman" w:hint="default"/>
      </w:rPr>
    </w:lvl>
    <w:lvl w:ilvl="1" w:tplc="958EDBFE" w:tentative="1">
      <w:start w:val="1"/>
      <w:numFmt w:val="bullet"/>
      <w:lvlText w:val="•"/>
      <w:lvlJc w:val="left"/>
      <w:pPr>
        <w:tabs>
          <w:tab w:val="num" w:pos="1440"/>
        </w:tabs>
        <w:ind w:left="1440" w:hanging="360"/>
      </w:pPr>
      <w:rPr>
        <w:rFonts w:ascii="Times New Roman" w:hAnsi="Times New Roman" w:hint="default"/>
      </w:rPr>
    </w:lvl>
    <w:lvl w:ilvl="2" w:tplc="2A6E3286" w:tentative="1">
      <w:start w:val="1"/>
      <w:numFmt w:val="bullet"/>
      <w:lvlText w:val="•"/>
      <w:lvlJc w:val="left"/>
      <w:pPr>
        <w:tabs>
          <w:tab w:val="num" w:pos="2160"/>
        </w:tabs>
        <w:ind w:left="2160" w:hanging="360"/>
      </w:pPr>
      <w:rPr>
        <w:rFonts w:ascii="Times New Roman" w:hAnsi="Times New Roman" w:hint="default"/>
      </w:rPr>
    </w:lvl>
    <w:lvl w:ilvl="3" w:tplc="BB88E1B2" w:tentative="1">
      <w:start w:val="1"/>
      <w:numFmt w:val="bullet"/>
      <w:lvlText w:val="•"/>
      <w:lvlJc w:val="left"/>
      <w:pPr>
        <w:tabs>
          <w:tab w:val="num" w:pos="2880"/>
        </w:tabs>
        <w:ind w:left="2880" w:hanging="360"/>
      </w:pPr>
      <w:rPr>
        <w:rFonts w:ascii="Times New Roman" w:hAnsi="Times New Roman" w:hint="default"/>
      </w:rPr>
    </w:lvl>
    <w:lvl w:ilvl="4" w:tplc="F2122E3C" w:tentative="1">
      <w:start w:val="1"/>
      <w:numFmt w:val="bullet"/>
      <w:lvlText w:val="•"/>
      <w:lvlJc w:val="left"/>
      <w:pPr>
        <w:tabs>
          <w:tab w:val="num" w:pos="3600"/>
        </w:tabs>
        <w:ind w:left="3600" w:hanging="360"/>
      </w:pPr>
      <w:rPr>
        <w:rFonts w:ascii="Times New Roman" w:hAnsi="Times New Roman" w:hint="default"/>
      </w:rPr>
    </w:lvl>
    <w:lvl w:ilvl="5" w:tplc="3BBAE0FA" w:tentative="1">
      <w:start w:val="1"/>
      <w:numFmt w:val="bullet"/>
      <w:lvlText w:val="•"/>
      <w:lvlJc w:val="left"/>
      <w:pPr>
        <w:tabs>
          <w:tab w:val="num" w:pos="4320"/>
        </w:tabs>
        <w:ind w:left="4320" w:hanging="360"/>
      </w:pPr>
      <w:rPr>
        <w:rFonts w:ascii="Times New Roman" w:hAnsi="Times New Roman" w:hint="default"/>
      </w:rPr>
    </w:lvl>
    <w:lvl w:ilvl="6" w:tplc="56AEA95E" w:tentative="1">
      <w:start w:val="1"/>
      <w:numFmt w:val="bullet"/>
      <w:lvlText w:val="•"/>
      <w:lvlJc w:val="left"/>
      <w:pPr>
        <w:tabs>
          <w:tab w:val="num" w:pos="5040"/>
        </w:tabs>
        <w:ind w:left="5040" w:hanging="360"/>
      </w:pPr>
      <w:rPr>
        <w:rFonts w:ascii="Times New Roman" w:hAnsi="Times New Roman" w:hint="default"/>
      </w:rPr>
    </w:lvl>
    <w:lvl w:ilvl="7" w:tplc="FC1079B6" w:tentative="1">
      <w:start w:val="1"/>
      <w:numFmt w:val="bullet"/>
      <w:lvlText w:val="•"/>
      <w:lvlJc w:val="left"/>
      <w:pPr>
        <w:tabs>
          <w:tab w:val="num" w:pos="5760"/>
        </w:tabs>
        <w:ind w:left="5760" w:hanging="360"/>
      </w:pPr>
      <w:rPr>
        <w:rFonts w:ascii="Times New Roman" w:hAnsi="Times New Roman" w:hint="default"/>
      </w:rPr>
    </w:lvl>
    <w:lvl w:ilvl="8" w:tplc="BF34BF1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DD730E4"/>
    <w:multiLevelType w:val="hybridMultilevel"/>
    <w:tmpl w:val="AD6A3A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B4738E4"/>
    <w:multiLevelType w:val="hybridMultilevel"/>
    <w:tmpl w:val="23861F7A"/>
    <w:lvl w:ilvl="0" w:tplc="E6863F92">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7"/>
  </w:num>
  <w:num w:numId="4" w16cid:durableId="985085104">
    <w:abstractNumId w:val="12"/>
  </w:num>
  <w:num w:numId="5" w16cid:durableId="1872112631">
    <w:abstractNumId w:val="15"/>
  </w:num>
  <w:num w:numId="6" w16cid:durableId="336812815">
    <w:abstractNumId w:val="31"/>
  </w:num>
  <w:num w:numId="7" w16cid:durableId="155153463">
    <w:abstractNumId w:val="3"/>
  </w:num>
  <w:num w:numId="8" w16cid:durableId="1428236886">
    <w:abstractNumId w:val="35"/>
  </w:num>
  <w:num w:numId="9" w16cid:durableId="1644658156">
    <w:abstractNumId w:val="24"/>
  </w:num>
  <w:num w:numId="10" w16cid:durableId="103154041">
    <w:abstractNumId w:val="37"/>
  </w:num>
  <w:num w:numId="11" w16cid:durableId="2129203638">
    <w:abstractNumId w:val="41"/>
  </w:num>
  <w:num w:numId="12" w16cid:durableId="377365663">
    <w:abstractNumId w:val="32"/>
  </w:num>
  <w:num w:numId="13" w16cid:durableId="1308436166">
    <w:abstractNumId w:val="34"/>
  </w:num>
  <w:num w:numId="14" w16cid:durableId="1335643199">
    <w:abstractNumId w:val="45"/>
  </w:num>
  <w:num w:numId="15" w16cid:durableId="384449836">
    <w:abstractNumId w:val="10"/>
  </w:num>
  <w:num w:numId="16" w16cid:durableId="1160577431">
    <w:abstractNumId w:val="36"/>
  </w:num>
  <w:num w:numId="17" w16cid:durableId="27071314">
    <w:abstractNumId w:val="9"/>
  </w:num>
  <w:num w:numId="18" w16cid:durableId="338120444">
    <w:abstractNumId w:val="6"/>
  </w:num>
  <w:num w:numId="19" w16cid:durableId="1673139647">
    <w:abstractNumId w:val="20"/>
  </w:num>
  <w:num w:numId="20"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6"/>
  </w:num>
  <w:num w:numId="35" w16cid:durableId="1742215375">
    <w:abstractNumId w:val="56"/>
  </w:num>
  <w:num w:numId="36" w16cid:durableId="664823544">
    <w:abstractNumId w:val="51"/>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40"/>
  </w:num>
  <w:num w:numId="43" w16cid:durableId="729228463">
    <w:abstractNumId w:val="8"/>
  </w:num>
  <w:num w:numId="44" w16cid:durableId="322781625">
    <w:abstractNumId w:val="33"/>
  </w:num>
  <w:num w:numId="45" w16cid:durableId="480269400">
    <w:abstractNumId w:val="5"/>
  </w:num>
  <w:num w:numId="46" w16cid:durableId="637420786">
    <w:abstractNumId w:val="28"/>
  </w:num>
  <w:num w:numId="47" w16cid:durableId="279067890">
    <w:abstractNumId w:val="29"/>
  </w:num>
  <w:num w:numId="48" w16cid:durableId="693649601">
    <w:abstractNumId w:val="5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36E6"/>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60"/>
    <w:rsid w:val="00076C8C"/>
    <w:rsid w:val="00076CEC"/>
    <w:rsid w:val="000770EF"/>
    <w:rsid w:val="00077BDB"/>
    <w:rsid w:val="00077D57"/>
    <w:rsid w:val="00080082"/>
    <w:rsid w:val="0008064A"/>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237"/>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2D4"/>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3EFC"/>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5"/>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3FE"/>
    <w:rsid w:val="00155B41"/>
    <w:rsid w:val="00155B79"/>
    <w:rsid w:val="00156344"/>
    <w:rsid w:val="001563F9"/>
    <w:rsid w:val="00156406"/>
    <w:rsid w:val="001565D2"/>
    <w:rsid w:val="0015669A"/>
    <w:rsid w:val="00156BC1"/>
    <w:rsid w:val="001571C1"/>
    <w:rsid w:val="001573C7"/>
    <w:rsid w:val="001574B6"/>
    <w:rsid w:val="00157762"/>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230"/>
    <w:rsid w:val="00193C8F"/>
    <w:rsid w:val="00194013"/>
    <w:rsid w:val="001942E7"/>
    <w:rsid w:val="001945C8"/>
    <w:rsid w:val="00194A76"/>
    <w:rsid w:val="00194AAE"/>
    <w:rsid w:val="00194B60"/>
    <w:rsid w:val="00195D19"/>
    <w:rsid w:val="00195DF5"/>
    <w:rsid w:val="001966E9"/>
    <w:rsid w:val="00196A24"/>
    <w:rsid w:val="00196E13"/>
    <w:rsid w:val="0019756C"/>
    <w:rsid w:val="001978E3"/>
    <w:rsid w:val="00197D54"/>
    <w:rsid w:val="001A0FC3"/>
    <w:rsid w:val="001A17FB"/>
    <w:rsid w:val="001A1E8A"/>
    <w:rsid w:val="001A26B9"/>
    <w:rsid w:val="001A3352"/>
    <w:rsid w:val="001A3695"/>
    <w:rsid w:val="001A3EE0"/>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BE0"/>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6F76"/>
    <w:rsid w:val="001D74A8"/>
    <w:rsid w:val="001D76AB"/>
    <w:rsid w:val="001D7704"/>
    <w:rsid w:val="001D78C3"/>
    <w:rsid w:val="001E04BC"/>
    <w:rsid w:val="001E04F9"/>
    <w:rsid w:val="001E0766"/>
    <w:rsid w:val="001E093C"/>
    <w:rsid w:val="001E16F3"/>
    <w:rsid w:val="001E174B"/>
    <w:rsid w:val="001E1D0E"/>
    <w:rsid w:val="001E1DB7"/>
    <w:rsid w:val="001E1E00"/>
    <w:rsid w:val="001E2412"/>
    <w:rsid w:val="001E261C"/>
    <w:rsid w:val="001E28B4"/>
    <w:rsid w:val="001E3629"/>
    <w:rsid w:val="001E3BB5"/>
    <w:rsid w:val="001E3D03"/>
    <w:rsid w:val="001E3E6C"/>
    <w:rsid w:val="001E43CC"/>
    <w:rsid w:val="001E48EA"/>
    <w:rsid w:val="001E5007"/>
    <w:rsid w:val="001E51A2"/>
    <w:rsid w:val="001E57CA"/>
    <w:rsid w:val="001E59A1"/>
    <w:rsid w:val="001E5CD5"/>
    <w:rsid w:val="001E6421"/>
    <w:rsid w:val="001E6674"/>
    <w:rsid w:val="001E67C2"/>
    <w:rsid w:val="001E70EA"/>
    <w:rsid w:val="001E773A"/>
    <w:rsid w:val="001E7FE0"/>
    <w:rsid w:val="001F003D"/>
    <w:rsid w:val="001F0748"/>
    <w:rsid w:val="001F0A72"/>
    <w:rsid w:val="001F1963"/>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477"/>
    <w:rsid w:val="002047FF"/>
    <w:rsid w:val="002048EC"/>
    <w:rsid w:val="0020496E"/>
    <w:rsid w:val="00204B9C"/>
    <w:rsid w:val="00204C72"/>
    <w:rsid w:val="00204E23"/>
    <w:rsid w:val="00205B11"/>
    <w:rsid w:val="002062AB"/>
    <w:rsid w:val="002062FE"/>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2BA"/>
    <w:rsid w:val="00215A33"/>
    <w:rsid w:val="00215E28"/>
    <w:rsid w:val="00215E95"/>
    <w:rsid w:val="002167E2"/>
    <w:rsid w:val="00216940"/>
    <w:rsid w:val="00216F32"/>
    <w:rsid w:val="002174E7"/>
    <w:rsid w:val="00217836"/>
    <w:rsid w:val="002204F3"/>
    <w:rsid w:val="00221061"/>
    <w:rsid w:val="00221E74"/>
    <w:rsid w:val="00222825"/>
    <w:rsid w:val="00222ED0"/>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8A3"/>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1BF1"/>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B68"/>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6AB"/>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53B7"/>
    <w:rsid w:val="002D7AA5"/>
    <w:rsid w:val="002E03B0"/>
    <w:rsid w:val="002E0C0F"/>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17F"/>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298"/>
    <w:rsid w:val="003119B0"/>
    <w:rsid w:val="0031211F"/>
    <w:rsid w:val="0031266F"/>
    <w:rsid w:val="00312A7C"/>
    <w:rsid w:val="003134AD"/>
    <w:rsid w:val="00313761"/>
    <w:rsid w:val="00313F3C"/>
    <w:rsid w:val="0031447F"/>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B2F"/>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202"/>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630"/>
    <w:rsid w:val="00382AA9"/>
    <w:rsid w:val="003837A0"/>
    <w:rsid w:val="00383FF6"/>
    <w:rsid w:val="0038400F"/>
    <w:rsid w:val="00384122"/>
    <w:rsid w:val="00384ADF"/>
    <w:rsid w:val="00384E94"/>
    <w:rsid w:val="00384FF4"/>
    <w:rsid w:val="0038559E"/>
    <w:rsid w:val="00386211"/>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6B5"/>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6DAF"/>
    <w:rsid w:val="003A7302"/>
    <w:rsid w:val="003A73B6"/>
    <w:rsid w:val="003A75E6"/>
    <w:rsid w:val="003A7AFC"/>
    <w:rsid w:val="003A7D99"/>
    <w:rsid w:val="003A7E54"/>
    <w:rsid w:val="003A7E6D"/>
    <w:rsid w:val="003B0139"/>
    <w:rsid w:val="003B0A47"/>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A3F"/>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0F2"/>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4F86"/>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B22"/>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31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E32"/>
    <w:rsid w:val="00486FC3"/>
    <w:rsid w:val="004874B9"/>
    <w:rsid w:val="00487817"/>
    <w:rsid w:val="00487A04"/>
    <w:rsid w:val="00487B4F"/>
    <w:rsid w:val="00487C2C"/>
    <w:rsid w:val="004902CA"/>
    <w:rsid w:val="00490510"/>
    <w:rsid w:val="00490907"/>
    <w:rsid w:val="00490C15"/>
    <w:rsid w:val="00490C8A"/>
    <w:rsid w:val="004918EE"/>
    <w:rsid w:val="004924CB"/>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6F2C"/>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62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645"/>
    <w:rsid w:val="00505D82"/>
    <w:rsid w:val="00505E4F"/>
    <w:rsid w:val="00506B38"/>
    <w:rsid w:val="00507541"/>
    <w:rsid w:val="00507906"/>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D0"/>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5C7"/>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A91"/>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4C2"/>
    <w:rsid w:val="005A46E2"/>
    <w:rsid w:val="005A5C3A"/>
    <w:rsid w:val="005A62C9"/>
    <w:rsid w:val="005A65A1"/>
    <w:rsid w:val="005A67D7"/>
    <w:rsid w:val="005A6B62"/>
    <w:rsid w:val="005A6CE9"/>
    <w:rsid w:val="005A73B1"/>
    <w:rsid w:val="005A758E"/>
    <w:rsid w:val="005A7A95"/>
    <w:rsid w:val="005B0545"/>
    <w:rsid w:val="005B0CFC"/>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52"/>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CBF"/>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48E2"/>
    <w:rsid w:val="0061535D"/>
    <w:rsid w:val="00615673"/>
    <w:rsid w:val="00615BBF"/>
    <w:rsid w:val="00615F93"/>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4D7F"/>
    <w:rsid w:val="00624DD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1C5C"/>
    <w:rsid w:val="006828B9"/>
    <w:rsid w:val="00682AC9"/>
    <w:rsid w:val="00682B18"/>
    <w:rsid w:val="006838F2"/>
    <w:rsid w:val="006846EA"/>
    <w:rsid w:val="00684FD1"/>
    <w:rsid w:val="00685CEE"/>
    <w:rsid w:val="00685D88"/>
    <w:rsid w:val="006869AA"/>
    <w:rsid w:val="00686F5B"/>
    <w:rsid w:val="006905D1"/>
    <w:rsid w:val="006907DD"/>
    <w:rsid w:val="0069097F"/>
    <w:rsid w:val="006912DF"/>
    <w:rsid w:val="00691348"/>
    <w:rsid w:val="00691E31"/>
    <w:rsid w:val="00691F19"/>
    <w:rsid w:val="00691F77"/>
    <w:rsid w:val="00691FCC"/>
    <w:rsid w:val="006920A9"/>
    <w:rsid w:val="006926C9"/>
    <w:rsid w:val="006933DC"/>
    <w:rsid w:val="00693729"/>
    <w:rsid w:val="00694268"/>
    <w:rsid w:val="00694B48"/>
    <w:rsid w:val="00694C72"/>
    <w:rsid w:val="00694D4B"/>
    <w:rsid w:val="00694F35"/>
    <w:rsid w:val="006953A7"/>
    <w:rsid w:val="00695A70"/>
    <w:rsid w:val="00696629"/>
    <w:rsid w:val="006A09EE"/>
    <w:rsid w:val="006A0A3B"/>
    <w:rsid w:val="006A0EE1"/>
    <w:rsid w:val="006A1B45"/>
    <w:rsid w:val="006A1D29"/>
    <w:rsid w:val="006A1F68"/>
    <w:rsid w:val="006A2074"/>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423"/>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4249"/>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AB8"/>
    <w:rsid w:val="00705C2C"/>
    <w:rsid w:val="00705D34"/>
    <w:rsid w:val="00706311"/>
    <w:rsid w:val="00706362"/>
    <w:rsid w:val="0070638A"/>
    <w:rsid w:val="007066EA"/>
    <w:rsid w:val="00706C16"/>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0EC9"/>
    <w:rsid w:val="007215EB"/>
    <w:rsid w:val="007216BB"/>
    <w:rsid w:val="00722328"/>
    <w:rsid w:val="007245FB"/>
    <w:rsid w:val="0072483E"/>
    <w:rsid w:val="00724CD7"/>
    <w:rsid w:val="00724DB3"/>
    <w:rsid w:val="00724E16"/>
    <w:rsid w:val="00724E6E"/>
    <w:rsid w:val="007257E3"/>
    <w:rsid w:val="00726003"/>
    <w:rsid w:val="00726E3E"/>
    <w:rsid w:val="007272EE"/>
    <w:rsid w:val="007272F6"/>
    <w:rsid w:val="0072740E"/>
    <w:rsid w:val="00727575"/>
    <w:rsid w:val="00727A07"/>
    <w:rsid w:val="00727D64"/>
    <w:rsid w:val="00727F09"/>
    <w:rsid w:val="00730C14"/>
    <w:rsid w:val="0073108A"/>
    <w:rsid w:val="0073168B"/>
    <w:rsid w:val="00731937"/>
    <w:rsid w:val="00732030"/>
    <w:rsid w:val="00732288"/>
    <w:rsid w:val="00732488"/>
    <w:rsid w:val="007325D6"/>
    <w:rsid w:val="00732AD8"/>
    <w:rsid w:val="00734E3B"/>
    <w:rsid w:val="00734FE4"/>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20A"/>
    <w:rsid w:val="007503C3"/>
    <w:rsid w:val="00750C1C"/>
    <w:rsid w:val="0075101B"/>
    <w:rsid w:val="00751028"/>
    <w:rsid w:val="007510EB"/>
    <w:rsid w:val="007511DC"/>
    <w:rsid w:val="00751412"/>
    <w:rsid w:val="00751956"/>
    <w:rsid w:val="007519A9"/>
    <w:rsid w:val="00751D62"/>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3B18"/>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B7F"/>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B7BED"/>
    <w:rsid w:val="007C0BA3"/>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2EE"/>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67B"/>
    <w:rsid w:val="008177C6"/>
    <w:rsid w:val="00817B01"/>
    <w:rsid w:val="0082015C"/>
    <w:rsid w:val="0082050D"/>
    <w:rsid w:val="00821321"/>
    <w:rsid w:val="00821C4C"/>
    <w:rsid w:val="00822EF9"/>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280"/>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EB3"/>
    <w:rsid w:val="00853F2C"/>
    <w:rsid w:val="008546F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0C1"/>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87CE2"/>
    <w:rsid w:val="00890263"/>
    <w:rsid w:val="00890781"/>
    <w:rsid w:val="008908C9"/>
    <w:rsid w:val="00890E56"/>
    <w:rsid w:val="008912A8"/>
    <w:rsid w:val="00891369"/>
    <w:rsid w:val="0089136F"/>
    <w:rsid w:val="008920BD"/>
    <w:rsid w:val="00892153"/>
    <w:rsid w:val="00893404"/>
    <w:rsid w:val="00894097"/>
    <w:rsid w:val="0089493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C7EE7"/>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695"/>
    <w:rsid w:val="008F37F3"/>
    <w:rsid w:val="008F50C1"/>
    <w:rsid w:val="008F50E5"/>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2F94"/>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6DB4"/>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66"/>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679"/>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A52"/>
    <w:rsid w:val="009A4B34"/>
    <w:rsid w:val="009A51CB"/>
    <w:rsid w:val="009A5206"/>
    <w:rsid w:val="009A5287"/>
    <w:rsid w:val="009A5A0E"/>
    <w:rsid w:val="009A5B03"/>
    <w:rsid w:val="009A670D"/>
    <w:rsid w:val="009A6F0F"/>
    <w:rsid w:val="009A757C"/>
    <w:rsid w:val="009A76A0"/>
    <w:rsid w:val="009A7701"/>
    <w:rsid w:val="009A780F"/>
    <w:rsid w:val="009A78D4"/>
    <w:rsid w:val="009A7AB7"/>
    <w:rsid w:val="009A7CA2"/>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7B3"/>
    <w:rsid w:val="009C09EA"/>
    <w:rsid w:val="009C0B48"/>
    <w:rsid w:val="009C1135"/>
    <w:rsid w:val="009C2352"/>
    <w:rsid w:val="009C27D3"/>
    <w:rsid w:val="009C2EED"/>
    <w:rsid w:val="009C3064"/>
    <w:rsid w:val="009C33A3"/>
    <w:rsid w:val="009C46F8"/>
    <w:rsid w:val="009C4885"/>
    <w:rsid w:val="009C5297"/>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5F0"/>
    <w:rsid w:val="009D2787"/>
    <w:rsid w:val="009D2B29"/>
    <w:rsid w:val="009D3777"/>
    <w:rsid w:val="009D4706"/>
    <w:rsid w:val="009D5092"/>
    <w:rsid w:val="009D5A20"/>
    <w:rsid w:val="009D65EF"/>
    <w:rsid w:val="009D7116"/>
    <w:rsid w:val="009D7596"/>
    <w:rsid w:val="009D7930"/>
    <w:rsid w:val="009D79C2"/>
    <w:rsid w:val="009E0460"/>
    <w:rsid w:val="009E0601"/>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59D8"/>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815"/>
    <w:rsid w:val="00A279CE"/>
    <w:rsid w:val="00A27E94"/>
    <w:rsid w:val="00A30342"/>
    <w:rsid w:val="00A30443"/>
    <w:rsid w:val="00A30C5B"/>
    <w:rsid w:val="00A30EE8"/>
    <w:rsid w:val="00A31CDD"/>
    <w:rsid w:val="00A31D90"/>
    <w:rsid w:val="00A32329"/>
    <w:rsid w:val="00A32440"/>
    <w:rsid w:val="00A3273D"/>
    <w:rsid w:val="00A32C09"/>
    <w:rsid w:val="00A33520"/>
    <w:rsid w:val="00A3374F"/>
    <w:rsid w:val="00A337AC"/>
    <w:rsid w:val="00A356B2"/>
    <w:rsid w:val="00A357C2"/>
    <w:rsid w:val="00A35D0A"/>
    <w:rsid w:val="00A3606E"/>
    <w:rsid w:val="00A368AC"/>
    <w:rsid w:val="00A3753E"/>
    <w:rsid w:val="00A37AE0"/>
    <w:rsid w:val="00A40903"/>
    <w:rsid w:val="00A40B61"/>
    <w:rsid w:val="00A40ECD"/>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6A8"/>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756"/>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77AF5"/>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8B2"/>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0A6"/>
    <w:rsid w:val="00AB0123"/>
    <w:rsid w:val="00AB08D7"/>
    <w:rsid w:val="00AB1553"/>
    <w:rsid w:val="00AB2548"/>
    <w:rsid w:val="00AB2A52"/>
    <w:rsid w:val="00AB2C9C"/>
    <w:rsid w:val="00AB2EA4"/>
    <w:rsid w:val="00AB36A1"/>
    <w:rsid w:val="00AB397F"/>
    <w:rsid w:val="00AB3AD8"/>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811"/>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49A"/>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8AE"/>
    <w:rsid w:val="00BA4ED5"/>
    <w:rsid w:val="00BA5B65"/>
    <w:rsid w:val="00BA5B6C"/>
    <w:rsid w:val="00BA64BE"/>
    <w:rsid w:val="00BA6E77"/>
    <w:rsid w:val="00BA7064"/>
    <w:rsid w:val="00BA757A"/>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00F"/>
    <w:rsid w:val="00C07796"/>
    <w:rsid w:val="00C10CC0"/>
    <w:rsid w:val="00C114FB"/>
    <w:rsid w:val="00C11D18"/>
    <w:rsid w:val="00C1276D"/>
    <w:rsid w:val="00C12DF5"/>
    <w:rsid w:val="00C131E9"/>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1C"/>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088"/>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5540"/>
    <w:rsid w:val="00C76505"/>
    <w:rsid w:val="00C77679"/>
    <w:rsid w:val="00C77FEC"/>
    <w:rsid w:val="00C80135"/>
    <w:rsid w:val="00C8043D"/>
    <w:rsid w:val="00C806CD"/>
    <w:rsid w:val="00C80953"/>
    <w:rsid w:val="00C81261"/>
    <w:rsid w:val="00C8159E"/>
    <w:rsid w:val="00C817AF"/>
    <w:rsid w:val="00C8238F"/>
    <w:rsid w:val="00C82590"/>
    <w:rsid w:val="00C829D9"/>
    <w:rsid w:val="00C82BE1"/>
    <w:rsid w:val="00C82D8F"/>
    <w:rsid w:val="00C82FED"/>
    <w:rsid w:val="00C833AA"/>
    <w:rsid w:val="00C836BA"/>
    <w:rsid w:val="00C8397E"/>
    <w:rsid w:val="00C84122"/>
    <w:rsid w:val="00C84519"/>
    <w:rsid w:val="00C847FA"/>
    <w:rsid w:val="00C84FED"/>
    <w:rsid w:val="00C8647A"/>
    <w:rsid w:val="00C86516"/>
    <w:rsid w:val="00C8689E"/>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82F"/>
    <w:rsid w:val="00CC2DB1"/>
    <w:rsid w:val="00CC31DE"/>
    <w:rsid w:val="00CC40E5"/>
    <w:rsid w:val="00CC41A2"/>
    <w:rsid w:val="00CC4726"/>
    <w:rsid w:val="00CC4B9E"/>
    <w:rsid w:val="00CC5372"/>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3DF2"/>
    <w:rsid w:val="00CF4175"/>
    <w:rsid w:val="00CF4245"/>
    <w:rsid w:val="00CF45DD"/>
    <w:rsid w:val="00CF4D45"/>
    <w:rsid w:val="00CF54B4"/>
    <w:rsid w:val="00CF58FE"/>
    <w:rsid w:val="00CF5D42"/>
    <w:rsid w:val="00CF5DCC"/>
    <w:rsid w:val="00CF5F17"/>
    <w:rsid w:val="00CF6286"/>
    <w:rsid w:val="00CF62B7"/>
    <w:rsid w:val="00CF6A35"/>
    <w:rsid w:val="00CF6A86"/>
    <w:rsid w:val="00CF6CC9"/>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0D"/>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37"/>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05E"/>
    <w:rsid w:val="00D66682"/>
    <w:rsid w:val="00D6680B"/>
    <w:rsid w:val="00D716F8"/>
    <w:rsid w:val="00D719F8"/>
    <w:rsid w:val="00D71DCF"/>
    <w:rsid w:val="00D725F5"/>
    <w:rsid w:val="00D7293C"/>
    <w:rsid w:val="00D72AAB"/>
    <w:rsid w:val="00D72CD7"/>
    <w:rsid w:val="00D72DAB"/>
    <w:rsid w:val="00D739C2"/>
    <w:rsid w:val="00D741BC"/>
    <w:rsid w:val="00D7477B"/>
    <w:rsid w:val="00D7487A"/>
    <w:rsid w:val="00D74AE4"/>
    <w:rsid w:val="00D7555B"/>
    <w:rsid w:val="00D763C9"/>
    <w:rsid w:val="00D76F8D"/>
    <w:rsid w:val="00D77246"/>
    <w:rsid w:val="00D778A4"/>
    <w:rsid w:val="00D800AF"/>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EE1"/>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9E7"/>
    <w:rsid w:val="00DD7D99"/>
    <w:rsid w:val="00DD7FB2"/>
    <w:rsid w:val="00DE04B5"/>
    <w:rsid w:val="00DE04D9"/>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B1A"/>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4E42"/>
    <w:rsid w:val="00E152A2"/>
    <w:rsid w:val="00E15D51"/>
    <w:rsid w:val="00E16321"/>
    <w:rsid w:val="00E168F0"/>
    <w:rsid w:val="00E177BC"/>
    <w:rsid w:val="00E20240"/>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747"/>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8CF"/>
    <w:rsid w:val="00E36A79"/>
    <w:rsid w:val="00E36C40"/>
    <w:rsid w:val="00E37D35"/>
    <w:rsid w:val="00E40750"/>
    <w:rsid w:val="00E41993"/>
    <w:rsid w:val="00E41EDE"/>
    <w:rsid w:val="00E4201F"/>
    <w:rsid w:val="00E4292C"/>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F1F"/>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8B3"/>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771"/>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2B2"/>
    <w:rsid w:val="00E92C80"/>
    <w:rsid w:val="00E92FBE"/>
    <w:rsid w:val="00E933D4"/>
    <w:rsid w:val="00E93454"/>
    <w:rsid w:val="00E93BB9"/>
    <w:rsid w:val="00E93CDD"/>
    <w:rsid w:val="00E94402"/>
    <w:rsid w:val="00E94CE2"/>
    <w:rsid w:val="00E955AC"/>
    <w:rsid w:val="00E95CA1"/>
    <w:rsid w:val="00E95EF3"/>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354C"/>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1BEF"/>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53E"/>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179FA"/>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7AD"/>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4AD9"/>
    <w:rsid w:val="00F450B4"/>
    <w:rsid w:val="00F45760"/>
    <w:rsid w:val="00F45A5F"/>
    <w:rsid w:val="00F45C0A"/>
    <w:rsid w:val="00F45C2B"/>
    <w:rsid w:val="00F462E1"/>
    <w:rsid w:val="00F46408"/>
    <w:rsid w:val="00F46454"/>
    <w:rsid w:val="00F465AB"/>
    <w:rsid w:val="00F4672C"/>
    <w:rsid w:val="00F469D4"/>
    <w:rsid w:val="00F4786F"/>
    <w:rsid w:val="00F47A38"/>
    <w:rsid w:val="00F47CC6"/>
    <w:rsid w:val="00F47F34"/>
    <w:rsid w:val="00F504BE"/>
    <w:rsid w:val="00F508DD"/>
    <w:rsid w:val="00F50CC1"/>
    <w:rsid w:val="00F51B4B"/>
    <w:rsid w:val="00F5238B"/>
    <w:rsid w:val="00F52808"/>
    <w:rsid w:val="00F53676"/>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064D"/>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A95"/>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6F17"/>
    <w:rsid w:val="00FA701F"/>
    <w:rsid w:val="00FA7886"/>
    <w:rsid w:val="00FB052F"/>
    <w:rsid w:val="00FB054C"/>
    <w:rsid w:val="00FB0D9F"/>
    <w:rsid w:val="00FB1C88"/>
    <w:rsid w:val="00FB2155"/>
    <w:rsid w:val="00FB37D8"/>
    <w:rsid w:val="00FB37FF"/>
    <w:rsid w:val="00FB3A7D"/>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A0B"/>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341"/>
    <w:rsid w:val="00FF65D5"/>
    <w:rsid w:val="00FF69C9"/>
    <w:rsid w:val="00FF6A35"/>
    <w:rsid w:val="00FF6CAE"/>
    <w:rsid w:val="00FF6D35"/>
    <w:rsid w:val="00FF6D3E"/>
    <w:rsid w:val="00FF6E87"/>
    <w:rsid w:val="00FF6FE9"/>
    <w:rsid w:val="00FF702B"/>
    <w:rsid w:val="00FF737E"/>
    <w:rsid w:val="00FF7803"/>
    <w:rsid w:val="00FF7D96"/>
    <w:rsid w:val="03BFC2F1"/>
    <w:rsid w:val="0D844D7C"/>
    <w:rsid w:val="1228C90D"/>
    <w:rsid w:val="1B750B51"/>
    <w:rsid w:val="2F404645"/>
    <w:rsid w:val="338E225A"/>
    <w:rsid w:val="533B10BE"/>
    <w:rsid w:val="5EAA6525"/>
    <w:rsid w:val="7FE195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B026FB29-000A-4AF9-BAD8-171B1567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0020005">
      <w:bodyDiv w:val="1"/>
      <w:marLeft w:val="0"/>
      <w:marRight w:val="0"/>
      <w:marTop w:val="0"/>
      <w:marBottom w:val="0"/>
      <w:divBdr>
        <w:top w:val="none" w:sz="0" w:space="0" w:color="auto"/>
        <w:left w:val="none" w:sz="0" w:space="0" w:color="auto"/>
        <w:bottom w:val="none" w:sz="0" w:space="0" w:color="auto"/>
        <w:right w:val="none" w:sz="0" w:space="0" w:color="auto"/>
      </w:divBdr>
      <w:divsChild>
        <w:div w:id="430394150">
          <w:marLeft w:val="547"/>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15585445">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869102250">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378432056">
      <w:bodyDiv w:val="1"/>
      <w:marLeft w:val="0"/>
      <w:marRight w:val="0"/>
      <w:marTop w:val="0"/>
      <w:marBottom w:val="0"/>
      <w:divBdr>
        <w:top w:val="none" w:sz="0" w:space="0" w:color="auto"/>
        <w:left w:val="none" w:sz="0" w:space="0" w:color="auto"/>
        <w:bottom w:val="none" w:sz="0" w:space="0" w:color="auto"/>
        <w:right w:val="none" w:sz="0" w:space="0" w:color="auto"/>
      </w:divBdr>
    </w:div>
    <w:div w:id="160118535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5.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20" ma:contentTypeDescription="For use with ECM V2 HR Administration libraries. Documents relating to the hiring, on boarding, secondment, higher duties etc. of staff and contractors. &#10;!Note: Performance Management is in EPP " ma:contentTypeScope="" ma:versionID="6a4f5439882428543b7db76ddd356129">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0563d4f219a1ff21c5c8531f19a4ac0e"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element ref="ns2:Employee_Name" minOccurs="0"/>
                <xsd:element ref="ns1:Managers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43"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42"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enumeration value="Office of Deputy Secretary"/>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enumeration value="Regulatory Operations"/>
              <xsd:enumeration value="Office of the Chief Conservation Regulator"/>
              <xsd:enumeration value="Adviser and Executive Services"/>
              <xsd:enumeration value="Workforce, Culture and Capability"/>
              <xsd:enumeration value="Group Planning, Performance and PMO"/>
              <xsd:enumeration value="Budget Strategy, Risk and Procurement"/>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and Permission Reform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enumeration value="Strategic Operations and Intelligence"/>
              <xsd:enumeration value="Regional Regulatory Operations"/>
              <xsd:enumeration value="Regulatory Strategy and Guidance"/>
              <xsd:enumeration value="Regulatory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Value>14</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DOCID1096-922493358-152</_dlc_DocId>
    <_dlc_DocIdUrl xmlns="a5f32de4-e402-4188-b034-e71ca7d22e54">
      <Url>https://delwpvicgovau.sharepoint.com/sites/ecm_1096/_layouts/15/DocIdRedir.aspx?ID=DOCID1096-922493358-152</Url>
      <Description>DOCID1096-922493358-152</Description>
    </_dlc_DocIdUrl>
    <DLCPolicyLabelValue xmlns="9c4c9ff1-6507-4003-9a10-6bc219b54808">Version 0.13</DLCPolicyLabelValue>
    <DLCPolicyLabelClientValue xmlns="9c4c9ff1-6507-4003-9a10-6bc219b54808">Version {_UIVersionString}</DLCPolicyLabelClientValue>
    <DLCPolicyLabelLock xmlns="9c4c9ff1-6507-4003-9a10-6bc219b54808" xsi:nil="true"/>
    <Branch xmlns="1b359fe1-3e3a-4ae7-9c6e-bfc0ca44a9dc">Forest and Fire Programs - Region</Branch>
    <Noofpositions xmlns="1b359fe1-3e3a-4ae7-9c6e-bfc0ca44a9dc">1</Noofpositions>
    <Tenure xmlns="1b359fe1-3e3a-4ae7-9c6e-bfc0ca44a9dc">Ongoing</Tenure>
    <Financial_x0020_Year xmlns="a5f32de4-e402-4188-b034-e71ca7d22e54" xsi:nil="true"/>
    <Division xmlns="1b359fe1-3e3a-4ae7-9c6e-bfc0ca44a9dc">Forest &amp; Fire Operations (FFOD)</Division>
    <Position_x0020_ID xmlns="1b359fe1-3e3a-4ae7-9c6e-bfc0ca44a9dc">50963002</Position_x0020_ID>
    <Grade xmlns="1b359fe1-3e3a-4ae7-9c6e-bfc0ca44a9dc">VPS Grade 3</Grade>
    <Unit xmlns="1b359fe1-3e3a-4ae7-9c6e-bfc0ca44a9dc">Regional Forest and Fire Programs (Hume)</Unit>
    <Fixed_x0020_term_x0020_end_x0020_date xmlns="1b359fe1-3e3a-4ae7-9c6e-bfc0ca44a9dc" xsi:nil="true"/>
    <_dlc_Exempt xmlns="http://schemas.microsoft.com/sharepoint/v3">false</_dlc_Exempt>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OIID xmlns="bb8a5b01-2c8e-4818-bd11-6ca6867ccd6e">50963002</EOIID>
    <Region xmlns="bb8a5b01-2c8e-4818-bd11-6ca6867ccd6e">
      <Value>Hume (FFOD)</Value>
    </Region>
    <ManagersName xmlns="http://schemas.microsoft.com/sharepoint/v3" xsi:nil="true"/>
    <Employee_Name xmlns="9fd47c19-1c4a-4d7d-b342-c10cef269344">
      <UserInfo>
        <DisplayName/>
        <AccountId xsi:nil="true"/>
        <AccountType/>
      </UserInfo>
    </Employee_Nam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134FAE-5DBA-4305-93E1-AA306A730932}">
  <ds:schemaRefs>
    <ds:schemaRef ds:uri="http://schemas.microsoft.com/sharepoint/events"/>
    <ds:schemaRef ds:uri=""/>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5EBD4AA3-002A-4220-8380-6A9533C3C684}">
  <ds:schemaRefs>
    <ds:schemaRef ds:uri="Microsoft.SharePoint.Taxonomy.ContentTypeSync"/>
  </ds:schemaRefs>
</ds:datastoreItem>
</file>

<file path=customXml/itemProps5.xml><?xml version="1.0" encoding="utf-8"?>
<ds:datastoreItem xmlns:ds="http://schemas.openxmlformats.org/officeDocument/2006/customXml" ds:itemID="{4AC11BE5-65B7-495C-879C-02815AC51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http://schemas.microsoft.com/sharepoint/v3"/>
    <ds:schemaRef ds:uri="bb8a5b01-2c8e-4818-bd11-6ca6867ccd6e"/>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63A3F146-5B5D-4633-952D-5F2C68A6466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1558</Words>
  <Characters>9812</Characters>
  <Application>Microsoft Office Word</Application>
  <DocSecurity>0</DocSecurity>
  <Lines>192</Lines>
  <Paragraphs>112</Paragraphs>
  <ScaleCrop>false</ScaleCrop>
  <HeadingPairs>
    <vt:vector size="2" baseType="variant">
      <vt:variant>
        <vt:lpstr>Title</vt:lpstr>
      </vt:variant>
      <vt:variant>
        <vt:i4>1</vt:i4>
      </vt:variant>
    </vt:vector>
  </HeadingPairs>
  <TitlesOfParts>
    <vt:vector size="1" baseType="lpstr">
      <vt:lpstr>Specialist Planning Officer</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Specialist Planning Officer</dc:title>
  <dc:subject/>
  <dc:creator>Maree Lawson (DEECA)</dc:creator>
  <cp:keywords/>
  <dc:description/>
  <cp:lastModifiedBy>Fionna X Keating (DEECA)</cp:lastModifiedBy>
  <cp:revision>5</cp:revision>
  <cp:lastPrinted>2022-06-17T02:14:00Z</cp:lastPrinted>
  <dcterms:created xsi:type="dcterms:W3CDTF">2025-06-23T06:21:00Z</dcterms:created>
  <dcterms:modified xsi:type="dcterms:W3CDTF">2025-10-21T23:03:00Z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Dissemination Limiting Marker">
    <vt:lpwstr>1;#FOUO|955eb6fc-b35a-4808-8aa5-31e514fa3f26</vt:lpwstr>
  </property>
  <property fmtid="{D5CDD505-2E9C-101B-9397-08002B2CF9AE}" pid="7" name="Security Classification">
    <vt:lpwstr>2;#Unclassified|7fa379f4-4aba-4692-ab80-7d39d3a23cf4</vt:lpwstr>
  </property>
  <property fmtid="{D5CDD505-2E9C-101B-9397-08002B2CF9AE}" pid="8" name="g91c59fb10974fa1a03160ad8386f0f4">
    <vt:lpwstr/>
  </property>
  <property fmtid="{D5CDD505-2E9C-101B-9397-08002B2CF9AE}" pid="9" name="Records Class Team Admin">
    <vt:lpwstr>43;#Process and procedure|9fed78e4-0cf7-4349-93c6-1d5eeb34ebd6</vt:lpwstr>
  </property>
  <property fmtid="{D5CDD505-2E9C-101B-9397-08002B2CF9AE}" pid="10" name="Department Document Type">
    <vt:lpwstr>13;#Template|ad5654aa-69da-4dc8-81ae-e984a44f2180</vt:lpwstr>
  </property>
  <property fmtid="{D5CDD505-2E9C-101B-9397-08002B2CF9AE}" pid="11" name="Record_x0020_Purpose">
    <vt:lpwstr/>
  </property>
  <property fmtid="{D5CDD505-2E9C-101B-9397-08002B2CF9AE}" pid="12" name="Record Purpose">
    <vt:lpwstr/>
  </property>
  <property fmtid="{D5CDD505-2E9C-101B-9397-08002B2CF9AE}" pid="13" name="MSIP_Label_4257e2ab-f512-40e2-9c9a-c64247360765_Enabled">
    <vt:lpwstr>true</vt:lpwstr>
  </property>
  <property fmtid="{D5CDD505-2E9C-101B-9397-08002B2CF9AE}" pid="14" name="MSIP_Label_4257e2ab-f512-40e2-9c9a-c64247360765_SetDate">
    <vt:lpwstr>2023-08-29T02:24:45Z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efa26417-f8db-412c-a288-adff284ffa2b</vt:lpwstr>
  </property>
  <property fmtid="{D5CDD505-2E9C-101B-9397-08002B2CF9AE}" pid="19" name="MSIP_Label_4257e2ab-f512-40e2-9c9a-c64247360765_ContentBits">
    <vt:lpwstr>2</vt:lpwstr>
  </property>
  <property fmtid="{D5CDD505-2E9C-101B-9397-08002B2CF9AE}" pid="20" name="AdaRegion">
    <vt:lpwstr/>
  </property>
  <property fmtid="{D5CDD505-2E9C-101B-9397-08002B2CF9AE}" pid="21"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2" name="AdaOwningGroup">
    <vt:lpwstr>18;#People and Culture|4fe8dd26-179b-41a1-8a74-1f09d81ad67a</vt:lpwstr>
  </property>
  <property fmtid="{D5CDD505-2E9C-101B-9397-08002B2CF9AE}" pid="23" name="Records Class HR Admin">
    <vt:lpwstr>14;#Position Description|9b605b16-5ff4-4142-9815-57489365a519</vt:lpwstr>
  </property>
  <property fmtid="{D5CDD505-2E9C-101B-9397-08002B2CF9AE}" pid="24" name="Records Class Polices Procedure">
    <vt:lpwstr>15;#Administration|51c21ac7-bf93-4151-9336-cb224cdf56e7</vt:lpwstr>
  </property>
  <property fmtid="{D5CDD505-2E9C-101B-9397-08002B2CF9AE}" pid="25" name="_docset_NoMedatataSyncRequired">
    <vt:lpwstr>False</vt:lpwstr>
  </property>
  <property fmtid="{D5CDD505-2E9C-101B-9397-08002B2CF9AE}" pid="26" name="_dlc_DocIdItemGuid">
    <vt:lpwstr>2f75b9db-4517-44b2-9372-73fc5b0ab6e3</vt:lpwstr>
  </property>
  <property fmtid="{D5CDD505-2E9C-101B-9397-08002B2CF9AE}" pid="27" name="Order">
    <vt:r8>104600</vt:r8>
  </property>
  <property fmtid="{D5CDD505-2E9C-101B-9397-08002B2CF9AE}" pid="28" name="xd_ProgID">
    <vt:lpwstr/>
  </property>
  <property fmtid="{D5CDD505-2E9C-101B-9397-08002B2CF9AE}" pid="29" name="DocumentSetDescription">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ies>
</file>