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13B16" w14:textId="0EFA4C5F" w:rsidR="00254F12" w:rsidRPr="00862057" w:rsidRDefault="005203E2" w:rsidP="001806EE">
      <w:pPr>
        <w:pStyle w:val="Heading1"/>
        <w:framePr w:wrap="around"/>
      </w:pPr>
      <w:bookmarkStart w:id="0" w:name="_Toc106305998"/>
      <w:r>
        <w:t>Department of Energy, Environment and Climate Action</w:t>
      </w:r>
    </w:p>
    <w:p w14:paraId="57D4AAA2" w14:textId="76D21C29" w:rsidR="004C1F02" w:rsidRDefault="00A00A2A" w:rsidP="001806EE">
      <w:pPr>
        <w:pStyle w:val="Subtitle"/>
        <w:framePr w:wrap="around"/>
      </w:pPr>
      <w:r>
        <w:t xml:space="preserve">Designated Aboriginal </w:t>
      </w:r>
      <w:r w:rsidR="003C2336">
        <w:t>Position Description</w:t>
      </w:r>
    </w:p>
    <w:p w14:paraId="4B94074B" w14:textId="08764A0D" w:rsidR="008C06B8" w:rsidRDefault="00DA3665" w:rsidP="00FE7FB1">
      <w:pPr>
        <w:pStyle w:val="BodyText"/>
      </w:pPr>
      <w:r w:rsidRPr="004C1F02">
        <w:rPr>
          <w:noProof/>
        </w:rPr>
        <w:drawing>
          <wp:anchor distT="107950" distB="0" distL="114300" distR="114300" simplePos="0" relativeHeight="251661312" behindDoc="1" locked="1" layoutInCell="1" allowOverlap="1" wp14:anchorId="3D0387D3" wp14:editId="39BFDD51">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4FE98AE1" wp14:editId="5A933FCA">
                <wp:simplePos x="0" y="0"/>
                <wp:positionH relativeFrom="page">
                  <wp:align>left</wp:align>
                </wp:positionH>
                <wp:positionV relativeFrom="page">
                  <wp:align>top</wp:align>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5E1B8B" id="Group 1" o:spid="_x0000_s1026" alt="&quot;&quot;" style="position:absolute;margin-left:0;margin-top:0;width:595.85pt;height:175.45pt;z-index:-251657216;mso-position-horizontal:left;mso-position-horizontal-relative:page;mso-position-vertical:top;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08E8B6C5" w14:textId="77777777" w:rsidR="00665916" w:rsidRDefault="00665916" w:rsidP="004C1F02">
      <w:pPr>
        <w:sectPr w:rsidR="00665916" w:rsidSect="008C06B8">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737" w:right="851" w:bottom="1701" w:left="851" w:header="284" w:footer="284" w:gutter="0"/>
          <w:cols w:space="454"/>
          <w:noEndnote/>
          <w:titlePg/>
          <w:docGrid w:linePitch="360"/>
        </w:sectPr>
      </w:pPr>
    </w:p>
    <w:bookmarkEnd w:id="0"/>
    <w:p w14:paraId="62B853F8" w14:textId="020FEAA7" w:rsidR="00C337ED" w:rsidRPr="008C06B8" w:rsidRDefault="005203E2" w:rsidP="008C06B8">
      <w:pPr>
        <w:pStyle w:val="Heading2"/>
        <w:spacing w:before="0"/>
      </w:pPr>
      <w:r>
        <w:t xml:space="preserve">Position </w:t>
      </w:r>
      <w:r w:rsidR="00E207FC">
        <w:t>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1F89" w:rsidRPr="005203E2" w14:paraId="1A70AD1D" w14:textId="77777777" w:rsidTr="005203E2">
        <w:trPr>
          <w:trHeight w:val="399"/>
        </w:trPr>
        <w:tc>
          <w:tcPr>
            <w:tcW w:w="2580" w:type="dxa"/>
            <w:tcBorders>
              <w:top w:val="nil"/>
              <w:bottom w:val="nil"/>
              <w:right w:val="nil"/>
            </w:tcBorders>
            <w:vAlign w:val="center"/>
          </w:tcPr>
          <w:p w14:paraId="4EA7A9A2" w14:textId="77777777" w:rsidR="00651F89" w:rsidRPr="005203E2" w:rsidRDefault="00651F89" w:rsidP="00651F89">
            <w:pPr>
              <w:spacing w:before="0" w:after="0"/>
              <w:ind w:right="-450"/>
              <w:rPr>
                <w:rFonts w:ascii="Arial" w:hAnsi="Arial" w:cs="Arial"/>
                <w:b/>
                <w:color w:val="363534"/>
                <w:szCs w:val="22"/>
              </w:rPr>
            </w:pPr>
            <w:r w:rsidRPr="005203E2">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1123834C" w14:textId="50F8D80B" w:rsidR="00651F89" w:rsidRPr="005203E2" w:rsidRDefault="00651F89" w:rsidP="00651F89">
            <w:pPr>
              <w:spacing w:before="0" w:after="0"/>
              <w:ind w:left="57" w:right="-450"/>
              <w:rPr>
                <w:rFonts w:ascii="Arial" w:hAnsi="Arial" w:cs="Arial"/>
                <w:color w:val="363534"/>
                <w:szCs w:val="22"/>
              </w:rPr>
            </w:pPr>
            <w:r w:rsidRPr="001D2916">
              <w:rPr>
                <w:rFonts w:ascii="Arial" w:hAnsi="Arial" w:cs="Arial"/>
              </w:rPr>
              <w:t>Communications and Media Adviser</w:t>
            </w:r>
          </w:p>
        </w:tc>
      </w:tr>
      <w:tr w:rsidR="00651F89" w:rsidRPr="005203E2" w14:paraId="3BA3BF65" w14:textId="77777777" w:rsidTr="005203E2">
        <w:trPr>
          <w:trHeight w:val="399"/>
        </w:trPr>
        <w:tc>
          <w:tcPr>
            <w:tcW w:w="2580" w:type="dxa"/>
            <w:tcBorders>
              <w:top w:val="nil"/>
              <w:bottom w:val="nil"/>
              <w:right w:val="nil"/>
            </w:tcBorders>
            <w:vAlign w:val="center"/>
          </w:tcPr>
          <w:p w14:paraId="6FADF558" w14:textId="77777777" w:rsidR="00651F89" w:rsidRPr="005203E2" w:rsidRDefault="00651F89" w:rsidP="00651F89">
            <w:pPr>
              <w:spacing w:before="0" w:after="0"/>
              <w:ind w:right="-450"/>
              <w:rPr>
                <w:rFonts w:ascii="Arial" w:hAnsi="Arial" w:cs="Arial"/>
                <w:b/>
                <w:color w:val="363534"/>
                <w:szCs w:val="22"/>
              </w:rPr>
            </w:pPr>
            <w:r w:rsidRPr="005203E2">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7FAA1991" w14:textId="5932D14C" w:rsidR="00651F89" w:rsidRPr="005203E2" w:rsidRDefault="00736E4E" w:rsidP="00651F89">
            <w:pPr>
              <w:spacing w:before="0" w:after="0"/>
              <w:ind w:left="57" w:right="-450"/>
              <w:rPr>
                <w:rFonts w:ascii="Arial" w:hAnsi="Arial" w:cs="Arial"/>
                <w:color w:val="363534"/>
                <w:szCs w:val="22"/>
              </w:rPr>
            </w:pPr>
            <w:r>
              <w:rPr>
                <w:rFonts w:ascii="Arial" w:hAnsi="Arial" w:cs="Arial"/>
                <w:color w:val="363534"/>
                <w:szCs w:val="22"/>
              </w:rPr>
              <w:t>50944329</w:t>
            </w:r>
          </w:p>
        </w:tc>
      </w:tr>
      <w:tr w:rsidR="00651F89" w:rsidRPr="005203E2" w14:paraId="75EC9046" w14:textId="77777777" w:rsidTr="005203E2">
        <w:trPr>
          <w:trHeight w:val="399"/>
        </w:trPr>
        <w:tc>
          <w:tcPr>
            <w:tcW w:w="2580" w:type="dxa"/>
            <w:tcBorders>
              <w:top w:val="nil"/>
              <w:bottom w:val="nil"/>
              <w:right w:val="nil"/>
            </w:tcBorders>
            <w:vAlign w:val="center"/>
          </w:tcPr>
          <w:p w14:paraId="13F258F1" w14:textId="77777777" w:rsidR="00651F89" w:rsidRPr="005203E2" w:rsidRDefault="00651F89" w:rsidP="00651F89">
            <w:pPr>
              <w:spacing w:before="0" w:after="0"/>
              <w:ind w:right="-450"/>
              <w:rPr>
                <w:rFonts w:ascii="Arial" w:hAnsi="Arial" w:cs="Arial"/>
                <w:b/>
                <w:color w:val="363534"/>
                <w:szCs w:val="22"/>
              </w:rPr>
            </w:pPr>
            <w:r w:rsidRPr="005203E2">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534AC175" w14:textId="529DC86E" w:rsidR="00651F89" w:rsidRPr="005203E2" w:rsidRDefault="003E1419" w:rsidP="00651F89">
            <w:pPr>
              <w:spacing w:before="0" w:after="0"/>
              <w:ind w:left="57" w:right="-450"/>
              <w:rPr>
                <w:rFonts w:ascii="Arial" w:hAnsi="Arial" w:cs="Arial"/>
                <w:color w:val="363534"/>
                <w:szCs w:val="22"/>
              </w:rPr>
            </w:pPr>
            <w:r w:rsidRPr="001D2916">
              <w:rPr>
                <w:rFonts w:ascii="Arial" w:hAnsi="Arial" w:cs="Arial"/>
                <w:szCs w:val="22"/>
              </w:rPr>
              <w:t>VPS Grade 4</w:t>
            </w:r>
          </w:p>
        </w:tc>
      </w:tr>
      <w:tr w:rsidR="00072132" w:rsidRPr="005203E2" w14:paraId="662F4624" w14:textId="77777777" w:rsidTr="005203E2">
        <w:trPr>
          <w:trHeight w:val="399"/>
        </w:trPr>
        <w:tc>
          <w:tcPr>
            <w:tcW w:w="2580" w:type="dxa"/>
            <w:tcBorders>
              <w:top w:val="nil"/>
              <w:bottom w:val="nil"/>
              <w:right w:val="nil"/>
            </w:tcBorders>
            <w:vAlign w:val="center"/>
          </w:tcPr>
          <w:p w14:paraId="0F67C76B" w14:textId="77777777" w:rsidR="00072132" w:rsidRPr="005203E2" w:rsidRDefault="00072132" w:rsidP="00072132">
            <w:pPr>
              <w:spacing w:before="0" w:after="0"/>
              <w:ind w:right="-450"/>
              <w:rPr>
                <w:rFonts w:ascii="Arial" w:hAnsi="Arial" w:cs="Arial"/>
                <w:b/>
                <w:color w:val="363534"/>
                <w:szCs w:val="22"/>
              </w:rPr>
            </w:pPr>
            <w:r w:rsidRPr="005203E2">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1B59FC43" w14:textId="54E009EB" w:rsidR="00072132" w:rsidRPr="005203E2" w:rsidRDefault="00072132" w:rsidP="00072132">
            <w:pPr>
              <w:spacing w:before="0" w:after="0"/>
              <w:ind w:left="57" w:right="-450"/>
              <w:rPr>
                <w:rFonts w:ascii="Arial" w:hAnsi="Arial" w:cs="Arial"/>
                <w:color w:val="363534"/>
                <w:szCs w:val="22"/>
              </w:rPr>
            </w:pPr>
            <w:r w:rsidRPr="001D2916">
              <w:rPr>
                <w:rFonts w:ascii="Arial" w:hAnsi="Arial" w:cs="Arial"/>
              </w:rPr>
              <w:t>$97,955 - $111,142 plus superannuation</w:t>
            </w:r>
          </w:p>
        </w:tc>
      </w:tr>
      <w:tr w:rsidR="00072132" w:rsidRPr="005203E2" w14:paraId="486C9ABF" w14:textId="77777777" w:rsidTr="005203E2">
        <w:trPr>
          <w:trHeight w:val="399"/>
        </w:trPr>
        <w:tc>
          <w:tcPr>
            <w:tcW w:w="2580" w:type="dxa"/>
            <w:tcBorders>
              <w:top w:val="nil"/>
              <w:bottom w:val="nil"/>
              <w:right w:val="nil"/>
            </w:tcBorders>
            <w:vAlign w:val="center"/>
          </w:tcPr>
          <w:p w14:paraId="3EA2CEEF" w14:textId="77777777" w:rsidR="00072132" w:rsidRPr="005203E2" w:rsidRDefault="00072132" w:rsidP="00072132">
            <w:pPr>
              <w:spacing w:before="0" w:after="0"/>
              <w:ind w:right="-450"/>
              <w:rPr>
                <w:rFonts w:ascii="Arial" w:hAnsi="Arial" w:cs="Arial"/>
                <w:b/>
                <w:color w:val="363534"/>
                <w:szCs w:val="22"/>
              </w:rPr>
            </w:pPr>
            <w:r w:rsidRPr="005203E2">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06E98A55" w14:textId="2FD244D6" w:rsidR="00072132" w:rsidRPr="005203E2" w:rsidRDefault="00072132" w:rsidP="00072132">
            <w:pPr>
              <w:tabs>
                <w:tab w:val="left" w:pos="3529"/>
              </w:tabs>
              <w:spacing w:before="0" w:after="0"/>
              <w:ind w:left="57" w:right="-450"/>
              <w:rPr>
                <w:rFonts w:ascii="Arial" w:hAnsi="Arial" w:cs="Arial"/>
                <w:color w:val="363534"/>
                <w:szCs w:val="22"/>
              </w:rPr>
            </w:pPr>
            <w:r w:rsidRPr="005203E2">
              <w:rPr>
                <w:rFonts w:ascii="Arial" w:hAnsi="Arial" w:cs="Arial"/>
                <w:color w:val="363534"/>
                <w:szCs w:val="22"/>
              </w:rPr>
              <w:t xml:space="preserve">Fixed Term until </w:t>
            </w:r>
            <w:r w:rsidR="00674C0E">
              <w:rPr>
                <w:rFonts w:ascii="Arial" w:hAnsi="Arial" w:cs="Arial"/>
                <w:color w:val="363534"/>
                <w:szCs w:val="22"/>
              </w:rPr>
              <w:t>31/07</w:t>
            </w:r>
            <w:r w:rsidR="00CF637C">
              <w:rPr>
                <w:rFonts w:ascii="Arial" w:hAnsi="Arial" w:cs="Arial"/>
                <w:color w:val="363534"/>
                <w:szCs w:val="22"/>
              </w:rPr>
              <w:t>/2026</w:t>
            </w:r>
            <w:r w:rsidRPr="005203E2">
              <w:rPr>
                <w:rFonts w:ascii="Arial" w:hAnsi="Arial" w:cs="Arial"/>
                <w:color w:val="363534"/>
                <w:szCs w:val="22"/>
              </w:rPr>
              <w:t xml:space="preserve"> </w:t>
            </w:r>
          </w:p>
        </w:tc>
      </w:tr>
      <w:tr w:rsidR="00072132" w:rsidRPr="005203E2" w14:paraId="69074616" w14:textId="77777777" w:rsidTr="005203E2">
        <w:trPr>
          <w:trHeight w:val="399"/>
        </w:trPr>
        <w:tc>
          <w:tcPr>
            <w:tcW w:w="2580" w:type="dxa"/>
            <w:tcBorders>
              <w:top w:val="nil"/>
              <w:bottom w:val="nil"/>
              <w:right w:val="nil"/>
            </w:tcBorders>
            <w:vAlign w:val="center"/>
          </w:tcPr>
          <w:p w14:paraId="09797040" w14:textId="77777777" w:rsidR="00072132" w:rsidRPr="005203E2" w:rsidRDefault="00072132" w:rsidP="00072132">
            <w:pPr>
              <w:spacing w:before="0" w:after="0"/>
              <w:ind w:right="-450"/>
              <w:rPr>
                <w:rFonts w:ascii="Arial" w:hAnsi="Arial" w:cs="Arial"/>
                <w:b/>
                <w:color w:val="363534"/>
                <w:szCs w:val="22"/>
              </w:rPr>
            </w:pPr>
            <w:r w:rsidRPr="005203E2">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12D3F915" w14:textId="2EF2F0A8" w:rsidR="00072132" w:rsidRPr="005203E2" w:rsidRDefault="00C6767E" w:rsidP="00072132">
            <w:pPr>
              <w:spacing w:before="0" w:after="0"/>
              <w:ind w:left="57" w:right="-450"/>
              <w:rPr>
                <w:rFonts w:ascii="Arial" w:hAnsi="Arial" w:cs="Arial"/>
                <w:color w:val="363534"/>
                <w:szCs w:val="22"/>
              </w:rPr>
            </w:pPr>
            <w:r w:rsidRPr="001D2916">
              <w:rPr>
                <w:rFonts w:ascii="Arial" w:hAnsi="Arial" w:cs="Arial"/>
                <w:szCs w:val="22"/>
              </w:rPr>
              <w:t>Corporate Services</w:t>
            </w:r>
          </w:p>
        </w:tc>
      </w:tr>
      <w:tr w:rsidR="00072132" w:rsidRPr="005203E2" w14:paraId="5BB2546E" w14:textId="77777777" w:rsidTr="005203E2">
        <w:trPr>
          <w:trHeight w:val="399"/>
        </w:trPr>
        <w:tc>
          <w:tcPr>
            <w:tcW w:w="2580" w:type="dxa"/>
            <w:tcBorders>
              <w:top w:val="nil"/>
              <w:bottom w:val="nil"/>
              <w:right w:val="nil"/>
            </w:tcBorders>
            <w:vAlign w:val="center"/>
          </w:tcPr>
          <w:p w14:paraId="5718A151" w14:textId="77777777" w:rsidR="00072132" w:rsidRPr="005203E2" w:rsidRDefault="00072132" w:rsidP="00072132">
            <w:pPr>
              <w:spacing w:before="0" w:after="0"/>
              <w:ind w:right="-450"/>
              <w:rPr>
                <w:rFonts w:ascii="Arial" w:hAnsi="Arial" w:cs="Arial"/>
                <w:b/>
                <w:color w:val="363534"/>
                <w:szCs w:val="22"/>
              </w:rPr>
            </w:pPr>
            <w:r w:rsidRPr="005203E2">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142962E2" w14:textId="77777777" w:rsidR="003D01C5" w:rsidRPr="001D2916" w:rsidRDefault="003D01C5" w:rsidP="003D01C5">
            <w:pPr>
              <w:spacing w:before="0" w:after="0"/>
              <w:ind w:left="57" w:right="-450"/>
              <w:rPr>
                <w:rFonts w:ascii="Arial" w:hAnsi="Arial" w:cs="Arial"/>
                <w:szCs w:val="22"/>
              </w:rPr>
            </w:pPr>
            <w:r w:rsidRPr="001D2916">
              <w:rPr>
                <w:rFonts w:ascii="Arial" w:hAnsi="Arial" w:cs="Arial"/>
                <w:szCs w:val="22"/>
              </w:rPr>
              <w:t xml:space="preserve">Strategic Communications (Corporate Services) / Communications - Energy and </w:t>
            </w:r>
          </w:p>
          <w:p w14:paraId="66F18CC5" w14:textId="12C33134" w:rsidR="00072132" w:rsidRPr="005203E2" w:rsidRDefault="003D01C5" w:rsidP="003D01C5">
            <w:pPr>
              <w:spacing w:before="0" w:after="0"/>
              <w:ind w:left="57" w:right="-450"/>
              <w:rPr>
                <w:rFonts w:ascii="Arial" w:hAnsi="Arial" w:cs="Arial"/>
                <w:color w:val="363534"/>
                <w:szCs w:val="22"/>
              </w:rPr>
            </w:pPr>
            <w:r w:rsidRPr="001D2916">
              <w:rPr>
                <w:rFonts w:ascii="Arial" w:hAnsi="Arial" w:cs="Arial"/>
                <w:szCs w:val="22"/>
              </w:rPr>
              <w:t>Solar Victoria</w:t>
            </w:r>
          </w:p>
        </w:tc>
      </w:tr>
      <w:tr w:rsidR="00072132" w:rsidRPr="005203E2" w14:paraId="3996A3D9" w14:textId="77777777" w:rsidTr="005203E2">
        <w:trPr>
          <w:trHeight w:val="399"/>
        </w:trPr>
        <w:tc>
          <w:tcPr>
            <w:tcW w:w="2580" w:type="dxa"/>
            <w:tcBorders>
              <w:top w:val="nil"/>
              <w:bottom w:val="nil"/>
              <w:right w:val="nil"/>
            </w:tcBorders>
            <w:vAlign w:val="center"/>
          </w:tcPr>
          <w:p w14:paraId="635DEB42" w14:textId="77777777" w:rsidR="00072132" w:rsidRPr="005203E2" w:rsidRDefault="00072132" w:rsidP="00072132">
            <w:pPr>
              <w:spacing w:before="0" w:after="0"/>
              <w:ind w:right="-450"/>
              <w:rPr>
                <w:rFonts w:ascii="Arial" w:hAnsi="Arial" w:cs="Arial"/>
                <w:b/>
                <w:color w:val="363534"/>
                <w:szCs w:val="22"/>
              </w:rPr>
            </w:pPr>
            <w:r w:rsidRPr="005203E2">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5172103" w14:textId="6747ACDB" w:rsidR="00072132" w:rsidRPr="005203E2" w:rsidRDefault="00072132" w:rsidP="00072132">
            <w:pPr>
              <w:spacing w:before="0" w:after="0"/>
              <w:ind w:left="57" w:right="-450"/>
              <w:rPr>
                <w:rFonts w:ascii="Arial" w:hAnsi="Arial" w:cs="Arial"/>
                <w:color w:val="363534"/>
                <w:szCs w:val="22"/>
              </w:rPr>
            </w:pPr>
            <w:r w:rsidRPr="005203E2">
              <w:rPr>
                <w:rFonts w:ascii="Arial" w:hAnsi="Arial" w:cs="Arial"/>
                <w:color w:val="363534"/>
                <w:szCs w:val="22"/>
              </w:rPr>
              <w:t xml:space="preserve">Flexible within Victoria </w:t>
            </w:r>
          </w:p>
          <w:p w14:paraId="035A485C" w14:textId="532255F0" w:rsidR="00072132" w:rsidRPr="005203E2" w:rsidRDefault="00072132" w:rsidP="00072132">
            <w:pPr>
              <w:spacing w:before="0" w:after="0"/>
              <w:ind w:left="57" w:right="-450"/>
              <w:rPr>
                <w:rFonts w:ascii="Arial" w:hAnsi="Arial" w:cs="Arial"/>
                <w:color w:val="363534"/>
                <w:szCs w:val="22"/>
              </w:rPr>
            </w:pPr>
            <w:r w:rsidRPr="005203E2">
              <w:rPr>
                <w:rFonts w:ascii="Arial" w:hAnsi="Arial" w:cs="Arial"/>
                <w:color w:val="363534"/>
                <w:szCs w:val="22"/>
              </w:rPr>
              <w:t xml:space="preserve">Hybrid work arrangement available: </w:t>
            </w:r>
            <w:r w:rsidR="003D01C5">
              <w:rPr>
                <w:rFonts w:ascii="Arial" w:hAnsi="Arial" w:cs="Arial"/>
                <w:color w:val="363534"/>
                <w:szCs w:val="22"/>
              </w:rPr>
              <w:fldChar w:fldCharType="begin">
                <w:ffData>
                  <w:name w:val=""/>
                  <w:enabled/>
                  <w:calcOnExit w:val="0"/>
                  <w:checkBox>
                    <w:size w:val="26"/>
                    <w:default w:val="1"/>
                  </w:checkBox>
                </w:ffData>
              </w:fldChar>
            </w:r>
            <w:r w:rsidR="003D01C5">
              <w:rPr>
                <w:rFonts w:ascii="Arial" w:hAnsi="Arial" w:cs="Arial"/>
                <w:color w:val="363534"/>
                <w:szCs w:val="22"/>
              </w:rPr>
              <w:instrText xml:space="preserve"> FORMCHECKBOX </w:instrText>
            </w:r>
            <w:r w:rsidR="003D01C5">
              <w:rPr>
                <w:rFonts w:ascii="Arial" w:hAnsi="Arial" w:cs="Arial"/>
                <w:color w:val="363534"/>
                <w:szCs w:val="22"/>
              </w:rPr>
            </w:r>
            <w:r w:rsidR="003D01C5">
              <w:rPr>
                <w:rFonts w:ascii="Arial" w:hAnsi="Arial" w:cs="Arial"/>
                <w:color w:val="363534"/>
                <w:szCs w:val="22"/>
              </w:rPr>
              <w:fldChar w:fldCharType="end"/>
            </w:r>
            <w:r w:rsidRPr="005203E2">
              <w:rPr>
                <w:rFonts w:ascii="Arial" w:hAnsi="Arial" w:cs="Arial"/>
                <w:color w:val="363534"/>
                <w:szCs w:val="22"/>
              </w:rPr>
              <w:t>Yes</w:t>
            </w:r>
            <w:r w:rsidRPr="005203E2">
              <w:rPr>
                <w:rFonts w:ascii="Arial" w:hAnsi="Arial" w:cs="Arial"/>
                <w:color w:val="363534"/>
                <w:szCs w:val="22"/>
              </w:rPr>
              <w:tab/>
            </w:r>
            <w:r w:rsidRPr="005203E2">
              <w:rPr>
                <w:rFonts w:ascii="Arial" w:hAnsi="Arial" w:cs="Arial"/>
                <w:color w:val="363534"/>
                <w:szCs w:val="22"/>
              </w:rPr>
              <w:fldChar w:fldCharType="begin">
                <w:ffData>
                  <w:name w:val=""/>
                  <w:enabled/>
                  <w:calcOnExit w:val="0"/>
                  <w:checkBox>
                    <w:size w:val="26"/>
                    <w:default w:val="0"/>
                    <w:checked w:val="0"/>
                  </w:checkBox>
                </w:ffData>
              </w:fldChar>
            </w:r>
            <w:r w:rsidRPr="005203E2">
              <w:rPr>
                <w:rFonts w:ascii="Arial" w:hAnsi="Arial" w:cs="Arial"/>
                <w:color w:val="363534"/>
                <w:szCs w:val="22"/>
              </w:rPr>
              <w:instrText xml:space="preserve"> FORMCHECKBOX </w:instrText>
            </w:r>
            <w:r w:rsidRPr="005203E2">
              <w:rPr>
                <w:rFonts w:ascii="Arial" w:hAnsi="Arial" w:cs="Arial"/>
                <w:color w:val="363534"/>
                <w:szCs w:val="22"/>
              </w:rPr>
            </w:r>
            <w:r w:rsidRPr="005203E2">
              <w:rPr>
                <w:rFonts w:ascii="Arial" w:hAnsi="Arial" w:cs="Arial"/>
                <w:color w:val="363534"/>
                <w:szCs w:val="22"/>
              </w:rPr>
              <w:fldChar w:fldCharType="separate"/>
            </w:r>
            <w:r w:rsidRPr="005203E2">
              <w:rPr>
                <w:rFonts w:ascii="Arial" w:hAnsi="Arial" w:cs="Arial"/>
                <w:color w:val="363534"/>
                <w:szCs w:val="22"/>
              </w:rPr>
              <w:fldChar w:fldCharType="end"/>
            </w:r>
            <w:r w:rsidRPr="005203E2">
              <w:rPr>
                <w:rFonts w:ascii="Arial" w:hAnsi="Arial" w:cs="Arial"/>
                <w:color w:val="363534"/>
                <w:szCs w:val="22"/>
              </w:rPr>
              <w:t xml:space="preserve">  No                </w:t>
            </w:r>
          </w:p>
        </w:tc>
      </w:tr>
      <w:tr w:rsidR="00072132" w:rsidRPr="005203E2" w14:paraId="2A57C141" w14:textId="77777777" w:rsidTr="005203E2">
        <w:trPr>
          <w:trHeight w:val="399"/>
        </w:trPr>
        <w:tc>
          <w:tcPr>
            <w:tcW w:w="2580" w:type="dxa"/>
            <w:tcBorders>
              <w:top w:val="nil"/>
              <w:bottom w:val="nil"/>
              <w:right w:val="nil"/>
            </w:tcBorders>
            <w:vAlign w:val="center"/>
          </w:tcPr>
          <w:p w14:paraId="63189F09" w14:textId="77777777" w:rsidR="00072132" w:rsidRPr="005203E2" w:rsidRDefault="00072132" w:rsidP="00072132">
            <w:pPr>
              <w:spacing w:before="0" w:after="0"/>
              <w:ind w:right="-450"/>
              <w:rPr>
                <w:rFonts w:ascii="Arial" w:hAnsi="Arial" w:cs="Arial"/>
                <w:b/>
                <w:bCs/>
                <w:color w:val="363534"/>
                <w:spacing w:val="-3"/>
                <w:szCs w:val="22"/>
              </w:rPr>
            </w:pPr>
            <w:r w:rsidRPr="005203E2">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29A08FE" w14:textId="3DA282F7" w:rsidR="00072132" w:rsidRPr="005203E2" w:rsidRDefault="000E45F8" w:rsidP="00072132">
            <w:pPr>
              <w:tabs>
                <w:tab w:val="left" w:pos="469"/>
                <w:tab w:val="left" w:pos="1189"/>
              </w:tabs>
              <w:spacing w:before="0" w:after="0"/>
              <w:ind w:left="57" w:right="-450"/>
              <w:rPr>
                <w:rFonts w:ascii="Arial" w:hAnsi="Arial" w:cs="Arial"/>
                <w:color w:val="363534"/>
                <w:szCs w:val="22"/>
              </w:rPr>
            </w:pPr>
            <w:r w:rsidRPr="001D2916">
              <w:rPr>
                <w:rFonts w:ascii="Arial" w:hAnsi="Arial" w:cs="Arial"/>
                <w:szCs w:val="22"/>
              </w:rPr>
              <w:t>Communications and Media Manager</w:t>
            </w:r>
            <w:r w:rsidR="00072132" w:rsidRPr="005203E2">
              <w:rPr>
                <w:rFonts w:ascii="Arial" w:hAnsi="Arial" w:cs="Arial"/>
                <w:color w:val="363534"/>
                <w:szCs w:val="22"/>
              </w:rPr>
              <w:tab/>
            </w:r>
            <w:r w:rsidR="00072132" w:rsidRPr="005203E2">
              <w:rPr>
                <w:rFonts w:ascii="Arial" w:hAnsi="Arial" w:cs="Arial"/>
                <w:color w:val="363534"/>
                <w:szCs w:val="22"/>
              </w:rPr>
              <w:tab/>
            </w:r>
          </w:p>
        </w:tc>
      </w:tr>
      <w:tr w:rsidR="00072132" w:rsidRPr="005203E2" w14:paraId="69DF808B" w14:textId="77777777" w:rsidTr="005203E2">
        <w:trPr>
          <w:trHeight w:val="399"/>
        </w:trPr>
        <w:tc>
          <w:tcPr>
            <w:tcW w:w="2580" w:type="dxa"/>
            <w:tcBorders>
              <w:top w:val="nil"/>
              <w:bottom w:val="nil"/>
              <w:right w:val="nil"/>
            </w:tcBorders>
            <w:vAlign w:val="center"/>
          </w:tcPr>
          <w:p w14:paraId="039DB14F" w14:textId="77777777" w:rsidR="00072132" w:rsidRPr="005203E2" w:rsidRDefault="00072132" w:rsidP="00072132">
            <w:pPr>
              <w:spacing w:before="0" w:after="0"/>
              <w:ind w:right="-450"/>
              <w:rPr>
                <w:rFonts w:ascii="Arial" w:hAnsi="Arial" w:cs="Arial"/>
                <w:b/>
                <w:bCs/>
                <w:color w:val="363534"/>
                <w:spacing w:val="-3"/>
                <w:szCs w:val="22"/>
              </w:rPr>
            </w:pPr>
            <w:r w:rsidRPr="005203E2">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53A7DD3E" w14:textId="2CBEFC43" w:rsidR="00072132" w:rsidRPr="005203E2" w:rsidRDefault="00072132" w:rsidP="00072132">
            <w:pPr>
              <w:tabs>
                <w:tab w:val="left" w:pos="469"/>
                <w:tab w:val="left" w:pos="1189"/>
              </w:tabs>
              <w:spacing w:before="0" w:after="0"/>
              <w:ind w:left="57" w:right="-450"/>
              <w:rPr>
                <w:rFonts w:ascii="Arial" w:hAnsi="Arial" w:cs="Arial"/>
                <w:color w:val="363534"/>
                <w:szCs w:val="22"/>
              </w:rPr>
            </w:pPr>
            <w:r w:rsidRPr="005203E2">
              <w:rPr>
                <w:rFonts w:ascii="Arial" w:hAnsi="Arial" w:cs="Arial"/>
                <w:color w:val="363534"/>
                <w:szCs w:val="22"/>
              </w:rPr>
              <w:fldChar w:fldCharType="begin">
                <w:ffData>
                  <w:name w:val=""/>
                  <w:enabled/>
                  <w:calcOnExit w:val="0"/>
                  <w:checkBox>
                    <w:size w:val="26"/>
                    <w:default w:val="0"/>
                    <w:checked w:val="0"/>
                  </w:checkBox>
                </w:ffData>
              </w:fldChar>
            </w:r>
            <w:r w:rsidRPr="005203E2">
              <w:rPr>
                <w:rFonts w:ascii="Arial" w:hAnsi="Arial" w:cs="Arial"/>
                <w:color w:val="363534"/>
                <w:szCs w:val="22"/>
              </w:rPr>
              <w:instrText xml:space="preserve"> FORMCHECKBOX </w:instrText>
            </w:r>
            <w:r w:rsidRPr="005203E2">
              <w:rPr>
                <w:rFonts w:ascii="Arial" w:hAnsi="Arial" w:cs="Arial"/>
                <w:color w:val="363534"/>
                <w:szCs w:val="22"/>
              </w:rPr>
            </w:r>
            <w:r w:rsidRPr="005203E2">
              <w:rPr>
                <w:rFonts w:ascii="Arial" w:hAnsi="Arial" w:cs="Arial"/>
                <w:color w:val="363534"/>
                <w:szCs w:val="22"/>
              </w:rPr>
              <w:fldChar w:fldCharType="separate"/>
            </w:r>
            <w:r w:rsidRPr="005203E2">
              <w:rPr>
                <w:rFonts w:ascii="Arial" w:hAnsi="Arial" w:cs="Arial"/>
                <w:color w:val="363534"/>
                <w:szCs w:val="22"/>
              </w:rPr>
              <w:fldChar w:fldCharType="end"/>
            </w:r>
            <w:r w:rsidRPr="005203E2">
              <w:rPr>
                <w:rFonts w:ascii="Arial" w:hAnsi="Arial" w:cs="Arial"/>
                <w:color w:val="363534"/>
                <w:szCs w:val="22"/>
              </w:rPr>
              <w:tab/>
              <w:t>Yes</w:t>
            </w:r>
            <w:r w:rsidRPr="005203E2">
              <w:rPr>
                <w:rFonts w:ascii="Arial" w:hAnsi="Arial" w:cs="Arial"/>
                <w:color w:val="363534"/>
                <w:szCs w:val="22"/>
              </w:rPr>
              <w:tab/>
            </w:r>
            <w:r w:rsidR="00A042AF">
              <w:rPr>
                <w:rFonts w:ascii="Arial" w:hAnsi="Arial" w:cs="Arial"/>
                <w:color w:val="363534"/>
                <w:szCs w:val="22"/>
              </w:rPr>
              <w:fldChar w:fldCharType="begin">
                <w:ffData>
                  <w:name w:val=""/>
                  <w:enabled/>
                  <w:calcOnExit w:val="0"/>
                  <w:checkBox>
                    <w:size w:val="26"/>
                    <w:default w:val="1"/>
                  </w:checkBox>
                </w:ffData>
              </w:fldChar>
            </w:r>
            <w:r w:rsidR="00A042AF">
              <w:rPr>
                <w:rFonts w:ascii="Arial" w:hAnsi="Arial" w:cs="Arial"/>
                <w:color w:val="363534"/>
                <w:szCs w:val="22"/>
              </w:rPr>
              <w:instrText xml:space="preserve"> FORMCHECKBOX </w:instrText>
            </w:r>
            <w:r w:rsidR="00A042AF">
              <w:rPr>
                <w:rFonts w:ascii="Arial" w:hAnsi="Arial" w:cs="Arial"/>
                <w:color w:val="363534"/>
                <w:szCs w:val="22"/>
              </w:rPr>
            </w:r>
            <w:r w:rsidR="00A042AF">
              <w:rPr>
                <w:rFonts w:ascii="Arial" w:hAnsi="Arial" w:cs="Arial"/>
                <w:color w:val="363534"/>
                <w:szCs w:val="22"/>
              </w:rPr>
              <w:fldChar w:fldCharType="end"/>
            </w:r>
            <w:r w:rsidRPr="005203E2">
              <w:rPr>
                <w:rFonts w:ascii="Arial" w:hAnsi="Arial" w:cs="Arial"/>
                <w:color w:val="363534"/>
                <w:szCs w:val="22"/>
              </w:rPr>
              <w:t xml:space="preserve">  No                If yes, how many?</w:t>
            </w:r>
          </w:p>
        </w:tc>
      </w:tr>
      <w:tr w:rsidR="00072132" w:rsidRPr="005203E2" w14:paraId="40F23A53" w14:textId="77777777" w:rsidTr="005203E2">
        <w:trPr>
          <w:trHeight w:val="399"/>
        </w:trPr>
        <w:tc>
          <w:tcPr>
            <w:tcW w:w="2580" w:type="dxa"/>
            <w:tcBorders>
              <w:top w:val="nil"/>
              <w:bottom w:val="nil"/>
              <w:right w:val="nil"/>
            </w:tcBorders>
            <w:vAlign w:val="center"/>
          </w:tcPr>
          <w:p w14:paraId="3E53395A" w14:textId="77777777" w:rsidR="00072132" w:rsidRPr="005203E2" w:rsidRDefault="00072132" w:rsidP="00072132">
            <w:pPr>
              <w:spacing w:before="0" w:after="0"/>
              <w:ind w:right="-450"/>
              <w:rPr>
                <w:rFonts w:ascii="Arial" w:hAnsi="Arial" w:cs="Arial"/>
                <w:b/>
                <w:color w:val="363534"/>
                <w:szCs w:val="22"/>
              </w:rPr>
            </w:pPr>
            <w:r w:rsidRPr="005203E2">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19CBF7E8" w14:textId="1A9D5ED7" w:rsidR="00072132" w:rsidRPr="005203E2" w:rsidRDefault="00A042AF" w:rsidP="00072132">
            <w:pPr>
              <w:spacing w:before="0" w:after="0"/>
              <w:ind w:left="57" w:right="-450"/>
              <w:rPr>
                <w:rFonts w:ascii="Arial" w:hAnsi="Arial" w:cs="Arial"/>
                <w:color w:val="363534"/>
                <w:szCs w:val="22"/>
              </w:rPr>
            </w:pPr>
            <w:r w:rsidRPr="001D2916">
              <w:rPr>
                <w:rFonts w:ascii="Arial" w:hAnsi="Arial" w:cs="Arial"/>
              </w:rPr>
              <w:t>Rod Curtis – 0448 073 638</w:t>
            </w:r>
          </w:p>
        </w:tc>
      </w:tr>
    </w:tbl>
    <w:p w14:paraId="27B46117" w14:textId="77777777" w:rsidR="005203E2" w:rsidRPr="00513AB7" w:rsidRDefault="005203E2" w:rsidP="00E207FC">
      <w:pPr>
        <w:keepNext/>
        <w:spacing w:before="0" w:after="0" w:line="240" w:lineRule="auto"/>
      </w:pPr>
    </w:p>
    <w:p w14:paraId="799519D2" w14:textId="77777777" w:rsidR="0001232F" w:rsidRPr="0001232F" w:rsidRDefault="0001232F" w:rsidP="0001232F">
      <w:pPr>
        <w:spacing w:after="0"/>
        <w:rPr>
          <w:rFonts w:ascii="Arial" w:hAnsi="Arial" w:cs="Arial"/>
          <w:color w:val="460274"/>
          <w:sz w:val="28"/>
          <w:szCs w:val="28"/>
        </w:rPr>
      </w:pPr>
      <w:r w:rsidRPr="0001232F">
        <w:rPr>
          <w:rFonts w:ascii="Arial" w:hAnsi="Arial" w:cs="Arial"/>
          <w:color w:val="460274"/>
          <w:sz w:val="28"/>
          <w:szCs w:val="28"/>
        </w:rPr>
        <w:t>Designated Aboriginal Position (DAP)</w:t>
      </w:r>
    </w:p>
    <w:p w14:paraId="680C85FF" w14:textId="77777777" w:rsidR="0001232F" w:rsidRDefault="0001232F" w:rsidP="0001232F">
      <w:pPr>
        <w:spacing w:after="0"/>
        <w:rPr>
          <w:rFonts w:ascii="Arial" w:hAnsi="Arial" w:cs="Arial"/>
        </w:rPr>
      </w:pPr>
      <w:r w:rsidRPr="46BBA263">
        <w:rPr>
          <w:rFonts w:ascii="Arial" w:hAnsi="Arial" w:cs="Arial"/>
        </w:rPr>
        <w:t xml:space="preserve">A designated position is only available to Aboriginal and/or Torres Strait Islander people. It is an affirmative or special measure under section 12 of the Equal Opportunity Act to support redressing disadvantage of certain groups or individuals. </w:t>
      </w:r>
    </w:p>
    <w:p w14:paraId="437D7974" w14:textId="77777777" w:rsidR="0001232F" w:rsidRPr="005942CD" w:rsidRDefault="0001232F" w:rsidP="0001232F">
      <w:pPr>
        <w:pStyle w:val="ListParagraph"/>
        <w:numPr>
          <w:ilvl w:val="0"/>
          <w:numId w:val="45"/>
        </w:numPr>
        <w:spacing w:before="0" w:after="160" w:line="259" w:lineRule="auto"/>
        <w:rPr>
          <w:rFonts w:ascii="Arial" w:hAnsi="Arial" w:cs="Arial"/>
        </w:rPr>
      </w:pPr>
      <w:r w:rsidRPr="005942CD">
        <w:rPr>
          <w:rFonts w:ascii="Arial" w:hAnsi="Arial" w:cs="Arial"/>
        </w:rPr>
        <w:t xml:space="preserve">Applicants need to provide their Aboriginality form or a past completed Aboriginality form </w:t>
      </w:r>
      <w:r>
        <w:rPr>
          <w:rFonts w:ascii="Arial" w:hAnsi="Arial" w:cs="Arial"/>
        </w:rPr>
        <w:t>prior to</w:t>
      </w:r>
      <w:r w:rsidRPr="005942CD">
        <w:rPr>
          <w:rFonts w:ascii="Arial" w:hAnsi="Arial" w:cs="Arial"/>
        </w:rPr>
        <w:t xml:space="preserve"> offer stage to the hiring manager. </w:t>
      </w:r>
    </w:p>
    <w:p w14:paraId="3FA92D9C" w14:textId="0B7833CD" w:rsidR="0001232F" w:rsidRPr="005942CD" w:rsidRDefault="0001232F" w:rsidP="0001232F">
      <w:pPr>
        <w:pStyle w:val="ListParagraph"/>
        <w:numPr>
          <w:ilvl w:val="0"/>
          <w:numId w:val="45"/>
        </w:numPr>
        <w:spacing w:before="0" w:after="160" w:line="259" w:lineRule="auto"/>
        <w:rPr>
          <w:rFonts w:ascii="Arial" w:hAnsi="Arial" w:cs="Arial"/>
          <w:strike/>
        </w:rPr>
      </w:pPr>
      <w:r w:rsidRPr="52092916">
        <w:rPr>
          <w:rFonts w:ascii="Arial" w:hAnsi="Arial" w:cs="Arial"/>
        </w:rPr>
        <w:t>If you do not have access to an Aboriginality form, here is a link for the form</w:t>
      </w:r>
      <w:r>
        <w:t xml:space="preserve"> </w:t>
      </w:r>
      <w:hyperlink r:id="rId24">
        <w:r w:rsidRPr="52092916">
          <w:rPr>
            <w:rStyle w:val="Hyperlink"/>
            <w:rFonts w:ascii="Arial" w:hAnsi="Arial" w:cs="Arial"/>
          </w:rPr>
          <w:t>2024 Aboriginality Form.pdf</w:t>
        </w:r>
      </w:hyperlink>
      <w:r w:rsidRPr="52092916">
        <w:rPr>
          <w:rStyle w:val="Hyperlink"/>
          <w:rFonts w:ascii="Arial" w:hAnsi="Arial" w:cs="Arial"/>
        </w:rPr>
        <w:t>.</w:t>
      </w:r>
      <w:r>
        <w:t xml:space="preserve">         </w:t>
      </w:r>
    </w:p>
    <w:p w14:paraId="584784AD" w14:textId="77777777" w:rsidR="0001232F" w:rsidRPr="005942CD" w:rsidRDefault="0001232F" w:rsidP="0001232F">
      <w:pPr>
        <w:pStyle w:val="ListParagraph"/>
        <w:numPr>
          <w:ilvl w:val="0"/>
          <w:numId w:val="45"/>
        </w:numPr>
        <w:spacing w:before="0" w:after="160" w:line="259" w:lineRule="auto"/>
        <w:rPr>
          <w:rFonts w:ascii="Arial" w:hAnsi="Arial" w:cs="Arial"/>
        </w:rPr>
      </w:pPr>
      <w:r w:rsidRPr="005942CD">
        <w:rPr>
          <w:rFonts w:ascii="Arial" w:hAnsi="Arial" w:cs="Arial"/>
        </w:rPr>
        <w:t xml:space="preserve">If you are the successful applicant for a designated position, an offer of employment cannot be made until a completed Aboriginality Form has been provided to the </w:t>
      </w:r>
      <w:r>
        <w:rPr>
          <w:rFonts w:ascii="Arial" w:hAnsi="Arial" w:cs="Arial"/>
        </w:rPr>
        <w:t>hiring manger</w:t>
      </w:r>
      <w:r w:rsidRPr="005942CD">
        <w:rPr>
          <w:rFonts w:ascii="Arial" w:hAnsi="Arial" w:cs="Arial"/>
        </w:rPr>
        <w:t>.</w:t>
      </w:r>
    </w:p>
    <w:p w14:paraId="7621610D" w14:textId="61D665F2" w:rsidR="0001232F" w:rsidRPr="0001232F" w:rsidRDefault="0001232F" w:rsidP="0001232F">
      <w:pPr>
        <w:pStyle w:val="ListParagraph"/>
        <w:numPr>
          <w:ilvl w:val="0"/>
          <w:numId w:val="45"/>
        </w:numPr>
        <w:spacing w:before="0" w:after="160" w:line="259" w:lineRule="auto"/>
        <w:rPr>
          <w:rFonts w:ascii="Arial" w:hAnsi="Arial" w:cs="Arial"/>
        </w:rPr>
      </w:pPr>
      <w:r w:rsidRPr="005942CD">
        <w:rPr>
          <w:rFonts w:ascii="Arial" w:hAnsi="Arial" w:cs="Arial"/>
        </w:rPr>
        <w:t xml:space="preserve">If you have a certified copy of an existing Aboriginality form previously completed by an Aboriginal community organisation (with contact details to verify), this may be used by the </w:t>
      </w:r>
      <w:r>
        <w:rPr>
          <w:rFonts w:ascii="Arial" w:hAnsi="Arial" w:cs="Arial"/>
        </w:rPr>
        <w:t>hiring manager</w:t>
      </w:r>
      <w:r w:rsidRPr="005942CD">
        <w:rPr>
          <w:rFonts w:ascii="Arial" w:hAnsi="Arial" w:cs="Arial"/>
        </w:rPr>
        <w:t xml:space="preserve"> in place of the DEECA Aboriginality Form</w:t>
      </w:r>
    </w:p>
    <w:p w14:paraId="05F609B1" w14:textId="033DD502" w:rsidR="008A576E" w:rsidRPr="006B6476" w:rsidRDefault="008A576E" w:rsidP="008A576E">
      <w:pPr>
        <w:spacing w:after="0"/>
        <w:rPr>
          <w:rFonts w:ascii="Arial" w:hAnsi="Arial" w:cs="Arial"/>
          <w:color w:val="460274"/>
          <w:sz w:val="28"/>
          <w:szCs w:val="28"/>
        </w:rPr>
      </w:pPr>
      <w:r w:rsidRPr="006B6476">
        <w:rPr>
          <w:rFonts w:ascii="Arial" w:hAnsi="Arial" w:cs="Arial"/>
          <w:color w:val="460274"/>
          <w:sz w:val="28"/>
          <w:szCs w:val="28"/>
        </w:rPr>
        <w:t>Acknowledgment</w:t>
      </w:r>
    </w:p>
    <w:p w14:paraId="4ADE7064" w14:textId="77777777" w:rsidR="008A576E" w:rsidRPr="008850C1" w:rsidRDefault="008A576E" w:rsidP="008A576E">
      <w:pPr>
        <w:spacing w:after="0"/>
        <w:rPr>
          <w:rFonts w:ascii="Arial" w:hAnsi="Arial" w:cs="Arial"/>
        </w:rPr>
      </w:pPr>
      <w:r w:rsidRPr="008850C1">
        <w:rPr>
          <w:rFonts w:ascii="Arial" w:hAnsi="Arial" w:cs="Arial"/>
        </w:rP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3EC6CAF4" w14:textId="61BCC9AC" w:rsidR="008A576E" w:rsidRDefault="008A576E" w:rsidP="008A576E">
      <w:pPr>
        <w:spacing w:line="240" w:lineRule="auto"/>
        <w:rPr>
          <w:rFonts w:ascii="Arial" w:hAnsi="Arial" w:cs="Arial"/>
        </w:rPr>
      </w:pPr>
      <w:r w:rsidRPr="008850C1">
        <w:rPr>
          <w:rFonts w:ascii="Arial" w:hAnsi="Arial" w:cs="Arial"/>
        </w:rPr>
        <w:t>We are committed to genuinely partner, and meaningfully engage, with Victoria's Traditional Owners and Aboriginal communities to support the protection of Country, the maintenance of spiritual and cultural practices and their</w:t>
      </w:r>
      <w:r>
        <w:rPr>
          <w:rFonts w:ascii="Arial" w:hAnsi="Arial" w:cs="Arial"/>
        </w:rPr>
        <w:t xml:space="preserve"> </w:t>
      </w:r>
      <w:r w:rsidRPr="008850C1">
        <w:rPr>
          <w:rFonts w:ascii="Arial" w:hAnsi="Arial" w:cs="Arial"/>
        </w:rPr>
        <w:t>broader</w:t>
      </w:r>
      <w:r>
        <w:rPr>
          <w:rFonts w:ascii="Arial" w:hAnsi="Arial" w:cs="Arial"/>
        </w:rPr>
        <w:t xml:space="preserve"> aspirations</w:t>
      </w:r>
      <w:r w:rsidRPr="009B66A3">
        <w:rPr>
          <w:rFonts w:ascii="Arial" w:hAnsi="Arial" w:cs="Arial"/>
        </w:rPr>
        <w:t xml:space="preserve"> in the 21st century and bey</w:t>
      </w:r>
      <w:r>
        <w:rPr>
          <w:rFonts w:ascii="Arial" w:hAnsi="Arial" w:cs="Arial"/>
        </w:rPr>
        <w:t>ond.</w:t>
      </w:r>
    </w:p>
    <w:p w14:paraId="28B39D7D" w14:textId="77777777" w:rsidR="0001232F" w:rsidRDefault="0001232F" w:rsidP="008A576E">
      <w:pPr>
        <w:spacing w:line="240" w:lineRule="auto"/>
        <w:rPr>
          <w:rFonts w:ascii="Arial" w:hAnsi="Arial" w:cs="Arial"/>
        </w:rPr>
      </w:pPr>
    </w:p>
    <w:p w14:paraId="27910320" w14:textId="77777777" w:rsidR="008A576E" w:rsidRPr="004D0861" w:rsidRDefault="008A576E" w:rsidP="008A576E">
      <w:pPr>
        <w:tabs>
          <w:tab w:val="left" w:pos="8182"/>
        </w:tabs>
        <w:spacing w:after="0"/>
        <w:rPr>
          <w:rFonts w:ascii="Arial" w:hAnsi="Arial" w:cs="Arial"/>
        </w:rPr>
      </w:pPr>
      <w:r w:rsidRPr="006B6476">
        <w:rPr>
          <w:rFonts w:ascii="Arial" w:hAnsi="Arial" w:cs="Arial"/>
          <w:color w:val="460274"/>
          <w:sz w:val="28"/>
          <w:szCs w:val="28"/>
        </w:rPr>
        <w:t>DEECA Aboriginal</w:t>
      </w:r>
      <w:r>
        <w:rPr>
          <w:rFonts w:ascii="Arial" w:hAnsi="Arial" w:cs="Arial"/>
          <w:color w:val="460274"/>
          <w:sz w:val="28"/>
          <w:szCs w:val="28"/>
        </w:rPr>
        <w:t xml:space="preserve"> Employment</w:t>
      </w:r>
      <w:r w:rsidRPr="006B6476">
        <w:rPr>
          <w:rFonts w:ascii="Arial" w:hAnsi="Arial" w:cs="Arial"/>
          <w:color w:val="460274"/>
          <w:sz w:val="28"/>
          <w:szCs w:val="28"/>
        </w:rPr>
        <w:t xml:space="preserve"> and Development Support </w:t>
      </w:r>
    </w:p>
    <w:p w14:paraId="0131BA38" w14:textId="4A502509" w:rsidR="008A576E" w:rsidRPr="008850C1" w:rsidRDefault="008A576E" w:rsidP="008A576E">
      <w:pPr>
        <w:spacing w:after="0" w:line="240" w:lineRule="auto"/>
        <w:rPr>
          <w:rFonts w:ascii="Arial" w:hAnsi="Arial" w:cs="Arial"/>
        </w:rPr>
      </w:pPr>
      <w:r w:rsidRPr="008850C1">
        <w:rPr>
          <w:rFonts w:ascii="Arial" w:hAnsi="Arial" w:cs="Arial"/>
        </w:rPr>
        <w:t xml:space="preserve">DEECA is committed to support the self- determination of Traditional Owners and Aboriginal Victorians. This is supported by Pupangarli Marnmarnepu ‘Owning Our Future” Aboriginal Self-Determination Reform Strategy 2020-2025 </w:t>
      </w:r>
      <w:hyperlink r:id="rId25" w:history="1">
        <w:r w:rsidRPr="007454CD">
          <w:rPr>
            <w:rFonts w:ascii="Arial" w:hAnsi="Arial" w:cs="Arial"/>
            <w:color w:val="0000FF"/>
            <w:u w:val="single"/>
          </w:rPr>
          <w:t>Pupangarli-Marnmarnepu-Owning-Our-Future-Aboriginal-Self-Determination-Reform-Strategy-2020-2025.pdf (delwp.vic.gov.au)</w:t>
        </w:r>
      </w:hyperlink>
    </w:p>
    <w:p w14:paraId="6BC1B6C8" w14:textId="6B234DCA" w:rsidR="008A576E" w:rsidRDefault="008A576E" w:rsidP="008A576E">
      <w:pPr>
        <w:spacing w:line="240" w:lineRule="auto"/>
        <w:rPr>
          <w:rFonts w:ascii="Arial" w:hAnsi="Arial" w:cs="Arial"/>
        </w:rPr>
      </w:pPr>
      <w:r w:rsidRPr="008850C1">
        <w:rPr>
          <w:rFonts w:ascii="Arial" w:hAnsi="Arial" w:cs="Arial"/>
        </w:rPr>
        <w:t>Aboriginal employees are supported, connected, and developed with the assistance of DEECA’s Aboriginal Employment and Development Team. Employees can join the Aboriginal Staff Network</w:t>
      </w:r>
      <w:r w:rsidR="00694CCB">
        <w:rPr>
          <w:rFonts w:ascii="Arial" w:hAnsi="Arial" w:cs="Arial"/>
        </w:rPr>
        <w:t xml:space="preserve"> </w:t>
      </w:r>
      <w:r w:rsidRPr="008850C1">
        <w:rPr>
          <w:rFonts w:ascii="Arial" w:hAnsi="Arial" w:cs="Arial"/>
        </w:rPr>
        <w:t>(ASN)</w:t>
      </w:r>
      <w:r w:rsidR="00694CCB">
        <w:rPr>
          <w:rFonts w:ascii="Arial" w:hAnsi="Arial" w:cs="Arial"/>
        </w:rPr>
        <w:t>.</w:t>
      </w:r>
      <w:r w:rsidRPr="008850C1">
        <w:rPr>
          <w:rFonts w:ascii="Arial" w:hAnsi="Arial" w:cs="Arial"/>
        </w:rPr>
        <w:t xml:space="preserve"> The ASN hold forums, workshops and development sessions to assist staff on their journey at DEECA.</w:t>
      </w:r>
    </w:p>
    <w:p w14:paraId="7AE9B70C" w14:textId="0DAD95DC" w:rsidR="00F8224B" w:rsidRPr="00F8224B" w:rsidRDefault="008A576E" w:rsidP="00F8224B">
      <w:pPr>
        <w:spacing w:after="0"/>
        <w:rPr>
          <w:rFonts w:ascii="Arial" w:hAnsi="Arial" w:cs="Arial"/>
        </w:rPr>
      </w:pPr>
      <w:r w:rsidRPr="726134F3">
        <w:rPr>
          <w:rFonts w:ascii="Arial" w:hAnsi="Arial" w:cs="Arial"/>
        </w:rPr>
        <w:t xml:space="preserve">For any questions/queries please email </w:t>
      </w:r>
      <w:hyperlink r:id="rId26" w:history="1">
        <w:r w:rsidRPr="726134F3">
          <w:rPr>
            <w:rStyle w:val="Hyperlink"/>
            <w:rFonts w:ascii="Arial" w:hAnsi="Arial" w:cs="Arial"/>
          </w:rPr>
          <w:t>aboriginal.employment@deeca.vic.gov.au</w:t>
        </w:r>
      </w:hyperlink>
      <w:r w:rsidRPr="726134F3">
        <w:rPr>
          <w:rFonts w:ascii="Arial" w:hAnsi="Arial" w:cs="Arial"/>
        </w:rPr>
        <w:t>. We can assist you with your application and help to prepare you for this process.</w:t>
      </w:r>
    </w:p>
    <w:p w14:paraId="7EEAD540" w14:textId="77777777" w:rsidR="008A576E" w:rsidRPr="005203E2" w:rsidRDefault="008A576E" w:rsidP="008A576E">
      <w:pPr>
        <w:rPr>
          <w:rFonts w:ascii="Arial" w:hAnsi="Arial" w:cs="Arial"/>
          <w:b/>
          <w:bCs/>
          <w:color w:val="363534"/>
        </w:rPr>
      </w:pPr>
      <w:r w:rsidRPr="005203E2">
        <w:rPr>
          <w:rFonts w:ascii="Arial" w:hAnsi="Arial" w:cs="Arial"/>
          <w:b/>
          <w:bCs/>
          <w:color w:val="363534"/>
        </w:rPr>
        <w:t>Aboriginal Cultural Safety</w:t>
      </w:r>
    </w:p>
    <w:p w14:paraId="4CC8C867" w14:textId="73204F94" w:rsidR="008A576E" w:rsidRPr="00F8224B" w:rsidRDefault="008A576E" w:rsidP="008A576E">
      <w:pPr>
        <w:spacing w:before="0" w:after="0"/>
        <w:rPr>
          <w:rFonts w:ascii="Arial" w:hAnsi="Arial" w:cs="Arial"/>
          <w:color w:val="363534"/>
        </w:rPr>
      </w:pPr>
      <w:r w:rsidRPr="005203E2">
        <w:rPr>
          <w:rFonts w:ascii="Arial" w:hAnsi="Arial" w:cs="Arial"/>
          <w:color w:val="363534"/>
        </w:rPr>
        <w:t xml:space="preserve">Cultural safety of Traditional Owners and Aboriginal Victorians, as an underpinning principle of self-determination, is embedded in everything we do. Under the </w:t>
      </w:r>
      <w:r w:rsidRPr="005203E2">
        <w:rPr>
          <w:rFonts w:ascii="Arial" w:hAnsi="Arial" w:cs="Arial"/>
        </w:rPr>
        <w:t>Aboriginal Cultural Safety Framework DEECA</w:t>
      </w:r>
      <w:r w:rsidRPr="005203E2">
        <w:rPr>
          <w:rFonts w:ascii="Arial" w:hAnsi="Arial" w:cs="Arial"/>
          <w:color w:val="363534"/>
        </w:rPr>
        <w:t xml:space="preserve"> is committed to creating a culturally safe workplace, where there is space for culture to live and for spiritual and belief systems to exist. For further information, please contact </w:t>
      </w:r>
      <w:hyperlink r:id="rId27" w:history="1">
        <w:r w:rsidRPr="00220147">
          <w:rPr>
            <w:rStyle w:val="Hyperlink"/>
            <w:rFonts w:ascii="Arial" w:hAnsi="Arial" w:cs="Arial"/>
          </w:rPr>
          <w:t>self.determination@deeca.vic.gov.au</w:t>
        </w:r>
      </w:hyperlink>
      <w:r w:rsidRPr="005203E2">
        <w:rPr>
          <w:rFonts w:ascii="Arial" w:hAnsi="Arial" w:cs="Arial"/>
          <w:color w:val="363534"/>
        </w:rPr>
        <w:t>.</w:t>
      </w:r>
      <w:r>
        <w:rPr>
          <w:rFonts w:ascii="Arial" w:hAnsi="Arial" w:cs="Arial"/>
          <w:color w:val="363534"/>
        </w:rPr>
        <w:t xml:space="preserve"> </w:t>
      </w:r>
    </w:p>
    <w:p w14:paraId="4DBCF261" w14:textId="77777777" w:rsidR="008A576E" w:rsidRPr="005203E2" w:rsidRDefault="008A576E" w:rsidP="008A576E">
      <w:pPr>
        <w:keepNext/>
        <w:spacing w:line="276" w:lineRule="auto"/>
        <w:rPr>
          <w:rFonts w:ascii="Arial" w:eastAsia="Microsoft JhengHei" w:hAnsi="Arial"/>
          <w:iCs/>
          <w:color w:val="442D97"/>
          <w:spacing w:val="-2"/>
          <w:sz w:val="28"/>
          <w:szCs w:val="24"/>
        </w:rPr>
      </w:pPr>
      <w:r w:rsidRPr="005203E2">
        <w:rPr>
          <w:rFonts w:ascii="Arial" w:eastAsia="Microsoft JhengHei" w:hAnsi="Arial"/>
          <w:iCs/>
          <w:color w:val="442D97"/>
          <w:spacing w:val="-2"/>
          <w:sz w:val="28"/>
          <w:szCs w:val="24"/>
        </w:rPr>
        <w:t>About Traditional Owners and Custodians</w:t>
      </w:r>
    </w:p>
    <w:p w14:paraId="64AB60B5" w14:textId="77777777" w:rsidR="008A576E" w:rsidRPr="005203E2" w:rsidRDefault="008A576E" w:rsidP="008A576E">
      <w:pPr>
        <w:tabs>
          <w:tab w:val="left" w:pos="10178"/>
        </w:tabs>
        <w:spacing w:after="0" w:line="240" w:lineRule="auto"/>
        <w:ind w:right="114"/>
        <w:jc w:val="both"/>
        <w:rPr>
          <w:rFonts w:ascii="Arial" w:hAnsi="Arial" w:cs="Arial"/>
          <w:color w:val="363534"/>
        </w:rPr>
      </w:pPr>
      <w:r w:rsidRPr="005203E2">
        <w:rPr>
          <w:rFonts w:ascii="Arial" w:hAnsi="Arial" w:cs="Arial"/>
          <w:color w:val="363534"/>
        </w:rPr>
        <w:t xml:space="preserve">For over a thousand generations, Traditional Owners and Custodians have cared for and managed the Countries across what we now refer to as Victoria. Traditional Owners and Custodians have spiritual, physical, and cultural connections to Country that remain unbroken and strong. </w:t>
      </w:r>
    </w:p>
    <w:p w14:paraId="1DA9E80E" w14:textId="77777777" w:rsidR="008A576E" w:rsidRPr="005203E2" w:rsidRDefault="008A576E" w:rsidP="008A576E">
      <w:pPr>
        <w:tabs>
          <w:tab w:val="left" w:pos="10178"/>
        </w:tabs>
        <w:spacing w:after="0" w:line="240" w:lineRule="auto"/>
        <w:ind w:right="114"/>
        <w:jc w:val="both"/>
        <w:rPr>
          <w:rFonts w:ascii="Arial" w:hAnsi="Arial" w:cs="Arial"/>
          <w:color w:val="363534"/>
          <w:szCs w:val="22"/>
        </w:rPr>
      </w:pPr>
      <w:r w:rsidRPr="005203E2">
        <w:rPr>
          <w:rFonts w:ascii="Arial" w:hAnsi="Arial" w:cs="Arial"/>
          <w:color w:val="363534"/>
        </w:rPr>
        <w:t>We need to learn from their experience and begin bringing traditional and western practices together.</w:t>
      </w:r>
    </w:p>
    <w:p w14:paraId="0CDDB15A" w14:textId="57AEA355" w:rsidR="008A576E" w:rsidRPr="00F8224B" w:rsidRDefault="008A576E" w:rsidP="00F8224B">
      <w:pPr>
        <w:spacing w:after="0" w:line="240" w:lineRule="auto"/>
        <w:rPr>
          <w:rFonts w:ascii="Arial" w:hAnsi="Arial"/>
          <w:color w:val="363534"/>
          <w:szCs w:val="22"/>
          <w:lang w:eastAsia="en-US"/>
        </w:rPr>
      </w:pPr>
      <w:r w:rsidRPr="0011726D">
        <w:rPr>
          <w:rFonts w:ascii="Arial" w:hAnsi="Arial"/>
          <w:color w:val="363534"/>
          <w:szCs w:val="22"/>
          <w:lang w:eastAsia="en-US"/>
        </w:rPr>
        <w:t>DEECA acknowledges the Traditional Owners and Custodians of the beautiful land, seas and waterways that make up the State of Victoria and pays respect to Elders past present and future.</w:t>
      </w:r>
    </w:p>
    <w:p w14:paraId="4DFD6827" w14:textId="77777777" w:rsidR="005203E2" w:rsidRPr="005203E2" w:rsidRDefault="005203E2" w:rsidP="005203E2">
      <w:pPr>
        <w:keepNext/>
        <w:spacing w:line="240" w:lineRule="auto"/>
        <w:ind w:right="-2"/>
        <w:rPr>
          <w:rFonts w:ascii="Arial" w:hAnsi="Arial" w:cs="Arial"/>
          <w:bCs/>
          <w:color w:val="442D97"/>
          <w:sz w:val="28"/>
          <w:szCs w:val="28"/>
          <w:lang w:eastAsia="zh-CN"/>
        </w:rPr>
      </w:pPr>
      <w:r w:rsidRPr="005203E2">
        <w:rPr>
          <w:rFonts w:ascii="Arial" w:hAnsi="Arial" w:cs="Arial"/>
          <w:bCs/>
          <w:color w:val="442D97"/>
          <w:sz w:val="28"/>
          <w:szCs w:val="28"/>
          <w:lang w:eastAsia="zh-CN"/>
        </w:rPr>
        <w:t>Position purpose</w:t>
      </w:r>
    </w:p>
    <w:p w14:paraId="319CFCDE" w14:textId="77777777" w:rsidR="004C20AC" w:rsidRPr="00B94400" w:rsidRDefault="004C20AC" w:rsidP="004C20AC">
      <w:pPr>
        <w:keepNext/>
        <w:spacing w:line="240" w:lineRule="auto"/>
        <w:rPr>
          <w:rFonts w:ascii="Arial" w:hAnsi="Arial" w:cs="Arial"/>
          <w:noProof/>
          <w:lang w:eastAsia="zh-CN"/>
        </w:rPr>
      </w:pPr>
      <w:r w:rsidRPr="00B94400">
        <w:rPr>
          <w:rFonts w:ascii="Arial" w:hAnsi="Arial" w:cs="Arial"/>
          <w:noProof/>
          <w:lang w:eastAsia="zh-CN"/>
        </w:rPr>
        <w:t>The Communications and Media Adviser supports the delivery of innovative, high-quality and effective communications and media solutions for DEECA portfolios, to support and promote the achievement of government priorities and the department's objectives.</w:t>
      </w:r>
    </w:p>
    <w:p w14:paraId="6E9DA731" w14:textId="77777777" w:rsidR="004C20AC" w:rsidRPr="00B94400" w:rsidRDefault="004C20AC" w:rsidP="004C20AC">
      <w:pPr>
        <w:keepNext/>
        <w:spacing w:line="240" w:lineRule="auto"/>
        <w:rPr>
          <w:rFonts w:ascii="Arial" w:hAnsi="Arial" w:cs="Arial"/>
          <w:noProof/>
          <w:lang w:eastAsia="zh-CN"/>
        </w:rPr>
      </w:pPr>
      <w:r w:rsidRPr="00B94400">
        <w:rPr>
          <w:rFonts w:ascii="Arial" w:hAnsi="Arial" w:cs="Arial"/>
          <w:noProof/>
          <w:lang w:eastAsia="zh-CN"/>
        </w:rPr>
        <w:t xml:space="preserve">Reporting to the portfolio Communications and Media Manager, the Communications and Media Adviser delivers communications for policies, programs, initiatives and ministerial events.  </w:t>
      </w:r>
    </w:p>
    <w:p w14:paraId="3123EBC7" w14:textId="77777777" w:rsidR="004C20AC" w:rsidRPr="00B94400" w:rsidRDefault="004C20AC" w:rsidP="004C20AC">
      <w:pPr>
        <w:tabs>
          <w:tab w:val="left" w:pos="10178"/>
        </w:tabs>
        <w:ind w:right="114"/>
        <w:rPr>
          <w:rFonts w:ascii="Arial" w:hAnsi="Arial" w:cs="Arial"/>
          <w:noProof/>
          <w:lang w:eastAsia="zh-CN"/>
        </w:rPr>
      </w:pPr>
      <w:r w:rsidRPr="00B94400">
        <w:rPr>
          <w:rFonts w:ascii="Arial" w:eastAsia="Arial" w:hAnsi="Arial" w:cs="Arial"/>
          <w:noProof/>
        </w:rPr>
        <w:t>This role requires strong writing and editing skills, and the ability to manage multiple projects and tasks to deliver effective, engaging and community-focused content, as well as work with a range of stakeholders.</w:t>
      </w:r>
    </w:p>
    <w:p w14:paraId="4A18F733" w14:textId="77777777" w:rsidR="004C20AC" w:rsidRPr="00B94400" w:rsidRDefault="004C20AC" w:rsidP="004C20AC">
      <w:pPr>
        <w:tabs>
          <w:tab w:val="left" w:pos="10178"/>
        </w:tabs>
        <w:ind w:right="114"/>
        <w:rPr>
          <w:rFonts w:ascii="Arial" w:hAnsi="Arial" w:cs="Arial"/>
          <w:noProof/>
          <w:lang w:eastAsia="zh-CN"/>
        </w:rPr>
      </w:pPr>
      <w:r w:rsidRPr="00B94400">
        <w:rPr>
          <w:rFonts w:ascii="Arial" w:hAnsi="Arial" w:cs="Arial"/>
          <w:noProof/>
          <w:lang w:eastAsia="zh-CN"/>
        </w:rPr>
        <w:t>The successful applicant will work effectively as a member of a team, enjoy flexible working arrangements and undertake a wide variety of work across the division.</w:t>
      </w:r>
    </w:p>
    <w:p w14:paraId="7BA76E8D" w14:textId="77777777" w:rsidR="005203E2" w:rsidRPr="005203E2" w:rsidRDefault="005203E2" w:rsidP="005203E2">
      <w:pPr>
        <w:keepNext/>
        <w:spacing w:line="240" w:lineRule="auto"/>
        <w:rPr>
          <w:rFonts w:ascii="Arial" w:hAnsi="Arial" w:cs="Arial"/>
          <w:bCs/>
          <w:i/>
          <w:color w:val="442D97"/>
          <w:sz w:val="30"/>
          <w:szCs w:val="22"/>
        </w:rPr>
      </w:pPr>
      <w:r w:rsidRPr="005203E2">
        <w:rPr>
          <w:rFonts w:ascii="Arial" w:hAnsi="Arial" w:cs="Arial"/>
          <w:bCs/>
          <w:color w:val="442D97"/>
          <w:sz w:val="28"/>
          <w:szCs w:val="28"/>
          <w:lang w:eastAsia="zh-CN"/>
        </w:rPr>
        <w:t>Context</w:t>
      </w:r>
    </w:p>
    <w:p w14:paraId="08F61099" w14:textId="77777777" w:rsidR="00825065" w:rsidRPr="005A7664" w:rsidRDefault="00825065" w:rsidP="00825065">
      <w:pPr>
        <w:tabs>
          <w:tab w:val="left" w:pos="10178"/>
        </w:tabs>
        <w:ind w:right="114"/>
        <w:rPr>
          <w:rFonts w:asciiTheme="majorHAnsi" w:eastAsiaTheme="majorEastAsia" w:hAnsiTheme="majorHAnsi" w:cstheme="majorBidi"/>
          <w:b/>
          <w:iCs/>
          <w:color w:val="201547" w:themeColor="text2"/>
          <w:sz w:val="22"/>
        </w:rPr>
      </w:pPr>
      <w:r w:rsidRPr="005A7664">
        <w:rPr>
          <w:rFonts w:asciiTheme="majorHAnsi" w:eastAsiaTheme="majorEastAsia" w:hAnsiTheme="majorHAnsi" w:cstheme="majorBidi"/>
          <w:b/>
          <w:iCs/>
          <w:color w:val="201547" w:themeColor="text2"/>
          <w:sz w:val="22"/>
        </w:rPr>
        <w:t>The Group</w:t>
      </w:r>
    </w:p>
    <w:p w14:paraId="62E77973" w14:textId="77777777" w:rsidR="00825065" w:rsidRPr="00B94400" w:rsidRDefault="00825065" w:rsidP="00825065">
      <w:pPr>
        <w:pStyle w:val="BodyText"/>
        <w:rPr>
          <w:rStyle w:val="normaltextrun"/>
        </w:rPr>
      </w:pPr>
      <w:r w:rsidRPr="00B94400">
        <w:rPr>
          <w:rStyle w:val="normaltextrun"/>
        </w:rPr>
        <w:t xml:space="preserve">Corporate Services provides advice and support to all DEECA groups, as a partner in the delivery of projects, programs, and services. The group delivers whole-of-department corporate functions including legal and governance services, risk and audit, finance, infrastructure and facilities, procurement, information services, strategic communications (including the Customer Contact Centre), strategy and performance as well as people and culture services and transformation. </w:t>
      </w:r>
    </w:p>
    <w:p w14:paraId="652B0FA2" w14:textId="77777777" w:rsidR="00825065" w:rsidRDefault="00825065" w:rsidP="00825065">
      <w:pPr>
        <w:pStyle w:val="Heading5"/>
      </w:pPr>
      <w:r>
        <w:lastRenderedPageBreak/>
        <w:t>The Division</w:t>
      </w:r>
    </w:p>
    <w:p w14:paraId="4003B868" w14:textId="77777777" w:rsidR="00825065" w:rsidRPr="00B94400" w:rsidRDefault="00825065" w:rsidP="00825065">
      <w:pPr>
        <w:pStyle w:val="DTPLIheadinggreen"/>
        <w:spacing w:before="200" w:after="100"/>
        <w:rPr>
          <w:rFonts w:ascii="Arial" w:eastAsia="Arial" w:hAnsi="Arial"/>
          <w:color w:val="auto"/>
          <w:sz w:val="20"/>
        </w:rPr>
      </w:pPr>
      <w:r w:rsidRPr="00B94400">
        <w:rPr>
          <w:rFonts w:ascii="Arial" w:eastAsia="Arial" w:hAnsi="Arial"/>
          <w:color w:val="auto"/>
          <w:sz w:val="20"/>
        </w:rPr>
        <w:t xml:space="preserve">The Strategic Communications Division works with groups across the department to deliver end-to-end communications with aligned messaging and using a variety of channels. </w:t>
      </w:r>
    </w:p>
    <w:p w14:paraId="69C63F9A" w14:textId="77777777" w:rsidR="00825065" w:rsidRPr="00B94400" w:rsidRDefault="00825065" w:rsidP="00825065">
      <w:pPr>
        <w:pStyle w:val="DTPLIheadinggreen"/>
        <w:spacing w:before="200" w:after="100"/>
        <w:rPr>
          <w:rFonts w:ascii="Arial" w:eastAsia="Arial" w:hAnsi="Arial"/>
          <w:color w:val="auto"/>
          <w:sz w:val="20"/>
        </w:rPr>
      </w:pPr>
      <w:r w:rsidRPr="00B94400">
        <w:rPr>
          <w:rFonts w:ascii="Arial" w:eastAsia="Arial" w:hAnsi="Arial"/>
          <w:color w:val="auto"/>
          <w:sz w:val="20"/>
        </w:rPr>
        <w:t xml:space="preserve">Our role is to build trust and protect DEECA’s reputation while proactively communicating the initiatives, projects and investment that create a more liveable and inclusive Victoria with thriving, productive and sustainable communities, environments and industries. </w:t>
      </w:r>
    </w:p>
    <w:p w14:paraId="7582DE45" w14:textId="77777777" w:rsidR="00825065" w:rsidRPr="00B94400" w:rsidRDefault="00825065" w:rsidP="00825065">
      <w:pPr>
        <w:pStyle w:val="DTPLIheadinggreen"/>
        <w:spacing w:before="200" w:after="100"/>
        <w:rPr>
          <w:rFonts w:ascii="Arial" w:eastAsia="Arial" w:hAnsi="Arial"/>
          <w:color w:val="auto"/>
          <w:sz w:val="20"/>
        </w:rPr>
      </w:pPr>
      <w:r w:rsidRPr="00B94400">
        <w:rPr>
          <w:rFonts w:ascii="Arial" w:eastAsia="Arial" w:hAnsi="Arial"/>
          <w:color w:val="auto"/>
          <w:sz w:val="20"/>
        </w:rPr>
        <w:t>We are responsible for DEECA’s strategic and corporate communication strategy and delivery; brand and campaign management; digital strategy and governance, content and channel management; media relations including liaison Ministerial Offices and Premier’s Media Unit, as well as providing selected creative services, design and production on a fee for service basis.</w:t>
      </w:r>
    </w:p>
    <w:p w14:paraId="3895E96A" w14:textId="77777777" w:rsidR="00825065" w:rsidRPr="00484429" w:rsidRDefault="00825065" w:rsidP="00825065">
      <w:pPr>
        <w:pStyle w:val="DTPLIheadinggreen"/>
        <w:spacing w:before="200" w:after="100"/>
        <w:ind w:right="0"/>
        <w:rPr>
          <w:rFonts w:asciiTheme="majorHAnsi" w:hAnsiTheme="majorHAnsi" w:cstheme="majorHAnsi"/>
          <w:color w:val="auto"/>
          <w:sz w:val="20"/>
        </w:rPr>
      </w:pPr>
      <w:r>
        <w:rPr>
          <w:rFonts w:asciiTheme="majorHAnsi" w:hAnsiTheme="majorHAnsi" w:cstheme="majorHAnsi"/>
          <w:color w:val="auto"/>
          <w:sz w:val="20"/>
        </w:rPr>
        <w:t>​</w:t>
      </w:r>
      <w:r w:rsidRPr="00B94400">
        <w:rPr>
          <w:rFonts w:asciiTheme="majorHAnsi" w:eastAsiaTheme="majorEastAsia" w:hAnsiTheme="majorHAnsi" w:cstheme="majorBidi"/>
          <w:b/>
          <w:color w:val="201547" w:themeColor="text2"/>
          <w:sz w:val="22"/>
          <w:szCs w:val="22"/>
        </w:rPr>
        <w:t>The Branch</w:t>
      </w:r>
    </w:p>
    <w:p w14:paraId="6A285428" w14:textId="77777777" w:rsidR="00825065" w:rsidRPr="00B94400" w:rsidRDefault="00825065" w:rsidP="00825065">
      <w:pPr>
        <w:pStyle w:val="BodyText"/>
        <w:rPr>
          <w:rFonts w:ascii="Arial" w:eastAsia="Arial" w:hAnsi="Arial" w:cs="Arial"/>
        </w:rPr>
      </w:pPr>
      <w:r w:rsidRPr="00B94400">
        <w:rPr>
          <w:rFonts w:ascii="Arial" w:eastAsia="Arial" w:hAnsi="Arial" w:cs="Arial"/>
        </w:rPr>
        <w:t>The Portfolio Communications Branch provides expert communications advice and strategy development, working as a strategic partner with DEECA’s groups, ministerial offices and portfolio entities to tell the DEECA story with a focus on promoting portfolio-led projects and initiatives.</w:t>
      </w:r>
    </w:p>
    <w:p w14:paraId="28317BC4" w14:textId="77777777" w:rsidR="00825065" w:rsidRPr="00B94400" w:rsidRDefault="00825065" w:rsidP="00825065">
      <w:pPr>
        <w:pStyle w:val="BodyText"/>
        <w:rPr>
          <w:rFonts w:ascii="Arial" w:eastAsia="Arial" w:hAnsi="Arial" w:cs="Arial"/>
        </w:rPr>
      </w:pPr>
      <w:r w:rsidRPr="00B94400">
        <w:rPr>
          <w:rFonts w:ascii="Arial" w:eastAsia="Arial" w:hAnsi="Arial" w:cs="Arial"/>
        </w:rPr>
        <w:t>The Branch delivers end-to-end communications strategies and campaigns, media and issues management, and communications activities and solutions across a variety of channels and mediums.</w:t>
      </w:r>
    </w:p>
    <w:p w14:paraId="4A11F96B" w14:textId="6F221114" w:rsidR="005203E2" w:rsidRPr="00F8224B" w:rsidRDefault="005203E2" w:rsidP="00F8224B">
      <w:pPr>
        <w:keepNext/>
        <w:spacing w:line="240" w:lineRule="auto"/>
        <w:rPr>
          <w:rFonts w:ascii="Arial" w:hAnsi="Arial" w:cs="Arial"/>
          <w:noProof/>
          <w:color w:val="000000"/>
          <w:lang w:eastAsia="zh-CN"/>
        </w:rPr>
      </w:pPr>
    </w:p>
    <w:p w14:paraId="2E9A6007" w14:textId="77777777" w:rsidR="005203E2" w:rsidRPr="005203E2" w:rsidRDefault="005203E2" w:rsidP="005203E2">
      <w:pPr>
        <w:keepNext/>
        <w:spacing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Accountabilities</w:t>
      </w:r>
    </w:p>
    <w:p w14:paraId="7FCA0857" w14:textId="77777777" w:rsidR="00E80E1A" w:rsidRPr="00B94400" w:rsidRDefault="00E80E1A" w:rsidP="00E80E1A">
      <w:pPr>
        <w:pStyle w:val="ListParagraph"/>
        <w:numPr>
          <w:ilvl w:val="0"/>
          <w:numId w:val="42"/>
        </w:numPr>
        <w:spacing w:line="240" w:lineRule="auto"/>
        <w:contextualSpacing w:val="0"/>
        <w:jc w:val="both"/>
      </w:pPr>
      <w:r w:rsidRPr="00B94400">
        <w:t xml:space="preserve">Support the development, delivery and evaluation of end-to-end strategic communications for the relevant portfolios to tell the DEECA story through media, social, digital and other mediums. </w:t>
      </w:r>
    </w:p>
    <w:p w14:paraId="04AEE4B3" w14:textId="77777777" w:rsidR="00E80E1A" w:rsidRPr="00B94400" w:rsidRDefault="00E80E1A" w:rsidP="00E80E1A">
      <w:pPr>
        <w:pStyle w:val="ListParagraph"/>
        <w:numPr>
          <w:ilvl w:val="0"/>
          <w:numId w:val="42"/>
        </w:numPr>
        <w:spacing w:line="240" w:lineRule="auto"/>
        <w:contextualSpacing w:val="0"/>
        <w:jc w:val="both"/>
      </w:pPr>
      <w:r w:rsidRPr="00B94400">
        <w:t>Contribute to the development and delivery of high-quality communication materials to support strategy implementation, working within DEECA and whole-of-Victorian Government strategic communications, media and stakeholder engagement frameworks.</w:t>
      </w:r>
    </w:p>
    <w:p w14:paraId="44885A81" w14:textId="77777777" w:rsidR="00E80E1A" w:rsidRPr="00B94400" w:rsidRDefault="00E80E1A" w:rsidP="00E80E1A">
      <w:pPr>
        <w:pStyle w:val="ListParagraph"/>
        <w:numPr>
          <w:ilvl w:val="0"/>
          <w:numId w:val="42"/>
        </w:numPr>
        <w:spacing w:line="240" w:lineRule="auto"/>
        <w:contextualSpacing w:val="0"/>
        <w:jc w:val="both"/>
      </w:pPr>
      <w:r w:rsidRPr="00B94400">
        <w:t xml:space="preserve">Establish and maintain effective working relationships and provide tactical communications advice to the managers and executives in the Strategic Communications group and portfolio groups. </w:t>
      </w:r>
    </w:p>
    <w:p w14:paraId="3E04D889" w14:textId="77777777" w:rsidR="00E80E1A" w:rsidRPr="00B94400" w:rsidRDefault="00E80E1A" w:rsidP="00E80E1A">
      <w:pPr>
        <w:pStyle w:val="ListParagraph"/>
        <w:numPr>
          <w:ilvl w:val="0"/>
          <w:numId w:val="42"/>
        </w:numPr>
        <w:spacing w:line="240" w:lineRule="auto"/>
        <w:contextualSpacing w:val="0"/>
        <w:jc w:val="both"/>
      </w:pPr>
      <w:r w:rsidRPr="00B94400">
        <w:t>Establish and maintain collaborative relationships with other communications teams within the Division, communications colleagues working in DEECA agencies and other departments and agencies to ensure communication and media activities align with whole of Victorian Government messaging and activities.</w:t>
      </w:r>
    </w:p>
    <w:p w14:paraId="5AF3D928" w14:textId="77777777" w:rsidR="00E80E1A" w:rsidRPr="00B94400" w:rsidRDefault="00E80E1A" w:rsidP="00E80E1A">
      <w:pPr>
        <w:pStyle w:val="ListParagraph"/>
        <w:numPr>
          <w:ilvl w:val="0"/>
          <w:numId w:val="42"/>
        </w:numPr>
        <w:spacing w:line="240" w:lineRule="auto"/>
        <w:contextualSpacing w:val="0"/>
        <w:jc w:val="both"/>
      </w:pPr>
      <w:r w:rsidRPr="00B94400">
        <w:rPr>
          <w:rFonts w:ascii="Arial" w:hAnsi="Arial"/>
          <w:lang w:eastAsia="zh-CN"/>
        </w:rPr>
        <w:t>Ensure that day to day work is in line with the portfolio communication team strategy,</w:t>
      </w:r>
      <w:r w:rsidRPr="00B94400">
        <w:t xml:space="preserve"> working closely with the manager to ensure continuity of workflow and output.</w:t>
      </w:r>
    </w:p>
    <w:p w14:paraId="57DEC81E" w14:textId="77777777" w:rsidR="00E80E1A" w:rsidRPr="00B94400" w:rsidRDefault="00E80E1A" w:rsidP="00E80E1A">
      <w:pPr>
        <w:pStyle w:val="ListParagraph"/>
        <w:numPr>
          <w:ilvl w:val="0"/>
          <w:numId w:val="42"/>
        </w:numPr>
        <w:spacing w:line="240" w:lineRule="auto"/>
        <w:contextualSpacing w:val="0"/>
        <w:jc w:val="both"/>
      </w:pPr>
      <w:r w:rsidRPr="00B94400">
        <w:rPr>
          <w:rFonts w:ascii="Arial" w:hAnsi="Arial"/>
          <w:lang w:eastAsia="zh-CN"/>
        </w:rPr>
        <w:t>Practice cultural safety by creating environments, relationships and systems free from racism and discrimination so that people can feel safe, valued and able to participate.</w:t>
      </w:r>
    </w:p>
    <w:p w14:paraId="5E55A77A" w14:textId="77777777" w:rsidR="00F8224B" w:rsidRPr="00F8224B" w:rsidRDefault="00F8224B" w:rsidP="00F8224B">
      <w:pPr>
        <w:spacing w:before="0" w:after="0" w:line="240" w:lineRule="auto"/>
        <w:ind w:left="357"/>
        <w:rPr>
          <w:rFonts w:ascii="Arial" w:hAnsi="Arial" w:cs="Arial"/>
          <w:color w:val="363534"/>
          <w:szCs w:val="22"/>
        </w:rPr>
      </w:pPr>
    </w:p>
    <w:p w14:paraId="0FE47FAC" w14:textId="77777777" w:rsidR="005203E2" w:rsidRPr="005203E2" w:rsidRDefault="005203E2" w:rsidP="005203E2">
      <w:pPr>
        <w:keepNext/>
        <w:spacing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Key Selection Criteria</w:t>
      </w:r>
    </w:p>
    <w:p w14:paraId="6016A9DC" w14:textId="77777777" w:rsidR="0036462A" w:rsidRPr="00B94400" w:rsidRDefault="0036462A" w:rsidP="0036462A">
      <w:pPr>
        <w:spacing w:before="0" w:after="0"/>
        <w:rPr>
          <w:rFonts w:ascii="Arial" w:hAnsi="Arial" w:cs="Arial"/>
          <w:szCs w:val="22"/>
        </w:rPr>
      </w:pPr>
      <w:bookmarkStart w:id="1" w:name="_Hlk102550785"/>
      <w:r w:rsidRPr="00B94400">
        <w:rPr>
          <w:rFonts w:ascii="Arial" w:hAnsi="Arial" w:cs="Arial"/>
          <w:szCs w:val="22"/>
        </w:rPr>
        <w:t>The key selection criteria specified below outline the capabilities required for the position.</w:t>
      </w:r>
    </w:p>
    <w:p w14:paraId="607F5149" w14:textId="77777777" w:rsidR="0036462A" w:rsidRPr="00B94400" w:rsidRDefault="0036462A" w:rsidP="0036462A">
      <w:pPr>
        <w:spacing w:before="160" w:after="0"/>
        <w:rPr>
          <w:rFonts w:ascii="Arial" w:hAnsi="Arial" w:cs="Arial"/>
          <w:b/>
        </w:rPr>
      </w:pPr>
      <w:r w:rsidRPr="00B94400">
        <w:rPr>
          <w:rFonts w:ascii="Arial" w:hAnsi="Arial" w:cs="Arial"/>
          <w:b/>
        </w:rPr>
        <w:t>Specialist/Technical Expertise/Qualifications</w:t>
      </w:r>
    </w:p>
    <w:p w14:paraId="0F5E3ABC" w14:textId="77777777" w:rsidR="0036462A" w:rsidRPr="00B94400" w:rsidRDefault="0036462A" w:rsidP="0036462A">
      <w:pPr>
        <w:numPr>
          <w:ilvl w:val="0"/>
          <w:numId w:val="48"/>
        </w:numPr>
        <w:spacing w:before="60" w:after="0" w:line="240" w:lineRule="auto"/>
        <w:jc w:val="both"/>
      </w:pPr>
      <w:r w:rsidRPr="00B94400">
        <w:t>Minimum three years’ experience spanning communications, media and marketing.</w:t>
      </w:r>
    </w:p>
    <w:p w14:paraId="2CFFF047" w14:textId="77777777" w:rsidR="0036462A" w:rsidRPr="00B94400" w:rsidRDefault="0036462A" w:rsidP="0036462A">
      <w:pPr>
        <w:numPr>
          <w:ilvl w:val="0"/>
          <w:numId w:val="48"/>
        </w:numPr>
        <w:spacing w:before="60" w:after="0" w:line="240" w:lineRule="auto"/>
        <w:jc w:val="both"/>
      </w:pPr>
      <w:r w:rsidRPr="00B94400">
        <w:t>Contemporary knowledge of strategic communications and media channels and processes.</w:t>
      </w:r>
    </w:p>
    <w:p w14:paraId="71B18D2F" w14:textId="77777777" w:rsidR="0036462A" w:rsidRPr="00B94400" w:rsidRDefault="0036462A" w:rsidP="0036462A">
      <w:pPr>
        <w:numPr>
          <w:ilvl w:val="0"/>
          <w:numId w:val="48"/>
        </w:numPr>
        <w:spacing w:before="60" w:after="0" w:line="240" w:lineRule="auto"/>
        <w:jc w:val="both"/>
      </w:pPr>
      <w:r w:rsidRPr="00B94400">
        <w:t>Sound knowledge of and experience working in government would be desirable.</w:t>
      </w:r>
    </w:p>
    <w:p w14:paraId="43824986" w14:textId="77777777" w:rsidR="0036462A" w:rsidRPr="00B94400" w:rsidRDefault="0036462A" w:rsidP="0036462A">
      <w:pPr>
        <w:spacing w:before="60" w:after="0" w:line="240" w:lineRule="auto"/>
        <w:jc w:val="both"/>
      </w:pPr>
    </w:p>
    <w:p w14:paraId="784B607C" w14:textId="77777777" w:rsidR="0036462A" w:rsidRPr="00B94400" w:rsidRDefault="0036462A" w:rsidP="0036462A">
      <w:pPr>
        <w:spacing w:before="60" w:after="0" w:line="240" w:lineRule="auto"/>
        <w:jc w:val="both"/>
        <w:rPr>
          <w:rFonts w:ascii="Arial" w:hAnsi="Arial" w:cs="Arial"/>
          <w:b/>
          <w:bCs/>
        </w:rPr>
      </w:pPr>
      <w:r w:rsidRPr="00B94400">
        <w:rPr>
          <w:rFonts w:ascii="Arial" w:hAnsi="Arial" w:cs="Arial"/>
          <w:b/>
          <w:bCs/>
        </w:rPr>
        <w:t>Capabilities</w:t>
      </w:r>
    </w:p>
    <w:p w14:paraId="7EC167D5" w14:textId="77777777" w:rsidR="0036462A" w:rsidRPr="00B94400" w:rsidRDefault="0036462A" w:rsidP="0036462A">
      <w:pPr>
        <w:pStyle w:val="normalnumbered"/>
        <w:numPr>
          <w:ilvl w:val="0"/>
          <w:numId w:val="42"/>
        </w:numPr>
        <w:suppressAutoHyphens w:val="0"/>
        <w:spacing w:after="120" w:line="240" w:lineRule="auto"/>
        <w:jc w:val="both"/>
        <w:rPr>
          <w:color w:val="auto"/>
          <w:sz w:val="20"/>
          <w:szCs w:val="20"/>
        </w:rPr>
      </w:pPr>
      <w:r w:rsidRPr="00B94400">
        <w:rPr>
          <w:b/>
          <w:bCs/>
          <w:color w:val="auto"/>
          <w:sz w:val="20"/>
          <w:szCs w:val="20"/>
        </w:rPr>
        <w:t xml:space="preserve">Working Collaboratively: </w:t>
      </w:r>
      <w:r w:rsidRPr="00B94400">
        <w:rPr>
          <w:color w:val="auto"/>
          <w:sz w:val="20"/>
          <w:szCs w:val="20"/>
        </w:rPr>
        <w:t xml:space="preserve">Build a supportive and cooperative team environment; Engages other teams to share information </w:t>
      </w:r>
      <w:proofErr w:type="gramStart"/>
      <w:r w:rsidRPr="00B94400">
        <w:rPr>
          <w:color w:val="auto"/>
          <w:sz w:val="20"/>
          <w:szCs w:val="20"/>
        </w:rPr>
        <w:t>in order to</w:t>
      </w:r>
      <w:proofErr w:type="gramEnd"/>
      <w:r w:rsidRPr="00B94400">
        <w:rPr>
          <w:color w:val="auto"/>
          <w:sz w:val="20"/>
          <w:szCs w:val="20"/>
        </w:rPr>
        <w:t xml:space="preserve"> understand or respond to issues; Support others in challenging situations.</w:t>
      </w:r>
    </w:p>
    <w:p w14:paraId="5CB96112" w14:textId="77777777" w:rsidR="0036462A" w:rsidRPr="00B94400" w:rsidRDefault="0036462A" w:rsidP="0036462A">
      <w:pPr>
        <w:pStyle w:val="normalnumbered"/>
        <w:numPr>
          <w:ilvl w:val="0"/>
          <w:numId w:val="42"/>
        </w:numPr>
        <w:suppressAutoHyphens w:val="0"/>
        <w:spacing w:after="120" w:line="240" w:lineRule="auto"/>
        <w:jc w:val="both"/>
        <w:rPr>
          <w:rFonts w:asciiTheme="majorHAnsi" w:hAnsiTheme="majorHAnsi" w:cstheme="majorBidi"/>
          <w:color w:val="auto"/>
          <w:sz w:val="20"/>
          <w:szCs w:val="20"/>
        </w:rPr>
      </w:pPr>
      <w:r w:rsidRPr="00B94400">
        <w:rPr>
          <w:b/>
          <w:bCs/>
          <w:color w:val="auto"/>
          <w:sz w:val="20"/>
          <w:szCs w:val="20"/>
        </w:rPr>
        <w:t>Critical Thinking and Problem Solving:</w:t>
      </w:r>
      <w:r w:rsidRPr="00B94400">
        <w:rPr>
          <w:rFonts w:ascii="Calibri" w:hAnsi="Calibri" w:cs="Calibri"/>
          <w:color w:val="auto"/>
        </w:rPr>
        <w:t xml:space="preserve"> </w:t>
      </w:r>
      <w:r w:rsidRPr="00B94400">
        <w:rPr>
          <w:rFonts w:asciiTheme="majorHAnsi" w:hAnsiTheme="majorHAnsi" w:cstheme="majorBidi"/>
          <w:color w:val="auto"/>
          <w:sz w:val="20"/>
          <w:szCs w:val="20"/>
        </w:rPr>
        <w:t xml:space="preserve">Resolves issues through deep understanding or interpretation of existing guidelines. Where guidelines are not available, analyses ideas available and </w:t>
      </w:r>
      <w:proofErr w:type="gramStart"/>
      <w:r w:rsidRPr="00B94400">
        <w:rPr>
          <w:rFonts w:asciiTheme="majorHAnsi" w:hAnsiTheme="majorHAnsi" w:cstheme="majorBidi"/>
          <w:color w:val="auto"/>
          <w:sz w:val="20"/>
          <w:szCs w:val="20"/>
        </w:rPr>
        <w:t>takes action</w:t>
      </w:r>
      <w:proofErr w:type="gramEnd"/>
      <w:r w:rsidRPr="00B94400">
        <w:rPr>
          <w:rFonts w:asciiTheme="majorHAnsi" w:hAnsiTheme="majorHAnsi" w:cstheme="majorBidi"/>
          <w:color w:val="auto"/>
          <w:sz w:val="20"/>
          <w:szCs w:val="20"/>
        </w:rPr>
        <w:t xml:space="preserve"> through self, or in consultation with others to resolve problems. If required, determine additional information needed to make informed decisions. Applies critical thinking and problem-solving concepts in the right context.</w:t>
      </w:r>
    </w:p>
    <w:p w14:paraId="4ECDD1C5" w14:textId="77777777" w:rsidR="0036462A" w:rsidRPr="00B94400" w:rsidRDefault="0036462A" w:rsidP="0036462A">
      <w:pPr>
        <w:pStyle w:val="normalnumbered"/>
        <w:numPr>
          <w:ilvl w:val="0"/>
          <w:numId w:val="42"/>
        </w:numPr>
        <w:suppressAutoHyphens w:val="0"/>
        <w:spacing w:after="120" w:line="240" w:lineRule="auto"/>
        <w:jc w:val="both"/>
        <w:rPr>
          <w:color w:val="auto"/>
          <w:sz w:val="20"/>
          <w:szCs w:val="20"/>
        </w:rPr>
      </w:pPr>
      <w:r w:rsidRPr="00B94400">
        <w:rPr>
          <w:b/>
          <w:bCs/>
          <w:color w:val="auto"/>
          <w:sz w:val="20"/>
          <w:szCs w:val="20"/>
        </w:rPr>
        <w:lastRenderedPageBreak/>
        <w:t>Partnering and Co-creation</w:t>
      </w:r>
      <w:r w:rsidRPr="00B94400">
        <w:rPr>
          <w:color w:val="auto"/>
          <w:sz w:val="20"/>
          <w:szCs w:val="20"/>
        </w:rPr>
        <w:t>: Identifies and partners with users/stakeholders/experts to ensure active collaboration in the design process to understand user needs, obtain ideas, insights and input. Work with stakeholders/users to build prototypes and coordinate testing to validate the strategy, program or product. Ensures decisions are made within agreed timeframes.</w:t>
      </w:r>
    </w:p>
    <w:p w14:paraId="48F5516D" w14:textId="77777777" w:rsidR="0036462A" w:rsidRPr="00B94400" w:rsidRDefault="0036462A" w:rsidP="0036462A">
      <w:pPr>
        <w:pStyle w:val="normalnumbered"/>
        <w:numPr>
          <w:ilvl w:val="0"/>
          <w:numId w:val="42"/>
        </w:numPr>
        <w:suppressAutoHyphens w:val="0"/>
        <w:spacing w:after="120" w:line="240" w:lineRule="auto"/>
        <w:jc w:val="both"/>
        <w:rPr>
          <w:color w:val="auto"/>
          <w:sz w:val="20"/>
          <w:szCs w:val="20"/>
        </w:rPr>
      </w:pPr>
      <w:r w:rsidRPr="00B94400">
        <w:rPr>
          <w:b/>
          <w:bCs/>
          <w:color w:val="auto"/>
          <w:sz w:val="20"/>
          <w:szCs w:val="20"/>
        </w:rPr>
        <w:t>Project Delivery:</w:t>
      </w:r>
      <w:r w:rsidRPr="00B94400">
        <w:rPr>
          <w:color w:val="auto"/>
          <w:sz w:val="20"/>
          <w:szCs w:val="20"/>
        </w:rPr>
        <w:t xml:space="preserve"> Executes work tasks against plan; where plans are not defined, prioritises tasks in line with the urgency and impact of tasks; Utilises approved task management tools; Maintains accurate project records.</w:t>
      </w:r>
    </w:p>
    <w:p w14:paraId="25398D5C" w14:textId="77777777" w:rsidR="005203E2" w:rsidRPr="005203E2" w:rsidRDefault="005203E2" w:rsidP="005203E2">
      <w:pPr>
        <w:keepNext/>
        <w:spacing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5203E2" w:rsidRPr="005203E2" w14:paraId="75879777" w14:textId="77777777" w:rsidTr="00C51C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2BF0C449" w14:textId="77777777" w:rsidR="005203E2" w:rsidRPr="005203E2" w:rsidRDefault="005203E2" w:rsidP="005203E2">
            <w:pPr>
              <w:rPr>
                <w:rFonts w:cs="Arial"/>
                <w:color w:val="1A1A1A"/>
                <w:sz w:val="20"/>
              </w:rPr>
            </w:pPr>
            <w:r w:rsidRPr="005203E2">
              <w:rPr>
                <w:rFonts w:cs="Arial"/>
                <w:color w:val="1A1A1A"/>
                <w:sz w:val="20"/>
              </w:rPr>
              <w:t>Financial Delegation Value</w:t>
            </w:r>
          </w:p>
        </w:tc>
        <w:tc>
          <w:tcPr>
            <w:tcW w:w="6803" w:type="dxa"/>
            <w:shd w:val="clear" w:color="auto" w:fill="auto"/>
          </w:tcPr>
          <w:p w14:paraId="4EA6F165" w14:textId="1BBCD0A3" w:rsidR="005203E2" w:rsidRPr="005203E2" w:rsidRDefault="005203E2" w:rsidP="005203E2">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5203E2">
              <w:rPr>
                <w:rFonts w:cs="Arial"/>
                <w:color w:val="1A1A1A"/>
                <w:sz w:val="20"/>
              </w:rPr>
              <w:t>$</w:t>
            </w:r>
            <w:r w:rsidR="00C4725E">
              <w:rPr>
                <w:rFonts w:cs="Arial"/>
                <w:color w:val="1A1A1A"/>
                <w:sz w:val="20"/>
              </w:rPr>
              <w:t>20,000</w:t>
            </w:r>
            <w:r w:rsidRPr="005203E2">
              <w:rPr>
                <w:rFonts w:cs="Arial"/>
                <w:color w:val="1A1A1A"/>
                <w:sz w:val="20"/>
              </w:rPr>
              <w:t xml:space="preserve"> A declaration of Private Interests will be required for positions with financial delegations of &gt;$20,000</w:t>
            </w:r>
          </w:p>
        </w:tc>
      </w:tr>
      <w:bookmarkEnd w:id="1"/>
      <w:tr w:rsidR="008B56D4" w:rsidRPr="005203E2" w14:paraId="6A948CCF" w14:textId="77777777" w:rsidTr="00C51CF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169E052" w14:textId="66C7467B" w:rsidR="008B56D4" w:rsidRPr="00D90634" w:rsidRDefault="008B56D4" w:rsidP="008B56D4">
            <w:pPr>
              <w:rPr>
                <w:rFonts w:ascii="Arial" w:hAnsi="Arial" w:cs="Arial"/>
                <w:color w:val="auto"/>
                <w:sz w:val="20"/>
              </w:rPr>
            </w:pPr>
            <w:r w:rsidRPr="00B94400">
              <w:rPr>
                <w:rFonts w:cstheme="minorHAnsi"/>
                <w:color w:val="auto"/>
                <w:sz w:val="20"/>
              </w:rPr>
              <w:t>Travel</w:t>
            </w:r>
          </w:p>
        </w:tc>
        <w:tc>
          <w:tcPr>
            <w:tcW w:w="6803" w:type="dxa"/>
            <w:shd w:val="clear" w:color="auto" w:fill="auto"/>
          </w:tcPr>
          <w:p w14:paraId="2ACCC53E" w14:textId="77777777" w:rsidR="008B56D4" w:rsidRPr="00B94400" w:rsidRDefault="008B56D4" w:rsidP="008B56D4">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B94400">
              <w:rPr>
                <w:rFonts w:cstheme="minorHAnsi"/>
                <w:color w:val="auto"/>
                <w:sz w:val="20"/>
              </w:rPr>
              <w:t xml:space="preserve">Current driver licence. </w:t>
            </w:r>
          </w:p>
          <w:p w14:paraId="78803C41" w14:textId="0CB7A4BB" w:rsidR="008B56D4" w:rsidRPr="00D90634" w:rsidRDefault="008B56D4" w:rsidP="008B56D4">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B94400">
              <w:rPr>
                <w:rFonts w:cstheme="minorHAnsi"/>
                <w:color w:val="auto"/>
                <w:sz w:val="20"/>
              </w:rPr>
              <w:t>This position may have a requirement to travel intrastate.</w:t>
            </w:r>
          </w:p>
        </w:tc>
      </w:tr>
      <w:tr w:rsidR="007C61BA" w:rsidRPr="005203E2" w14:paraId="16BDD582" w14:textId="77777777" w:rsidTr="00C51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BF3F766" w14:textId="10D6B8CA" w:rsidR="007C61BA" w:rsidRPr="00B94400" w:rsidRDefault="007C61BA" w:rsidP="007C61BA">
            <w:pPr>
              <w:rPr>
                <w:rFonts w:cstheme="minorHAnsi"/>
              </w:rPr>
            </w:pPr>
            <w:r w:rsidRPr="00B94400">
              <w:rPr>
                <w:rFonts w:cstheme="minorHAnsi"/>
                <w:color w:val="auto"/>
                <w:sz w:val="20"/>
              </w:rPr>
              <w:t>Out-of-hours work</w:t>
            </w:r>
          </w:p>
        </w:tc>
        <w:tc>
          <w:tcPr>
            <w:tcW w:w="6803" w:type="dxa"/>
            <w:shd w:val="clear" w:color="auto" w:fill="auto"/>
          </w:tcPr>
          <w:p w14:paraId="1966C5C5" w14:textId="187BCC4B" w:rsidR="007C61BA" w:rsidRPr="00B94400" w:rsidRDefault="007C61BA" w:rsidP="007C61BA">
            <w:pPr>
              <w:pStyle w:val="ListParagraph"/>
              <w:numPr>
                <w:ilvl w:val="0"/>
                <w:numId w:val="44"/>
              </w:numPr>
              <w:spacing w:after="240" w:line="240" w:lineRule="auto"/>
              <w:outlineLvl w:val="1"/>
              <w:cnfStyle w:val="000000010000" w:firstRow="0" w:lastRow="0" w:firstColumn="0" w:lastColumn="0" w:oddVBand="0" w:evenVBand="0" w:oddHBand="0" w:evenHBand="1" w:firstRowFirstColumn="0" w:firstRowLastColumn="0" w:lastRowFirstColumn="0" w:lastRowLastColumn="0"/>
              <w:rPr>
                <w:rFonts w:cstheme="minorHAnsi"/>
              </w:rPr>
            </w:pPr>
            <w:r w:rsidRPr="00B94400">
              <w:rPr>
                <w:rFonts w:ascii="Arial" w:hAnsi="Arial" w:cs="Arial"/>
                <w:color w:val="auto"/>
                <w:sz w:val="20"/>
              </w:rPr>
              <w:t xml:space="preserve">Some out-of-hours work will be required, for example to meet critical client deadlines, during emergency situations, for events, and/or during times when rostered ‘on-call’ to take media enquiries. Any overtime must be pre-agreed with the line Manager before being </w:t>
            </w:r>
            <w:proofErr w:type="gramStart"/>
            <w:r w:rsidRPr="00B94400">
              <w:rPr>
                <w:rFonts w:ascii="Arial" w:hAnsi="Arial" w:cs="Arial"/>
                <w:color w:val="auto"/>
                <w:sz w:val="20"/>
              </w:rPr>
              <w:t>accumulated, and</w:t>
            </w:r>
            <w:proofErr w:type="gramEnd"/>
            <w:r w:rsidRPr="00B94400">
              <w:rPr>
                <w:rFonts w:ascii="Arial" w:hAnsi="Arial" w:cs="Arial"/>
                <w:color w:val="auto"/>
                <w:sz w:val="20"/>
              </w:rPr>
              <w:t xml:space="preserve"> will be taken as time-in-lieu following the line Manager’s prior approval.</w:t>
            </w:r>
          </w:p>
        </w:tc>
      </w:tr>
      <w:tr w:rsidR="00FB0635" w:rsidRPr="005203E2" w14:paraId="2459F336" w14:textId="77777777" w:rsidTr="00C51CF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B38421B" w14:textId="77777777" w:rsidR="00FB0635" w:rsidRPr="00B94400" w:rsidRDefault="00FB0635" w:rsidP="00FB0635">
            <w:pPr>
              <w:spacing w:line="240" w:lineRule="auto"/>
              <w:contextualSpacing/>
              <w:outlineLvl w:val="1"/>
              <w:rPr>
                <w:rFonts w:cs="Arial"/>
                <w:color w:val="auto"/>
                <w:sz w:val="20"/>
              </w:rPr>
            </w:pPr>
            <w:r w:rsidRPr="00B94400">
              <w:rPr>
                <w:rFonts w:cs="Arial"/>
                <w:color w:val="auto"/>
                <w:sz w:val="20"/>
              </w:rPr>
              <w:t>The occupational health and safety    requirements of this position may include, but are not limited to:</w:t>
            </w:r>
          </w:p>
          <w:p w14:paraId="75E9C706" w14:textId="77777777" w:rsidR="00FB0635" w:rsidRPr="00B94400" w:rsidRDefault="00FB0635" w:rsidP="00FB0635">
            <w:pPr>
              <w:rPr>
                <w:rFonts w:cstheme="minorHAnsi"/>
              </w:rPr>
            </w:pPr>
          </w:p>
        </w:tc>
        <w:tc>
          <w:tcPr>
            <w:tcW w:w="6803" w:type="dxa"/>
            <w:shd w:val="clear" w:color="auto" w:fill="auto"/>
          </w:tcPr>
          <w:p w14:paraId="184CE858" w14:textId="77777777" w:rsidR="00FB0635" w:rsidRPr="00B94400" w:rsidRDefault="00FB0635" w:rsidP="00FB0635">
            <w:pPr>
              <w:numPr>
                <w:ilvl w:val="0"/>
                <w:numId w:val="44"/>
              </w:numPr>
              <w:spacing w:before="0" w:after="240"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B94400">
              <w:rPr>
                <w:rFonts w:cs="Arial"/>
                <w:color w:val="auto"/>
                <w:sz w:val="20"/>
              </w:rPr>
              <w:t>Sedentary desk work</w:t>
            </w:r>
          </w:p>
          <w:p w14:paraId="24852E9D" w14:textId="597A25F9" w:rsidR="00FB0635" w:rsidRPr="00B94400" w:rsidRDefault="00FB0635" w:rsidP="00FB0635">
            <w:pPr>
              <w:pStyle w:val="ListParagraph"/>
              <w:numPr>
                <w:ilvl w:val="0"/>
                <w:numId w:val="44"/>
              </w:numPr>
              <w:spacing w:after="240" w:line="240" w:lineRule="auto"/>
              <w:outlineLvl w:val="1"/>
              <w:cnfStyle w:val="000000000000" w:firstRow="0" w:lastRow="0" w:firstColumn="0" w:lastColumn="0" w:oddVBand="0" w:evenVBand="0" w:oddHBand="0" w:evenHBand="0" w:firstRowFirstColumn="0" w:firstRowLastColumn="0" w:lastRowFirstColumn="0" w:lastRowLastColumn="0"/>
              <w:rPr>
                <w:rFonts w:ascii="Arial" w:hAnsi="Arial" w:cs="Arial"/>
              </w:rPr>
            </w:pPr>
            <w:r w:rsidRPr="00B94400">
              <w:rPr>
                <w:rFonts w:cs="Arial"/>
                <w:color w:val="auto"/>
                <w:sz w:val="20"/>
              </w:rPr>
              <w:t>Emergency response work</w:t>
            </w:r>
          </w:p>
        </w:tc>
      </w:tr>
      <w:tr w:rsidR="00FB0635" w:rsidRPr="005203E2" w14:paraId="1BFA5DC8" w14:textId="77777777" w:rsidTr="00C51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FEAE37F" w14:textId="77777777" w:rsidR="00FB0635" w:rsidRPr="005203E2" w:rsidRDefault="00FB0635" w:rsidP="00FB0635">
            <w:pPr>
              <w:rPr>
                <w:rFonts w:ascii="Arial" w:hAnsi="Arial" w:cs="Arial"/>
                <w:color w:val="1A1A1A"/>
                <w:sz w:val="20"/>
              </w:rPr>
            </w:pPr>
            <w:r w:rsidRPr="005203E2">
              <w:rPr>
                <w:rFonts w:ascii="Arial" w:hAnsi="Arial" w:cs="Arial"/>
                <w:color w:val="1A1A1A"/>
                <w:sz w:val="20"/>
              </w:rPr>
              <w:t xml:space="preserve">DEECA will conduct relevant checks about applicants and the information provided within an application. Checks will include but are not limited to: </w:t>
            </w:r>
          </w:p>
          <w:p w14:paraId="51267A78" w14:textId="77777777" w:rsidR="00FB0635" w:rsidRPr="005203E2" w:rsidRDefault="00FB0635" w:rsidP="00FB0635">
            <w:pPr>
              <w:rPr>
                <w:rFonts w:ascii="Arial" w:hAnsi="Arial" w:cs="Arial"/>
                <w:color w:val="1A1A1A"/>
                <w:sz w:val="20"/>
              </w:rPr>
            </w:pPr>
          </w:p>
        </w:tc>
        <w:tc>
          <w:tcPr>
            <w:tcW w:w="6803" w:type="dxa"/>
            <w:shd w:val="clear" w:color="auto" w:fill="auto"/>
          </w:tcPr>
          <w:p w14:paraId="4C3526AF" w14:textId="4D524BEA" w:rsidR="00FB0635" w:rsidRPr="00D90634" w:rsidRDefault="00FB0635" w:rsidP="00FB0635">
            <w:pPr>
              <w:jc w:val="both"/>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D90634">
              <w:rPr>
                <w:rFonts w:ascii="Arial" w:hAnsi="Arial" w:cs="Arial"/>
                <w:color w:val="1A1A1A"/>
                <w:sz w:val="20"/>
              </w:rPr>
              <w:t>Confirmation of Aboriginality will be required for appointment to this position. For assistance contact the Aboriginal Employment and Cultural Strategy team at:</w:t>
            </w:r>
            <w:r w:rsidRPr="004D68FC">
              <w:rPr>
                <w:rFonts w:ascii="Arial" w:hAnsi="Arial" w:cs="Arial"/>
                <w:color w:val="1A1A1A"/>
                <w:sz w:val="22"/>
                <w:szCs w:val="22"/>
              </w:rPr>
              <w:t xml:space="preserve"> </w:t>
            </w:r>
            <w:hyperlink r:id="rId28" w:history="1">
              <w:r w:rsidRPr="004D68FC">
                <w:rPr>
                  <w:rStyle w:val="Hyperlink"/>
                  <w:rFonts w:ascii="Arial" w:hAnsi="Arial" w:cs="Arial"/>
                  <w:sz w:val="20"/>
                  <w:szCs w:val="22"/>
                  <w:shd w:val="clear" w:color="auto" w:fill="FFFFFF"/>
                </w:rPr>
                <w:t>aboriginal.employment@deeca.vic.gov.au</w:t>
              </w:r>
            </w:hyperlink>
          </w:p>
          <w:p w14:paraId="05FBB31B" w14:textId="77777777" w:rsidR="00FB0635" w:rsidRPr="00B94400" w:rsidRDefault="00FB0635" w:rsidP="00FB0635">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auto"/>
                <w:sz w:val="20"/>
              </w:rPr>
            </w:pPr>
            <w:r w:rsidRPr="00B94400">
              <w:rPr>
                <w:rFonts w:ascii="Arial" w:hAnsi="Arial" w:cs="Arial"/>
                <w:color w:val="auto"/>
                <w:sz w:val="20"/>
              </w:rPr>
              <w:t xml:space="preserve">A Declaration and Consent form consenting to DEECA contacting current and previous employer(s) to substantiate employment history, past conduct and performance is required. </w:t>
            </w:r>
          </w:p>
          <w:p w14:paraId="05AEBFA2" w14:textId="2412C6E3" w:rsidR="00FB0635" w:rsidRPr="00D90634" w:rsidRDefault="00FB0635" w:rsidP="00FB0635">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B94400">
              <w:rPr>
                <w:rFonts w:ascii="Arial" w:hAnsi="Arial" w:cs="Arial"/>
                <w:color w:val="auto"/>
                <w:sz w:val="20"/>
              </w:rPr>
              <w:t>A satisfactory National Police Check will be required (for all non-DEECA employees).</w:t>
            </w:r>
          </w:p>
        </w:tc>
      </w:tr>
      <w:tr w:rsidR="00FB0635" w:rsidRPr="005203E2" w14:paraId="13D08058" w14:textId="77777777" w:rsidTr="00C51CF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EEC7069" w14:textId="5533E640" w:rsidR="00FB0635" w:rsidRPr="005203E2" w:rsidRDefault="00FB0635" w:rsidP="00FB0635">
            <w:pPr>
              <w:spacing w:before="120" w:after="120"/>
              <w:ind w:left="0"/>
              <w:rPr>
                <w:rFonts w:ascii="Arial" w:hAnsi="Arial"/>
                <w:color w:val="1A1A1A"/>
                <w:sz w:val="20"/>
              </w:rPr>
            </w:pPr>
            <w:r w:rsidRPr="005203E2">
              <w:rPr>
                <w:rFonts w:ascii="Arial" w:hAnsi="Arial"/>
                <w:color w:val="1A1A1A"/>
                <w:sz w:val="20"/>
              </w:rPr>
              <w:t>Employment terms and conditions</w:t>
            </w:r>
          </w:p>
          <w:p w14:paraId="7FA1532B" w14:textId="77777777" w:rsidR="00FB0635" w:rsidRPr="005203E2" w:rsidRDefault="00FB0635" w:rsidP="00FB0635">
            <w:pPr>
              <w:spacing w:before="120" w:after="120"/>
              <w:rPr>
                <w:rFonts w:ascii="Arial" w:hAnsi="Arial"/>
                <w:color w:val="1A1A1A"/>
                <w:sz w:val="20"/>
              </w:rPr>
            </w:pPr>
          </w:p>
        </w:tc>
        <w:tc>
          <w:tcPr>
            <w:tcW w:w="6803" w:type="dxa"/>
            <w:shd w:val="clear" w:color="auto" w:fill="auto"/>
          </w:tcPr>
          <w:p w14:paraId="6B008F88" w14:textId="52521089" w:rsidR="00FB0635" w:rsidRPr="005203E2" w:rsidRDefault="00FB0635" w:rsidP="00FB0635">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5203E2">
              <w:rPr>
                <w:rFonts w:ascii="Arial" w:hAnsi="Arial" w:cs="Arial"/>
                <w:color w:val="1A1A1A"/>
                <w:sz w:val="20"/>
              </w:rPr>
              <w:t xml:space="preserve">Are governed by the </w:t>
            </w:r>
            <w:r w:rsidRPr="005203E2">
              <w:rPr>
                <w:rFonts w:ascii="Arial" w:hAnsi="Arial" w:cs="Arial"/>
                <w:i/>
                <w:iCs/>
                <w:color w:val="1A1A1A"/>
                <w:sz w:val="20"/>
              </w:rPr>
              <w:t>Victorian Public Service Enterprise Agreement 202</w:t>
            </w:r>
            <w:r>
              <w:rPr>
                <w:rFonts w:ascii="Arial" w:hAnsi="Arial" w:cs="Arial"/>
                <w:i/>
                <w:iCs/>
                <w:color w:val="1A1A1A"/>
                <w:sz w:val="20"/>
              </w:rPr>
              <w:t>4</w:t>
            </w:r>
            <w:r w:rsidRPr="005203E2">
              <w:rPr>
                <w:rFonts w:ascii="Arial" w:hAnsi="Arial" w:cs="Arial"/>
                <w:color w:val="1A1A1A"/>
                <w:sz w:val="20"/>
              </w:rPr>
              <w:t xml:space="preserve"> and the </w:t>
            </w:r>
            <w:r w:rsidRPr="005203E2">
              <w:rPr>
                <w:rFonts w:ascii="Arial" w:hAnsi="Arial" w:cs="Arial"/>
                <w:i/>
                <w:iCs/>
                <w:color w:val="1A1A1A"/>
                <w:sz w:val="20"/>
              </w:rPr>
              <w:t>Public Administration Act</w:t>
            </w:r>
            <w:r w:rsidRPr="005203E2">
              <w:rPr>
                <w:rFonts w:ascii="Arial" w:hAnsi="Arial" w:cs="Arial"/>
                <w:color w:val="1A1A1A"/>
                <w:sz w:val="20"/>
              </w:rPr>
              <w:t xml:space="preserve"> </w:t>
            </w:r>
            <w:r w:rsidRPr="005203E2">
              <w:rPr>
                <w:rFonts w:ascii="Arial" w:hAnsi="Arial" w:cs="Arial"/>
                <w:i/>
                <w:iCs/>
                <w:color w:val="1A1A1A"/>
                <w:sz w:val="20"/>
              </w:rPr>
              <w:t>2004.</w:t>
            </w:r>
          </w:p>
          <w:p w14:paraId="0F8F3870" w14:textId="31C14A08" w:rsidR="00FB0635" w:rsidRPr="005203E2" w:rsidRDefault="00FB0635" w:rsidP="00FB0635">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5203E2">
              <w:rPr>
                <w:rFonts w:ascii="Arial" w:hAnsi="Arial" w:cs="Arial"/>
                <w:color w:val="1A1A1A"/>
                <w:sz w:val="20"/>
              </w:rPr>
              <w:t>Recipients of Victorian Public Service (VPS) voluntary departure packages should note that re-employment restrictions apply</w:t>
            </w:r>
            <w:r>
              <w:rPr>
                <w:rFonts w:ascii="Arial" w:hAnsi="Arial" w:cs="Arial"/>
                <w:color w:val="1A1A1A"/>
                <w:sz w:val="20"/>
              </w:rPr>
              <w:t>.</w:t>
            </w:r>
          </w:p>
          <w:p w14:paraId="0474E70D" w14:textId="5F41DEB6" w:rsidR="00FB0635" w:rsidRPr="005203E2" w:rsidRDefault="00FB0635" w:rsidP="00FB0635">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5203E2">
              <w:rPr>
                <w:rFonts w:ascii="Arial" w:hAnsi="Arial" w:cs="Arial"/>
                <w:color w:val="1A1A1A"/>
                <w:sz w:val="20"/>
              </w:rPr>
              <w:t>Non-</w:t>
            </w:r>
            <w:smartTag w:uri="urn:schemas-microsoft-com:office:smarttags" w:element="stockticker">
              <w:r w:rsidRPr="005203E2">
                <w:rPr>
                  <w:rFonts w:ascii="Arial" w:hAnsi="Arial" w:cs="Arial"/>
                  <w:color w:val="1A1A1A"/>
                  <w:sz w:val="20"/>
                </w:rPr>
                <w:t>VPS</w:t>
              </w:r>
            </w:smartTag>
            <w:r w:rsidRPr="005203E2">
              <w:rPr>
                <w:rFonts w:ascii="Arial" w:hAnsi="Arial" w:cs="Arial"/>
                <w:color w:val="1A1A1A"/>
                <w:sz w:val="20"/>
              </w:rPr>
              <w:t xml:space="preserve"> applicants will be subject to a probation period of six months</w:t>
            </w:r>
            <w:r>
              <w:rPr>
                <w:rFonts w:ascii="Arial" w:hAnsi="Arial" w:cs="Arial"/>
                <w:color w:val="1A1A1A"/>
                <w:sz w:val="20"/>
              </w:rPr>
              <w:t>.</w:t>
            </w:r>
          </w:p>
        </w:tc>
      </w:tr>
      <w:tr w:rsidR="00FB0635" w:rsidRPr="005203E2" w14:paraId="55A66BF9" w14:textId="77777777" w:rsidTr="00C51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D8604C" w14:textId="77777777" w:rsidR="00FB0635" w:rsidRPr="005203E2" w:rsidRDefault="00FB0635" w:rsidP="00FB0635">
            <w:pPr>
              <w:spacing w:before="120" w:after="120"/>
              <w:rPr>
                <w:rFonts w:ascii="Arial" w:hAnsi="Arial"/>
                <w:color w:val="1A1A1A"/>
                <w:sz w:val="20"/>
              </w:rPr>
            </w:pPr>
            <w:r w:rsidRPr="005203E2">
              <w:rPr>
                <w:rFonts w:ascii="Arial" w:hAnsi="Arial"/>
                <w:color w:val="1A1A1A"/>
                <w:sz w:val="20"/>
              </w:rPr>
              <w:t xml:space="preserve">Privacy </w:t>
            </w:r>
          </w:p>
        </w:tc>
        <w:tc>
          <w:tcPr>
            <w:tcW w:w="6803" w:type="dxa"/>
            <w:shd w:val="clear" w:color="auto" w:fill="auto"/>
          </w:tcPr>
          <w:p w14:paraId="47F32384" w14:textId="77777777" w:rsidR="00FB0635" w:rsidRPr="005203E2" w:rsidRDefault="00FB0635" w:rsidP="00FB0635">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5203E2">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5C1A46F3" w14:textId="4B391E59" w:rsidR="005203E2" w:rsidRPr="005203E2" w:rsidRDefault="005203E2" w:rsidP="005203E2">
      <w:pPr>
        <w:keepNext/>
        <w:spacing w:before="360"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About the Department</w:t>
      </w:r>
    </w:p>
    <w:p w14:paraId="3C4BC38C" w14:textId="77777777" w:rsidR="00441BA5" w:rsidRDefault="00441BA5" w:rsidP="005203E2">
      <w:pPr>
        <w:spacing w:before="0" w:after="0" w:line="240" w:lineRule="auto"/>
        <w:rPr>
          <w:rFonts w:ascii="Arial" w:hAnsi="Arial" w:cs="Arial"/>
          <w:color w:val="333333"/>
        </w:rPr>
      </w:pPr>
      <w:r w:rsidRPr="00441BA5">
        <w:rPr>
          <w:rFonts w:ascii="Arial" w:hAnsi="Arial" w:cs="Arial"/>
          <w:color w:val="333333"/>
        </w:rPr>
        <w:t>We employ approximately 6,300 staff, including around 600 seasonal staff, across more than 86 locations throughout Victoria, across energy, environment, climate action, water, agriculture, and resources portfolios.</w:t>
      </w:r>
    </w:p>
    <w:p w14:paraId="7720BB41" w14:textId="5428CCF5" w:rsidR="005203E2" w:rsidRPr="005203E2" w:rsidRDefault="005203E2" w:rsidP="005203E2">
      <w:pPr>
        <w:spacing w:before="0" w:after="0" w:line="240" w:lineRule="auto"/>
        <w:rPr>
          <w:rFonts w:ascii="Arial" w:hAnsi="Arial" w:cs="Arial"/>
          <w:color w:val="333333"/>
        </w:rPr>
      </w:pPr>
      <w:r w:rsidRPr="005203E2">
        <w:rPr>
          <w:rFonts w:ascii="Arial" w:hAnsi="Arial" w:cs="Arial"/>
          <w:color w:val="333333"/>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3DBCAACB" w14:textId="77777777" w:rsidR="005203E2" w:rsidRPr="005203E2" w:rsidRDefault="005203E2" w:rsidP="005203E2">
      <w:pPr>
        <w:spacing w:before="0" w:after="0" w:line="240" w:lineRule="auto"/>
        <w:rPr>
          <w:rFonts w:ascii="Arial" w:hAnsi="Arial" w:cs="Arial"/>
          <w:color w:val="363534"/>
          <w:lang w:eastAsia="en-US"/>
        </w:rPr>
      </w:pPr>
    </w:p>
    <w:p w14:paraId="09F10318" w14:textId="513EB0B4" w:rsidR="005203E2" w:rsidRPr="005203E2" w:rsidRDefault="005203E2" w:rsidP="005203E2">
      <w:pPr>
        <w:spacing w:before="0" w:after="0" w:line="240" w:lineRule="auto"/>
        <w:rPr>
          <w:rFonts w:ascii="Arial" w:hAnsi="Arial" w:cs="Arial"/>
          <w:color w:val="000000"/>
          <w:lang w:eastAsia="en-US"/>
        </w:rPr>
      </w:pPr>
      <w:r w:rsidRPr="005203E2">
        <w:rPr>
          <w:rFonts w:ascii="Arial" w:hAnsi="Arial" w:cs="Arial"/>
          <w:color w:val="363534"/>
          <w:lang w:eastAsia="en-US"/>
        </w:rPr>
        <w:t xml:space="preserve">For further information about the department, please visit our website </w:t>
      </w:r>
      <w:hyperlink r:id="rId29" w:history="1">
        <w:r w:rsidR="00B2215B" w:rsidRPr="00220147">
          <w:rPr>
            <w:rStyle w:val="Hyperlink"/>
            <w:rFonts w:ascii="Arial" w:hAnsi="Arial" w:cs="Arial"/>
            <w:lang w:eastAsia="en-US"/>
          </w:rPr>
          <w:t>www.deeca.vic.gov.au</w:t>
        </w:r>
      </w:hyperlink>
      <w:r w:rsidRPr="005203E2">
        <w:rPr>
          <w:rFonts w:ascii="Arial" w:hAnsi="Arial" w:cs="Arial"/>
          <w:u w:val="single"/>
          <w:lang w:eastAsia="en-US"/>
        </w:rPr>
        <w:t xml:space="preserve"> </w:t>
      </w:r>
    </w:p>
    <w:p w14:paraId="1DE3ECE8" w14:textId="77777777" w:rsidR="005203E2" w:rsidRPr="005203E2" w:rsidRDefault="005203E2" w:rsidP="005203E2">
      <w:pPr>
        <w:keepNext/>
        <w:spacing w:line="276" w:lineRule="auto"/>
        <w:rPr>
          <w:rFonts w:ascii="Arial" w:eastAsia="Microsoft JhengHei" w:hAnsi="Arial"/>
          <w:iCs/>
          <w:color w:val="442D97"/>
          <w:spacing w:val="-2"/>
          <w:sz w:val="28"/>
          <w:szCs w:val="24"/>
        </w:rPr>
      </w:pPr>
      <w:r w:rsidRPr="005203E2">
        <w:rPr>
          <w:rFonts w:ascii="Arial" w:eastAsia="Microsoft JhengHei" w:hAnsi="Arial"/>
          <w:iCs/>
          <w:color w:val="442D97"/>
          <w:spacing w:val="-2"/>
          <w:sz w:val="28"/>
          <w:szCs w:val="24"/>
        </w:rPr>
        <w:t>Our values</w:t>
      </w:r>
    </w:p>
    <w:p w14:paraId="41D383A0" w14:textId="7FB99FEF" w:rsidR="00C85E9B" w:rsidRDefault="00C85E9B" w:rsidP="00C85E9B">
      <w:pPr>
        <w:spacing w:line="240" w:lineRule="auto"/>
        <w:jc w:val="both"/>
        <w:rPr>
          <w:rFonts w:ascii="Arial" w:hAnsi="Arial" w:cs="Arial"/>
        </w:rPr>
      </w:pPr>
      <w:r w:rsidRPr="00AC1638">
        <w:rPr>
          <w:rFonts w:ascii="Arial" w:hAnsi="Arial" w:cs="Arial"/>
        </w:rPr>
        <w:t xml:space="preserve">Our values align with the core </w:t>
      </w:r>
      <w:hyperlink r:id="rId30"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w:t>
      </w:r>
      <w:r w:rsidRPr="00AC1638">
        <w:rPr>
          <w:rFonts w:ascii="Arial" w:hAnsi="Arial" w:cs="Arial"/>
        </w:rPr>
        <w:lastRenderedPageBreak/>
        <w:t>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0972F5B" w14:textId="77777777" w:rsidR="00C85E9B" w:rsidRPr="00AC1638" w:rsidRDefault="00C85E9B" w:rsidP="00C85E9B">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33007F0A" w14:textId="77777777" w:rsidR="00C85E9B" w:rsidRPr="00AC1638" w:rsidRDefault="00C85E9B" w:rsidP="00C85E9B">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261F3CC1" w14:textId="77777777" w:rsidR="005203E2" w:rsidRPr="005203E2" w:rsidRDefault="005203E2" w:rsidP="005203E2">
      <w:pPr>
        <w:keepNext/>
        <w:spacing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Emergency Response and Health and Safety Requirements</w:t>
      </w:r>
    </w:p>
    <w:p w14:paraId="176A7149" w14:textId="3A89DF70" w:rsidR="005203E2" w:rsidRDefault="005203E2" w:rsidP="00C85E9B">
      <w:pPr>
        <w:spacing w:line="240" w:lineRule="auto"/>
        <w:outlineLvl w:val="1"/>
        <w:rPr>
          <w:rFonts w:ascii="Arial" w:hAnsi="Arial" w:cs="Arial"/>
          <w:color w:val="363534"/>
        </w:rPr>
      </w:pPr>
      <w:r w:rsidRPr="005203E2">
        <w:rPr>
          <w:rFonts w:ascii="Arial" w:hAnsi="Arial" w:cs="Arial"/>
          <w:color w:val="363534"/>
        </w:rPr>
        <w:t>The department</w:t>
      </w:r>
      <w:r w:rsidRPr="005203E2">
        <w:rPr>
          <w:rFonts w:ascii="Arial" w:hAnsi="Arial" w:cs="Arial"/>
          <w:b/>
          <w:color w:val="363534"/>
        </w:rPr>
        <w:t xml:space="preserve"> </w:t>
      </w:r>
      <w:r w:rsidRPr="005203E2">
        <w:rPr>
          <w:rFonts w:ascii="Arial" w:hAnsi="Arial" w:cs="Arial"/>
          <w:color w:val="363534"/>
        </w:rPr>
        <w:t>plays a major role in Victoria’s emergency response activities, through an all-haz</w:t>
      </w:r>
      <w:r w:rsidRPr="005203E2">
        <w:rPr>
          <w:rFonts w:ascii="Arial" w:hAnsi="Arial" w:cs="Arial"/>
        </w:rPr>
        <w:t>ards, all-emergencies approach</w:t>
      </w:r>
      <w:r w:rsidRPr="005203E2">
        <w:rPr>
          <w:rFonts w:ascii="Arial" w:hAnsi="Arial" w:cs="Arial"/>
          <w:color w:val="363534"/>
        </w:rPr>
        <w:t>. Staff may be directly employed for these roles or may be called upon to support these activities as required following the appropriate training and “fit for work” assessment.</w:t>
      </w:r>
    </w:p>
    <w:p w14:paraId="6988C7B2" w14:textId="77777777" w:rsidR="005203E2" w:rsidRPr="005203E2" w:rsidRDefault="005203E2" w:rsidP="005203E2">
      <w:pPr>
        <w:keepNext/>
        <w:spacing w:before="0"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 xml:space="preserve">A Diverse, Inclusive and Flexible Workplace </w:t>
      </w:r>
    </w:p>
    <w:p w14:paraId="3F61F120" w14:textId="77777777" w:rsidR="005203E2" w:rsidRPr="005203E2" w:rsidRDefault="005203E2" w:rsidP="005203E2">
      <w:pPr>
        <w:spacing w:before="0" w:after="100" w:afterAutospacing="1" w:line="240" w:lineRule="auto"/>
        <w:rPr>
          <w:rFonts w:ascii="Arial" w:hAnsi="Arial" w:cs="Arial"/>
          <w:bCs/>
          <w:color w:val="000000"/>
          <w:szCs w:val="22"/>
        </w:rPr>
      </w:pPr>
      <w:r w:rsidRPr="005203E2">
        <w:rPr>
          <w:rFonts w:ascii="Arial" w:hAnsi="Arial" w:cs="Arial"/>
          <w:color w:val="363534"/>
          <w:szCs w:val="22"/>
        </w:rPr>
        <w:t xml:space="preserve">DEECA welcomes applicants from a diverse range of backgrounds </w:t>
      </w:r>
      <w:r w:rsidRPr="005203E2">
        <w:rPr>
          <w:rFonts w:ascii="Arial" w:eastAsia="Calibri" w:hAnsi="Arial" w:cs="Arial"/>
          <w:color w:val="363534"/>
          <w:szCs w:val="22"/>
        </w:rPr>
        <w:t xml:space="preserve">and we focus on the essential requirements of the job and being consistent and fair in our treatment of all applicants. </w:t>
      </w:r>
      <w:r w:rsidRPr="005203E2">
        <w:rPr>
          <w:rFonts w:ascii="Arial" w:hAnsi="Arial" w:cs="Arial"/>
          <w:bCs/>
          <w:color w:val="000000"/>
          <w:szCs w:val="22"/>
        </w:rPr>
        <w:t>Our diversity and inclusion outcome pillars:</w:t>
      </w:r>
    </w:p>
    <w:p w14:paraId="2B6C1CF6" w14:textId="77777777" w:rsidR="005203E2" w:rsidRPr="005203E2" w:rsidRDefault="005203E2" w:rsidP="005203E2">
      <w:pPr>
        <w:spacing w:before="100" w:beforeAutospacing="1" w:after="100" w:afterAutospacing="1" w:line="240" w:lineRule="auto"/>
        <w:rPr>
          <w:rFonts w:ascii="Arial" w:hAnsi="Arial" w:cs="Arial"/>
          <w:color w:val="000000"/>
          <w:szCs w:val="22"/>
        </w:rPr>
      </w:pPr>
      <w:r w:rsidRPr="005203E2">
        <w:rPr>
          <w:rFonts w:ascii="Arial" w:hAnsi="Arial" w:cs="Arial"/>
          <w:color w:val="000000"/>
          <w:szCs w:val="22"/>
        </w:rPr>
        <w:t>1. We are connected to liveable, inclusive, sustainable communities</w:t>
      </w:r>
      <w:r w:rsidRPr="005203E2">
        <w:rPr>
          <w:rFonts w:ascii="Arial" w:hAnsi="Arial" w:cs="Arial"/>
          <w:color w:val="000000"/>
          <w:szCs w:val="22"/>
        </w:rPr>
        <w:br/>
        <w:t xml:space="preserve">2. We are diverse </w:t>
      </w:r>
      <w:r w:rsidRPr="005203E2">
        <w:rPr>
          <w:rFonts w:ascii="Arial" w:hAnsi="Arial" w:cs="Arial"/>
          <w:color w:val="000000"/>
          <w:szCs w:val="22"/>
        </w:rPr>
        <w:br/>
        <w:t xml:space="preserve">3. We are inclusive and flexible </w:t>
      </w:r>
      <w:r w:rsidRPr="005203E2">
        <w:rPr>
          <w:rFonts w:ascii="Arial" w:hAnsi="Arial" w:cs="Arial"/>
          <w:color w:val="000000"/>
          <w:szCs w:val="22"/>
        </w:rPr>
        <w:br/>
        <w:t>4. We are safe and respectful</w:t>
      </w:r>
    </w:p>
    <w:p w14:paraId="39755545" w14:textId="1706ED4E" w:rsidR="00B2215B" w:rsidRPr="00F8224B" w:rsidRDefault="005203E2" w:rsidP="00C85E9B">
      <w:pPr>
        <w:spacing w:before="0" w:after="0"/>
        <w:rPr>
          <w:rFonts w:ascii="Arial" w:hAnsi="Arial" w:cs="Arial"/>
          <w:color w:val="363534"/>
          <w:szCs w:val="22"/>
        </w:rPr>
      </w:pPr>
      <w:r w:rsidRPr="005203E2">
        <w:rPr>
          <w:rFonts w:ascii="Arial" w:eastAsia="Calibri" w:hAnsi="Arial" w:cs="Arial"/>
          <w:color w:val="363534"/>
          <w:szCs w:val="22"/>
        </w:rPr>
        <w:t xml:space="preserve">DEECA </w:t>
      </w:r>
      <w:r w:rsidRPr="005203E2">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3CB0CF1A" w14:textId="73F1C4F0" w:rsidR="005203E2" w:rsidRPr="005203E2" w:rsidRDefault="005203E2" w:rsidP="005203E2">
      <w:pPr>
        <w:rPr>
          <w:rFonts w:ascii="Arial" w:hAnsi="Arial" w:cs="Arial"/>
          <w:b/>
          <w:color w:val="363534"/>
          <w:szCs w:val="22"/>
        </w:rPr>
      </w:pPr>
      <w:r w:rsidRPr="005203E2">
        <w:rPr>
          <w:rFonts w:ascii="Arial" w:hAnsi="Arial" w:cs="Arial"/>
          <w:b/>
          <w:color w:val="363534"/>
          <w:szCs w:val="22"/>
        </w:rPr>
        <w:t>Balancing your Life / Hybrid Working</w:t>
      </w:r>
    </w:p>
    <w:p w14:paraId="6605E4CC" w14:textId="77777777" w:rsidR="005203E2" w:rsidRPr="005203E2" w:rsidRDefault="005203E2" w:rsidP="005203E2">
      <w:pPr>
        <w:rPr>
          <w:rFonts w:ascii="Arial" w:eastAsia="Calibri" w:hAnsi="Arial" w:cs="Arial"/>
          <w:color w:val="363534"/>
          <w:szCs w:val="22"/>
        </w:rPr>
      </w:pPr>
      <w:r w:rsidRPr="005203E2">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B274379" w14:textId="2EF192CF" w:rsidR="005203E2" w:rsidRPr="005203E2" w:rsidRDefault="005203E2" w:rsidP="005203E2">
      <w:pPr>
        <w:spacing w:line="240" w:lineRule="auto"/>
        <w:rPr>
          <w:rFonts w:ascii="Arial" w:hAnsi="Arial" w:cs="Arial"/>
          <w:sz w:val="28"/>
          <w:szCs w:val="28"/>
          <w:lang w:eastAsia="en-US"/>
        </w:rPr>
      </w:pPr>
      <w:r w:rsidRPr="005203E2">
        <w:rPr>
          <w:rFonts w:ascii="Arial" w:hAnsi="Arial" w:cs="Arial"/>
          <w:sz w:val="24"/>
          <w:szCs w:val="24"/>
          <w:lang w:eastAsia="en-US"/>
        </w:rPr>
        <w:t>To receive this information in an accessible format (such as large print or audio) please call the Customer Service Centre: 136 186, TTY: 133 677, or email</w:t>
      </w:r>
      <w:r w:rsidRPr="005203E2">
        <w:rPr>
          <w:rFonts w:ascii="Arial" w:hAnsi="Arial" w:cs="Arial"/>
          <w:sz w:val="28"/>
          <w:szCs w:val="28"/>
          <w:lang w:eastAsia="en-US"/>
        </w:rPr>
        <w:t xml:space="preserve"> </w:t>
      </w:r>
      <w:hyperlink r:id="rId31" w:history="1">
        <w:r w:rsidR="00B2215B" w:rsidRPr="00220147">
          <w:rPr>
            <w:rStyle w:val="Hyperlink"/>
            <w:rFonts w:ascii="Arial" w:eastAsia="Microsoft JhengHei" w:hAnsi="Arial" w:cs="Arial"/>
            <w:sz w:val="22"/>
            <w:szCs w:val="24"/>
            <w:lang w:eastAsia="en-US"/>
          </w:rPr>
          <w:t>customer.service@deeca.vic.gov.au</w:t>
        </w:r>
      </w:hyperlink>
      <w:r w:rsidRPr="005203E2">
        <w:rPr>
          <w:rFonts w:ascii="Arial" w:hAnsi="Arial" w:cs="Arial"/>
          <w:sz w:val="28"/>
          <w:szCs w:val="28"/>
          <w:lang w:eastAsia="en-US"/>
        </w:rPr>
        <w:t xml:space="preserve"> </w:t>
      </w:r>
    </w:p>
    <w:p w14:paraId="7C5438DE" w14:textId="7264BCDD" w:rsidR="005203E2" w:rsidRPr="009F63F8" w:rsidRDefault="005203E2" w:rsidP="005203E2">
      <w:pPr>
        <w:spacing w:line="240" w:lineRule="auto"/>
      </w:pPr>
    </w:p>
    <w:p w14:paraId="46327ADA" w14:textId="77777777" w:rsidR="009F63F8" w:rsidRDefault="009F63F8" w:rsidP="007425C9"/>
    <w:sectPr w:rsidR="009F63F8" w:rsidSect="005203E2">
      <w:headerReference w:type="default" r:id="rId32"/>
      <w:headerReference w:type="first" r:id="rId33"/>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D1F1" w14:textId="77777777" w:rsidR="00897B3D" w:rsidRDefault="00897B3D" w:rsidP="00CD157B">
      <w:pPr>
        <w:pStyle w:val="NoSpacing"/>
      </w:pPr>
    </w:p>
    <w:p w14:paraId="7FA9DD31" w14:textId="77777777" w:rsidR="00897B3D" w:rsidRDefault="00897B3D"/>
  </w:endnote>
  <w:endnote w:type="continuationSeparator" w:id="0">
    <w:p w14:paraId="000AFE0A" w14:textId="77777777" w:rsidR="00897B3D" w:rsidRDefault="00897B3D" w:rsidP="00CD157B">
      <w:pPr>
        <w:pStyle w:val="NoSpacing"/>
      </w:pPr>
    </w:p>
    <w:p w14:paraId="40C07DD4" w14:textId="77777777" w:rsidR="00897B3D" w:rsidRDefault="00897B3D"/>
  </w:endnote>
  <w:endnote w:type="continuationNotice" w:id="1">
    <w:p w14:paraId="51956C9B" w14:textId="77777777" w:rsidR="00897B3D" w:rsidRDefault="00897B3D" w:rsidP="00CD157B">
      <w:pPr>
        <w:pStyle w:val="NoSpacing"/>
      </w:pPr>
    </w:p>
    <w:p w14:paraId="6C745E62" w14:textId="77777777" w:rsidR="00897B3D" w:rsidRDefault="00897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8C89A" w14:textId="3AAC29BB" w:rsidR="009F63F8" w:rsidRPr="00810C40" w:rsidRDefault="009F63F8" w:rsidP="3365DD6E">
    <w:pPr>
      <w:pStyle w:val="Footer"/>
    </w:pPr>
    <w:r w:rsidRPr="3365DD6E">
      <w:rPr>
        <w:b/>
      </w:rPr>
      <w:fldChar w:fldCharType="begin"/>
    </w:r>
    <w:r w:rsidRPr="3365DD6E">
      <w:rPr>
        <w:b/>
      </w:rPr>
      <w:instrText xml:space="preserve"> PAGE   \* MERGEFORMAT </w:instrText>
    </w:r>
    <w:r w:rsidRPr="3365DD6E">
      <w:rPr>
        <w:b/>
      </w:rPr>
      <w:fldChar w:fldCharType="separate"/>
    </w:r>
    <w:r w:rsidR="3365DD6E" w:rsidRPr="3365DD6E">
      <w:rPr>
        <w:b/>
      </w:rPr>
      <w:t>4</w:t>
    </w:r>
    <w:r w:rsidRPr="3365DD6E">
      <w:rPr>
        <w:b/>
      </w:rPr>
      <w:fldChar w:fldCharType="end"/>
    </w:r>
    <w:r>
      <w:tab/>
    </w:r>
    <w:r w:rsidR="00F44A21">
      <w:rPr>
        <w:rFonts w:ascii="Arial" w:eastAsia="Arial" w:hAnsi="Arial" w:cs="Arial"/>
        <w:sz w:val="20"/>
      </w:rPr>
      <w:t>March 2025</w:t>
    </w:r>
  </w:p>
  <w:p w14:paraId="049AB63D" w14:textId="77777777" w:rsidR="00A60698" w:rsidRDefault="00A60698" w:rsidP="009F6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D11B" w14:textId="3359219D" w:rsidR="00B2215B" w:rsidRPr="00810C40" w:rsidRDefault="00B2215B" w:rsidP="3365DD6E">
    <w:pPr>
      <w:pStyle w:val="Footer"/>
    </w:pPr>
    <w:r w:rsidRPr="3365DD6E">
      <w:rPr>
        <w:b/>
      </w:rPr>
      <w:fldChar w:fldCharType="begin"/>
    </w:r>
    <w:r w:rsidRPr="3365DD6E">
      <w:rPr>
        <w:b/>
      </w:rPr>
      <w:instrText xml:space="preserve"> PAGE   \* MERGEFORMAT </w:instrText>
    </w:r>
    <w:r w:rsidRPr="3365DD6E">
      <w:rPr>
        <w:b/>
      </w:rPr>
      <w:fldChar w:fldCharType="separate"/>
    </w:r>
    <w:r w:rsidR="3365DD6E" w:rsidRPr="3365DD6E">
      <w:rPr>
        <w:b/>
      </w:rPr>
      <w:t>2</w:t>
    </w:r>
    <w:r w:rsidRPr="3365DD6E">
      <w:rPr>
        <w:b/>
      </w:rPr>
      <w:fldChar w:fldCharType="end"/>
    </w:r>
    <w:r>
      <w:tab/>
    </w:r>
    <w:r w:rsidR="00F44A21">
      <w:rPr>
        <w:rFonts w:ascii="Arial" w:eastAsia="Arial" w:hAnsi="Arial" w:cs="Arial"/>
        <w:sz w:val="20"/>
      </w:rPr>
      <w:t>March</w:t>
    </w:r>
    <w:r w:rsidR="3365DD6E" w:rsidRPr="3365DD6E">
      <w:rPr>
        <w:rFonts w:ascii="Arial" w:eastAsia="Arial" w:hAnsi="Arial" w:cs="Arial"/>
        <w:sz w:val="20"/>
      </w:rPr>
      <w:t xml:space="preserve"> 2025</w:t>
    </w:r>
  </w:p>
  <w:p w14:paraId="28761C4D" w14:textId="548F4763" w:rsidR="00CD157B" w:rsidRPr="008E224E" w:rsidRDefault="00CD157B" w:rsidP="009F6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8914" w14:textId="774FFB35" w:rsidR="00364C9A" w:rsidRDefault="00364C9A" w:rsidP="009F63F8">
    <w:pPr>
      <w:pStyle w:val="Footer"/>
    </w:pPr>
    <w:r>
      <w:rPr>
        <w:noProof/>
      </w:rPr>
      <mc:AlternateContent>
        <mc:Choice Requires="wps">
          <w:drawing>
            <wp:anchor distT="0" distB="0" distL="114300" distR="114300" simplePos="0" relativeHeight="251679231" behindDoc="0" locked="0" layoutInCell="0" allowOverlap="1" wp14:anchorId="437A703B" wp14:editId="7E252D21">
              <wp:simplePos x="0" y="0"/>
              <wp:positionH relativeFrom="page">
                <wp:posOffset>0</wp:posOffset>
              </wp:positionH>
              <wp:positionV relativeFrom="page">
                <wp:posOffset>10229215</wp:posOffset>
              </wp:positionV>
              <wp:extent cx="7560945" cy="273050"/>
              <wp:effectExtent l="0" t="0" r="0" b="12700"/>
              <wp:wrapNone/>
              <wp:docPr id="40" name="MSIPCMe09c451791b2de6c95dd64bf">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BC98FA" w14:textId="5CB4A546" w:rsidR="00364C9A" w:rsidRPr="0028439B" w:rsidRDefault="0028439B" w:rsidP="0028439B">
                          <w:pPr>
                            <w:spacing w:before="0" w:after="0"/>
                            <w:jc w:val="center"/>
                            <w:rPr>
                              <w:rFonts w:ascii="Calibri" w:hAnsi="Calibri" w:cs="Calibri"/>
                              <w:color w:val="000000"/>
                              <w:sz w:val="24"/>
                            </w:rPr>
                          </w:pPr>
                          <w:r w:rsidRPr="002843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7A703B" id="_x0000_t202" coordsize="21600,21600" o:spt="202" path="m,l,21600r21600,l21600,xe">
              <v:stroke joinstyle="miter"/>
              <v:path gradientshapeok="t" o:connecttype="rect"/>
            </v:shapetype>
            <v:shape id="MSIPCMe09c451791b2de6c95dd64bf"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6CBC98FA" w14:textId="5CB4A546" w:rsidR="00364C9A" w:rsidRPr="0028439B" w:rsidRDefault="0028439B" w:rsidP="0028439B">
                    <w:pPr>
                      <w:spacing w:before="0" w:after="0"/>
                      <w:jc w:val="center"/>
                      <w:rPr>
                        <w:rFonts w:ascii="Calibri" w:hAnsi="Calibri" w:cs="Calibri"/>
                        <w:color w:val="000000"/>
                        <w:sz w:val="24"/>
                      </w:rPr>
                    </w:pPr>
                    <w:r w:rsidRPr="0028439B">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B9F2E" w14:textId="77777777" w:rsidR="00897B3D" w:rsidRPr="0056073C" w:rsidRDefault="00897B3D" w:rsidP="005D764F">
      <w:pPr>
        <w:pStyle w:val="FootnoteSeparator"/>
      </w:pPr>
    </w:p>
    <w:p w14:paraId="6F168059" w14:textId="77777777" w:rsidR="00897B3D" w:rsidRDefault="00897B3D"/>
  </w:footnote>
  <w:footnote w:type="continuationSeparator" w:id="0">
    <w:p w14:paraId="30F1BF7B" w14:textId="77777777" w:rsidR="00897B3D" w:rsidRPr="00CA30B7" w:rsidRDefault="00897B3D" w:rsidP="006D5A90">
      <w:pPr>
        <w:rPr>
          <w:lang w:val="en-US"/>
        </w:rPr>
      </w:pPr>
      <w:r w:rsidRPr="00CA30B7">
        <w:rPr>
          <w:lang w:val="en-US"/>
        </w:rPr>
        <w:t>_______</w:t>
      </w:r>
    </w:p>
    <w:p w14:paraId="454BA7DA" w14:textId="77777777" w:rsidR="00897B3D" w:rsidRDefault="00897B3D"/>
  </w:footnote>
  <w:footnote w:type="continuationNotice" w:id="1">
    <w:p w14:paraId="175FE272" w14:textId="77777777" w:rsidR="00897B3D" w:rsidRDefault="00897B3D" w:rsidP="006D5A90"/>
    <w:p w14:paraId="547EEB48" w14:textId="77777777" w:rsidR="00897B3D" w:rsidRDefault="00897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135E"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025DF6B5" wp14:editId="69CE367A">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AD0BBF8"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270CC40E" wp14:editId="2FCA01D6">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9DDE26"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73B543C8" wp14:editId="0BF65615">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6127DA"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04511203" wp14:editId="352CC147">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10D5A70"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10FF7F83" wp14:editId="34CB7957">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EBAA519"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7CFAD3A5" wp14:editId="3D96675D">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BB623F"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28D7D065"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365DD6E" w14:paraId="6B6C5BF0" w14:textId="77777777" w:rsidTr="3365DD6E">
      <w:trPr>
        <w:trHeight w:val="300"/>
      </w:trPr>
      <w:tc>
        <w:tcPr>
          <w:tcW w:w="3400" w:type="dxa"/>
        </w:tcPr>
        <w:p w14:paraId="136C7BD5" w14:textId="30347391" w:rsidR="3365DD6E" w:rsidRDefault="3365DD6E" w:rsidP="3365DD6E">
          <w:pPr>
            <w:pStyle w:val="Header"/>
            <w:ind w:left="-115"/>
          </w:pPr>
        </w:p>
      </w:tc>
      <w:tc>
        <w:tcPr>
          <w:tcW w:w="3400" w:type="dxa"/>
        </w:tcPr>
        <w:p w14:paraId="5A8E3D52" w14:textId="6A1D4FE5" w:rsidR="3365DD6E" w:rsidRDefault="3365DD6E" w:rsidP="3365DD6E">
          <w:pPr>
            <w:pStyle w:val="Header"/>
            <w:jc w:val="center"/>
          </w:pPr>
        </w:p>
      </w:tc>
      <w:tc>
        <w:tcPr>
          <w:tcW w:w="3400" w:type="dxa"/>
        </w:tcPr>
        <w:p w14:paraId="0308B65F" w14:textId="034E788D" w:rsidR="3365DD6E" w:rsidRDefault="3365DD6E" w:rsidP="3365DD6E">
          <w:pPr>
            <w:pStyle w:val="Header"/>
            <w:ind w:right="-115"/>
            <w:jc w:val="right"/>
          </w:pPr>
        </w:p>
      </w:tc>
    </w:tr>
  </w:tbl>
  <w:p w14:paraId="79AD9FA3" w14:textId="0F1D69BC" w:rsidR="3365DD6E" w:rsidRDefault="3365DD6E" w:rsidP="3365D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365DD6E" w14:paraId="528FB2B1" w14:textId="77777777" w:rsidTr="3365DD6E">
      <w:trPr>
        <w:trHeight w:val="300"/>
      </w:trPr>
      <w:tc>
        <w:tcPr>
          <w:tcW w:w="3400" w:type="dxa"/>
        </w:tcPr>
        <w:p w14:paraId="29F124FD" w14:textId="1B4F92C1" w:rsidR="3365DD6E" w:rsidRDefault="3365DD6E" w:rsidP="3365DD6E">
          <w:pPr>
            <w:pStyle w:val="Header"/>
            <w:ind w:left="-115"/>
          </w:pPr>
        </w:p>
      </w:tc>
      <w:tc>
        <w:tcPr>
          <w:tcW w:w="3400" w:type="dxa"/>
        </w:tcPr>
        <w:p w14:paraId="0E97DF75" w14:textId="7FFB8EBD" w:rsidR="3365DD6E" w:rsidRDefault="3365DD6E" w:rsidP="3365DD6E">
          <w:pPr>
            <w:pStyle w:val="Header"/>
            <w:jc w:val="center"/>
          </w:pPr>
        </w:p>
      </w:tc>
      <w:tc>
        <w:tcPr>
          <w:tcW w:w="3400" w:type="dxa"/>
        </w:tcPr>
        <w:p w14:paraId="56192FB8" w14:textId="1F27CD76" w:rsidR="3365DD6E" w:rsidRDefault="3365DD6E" w:rsidP="3365DD6E">
          <w:pPr>
            <w:pStyle w:val="Header"/>
            <w:ind w:right="-115"/>
            <w:jc w:val="right"/>
          </w:pPr>
        </w:p>
      </w:tc>
    </w:tr>
  </w:tbl>
  <w:p w14:paraId="40C6ACAE" w14:textId="47775C1D" w:rsidR="3365DD6E" w:rsidRDefault="3365DD6E" w:rsidP="3365DD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DFFC"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1AFF215F" wp14:editId="48AFEFC2">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D12AA13"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08DD2CD" wp14:editId="7BDCB678">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89AC7B"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5D511C0B" wp14:editId="0BADB4FB">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135F79"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2204B2A3" wp14:editId="2945EC8F">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514D2C"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7A90FF84" wp14:editId="27A7556E">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1B0A2D"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598514C8" wp14:editId="617B22D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2260BB"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365DD6E" w14:paraId="31BDD5E4" w14:textId="77777777" w:rsidTr="3365DD6E">
      <w:trPr>
        <w:trHeight w:val="300"/>
      </w:trPr>
      <w:tc>
        <w:tcPr>
          <w:tcW w:w="3400" w:type="dxa"/>
        </w:tcPr>
        <w:p w14:paraId="1B1E2653" w14:textId="7659ACBA" w:rsidR="3365DD6E" w:rsidRDefault="3365DD6E" w:rsidP="3365DD6E">
          <w:pPr>
            <w:pStyle w:val="Header"/>
            <w:ind w:left="-115"/>
          </w:pPr>
        </w:p>
      </w:tc>
      <w:tc>
        <w:tcPr>
          <w:tcW w:w="3400" w:type="dxa"/>
        </w:tcPr>
        <w:p w14:paraId="7DC99267" w14:textId="68776C5C" w:rsidR="3365DD6E" w:rsidRDefault="3365DD6E" w:rsidP="3365DD6E">
          <w:pPr>
            <w:pStyle w:val="Header"/>
            <w:jc w:val="center"/>
          </w:pPr>
        </w:p>
      </w:tc>
      <w:tc>
        <w:tcPr>
          <w:tcW w:w="3400" w:type="dxa"/>
        </w:tcPr>
        <w:p w14:paraId="4A73F569" w14:textId="780E8A48" w:rsidR="3365DD6E" w:rsidRDefault="3365DD6E" w:rsidP="3365DD6E">
          <w:pPr>
            <w:pStyle w:val="Header"/>
            <w:ind w:right="-115"/>
            <w:jc w:val="right"/>
          </w:pPr>
        </w:p>
      </w:tc>
    </w:tr>
  </w:tbl>
  <w:p w14:paraId="38078ABC" w14:textId="59B539F8" w:rsidR="3365DD6E" w:rsidRDefault="3365DD6E" w:rsidP="3365D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4FC43F7"/>
    <w:multiLevelType w:val="hybridMultilevel"/>
    <w:tmpl w:val="FFEE143E"/>
    <w:lvl w:ilvl="0" w:tplc="A45004A8">
      <w:start w:val="1"/>
      <w:numFmt w:val="decimal"/>
      <w:pStyle w:val="normalnumbered"/>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232FE9"/>
    <w:multiLevelType w:val="hybridMultilevel"/>
    <w:tmpl w:val="629ECA8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5E7C7417"/>
    <w:multiLevelType w:val="hybridMultilevel"/>
    <w:tmpl w:val="EB1E9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68362A66"/>
    <w:multiLevelType w:val="hybridMultilevel"/>
    <w:tmpl w:val="ED2432B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6"/>
  </w:num>
  <w:num w:numId="4" w16cid:durableId="985085104">
    <w:abstractNumId w:val="13"/>
  </w:num>
  <w:num w:numId="5" w16cid:durableId="1872112631">
    <w:abstractNumId w:val="16"/>
  </w:num>
  <w:num w:numId="6" w16cid:durableId="336812815">
    <w:abstractNumId w:val="30"/>
  </w:num>
  <w:num w:numId="7" w16cid:durableId="155153463">
    <w:abstractNumId w:val="3"/>
  </w:num>
  <w:num w:numId="8" w16cid:durableId="1428236886">
    <w:abstractNumId w:val="34"/>
  </w:num>
  <w:num w:numId="9" w16cid:durableId="1644658156">
    <w:abstractNumId w:val="25"/>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9"/>
  </w:num>
  <w:num w:numId="16" w16cid:durableId="1160577431">
    <w:abstractNumId w:val="35"/>
  </w:num>
  <w:num w:numId="17" w16cid:durableId="27071314">
    <w:abstractNumId w:val="8"/>
  </w:num>
  <w:num w:numId="18" w16cid:durableId="338120444">
    <w:abstractNumId w:val="5"/>
  </w:num>
  <w:num w:numId="19" w16cid:durableId="1673139647">
    <w:abstractNumId w:val="21"/>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6"/>
  </w:num>
  <w:num w:numId="36" w16cid:durableId="664823544">
    <w:abstractNumId w:val="52"/>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4"/>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9566483">
    <w:abstractNumId w:val="17"/>
  </w:num>
  <w:num w:numId="42" w16cid:durableId="1511093913">
    <w:abstractNumId w:val="7"/>
  </w:num>
  <w:num w:numId="43" w16cid:durableId="1722752675">
    <w:abstractNumId w:val="39"/>
  </w:num>
  <w:num w:numId="44" w16cid:durableId="446243337">
    <w:abstractNumId w:val="32"/>
  </w:num>
  <w:num w:numId="45" w16cid:durableId="102192312">
    <w:abstractNumId w:val="47"/>
  </w:num>
  <w:num w:numId="46" w16cid:durableId="705764294">
    <w:abstractNumId w:val="12"/>
  </w:num>
  <w:num w:numId="47" w16cid:durableId="644353471">
    <w:abstractNumId w:val="10"/>
  </w:num>
  <w:num w:numId="48" w16cid:durableId="1005589674">
    <w:abstractNumId w:val="5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5203E2"/>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32F"/>
    <w:rsid w:val="000125A5"/>
    <w:rsid w:val="000128AB"/>
    <w:rsid w:val="0001294B"/>
    <w:rsid w:val="00012BCD"/>
    <w:rsid w:val="00012D6E"/>
    <w:rsid w:val="00012FAF"/>
    <w:rsid w:val="0001307F"/>
    <w:rsid w:val="0001336E"/>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87"/>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36"/>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1E38"/>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0D2E"/>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132"/>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5F8"/>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26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A4"/>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A0B"/>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63A7"/>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3D58"/>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357"/>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39B"/>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630"/>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385"/>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62A"/>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287"/>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336"/>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01C5"/>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19"/>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115"/>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2F3"/>
    <w:rsid w:val="00411642"/>
    <w:rsid w:val="00411972"/>
    <w:rsid w:val="00412A85"/>
    <w:rsid w:val="00413AAE"/>
    <w:rsid w:val="00414C7D"/>
    <w:rsid w:val="00414D69"/>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BA5"/>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3B89"/>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0AC"/>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8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68FC"/>
    <w:rsid w:val="004D752C"/>
    <w:rsid w:val="004D7626"/>
    <w:rsid w:val="004D76BB"/>
    <w:rsid w:val="004D79B1"/>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AB7"/>
    <w:rsid w:val="00513D22"/>
    <w:rsid w:val="00514C53"/>
    <w:rsid w:val="00516437"/>
    <w:rsid w:val="00517156"/>
    <w:rsid w:val="00517176"/>
    <w:rsid w:val="005172CF"/>
    <w:rsid w:val="0051780B"/>
    <w:rsid w:val="005203E2"/>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289A"/>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0F6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59B"/>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03A"/>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326"/>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166"/>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1F8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4C0E"/>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3FB4"/>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CCB"/>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AE4"/>
    <w:rsid w:val="006D7B69"/>
    <w:rsid w:val="006E00BF"/>
    <w:rsid w:val="006E0F4E"/>
    <w:rsid w:val="006E0FAB"/>
    <w:rsid w:val="006E10F1"/>
    <w:rsid w:val="006E21AC"/>
    <w:rsid w:val="006E2399"/>
    <w:rsid w:val="006E23C3"/>
    <w:rsid w:val="006E2883"/>
    <w:rsid w:val="006E30B6"/>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6E4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1BA"/>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6A9D"/>
    <w:rsid w:val="008177C6"/>
    <w:rsid w:val="00817B01"/>
    <w:rsid w:val="0082015C"/>
    <w:rsid w:val="0082050D"/>
    <w:rsid w:val="00821321"/>
    <w:rsid w:val="00821C4C"/>
    <w:rsid w:val="0082304B"/>
    <w:rsid w:val="00823348"/>
    <w:rsid w:val="00823A4D"/>
    <w:rsid w:val="0082411F"/>
    <w:rsid w:val="00824B95"/>
    <w:rsid w:val="00824C66"/>
    <w:rsid w:val="00824E09"/>
    <w:rsid w:val="00825065"/>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155"/>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97B3D"/>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576E"/>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2FC2"/>
    <w:rsid w:val="008B3E1B"/>
    <w:rsid w:val="008B4899"/>
    <w:rsid w:val="008B4DF1"/>
    <w:rsid w:val="008B56D4"/>
    <w:rsid w:val="008B634B"/>
    <w:rsid w:val="008B6764"/>
    <w:rsid w:val="008B6856"/>
    <w:rsid w:val="008B769A"/>
    <w:rsid w:val="008B7767"/>
    <w:rsid w:val="008C06B8"/>
    <w:rsid w:val="008C0758"/>
    <w:rsid w:val="008C0ADB"/>
    <w:rsid w:val="008C0BED"/>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61"/>
    <w:rsid w:val="008D118E"/>
    <w:rsid w:val="008D12C7"/>
    <w:rsid w:val="008D183C"/>
    <w:rsid w:val="008D1CF5"/>
    <w:rsid w:val="008D1E7F"/>
    <w:rsid w:val="008D29F7"/>
    <w:rsid w:val="008D2A7D"/>
    <w:rsid w:val="008D2B7D"/>
    <w:rsid w:val="008D2D24"/>
    <w:rsid w:val="008D2D58"/>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24E"/>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4A2C"/>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A62"/>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39E"/>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BE4"/>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3F8"/>
    <w:rsid w:val="009F6867"/>
    <w:rsid w:val="009F6AA5"/>
    <w:rsid w:val="009F7A8D"/>
    <w:rsid w:val="009F7F58"/>
    <w:rsid w:val="00A00A2A"/>
    <w:rsid w:val="00A00C65"/>
    <w:rsid w:val="00A010A7"/>
    <w:rsid w:val="00A016AF"/>
    <w:rsid w:val="00A029F4"/>
    <w:rsid w:val="00A037E2"/>
    <w:rsid w:val="00A042AF"/>
    <w:rsid w:val="00A059B5"/>
    <w:rsid w:val="00A05B0B"/>
    <w:rsid w:val="00A06056"/>
    <w:rsid w:val="00A0688C"/>
    <w:rsid w:val="00A07CED"/>
    <w:rsid w:val="00A10499"/>
    <w:rsid w:val="00A1198A"/>
    <w:rsid w:val="00A120F3"/>
    <w:rsid w:val="00A12E40"/>
    <w:rsid w:val="00A13BA1"/>
    <w:rsid w:val="00A1473C"/>
    <w:rsid w:val="00A14905"/>
    <w:rsid w:val="00A150BD"/>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336"/>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6DAD"/>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880"/>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204"/>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07704"/>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15B"/>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27"/>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0C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1A"/>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2A"/>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25E"/>
    <w:rsid w:val="00C47369"/>
    <w:rsid w:val="00C4752A"/>
    <w:rsid w:val="00C4780E"/>
    <w:rsid w:val="00C47920"/>
    <w:rsid w:val="00C47E51"/>
    <w:rsid w:val="00C503CB"/>
    <w:rsid w:val="00C506AA"/>
    <w:rsid w:val="00C50C02"/>
    <w:rsid w:val="00C5185F"/>
    <w:rsid w:val="00C51BF8"/>
    <w:rsid w:val="00C51CFB"/>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67E"/>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5E9B"/>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44D"/>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37C"/>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0D9"/>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38C"/>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0634"/>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665"/>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07FC"/>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47B9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34F0"/>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0E1A"/>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237"/>
    <w:rsid w:val="00EC662D"/>
    <w:rsid w:val="00EC6CDA"/>
    <w:rsid w:val="00EC6E3B"/>
    <w:rsid w:val="00EC7B57"/>
    <w:rsid w:val="00ED050D"/>
    <w:rsid w:val="00ED087A"/>
    <w:rsid w:val="00ED21EB"/>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E24"/>
    <w:rsid w:val="00EE4FF5"/>
    <w:rsid w:val="00EE521D"/>
    <w:rsid w:val="00EE59CC"/>
    <w:rsid w:val="00EE6450"/>
    <w:rsid w:val="00EE64AC"/>
    <w:rsid w:val="00EE6632"/>
    <w:rsid w:val="00EE7187"/>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2B88"/>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2F3"/>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2E7"/>
    <w:rsid w:val="00F443A2"/>
    <w:rsid w:val="00F44565"/>
    <w:rsid w:val="00F44A21"/>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1EDD"/>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4B"/>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AE3"/>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635"/>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5ED7F1C"/>
    <w:rsid w:val="0B8022C1"/>
    <w:rsid w:val="2B93B3B3"/>
    <w:rsid w:val="328D254E"/>
    <w:rsid w:val="3365DD6E"/>
    <w:rsid w:val="36DF44E8"/>
    <w:rsid w:val="3A32ABE0"/>
    <w:rsid w:val="3D0892E3"/>
    <w:rsid w:val="405D3063"/>
    <w:rsid w:val="433D5A06"/>
    <w:rsid w:val="52092916"/>
    <w:rsid w:val="526D50CE"/>
    <w:rsid w:val="535C5853"/>
    <w:rsid w:val="61D87D41"/>
    <w:rsid w:val="7172E9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2944F04"/>
  <w15:docId w15:val="{9F3E0F53-D58B-42D4-80BA-399BA575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76E"/>
  </w:style>
  <w:style w:type="paragraph" w:styleId="Heading1">
    <w:name w:val="heading 1"/>
    <w:basedOn w:val="Normal"/>
    <w:next w:val="BodyText"/>
    <w:link w:val="Heading1Char"/>
    <w:qFormat/>
    <w:rsid w:val="00B870CE"/>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9F63F8"/>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9F63F8"/>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B870CE"/>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PullOutBoxNumbered">
    <w:name w:val="Pull Out Box Numbered"/>
    <w:basedOn w:val="Normal"/>
    <w:qFormat/>
    <w:rsid w:val="005203E2"/>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5203E2"/>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5203E2"/>
    <w:pPr>
      <w:numPr>
        <w:ilvl w:val="2"/>
        <w:numId w:val="41"/>
      </w:numPr>
      <w:tabs>
        <w:tab w:val="clear" w:pos="1219"/>
      </w:tabs>
      <w:ind w:left="1020" w:right="142" w:hanging="340"/>
    </w:pPr>
    <w:rPr>
      <w:rFonts w:cs="Arial"/>
      <w:color w:val="363534"/>
    </w:rPr>
  </w:style>
  <w:style w:type="table" w:customStyle="1" w:styleId="TableGrid10">
    <w:name w:val="Table Grid1"/>
    <w:basedOn w:val="TableNormal"/>
    <w:next w:val="TableGrid"/>
    <w:uiPriority w:val="59"/>
    <w:rsid w:val="005203E2"/>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styleId="BodyTextIndent">
    <w:name w:val="Body Text Indent"/>
    <w:basedOn w:val="Normal"/>
    <w:link w:val="BodyTextIndentChar"/>
    <w:semiHidden/>
    <w:unhideWhenUsed/>
    <w:rsid w:val="005203E2"/>
    <w:pPr>
      <w:ind w:left="283"/>
    </w:pPr>
  </w:style>
  <w:style w:type="character" w:customStyle="1" w:styleId="BodyTextIndentChar">
    <w:name w:val="Body Text Indent Char"/>
    <w:basedOn w:val="DefaultParagraphFont"/>
    <w:link w:val="BodyTextIndent"/>
    <w:semiHidden/>
    <w:rsid w:val="005203E2"/>
  </w:style>
  <w:style w:type="character" w:customStyle="1" w:styleId="normaltextrun">
    <w:name w:val="normaltextrun"/>
    <w:basedOn w:val="DefaultParagraphFont"/>
    <w:rsid w:val="008A576E"/>
  </w:style>
  <w:style w:type="paragraph" w:customStyle="1" w:styleId="DTPLIheadinggreen">
    <w:name w:val="DTPLI heading green"/>
    <w:basedOn w:val="Normal"/>
    <w:next w:val="Normal"/>
    <w:qFormat/>
    <w:rsid w:val="00825065"/>
    <w:pPr>
      <w:keepNext/>
      <w:spacing w:before="480" w:line="240" w:lineRule="auto"/>
      <w:ind w:right="-2"/>
    </w:pPr>
    <w:rPr>
      <w:rFonts w:ascii="Tahoma" w:hAnsi="Tahoma" w:cs="Arial"/>
      <w:color w:val="57A84C"/>
      <w:sz w:val="30"/>
    </w:rPr>
  </w:style>
  <w:style w:type="paragraph" w:customStyle="1" w:styleId="normalnumbered">
    <w:name w:val="normal numbered"/>
    <w:basedOn w:val="Normal"/>
    <w:qFormat/>
    <w:rsid w:val="0036462A"/>
    <w:pPr>
      <w:numPr>
        <w:numId w:val="47"/>
      </w:numPr>
      <w:tabs>
        <w:tab w:val="left" w:pos="1134"/>
      </w:tabs>
      <w:suppressAutoHyphens/>
      <w:spacing w:before="0" w:after="160" w:line="220" w:lineRule="atLeast"/>
    </w:pPr>
    <w:rPr>
      <w:rFonts w:ascii="Arial" w:hAnsi="Arial"/>
      <w:color w:val="000000"/>
      <w:sz w:val="1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04353745">
      <w:bodyDiv w:val="1"/>
      <w:marLeft w:val="0"/>
      <w:marRight w:val="0"/>
      <w:marTop w:val="0"/>
      <w:marBottom w:val="0"/>
      <w:divBdr>
        <w:top w:val="none" w:sz="0" w:space="0" w:color="auto"/>
        <w:left w:val="none" w:sz="0" w:space="0" w:color="auto"/>
        <w:bottom w:val="none" w:sz="0" w:space="0" w:color="auto"/>
        <w:right w:val="none" w:sz="0" w:space="0" w:color="auto"/>
      </w:divBdr>
      <w:divsChild>
        <w:div w:id="284045021">
          <w:marLeft w:val="0"/>
          <w:marRight w:val="0"/>
          <w:marTop w:val="0"/>
          <w:marBottom w:val="0"/>
          <w:divBdr>
            <w:top w:val="none" w:sz="0" w:space="0" w:color="auto"/>
            <w:left w:val="none" w:sz="0" w:space="0" w:color="auto"/>
            <w:bottom w:val="none" w:sz="0" w:space="0" w:color="auto"/>
            <w:right w:val="none" w:sz="0" w:space="0" w:color="auto"/>
          </w:divBdr>
        </w:div>
        <w:div w:id="1431311111">
          <w:marLeft w:val="0"/>
          <w:marRight w:val="0"/>
          <w:marTop w:val="0"/>
          <w:marBottom w:val="0"/>
          <w:divBdr>
            <w:top w:val="none" w:sz="0" w:space="0" w:color="auto"/>
            <w:left w:val="none" w:sz="0" w:space="0" w:color="auto"/>
            <w:bottom w:val="none" w:sz="0" w:space="0" w:color="auto"/>
            <w:right w:val="none" w:sz="0" w:space="0" w:color="auto"/>
          </w:divBdr>
        </w:div>
        <w:div w:id="1904639274">
          <w:marLeft w:val="0"/>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95286892">
      <w:bodyDiv w:val="1"/>
      <w:marLeft w:val="0"/>
      <w:marRight w:val="0"/>
      <w:marTop w:val="0"/>
      <w:marBottom w:val="0"/>
      <w:divBdr>
        <w:top w:val="none" w:sz="0" w:space="0" w:color="auto"/>
        <w:left w:val="none" w:sz="0" w:space="0" w:color="auto"/>
        <w:bottom w:val="none" w:sz="0" w:space="0" w:color="auto"/>
        <w:right w:val="none" w:sz="0" w:space="0" w:color="auto"/>
      </w:divBdr>
      <w:divsChild>
        <w:div w:id="116031246">
          <w:marLeft w:val="0"/>
          <w:marRight w:val="0"/>
          <w:marTop w:val="0"/>
          <w:marBottom w:val="0"/>
          <w:divBdr>
            <w:top w:val="none" w:sz="0" w:space="0" w:color="auto"/>
            <w:left w:val="none" w:sz="0" w:space="0" w:color="auto"/>
            <w:bottom w:val="none" w:sz="0" w:space="0" w:color="auto"/>
            <w:right w:val="none" w:sz="0" w:space="0" w:color="auto"/>
          </w:divBdr>
        </w:div>
        <w:div w:id="1859657784">
          <w:marLeft w:val="0"/>
          <w:marRight w:val="0"/>
          <w:marTop w:val="0"/>
          <w:marBottom w:val="0"/>
          <w:divBdr>
            <w:top w:val="none" w:sz="0" w:space="0" w:color="auto"/>
            <w:left w:val="none" w:sz="0" w:space="0" w:color="auto"/>
            <w:bottom w:val="none" w:sz="0" w:space="0" w:color="auto"/>
            <w:right w:val="none" w:sz="0" w:space="0" w:color="auto"/>
          </w:divBdr>
        </w:div>
        <w:div w:id="2027251246">
          <w:marLeft w:val="0"/>
          <w:marRight w:val="0"/>
          <w:marTop w:val="0"/>
          <w:marBottom w:val="0"/>
          <w:divBdr>
            <w:top w:val="none" w:sz="0" w:space="0" w:color="auto"/>
            <w:left w:val="none" w:sz="0" w:space="0" w:color="auto"/>
            <w:bottom w:val="none" w:sz="0" w:space="0" w:color="auto"/>
            <w:right w:val="none" w:sz="0" w:space="0" w:color="auto"/>
          </w:divBdr>
        </w:div>
      </w:divsChild>
    </w:div>
    <w:div w:id="822157303">
      <w:bodyDiv w:val="1"/>
      <w:marLeft w:val="0"/>
      <w:marRight w:val="0"/>
      <w:marTop w:val="0"/>
      <w:marBottom w:val="0"/>
      <w:divBdr>
        <w:top w:val="none" w:sz="0" w:space="0" w:color="auto"/>
        <w:left w:val="none" w:sz="0" w:space="0" w:color="auto"/>
        <w:bottom w:val="none" w:sz="0" w:space="0" w:color="auto"/>
        <w:right w:val="none" w:sz="0" w:space="0" w:color="auto"/>
      </w:divBdr>
    </w:div>
    <w:div w:id="968900312">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aboriginal.employment@deeca.vic.gov.a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www.delwp.vic.gov.au/__data/assets/pdf_file/0038/483887/Pupangarli-Marnmarnepu-Owning-Our-Future-Aboriginal-Self-Determination-Reform-Strategy-2020-2025.pdf"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hyperlink" Target="http://www.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delwpvicgovau.sharepoint.com/AskAda/Forms/AboriginalityForm.docx" TargetMode="Externa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3.xml"/><Relationship Id="rId28" Type="http://schemas.openxmlformats.org/officeDocument/2006/relationships/hyperlink" Target="mailto:aboriginal.employment@deeca.vic.gov.au"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mailto:customer.service@deeca.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yperlink" Target="mailto:self.determination@deeca.vic.gov.au" TargetMode="External"/><Relationship Id="rId30" Type="http://schemas.openxmlformats.org/officeDocument/2006/relationships/hyperlink" Target="https://careers.vic.gov.au/victorian-public-sector/public-sector-values-integrity"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1b\Downloads\DEECA%20A4%20Blank.dotm" TargetMode="Externa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91</Value>
      <Value>18</Value>
    </TaxCatchAll>
    <SharedWithUsers xmlns="59d12b91-b74f-4b49-b03f-48db312c8174">
      <UserInfo>
        <DisplayName>Dianne Bates (DELWP)</DisplayName>
        <AccountId>3358</AccountId>
        <AccountType/>
      </UserInfo>
      <UserInfo>
        <DisplayName>Barry R James (DELWP)</DisplayName>
        <AccountId>1324</AccountId>
        <AccountType/>
      </UserInfo>
      <UserInfo>
        <DisplayName>Sara Wasmer (DELWP)</DisplayName>
        <AccountId>1953</AccountId>
        <AccountType/>
      </UserInfo>
      <UserInfo>
        <DisplayName>Jeremy P Aarons (DELWP)</DisplayName>
        <AccountId>1971</AccountId>
        <AccountType/>
      </UserInfo>
      <UserInfo>
        <DisplayName>Sharon Holloway (DELWP)</DisplayName>
        <AccountId>3992</AccountId>
        <AccountType/>
      </UserInfo>
      <UserInfo>
        <DisplayName>Michelle A McHugh (DELWP)</DisplayName>
        <AccountId>2124</AccountId>
        <AccountType/>
      </UserInfo>
      <UserInfo>
        <DisplayName>Vural T Yazgin (DELWP)</DisplayName>
        <AccountId>2107</AccountId>
        <AccountType/>
      </UserInfo>
      <UserInfo>
        <DisplayName>Sean Connaughton (DELWP)</DisplayName>
        <AccountId>4514</AccountId>
        <AccountType/>
      </UserInfo>
      <UserInfo>
        <DisplayName>Joe A Serra (DELWP)</DisplayName>
        <AccountId>78</AccountId>
        <AccountType/>
      </UserInfo>
      <UserInfo>
        <DisplayName>Andrew J Densley (DELWP)</DisplayName>
        <AccountId>90</AccountId>
        <AccountType/>
      </UserInfo>
      <UserInfo>
        <DisplayName>Peter J Jephcott (DELWP)</DisplayName>
        <AccountId>3579</AccountId>
        <AccountType/>
      </UserInfo>
      <UserInfo>
        <DisplayName>Michael A Noelker (DELWP)</DisplayName>
        <AccountId>2759</AccountId>
        <AccountType/>
      </UserInfo>
      <UserInfo>
        <DisplayName>Carlo Pacioni (DELWP)</DisplayName>
        <AccountId>2311</AccountId>
        <AccountType/>
      </UserInfo>
      <UserInfo>
        <DisplayName>Leonie Millard (DELWP)</DisplayName>
        <AccountId>11744</AccountId>
        <AccountType/>
      </UserInfo>
      <UserInfo>
        <DisplayName>Amy Bhagwandeen (DELWP)</DisplayName>
        <AccountId>7359</AccountId>
        <AccountType/>
      </UserInfo>
    </SharedWithUsers>
    <AdaLastReviewedDate xmlns="59d12b91-b74f-4b49-b03f-48db312c8174">2025-03-25T13:00:00+00:00</AdaLastReviewedDate>
    <IconOverlay xmlns="http://schemas.microsoft.com/sharepoint/v4" xsi:nil="true"/>
    <Description xmlns="59d12b91-b74f-4b49-b03f-48db312c8174">Designated Aboriginal position description template</Description>
    <Category xmlns="59d12b91-b74f-4b49-b03f-48db312c8174">
      <Value>Integrity</Value>
      <Value>People</Value>
      <Value>Workplace</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797aeec6-0273-40f2-ab3e-beee73212332" ContentTypeId="0x0101" PreviousValue="true"/>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B1CF36-B1ED-4F48-B36F-A61ED3553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ABBF0-0631-4425-8316-AF0A01ACFB0F}">
  <ds:schemaRefs>
    <ds:schemaRef ds:uri="http://schemas.microsoft.com/office/infopath/2007/PartnerControls"/>
    <ds:schemaRef ds:uri="http://schemas.microsoft.com/office/2006/metadata/properties"/>
    <ds:schemaRef ds:uri="http://purl.org/dc/elements/1.1/"/>
    <ds:schemaRef ds:uri="59d12b91-b74f-4b49-b03f-48db312c8174"/>
    <ds:schemaRef ds:uri="http://schemas.openxmlformats.org/package/2006/metadata/core-properties"/>
    <ds:schemaRef ds:uri="http://schemas.microsoft.com/sharepoint/v4"/>
    <ds:schemaRef ds:uri="5f4f3df2-3c6c-4b20-bbe6-23860e366fa2"/>
    <ds:schemaRef ds:uri="9fd47c19-1c4a-4d7d-b342-c10cef269344"/>
    <ds:schemaRef ds:uri="http://schemas.microsoft.com/office/2006/documentManagement/typ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7D1CF454-A966-4FC6-8C2B-67109F50A0A0}">
  <ds:schemaRefs>
    <ds:schemaRef ds:uri="Microsoft.SharePoint.Taxonomy.ContentTypeSync"/>
  </ds:schemaRefs>
</ds:datastoreItem>
</file>

<file path=customXml/itemProps6.xml><?xml version="1.0" encoding="utf-8"?>
<ds:datastoreItem xmlns:ds="http://schemas.openxmlformats.org/officeDocument/2006/customXml" ds:itemID="{41698AB1-F62B-4D88-9F54-06D8DC19FAD5}">
  <ds:schemaRefs>
    <ds:schemaRef ds:uri="http://schemas.microsoft.com/sharepoint/events"/>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DEECA A4 Blank.dotm</Template>
  <TotalTime>1</TotalTime>
  <Pages>5</Pages>
  <Words>2360</Words>
  <Characters>13454</Characters>
  <Application>Microsoft Office Word</Application>
  <DocSecurity>0</DocSecurity>
  <Lines>112</Lines>
  <Paragraphs>31</Paragraphs>
  <ScaleCrop>false</ScaleCrop>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Designated Aboriginal position description template</dc:title>
  <dc:subject/>
  <dc:creator>Maree Lawson (DEECA)</dc:creator>
  <cp:keywords/>
  <dc:description/>
  <cp:lastModifiedBy>Rod I Curtis (DEECA)</cp:lastModifiedBy>
  <cp:revision>2</cp:revision>
  <cp:lastPrinted>2022-06-17T02:14:00Z</cp:lastPrinted>
  <dcterms:created xsi:type="dcterms:W3CDTF">2025-09-25T04:15:00Z</dcterms:created>
  <dcterms:modified xsi:type="dcterms:W3CDTF">2025-09-25T04:15:00Z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ec5f1a87-3092-4025-ace8-cd90c86a1d90</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2023-06-27T10:20:29Z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83122b24-4c7e-41b5-b545-95185d44768d</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vt:lpwstr>
  </property>
  <property fmtid="{D5CDD505-2E9C-101B-9397-08002B2CF9AE}" pid="23" name="Sub-Section">
    <vt:lpwstr/>
  </property>
  <property fmtid="{D5CDD505-2E9C-101B-9397-08002B2CF9AE}" pid="24" name="Agency">
    <vt:lpwstr>1;#Department of Environment, Land, Water and Planning|607a3f87-1228-4cd9-82a5-076aa8776274</vt:lpwstr>
  </property>
  <property fmtid="{D5CDD505-2E9C-101B-9397-08002B2CF9AE}" pid="25" name="Branch">
    <vt:lpwstr>6;#All|8270565e-a836-42c0-aa61-1ac7b0ff14aa</vt:lpwstr>
  </property>
  <property fmtid="{D5CDD505-2E9C-101B-9397-08002B2CF9AE}" pid="26" name="o85941e134754762b9719660a258a6e6">
    <vt:lpwstr/>
  </property>
  <property fmtid="{D5CDD505-2E9C-101B-9397-08002B2CF9AE}" pid="27" name="xTOCTable">
    <vt:lpwstr>H</vt:lpwstr>
  </property>
  <property fmtid="{D5CDD505-2E9C-101B-9397-08002B2CF9AE}" pid="28" name="xHeadingsNumbered">
    <vt:lpwstr>0</vt:lpwstr>
  </property>
  <property fmtid="{D5CDD505-2E9C-101B-9397-08002B2CF9AE}" pid="29" name="Copyright Licence Name">
    <vt:lpwstr/>
  </property>
  <property fmtid="{D5CDD505-2E9C-101B-9397-08002B2CF9AE}" pid="30" name="Resource type">
    <vt:lpwstr/>
  </property>
  <property fmtid="{D5CDD505-2E9C-101B-9397-08002B2CF9AE}" pid="31" name="xSubtitle">
    <vt:lpwstr>Subtitle</vt:lpwstr>
  </property>
  <property fmtid="{D5CDD505-2E9C-101B-9397-08002B2CF9AE}" pid="32" name="xCR">
    <vt:lpwstr>Heading</vt:lpwstr>
  </property>
  <property fmtid="{D5CDD505-2E9C-101B-9397-08002B2CF9AE}" pid="33" name="xDoctype">
    <vt:lpwstr/>
  </property>
  <property fmtid="{D5CDD505-2E9C-101B-9397-08002B2CF9AE}" pid="34" name="df723ab3fe1c4eb7a0b151674e7ac40d">
    <vt:lpwstr/>
  </property>
  <property fmtid="{D5CDD505-2E9C-101B-9397-08002B2CF9AE}" pid="35" name="Division">
    <vt:lpwstr>5;#People and Culture|c4e519e5-2a1a-4634-bbb0-9eb965f1a8c4</vt:lpwstr>
  </property>
  <property fmtid="{D5CDD505-2E9C-101B-9397-08002B2CF9AE}" pid="36" name="xDate">
    <vt:lpwstr/>
  </property>
  <property fmtid="{D5CDD505-2E9C-101B-9397-08002B2CF9AE}" pid="37" name="xTOCApp">
    <vt:lpwstr>H</vt:lpwstr>
  </property>
  <property fmtid="{D5CDD505-2E9C-101B-9397-08002B2CF9AE}" pid="38" name="xTOCH2">
    <vt:lpwstr>Y</vt:lpwstr>
  </property>
  <property fmtid="{D5CDD505-2E9C-101B-9397-08002B2CF9AE}" pid="39" name="AuthorIds_UIVersion_9216">
    <vt:lpwstr>1110</vt:lpwstr>
  </property>
  <property fmtid="{D5CDD505-2E9C-101B-9397-08002B2CF9AE}" pid="40" name="ld508a88e6264ce89693af80a72862cb">
    <vt:lpwstr/>
  </property>
  <property fmtid="{D5CDD505-2E9C-101B-9397-08002B2CF9AE}" pid="41" name="Category">
    <vt:lpwstr/>
  </property>
  <property fmtid="{D5CDD505-2E9C-101B-9397-08002B2CF9AE}" pid="42" name="AdaOwningGroup">
    <vt:lpwstr>18;#People and Culture|4fe8dd26-179b-41a1-8a74-1f09d81ad67a</vt:lpwstr>
  </property>
  <property fmtid="{D5CDD505-2E9C-101B-9397-08002B2CF9AE}" pid="43" name="xTitle">
    <vt:lpwstr>Title</vt:lpwstr>
  </property>
  <property fmtid="{D5CDD505-2E9C-101B-9397-08002B2CF9AE}" pid="44" name="xTOCFigure">
    <vt:lpwstr>H</vt:lpwstr>
  </property>
  <property fmtid="{D5CDD505-2E9C-101B-9397-08002B2CF9AE}" pid="45" name="xTOCH3">
    <vt:lpwstr>Y</vt:lpwstr>
  </property>
  <property fmtid="{D5CDD505-2E9C-101B-9397-08002B2CF9AE}" pid="46" name="xStatus">
    <vt:lpwstr/>
  </property>
  <property fmtid="{D5CDD505-2E9C-101B-9397-08002B2CF9AE}" pid="47" name="Reference Type">
    <vt:lpwstr/>
  </property>
  <property fmtid="{D5CDD505-2E9C-101B-9397-08002B2CF9AE}" pid="48" name="Copyright License Type">
    <vt:lpwstr/>
  </property>
  <property fmtid="{D5CDD505-2E9C-101B-9397-08002B2CF9AE}" pid="49" name="xAppendixName">
    <vt:lpwstr>Appendix</vt:lpwstr>
  </property>
  <property fmtid="{D5CDD505-2E9C-101B-9397-08002B2CF9AE}" pid="50" name="Capability">
    <vt:lpwstr/>
  </property>
  <property fmtid="{D5CDD505-2E9C-101B-9397-08002B2CF9AE}" pid="51" name="xTOCH4">
    <vt:lpwstr>N</vt:lpwstr>
  </property>
  <property fmtid="{D5CDD505-2E9C-101B-9397-08002B2CF9AE}" pid="52" name="Group1">
    <vt:lpwstr>4;#Corporate Services|583021de-5b88-4fc0-9d26-f0e13a42b826</vt:lpwstr>
  </property>
  <property fmtid="{D5CDD505-2E9C-101B-9397-08002B2CF9AE}" pid="53" name="Section">
    <vt:lpwstr>7;#All|8270565e-a836-42c0-aa61-1ac7b0ff14aa</vt:lpwstr>
  </property>
  <property fmtid="{D5CDD505-2E9C-101B-9397-08002B2CF9AE}" pid="54" name="Department_x0020_Document_x0020_Type">
    <vt:lpwstr/>
  </property>
  <property fmtid="{D5CDD505-2E9C-101B-9397-08002B2CF9AE}" pid="55" name="Dissemination_x0020_Limiting_x0020_Marker">
    <vt:lpwstr>2;#FOUO|955eb6fc-b35a-4808-8aa5-31e514fa3f26</vt:lpwstr>
  </property>
  <property fmtid="{D5CDD505-2E9C-101B-9397-08002B2CF9AE}" pid="56" name="Records Class Project">
    <vt:lpwstr>19;#Project Governance|dcc8b15d-be2a-4ec9-8ccc-52ee5f7fec59</vt:lpwstr>
  </property>
  <property fmtid="{D5CDD505-2E9C-101B-9397-08002B2CF9AE}" pid="57" name="Records_x0020_Class_x0020_Project">
    <vt:lpwstr>19;#Project Governance|dcc8b15d-be2a-4ec9-8ccc-52ee5f7fec59</vt:lpwstr>
  </property>
  <property fmtid="{D5CDD505-2E9C-101B-9397-08002B2CF9AE}" pid="58" name="Security_x0020_Classification">
    <vt:lpwstr>3;#Unclassified|7fa379f4-4aba-4692-ab80-7d39d3a23cf4</vt:lpwstr>
  </property>
  <property fmtid="{D5CDD505-2E9C-101B-9397-08002B2CF9AE}" pid="59" name="Records_x0020_Class_x0020_Team_x0020_Admin">
    <vt:lpwstr>43;#Process and procedure|9fed78e4-0cf7-4349-93c6-1d5eeb34ebd6</vt:lpwstr>
  </property>
</Properties>
</file>