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7D1901"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252F9A5"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D9499DF" w:rsidR="00495B3B" w:rsidRPr="00495B3B" w:rsidRDefault="00130502" w:rsidP="006E29CE">
            <w:pPr>
              <w:spacing w:before="0" w:after="0"/>
              <w:ind w:left="57" w:right="-450"/>
              <w:rPr>
                <w:rFonts w:ascii="Arial" w:hAnsi="Arial" w:cs="Arial"/>
                <w:color w:val="363534"/>
              </w:rPr>
            </w:pPr>
            <w:r w:rsidRPr="00130502">
              <w:rPr>
                <w:rFonts w:ascii="Arial" w:hAnsi="Arial" w:cs="Arial"/>
                <w:color w:val="363534"/>
              </w:rPr>
              <w:t>50925739</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D742FEC"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624D7F">
              <w:rPr>
                <w:rFonts w:ascii="Arial" w:hAnsi="Arial" w:cs="Arial"/>
                <w:color w:val="363534"/>
                <w:szCs w:val="22"/>
              </w:rPr>
              <w:t>7</w:t>
            </w:r>
            <w:r w:rsidR="00696817">
              <w:rPr>
                <w:rFonts w:ascii="Arial" w:hAnsi="Arial" w:cs="Arial"/>
                <w:color w:val="363534"/>
                <w:szCs w:val="22"/>
              </w:rPr>
              <w:t>9</w:t>
            </w:r>
            <w:r w:rsidR="00624D7F">
              <w:rPr>
                <w:rFonts w:ascii="Arial" w:hAnsi="Arial" w:cs="Arial"/>
                <w:color w:val="363534"/>
                <w:szCs w:val="22"/>
              </w:rPr>
              <w:t>,</w:t>
            </w:r>
            <w:r w:rsidR="00696817">
              <w:rPr>
                <w:rFonts w:ascii="Arial" w:hAnsi="Arial" w:cs="Arial"/>
                <w:color w:val="363534"/>
                <w:szCs w:val="22"/>
              </w:rPr>
              <w:t>122</w:t>
            </w:r>
            <w:r w:rsidR="00E27747">
              <w:rPr>
                <w:rFonts w:ascii="Arial" w:hAnsi="Arial" w:cs="Arial"/>
                <w:color w:val="363534"/>
                <w:szCs w:val="22"/>
              </w:rPr>
              <w:t xml:space="preserve"> - $</w:t>
            </w:r>
            <w:r w:rsidR="00624D7F">
              <w:rPr>
                <w:rFonts w:ascii="Arial" w:hAnsi="Arial" w:cs="Arial"/>
                <w:color w:val="363534"/>
                <w:szCs w:val="22"/>
              </w:rPr>
              <w:t>9</w:t>
            </w:r>
            <w:r w:rsidR="00771C6C">
              <w:rPr>
                <w:rFonts w:ascii="Arial" w:hAnsi="Arial" w:cs="Arial"/>
                <w:color w:val="363534"/>
                <w:szCs w:val="22"/>
              </w:rPr>
              <w:t>6,073</w:t>
            </w:r>
            <w:r w:rsidR="00E70A2C">
              <w:rPr>
                <w:rFonts w:ascii="Arial" w:hAnsi="Arial" w:cs="Arial"/>
                <w:color w:val="363534"/>
                <w:szCs w:val="22"/>
              </w:rPr>
              <w:t xml:space="preserve"> per annum</w:t>
            </w:r>
            <w:r w:rsidR="007B4B24">
              <w:rPr>
                <w:rFonts w:ascii="Arial" w:hAnsi="Arial" w:cs="Arial"/>
                <w:color w:val="363534"/>
                <w:szCs w:val="22"/>
              </w:rPr>
              <w:t xml:space="preserve"> 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1AA6271" w:rsidR="00495B3B" w:rsidRPr="00495B3B" w:rsidRDefault="00130502" w:rsidP="6A6788F5">
            <w:pPr>
              <w:tabs>
                <w:tab w:val="left" w:pos="3529"/>
              </w:tabs>
              <w:spacing w:before="0" w:after="0"/>
              <w:ind w:left="57" w:right="-450"/>
              <w:rPr>
                <w:rFonts w:ascii="Arial" w:hAnsi="Arial" w:cs="Arial"/>
                <w:color w:val="363534"/>
              </w:rPr>
            </w:pPr>
            <w:r>
              <w:rPr>
                <w:rFonts w:ascii="Arial" w:hAnsi="Arial" w:cs="Arial"/>
                <w:color w:val="363534"/>
              </w:rPr>
              <w:t>Ongoing – Full Time</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58AA861"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A81F4B4" w:rsidR="00495B3B" w:rsidRPr="00495B3B" w:rsidRDefault="00B20606" w:rsidP="00DC2211">
            <w:pPr>
              <w:spacing w:before="0" w:after="0"/>
              <w:ind w:left="57" w:right="-450"/>
              <w:rPr>
                <w:rFonts w:ascii="Arial" w:hAnsi="Arial" w:cs="Arial"/>
                <w:color w:val="363534"/>
                <w:szCs w:val="22"/>
              </w:rPr>
            </w:pPr>
            <w:r>
              <w:rPr>
                <w:rFonts w:ascii="Arial" w:hAnsi="Arial" w:cs="Arial"/>
                <w:color w:val="363534"/>
                <w:szCs w:val="22"/>
              </w:rPr>
              <w:t>Forest and Fire Operations,</w:t>
            </w:r>
            <w:r w:rsidR="00E57F1F">
              <w:rPr>
                <w:rFonts w:ascii="Arial" w:hAnsi="Arial" w:cs="Arial"/>
                <w:color w:val="363534"/>
                <w:szCs w:val="22"/>
              </w:rPr>
              <w:t xml:space="preserve"> </w:t>
            </w:r>
            <w:r w:rsidR="00DC2211" w:rsidRPr="00DC2211">
              <w:rPr>
                <w:rFonts w:ascii="Arial" w:hAnsi="Arial" w:cs="Arial"/>
                <w:color w:val="363534"/>
                <w:szCs w:val="22"/>
              </w:rPr>
              <w:t xml:space="preserve">Barwon </w:t>
            </w:r>
            <w:proofErr w:type="gramStart"/>
            <w:r w:rsidR="00DC2211" w:rsidRPr="00DC2211">
              <w:rPr>
                <w:rFonts w:ascii="Arial" w:hAnsi="Arial" w:cs="Arial"/>
                <w:color w:val="363534"/>
                <w:szCs w:val="22"/>
              </w:rPr>
              <w:t>South West</w:t>
            </w:r>
            <w:proofErr w:type="gramEnd"/>
            <w:r w:rsidR="00DC2211" w:rsidRPr="00DC2211">
              <w:rPr>
                <w:rFonts w:ascii="Arial" w:hAnsi="Arial" w:cs="Arial"/>
                <w:color w:val="363534"/>
                <w:szCs w:val="22"/>
              </w:rPr>
              <w:t xml:space="preserve">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01FC163" w:rsidR="00495B3B" w:rsidRPr="00495B3B" w:rsidRDefault="007C163A" w:rsidP="00495B3B">
            <w:pPr>
              <w:spacing w:before="0" w:after="0"/>
              <w:ind w:left="57" w:right="-450"/>
              <w:rPr>
                <w:rFonts w:ascii="Arial" w:hAnsi="Arial" w:cs="Arial"/>
                <w:color w:val="363534"/>
                <w:szCs w:val="22"/>
              </w:rPr>
            </w:pPr>
            <w:r>
              <w:rPr>
                <w:rFonts w:ascii="Arial" w:hAnsi="Arial" w:cs="Arial"/>
                <w:color w:val="363534"/>
                <w:szCs w:val="22"/>
              </w:rPr>
              <w:t xml:space="preserve">Far </w:t>
            </w:r>
            <w:proofErr w:type="gramStart"/>
            <w:r>
              <w:rPr>
                <w:rFonts w:ascii="Arial" w:hAnsi="Arial" w:cs="Arial"/>
                <w:color w:val="363534"/>
                <w:szCs w:val="22"/>
              </w:rPr>
              <w:t>South West</w:t>
            </w:r>
            <w:proofErr w:type="gramEnd"/>
            <w:r>
              <w:rPr>
                <w:rFonts w:ascii="Arial" w:hAnsi="Arial" w:cs="Arial"/>
                <w:color w:val="363534"/>
                <w:szCs w:val="22"/>
              </w:rPr>
              <w:t xml:space="preserve"> District – Heywood, Casterton,</w:t>
            </w:r>
            <w:r w:rsidR="008A4D84">
              <w:rPr>
                <w:rFonts w:ascii="Arial" w:hAnsi="Arial" w:cs="Arial"/>
                <w:color w:val="363534"/>
                <w:szCs w:val="22"/>
              </w:rPr>
              <w:t xml:space="preserve"> </w:t>
            </w:r>
            <w:r>
              <w:rPr>
                <w:rFonts w:ascii="Arial" w:hAnsi="Arial" w:cs="Arial"/>
                <w:color w:val="363534"/>
                <w:szCs w:val="22"/>
              </w:rPr>
              <w:t>Dartmoor</w:t>
            </w:r>
            <w:r w:rsidR="00495B3B" w:rsidRPr="00495B3B">
              <w:rPr>
                <w:rFonts w:ascii="Arial" w:hAnsi="Arial" w:cs="Arial"/>
                <w:color w:val="363534"/>
                <w:szCs w:val="22"/>
              </w:rPr>
              <w:t xml:space="preserve"> </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0FED784D" w:rsidR="00495B3B" w:rsidRPr="00495B3B" w:rsidRDefault="009927F6" w:rsidP="00495B3B">
            <w:pPr>
              <w:tabs>
                <w:tab w:val="left" w:pos="469"/>
                <w:tab w:val="left" w:pos="1189"/>
              </w:tabs>
              <w:spacing w:before="0" w:after="0"/>
              <w:ind w:left="57" w:right="-450"/>
              <w:rPr>
                <w:rFonts w:ascii="Arial" w:hAnsi="Arial" w:cs="Arial"/>
                <w:color w:val="363534"/>
                <w:szCs w:val="22"/>
              </w:rPr>
            </w:pPr>
            <w:r w:rsidRPr="009927F6">
              <w:rPr>
                <w:rFonts w:ascii="Arial" w:hAnsi="Arial" w:cs="Arial"/>
                <w:color w:val="363534"/>
                <w:szCs w:val="22"/>
              </w:rPr>
              <w:t>Manager, District Forest and Fire Planning</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B94456F" w:rsidR="00495B3B" w:rsidRPr="00495B3B" w:rsidRDefault="001B7BF4" w:rsidP="00495B3B">
            <w:pPr>
              <w:spacing w:before="0" w:after="0"/>
              <w:ind w:left="57" w:right="-450"/>
              <w:rPr>
                <w:rFonts w:ascii="Arial" w:hAnsi="Arial" w:cs="Arial"/>
                <w:color w:val="363534"/>
                <w:szCs w:val="22"/>
              </w:rPr>
            </w:pPr>
            <w:r>
              <w:rPr>
                <w:rFonts w:ascii="Arial" w:hAnsi="Arial" w:cs="Arial"/>
                <w:color w:val="363534"/>
                <w:szCs w:val="22"/>
              </w:rPr>
              <w:t xml:space="preserve">Nicola Aylward – </w:t>
            </w:r>
            <w:r w:rsidR="003474F3" w:rsidRPr="009927F6">
              <w:rPr>
                <w:rFonts w:ascii="Arial" w:hAnsi="Arial" w:cs="Arial"/>
                <w:color w:val="363534"/>
                <w:szCs w:val="22"/>
              </w:rPr>
              <w:t>Manager, District Forest and Fire Planning</w:t>
            </w:r>
            <w:r w:rsidR="00863C0D">
              <w:rPr>
                <w:rFonts w:ascii="Arial" w:hAnsi="Arial" w:cs="Arial"/>
                <w:color w:val="363534"/>
                <w:szCs w:val="22"/>
              </w:rPr>
              <w:t xml:space="preserve">, </w:t>
            </w:r>
            <w:r w:rsidR="00863C0D" w:rsidRPr="00863C0D">
              <w:rPr>
                <w:rFonts w:ascii="Arial" w:hAnsi="Arial" w:cs="Arial"/>
                <w:color w:val="363534"/>
                <w:szCs w:val="22"/>
              </w:rPr>
              <w:t>nicola.aylward@deeca.vic.gov.au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7F889E18" w:rsidR="00E30AD3"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 xml:space="preserve">The </w:t>
      </w:r>
      <w:r w:rsidR="7AABC6BE" w:rsidRPr="68E7E42A">
        <w:rPr>
          <w:rFonts w:ascii="Arial" w:hAnsi="Arial" w:cs="Arial"/>
          <w:color w:val="363534"/>
        </w:rPr>
        <w:t>District Forest and Fire Planning Officer</w:t>
      </w:r>
      <w:r w:rsidR="7AABC6BE" w:rsidRPr="68E7E42A">
        <w:rPr>
          <w:rFonts w:ascii="Arial" w:hAnsi="Arial" w:cs="Arial"/>
          <w:noProof/>
          <w:color w:val="363534"/>
          <w:lang w:eastAsia="zh-CN"/>
        </w:rPr>
        <w:t xml:space="preserve"> </w:t>
      </w:r>
      <w:r w:rsidR="009B749B" w:rsidRPr="68E7E42A">
        <w:rPr>
          <w:rFonts w:ascii="Arial" w:hAnsi="Arial" w:cs="Arial"/>
          <w:noProof/>
          <w:color w:val="363534"/>
          <w:lang w:eastAsia="zh-CN"/>
        </w:rPr>
        <w:t xml:space="preserve">works within a team of planning experts to </w:t>
      </w:r>
      <w:r w:rsidRPr="68E7E42A">
        <w:rPr>
          <w:rFonts w:ascii="Arial" w:hAnsi="Arial" w:cs="Arial"/>
          <w:noProof/>
          <w:color w:val="363534"/>
          <w:lang w:eastAsia="zh-CN"/>
        </w:rPr>
        <w:t>develop</w:t>
      </w:r>
      <w:r w:rsidR="00732952" w:rsidRPr="68E7E42A">
        <w:rPr>
          <w:rFonts w:ascii="Arial" w:hAnsi="Arial" w:cs="Arial"/>
          <w:noProof/>
          <w:color w:val="363534"/>
          <w:lang w:eastAsia="zh-CN"/>
        </w:rPr>
        <w:t xml:space="preserve"> and design</w:t>
      </w:r>
      <w:r w:rsidRPr="68E7E42A">
        <w:rPr>
          <w:rFonts w:ascii="Arial" w:hAnsi="Arial" w:cs="Arial"/>
          <w:noProof/>
          <w:color w:val="363534"/>
          <w:lang w:eastAsia="zh-CN"/>
        </w:rPr>
        <w:t xml:space="preserve"> tactical plans for the delivery of forest and fire management works</w:t>
      </w:r>
      <w:r w:rsidR="00E30AD3" w:rsidRPr="68E7E42A">
        <w:rPr>
          <w:rFonts w:ascii="Arial" w:hAnsi="Arial" w:cs="Arial"/>
          <w:noProof/>
          <w:color w:val="363534"/>
          <w:lang w:eastAsia="zh-CN"/>
        </w:rPr>
        <w:t xml:space="preserve">, </w:t>
      </w:r>
      <w:r w:rsidRPr="68E7E42A">
        <w:rPr>
          <w:rFonts w:ascii="Arial" w:hAnsi="Arial" w:cs="Arial"/>
          <w:noProof/>
          <w:color w:val="363534"/>
          <w:lang w:eastAsia="zh-CN"/>
        </w:rPr>
        <w:t>including Burn Plans, Site Plans and Works Orders, to meet all required standards and deliver on set objectives.</w:t>
      </w:r>
    </w:p>
    <w:p w14:paraId="27BD39B3" w14:textId="773D6C59" w:rsidR="001B413C" w:rsidRDefault="001B413C" w:rsidP="732D3650">
      <w:pPr>
        <w:keepNext/>
        <w:spacing w:line="240" w:lineRule="auto"/>
        <w:rPr>
          <w:rFonts w:ascii="Arial" w:hAnsi="Arial" w:cs="Arial"/>
          <w:noProof/>
          <w:color w:val="363534"/>
          <w:lang w:eastAsia="zh-CN"/>
        </w:rPr>
      </w:pPr>
      <w:r w:rsidRPr="68E7E42A">
        <w:rPr>
          <w:rFonts w:ascii="Arial" w:hAnsi="Arial" w:cs="Arial"/>
          <w:noProof/>
          <w:color w:val="363534"/>
          <w:lang w:eastAsia="zh-CN"/>
        </w:rPr>
        <w:t>The Planning Officer work</w:t>
      </w:r>
      <w:r w:rsidR="00901552" w:rsidRPr="68E7E42A">
        <w:rPr>
          <w:rFonts w:ascii="Arial" w:hAnsi="Arial" w:cs="Arial"/>
          <w:noProof/>
          <w:color w:val="363534"/>
          <w:lang w:eastAsia="zh-CN"/>
        </w:rPr>
        <w:t>s</w:t>
      </w:r>
      <w:r w:rsidRPr="68E7E42A">
        <w:rPr>
          <w:rFonts w:ascii="Arial" w:hAnsi="Arial" w:cs="Arial"/>
          <w:noProof/>
          <w:color w:val="363534"/>
          <w:lang w:eastAsia="zh-CN"/>
        </w:rPr>
        <w:t xml:space="preserve"> within the </w:t>
      </w:r>
      <w:r w:rsidR="41876FB0" w:rsidRPr="68E7E42A">
        <w:rPr>
          <w:rFonts w:ascii="Arial" w:hAnsi="Arial" w:cs="Arial"/>
          <w:noProof/>
          <w:color w:val="363534"/>
          <w:lang w:eastAsia="zh-CN"/>
        </w:rPr>
        <w:t>Regional</w:t>
      </w:r>
      <w:r w:rsidRPr="68E7E42A">
        <w:rPr>
          <w:rFonts w:ascii="Arial" w:hAnsi="Arial" w:cs="Arial"/>
          <w:noProof/>
          <w:color w:val="363534"/>
          <w:lang w:eastAsia="zh-CN"/>
        </w:rPr>
        <w:t xml:space="preserve"> </w:t>
      </w:r>
      <w:r w:rsidR="1490121A" w:rsidRPr="68E7E42A">
        <w:rPr>
          <w:rFonts w:ascii="Arial" w:hAnsi="Arial" w:cs="Arial"/>
          <w:noProof/>
          <w:color w:val="363534"/>
          <w:lang w:eastAsia="zh-CN"/>
        </w:rPr>
        <w:t xml:space="preserve">Forest and Fire </w:t>
      </w:r>
      <w:r w:rsidRPr="68E7E42A">
        <w:rPr>
          <w:rFonts w:ascii="Arial" w:hAnsi="Arial" w:cs="Arial"/>
          <w:noProof/>
          <w:color w:val="363534"/>
          <w:lang w:eastAsia="zh-CN"/>
        </w:rPr>
        <w:t>Planning Team ensur</w:t>
      </w:r>
      <w:r w:rsidR="00901552" w:rsidRPr="68E7E42A">
        <w:rPr>
          <w:rFonts w:ascii="Arial" w:hAnsi="Arial" w:cs="Arial"/>
          <w:noProof/>
          <w:color w:val="363534"/>
          <w:lang w:eastAsia="zh-CN"/>
        </w:rPr>
        <w:t>ing</w:t>
      </w:r>
      <w:r w:rsidRPr="68E7E42A">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BB314E">
        <w:rPr>
          <w:rFonts w:ascii="Arial" w:hAnsi="Arial"/>
          <w:szCs w:val="22"/>
        </w:rPr>
        <w:t>the majority of</w:t>
      </w:r>
      <w:proofErr w:type="gramEnd"/>
      <w:r w:rsidRPr="00BB314E">
        <w:rPr>
          <w:rFonts w:ascii="Arial" w:hAnsi="Arial"/>
          <w:szCs w:val="22"/>
        </w:rPr>
        <w:t xml:space="preserve">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Utilise and maintain accurate records within </w:t>
      </w:r>
      <w:proofErr w:type="spellStart"/>
      <w:r w:rsidRPr="002A081B">
        <w:rPr>
          <w:rFonts w:ascii="Arial" w:hAnsi="Arial" w:cs="Arial"/>
          <w:color w:val="363534"/>
          <w:szCs w:val="22"/>
        </w:rPr>
        <w:t>FireWeb</w:t>
      </w:r>
      <w:proofErr w:type="spellEnd"/>
      <w:r w:rsidRPr="002A081B">
        <w:rPr>
          <w:rFonts w:ascii="Arial" w:hAnsi="Arial" w:cs="Arial"/>
          <w:color w:val="363534"/>
          <w:szCs w:val="22"/>
        </w:rPr>
        <w:t xml:space="preserve">, FMS, </w:t>
      </w:r>
      <w:proofErr w:type="spellStart"/>
      <w:r w:rsidRPr="002A081B">
        <w:rPr>
          <w:rFonts w:ascii="Arial" w:hAnsi="Arial" w:cs="Arial"/>
          <w:color w:val="363534"/>
          <w:szCs w:val="22"/>
        </w:rPr>
        <w:t>eMAP</w:t>
      </w:r>
      <w:proofErr w:type="spellEnd"/>
      <w:r w:rsidRPr="002A081B">
        <w:rPr>
          <w:rFonts w:ascii="Arial" w:hAnsi="Arial" w:cs="Arial"/>
          <w:color w:val="363534"/>
          <w:szCs w:val="22"/>
        </w:rPr>
        <w:t>,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w:t>
      </w:r>
      <w:proofErr w:type="spellStart"/>
      <w:r w:rsidRPr="000B4318">
        <w:rPr>
          <w:rFonts w:ascii="Arial" w:hAnsi="Arial" w:cs="Arial"/>
          <w:color w:val="363534"/>
          <w:szCs w:val="22"/>
        </w:rPr>
        <w:t>VicForests</w:t>
      </w:r>
      <w:proofErr w:type="spellEnd"/>
      <w:r w:rsidRPr="000B4318">
        <w:rPr>
          <w:rFonts w:ascii="Arial" w:hAnsi="Arial" w:cs="Arial"/>
          <w:color w:val="363534"/>
          <w:szCs w:val="22"/>
        </w:rPr>
        <w:t xml:space="preserve">,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82D0E66" w14:textId="77777777" w:rsidR="00361527" w:rsidRPr="00361527" w:rsidRDefault="00361527" w:rsidP="00361527">
      <w:pPr>
        <w:keepNext/>
        <w:spacing w:before="0" w:line="240" w:lineRule="auto"/>
        <w:rPr>
          <w:rFonts w:ascii="Arial" w:hAnsi="Arial" w:cs="Arial"/>
        </w:rPr>
      </w:pPr>
      <w:r w:rsidRPr="00361527">
        <w:rPr>
          <w:rFonts w:ascii="Arial" w:hAnsi="Arial" w:cs="Arial"/>
        </w:rPr>
        <w:t>We employ approximately 6,300 staff, including around 600 seasonal staff, across more than 86 locations throughout Victoria, across energy, environment, climate action, water, agriculture, and resources portfolios.</w:t>
      </w:r>
    </w:p>
    <w:p w14:paraId="338E34B3" w14:textId="77777777" w:rsidR="00361527" w:rsidRPr="00361527" w:rsidRDefault="00361527" w:rsidP="00361527">
      <w:pPr>
        <w:keepNext/>
        <w:spacing w:before="0" w:line="240" w:lineRule="auto"/>
        <w:rPr>
          <w:rFonts w:ascii="Arial" w:hAnsi="Arial" w:cs="Arial"/>
        </w:rPr>
      </w:pPr>
      <w:r w:rsidRPr="00361527">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361527">
        <w:rPr>
          <w:rFonts w:ascii="Arial" w:hAnsi="Arial" w:cs="Arial"/>
        </w:rPr>
        <w:t>them</w:t>
      </w:r>
      <w:proofErr w:type="gramEnd"/>
      <w:r w:rsidRPr="00361527">
        <w:rPr>
          <w:rFonts w:ascii="Arial" w:hAnsi="Arial" w:cs="Arial"/>
        </w:rPr>
        <w:t xml:space="preserve"> and we collaborate across our portfolios to design and deliver services and programs.</w:t>
      </w:r>
    </w:p>
    <w:p w14:paraId="0448A7DE" w14:textId="0FBAC5BA" w:rsidR="00361527" w:rsidRDefault="00361527" w:rsidP="00361527">
      <w:pPr>
        <w:keepNext/>
        <w:spacing w:before="0" w:line="240" w:lineRule="auto"/>
        <w:rPr>
          <w:rFonts w:ascii="Arial" w:hAnsi="Arial" w:cs="Arial"/>
        </w:rPr>
      </w:pPr>
      <w:r w:rsidRPr="00361527">
        <w:rPr>
          <w:rFonts w:ascii="Arial" w:hAnsi="Arial" w:cs="Arial"/>
        </w:rPr>
        <w:t xml:space="preserve">For further information about the department, please visit our website </w:t>
      </w:r>
      <w:hyperlink r:id="rId23" w:history="1">
        <w:r w:rsidRPr="005B64AB">
          <w:rPr>
            <w:rStyle w:val="Hyperlink"/>
            <w:rFonts w:ascii="Arial" w:hAnsi="Arial" w:cs="Arial"/>
          </w:rPr>
          <w:t>www.deeca.vic.gov.au</w:t>
        </w:r>
      </w:hyperlink>
    </w:p>
    <w:p w14:paraId="78BBA915" w14:textId="5C74B4CB" w:rsidR="00495B3B" w:rsidRPr="00495B3B" w:rsidRDefault="00495B3B" w:rsidP="0036152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5FBBA4F" w14:textId="77777777" w:rsidR="00361527" w:rsidRDefault="00361527" w:rsidP="00C8238F">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620E" w14:textId="77777777" w:rsidR="00896E0A" w:rsidRDefault="00896E0A" w:rsidP="00CD157B">
      <w:pPr>
        <w:pStyle w:val="NoSpacing"/>
      </w:pPr>
    </w:p>
    <w:p w14:paraId="09B6AFB2" w14:textId="77777777" w:rsidR="00896E0A" w:rsidRDefault="00896E0A"/>
  </w:endnote>
  <w:endnote w:type="continuationSeparator" w:id="0">
    <w:p w14:paraId="61A9F918" w14:textId="77777777" w:rsidR="00896E0A" w:rsidRDefault="00896E0A" w:rsidP="00CD157B">
      <w:pPr>
        <w:pStyle w:val="NoSpacing"/>
      </w:pPr>
    </w:p>
    <w:p w14:paraId="50C5EC34" w14:textId="77777777" w:rsidR="00896E0A" w:rsidRDefault="00896E0A"/>
  </w:endnote>
  <w:endnote w:type="continuationNotice" w:id="1">
    <w:p w14:paraId="20EA9460" w14:textId="77777777" w:rsidR="00896E0A" w:rsidRDefault="00896E0A" w:rsidP="00CD157B">
      <w:pPr>
        <w:pStyle w:val="NoSpacing"/>
      </w:pPr>
    </w:p>
    <w:p w14:paraId="624AE5F6" w14:textId="77777777" w:rsidR="00896E0A" w:rsidRDefault="0089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D884" w14:textId="77777777" w:rsidR="00896E0A" w:rsidRPr="0056073C" w:rsidRDefault="00896E0A" w:rsidP="005D764F">
      <w:pPr>
        <w:pStyle w:val="FootnoteSeparator"/>
      </w:pPr>
    </w:p>
    <w:p w14:paraId="2B512FAC" w14:textId="77777777" w:rsidR="00896E0A" w:rsidRDefault="00896E0A"/>
  </w:footnote>
  <w:footnote w:type="continuationSeparator" w:id="0">
    <w:p w14:paraId="36527456" w14:textId="77777777" w:rsidR="00896E0A" w:rsidRPr="00CA30B7" w:rsidRDefault="00896E0A" w:rsidP="006D5A90">
      <w:pPr>
        <w:rPr>
          <w:lang w:val="en-US"/>
        </w:rPr>
      </w:pPr>
      <w:r w:rsidRPr="00CA30B7">
        <w:rPr>
          <w:lang w:val="en-US"/>
        </w:rPr>
        <w:t>_______</w:t>
      </w:r>
    </w:p>
    <w:p w14:paraId="1445CFC7" w14:textId="77777777" w:rsidR="00896E0A" w:rsidRDefault="00896E0A"/>
  </w:footnote>
  <w:footnote w:type="continuationNotice" w:id="1">
    <w:p w14:paraId="2E003A9F" w14:textId="77777777" w:rsidR="00896E0A" w:rsidRDefault="00896E0A" w:rsidP="006D5A90"/>
    <w:p w14:paraId="59D5AA2C" w14:textId="77777777" w:rsidR="00896E0A" w:rsidRDefault="00896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BFB0B9"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281FA8"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BD5353"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05B57A"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AB6A05"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1901C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05C980"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588539"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171BB8"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571655"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A06EF4"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E55F9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502"/>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4A8"/>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9D7"/>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BF4"/>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3B81"/>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88E"/>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4F3"/>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527"/>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35B1"/>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069"/>
    <w:rsid w:val="005772F3"/>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D4"/>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EFF"/>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82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133"/>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96817"/>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D05"/>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C6C"/>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1C07"/>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63A"/>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3C0D"/>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E0A"/>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D84"/>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306"/>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485"/>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7F6"/>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4F94"/>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B97"/>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4D3"/>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712"/>
    <w:rsid w:val="00AE4ABE"/>
    <w:rsid w:val="00AE4D23"/>
    <w:rsid w:val="00AE4E70"/>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BE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CC3"/>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7B4"/>
    <w:rsid w:val="00D7293C"/>
    <w:rsid w:val="00D72CD7"/>
    <w:rsid w:val="00D72DAB"/>
    <w:rsid w:val="00D733FC"/>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211"/>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067"/>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0A2C"/>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6C4"/>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1876FB0"/>
    <w:rsid w:val="45C69C77"/>
    <w:rsid w:val="481A9F80"/>
    <w:rsid w:val="5DE41FE1"/>
    <w:rsid w:val="68E7E42A"/>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46300821">
      <w:bodyDiv w:val="1"/>
      <w:marLeft w:val="0"/>
      <w:marRight w:val="0"/>
      <w:marTop w:val="0"/>
      <w:marBottom w:val="0"/>
      <w:divBdr>
        <w:top w:val="none" w:sz="0" w:space="0" w:color="auto"/>
        <w:left w:val="none" w:sz="0" w:space="0" w:color="auto"/>
        <w:bottom w:val="none" w:sz="0" w:space="0" w:color="auto"/>
        <w:right w:val="none" w:sz="0" w:space="0" w:color="auto"/>
      </w:divBdr>
      <w:divsChild>
        <w:div w:id="1376084654">
          <w:marLeft w:val="0"/>
          <w:marRight w:val="0"/>
          <w:marTop w:val="0"/>
          <w:marBottom w:val="0"/>
          <w:divBdr>
            <w:top w:val="none" w:sz="0" w:space="0" w:color="auto"/>
            <w:left w:val="none" w:sz="0" w:space="0" w:color="auto"/>
            <w:bottom w:val="none" w:sz="0" w:space="0" w:color="auto"/>
            <w:right w:val="none" w:sz="0" w:space="0" w:color="auto"/>
          </w:divBdr>
          <w:divsChild>
            <w:div w:id="16590409">
              <w:marLeft w:val="0"/>
              <w:marRight w:val="0"/>
              <w:marTop w:val="0"/>
              <w:marBottom w:val="0"/>
              <w:divBdr>
                <w:top w:val="none" w:sz="0" w:space="0" w:color="auto"/>
                <w:left w:val="none" w:sz="0" w:space="0" w:color="auto"/>
                <w:bottom w:val="none" w:sz="0" w:space="0" w:color="auto"/>
                <w:right w:val="none" w:sz="0" w:space="0" w:color="auto"/>
              </w:divBdr>
              <w:divsChild>
                <w:div w:id="1135175630">
                  <w:marLeft w:val="0"/>
                  <w:marRight w:val="0"/>
                  <w:marTop w:val="0"/>
                  <w:marBottom w:val="0"/>
                  <w:divBdr>
                    <w:top w:val="none" w:sz="0" w:space="0" w:color="auto"/>
                    <w:left w:val="none" w:sz="0" w:space="0" w:color="auto"/>
                    <w:bottom w:val="none" w:sz="0" w:space="0" w:color="auto"/>
                    <w:right w:val="none" w:sz="0" w:space="0" w:color="auto"/>
                  </w:divBdr>
                  <w:divsChild>
                    <w:div w:id="13882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3.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3.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DE3492C9-E3E9-41E7-8278-EA7026DADD97}">
  <ds:schemaRefs>
    <ds:schemaRef ds:uri="office.server.policy"/>
  </ds:schemaRefs>
</ds:datastoreItem>
</file>

<file path=customXml/itemProps7.xml><?xml version="1.0" encoding="utf-8"?>
<ds:datastoreItem xmlns:ds="http://schemas.openxmlformats.org/officeDocument/2006/customXml" ds:itemID="{82146515-C715-4E02-80B7-51F2CCA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1679</Words>
  <Characters>10517</Characters>
  <Application>Microsoft Office Word</Application>
  <DocSecurity>0</DocSecurity>
  <Lines>191</Lines>
  <Paragraphs>112</Paragraphs>
  <ScaleCrop>false</ScaleCrop>
  <HeadingPairs>
    <vt:vector size="2" baseType="variant">
      <vt:variant>
        <vt:lpstr>Title</vt:lpstr>
      </vt:variant>
      <vt:variant>
        <vt:i4>1</vt:i4>
      </vt:variant>
    </vt:vector>
  </HeadingPairs>
  <TitlesOfParts>
    <vt:vector size="1" baseType="lpstr">
      <vt:lpstr>District Forest &amp; Fire Planning Officer</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Rachelle Dowzer-Hayne (DEECA)</cp:lastModifiedBy>
  <cp:revision>5</cp:revision>
  <cp:lastPrinted>2022-06-18T12:14:00Z</cp:lastPrinted>
  <dcterms:created xsi:type="dcterms:W3CDTF">2025-10-01T00:38:00Z</dcterms:created>
  <dcterms:modified xsi:type="dcterms:W3CDTF">2025-10-15T02:24:00Z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