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3B16" w14:textId="0EFA4C5F" w:rsidR="00254F12" w:rsidRPr="00862057" w:rsidRDefault="005203E2" w:rsidP="001806EE">
      <w:pPr>
        <w:pStyle w:val="Heading1"/>
        <w:framePr w:wrap="around"/>
      </w:pPr>
      <w:bookmarkStart w:id="0" w:name="_Toc106305998"/>
      <w:r>
        <w:t>Department of Energy, Environment and Climate Action</w:t>
      </w:r>
    </w:p>
    <w:p w14:paraId="57D4AAA2" w14:textId="19BB8F5A" w:rsidR="004C1F02" w:rsidRDefault="003C2336" w:rsidP="001806EE">
      <w:pPr>
        <w:pStyle w:val="Subtitle"/>
        <w:framePr w:wrap="around"/>
      </w:pPr>
      <w:r>
        <w:t>Position Description</w:t>
      </w:r>
    </w:p>
    <w:p w14:paraId="4B94074B" w14:textId="08764A0D" w:rsidR="008C06B8" w:rsidRDefault="00DA3665" w:rsidP="00FE7FB1">
      <w:pPr>
        <w:pStyle w:val="BodyText"/>
      </w:pPr>
      <w:r w:rsidRPr="004C1F02">
        <w:rPr>
          <w:noProof/>
        </w:rPr>
        <w:drawing>
          <wp:anchor distT="107950" distB="0" distL="114300" distR="114300" simplePos="0" relativeHeight="251658241" behindDoc="1" locked="1" layoutInCell="1" allowOverlap="1" wp14:anchorId="3D0387D3" wp14:editId="39BFDD51">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4FE98AE1" wp14:editId="5A933FCA">
                <wp:simplePos x="0" y="0"/>
                <wp:positionH relativeFrom="page">
                  <wp:align>left</wp:align>
                </wp:positionH>
                <wp:positionV relativeFrom="page">
                  <wp:align>top</wp:align>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FCA507" id="Group 1" o:spid="_x0000_s1026" alt="&quot;&quot;" style="position:absolute;margin-left:0;margin-top:0;width:595.85pt;height:175.45pt;z-index:-251658240;mso-position-horizontal:left;mso-position-horizontal-relative:page;mso-position-vertical:top;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08E8B6C5"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62B853F8" w14:textId="020FEAA7" w:rsidR="00C337ED" w:rsidRPr="008C06B8" w:rsidRDefault="005203E2" w:rsidP="008C06B8">
      <w:pPr>
        <w:pStyle w:val="Heading2"/>
        <w:spacing w:before="0"/>
      </w:pPr>
      <w:r>
        <w:t xml:space="preserve">Position </w:t>
      </w:r>
      <w:r w:rsidR="00E207FC">
        <w:t>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5203E2" w:rsidRPr="005203E2" w14:paraId="1A70AD1D" w14:textId="77777777" w:rsidTr="6F90E5DD">
        <w:trPr>
          <w:trHeight w:val="399"/>
        </w:trPr>
        <w:tc>
          <w:tcPr>
            <w:tcW w:w="2580" w:type="dxa"/>
            <w:tcBorders>
              <w:top w:val="nil"/>
              <w:bottom w:val="nil"/>
              <w:right w:val="nil"/>
            </w:tcBorders>
            <w:vAlign w:val="center"/>
          </w:tcPr>
          <w:p w14:paraId="4EA7A9A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123834C" w14:textId="44D9140A" w:rsidR="005203E2" w:rsidRPr="005203E2" w:rsidRDefault="00781124" w:rsidP="6F90E5DD">
            <w:pPr>
              <w:spacing w:before="0" w:after="0"/>
              <w:ind w:left="57" w:right="-450"/>
              <w:rPr>
                <w:rFonts w:ascii="Arial" w:hAnsi="Arial" w:cs="Arial"/>
                <w:color w:val="363534"/>
              </w:rPr>
            </w:pPr>
            <w:r w:rsidRPr="6F90E5DD">
              <w:rPr>
                <w:rFonts w:ascii="Arial" w:hAnsi="Arial" w:cs="Arial"/>
                <w:color w:val="363534"/>
              </w:rPr>
              <w:t xml:space="preserve">Principal Research Scientist - </w:t>
            </w:r>
            <w:r w:rsidR="00DF561C">
              <w:rPr>
                <w:rFonts w:ascii="Arial" w:hAnsi="Arial" w:cs="Arial"/>
                <w:color w:val="363534"/>
              </w:rPr>
              <w:t>Applied</w:t>
            </w:r>
            <w:r w:rsidRPr="6F90E5DD">
              <w:rPr>
                <w:rFonts w:ascii="Arial" w:hAnsi="Arial" w:cs="Arial"/>
                <w:color w:val="363534"/>
              </w:rPr>
              <w:t xml:space="preserve"> Ecology</w:t>
            </w:r>
            <w:r w:rsidR="00977F4D">
              <w:t xml:space="preserve"> </w:t>
            </w:r>
          </w:p>
        </w:tc>
      </w:tr>
      <w:tr w:rsidR="005203E2" w:rsidRPr="005203E2" w14:paraId="3BA3BF65" w14:textId="77777777" w:rsidTr="6F90E5DD">
        <w:trPr>
          <w:trHeight w:val="399"/>
        </w:trPr>
        <w:tc>
          <w:tcPr>
            <w:tcW w:w="2580" w:type="dxa"/>
            <w:tcBorders>
              <w:top w:val="nil"/>
              <w:bottom w:val="nil"/>
              <w:right w:val="nil"/>
            </w:tcBorders>
            <w:vAlign w:val="center"/>
          </w:tcPr>
          <w:p w14:paraId="6FADF558"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FAA1991" w14:textId="1F4A8860" w:rsidR="005203E2" w:rsidRPr="005203E2" w:rsidRDefault="00492CDE" w:rsidP="005203E2">
            <w:pPr>
              <w:spacing w:before="0" w:after="0"/>
              <w:ind w:left="57" w:right="-450"/>
              <w:rPr>
                <w:rFonts w:ascii="Arial" w:hAnsi="Arial" w:cs="Arial"/>
                <w:color w:val="363534"/>
                <w:szCs w:val="22"/>
              </w:rPr>
            </w:pPr>
            <w:r>
              <w:rPr>
                <w:rFonts w:ascii="Arial" w:hAnsi="Arial" w:cs="Arial"/>
                <w:color w:val="363534"/>
                <w:szCs w:val="22"/>
              </w:rPr>
              <w:t>50821082</w:t>
            </w:r>
          </w:p>
        </w:tc>
      </w:tr>
      <w:tr w:rsidR="005203E2" w:rsidRPr="005203E2" w14:paraId="75EC9046" w14:textId="77777777" w:rsidTr="6F90E5DD">
        <w:trPr>
          <w:trHeight w:val="399"/>
        </w:trPr>
        <w:tc>
          <w:tcPr>
            <w:tcW w:w="2580" w:type="dxa"/>
            <w:tcBorders>
              <w:top w:val="nil"/>
              <w:bottom w:val="nil"/>
              <w:right w:val="nil"/>
            </w:tcBorders>
            <w:vAlign w:val="center"/>
          </w:tcPr>
          <w:p w14:paraId="13F258F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4AC175" w14:textId="593B9D11" w:rsidR="005203E2" w:rsidRPr="005203E2" w:rsidRDefault="00977F4D" w:rsidP="005203E2">
            <w:pPr>
              <w:spacing w:before="0" w:after="0"/>
              <w:ind w:left="57" w:right="-450"/>
              <w:rPr>
                <w:rFonts w:ascii="Arial" w:hAnsi="Arial" w:cs="Arial"/>
                <w:color w:val="363534"/>
                <w:szCs w:val="22"/>
              </w:rPr>
            </w:pPr>
            <w:r>
              <w:rPr>
                <w:rFonts w:ascii="Arial" w:hAnsi="Arial" w:cs="Arial"/>
                <w:color w:val="363534"/>
                <w:szCs w:val="22"/>
              </w:rPr>
              <w:t>Science D</w:t>
            </w:r>
          </w:p>
        </w:tc>
      </w:tr>
      <w:tr w:rsidR="005203E2" w:rsidRPr="005203E2" w14:paraId="662F4624" w14:textId="77777777" w:rsidTr="6F90E5DD">
        <w:trPr>
          <w:trHeight w:val="399"/>
        </w:trPr>
        <w:tc>
          <w:tcPr>
            <w:tcW w:w="2580" w:type="dxa"/>
            <w:tcBorders>
              <w:top w:val="nil"/>
              <w:bottom w:val="nil"/>
              <w:right w:val="nil"/>
            </w:tcBorders>
            <w:vAlign w:val="center"/>
          </w:tcPr>
          <w:p w14:paraId="0F67C76B"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59FC43" w14:textId="40AD8365" w:rsidR="005203E2" w:rsidRPr="005203E2" w:rsidRDefault="00AE747C" w:rsidP="005203E2">
            <w:pPr>
              <w:spacing w:before="0" w:after="0"/>
              <w:ind w:left="57" w:right="-450"/>
              <w:rPr>
                <w:rFonts w:ascii="Arial" w:hAnsi="Arial" w:cs="Arial"/>
                <w:color w:val="363534"/>
                <w:szCs w:val="22"/>
              </w:rPr>
            </w:pPr>
            <w:r w:rsidRPr="00AE747C">
              <w:rPr>
                <w:rFonts w:ascii="Arial" w:hAnsi="Arial" w:cs="Arial"/>
                <w:color w:val="363534"/>
                <w:szCs w:val="22"/>
              </w:rPr>
              <w:t>$13</w:t>
            </w:r>
            <w:r w:rsidR="00E94BC4">
              <w:rPr>
                <w:rFonts w:ascii="Arial" w:hAnsi="Arial" w:cs="Arial"/>
                <w:color w:val="363534"/>
                <w:szCs w:val="22"/>
              </w:rPr>
              <w:t>8</w:t>
            </w:r>
            <w:r w:rsidRPr="00AE747C">
              <w:rPr>
                <w:rFonts w:ascii="Arial" w:hAnsi="Arial" w:cs="Arial"/>
                <w:color w:val="363534"/>
                <w:szCs w:val="22"/>
              </w:rPr>
              <w:t>,</w:t>
            </w:r>
            <w:r w:rsidR="00E94BC4">
              <w:rPr>
                <w:rFonts w:ascii="Arial" w:hAnsi="Arial" w:cs="Arial"/>
                <w:color w:val="363534"/>
                <w:szCs w:val="22"/>
              </w:rPr>
              <w:t>631</w:t>
            </w:r>
            <w:r w:rsidRPr="00AE747C">
              <w:rPr>
                <w:rFonts w:ascii="Arial" w:hAnsi="Arial" w:cs="Arial"/>
                <w:color w:val="363534"/>
                <w:szCs w:val="22"/>
              </w:rPr>
              <w:t xml:space="preserve"> - $1</w:t>
            </w:r>
            <w:r w:rsidR="00E94BC4">
              <w:rPr>
                <w:rFonts w:ascii="Arial" w:hAnsi="Arial" w:cs="Arial"/>
                <w:color w:val="363534"/>
                <w:szCs w:val="22"/>
              </w:rPr>
              <w:t>85</w:t>
            </w:r>
            <w:r w:rsidRPr="00AE747C">
              <w:rPr>
                <w:rFonts w:ascii="Arial" w:hAnsi="Arial" w:cs="Arial"/>
                <w:color w:val="363534"/>
                <w:szCs w:val="22"/>
              </w:rPr>
              <w:t>,</w:t>
            </w:r>
            <w:r w:rsidR="00E94BC4">
              <w:rPr>
                <w:rFonts w:ascii="Arial" w:hAnsi="Arial" w:cs="Arial"/>
                <w:color w:val="363534"/>
                <w:szCs w:val="22"/>
              </w:rPr>
              <w:t>518</w:t>
            </w:r>
            <w:r w:rsidRPr="00AE747C">
              <w:rPr>
                <w:rFonts w:ascii="Arial" w:hAnsi="Arial" w:cs="Arial"/>
                <w:color w:val="363534"/>
                <w:szCs w:val="22"/>
              </w:rPr>
              <w:t xml:space="preserve"> plus superannuation</w:t>
            </w:r>
          </w:p>
        </w:tc>
      </w:tr>
      <w:tr w:rsidR="005203E2" w:rsidRPr="005203E2" w14:paraId="486C9ABF" w14:textId="77777777" w:rsidTr="6F90E5DD">
        <w:trPr>
          <w:trHeight w:val="399"/>
        </w:trPr>
        <w:tc>
          <w:tcPr>
            <w:tcW w:w="2580" w:type="dxa"/>
            <w:tcBorders>
              <w:top w:val="nil"/>
              <w:bottom w:val="nil"/>
              <w:right w:val="nil"/>
            </w:tcBorders>
            <w:vAlign w:val="center"/>
          </w:tcPr>
          <w:p w14:paraId="3EA2CEEF"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6E98A55" w14:textId="22E9EE2A" w:rsidR="005203E2" w:rsidRPr="005203E2" w:rsidRDefault="00492CDE" w:rsidP="005203E2">
            <w:pPr>
              <w:tabs>
                <w:tab w:val="left" w:pos="3529"/>
              </w:tabs>
              <w:spacing w:before="0" w:after="0"/>
              <w:ind w:left="57" w:right="-450"/>
              <w:rPr>
                <w:rFonts w:ascii="Arial" w:hAnsi="Arial" w:cs="Arial"/>
                <w:color w:val="363534"/>
                <w:szCs w:val="22"/>
              </w:rPr>
            </w:pPr>
            <w:r>
              <w:rPr>
                <w:rFonts w:ascii="Arial" w:hAnsi="Arial" w:cs="Arial"/>
                <w:color w:val="363534"/>
                <w:szCs w:val="22"/>
              </w:rPr>
              <w:t>Ongoing</w:t>
            </w:r>
            <w:r w:rsidR="00103267">
              <w:rPr>
                <w:rFonts w:ascii="Arial" w:hAnsi="Arial" w:cs="Arial"/>
                <w:color w:val="363534"/>
                <w:szCs w:val="22"/>
              </w:rPr>
              <w:t xml:space="preserve"> </w:t>
            </w:r>
          </w:p>
        </w:tc>
      </w:tr>
      <w:tr w:rsidR="005203E2" w:rsidRPr="005203E2" w14:paraId="69074616" w14:textId="77777777" w:rsidTr="6F90E5DD">
        <w:trPr>
          <w:trHeight w:val="399"/>
        </w:trPr>
        <w:tc>
          <w:tcPr>
            <w:tcW w:w="2580" w:type="dxa"/>
            <w:tcBorders>
              <w:top w:val="nil"/>
              <w:bottom w:val="nil"/>
              <w:right w:val="nil"/>
            </w:tcBorders>
            <w:vAlign w:val="center"/>
          </w:tcPr>
          <w:p w14:paraId="09797040"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2D3F915" w14:textId="1B135532" w:rsidR="005203E2" w:rsidRPr="005203E2" w:rsidRDefault="00781124" w:rsidP="005203E2">
            <w:pPr>
              <w:spacing w:before="0" w:after="0"/>
              <w:ind w:left="57" w:right="-450"/>
              <w:rPr>
                <w:rFonts w:ascii="Arial" w:hAnsi="Arial" w:cs="Arial"/>
                <w:color w:val="363534"/>
                <w:szCs w:val="22"/>
              </w:rPr>
            </w:pPr>
            <w:r w:rsidRPr="00781124">
              <w:rPr>
                <w:rFonts w:ascii="Arial" w:hAnsi="Arial" w:cs="Arial"/>
                <w:color w:val="363534"/>
                <w:szCs w:val="22"/>
              </w:rPr>
              <w:t>Regions, Environment, Climate Action and First Peoples</w:t>
            </w:r>
          </w:p>
        </w:tc>
      </w:tr>
      <w:tr w:rsidR="005203E2" w:rsidRPr="005203E2" w14:paraId="5BB2546E" w14:textId="77777777" w:rsidTr="6F90E5DD">
        <w:trPr>
          <w:trHeight w:val="399"/>
        </w:trPr>
        <w:tc>
          <w:tcPr>
            <w:tcW w:w="2580" w:type="dxa"/>
            <w:tcBorders>
              <w:top w:val="nil"/>
              <w:bottom w:val="nil"/>
              <w:right w:val="nil"/>
            </w:tcBorders>
            <w:vAlign w:val="center"/>
          </w:tcPr>
          <w:p w14:paraId="5718A15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6F18CC5" w14:textId="0E505038" w:rsidR="005203E2" w:rsidRPr="005203E2" w:rsidRDefault="00B84C37" w:rsidP="1AB5F5B4">
            <w:pPr>
              <w:spacing w:before="0" w:after="0"/>
              <w:ind w:left="57" w:right="-450"/>
              <w:rPr>
                <w:rFonts w:ascii="Arial" w:hAnsi="Arial" w:cs="Arial"/>
                <w:color w:val="363534"/>
              </w:rPr>
            </w:pPr>
            <w:r w:rsidRPr="1AB5F5B4">
              <w:rPr>
                <w:rFonts w:ascii="Arial" w:hAnsi="Arial"/>
              </w:rPr>
              <w:t>Biodiversity</w:t>
            </w:r>
            <w:r w:rsidR="0087233C">
              <w:rPr>
                <w:rFonts w:ascii="Arial" w:hAnsi="Arial"/>
              </w:rPr>
              <w:t xml:space="preserve">; </w:t>
            </w:r>
            <w:r w:rsidR="0087233C" w:rsidRPr="0087233C">
              <w:rPr>
                <w:rFonts w:ascii="Arial" w:hAnsi="Arial"/>
              </w:rPr>
              <w:t>Biodiversity Research and Information </w:t>
            </w:r>
          </w:p>
        </w:tc>
      </w:tr>
      <w:tr w:rsidR="005203E2" w:rsidRPr="005203E2" w14:paraId="3996A3D9" w14:textId="77777777" w:rsidTr="6F90E5DD">
        <w:trPr>
          <w:trHeight w:val="399"/>
        </w:trPr>
        <w:tc>
          <w:tcPr>
            <w:tcW w:w="2580" w:type="dxa"/>
            <w:tcBorders>
              <w:top w:val="nil"/>
              <w:bottom w:val="nil"/>
              <w:right w:val="nil"/>
            </w:tcBorders>
            <w:vAlign w:val="center"/>
          </w:tcPr>
          <w:p w14:paraId="635DEB4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172103" w14:textId="19EF5B3F" w:rsidR="005203E2" w:rsidRPr="005203E2" w:rsidRDefault="0072202C" w:rsidP="005203E2">
            <w:pPr>
              <w:spacing w:before="0" w:after="0"/>
              <w:ind w:left="57" w:right="-450"/>
              <w:rPr>
                <w:rFonts w:ascii="Arial" w:hAnsi="Arial" w:cs="Arial"/>
                <w:color w:val="363534"/>
                <w:szCs w:val="22"/>
              </w:rPr>
            </w:pPr>
            <w:r>
              <w:rPr>
                <w:rFonts w:ascii="Arial" w:hAnsi="Arial" w:cs="Arial"/>
                <w:color w:val="363534"/>
                <w:szCs w:val="22"/>
              </w:rPr>
              <w:t>Heidelberg</w:t>
            </w:r>
            <w:r w:rsidR="005203E2" w:rsidRPr="005203E2">
              <w:rPr>
                <w:rFonts w:ascii="Arial" w:hAnsi="Arial" w:cs="Arial"/>
                <w:color w:val="363534"/>
                <w:szCs w:val="22"/>
              </w:rPr>
              <w:t xml:space="preserve"> </w:t>
            </w:r>
          </w:p>
          <w:p w14:paraId="035A485C" w14:textId="07970B0C" w:rsidR="005203E2" w:rsidRPr="005203E2" w:rsidRDefault="005203E2" w:rsidP="005203E2">
            <w:pPr>
              <w:spacing w:before="0" w:after="0"/>
              <w:ind w:left="57" w:right="-450"/>
              <w:rPr>
                <w:rFonts w:ascii="Arial" w:hAnsi="Arial" w:cs="Arial"/>
                <w:color w:val="363534"/>
                <w:szCs w:val="22"/>
              </w:rPr>
            </w:pPr>
            <w:r w:rsidRPr="005203E2">
              <w:rPr>
                <w:rFonts w:ascii="Arial" w:hAnsi="Arial" w:cs="Arial"/>
                <w:color w:val="363534"/>
                <w:szCs w:val="22"/>
              </w:rPr>
              <w:t xml:space="preserve">Hybrid work arrangement available: </w:t>
            </w:r>
            <w:r w:rsidR="0072202C">
              <w:rPr>
                <w:rFonts w:ascii="Arial" w:hAnsi="Arial" w:cs="Arial"/>
                <w:color w:val="363534"/>
                <w:szCs w:val="22"/>
              </w:rPr>
              <w:fldChar w:fldCharType="begin">
                <w:ffData>
                  <w:name w:val=""/>
                  <w:enabled/>
                  <w:calcOnExit w:val="0"/>
                  <w:checkBox>
                    <w:size w:val="26"/>
                    <w:default w:val="1"/>
                  </w:checkBox>
                </w:ffData>
              </w:fldChar>
            </w:r>
            <w:r w:rsidR="0072202C">
              <w:rPr>
                <w:rFonts w:ascii="Arial" w:hAnsi="Arial" w:cs="Arial"/>
                <w:color w:val="363534"/>
                <w:szCs w:val="22"/>
              </w:rPr>
              <w:instrText xml:space="preserve"> FORMCHECKBOX </w:instrText>
            </w:r>
            <w:r w:rsidR="0072202C">
              <w:rPr>
                <w:rFonts w:ascii="Arial" w:hAnsi="Arial" w:cs="Arial"/>
                <w:color w:val="363534"/>
                <w:szCs w:val="22"/>
              </w:rPr>
            </w:r>
            <w:r w:rsidR="0072202C">
              <w:rPr>
                <w:rFonts w:ascii="Arial" w:hAnsi="Arial" w:cs="Arial"/>
                <w:color w:val="363534"/>
                <w:szCs w:val="22"/>
              </w:rPr>
              <w:fldChar w:fldCharType="separate"/>
            </w:r>
            <w:r w:rsidR="0072202C">
              <w:rPr>
                <w:rFonts w:ascii="Arial" w:hAnsi="Arial" w:cs="Arial"/>
                <w:color w:val="363534"/>
                <w:szCs w:val="22"/>
              </w:rPr>
              <w:fldChar w:fldCharType="end"/>
            </w:r>
            <w:r w:rsidRPr="005203E2">
              <w:rPr>
                <w:rFonts w:ascii="Arial" w:hAnsi="Arial" w:cs="Arial"/>
                <w:color w:val="363534"/>
                <w:szCs w:val="22"/>
              </w:rPr>
              <w:t>Yes</w:t>
            </w:r>
            <w:r w:rsidRPr="005203E2">
              <w:rPr>
                <w:rFonts w:ascii="Arial" w:hAnsi="Arial" w:cs="Arial"/>
                <w:color w:val="363534"/>
                <w:szCs w:val="22"/>
              </w:rPr>
              <w:tab/>
            </w: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 xml:space="preserve">  No                </w:t>
            </w:r>
          </w:p>
        </w:tc>
      </w:tr>
      <w:tr w:rsidR="005203E2" w:rsidRPr="005203E2" w14:paraId="2A57C141" w14:textId="77777777" w:rsidTr="6F90E5DD">
        <w:trPr>
          <w:trHeight w:val="399"/>
        </w:trPr>
        <w:tc>
          <w:tcPr>
            <w:tcW w:w="2580" w:type="dxa"/>
            <w:tcBorders>
              <w:top w:val="nil"/>
              <w:bottom w:val="nil"/>
              <w:right w:val="nil"/>
            </w:tcBorders>
            <w:vAlign w:val="center"/>
          </w:tcPr>
          <w:p w14:paraId="63189F09"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29A08FE" w14:textId="37E836ED" w:rsidR="005203E2" w:rsidRPr="005203E2" w:rsidRDefault="00EE01F0" w:rsidP="00A92079">
            <w:pPr>
              <w:tabs>
                <w:tab w:val="left" w:pos="469"/>
                <w:tab w:val="left" w:pos="1189"/>
              </w:tabs>
              <w:spacing w:before="0" w:after="0"/>
              <w:ind w:left="57"/>
              <w:rPr>
                <w:rFonts w:ascii="Arial" w:hAnsi="Arial" w:cs="Arial"/>
                <w:color w:val="363534"/>
                <w:szCs w:val="22"/>
              </w:rPr>
            </w:pPr>
            <w:r>
              <w:rPr>
                <w:rFonts w:ascii="Arial" w:hAnsi="Arial" w:cs="Arial"/>
                <w:color w:val="363534"/>
                <w:szCs w:val="22"/>
              </w:rPr>
              <w:t>Tim O’Brien</w:t>
            </w:r>
            <w:r w:rsidR="007114CB">
              <w:rPr>
                <w:rFonts w:ascii="Arial" w:hAnsi="Arial" w:cs="Arial"/>
                <w:color w:val="363534"/>
                <w:szCs w:val="22"/>
              </w:rPr>
              <w:t xml:space="preserve">, </w:t>
            </w:r>
            <w:r>
              <w:rPr>
                <w:rFonts w:ascii="Arial" w:hAnsi="Arial" w:cs="Arial"/>
                <w:color w:val="363534"/>
                <w:szCs w:val="22"/>
              </w:rPr>
              <w:t>Science Manager</w:t>
            </w:r>
            <w:r w:rsidR="00A92079">
              <w:rPr>
                <w:rFonts w:ascii="Arial" w:hAnsi="Arial" w:cs="Arial"/>
                <w:color w:val="363534"/>
                <w:szCs w:val="22"/>
              </w:rPr>
              <w:t xml:space="preserve"> - </w:t>
            </w:r>
            <w:r w:rsidR="00774F7B">
              <w:rPr>
                <w:rFonts w:ascii="Arial" w:hAnsi="Arial" w:cs="Arial"/>
                <w:color w:val="363534"/>
                <w:szCs w:val="22"/>
              </w:rPr>
              <w:t>Community Ecology</w:t>
            </w:r>
            <w:r w:rsidR="00856711">
              <w:rPr>
                <w:rFonts w:ascii="Arial" w:hAnsi="Arial" w:cs="Arial"/>
                <w:color w:val="363534"/>
                <w:szCs w:val="22"/>
              </w:rPr>
              <w:t>,</w:t>
            </w:r>
            <w:r w:rsidR="00BC7B5F" w:rsidRPr="00BC7B5F">
              <w:rPr>
                <w:rFonts w:ascii="Arial" w:hAnsi="Arial" w:cs="Arial"/>
                <w:color w:val="363534"/>
                <w:szCs w:val="22"/>
              </w:rPr>
              <w:t xml:space="preserve"> Arthur Rylah Institute</w:t>
            </w:r>
          </w:p>
        </w:tc>
      </w:tr>
      <w:tr w:rsidR="005203E2" w:rsidRPr="005203E2" w14:paraId="69DF808B" w14:textId="77777777" w:rsidTr="6F90E5DD">
        <w:trPr>
          <w:trHeight w:val="399"/>
        </w:trPr>
        <w:tc>
          <w:tcPr>
            <w:tcW w:w="2580" w:type="dxa"/>
            <w:tcBorders>
              <w:top w:val="nil"/>
              <w:bottom w:val="nil"/>
              <w:right w:val="nil"/>
            </w:tcBorders>
            <w:vAlign w:val="center"/>
          </w:tcPr>
          <w:p w14:paraId="039DB14F"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A7DD3E" w14:textId="3D349762" w:rsidR="005203E2" w:rsidRPr="005203E2" w:rsidRDefault="00BE0CE8" w:rsidP="005203E2">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5203E2" w:rsidRPr="005203E2">
              <w:rPr>
                <w:rFonts w:ascii="Arial" w:hAnsi="Arial" w:cs="Arial"/>
                <w:color w:val="363534"/>
                <w:szCs w:val="22"/>
              </w:rPr>
              <w:tab/>
              <w:t>Yes</w:t>
            </w:r>
            <w:r w:rsidR="005203E2" w:rsidRPr="005203E2">
              <w:rPr>
                <w:rFonts w:ascii="Arial" w:hAnsi="Arial" w:cs="Arial"/>
                <w:color w:val="363534"/>
                <w:szCs w:val="22"/>
              </w:rPr>
              <w:tab/>
            </w:r>
            <w:r w:rsidR="005203E2" w:rsidRPr="005203E2">
              <w:rPr>
                <w:rFonts w:ascii="Arial" w:hAnsi="Arial" w:cs="Arial"/>
                <w:color w:val="363534"/>
                <w:szCs w:val="22"/>
              </w:rPr>
              <w:fldChar w:fldCharType="begin">
                <w:ffData>
                  <w:name w:val=""/>
                  <w:enabled/>
                  <w:calcOnExit w:val="0"/>
                  <w:checkBox>
                    <w:size w:val="26"/>
                    <w:default w:val="0"/>
                    <w:checked w:val="0"/>
                  </w:checkBox>
                </w:ffData>
              </w:fldChar>
            </w:r>
            <w:r w:rsidR="005203E2" w:rsidRPr="005203E2">
              <w:rPr>
                <w:rFonts w:ascii="Arial" w:hAnsi="Arial" w:cs="Arial"/>
                <w:color w:val="363534"/>
                <w:szCs w:val="22"/>
              </w:rPr>
              <w:instrText xml:space="preserve"> FORMCHECKBOX </w:instrText>
            </w:r>
            <w:r w:rsidR="005203E2" w:rsidRPr="005203E2">
              <w:rPr>
                <w:rFonts w:ascii="Arial" w:hAnsi="Arial" w:cs="Arial"/>
                <w:color w:val="363534"/>
                <w:szCs w:val="22"/>
              </w:rPr>
            </w:r>
            <w:r w:rsidR="005203E2" w:rsidRPr="005203E2">
              <w:rPr>
                <w:rFonts w:ascii="Arial" w:hAnsi="Arial" w:cs="Arial"/>
                <w:color w:val="363534"/>
                <w:szCs w:val="22"/>
              </w:rPr>
              <w:fldChar w:fldCharType="separate"/>
            </w:r>
            <w:r w:rsidR="005203E2" w:rsidRPr="005203E2">
              <w:rPr>
                <w:rFonts w:ascii="Arial" w:hAnsi="Arial" w:cs="Arial"/>
                <w:color w:val="363534"/>
                <w:szCs w:val="22"/>
              </w:rPr>
              <w:fldChar w:fldCharType="end"/>
            </w:r>
            <w:r w:rsidR="005203E2" w:rsidRPr="005203E2">
              <w:rPr>
                <w:rFonts w:ascii="Arial" w:hAnsi="Arial" w:cs="Arial"/>
                <w:color w:val="363534"/>
                <w:szCs w:val="22"/>
              </w:rPr>
              <w:t xml:space="preserve">  No                </w:t>
            </w:r>
            <w:r w:rsidR="005203E2" w:rsidRPr="00E836B8">
              <w:rPr>
                <w:rFonts w:ascii="Arial" w:hAnsi="Arial" w:cs="Arial"/>
                <w:color w:val="363534"/>
                <w:szCs w:val="22"/>
              </w:rPr>
              <w:t>If yes, how many?</w:t>
            </w:r>
            <w:r w:rsidRPr="00E836B8">
              <w:rPr>
                <w:rFonts w:ascii="Arial" w:hAnsi="Arial" w:cs="Arial"/>
                <w:color w:val="363534"/>
                <w:szCs w:val="22"/>
              </w:rPr>
              <w:t xml:space="preserve"> </w:t>
            </w:r>
            <w:r w:rsidR="00EE01F0">
              <w:rPr>
                <w:rFonts w:ascii="Arial" w:hAnsi="Arial" w:cs="Arial"/>
                <w:color w:val="363534"/>
                <w:szCs w:val="22"/>
              </w:rPr>
              <w:t>3</w:t>
            </w:r>
          </w:p>
        </w:tc>
      </w:tr>
      <w:tr w:rsidR="005203E2" w:rsidRPr="005203E2" w14:paraId="40F23A53" w14:textId="77777777" w:rsidTr="6F90E5DD">
        <w:trPr>
          <w:trHeight w:val="399"/>
        </w:trPr>
        <w:tc>
          <w:tcPr>
            <w:tcW w:w="2580" w:type="dxa"/>
            <w:tcBorders>
              <w:top w:val="nil"/>
              <w:bottom w:val="nil"/>
              <w:right w:val="nil"/>
            </w:tcBorders>
            <w:vAlign w:val="center"/>
          </w:tcPr>
          <w:p w14:paraId="3E53395A"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9CBF7E8" w14:textId="2F8ABB8C" w:rsidR="005203E2" w:rsidRPr="005203E2" w:rsidRDefault="00774F7B" w:rsidP="005203E2">
            <w:pPr>
              <w:spacing w:before="0" w:after="0"/>
              <w:ind w:left="57" w:right="-450"/>
              <w:rPr>
                <w:rFonts w:ascii="Arial" w:hAnsi="Arial" w:cs="Arial"/>
                <w:color w:val="363534"/>
                <w:szCs w:val="22"/>
              </w:rPr>
            </w:pPr>
            <w:r>
              <w:rPr>
                <w:rFonts w:ascii="Arial" w:hAnsi="Arial" w:cs="Arial"/>
                <w:color w:val="363534"/>
                <w:szCs w:val="22"/>
              </w:rPr>
              <w:t>Dr Tracey Regan</w:t>
            </w:r>
            <w:r w:rsidR="00BE0CE8">
              <w:rPr>
                <w:rFonts w:ascii="Arial" w:hAnsi="Arial" w:cs="Arial"/>
                <w:color w:val="363534"/>
                <w:szCs w:val="22"/>
              </w:rPr>
              <w:t xml:space="preserve">, </w:t>
            </w:r>
            <w:r>
              <w:rPr>
                <w:rFonts w:ascii="Arial" w:hAnsi="Arial" w:cs="Arial"/>
                <w:color w:val="363534"/>
                <w:szCs w:val="22"/>
              </w:rPr>
              <w:t>Principal Research Scientist</w:t>
            </w:r>
            <w:r w:rsidR="00856711">
              <w:rPr>
                <w:rFonts w:ascii="Arial" w:hAnsi="Arial" w:cs="Arial"/>
                <w:color w:val="363534"/>
                <w:szCs w:val="22"/>
              </w:rPr>
              <w:t xml:space="preserve"> </w:t>
            </w:r>
            <w:r w:rsidR="00BE0CE8">
              <w:rPr>
                <w:rFonts w:ascii="Arial" w:hAnsi="Arial" w:cs="Arial"/>
                <w:color w:val="363534"/>
                <w:szCs w:val="22"/>
              </w:rPr>
              <w:t xml:space="preserve">Community Ecology. </w:t>
            </w:r>
            <w:r>
              <w:rPr>
                <w:rFonts w:ascii="Arial" w:hAnsi="Arial" w:cs="Arial"/>
                <w:color w:val="363534"/>
                <w:szCs w:val="22"/>
              </w:rPr>
              <w:t>Tracey</w:t>
            </w:r>
            <w:r w:rsidR="00592502">
              <w:rPr>
                <w:rFonts w:ascii="Arial" w:hAnsi="Arial" w:cs="Arial"/>
                <w:color w:val="363534"/>
                <w:szCs w:val="22"/>
              </w:rPr>
              <w:t>.</w:t>
            </w:r>
            <w:r>
              <w:rPr>
                <w:rFonts w:ascii="Arial" w:hAnsi="Arial" w:cs="Arial"/>
                <w:color w:val="363534"/>
                <w:szCs w:val="22"/>
              </w:rPr>
              <w:t>Regan</w:t>
            </w:r>
            <w:r w:rsidR="00592502">
              <w:rPr>
                <w:rFonts w:ascii="Arial" w:hAnsi="Arial" w:cs="Arial"/>
                <w:color w:val="363534"/>
                <w:szCs w:val="22"/>
              </w:rPr>
              <w:t>@deeca.vic.gov.au</w:t>
            </w:r>
          </w:p>
        </w:tc>
      </w:tr>
    </w:tbl>
    <w:p w14:paraId="27B46117" w14:textId="77777777" w:rsidR="005203E2" w:rsidRPr="00513AB7" w:rsidRDefault="005203E2" w:rsidP="00E207FC">
      <w:pPr>
        <w:keepNext/>
        <w:spacing w:before="0" w:after="0" w:line="240" w:lineRule="auto"/>
      </w:pPr>
    </w:p>
    <w:p w14:paraId="4DFD6827" w14:textId="77777777" w:rsidR="005203E2" w:rsidRPr="005203E2" w:rsidRDefault="005203E2" w:rsidP="005203E2">
      <w:pPr>
        <w:keepNext/>
        <w:spacing w:line="240" w:lineRule="auto"/>
        <w:ind w:right="-2"/>
        <w:rPr>
          <w:rFonts w:ascii="Arial" w:hAnsi="Arial" w:cs="Arial"/>
          <w:bCs/>
          <w:color w:val="442D97"/>
          <w:sz w:val="28"/>
          <w:szCs w:val="28"/>
          <w:lang w:eastAsia="zh-CN"/>
        </w:rPr>
      </w:pPr>
      <w:r w:rsidRPr="005203E2">
        <w:rPr>
          <w:rFonts w:ascii="Arial" w:hAnsi="Arial" w:cs="Arial"/>
          <w:bCs/>
          <w:color w:val="442D97"/>
          <w:sz w:val="28"/>
          <w:szCs w:val="28"/>
          <w:lang w:eastAsia="zh-CN"/>
        </w:rPr>
        <w:t>Position purpose</w:t>
      </w:r>
    </w:p>
    <w:p w14:paraId="5249759E" w14:textId="39660534" w:rsidR="0094310C" w:rsidRPr="0094310C" w:rsidRDefault="00AD2F12" w:rsidP="0094310C">
      <w:pPr>
        <w:tabs>
          <w:tab w:val="left" w:pos="10178"/>
        </w:tabs>
        <w:spacing w:before="0" w:after="0"/>
        <w:ind w:right="114"/>
        <w:rPr>
          <w:rFonts w:ascii="Arial" w:hAnsi="Arial" w:cs="Arial"/>
          <w:lang w:eastAsia="zh-CN"/>
        </w:rPr>
      </w:pPr>
      <w:r w:rsidRPr="00A25E7F">
        <w:rPr>
          <w:rFonts w:ascii="Arial" w:hAnsi="Arial" w:cs="Arial"/>
          <w:lang w:eastAsia="zh-CN"/>
        </w:rPr>
        <w:t>The Principal Research Scientist</w:t>
      </w:r>
      <w:r w:rsidR="00A7055E" w:rsidRPr="00A25E7F">
        <w:rPr>
          <w:rFonts w:ascii="Arial" w:hAnsi="Arial" w:cs="Arial"/>
          <w:lang w:eastAsia="zh-CN"/>
        </w:rPr>
        <w:t xml:space="preserve"> </w:t>
      </w:r>
      <w:r w:rsidRPr="00A25E7F">
        <w:rPr>
          <w:rFonts w:ascii="Arial" w:hAnsi="Arial" w:cs="Arial"/>
          <w:lang w:eastAsia="zh-CN"/>
        </w:rPr>
        <w:t>holds a key science leadership position in a dynamic area of biodiversity research</w:t>
      </w:r>
      <w:r w:rsidR="00FF034A" w:rsidRPr="00A25E7F">
        <w:rPr>
          <w:rFonts w:ascii="Arial" w:hAnsi="Arial" w:cs="Arial"/>
          <w:lang w:eastAsia="zh-CN"/>
        </w:rPr>
        <w:t xml:space="preserve"> </w:t>
      </w:r>
      <w:r w:rsidR="00314190" w:rsidRPr="00A25E7F">
        <w:rPr>
          <w:rFonts w:ascii="Arial" w:hAnsi="Arial" w:cs="Arial"/>
          <w:noProof/>
          <w:lang w:eastAsia="zh-CN"/>
        </w:rPr>
        <w:t>within the Arthur Rylah Institute (ARI).</w:t>
      </w:r>
      <w:r w:rsidR="00FF034A" w:rsidRPr="00A25E7F">
        <w:rPr>
          <w:rFonts w:ascii="Arial" w:hAnsi="Arial" w:cs="Arial"/>
          <w:noProof/>
          <w:lang w:eastAsia="zh-CN"/>
        </w:rPr>
        <w:t xml:space="preserve"> </w:t>
      </w:r>
      <w:r w:rsidR="00584063" w:rsidRPr="00A25E7F">
        <w:rPr>
          <w:rFonts w:ascii="Arial" w:hAnsi="Arial" w:cs="Arial"/>
          <w:lang w:eastAsia="zh-CN"/>
        </w:rPr>
        <w:t xml:space="preserve">The Principal Research Scientist </w:t>
      </w:r>
      <w:r w:rsidR="00774B75" w:rsidRPr="00A25E7F">
        <w:rPr>
          <w:rFonts w:ascii="Arial" w:hAnsi="Arial" w:cs="Arial"/>
          <w:noProof/>
          <w:szCs w:val="22"/>
          <w:lang w:eastAsia="zh-CN"/>
        </w:rPr>
        <w:t>will develop and manage large projects that address ecological questions, often employing new and innovative techniques</w:t>
      </w:r>
      <w:r w:rsidR="0034550F">
        <w:rPr>
          <w:rFonts w:ascii="Arial" w:hAnsi="Arial" w:cs="Arial"/>
          <w:noProof/>
          <w:szCs w:val="22"/>
          <w:lang w:eastAsia="zh-CN"/>
        </w:rPr>
        <w:t>, to inform poilcy and land m</w:t>
      </w:r>
      <w:r w:rsidR="00A35E92">
        <w:rPr>
          <w:rFonts w:ascii="Arial" w:hAnsi="Arial" w:cs="Arial"/>
          <w:noProof/>
          <w:szCs w:val="22"/>
          <w:lang w:eastAsia="zh-CN"/>
        </w:rPr>
        <w:t>anagement</w:t>
      </w:r>
      <w:r w:rsidR="00774B75" w:rsidRPr="00A25E7F">
        <w:rPr>
          <w:rFonts w:ascii="Arial" w:hAnsi="Arial" w:cs="Arial"/>
          <w:noProof/>
          <w:szCs w:val="22"/>
          <w:lang w:eastAsia="zh-CN"/>
        </w:rPr>
        <w:t xml:space="preserve">. </w:t>
      </w:r>
      <w:r w:rsidR="00822901" w:rsidRPr="00A25E7F">
        <w:rPr>
          <w:noProof/>
        </w:rPr>
        <w:t xml:space="preserve">The Principal Research Scientist will operate as a high-level specialist/researcher with excellent demonstrated experience and a highly regarded record of research in applied ecology. </w:t>
      </w:r>
      <w:r w:rsidR="00A35E92" w:rsidRPr="00A25E7F">
        <w:rPr>
          <w:rFonts w:ascii="Arial" w:hAnsi="Arial" w:cs="Arial"/>
          <w:lang w:eastAsia="zh-CN"/>
        </w:rPr>
        <w:t>The successful candidate will have extensive experience in leading the delivery of high-quality biodiversity research, project and staff management with a sound understanding of best practice processes</w:t>
      </w:r>
      <w:r w:rsidR="008B5AB5">
        <w:rPr>
          <w:rFonts w:ascii="Arial" w:hAnsi="Arial" w:cs="Arial"/>
          <w:lang w:eastAsia="zh-CN"/>
        </w:rPr>
        <w:t xml:space="preserve"> including </w:t>
      </w:r>
      <w:r w:rsidR="0094310C" w:rsidRPr="00A25E7F">
        <w:t xml:space="preserve">the delivery of project outputs within agreed budgets and timelines. </w:t>
      </w:r>
      <w:r w:rsidR="0094310C" w:rsidRPr="00A25E7F">
        <w:rPr>
          <w:rFonts w:ascii="Arial" w:hAnsi="Arial" w:cs="Arial"/>
          <w:lang w:eastAsia="zh-CN"/>
        </w:rPr>
        <w:t xml:space="preserve">The Principal Research Scientist, as a member of the Community Ecology leadership team, </w:t>
      </w:r>
      <w:r w:rsidR="0094310C" w:rsidRPr="00A25E7F">
        <w:rPr>
          <w:noProof/>
        </w:rPr>
        <w:t>will build and maintain effective relationships with a range of stakeholders</w:t>
      </w:r>
      <w:r w:rsidR="00961171">
        <w:rPr>
          <w:noProof/>
        </w:rPr>
        <w:t>, secure</w:t>
      </w:r>
      <w:r w:rsidR="0094310C" w:rsidRPr="00A25E7F">
        <w:rPr>
          <w:noProof/>
        </w:rPr>
        <w:t xml:space="preserve"> and manage resources to deliver agreed outcomes for ARI projects.</w:t>
      </w:r>
      <w:r w:rsidR="0094310C" w:rsidRPr="00A25E7F">
        <w:rPr>
          <w:rFonts w:ascii="Helv" w:hAnsi="Helv"/>
        </w:rPr>
        <w:t xml:space="preserve"> </w:t>
      </w:r>
      <w:r w:rsidR="00F15497">
        <w:rPr>
          <w:rFonts w:ascii="Arial" w:hAnsi="Arial" w:cs="Arial"/>
          <w:lang w:eastAsia="zh-CN"/>
        </w:rPr>
        <w:t xml:space="preserve">The </w:t>
      </w:r>
      <w:r w:rsidR="0094310C" w:rsidRPr="00A25E7F">
        <w:rPr>
          <w:rFonts w:ascii="Helv" w:hAnsi="Helv"/>
        </w:rPr>
        <w:t>position requires strong leadership skills</w:t>
      </w:r>
      <w:r w:rsidR="00F15497" w:rsidRPr="00A25E7F">
        <w:rPr>
          <w:rFonts w:ascii="Arial" w:hAnsi="Arial" w:cs="Arial"/>
          <w:lang w:eastAsia="zh-CN"/>
        </w:rPr>
        <w:t>, collaboration and stakeholder management skills with diverse partners</w:t>
      </w:r>
      <w:r w:rsidR="0079227B">
        <w:rPr>
          <w:rFonts w:ascii="Helv" w:hAnsi="Helv"/>
        </w:rPr>
        <w:t>, as well as</w:t>
      </w:r>
      <w:r w:rsidR="0079227B" w:rsidRPr="00A25E7F">
        <w:rPr>
          <w:rFonts w:ascii="Helv" w:hAnsi="Helv"/>
        </w:rPr>
        <w:t xml:space="preserve"> the ability to lead by example</w:t>
      </w:r>
      <w:r w:rsidR="007D1DCB">
        <w:rPr>
          <w:rFonts w:ascii="Helv" w:hAnsi="Helv"/>
        </w:rPr>
        <w:t xml:space="preserve"> and manage staff</w:t>
      </w:r>
      <w:r w:rsidR="0079227B" w:rsidRPr="00A25E7F">
        <w:rPr>
          <w:rFonts w:ascii="Helv" w:hAnsi="Helv"/>
        </w:rPr>
        <w:t>.</w:t>
      </w:r>
    </w:p>
    <w:p w14:paraId="399730F3" w14:textId="77777777" w:rsidR="00F15497" w:rsidRPr="00A25E7F" w:rsidRDefault="00F15497" w:rsidP="4F286666">
      <w:pPr>
        <w:tabs>
          <w:tab w:val="left" w:pos="10178"/>
        </w:tabs>
        <w:spacing w:before="0" w:after="0"/>
        <w:ind w:right="114"/>
        <w:rPr>
          <w:rFonts w:ascii="Arial" w:hAnsi="Arial" w:cs="Arial"/>
          <w:lang w:eastAsia="zh-CN"/>
        </w:rPr>
      </w:pPr>
    </w:p>
    <w:p w14:paraId="7BA76E8D" w14:textId="77777777" w:rsidR="005203E2" w:rsidRPr="005203E2" w:rsidRDefault="005203E2" w:rsidP="005203E2">
      <w:pPr>
        <w:keepNext/>
        <w:spacing w:line="240" w:lineRule="auto"/>
        <w:rPr>
          <w:rFonts w:ascii="Arial" w:hAnsi="Arial" w:cs="Arial"/>
          <w:bCs/>
          <w:i/>
          <w:color w:val="442D97"/>
          <w:sz w:val="30"/>
          <w:szCs w:val="22"/>
        </w:rPr>
      </w:pPr>
      <w:r w:rsidRPr="005203E2">
        <w:rPr>
          <w:rFonts w:ascii="Arial" w:hAnsi="Arial" w:cs="Arial"/>
          <w:bCs/>
          <w:color w:val="442D97"/>
          <w:sz w:val="28"/>
          <w:szCs w:val="28"/>
          <w:lang w:eastAsia="zh-CN"/>
        </w:rPr>
        <w:t>Context</w:t>
      </w:r>
    </w:p>
    <w:p w14:paraId="42FE689D" w14:textId="77777777" w:rsidR="00152563" w:rsidRPr="00FA455B" w:rsidRDefault="00152563" w:rsidP="00152563">
      <w:pPr>
        <w:tabs>
          <w:tab w:val="left" w:pos="10178"/>
        </w:tabs>
        <w:spacing w:before="0" w:after="0"/>
        <w:ind w:right="114"/>
        <w:rPr>
          <w:rFonts w:ascii="Arial" w:hAnsi="Arial" w:cs="Arial"/>
          <w:b/>
          <w:bCs/>
          <w:noProof/>
          <w:color w:val="363534"/>
          <w:szCs w:val="22"/>
          <w:lang w:eastAsia="zh-CN"/>
        </w:rPr>
      </w:pPr>
      <w:r w:rsidRPr="00FA455B">
        <w:rPr>
          <w:rFonts w:ascii="Arial" w:hAnsi="Arial" w:cs="Arial"/>
          <w:b/>
          <w:bCs/>
          <w:noProof/>
          <w:color w:val="363534"/>
          <w:szCs w:val="22"/>
          <w:lang w:eastAsia="zh-CN"/>
        </w:rPr>
        <w:t xml:space="preserve">About the Group </w:t>
      </w:r>
    </w:p>
    <w:p w14:paraId="154AD06C" w14:textId="40B27C2E" w:rsidR="00152563" w:rsidRDefault="00152563" w:rsidP="1284A8A1">
      <w:pPr>
        <w:tabs>
          <w:tab w:val="left" w:pos="10178"/>
        </w:tabs>
        <w:spacing w:before="0" w:after="0"/>
        <w:ind w:right="114"/>
        <w:rPr>
          <w:rFonts w:ascii="Arial" w:hAnsi="Arial" w:cs="Arial"/>
          <w:noProof/>
          <w:color w:val="363534"/>
          <w:lang w:eastAsia="zh-CN"/>
        </w:rPr>
      </w:pPr>
      <w:r w:rsidRPr="1284A8A1">
        <w:rPr>
          <w:rFonts w:ascii="Arial" w:hAnsi="Arial" w:cs="Arial"/>
          <w:noProof/>
          <w:color w:val="363534"/>
          <w:lang w:eastAsia="zh-CN"/>
        </w:rPr>
        <w:t>The</w:t>
      </w:r>
      <w:r w:rsidR="00C92AFC" w:rsidRPr="1284A8A1">
        <w:rPr>
          <w:rFonts w:ascii="Arial" w:hAnsi="Arial" w:cs="Arial"/>
          <w:noProof/>
          <w:color w:val="363534"/>
          <w:lang w:eastAsia="zh-CN"/>
        </w:rPr>
        <w:t xml:space="preserve"> Regions</w:t>
      </w:r>
      <w:r w:rsidRPr="1284A8A1">
        <w:rPr>
          <w:rFonts w:ascii="Arial" w:hAnsi="Arial" w:cs="Arial"/>
          <w:noProof/>
          <w:color w:val="363534"/>
          <w:lang w:eastAsia="zh-CN"/>
        </w:rPr>
        <w:t xml:space="preserve"> Environment, Climate Action and First Peoples (</w:t>
      </w:r>
      <w:r w:rsidR="00C92AFC" w:rsidRPr="1284A8A1">
        <w:rPr>
          <w:rFonts w:ascii="Arial" w:hAnsi="Arial" w:cs="Arial"/>
          <w:noProof/>
          <w:color w:val="363534"/>
          <w:lang w:eastAsia="zh-CN"/>
        </w:rPr>
        <w:t>R</w:t>
      </w:r>
      <w:r w:rsidRPr="1284A8A1">
        <w:rPr>
          <w:rFonts w:ascii="Arial" w:hAnsi="Arial" w:cs="Arial"/>
          <w:noProof/>
          <w:color w:val="363534"/>
          <w:lang w:eastAsia="zh-CN"/>
        </w:rPr>
        <w:t xml:space="preserve">ECAFP) Group comprises a broad range of policy and strategic areas in the Department of Energy, Environment and Climate Action (DEECA). We work collaboratively with our regions, portfolio agencies and stakeholders to deliver our policies and programs. </w:t>
      </w:r>
    </w:p>
    <w:p w14:paraId="0A236D21" w14:textId="77777777" w:rsidR="007D1DCB" w:rsidRPr="00152563" w:rsidRDefault="007D1DCB" w:rsidP="1284A8A1">
      <w:pPr>
        <w:tabs>
          <w:tab w:val="left" w:pos="10178"/>
        </w:tabs>
        <w:spacing w:before="0" w:after="0"/>
        <w:ind w:right="114"/>
        <w:rPr>
          <w:rFonts w:ascii="Arial" w:hAnsi="Arial" w:cs="Arial"/>
          <w:noProof/>
          <w:color w:val="363534"/>
          <w:lang w:eastAsia="zh-CN"/>
        </w:rPr>
      </w:pPr>
    </w:p>
    <w:p w14:paraId="722A8D02" w14:textId="03B7FCF4" w:rsidR="00152563" w:rsidRPr="00FA455B" w:rsidRDefault="00152563" w:rsidP="00F93621">
      <w:pPr>
        <w:tabs>
          <w:tab w:val="left" w:pos="10178"/>
        </w:tabs>
        <w:spacing w:after="0"/>
        <w:ind w:right="113"/>
        <w:rPr>
          <w:rFonts w:ascii="Arial" w:hAnsi="Arial" w:cs="Arial"/>
          <w:b/>
          <w:bCs/>
          <w:noProof/>
          <w:color w:val="363534"/>
          <w:szCs w:val="22"/>
          <w:lang w:eastAsia="zh-CN"/>
        </w:rPr>
      </w:pPr>
      <w:r w:rsidRPr="00FA455B">
        <w:rPr>
          <w:rFonts w:ascii="Arial" w:hAnsi="Arial" w:cs="Arial"/>
          <w:b/>
          <w:bCs/>
          <w:noProof/>
          <w:color w:val="363534"/>
          <w:szCs w:val="22"/>
          <w:lang w:eastAsia="zh-CN"/>
        </w:rPr>
        <w:lastRenderedPageBreak/>
        <w:t xml:space="preserve">About the </w:t>
      </w:r>
      <w:r w:rsidR="00FA455B">
        <w:rPr>
          <w:rFonts w:ascii="Arial" w:hAnsi="Arial" w:cs="Arial"/>
          <w:b/>
          <w:bCs/>
          <w:noProof/>
          <w:color w:val="363534"/>
          <w:szCs w:val="22"/>
          <w:lang w:eastAsia="zh-CN"/>
        </w:rPr>
        <w:t>D</w:t>
      </w:r>
      <w:r w:rsidRPr="00FA455B">
        <w:rPr>
          <w:rFonts w:ascii="Arial" w:hAnsi="Arial" w:cs="Arial"/>
          <w:b/>
          <w:bCs/>
          <w:noProof/>
          <w:color w:val="363534"/>
          <w:szCs w:val="22"/>
          <w:lang w:eastAsia="zh-CN"/>
        </w:rPr>
        <w:t xml:space="preserve">ivision </w:t>
      </w:r>
    </w:p>
    <w:p w14:paraId="04B61B41" w14:textId="3400A3AD" w:rsidR="00152563" w:rsidRPr="00152563" w:rsidRDefault="00152563" w:rsidP="00152563">
      <w:pPr>
        <w:tabs>
          <w:tab w:val="left" w:pos="10178"/>
        </w:tabs>
        <w:spacing w:before="0" w:after="0"/>
        <w:ind w:right="114"/>
        <w:rPr>
          <w:rFonts w:ascii="Arial" w:hAnsi="Arial" w:cs="Arial"/>
          <w:noProof/>
          <w:color w:val="363534"/>
          <w:szCs w:val="22"/>
          <w:lang w:eastAsia="zh-CN"/>
        </w:rPr>
      </w:pPr>
      <w:r w:rsidRPr="00152563">
        <w:rPr>
          <w:rFonts w:ascii="Arial" w:hAnsi="Arial" w:cs="Arial"/>
          <w:noProof/>
          <w:color w:val="363534"/>
          <w:szCs w:val="22"/>
          <w:lang w:eastAsia="zh-CN"/>
        </w:rPr>
        <w:t>The Biodiversity Division delivers policy and strategy, regulatory, emergency management, state-wide planning, program delivery, and foundational science research and information functions that support diverse and resilient natural ecosystems for a liveable, sustainable and prosperous Victoria. The Division maintains strong and productive relationships across all levels of government and external stakeholders including environment, community, and business groups, and media, scientific and university research partners. Partnering with Traditional Owners is a high priority for the division, to effectively deliver the biodiversity strategy, ensure Victoria’s biodiversity is valued and cared for, and support self-determination and progress towards Treaty.</w:t>
      </w:r>
    </w:p>
    <w:p w14:paraId="59404C14" w14:textId="77777777" w:rsidR="00152563" w:rsidRPr="00497FD2" w:rsidRDefault="00152563" w:rsidP="00F93621">
      <w:pPr>
        <w:tabs>
          <w:tab w:val="left" w:pos="10178"/>
        </w:tabs>
        <w:spacing w:after="0"/>
        <w:ind w:right="113"/>
        <w:rPr>
          <w:rFonts w:ascii="Arial" w:hAnsi="Arial" w:cs="Arial"/>
          <w:b/>
          <w:bCs/>
          <w:noProof/>
          <w:color w:val="363534"/>
          <w:szCs w:val="22"/>
          <w:lang w:eastAsia="zh-CN"/>
        </w:rPr>
      </w:pPr>
      <w:r w:rsidRPr="00497FD2">
        <w:rPr>
          <w:rFonts w:ascii="Arial" w:hAnsi="Arial" w:cs="Arial"/>
          <w:b/>
          <w:bCs/>
          <w:noProof/>
          <w:color w:val="363534"/>
          <w:szCs w:val="22"/>
          <w:lang w:eastAsia="zh-CN"/>
        </w:rPr>
        <w:t xml:space="preserve">The Branch </w:t>
      </w:r>
    </w:p>
    <w:p w14:paraId="7164B092" w14:textId="010A0748" w:rsidR="00064AFE" w:rsidRDefault="00152563" w:rsidP="00152563">
      <w:pPr>
        <w:tabs>
          <w:tab w:val="left" w:pos="10178"/>
        </w:tabs>
        <w:spacing w:before="0" w:after="0"/>
        <w:ind w:right="114"/>
        <w:rPr>
          <w:rFonts w:ascii="Arial" w:hAnsi="Arial" w:cs="Arial"/>
          <w:noProof/>
          <w:color w:val="363534"/>
          <w:szCs w:val="22"/>
          <w:lang w:eastAsia="zh-CN"/>
        </w:rPr>
      </w:pPr>
      <w:r w:rsidRPr="00152563">
        <w:rPr>
          <w:rFonts w:ascii="Arial" w:hAnsi="Arial" w:cs="Arial"/>
          <w:noProof/>
          <w:color w:val="363534"/>
          <w:szCs w:val="22"/>
          <w:lang w:eastAsia="zh-CN"/>
        </w:rPr>
        <w:t xml:space="preserve">The Biodiversity Research </w:t>
      </w:r>
      <w:r w:rsidR="008935B0">
        <w:rPr>
          <w:rFonts w:ascii="Arial" w:hAnsi="Arial" w:cs="Arial"/>
          <w:noProof/>
          <w:color w:val="363534"/>
          <w:szCs w:val="22"/>
          <w:lang w:eastAsia="zh-CN"/>
        </w:rPr>
        <w:t xml:space="preserve">and </w:t>
      </w:r>
      <w:r w:rsidRPr="00152563">
        <w:rPr>
          <w:rFonts w:ascii="Arial" w:hAnsi="Arial" w:cs="Arial"/>
          <w:noProof/>
          <w:color w:val="363534"/>
          <w:szCs w:val="22"/>
          <w:lang w:eastAsia="zh-CN"/>
        </w:rPr>
        <w:t>Information Branch undertakes world-class, applied ecological research which supports and guides sustainable ecological policy and management to ensure healthy, resilient ecosystems. The Arthur Rylah Institute for Environmental Research</w:t>
      </w:r>
      <w:r w:rsidR="001B3AEB">
        <w:rPr>
          <w:rFonts w:ascii="Arial" w:hAnsi="Arial" w:cs="Arial"/>
          <w:noProof/>
          <w:color w:val="363534"/>
          <w:szCs w:val="22"/>
          <w:lang w:eastAsia="zh-CN"/>
        </w:rPr>
        <w:t xml:space="preserve"> and the Community Ecology section</w:t>
      </w:r>
      <w:r w:rsidRPr="00152563">
        <w:rPr>
          <w:rFonts w:ascii="Arial" w:hAnsi="Arial" w:cs="Arial"/>
          <w:noProof/>
          <w:color w:val="363534"/>
          <w:szCs w:val="22"/>
          <w:lang w:eastAsia="zh-CN"/>
        </w:rPr>
        <w:t xml:space="preserve"> is part of this branch providing the research that policy and resource managers </w:t>
      </w:r>
      <w:r w:rsidR="00244156">
        <w:rPr>
          <w:rFonts w:ascii="Arial" w:hAnsi="Arial" w:cs="Arial"/>
          <w:noProof/>
          <w:color w:val="363534"/>
          <w:szCs w:val="22"/>
          <w:lang w:eastAsia="zh-CN"/>
        </w:rPr>
        <w:t xml:space="preserve">use </w:t>
      </w:r>
      <w:r w:rsidRPr="00152563">
        <w:rPr>
          <w:rFonts w:ascii="Arial" w:hAnsi="Arial" w:cs="Arial"/>
          <w:noProof/>
          <w:color w:val="363534"/>
          <w:szCs w:val="22"/>
          <w:lang w:eastAsia="zh-CN"/>
        </w:rPr>
        <w:t>to make informed decisions.</w:t>
      </w:r>
    </w:p>
    <w:p w14:paraId="2E9A6007" w14:textId="46CCDCAD" w:rsidR="005203E2" w:rsidRPr="005203E2" w:rsidRDefault="005203E2" w:rsidP="00F93621">
      <w:pPr>
        <w:tabs>
          <w:tab w:val="left" w:pos="10178"/>
        </w:tabs>
        <w:spacing w:after="0"/>
        <w:ind w:right="113"/>
        <w:rPr>
          <w:rFonts w:ascii="Arial" w:hAnsi="Arial" w:cs="Arial"/>
          <w:bCs/>
          <w:color w:val="442D97"/>
          <w:sz w:val="28"/>
          <w:szCs w:val="28"/>
          <w:lang w:eastAsia="zh-CN"/>
        </w:rPr>
      </w:pPr>
      <w:r w:rsidRPr="005203E2">
        <w:rPr>
          <w:rFonts w:ascii="Arial" w:hAnsi="Arial" w:cs="Arial"/>
          <w:bCs/>
          <w:color w:val="442D97"/>
          <w:sz w:val="28"/>
          <w:szCs w:val="28"/>
          <w:lang w:eastAsia="zh-CN"/>
        </w:rPr>
        <w:t>Accountabilities</w:t>
      </w:r>
    </w:p>
    <w:p w14:paraId="307C7D40" w14:textId="77777777" w:rsidR="00130321" w:rsidRPr="001E3365" w:rsidRDefault="00130321" w:rsidP="00130321">
      <w:pPr>
        <w:pStyle w:val="ListBullet"/>
        <w:numPr>
          <w:ilvl w:val="0"/>
          <w:numId w:val="42"/>
        </w:numPr>
      </w:pPr>
      <w:r w:rsidRPr="001E3365">
        <w:t>Lead the development of emerging and strategic research projects and/or research initiatives to address complex environmental problems.</w:t>
      </w:r>
    </w:p>
    <w:p w14:paraId="24E506C7" w14:textId="05591DD5" w:rsidR="00162217" w:rsidRPr="001E3365" w:rsidRDefault="00162217" w:rsidP="00162217">
      <w:pPr>
        <w:pStyle w:val="ListBullet"/>
        <w:numPr>
          <w:ilvl w:val="0"/>
          <w:numId w:val="42"/>
        </w:numPr>
      </w:pPr>
      <w:r w:rsidRPr="001E3365">
        <w:t xml:space="preserve">Manage research and funding </w:t>
      </w:r>
      <w:r w:rsidR="008C2B56" w:rsidRPr="001E3365">
        <w:t xml:space="preserve">partnerships </w:t>
      </w:r>
      <w:r w:rsidRPr="001E3365">
        <w:t>to deliver agreed outcomes.</w:t>
      </w:r>
    </w:p>
    <w:p w14:paraId="32DDC449" w14:textId="77777777" w:rsidR="00130321" w:rsidRPr="001E3365" w:rsidRDefault="00130321" w:rsidP="00130321">
      <w:pPr>
        <w:pStyle w:val="ListBullet"/>
        <w:numPr>
          <w:ilvl w:val="0"/>
          <w:numId w:val="42"/>
        </w:numPr>
      </w:pPr>
      <w:r w:rsidRPr="001E3365">
        <w:rPr>
          <w:noProof/>
        </w:rPr>
        <w:t>Provide authoritative advice and information to executive management and key stakeholders on research, key issues and solutions.</w:t>
      </w:r>
    </w:p>
    <w:p w14:paraId="00BFFBAA" w14:textId="77777777" w:rsidR="00130321" w:rsidRPr="001E3365" w:rsidRDefault="00130321" w:rsidP="00130321">
      <w:pPr>
        <w:pStyle w:val="ListBullet"/>
        <w:numPr>
          <w:ilvl w:val="0"/>
          <w:numId w:val="42"/>
        </w:numPr>
      </w:pPr>
      <w:r w:rsidRPr="001E3365">
        <w:rPr>
          <w:noProof/>
        </w:rPr>
        <w:t>Lead and implement change programs which continuously improves quality of science research, people, program and project delivery.</w:t>
      </w:r>
    </w:p>
    <w:p w14:paraId="602665BF" w14:textId="795E59DA" w:rsidR="00130321" w:rsidRPr="001E3365" w:rsidRDefault="00130321" w:rsidP="00130321">
      <w:pPr>
        <w:pStyle w:val="ListBullet"/>
        <w:numPr>
          <w:ilvl w:val="0"/>
          <w:numId w:val="42"/>
        </w:numPr>
      </w:pPr>
      <w:r w:rsidRPr="001E3365">
        <w:t>Effectively communicate, negotiate and build strong and effective relationships with a range of individuals and groups, clients, peers,</w:t>
      </w:r>
      <w:r w:rsidR="002948AF" w:rsidRPr="001E3365">
        <w:t xml:space="preserve"> </w:t>
      </w:r>
      <w:r w:rsidRPr="001E3365">
        <w:t>line staff</w:t>
      </w:r>
      <w:r w:rsidR="00785892" w:rsidRPr="001E3365">
        <w:t xml:space="preserve">, </w:t>
      </w:r>
      <w:r w:rsidRPr="001E3365">
        <w:t>other government agencies</w:t>
      </w:r>
      <w:r w:rsidR="00785892" w:rsidRPr="001E3365">
        <w:t xml:space="preserve"> and funding agencies</w:t>
      </w:r>
      <w:r w:rsidRPr="001E3365">
        <w:t>.</w:t>
      </w:r>
    </w:p>
    <w:p w14:paraId="3C1A4B0C" w14:textId="65C0E00E" w:rsidR="00130321" w:rsidRPr="001E3365" w:rsidRDefault="00130321" w:rsidP="00130321">
      <w:pPr>
        <w:pStyle w:val="ListBullet"/>
        <w:numPr>
          <w:ilvl w:val="0"/>
          <w:numId w:val="42"/>
        </w:numPr>
      </w:pPr>
      <w:r w:rsidRPr="001E3365">
        <w:t>Participate in scientific research and contribute to the strategic decision making within ARI and contribute to broader DE</w:t>
      </w:r>
      <w:r w:rsidR="002948AF" w:rsidRPr="001E3365">
        <w:t>ECA</w:t>
      </w:r>
      <w:r w:rsidRPr="001E3365">
        <w:t xml:space="preserve"> work programs and projects where required.</w:t>
      </w:r>
    </w:p>
    <w:p w14:paraId="57BDD78F" w14:textId="77777777" w:rsidR="00130321" w:rsidRPr="001E3365" w:rsidRDefault="00130321" w:rsidP="00130321">
      <w:pPr>
        <w:pStyle w:val="ListBullet"/>
        <w:numPr>
          <w:ilvl w:val="0"/>
          <w:numId w:val="42"/>
        </w:numPr>
      </w:pPr>
      <w:r w:rsidRPr="001E3365">
        <w:rPr>
          <w:noProof/>
        </w:rPr>
        <w:t>Demonstrate and communicate leadership behaviours to staff.</w:t>
      </w:r>
      <w:r w:rsidRPr="001E3365">
        <w:t xml:space="preserve"> </w:t>
      </w:r>
    </w:p>
    <w:p w14:paraId="2F16B2A3" w14:textId="7B0F33B8" w:rsidR="005203E2" w:rsidRPr="001E3365" w:rsidRDefault="002B3313" w:rsidP="00785892">
      <w:pPr>
        <w:pStyle w:val="ListBullet"/>
        <w:numPr>
          <w:ilvl w:val="0"/>
          <w:numId w:val="42"/>
        </w:numPr>
      </w:pPr>
      <w:r w:rsidRPr="001E3365">
        <w:rPr>
          <w:rFonts w:ascii="Arial" w:hAnsi="Arial" w:cs="Arial"/>
        </w:rPr>
        <w:t>To w</w:t>
      </w:r>
      <w:r w:rsidR="00BD2BAC" w:rsidRPr="001E3365">
        <w:rPr>
          <w:rFonts w:ascii="Arial" w:hAnsi="Arial" w:cs="Arial"/>
        </w:rPr>
        <w:t xml:space="preserve">ork </w:t>
      </w:r>
      <w:r w:rsidRPr="001E3365">
        <w:rPr>
          <w:rFonts w:ascii="Arial" w:hAnsi="Arial" w:cs="Arial"/>
        </w:rPr>
        <w:t xml:space="preserve">effectively </w:t>
      </w:r>
      <w:r w:rsidR="00BD2BAC" w:rsidRPr="001E3365">
        <w:rPr>
          <w:rFonts w:ascii="Arial" w:hAnsi="Arial" w:cs="Arial"/>
        </w:rPr>
        <w:t>with Aboriginal and Torres Strait Islander peoples and acknowledge their diverse backgrounds, personalities and varying needs and the unique cultural ways in which they may be expressed.</w:t>
      </w:r>
      <w:r w:rsidR="00BD2BAC" w:rsidRPr="001E3365">
        <w:rPr>
          <w:rFonts w:ascii="Arial" w:hAnsi="Arial" w:cs="Arial"/>
          <w:lang w:val="en-US"/>
        </w:rPr>
        <w:t> </w:t>
      </w:r>
    </w:p>
    <w:p w14:paraId="57CFD824" w14:textId="1FA8AE72" w:rsidR="007425C9" w:rsidRPr="001E3365" w:rsidRDefault="005203E2" w:rsidP="549A15E9">
      <w:pPr>
        <w:numPr>
          <w:ilvl w:val="0"/>
          <w:numId w:val="42"/>
        </w:numPr>
        <w:spacing w:before="0" w:after="0" w:line="240" w:lineRule="auto"/>
        <w:ind w:left="357" w:hanging="357"/>
        <w:rPr>
          <w:rFonts w:ascii="Arial" w:hAnsi="Arial" w:cs="Arial"/>
        </w:rPr>
      </w:pPr>
      <w:r w:rsidRPr="001E3365">
        <w:rPr>
          <w:rFonts w:ascii="Arial" w:hAnsi="Arial" w:cs="Arial"/>
        </w:rPr>
        <w:t>To practice cultural safety by creating environments, relationships and systems free from racism and discrimination so that people can feel safe, valued and able to participate.</w:t>
      </w:r>
    </w:p>
    <w:p w14:paraId="5E55A77A" w14:textId="77777777" w:rsidR="00F8224B" w:rsidRPr="00D924BE" w:rsidRDefault="00F8224B" w:rsidP="00F8224B">
      <w:pPr>
        <w:spacing w:before="0" w:after="0" w:line="240" w:lineRule="auto"/>
        <w:ind w:left="357"/>
        <w:rPr>
          <w:rFonts w:ascii="Arial" w:hAnsi="Arial" w:cs="Arial"/>
          <w:color w:val="363534"/>
          <w:szCs w:val="22"/>
        </w:rPr>
      </w:pPr>
    </w:p>
    <w:p w14:paraId="0FE47FAC" w14:textId="77777777" w:rsidR="005203E2" w:rsidRPr="00D924BE" w:rsidRDefault="005203E2" w:rsidP="005203E2">
      <w:pPr>
        <w:keepNext/>
        <w:spacing w:line="240" w:lineRule="auto"/>
        <w:rPr>
          <w:rFonts w:ascii="Arial" w:hAnsi="Arial" w:cs="Arial"/>
          <w:bCs/>
          <w:color w:val="442D97"/>
          <w:sz w:val="28"/>
          <w:szCs w:val="28"/>
          <w:lang w:eastAsia="zh-CN"/>
        </w:rPr>
      </w:pPr>
      <w:r w:rsidRPr="00D924BE">
        <w:rPr>
          <w:rFonts w:ascii="Arial" w:hAnsi="Arial" w:cs="Arial"/>
          <w:bCs/>
          <w:color w:val="442D97"/>
          <w:sz w:val="28"/>
          <w:szCs w:val="28"/>
          <w:lang w:eastAsia="zh-CN"/>
        </w:rPr>
        <w:t>Key Selection Criteria</w:t>
      </w:r>
    </w:p>
    <w:p w14:paraId="4C029B3D" w14:textId="77777777" w:rsidR="005203E2" w:rsidRPr="00D924BE" w:rsidRDefault="005203E2" w:rsidP="005203E2">
      <w:pPr>
        <w:spacing w:before="0" w:after="0"/>
        <w:rPr>
          <w:rFonts w:ascii="Arial" w:hAnsi="Arial" w:cs="Arial"/>
          <w:color w:val="363534"/>
          <w:szCs w:val="22"/>
        </w:rPr>
      </w:pPr>
      <w:r w:rsidRPr="00D924BE">
        <w:rPr>
          <w:rFonts w:ascii="Arial" w:hAnsi="Arial" w:cs="Arial"/>
          <w:color w:val="363534"/>
          <w:szCs w:val="22"/>
        </w:rPr>
        <w:t>The key selection criteria specified below outline the capabilities required for the position.</w:t>
      </w:r>
    </w:p>
    <w:p w14:paraId="42B882EE" w14:textId="6A0AA131" w:rsidR="004D68FC" w:rsidRPr="00D924BE" w:rsidRDefault="004D68FC" w:rsidP="004D68FC">
      <w:pPr>
        <w:spacing w:before="0" w:after="0"/>
        <w:rPr>
          <w:rFonts w:ascii="Arial" w:hAnsi="Arial" w:cs="Arial"/>
          <w:color w:val="363534"/>
          <w:szCs w:val="22"/>
          <w:lang w:val="en-US"/>
        </w:rPr>
      </w:pPr>
    </w:p>
    <w:p w14:paraId="1B0A3E04" w14:textId="56958FBF" w:rsidR="005203E2" w:rsidRPr="00D924BE" w:rsidRDefault="005203E2" w:rsidP="004D68FC">
      <w:pPr>
        <w:spacing w:before="0" w:after="0"/>
        <w:rPr>
          <w:rFonts w:ascii="Arial" w:hAnsi="Arial" w:cs="Arial"/>
          <w:color w:val="363534"/>
          <w:szCs w:val="22"/>
          <w:lang w:val="en-US"/>
        </w:rPr>
      </w:pPr>
      <w:r w:rsidRPr="00D924BE">
        <w:rPr>
          <w:rFonts w:ascii="Arial" w:hAnsi="Arial" w:cs="Arial"/>
          <w:b/>
          <w:color w:val="363534"/>
          <w:szCs w:val="22"/>
        </w:rPr>
        <w:t>Specialist/Technical Expertise/Qualifications</w:t>
      </w:r>
    </w:p>
    <w:p w14:paraId="5D3CA3F0" w14:textId="6F91A68D" w:rsidR="00A231D3" w:rsidRPr="001A1F66" w:rsidRDefault="00A231D3" w:rsidP="00A231D3">
      <w:pPr>
        <w:numPr>
          <w:ilvl w:val="0"/>
          <w:numId w:val="42"/>
        </w:numPr>
        <w:spacing w:before="0" w:after="0" w:line="276" w:lineRule="auto"/>
        <w:contextualSpacing/>
        <w:rPr>
          <w:rFonts w:ascii="Arial" w:hAnsi="Arial" w:cs="Arial"/>
          <w:color w:val="000000"/>
          <w:lang w:eastAsia="zh-CN"/>
        </w:rPr>
      </w:pPr>
      <w:r w:rsidRPr="001A1F66">
        <w:rPr>
          <w:rFonts w:ascii="Arial" w:hAnsi="Arial" w:cs="Arial"/>
          <w:color w:val="000000"/>
          <w:lang w:eastAsia="zh-CN"/>
        </w:rPr>
        <w:t xml:space="preserve">A </w:t>
      </w:r>
      <w:r w:rsidR="00E17832" w:rsidRPr="001A1F66">
        <w:rPr>
          <w:rFonts w:ascii="Arial" w:hAnsi="Arial" w:cs="Arial"/>
          <w:color w:val="000000"/>
          <w:lang w:eastAsia="zh-CN"/>
        </w:rPr>
        <w:t>post-grad</w:t>
      </w:r>
      <w:r w:rsidR="00044A26" w:rsidRPr="001A1F66">
        <w:rPr>
          <w:rFonts w:ascii="Arial" w:hAnsi="Arial" w:cs="Arial"/>
          <w:color w:val="000000"/>
          <w:lang w:eastAsia="zh-CN"/>
        </w:rPr>
        <w:t xml:space="preserve">uate </w:t>
      </w:r>
      <w:r w:rsidRPr="001A1F66">
        <w:rPr>
          <w:rFonts w:ascii="Arial" w:hAnsi="Arial" w:cs="Arial"/>
          <w:color w:val="000000"/>
          <w:lang w:eastAsia="zh-CN"/>
        </w:rPr>
        <w:t>science degree (preferably PhD) with a major in ecology or equivalent is mandatory.</w:t>
      </w:r>
    </w:p>
    <w:p w14:paraId="7A6A124A" w14:textId="704BAAF8" w:rsidR="00A231D3" w:rsidRPr="001A1F66" w:rsidRDefault="00A231D3" w:rsidP="00A231D3">
      <w:pPr>
        <w:numPr>
          <w:ilvl w:val="0"/>
          <w:numId w:val="42"/>
        </w:numPr>
        <w:spacing w:before="0" w:after="0" w:line="276" w:lineRule="auto"/>
        <w:contextualSpacing/>
        <w:rPr>
          <w:rFonts w:ascii="Arial" w:hAnsi="Arial" w:cs="Arial"/>
          <w:color w:val="000000"/>
          <w:lang w:eastAsia="zh-CN"/>
        </w:rPr>
      </w:pPr>
      <w:r w:rsidRPr="001A1F66">
        <w:rPr>
          <w:rFonts w:ascii="Arial" w:hAnsi="Arial" w:cs="Arial"/>
          <w:color w:val="000000"/>
          <w:lang w:eastAsia="zh-CN"/>
        </w:rPr>
        <w:t xml:space="preserve">Demonstrated experience in leadership, </w:t>
      </w:r>
      <w:r w:rsidR="00080D78" w:rsidRPr="001A1F66">
        <w:rPr>
          <w:rFonts w:ascii="Arial" w:hAnsi="Arial" w:cs="Arial"/>
          <w:color w:val="000000"/>
          <w:lang w:eastAsia="zh-CN"/>
        </w:rPr>
        <w:t>resourcing</w:t>
      </w:r>
      <w:r w:rsidRPr="001A1F66">
        <w:rPr>
          <w:rFonts w:ascii="Arial" w:hAnsi="Arial" w:cs="Arial"/>
          <w:color w:val="000000"/>
          <w:lang w:eastAsia="zh-CN"/>
        </w:rPr>
        <w:t xml:space="preserve"> and co-ordination of large scale multi-disciplinary ecological research teams</w:t>
      </w:r>
      <w:r w:rsidR="00DE08C8">
        <w:rPr>
          <w:rFonts w:ascii="Arial" w:hAnsi="Arial" w:cs="Arial"/>
          <w:color w:val="000000"/>
          <w:lang w:eastAsia="zh-CN"/>
        </w:rPr>
        <w:t xml:space="preserve"> including </w:t>
      </w:r>
      <w:r w:rsidRPr="001A1F66">
        <w:rPr>
          <w:rFonts w:ascii="Arial" w:hAnsi="Arial" w:cs="Arial"/>
          <w:color w:val="000000"/>
          <w:lang w:eastAsia="zh-CN"/>
        </w:rPr>
        <w:t>and the ability to engage with diverse partners to develop and deliver credible and innovative ecological research.</w:t>
      </w:r>
    </w:p>
    <w:p w14:paraId="09371569" w14:textId="77777777" w:rsidR="001A1F66" w:rsidRPr="001A1F66" w:rsidRDefault="001A1F66" w:rsidP="001A1F66">
      <w:pPr>
        <w:pStyle w:val="ListParagraph"/>
        <w:numPr>
          <w:ilvl w:val="0"/>
          <w:numId w:val="42"/>
        </w:numPr>
        <w:spacing w:before="0" w:after="0" w:line="276" w:lineRule="auto"/>
        <w:rPr>
          <w:rFonts w:ascii="Arial" w:hAnsi="Arial"/>
          <w:b/>
        </w:rPr>
      </w:pPr>
      <w:r w:rsidRPr="001A1F66">
        <w:rPr>
          <w:rFonts w:ascii="Arial" w:hAnsi="Arial"/>
          <w:noProof/>
          <w:color w:val="000000"/>
          <w:szCs w:val="22"/>
          <w:lang w:eastAsia="zh-CN"/>
        </w:rPr>
        <w:t xml:space="preserve">Proven </w:t>
      </w:r>
      <w:r w:rsidRPr="001A1F66">
        <w:t>ability to provide scientific and technical services and to generate high quality advice, reports, and scientific papers.</w:t>
      </w:r>
    </w:p>
    <w:p w14:paraId="3F7E1373" w14:textId="77777777" w:rsidR="001A1F66" w:rsidRPr="00A231D3" w:rsidRDefault="001A1F66" w:rsidP="001A1F66">
      <w:pPr>
        <w:spacing w:before="0" w:after="0" w:line="276" w:lineRule="auto"/>
        <w:contextualSpacing/>
        <w:rPr>
          <w:rFonts w:ascii="Arial" w:hAnsi="Arial" w:cs="Arial"/>
          <w:color w:val="000000"/>
          <w:lang w:eastAsia="zh-CN"/>
        </w:rPr>
      </w:pPr>
    </w:p>
    <w:p w14:paraId="4B12C9D8" w14:textId="365CCE02" w:rsidR="005203E2" w:rsidRPr="00945244" w:rsidRDefault="005203E2" w:rsidP="00C54FB9">
      <w:pPr>
        <w:tabs>
          <w:tab w:val="left" w:pos="1905"/>
        </w:tabs>
        <w:spacing w:before="160" w:after="0"/>
        <w:rPr>
          <w:rFonts w:ascii="Arial" w:hAnsi="Arial" w:cs="Arial"/>
          <w:b/>
          <w:bCs/>
          <w:color w:val="232222" w:themeColor="text1"/>
        </w:rPr>
      </w:pPr>
      <w:r w:rsidRPr="00945244">
        <w:rPr>
          <w:rFonts w:ascii="Arial" w:hAnsi="Arial" w:cs="Arial"/>
          <w:b/>
          <w:bCs/>
          <w:color w:val="232222" w:themeColor="text1"/>
        </w:rPr>
        <w:t>Capabilitie</w:t>
      </w:r>
      <w:r w:rsidR="00CC71F9">
        <w:rPr>
          <w:rFonts w:ascii="Arial" w:hAnsi="Arial" w:cs="Arial"/>
          <w:b/>
          <w:bCs/>
          <w:color w:val="232222" w:themeColor="text1"/>
        </w:rPr>
        <w:t>s</w:t>
      </w:r>
    </w:p>
    <w:p w14:paraId="546805F4" w14:textId="37D0AE61" w:rsidR="00631EAA" w:rsidRPr="000B56FE" w:rsidRDefault="00631EAA" w:rsidP="1971C38C">
      <w:pPr>
        <w:numPr>
          <w:ilvl w:val="0"/>
          <w:numId w:val="42"/>
        </w:numPr>
        <w:spacing w:before="0" w:after="0" w:line="240" w:lineRule="auto"/>
        <w:ind w:left="357" w:hanging="357"/>
        <w:rPr>
          <w:rFonts w:ascii="Arial" w:hAnsi="Arial" w:cs="Arial"/>
        </w:rPr>
      </w:pPr>
      <w:r w:rsidRPr="000B56FE">
        <w:rPr>
          <w:rFonts w:ascii="Arial" w:hAnsi="Arial" w:cs="Arial"/>
          <w:b/>
          <w:bCs/>
        </w:rPr>
        <w:t>Managing People</w:t>
      </w:r>
      <w:r w:rsidRPr="000B56FE">
        <w:rPr>
          <w:rFonts w:ascii="Arial" w:hAnsi="Arial" w:cs="Arial"/>
        </w:rPr>
        <w:t xml:space="preserve">: Role models ethical leadership through decision making and interactions with people; Creates an organisational culture that enables others to perform at their best and achieve </w:t>
      </w:r>
      <w:r w:rsidR="46AA29B7" w:rsidRPr="000B56FE">
        <w:rPr>
          <w:rFonts w:ascii="Arial" w:hAnsi="Arial" w:cs="Arial"/>
        </w:rPr>
        <w:t xml:space="preserve">positive </w:t>
      </w:r>
      <w:r w:rsidRPr="000B56FE">
        <w:rPr>
          <w:rFonts w:ascii="Arial" w:hAnsi="Arial" w:cs="Arial"/>
        </w:rPr>
        <w:t xml:space="preserve">outcomes </w:t>
      </w:r>
      <w:r w:rsidR="27A60CFB" w:rsidRPr="000B56FE">
        <w:rPr>
          <w:rFonts w:ascii="Arial" w:hAnsi="Arial" w:cs="Arial"/>
        </w:rPr>
        <w:t>for</w:t>
      </w:r>
      <w:r w:rsidRPr="000B56FE">
        <w:rPr>
          <w:rFonts w:ascii="Arial" w:hAnsi="Arial" w:cs="Arial"/>
        </w:rPr>
        <w:t xml:space="preserve"> the organisation; Champions people engagement as an organisational priority; Provides thought</w:t>
      </w:r>
      <w:r w:rsidR="001D3ECB" w:rsidRPr="000B56FE">
        <w:rPr>
          <w:rFonts w:ascii="Arial" w:hAnsi="Arial" w:cs="Arial"/>
        </w:rPr>
        <w:t>ful</w:t>
      </w:r>
      <w:r w:rsidRPr="000B56FE">
        <w:rPr>
          <w:rFonts w:ascii="Arial" w:hAnsi="Arial" w:cs="Arial"/>
        </w:rPr>
        <w:t xml:space="preserve"> leadership on people management across the service. </w:t>
      </w:r>
    </w:p>
    <w:p w14:paraId="328B59F2" w14:textId="785A8B1F" w:rsidR="00631EAA" w:rsidRPr="000B56FE" w:rsidRDefault="00631EAA" w:rsidP="179758DA">
      <w:pPr>
        <w:numPr>
          <w:ilvl w:val="0"/>
          <w:numId w:val="42"/>
        </w:numPr>
        <w:spacing w:before="0" w:after="0" w:line="240" w:lineRule="auto"/>
        <w:ind w:left="357" w:hanging="357"/>
        <w:rPr>
          <w:rFonts w:ascii="Arial" w:hAnsi="Arial" w:cs="Arial"/>
        </w:rPr>
      </w:pPr>
      <w:r w:rsidRPr="000B56FE">
        <w:rPr>
          <w:rFonts w:ascii="Arial" w:hAnsi="Arial" w:cs="Arial"/>
          <w:b/>
          <w:bCs/>
        </w:rPr>
        <w:t>Project Delivery</w:t>
      </w:r>
      <w:r w:rsidRPr="000B56FE">
        <w:rPr>
          <w:rFonts w:ascii="Arial" w:hAnsi="Arial" w:cs="Arial"/>
        </w:rPr>
        <w:t>: Is regarded as a leader in project management; Considers historical, political and broader context to inform project direction</w:t>
      </w:r>
      <w:r w:rsidR="336997AC" w:rsidRPr="000B56FE">
        <w:rPr>
          <w:rFonts w:ascii="Arial" w:hAnsi="Arial" w:cs="Arial"/>
        </w:rPr>
        <w:t>s</w:t>
      </w:r>
      <w:r w:rsidRPr="000B56FE">
        <w:rPr>
          <w:rFonts w:ascii="Arial" w:hAnsi="Arial" w:cs="Arial"/>
        </w:rPr>
        <w:t xml:space="preserve"> and mitigate risk</w:t>
      </w:r>
      <w:r w:rsidR="69371C71" w:rsidRPr="000B56FE">
        <w:rPr>
          <w:rFonts w:ascii="Arial" w:hAnsi="Arial" w:cs="Arial"/>
        </w:rPr>
        <w:t>s</w:t>
      </w:r>
      <w:r w:rsidRPr="000B56FE">
        <w:rPr>
          <w:rFonts w:ascii="Arial" w:hAnsi="Arial" w:cs="Arial"/>
        </w:rPr>
        <w:t>; Engage</w:t>
      </w:r>
      <w:r w:rsidR="00906B01">
        <w:rPr>
          <w:rFonts w:ascii="Arial" w:hAnsi="Arial" w:cs="Arial"/>
        </w:rPr>
        <w:t>s</w:t>
      </w:r>
      <w:r w:rsidRPr="000B56FE">
        <w:rPr>
          <w:rFonts w:ascii="Arial" w:hAnsi="Arial" w:cs="Arial"/>
        </w:rPr>
        <w:t xml:space="preserve"> key stakeholders at senior levels; Balances the needs of clients, team</w:t>
      </w:r>
      <w:r w:rsidR="008D1E56" w:rsidRPr="000B56FE">
        <w:rPr>
          <w:rFonts w:ascii="Arial" w:hAnsi="Arial" w:cs="Arial"/>
        </w:rPr>
        <w:t>s</w:t>
      </w:r>
      <w:r w:rsidRPr="000B56FE">
        <w:rPr>
          <w:rFonts w:ascii="Arial" w:hAnsi="Arial" w:cs="Arial"/>
        </w:rPr>
        <w:t>, and the organisation.</w:t>
      </w:r>
    </w:p>
    <w:p w14:paraId="520B840D" w14:textId="77777777" w:rsidR="00133BDB" w:rsidRPr="000B56FE" w:rsidRDefault="00631EAA" w:rsidP="00F12C51">
      <w:pPr>
        <w:numPr>
          <w:ilvl w:val="0"/>
          <w:numId w:val="42"/>
        </w:numPr>
        <w:spacing w:before="0" w:after="0" w:line="240" w:lineRule="auto"/>
        <w:ind w:left="357" w:hanging="357"/>
        <w:rPr>
          <w:rFonts w:ascii="Arial" w:hAnsi="Arial" w:cs="Arial"/>
          <w:lang w:eastAsia="zh-CN"/>
        </w:rPr>
      </w:pPr>
      <w:r w:rsidRPr="000B56FE">
        <w:rPr>
          <w:rFonts w:ascii="Arial" w:hAnsi="Arial" w:cs="Arial"/>
          <w:b/>
          <w:bCs/>
          <w:szCs w:val="22"/>
        </w:rPr>
        <w:lastRenderedPageBreak/>
        <w:t>Stakeholder Management</w:t>
      </w:r>
      <w:r w:rsidRPr="000B56FE">
        <w:rPr>
          <w:rFonts w:ascii="Arial" w:hAnsi="Arial" w:cs="Arial"/>
          <w:szCs w:val="22"/>
        </w:rPr>
        <w:t>: Identifies and manages a range of complex and often competing needs; Facilitates innovative solutions to resolve stakeholder issues</w:t>
      </w:r>
      <w:r w:rsidRPr="000B56FE">
        <w:rPr>
          <w:rFonts w:ascii="Arial" w:hAnsi="Arial" w:cs="Arial"/>
          <w:lang w:eastAsia="zh-CN"/>
        </w:rPr>
        <w:t>.</w:t>
      </w:r>
    </w:p>
    <w:p w14:paraId="6F92A131" w14:textId="3F1C7D5C" w:rsidR="004D68FC" w:rsidRDefault="00FC22FB" w:rsidP="00F12C51">
      <w:pPr>
        <w:numPr>
          <w:ilvl w:val="0"/>
          <w:numId w:val="42"/>
        </w:numPr>
        <w:spacing w:before="60" w:after="0" w:line="240" w:lineRule="auto"/>
        <w:ind w:left="357"/>
        <w:rPr>
          <w:rFonts w:ascii="Arial" w:hAnsi="Arial" w:cs="Arial"/>
          <w:szCs w:val="22"/>
        </w:rPr>
      </w:pPr>
      <w:r w:rsidRPr="000B56FE">
        <w:rPr>
          <w:rFonts w:ascii="Arial" w:hAnsi="Arial" w:cs="Arial"/>
          <w:b/>
          <w:bCs/>
          <w:lang w:eastAsia="zh-CN"/>
        </w:rPr>
        <w:t xml:space="preserve">Innovation and </w:t>
      </w:r>
      <w:r w:rsidR="008553C7" w:rsidRPr="000B56FE">
        <w:rPr>
          <w:rFonts w:ascii="Arial" w:hAnsi="Arial" w:cs="Arial"/>
          <w:b/>
          <w:bCs/>
          <w:lang w:eastAsia="zh-CN"/>
        </w:rPr>
        <w:t>C</w:t>
      </w:r>
      <w:r w:rsidRPr="000B56FE">
        <w:rPr>
          <w:rFonts w:ascii="Arial" w:hAnsi="Arial" w:cs="Arial"/>
          <w:b/>
          <w:bCs/>
          <w:lang w:eastAsia="zh-CN"/>
        </w:rPr>
        <w:t xml:space="preserve">ontinuous </w:t>
      </w:r>
      <w:r w:rsidR="008553C7" w:rsidRPr="000B56FE">
        <w:rPr>
          <w:rFonts w:ascii="Arial" w:hAnsi="Arial" w:cs="Arial"/>
          <w:b/>
          <w:bCs/>
          <w:lang w:eastAsia="zh-CN"/>
        </w:rPr>
        <w:t>I</w:t>
      </w:r>
      <w:r w:rsidRPr="000B56FE">
        <w:rPr>
          <w:rFonts w:ascii="Arial" w:hAnsi="Arial" w:cs="Arial"/>
          <w:b/>
          <w:bCs/>
          <w:lang w:eastAsia="zh-CN"/>
        </w:rPr>
        <w:t>mprovement</w:t>
      </w:r>
      <w:r w:rsidR="00EE5D2F" w:rsidRPr="000B56FE">
        <w:rPr>
          <w:rFonts w:ascii="Arial" w:hAnsi="Arial" w:cs="Arial"/>
          <w:b/>
          <w:bCs/>
          <w:lang w:eastAsia="zh-CN"/>
        </w:rPr>
        <w:t xml:space="preserve">: </w:t>
      </w:r>
      <w:r w:rsidR="00707FC2" w:rsidRPr="000B56FE">
        <w:rPr>
          <w:rFonts w:ascii="Arial" w:hAnsi="Arial" w:cs="Arial"/>
          <w:szCs w:val="22"/>
        </w:rPr>
        <w:t xml:space="preserve">Drives a culture of quality by design where quality practices are embedded in the service and solution delivery process; Shares expertise and relevant information to support continuous improvement and innovation; Establishes metrics that evaluate quality and effectiveness of work delivered; Models and encourages new </w:t>
      </w:r>
      <w:r w:rsidR="00825F9A" w:rsidRPr="000B56FE">
        <w:rPr>
          <w:rFonts w:ascii="Arial" w:hAnsi="Arial" w:cs="Arial"/>
          <w:szCs w:val="22"/>
        </w:rPr>
        <w:t>and</w:t>
      </w:r>
      <w:r w:rsidR="00707FC2" w:rsidRPr="000B56FE">
        <w:rPr>
          <w:rFonts w:ascii="Arial" w:hAnsi="Arial" w:cs="Arial"/>
          <w:szCs w:val="22"/>
        </w:rPr>
        <w:t xml:space="preserve"> different approaches, ways of working </w:t>
      </w:r>
      <w:r w:rsidR="00825F9A" w:rsidRPr="000B56FE">
        <w:rPr>
          <w:rFonts w:ascii="Arial" w:hAnsi="Arial" w:cs="Arial"/>
          <w:szCs w:val="22"/>
        </w:rPr>
        <w:t>and</w:t>
      </w:r>
      <w:r w:rsidR="00707FC2" w:rsidRPr="000B56FE">
        <w:rPr>
          <w:rFonts w:ascii="Arial" w:hAnsi="Arial" w:cs="Arial"/>
          <w:szCs w:val="22"/>
        </w:rPr>
        <w:t xml:space="preserve"> solutions that will deliver outcomes beyond client or stakeholder expectations.</w:t>
      </w:r>
    </w:p>
    <w:p w14:paraId="78333CF4" w14:textId="77777777" w:rsidR="006A0AE3" w:rsidRPr="00707FC2" w:rsidRDefault="006A0AE3" w:rsidP="006A0AE3">
      <w:pPr>
        <w:spacing w:before="60" w:after="0" w:line="240" w:lineRule="auto"/>
        <w:rPr>
          <w:rFonts w:ascii="Arial" w:hAnsi="Arial" w:cs="Arial"/>
          <w:color w:val="363534"/>
          <w:szCs w:val="22"/>
        </w:rPr>
      </w:pPr>
    </w:p>
    <w:p w14:paraId="25398D5C" w14:textId="77777777" w:rsidR="005203E2" w:rsidRPr="005203E2" w:rsidRDefault="005203E2" w:rsidP="005203E2">
      <w:pPr>
        <w:keepNext/>
        <w:spacing w:line="240" w:lineRule="auto"/>
        <w:rPr>
          <w:rFonts w:ascii="Arial" w:hAnsi="Arial" w:cs="Arial"/>
          <w:bCs/>
          <w:color w:val="442D97"/>
          <w:sz w:val="28"/>
          <w:szCs w:val="28"/>
          <w:lang w:eastAsia="zh-CN"/>
        </w:rPr>
      </w:pPr>
      <w:bookmarkStart w:id="1" w:name="_Hlk102550785"/>
      <w:r w:rsidRPr="005203E2">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203E2" w:rsidRPr="005203E2" w14:paraId="75879777" w14:textId="77777777" w:rsidTr="00C51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2BF0C449" w14:textId="77777777" w:rsidR="005203E2" w:rsidRPr="005203E2" w:rsidRDefault="005203E2" w:rsidP="005203E2">
            <w:pPr>
              <w:rPr>
                <w:rFonts w:cs="Arial"/>
                <w:color w:val="1A1A1A"/>
                <w:sz w:val="20"/>
              </w:rPr>
            </w:pPr>
            <w:r w:rsidRPr="005203E2">
              <w:rPr>
                <w:rFonts w:cs="Arial"/>
                <w:color w:val="1A1A1A"/>
                <w:sz w:val="20"/>
              </w:rPr>
              <w:t>Financial Delegation Value</w:t>
            </w:r>
          </w:p>
        </w:tc>
        <w:tc>
          <w:tcPr>
            <w:tcW w:w="6803" w:type="dxa"/>
            <w:shd w:val="clear" w:color="auto" w:fill="auto"/>
          </w:tcPr>
          <w:p w14:paraId="4EA6F165" w14:textId="7787F0A7" w:rsidR="005203E2" w:rsidRPr="005203E2" w:rsidRDefault="00FD280D" w:rsidP="005203E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1930AC">
              <w:rPr>
                <w:rFonts w:cs="Arial"/>
                <w:sz w:val="20"/>
              </w:rPr>
              <w:t>$</w:t>
            </w:r>
            <w:r w:rsidR="00FB6C52">
              <w:rPr>
                <w:rFonts w:cs="Arial"/>
                <w:sz w:val="20"/>
              </w:rPr>
              <w:t>20,000</w:t>
            </w:r>
            <w:r>
              <w:rPr>
                <w:rFonts w:cs="Arial"/>
                <w:sz w:val="20"/>
              </w:rPr>
              <w:t>.</w:t>
            </w:r>
            <w:r w:rsidRPr="001930AC">
              <w:rPr>
                <w:rFonts w:cs="Arial"/>
                <w:sz w:val="20"/>
              </w:rPr>
              <w:t xml:space="preserve"> A declaration of Private Interests will be required for positions with financial delegations of &gt;$20,000</w:t>
            </w:r>
            <w:r w:rsidR="00133BDB">
              <w:rPr>
                <w:rFonts w:cs="Arial"/>
                <w:color w:val="1A1A1A"/>
                <w:sz w:val="20"/>
              </w:rPr>
              <w:t>.</w:t>
            </w:r>
            <w:r w:rsidR="005203E2" w:rsidRPr="005203E2">
              <w:rPr>
                <w:rFonts w:cs="Arial"/>
                <w:color w:val="1A1A1A"/>
                <w:sz w:val="20"/>
              </w:rPr>
              <w:t xml:space="preserve"> </w:t>
            </w:r>
          </w:p>
        </w:tc>
      </w:tr>
      <w:tr w:rsidR="005203E2" w:rsidRPr="005203E2" w14:paraId="6A948CCF"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DCAA005" w14:textId="77777777" w:rsidR="005203E2" w:rsidRPr="00D90634" w:rsidRDefault="005203E2" w:rsidP="005203E2">
            <w:pPr>
              <w:spacing w:line="240" w:lineRule="auto"/>
              <w:contextualSpacing/>
              <w:outlineLvl w:val="1"/>
              <w:rPr>
                <w:rFonts w:ascii="Arial" w:hAnsi="Arial" w:cs="Arial"/>
                <w:color w:val="auto"/>
                <w:sz w:val="20"/>
              </w:rPr>
            </w:pPr>
            <w:r w:rsidRPr="00D90634">
              <w:rPr>
                <w:rFonts w:ascii="Arial" w:hAnsi="Arial" w:cs="Arial"/>
                <w:color w:val="auto"/>
                <w:sz w:val="20"/>
              </w:rPr>
              <w:t>The occupational health and safety    requirements of this position may include, but are not limited to:</w:t>
            </w:r>
          </w:p>
          <w:p w14:paraId="1169E052" w14:textId="77777777" w:rsidR="005203E2" w:rsidRPr="00D90634" w:rsidRDefault="005203E2" w:rsidP="005203E2">
            <w:pPr>
              <w:rPr>
                <w:rFonts w:ascii="Arial" w:hAnsi="Arial" w:cs="Arial"/>
                <w:color w:val="auto"/>
                <w:sz w:val="20"/>
              </w:rPr>
            </w:pPr>
          </w:p>
        </w:tc>
        <w:tc>
          <w:tcPr>
            <w:tcW w:w="6803" w:type="dxa"/>
            <w:shd w:val="clear" w:color="auto" w:fill="auto"/>
          </w:tcPr>
          <w:p w14:paraId="2230A93C" w14:textId="77777777" w:rsidR="005203E2" w:rsidRPr="00D90634" w:rsidRDefault="005203E2" w:rsidP="005203E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Sedentary desk work</w:t>
            </w:r>
          </w:p>
          <w:p w14:paraId="52206792" w14:textId="77777777" w:rsidR="00A25D23" w:rsidRDefault="005203E2" w:rsidP="00A25D23">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Field work</w:t>
            </w:r>
            <w:r w:rsidR="00A44E4A">
              <w:rPr>
                <w:rFonts w:ascii="Arial" w:hAnsi="Arial" w:cs="Arial"/>
                <w:color w:val="auto"/>
                <w:sz w:val="20"/>
              </w:rPr>
              <w:t xml:space="preserve"> (including travel: limited)</w:t>
            </w:r>
          </w:p>
          <w:p w14:paraId="78803C41" w14:textId="06D9BC1B" w:rsidR="00A25D23" w:rsidRPr="003C394F" w:rsidRDefault="00A25D23" w:rsidP="003C394F">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A25D23">
              <w:rPr>
                <w:rFonts w:cs="Arial"/>
                <w:color w:val="232222" w:themeColor="text1"/>
                <w:sz w:val="20"/>
              </w:rPr>
              <w:t xml:space="preserve">Victorian Driver’s License is required. </w:t>
            </w:r>
          </w:p>
        </w:tc>
      </w:tr>
      <w:tr w:rsidR="005203E2" w:rsidRPr="005203E2" w14:paraId="1BFA5DC8"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FEAE37F" w14:textId="77777777" w:rsidR="005203E2" w:rsidRPr="005203E2" w:rsidRDefault="005203E2" w:rsidP="005203E2">
            <w:pPr>
              <w:rPr>
                <w:rFonts w:ascii="Arial" w:hAnsi="Arial" w:cs="Arial"/>
                <w:color w:val="1A1A1A"/>
                <w:sz w:val="20"/>
              </w:rPr>
            </w:pPr>
            <w:r w:rsidRPr="005203E2">
              <w:rPr>
                <w:rFonts w:ascii="Arial" w:hAnsi="Arial" w:cs="Arial"/>
                <w:color w:val="1A1A1A"/>
                <w:sz w:val="20"/>
              </w:rPr>
              <w:t xml:space="preserve">DEECA will conduct relevant checks about applicants and the information provided within an application. Checks will include but are not limited to: </w:t>
            </w:r>
          </w:p>
          <w:p w14:paraId="51267A78" w14:textId="77777777" w:rsidR="005203E2" w:rsidRPr="005203E2" w:rsidRDefault="005203E2" w:rsidP="005203E2">
            <w:pPr>
              <w:rPr>
                <w:rFonts w:ascii="Arial" w:hAnsi="Arial" w:cs="Arial"/>
                <w:color w:val="1A1A1A"/>
                <w:sz w:val="20"/>
              </w:rPr>
            </w:pPr>
          </w:p>
        </w:tc>
        <w:tc>
          <w:tcPr>
            <w:tcW w:w="6803" w:type="dxa"/>
            <w:shd w:val="clear" w:color="auto" w:fill="auto"/>
          </w:tcPr>
          <w:p w14:paraId="2E19E04A" w14:textId="77777777" w:rsidR="005203E2" w:rsidRPr="00D90634" w:rsidRDefault="005203E2" w:rsidP="005203E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5AEBFA2" w14:textId="31D70BD4" w:rsidR="005203E2" w:rsidRPr="00D90634" w:rsidRDefault="005203E2" w:rsidP="00A44E4A">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A satisfactory National Police Check will be required (for all non-DEECA employees).</w:t>
            </w:r>
          </w:p>
        </w:tc>
      </w:tr>
      <w:bookmarkEnd w:id="1"/>
      <w:tr w:rsidR="005203E2" w:rsidRPr="005203E2" w14:paraId="13D08058"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EEC7069" w14:textId="5533E640" w:rsidR="005203E2" w:rsidRPr="005203E2" w:rsidRDefault="005203E2" w:rsidP="00C85E9B">
            <w:pPr>
              <w:spacing w:before="120" w:after="120"/>
              <w:ind w:left="0"/>
              <w:rPr>
                <w:rFonts w:ascii="Arial" w:hAnsi="Arial"/>
                <w:color w:val="1A1A1A"/>
                <w:sz w:val="20"/>
              </w:rPr>
            </w:pPr>
            <w:r w:rsidRPr="005203E2">
              <w:rPr>
                <w:rFonts w:ascii="Arial" w:hAnsi="Arial"/>
                <w:color w:val="1A1A1A"/>
                <w:sz w:val="20"/>
              </w:rPr>
              <w:t>Employment terms and conditions</w:t>
            </w:r>
          </w:p>
          <w:p w14:paraId="7FA1532B" w14:textId="77777777" w:rsidR="005203E2" w:rsidRPr="005203E2" w:rsidRDefault="005203E2" w:rsidP="005203E2">
            <w:pPr>
              <w:spacing w:before="120" w:after="120"/>
              <w:rPr>
                <w:rFonts w:ascii="Arial" w:hAnsi="Arial"/>
                <w:color w:val="1A1A1A"/>
                <w:sz w:val="20"/>
              </w:rPr>
            </w:pPr>
          </w:p>
        </w:tc>
        <w:tc>
          <w:tcPr>
            <w:tcW w:w="6803" w:type="dxa"/>
            <w:shd w:val="clear" w:color="auto" w:fill="auto"/>
          </w:tcPr>
          <w:p w14:paraId="6B008F88" w14:textId="52521089" w:rsidR="005203E2" w:rsidRPr="005203E2" w:rsidRDefault="005203E2" w:rsidP="005203E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5203E2">
              <w:rPr>
                <w:rFonts w:ascii="Arial" w:hAnsi="Arial" w:cs="Arial"/>
                <w:color w:val="1A1A1A"/>
                <w:sz w:val="20"/>
              </w:rPr>
              <w:t xml:space="preserve">Are governed by the </w:t>
            </w:r>
            <w:r w:rsidRPr="005203E2">
              <w:rPr>
                <w:rFonts w:ascii="Arial" w:hAnsi="Arial" w:cs="Arial"/>
                <w:i/>
                <w:iCs/>
                <w:color w:val="1A1A1A"/>
                <w:sz w:val="20"/>
              </w:rPr>
              <w:t>Victorian Public Service Enterprise Agreement 202</w:t>
            </w:r>
            <w:r w:rsidR="00BD4E2A">
              <w:rPr>
                <w:rFonts w:ascii="Arial" w:hAnsi="Arial" w:cs="Arial"/>
                <w:i/>
                <w:iCs/>
                <w:color w:val="1A1A1A"/>
                <w:sz w:val="20"/>
              </w:rPr>
              <w:t>4</w:t>
            </w:r>
            <w:r w:rsidRPr="005203E2">
              <w:rPr>
                <w:rFonts w:ascii="Arial" w:hAnsi="Arial" w:cs="Arial"/>
                <w:color w:val="1A1A1A"/>
                <w:sz w:val="20"/>
              </w:rPr>
              <w:t xml:space="preserve"> and the </w:t>
            </w:r>
            <w:r w:rsidRPr="005203E2">
              <w:rPr>
                <w:rFonts w:ascii="Arial" w:hAnsi="Arial" w:cs="Arial"/>
                <w:i/>
                <w:iCs/>
                <w:color w:val="1A1A1A"/>
                <w:sz w:val="20"/>
              </w:rPr>
              <w:t>Public Administration Act</w:t>
            </w:r>
            <w:r w:rsidRPr="005203E2">
              <w:rPr>
                <w:rFonts w:ascii="Arial" w:hAnsi="Arial" w:cs="Arial"/>
                <w:color w:val="1A1A1A"/>
                <w:sz w:val="20"/>
              </w:rPr>
              <w:t xml:space="preserve"> </w:t>
            </w:r>
            <w:r w:rsidRPr="005203E2">
              <w:rPr>
                <w:rFonts w:ascii="Arial" w:hAnsi="Arial" w:cs="Arial"/>
                <w:i/>
                <w:iCs/>
                <w:color w:val="1A1A1A"/>
                <w:sz w:val="20"/>
              </w:rPr>
              <w:t>2004.</w:t>
            </w:r>
          </w:p>
          <w:p w14:paraId="0F8F3870" w14:textId="31C14A08" w:rsidR="005203E2" w:rsidRPr="005203E2" w:rsidRDefault="005203E2" w:rsidP="005203E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Recipients of Victorian Public Service (VPS) voluntary departure packages should note that re-employment restrictions apply</w:t>
            </w:r>
            <w:r w:rsidR="00631166">
              <w:rPr>
                <w:rFonts w:ascii="Arial" w:hAnsi="Arial" w:cs="Arial"/>
                <w:color w:val="1A1A1A"/>
                <w:sz w:val="20"/>
              </w:rPr>
              <w:t>.</w:t>
            </w:r>
          </w:p>
          <w:p w14:paraId="0474E70D" w14:textId="5F41DEB6" w:rsidR="005203E2" w:rsidRPr="005203E2" w:rsidRDefault="005203E2" w:rsidP="005203E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Non-</w:t>
            </w:r>
            <w:smartTag w:uri="urn:schemas-microsoft-com:office:smarttags" w:element="stockticker">
              <w:r w:rsidRPr="005203E2">
                <w:rPr>
                  <w:rFonts w:ascii="Arial" w:hAnsi="Arial" w:cs="Arial"/>
                  <w:color w:val="1A1A1A"/>
                  <w:sz w:val="20"/>
                </w:rPr>
                <w:t>VPS</w:t>
              </w:r>
            </w:smartTag>
            <w:r w:rsidRPr="005203E2">
              <w:rPr>
                <w:rFonts w:ascii="Arial" w:hAnsi="Arial" w:cs="Arial"/>
                <w:color w:val="1A1A1A"/>
                <w:sz w:val="20"/>
              </w:rPr>
              <w:t xml:space="preserve"> applicants will be subject to a probation period of six months</w:t>
            </w:r>
            <w:r w:rsidR="00631166">
              <w:rPr>
                <w:rFonts w:ascii="Arial" w:hAnsi="Arial" w:cs="Arial"/>
                <w:color w:val="1A1A1A"/>
                <w:sz w:val="20"/>
              </w:rPr>
              <w:t>.</w:t>
            </w:r>
          </w:p>
        </w:tc>
      </w:tr>
      <w:tr w:rsidR="005203E2" w:rsidRPr="005203E2" w14:paraId="55A66BF9"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D8604C" w14:textId="77777777" w:rsidR="005203E2" w:rsidRPr="005203E2" w:rsidRDefault="005203E2" w:rsidP="005203E2">
            <w:pPr>
              <w:spacing w:before="120" w:after="120"/>
              <w:rPr>
                <w:rFonts w:ascii="Arial" w:hAnsi="Arial"/>
                <w:color w:val="1A1A1A"/>
                <w:sz w:val="20"/>
              </w:rPr>
            </w:pPr>
            <w:r w:rsidRPr="005203E2">
              <w:rPr>
                <w:rFonts w:ascii="Arial" w:hAnsi="Arial"/>
                <w:color w:val="1A1A1A"/>
                <w:sz w:val="20"/>
              </w:rPr>
              <w:t xml:space="preserve">Privacy </w:t>
            </w:r>
          </w:p>
        </w:tc>
        <w:tc>
          <w:tcPr>
            <w:tcW w:w="6803" w:type="dxa"/>
            <w:shd w:val="clear" w:color="auto" w:fill="auto"/>
          </w:tcPr>
          <w:p w14:paraId="47F32384" w14:textId="77777777" w:rsidR="005203E2" w:rsidRPr="005203E2" w:rsidRDefault="005203E2" w:rsidP="005203E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5203E2">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C1A46F3" w14:textId="4B391E59" w:rsidR="005203E2" w:rsidRPr="005203E2" w:rsidRDefault="005203E2" w:rsidP="005203E2">
      <w:pPr>
        <w:keepNext/>
        <w:spacing w:before="36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About the Department</w:t>
      </w:r>
    </w:p>
    <w:p w14:paraId="0DF89B60" w14:textId="77777777" w:rsidR="00E52F9C" w:rsidRPr="00E52F9C" w:rsidRDefault="00E52F9C" w:rsidP="00E52F9C">
      <w:pPr>
        <w:spacing w:before="0" w:after="0" w:line="240" w:lineRule="auto"/>
        <w:rPr>
          <w:rFonts w:ascii="Arial" w:hAnsi="Arial" w:cs="Arial"/>
          <w:color w:val="333333"/>
        </w:rPr>
      </w:pPr>
      <w:r w:rsidRPr="00E52F9C">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7720BB41" w14:textId="787725F8" w:rsidR="005203E2" w:rsidRPr="005203E2" w:rsidRDefault="005203E2" w:rsidP="005203E2">
      <w:pPr>
        <w:spacing w:before="0" w:after="0" w:line="240" w:lineRule="auto"/>
        <w:rPr>
          <w:rFonts w:ascii="Arial" w:hAnsi="Arial" w:cs="Arial"/>
          <w:color w:val="333333"/>
        </w:rPr>
      </w:pPr>
      <w:r w:rsidRPr="005203E2">
        <w:rPr>
          <w:rFonts w:ascii="Arial" w:hAnsi="Arial" w:cs="Arial"/>
          <w:color w:val="333333"/>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203E2">
        <w:rPr>
          <w:rFonts w:ascii="Arial" w:hAnsi="Arial" w:cs="Arial"/>
          <w:color w:val="333333"/>
        </w:rPr>
        <w:t>them</w:t>
      </w:r>
      <w:proofErr w:type="gramEnd"/>
      <w:r w:rsidRPr="005203E2">
        <w:rPr>
          <w:rFonts w:ascii="Arial" w:hAnsi="Arial" w:cs="Arial"/>
          <w:color w:val="333333"/>
        </w:rPr>
        <w:t xml:space="preserve"> and we collaborate across our portfolios to design and deliver services and programs.</w:t>
      </w:r>
    </w:p>
    <w:p w14:paraId="3DBCAACB" w14:textId="77777777" w:rsidR="005203E2" w:rsidRPr="005203E2" w:rsidRDefault="005203E2" w:rsidP="005203E2">
      <w:pPr>
        <w:spacing w:before="0" w:after="0" w:line="240" w:lineRule="auto"/>
        <w:rPr>
          <w:rFonts w:ascii="Arial" w:hAnsi="Arial" w:cs="Arial"/>
          <w:color w:val="363534"/>
          <w:lang w:eastAsia="en-US"/>
        </w:rPr>
      </w:pPr>
    </w:p>
    <w:p w14:paraId="09F10318" w14:textId="513EB0B4" w:rsidR="005203E2" w:rsidRPr="005203E2" w:rsidRDefault="005203E2" w:rsidP="005203E2">
      <w:pPr>
        <w:spacing w:before="0" w:after="0" w:line="240" w:lineRule="auto"/>
        <w:rPr>
          <w:rFonts w:ascii="Arial" w:hAnsi="Arial" w:cs="Arial"/>
          <w:color w:val="000000"/>
          <w:lang w:eastAsia="en-US"/>
        </w:rPr>
      </w:pPr>
      <w:r w:rsidRPr="005203E2">
        <w:rPr>
          <w:rFonts w:ascii="Arial" w:hAnsi="Arial" w:cs="Arial"/>
          <w:color w:val="363534"/>
          <w:lang w:eastAsia="en-US"/>
        </w:rPr>
        <w:t xml:space="preserve">For further information about the department, please visit our website </w:t>
      </w:r>
      <w:hyperlink r:id="rId23" w:history="1">
        <w:r w:rsidR="00B2215B" w:rsidRPr="00220147">
          <w:rPr>
            <w:rStyle w:val="Hyperlink"/>
            <w:rFonts w:ascii="Arial" w:hAnsi="Arial" w:cs="Arial"/>
            <w:lang w:eastAsia="en-US"/>
          </w:rPr>
          <w:t>www.deeca.vic.gov.au</w:t>
        </w:r>
      </w:hyperlink>
      <w:r w:rsidRPr="005203E2">
        <w:rPr>
          <w:rFonts w:ascii="Arial" w:hAnsi="Arial" w:cs="Arial"/>
          <w:u w:val="single"/>
          <w:lang w:eastAsia="en-US"/>
        </w:rPr>
        <w:t xml:space="preserve"> </w:t>
      </w:r>
    </w:p>
    <w:p w14:paraId="1DE3ECE8" w14:textId="77777777" w:rsidR="005203E2" w:rsidRPr="005203E2" w:rsidRDefault="005203E2" w:rsidP="005203E2">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Our values</w:t>
      </w:r>
    </w:p>
    <w:p w14:paraId="41D383A0" w14:textId="7FB99FEF" w:rsidR="00C85E9B" w:rsidRDefault="00C85E9B" w:rsidP="00C85E9B">
      <w:pPr>
        <w:spacing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0972F5B" w14:textId="77777777" w:rsidR="00C85E9B" w:rsidRPr="00AC1638" w:rsidRDefault="00C85E9B" w:rsidP="00C85E9B">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3007F0A" w14:textId="77777777" w:rsidR="00C85E9B" w:rsidRPr="00AC1638" w:rsidRDefault="00C85E9B" w:rsidP="00C85E9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261F3CC1"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lastRenderedPageBreak/>
        <w:t>Emergency Response and Health and Safety Requirements</w:t>
      </w:r>
    </w:p>
    <w:p w14:paraId="176A7149" w14:textId="3A89DF70" w:rsidR="005203E2" w:rsidRDefault="005203E2" w:rsidP="00C85E9B">
      <w:pPr>
        <w:spacing w:line="240" w:lineRule="auto"/>
        <w:outlineLvl w:val="1"/>
        <w:rPr>
          <w:rFonts w:ascii="Arial" w:hAnsi="Arial" w:cs="Arial"/>
          <w:color w:val="363534"/>
        </w:rPr>
      </w:pPr>
      <w:r w:rsidRPr="005203E2">
        <w:rPr>
          <w:rFonts w:ascii="Arial" w:hAnsi="Arial" w:cs="Arial"/>
          <w:color w:val="363534"/>
        </w:rPr>
        <w:t>The department</w:t>
      </w:r>
      <w:r w:rsidRPr="005203E2">
        <w:rPr>
          <w:rFonts w:ascii="Arial" w:hAnsi="Arial" w:cs="Arial"/>
          <w:b/>
          <w:color w:val="363534"/>
        </w:rPr>
        <w:t xml:space="preserve"> </w:t>
      </w:r>
      <w:r w:rsidRPr="005203E2">
        <w:rPr>
          <w:rFonts w:ascii="Arial" w:hAnsi="Arial" w:cs="Arial"/>
          <w:color w:val="363534"/>
        </w:rPr>
        <w:t>plays a major role in Victoria’s emergency response activities, through an all-haz</w:t>
      </w:r>
      <w:r w:rsidRPr="005203E2">
        <w:rPr>
          <w:rFonts w:ascii="Arial" w:hAnsi="Arial" w:cs="Arial"/>
        </w:rPr>
        <w:t>ards, all-emergencies approach</w:t>
      </w:r>
      <w:r w:rsidRPr="005203E2">
        <w:rPr>
          <w:rFonts w:ascii="Arial" w:hAnsi="Arial" w:cs="Arial"/>
          <w:color w:val="363534"/>
        </w:rPr>
        <w:t>. Staff may be directly employed for these roles or may be called upon to support these activities as required following the appropriate training and “fit for work” assessment.</w:t>
      </w:r>
    </w:p>
    <w:p w14:paraId="6988C7B2" w14:textId="77777777" w:rsidR="005203E2" w:rsidRPr="005203E2" w:rsidRDefault="005203E2" w:rsidP="005203E2">
      <w:pPr>
        <w:keepNext/>
        <w:spacing w:before="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 xml:space="preserve">A Diverse, Inclusive and Flexible Workplace </w:t>
      </w:r>
    </w:p>
    <w:p w14:paraId="3F61F120" w14:textId="77777777" w:rsidR="005203E2" w:rsidRPr="005203E2" w:rsidRDefault="005203E2" w:rsidP="005203E2">
      <w:pPr>
        <w:spacing w:before="0" w:after="100" w:afterAutospacing="1" w:line="240" w:lineRule="auto"/>
        <w:rPr>
          <w:rFonts w:ascii="Arial" w:hAnsi="Arial" w:cs="Arial"/>
          <w:bCs/>
          <w:color w:val="000000"/>
          <w:szCs w:val="22"/>
        </w:rPr>
      </w:pPr>
      <w:r w:rsidRPr="005203E2">
        <w:rPr>
          <w:rFonts w:ascii="Arial" w:hAnsi="Arial" w:cs="Arial"/>
          <w:color w:val="363534"/>
          <w:szCs w:val="22"/>
        </w:rPr>
        <w:t xml:space="preserve">DEECA welcomes applicants from a diverse range of </w:t>
      </w:r>
      <w:proofErr w:type="gramStart"/>
      <w:r w:rsidRPr="005203E2">
        <w:rPr>
          <w:rFonts w:ascii="Arial" w:hAnsi="Arial" w:cs="Arial"/>
          <w:color w:val="363534"/>
          <w:szCs w:val="22"/>
        </w:rPr>
        <w:t>backgrounds</w:t>
      </w:r>
      <w:proofErr w:type="gramEnd"/>
      <w:r w:rsidRPr="005203E2">
        <w:rPr>
          <w:rFonts w:ascii="Arial" w:hAnsi="Arial" w:cs="Arial"/>
          <w:color w:val="363534"/>
          <w:szCs w:val="22"/>
        </w:rPr>
        <w:t xml:space="preserve"> </w:t>
      </w:r>
      <w:r w:rsidRPr="005203E2">
        <w:rPr>
          <w:rFonts w:ascii="Arial" w:eastAsia="Calibri" w:hAnsi="Arial" w:cs="Arial"/>
          <w:color w:val="363534"/>
          <w:szCs w:val="22"/>
        </w:rPr>
        <w:t xml:space="preserve">and we focus on the essential requirements of the job and being consistent and fair in our treatment of all applicants. </w:t>
      </w:r>
      <w:r w:rsidRPr="005203E2">
        <w:rPr>
          <w:rFonts w:ascii="Arial" w:hAnsi="Arial" w:cs="Arial"/>
          <w:bCs/>
          <w:color w:val="000000"/>
          <w:szCs w:val="22"/>
        </w:rPr>
        <w:t>Our diversity and inclusion outcome pillars:</w:t>
      </w:r>
    </w:p>
    <w:p w14:paraId="2B6C1CF6" w14:textId="77777777" w:rsidR="005203E2" w:rsidRPr="005203E2" w:rsidRDefault="005203E2" w:rsidP="005203E2">
      <w:pPr>
        <w:spacing w:before="100" w:beforeAutospacing="1" w:after="100" w:afterAutospacing="1" w:line="240" w:lineRule="auto"/>
        <w:rPr>
          <w:rFonts w:ascii="Arial" w:hAnsi="Arial" w:cs="Arial"/>
          <w:color w:val="000000"/>
          <w:szCs w:val="22"/>
        </w:rPr>
      </w:pPr>
      <w:r w:rsidRPr="005203E2">
        <w:rPr>
          <w:rFonts w:ascii="Arial" w:hAnsi="Arial" w:cs="Arial"/>
          <w:color w:val="000000"/>
          <w:szCs w:val="22"/>
        </w:rPr>
        <w:t>1. We are connected to liveable, inclusive, sustainable communities</w:t>
      </w:r>
      <w:r w:rsidRPr="005203E2">
        <w:rPr>
          <w:rFonts w:ascii="Arial" w:hAnsi="Arial" w:cs="Arial"/>
          <w:color w:val="000000"/>
          <w:szCs w:val="22"/>
        </w:rPr>
        <w:br/>
        <w:t xml:space="preserve">2. We are diverse </w:t>
      </w:r>
      <w:r w:rsidRPr="005203E2">
        <w:rPr>
          <w:rFonts w:ascii="Arial" w:hAnsi="Arial" w:cs="Arial"/>
          <w:color w:val="000000"/>
          <w:szCs w:val="22"/>
        </w:rPr>
        <w:br/>
        <w:t xml:space="preserve">3. We are inclusive and flexible </w:t>
      </w:r>
      <w:r w:rsidRPr="005203E2">
        <w:rPr>
          <w:rFonts w:ascii="Arial" w:hAnsi="Arial" w:cs="Arial"/>
          <w:color w:val="000000"/>
          <w:szCs w:val="22"/>
        </w:rPr>
        <w:br/>
        <w:t>4. We are safe and respectful</w:t>
      </w:r>
    </w:p>
    <w:p w14:paraId="39755545" w14:textId="1706ED4E" w:rsidR="00B2215B" w:rsidRPr="00F8224B" w:rsidRDefault="005203E2" w:rsidP="00C85E9B">
      <w:pPr>
        <w:spacing w:before="0" w:after="0"/>
        <w:rPr>
          <w:rFonts w:ascii="Arial" w:hAnsi="Arial" w:cs="Arial"/>
          <w:color w:val="363534"/>
          <w:szCs w:val="22"/>
        </w:rPr>
      </w:pPr>
      <w:r w:rsidRPr="005203E2">
        <w:rPr>
          <w:rFonts w:ascii="Arial" w:eastAsia="Calibri" w:hAnsi="Arial" w:cs="Arial"/>
          <w:color w:val="363534"/>
          <w:szCs w:val="22"/>
        </w:rPr>
        <w:t xml:space="preserve">DEECA </w:t>
      </w:r>
      <w:r w:rsidRPr="005203E2">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CB0CF1A" w14:textId="73F1C4F0" w:rsidR="005203E2" w:rsidRPr="005203E2" w:rsidRDefault="005203E2" w:rsidP="005203E2">
      <w:pPr>
        <w:rPr>
          <w:rFonts w:ascii="Arial" w:hAnsi="Arial" w:cs="Arial"/>
          <w:b/>
          <w:color w:val="363534"/>
          <w:szCs w:val="22"/>
        </w:rPr>
      </w:pPr>
      <w:r w:rsidRPr="005203E2">
        <w:rPr>
          <w:rFonts w:ascii="Arial" w:hAnsi="Arial" w:cs="Arial"/>
          <w:b/>
          <w:color w:val="363534"/>
          <w:szCs w:val="22"/>
        </w:rPr>
        <w:t>Balancing your Life / Hybrid Working</w:t>
      </w:r>
    </w:p>
    <w:p w14:paraId="6605E4CC" w14:textId="77777777" w:rsidR="005203E2" w:rsidRPr="005203E2" w:rsidRDefault="005203E2" w:rsidP="005203E2">
      <w:pPr>
        <w:rPr>
          <w:rFonts w:ascii="Arial" w:eastAsia="Calibri" w:hAnsi="Arial" w:cs="Arial"/>
          <w:color w:val="363534"/>
          <w:szCs w:val="22"/>
        </w:rPr>
      </w:pPr>
      <w:r w:rsidRPr="005203E2">
        <w:rPr>
          <w:rFonts w:ascii="Arial" w:eastAsia="Calibri" w:hAnsi="Arial" w:cs="Arial"/>
          <w:color w:val="363534"/>
          <w:szCs w:val="22"/>
        </w:rPr>
        <w:t xml:space="preserve">We understand that a balanced life is important to our </w:t>
      </w:r>
      <w:proofErr w:type="gramStart"/>
      <w:r w:rsidRPr="005203E2">
        <w:rPr>
          <w:rFonts w:ascii="Arial" w:eastAsia="Calibri" w:hAnsi="Arial" w:cs="Arial"/>
          <w:color w:val="363534"/>
          <w:szCs w:val="22"/>
        </w:rPr>
        <w:t>employees</w:t>
      </w:r>
      <w:proofErr w:type="gramEnd"/>
      <w:r w:rsidRPr="005203E2">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B274379" w14:textId="2EF192CF" w:rsidR="005203E2" w:rsidRPr="005203E2" w:rsidRDefault="005203E2" w:rsidP="005203E2">
      <w:pPr>
        <w:spacing w:line="240" w:lineRule="auto"/>
        <w:rPr>
          <w:rFonts w:ascii="Arial" w:hAnsi="Arial" w:cs="Arial"/>
          <w:sz w:val="28"/>
          <w:szCs w:val="28"/>
          <w:lang w:eastAsia="en-US"/>
        </w:rPr>
      </w:pPr>
      <w:r w:rsidRPr="005203E2">
        <w:rPr>
          <w:rFonts w:ascii="Arial" w:hAnsi="Arial" w:cs="Arial"/>
          <w:sz w:val="24"/>
          <w:szCs w:val="24"/>
          <w:lang w:eastAsia="en-US"/>
        </w:rPr>
        <w:t>To receive this information in an accessible format (such as large print or audio) please call the Customer Service Centre: 136 186, TTY: 133 677, or email</w:t>
      </w:r>
      <w:r w:rsidRPr="005203E2">
        <w:rPr>
          <w:rFonts w:ascii="Arial" w:hAnsi="Arial" w:cs="Arial"/>
          <w:sz w:val="28"/>
          <w:szCs w:val="28"/>
          <w:lang w:eastAsia="en-US"/>
        </w:rPr>
        <w:t xml:space="preserve"> </w:t>
      </w:r>
      <w:hyperlink r:id="rId25" w:history="1">
        <w:r w:rsidR="00B2215B" w:rsidRPr="00220147">
          <w:rPr>
            <w:rStyle w:val="Hyperlink"/>
            <w:rFonts w:ascii="Arial" w:eastAsia="Microsoft JhengHei" w:hAnsi="Arial" w:cs="Arial"/>
            <w:sz w:val="22"/>
            <w:szCs w:val="24"/>
            <w:lang w:eastAsia="en-US"/>
          </w:rPr>
          <w:t>customer.service@deeca.vic.gov.au</w:t>
        </w:r>
      </w:hyperlink>
      <w:r w:rsidRPr="005203E2">
        <w:rPr>
          <w:rFonts w:ascii="Arial" w:hAnsi="Arial" w:cs="Arial"/>
          <w:sz w:val="28"/>
          <w:szCs w:val="28"/>
          <w:lang w:eastAsia="en-US"/>
        </w:rPr>
        <w:t xml:space="preserve"> </w:t>
      </w:r>
    </w:p>
    <w:p w14:paraId="7C5438DE" w14:textId="7264BCDD" w:rsidR="005203E2" w:rsidRPr="009F63F8" w:rsidRDefault="005203E2" w:rsidP="005203E2">
      <w:pPr>
        <w:spacing w:line="240" w:lineRule="auto"/>
      </w:pPr>
    </w:p>
    <w:sectPr w:rsidR="005203E2" w:rsidRPr="009F63F8" w:rsidSect="005203E2">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443E" w14:textId="77777777" w:rsidR="00B3462B" w:rsidRDefault="00B3462B" w:rsidP="00CD157B">
      <w:pPr>
        <w:pStyle w:val="NoSpacing"/>
      </w:pPr>
    </w:p>
    <w:p w14:paraId="352BDBCF" w14:textId="77777777" w:rsidR="00B3462B" w:rsidRDefault="00B3462B"/>
  </w:endnote>
  <w:endnote w:type="continuationSeparator" w:id="0">
    <w:p w14:paraId="03081DDE" w14:textId="77777777" w:rsidR="00B3462B" w:rsidRDefault="00B3462B" w:rsidP="00CD157B">
      <w:pPr>
        <w:pStyle w:val="NoSpacing"/>
      </w:pPr>
    </w:p>
    <w:p w14:paraId="696E86D1" w14:textId="77777777" w:rsidR="00B3462B" w:rsidRDefault="00B3462B"/>
  </w:endnote>
  <w:endnote w:type="continuationNotice" w:id="1">
    <w:p w14:paraId="66B415B1" w14:textId="77777777" w:rsidR="00B3462B" w:rsidRDefault="00B3462B" w:rsidP="00CD157B">
      <w:pPr>
        <w:pStyle w:val="NoSpacing"/>
      </w:pPr>
    </w:p>
    <w:p w14:paraId="25B108EF" w14:textId="77777777" w:rsidR="00B3462B" w:rsidRDefault="00B34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C89A" w14:textId="5FBA4FA3" w:rsidR="009F63F8" w:rsidRPr="00810C40" w:rsidRDefault="009F63F8" w:rsidP="009F63F8">
    <w:pPr>
      <w:pStyle w:val="Footer"/>
    </w:pPr>
    <w:r w:rsidRPr="009F63F8">
      <w:rPr>
        <w:b/>
        <w:bCs w:val="0"/>
      </w:rPr>
      <w:fldChar w:fldCharType="begin"/>
    </w:r>
    <w:r w:rsidRPr="009F63F8">
      <w:rPr>
        <w:b/>
        <w:bCs w:val="0"/>
      </w:rPr>
      <w:instrText xml:space="preserve"> PAGE   \* MERGEFORMAT </w:instrText>
    </w:r>
    <w:r w:rsidRPr="009F63F8">
      <w:rPr>
        <w:b/>
        <w:bCs w:val="0"/>
      </w:rPr>
      <w:fldChar w:fldCharType="separate"/>
    </w:r>
    <w:r w:rsidRPr="009F63F8">
      <w:rPr>
        <w:b/>
        <w:bCs w:val="0"/>
      </w:rPr>
      <w:t>4</w:t>
    </w:r>
    <w:r w:rsidRPr="009F63F8">
      <w:rPr>
        <w:b/>
        <w:bCs w:val="0"/>
      </w:rPr>
      <w:fldChar w:fldCharType="end"/>
    </w:r>
    <w:r w:rsidRPr="009F63F8">
      <w:rPr>
        <w:sz w:val="20"/>
      </w:rPr>
      <w:tab/>
    </w:r>
    <w:r w:rsidR="00DA0936">
      <w:t>March 2025</w:t>
    </w:r>
  </w:p>
  <w:p w14:paraId="049AB63D" w14:textId="77777777" w:rsidR="00A60698" w:rsidRDefault="00A60698" w:rsidP="009F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D11B" w14:textId="6F65B482" w:rsidR="00B2215B" w:rsidRPr="00810C40" w:rsidRDefault="00B2215B" w:rsidP="00B2215B">
    <w:pPr>
      <w:pStyle w:val="Footer"/>
    </w:pPr>
    <w:r w:rsidRPr="009F63F8">
      <w:rPr>
        <w:b/>
        <w:bCs w:val="0"/>
      </w:rPr>
      <w:fldChar w:fldCharType="begin"/>
    </w:r>
    <w:r w:rsidRPr="009F63F8">
      <w:rPr>
        <w:b/>
        <w:bCs w:val="0"/>
      </w:rPr>
      <w:instrText xml:space="preserve"> PAGE   \* MERGEFORMAT </w:instrText>
    </w:r>
    <w:r w:rsidRPr="009F63F8">
      <w:rPr>
        <w:b/>
        <w:bCs w:val="0"/>
      </w:rPr>
      <w:fldChar w:fldCharType="separate"/>
    </w:r>
    <w:r>
      <w:rPr>
        <w:b/>
        <w:bCs w:val="0"/>
      </w:rPr>
      <w:t>2</w:t>
    </w:r>
    <w:r w:rsidRPr="009F63F8">
      <w:rPr>
        <w:b/>
        <w:bCs w:val="0"/>
      </w:rPr>
      <w:fldChar w:fldCharType="end"/>
    </w:r>
    <w:r w:rsidRPr="009F63F8">
      <w:rPr>
        <w:sz w:val="20"/>
      </w:rPr>
      <w:tab/>
    </w:r>
    <w:r w:rsidR="00DA0936">
      <w:t xml:space="preserve">March </w:t>
    </w:r>
    <w:r w:rsidR="000A7F1E">
      <w:t>2025</w:t>
    </w:r>
  </w:p>
  <w:p w14:paraId="28761C4D" w14:textId="548F4763" w:rsidR="00CD157B" w:rsidRPr="008E224E" w:rsidRDefault="00CD157B" w:rsidP="009F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8914" w14:textId="774FFB35" w:rsidR="00364C9A" w:rsidRDefault="00364C9A" w:rsidP="009F63F8">
    <w:pPr>
      <w:pStyle w:val="Footer"/>
    </w:pPr>
    <w:r>
      <w:rPr>
        <w:noProof/>
      </w:rPr>
      <mc:AlternateContent>
        <mc:Choice Requires="wps">
          <w:drawing>
            <wp:anchor distT="0" distB="0" distL="114300" distR="114300" simplePos="0" relativeHeight="251658252" behindDoc="0" locked="0" layoutInCell="0" allowOverlap="1" wp14:anchorId="437A703B" wp14:editId="7E252D21">
              <wp:simplePos x="0" y="0"/>
              <wp:positionH relativeFrom="page">
                <wp:posOffset>0</wp:posOffset>
              </wp:positionH>
              <wp:positionV relativeFrom="page">
                <wp:posOffset>10229215</wp:posOffset>
              </wp:positionV>
              <wp:extent cx="7560945" cy="273050"/>
              <wp:effectExtent l="0" t="0" r="0" b="12700"/>
              <wp:wrapNone/>
              <wp:docPr id="40" name="MSIPCMe09c451791b2de6c95dd64b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A703B" id="_x0000_t202" coordsize="21600,21600" o:spt="202" path="m,l,21600r21600,l21600,xe">
              <v:stroke joinstyle="miter"/>
              <v:path gradientshapeok="t" o:connecttype="rect"/>
            </v:shapetype>
            <v:shape id="MSIPCMe09c451791b2de6c95dd64bf"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5000A" w14:textId="77777777" w:rsidR="00B3462B" w:rsidRPr="0056073C" w:rsidRDefault="00B3462B" w:rsidP="005D764F">
      <w:pPr>
        <w:pStyle w:val="FootnoteSeparator"/>
      </w:pPr>
    </w:p>
    <w:p w14:paraId="53EF48C3" w14:textId="77777777" w:rsidR="00B3462B" w:rsidRDefault="00B3462B"/>
  </w:footnote>
  <w:footnote w:type="continuationSeparator" w:id="0">
    <w:p w14:paraId="00C0E444" w14:textId="77777777" w:rsidR="00B3462B" w:rsidRPr="00CA30B7" w:rsidRDefault="00B3462B" w:rsidP="006D5A90">
      <w:pPr>
        <w:rPr>
          <w:lang w:val="en-US"/>
        </w:rPr>
      </w:pPr>
      <w:r w:rsidRPr="00CA30B7">
        <w:rPr>
          <w:lang w:val="en-US"/>
        </w:rPr>
        <w:t>_______</w:t>
      </w:r>
    </w:p>
    <w:p w14:paraId="0301A5C0" w14:textId="77777777" w:rsidR="00B3462B" w:rsidRDefault="00B3462B"/>
  </w:footnote>
  <w:footnote w:type="continuationNotice" w:id="1">
    <w:p w14:paraId="4FD06963" w14:textId="77777777" w:rsidR="00B3462B" w:rsidRDefault="00B3462B" w:rsidP="006D5A90"/>
    <w:p w14:paraId="0967D7CE" w14:textId="77777777" w:rsidR="00B3462B" w:rsidRDefault="00B34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135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025DF6B5" wp14:editId="69CE367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D8F3D8"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70CC40E" wp14:editId="2FCA01D6">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681CF1"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73B543C8" wp14:editId="0BF6561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98C758"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04511203" wp14:editId="352CC14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893694"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0FF7F83" wp14:editId="34CB795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45021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7CFAD3A5" wp14:editId="3D96675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7EC86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8D7D065"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DFFC"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1AFF215F" wp14:editId="48AFEFC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23DD2B"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08DD2CD" wp14:editId="7BDCB67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0790FE"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5D511C0B" wp14:editId="0BADB4F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1CB52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2204B2A3" wp14:editId="2945EC8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FBDA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7A90FF84" wp14:editId="27A7556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69D29D"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98514C8" wp14:editId="617B22D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692A96"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0D63A57"/>
    <w:multiLevelType w:val="multilevel"/>
    <w:tmpl w:val="D4CC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6EE3708"/>
    <w:multiLevelType w:val="multilevel"/>
    <w:tmpl w:val="DA3A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5E7C7417"/>
    <w:multiLevelType w:val="hybridMultilevel"/>
    <w:tmpl w:val="EB1E9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6"/>
  </w:num>
  <w:num w:numId="4" w16cid:durableId="985085104">
    <w:abstractNumId w:val="11"/>
  </w:num>
  <w:num w:numId="5" w16cid:durableId="1872112631">
    <w:abstractNumId w:val="14"/>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40"/>
  </w:num>
  <w:num w:numId="12" w16cid:durableId="377365663">
    <w:abstractNumId w:val="30"/>
  </w:num>
  <w:num w:numId="13" w16cid:durableId="1308436166">
    <w:abstractNumId w:val="32"/>
  </w:num>
  <w:num w:numId="14" w16cid:durableId="1335643199">
    <w:abstractNumId w:val="44"/>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5"/>
  </w:num>
  <w:num w:numId="36" w16cid:durableId="664823544">
    <w:abstractNumId w:val="51"/>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566483">
    <w:abstractNumId w:val="15"/>
  </w:num>
  <w:num w:numId="42" w16cid:durableId="1511093913">
    <w:abstractNumId w:val="7"/>
  </w:num>
  <w:num w:numId="43" w16cid:durableId="1722752675">
    <w:abstractNumId w:val="38"/>
  </w:num>
  <w:num w:numId="44" w16cid:durableId="446243337">
    <w:abstractNumId w:val="31"/>
  </w:num>
  <w:num w:numId="45" w16cid:durableId="102192312">
    <w:abstractNumId w:val="47"/>
  </w:num>
  <w:num w:numId="46" w16cid:durableId="427779543">
    <w:abstractNumId w:val="39"/>
  </w:num>
  <w:num w:numId="47" w16cid:durableId="26176134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203E2"/>
    <w:rsid w:val="00000194"/>
    <w:rsid w:val="00000742"/>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39F"/>
    <w:rsid w:val="00007730"/>
    <w:rsid w:val="00007A11"/>
    <w:rsid w:val="000105A9"/>
    <w:rsid w:val="00010783"/>
    <w:rsid w:val="00010E00"/>
    <w:rsid w:val="00011114"/>
    <w:rsid w:val="000112BF"/>
    <w:rsid w:val="00011490"/>
    <w:rsid w:val="00011C29"/>
    <w:rsid w:val="00011F46"/>
    <w:rsid w:val="0001216C"/>
    <w:rsid w:val="00012197"/>
    <w:rsid w:val="0001232F"/>
    <w:rsid w:val="000125A5"/>
    <w:rsid w:val="000128AB"/>
    <w:rsid w:val="0001294B"/>
    <w:rsid w:val="00012BCD"/>
    <w:rsid w:val="00012D6E"/>
    <w:rsid w:val="00012FAF"/>
    <w:rsid w:val="0001307F"/>
    <w:rsid w:val="0001336E"/>
    <w:rsid w:val="000133B3"/>
    <w:rsid w:val="0001382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10B8"/>
    <w:rsid w:val="00022FC9"/>
    <w:rsid w:val="0002313E"/>
    <w:rsid w:val="00023619"/>
    <w:rsid w:val="00024D87"/>
    <w:rsid w:val="00024DE5"/>
    <w:rsid w:val="00024F9A"/>
    <w:rsid w:val="00025426"/>
    <w:rsid w:val="0002586C"/>
    <w:rsid w:val="000265EA"/>
    <w:rsid w:val="00026DA1"/>
    <w:rsid w:val="00026DC2"/>
    <w:rsid w:val="00026F6C"/>
    <w:rsid w:val="000273C5"/>
    <w:rsid w:val="00030105"/>
    <w:rsid w:val="00030A38"/>
    <w:rsid w:val="0003160B"/>
    <w:rsid w:val="0003300C"/>
    <w:rsid w:val="000332EC"/>
    <w:rsid w:val="000337A3"/>
    <w:rsid w:val="00033E0D"/>
    <w:rsid w:val="000343D3"/>
    <w:rsid w:val="000344A7"/>
    <w:rsid w:val="000346D1"/>
    <w:rsid w:val="00034E7A"/>
    <w:rsid w:val="0003565D"/>
    <w:rsid w:val="00036036"/>
    <w:rsid w:val="00036064"/>
    <w:rsid w:val="000360F2"/>
    <w:rsid w:val="00036D45"/>
    <w:rsid w:val="0003726A"/>
    <w:rsid w:val="00037321"/>
    <w:rsid w:val="000374E9"/>
    <w:rsid w:val="00037830"/>
    <w:rsid w:val="00037F96"/>
    <w:rsid w:val="000408B7"/>
    <w:rsid w:val="00040D4A"/>
    <w:rsid w:val="00040E63"/>
    <w:rsid w:val="00040EB4"/>
    <w:rsid w:val="000411A2"/>
    <w:rsid w:val="00041613"/>
    <w:rsid w:val="00041B06"/>
    <w:rsid w:val="00041E38"/>
    <w:rsid w:val="00042903"/>
    <w:rsid w:val="00043F27"/>
    <w:rsid w:val="00043FEB"/>
    <w:rsid w:val="00044607"/>
    <w:rsid w:val="00044A26"/>
    <w:rsid w:val="00044A5B"/>
    <w:rsid w:val="0004603D"/>
    <w:rsid w:val="00046567"/>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665D"/>
    <w:rsid w:val="000574CC"/>
    <w:rsid w:val="000574DD"/>
    <w:rsid w:val="00057EB4"/>
    <w:rsid w:val="00060B9F"/>
    <w:rsid w:val="00060D2E"/>
    <w:rsid w:val="000610DD"/>
    <w:rsid w:val="0006141F"/>
    <w:rsid w:val="000628C9"/>
    <w:rsid w:val="000634B5"/>
    <w:rsid w:val="000636FD"/>
    <w:rsid w:val="00063A7B"/>
    <w:rsid w:val="00063E51"/>
    <w:rsid w:val="00064148"/>
    <w:rsid w:val="000645D3"/>
    <w:rsid w:val="00064813"/>
    <w:rsid w:val="00064AFE"/>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11C"/>
    <w:rsid w:val="00074537"/>
    <w:rsid w:val="00074EF6"/>
    <w:rsid w:val="000751D5"/>
    <w:rsid w:val="00075748"/>
    <w:rsid w:val="000759A7"/>
    <w:rsid w:val="00075B1E"/>
    <w:rsid w:val="00075E0B"/>
    <w:rsid w:val="00076463"/>
    <w:rsid w:val="000764DD"/>
    <w:rsid w:val="00076662"/>
    <w:rsid w:val="00076B5B"/>
    <w:rsid w:val="00076C8C"/>
    <w:rsid w:val="00076CEC"/>
    <w:rsid w:val="000770EF"/>
    <w:rsid w:val="0007747A"/>
    <w:rsid w:val="00077BDB"/>
    <w:rsid w:val="00077D57"/>
    <w:rsid w:val="00080082"/>
    <w:rsid w:val="000809F5"/>
    <w:rsid w:val="00080B70"/>
    <w:rsid w:val="00080D78"/>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153"/>
    <w:rsid w:val="00086400"/>
    <w:rsid w:val="0008678B"/>
    <w:rsid w:val="00086C5B"/>
    <w:rsid w:val="00087019"/>
    <w:rsid w:val="00087157"/>
    <w:rsid w:val="0008765C"/>
    <w:rsid w:val="00087AA2"/>
    <w:rsid w:val="00087B89"/>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4CCE"/>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C6"/>
    <w:rsid w:val="000A55E9"/>
    <w:rsid w:val="000A56AA"/>
    <w:rsid w:val="000A6056"/>
    <w:rsid w:val="000A64D2"/>
    <w:rsid w:val="000A64DF"/>
    <w:rsid w:val="000A65C4"/>
    <w:rsid w:val="000A6AD7"/>
    <w:rsid w:val="000A7F1E"/>
    <w:rsid w:val="000B010B"/>
    <w:rsid w:val="000B02C8"/>
    <w:rsid w:val="000B07C0"/>
    <w:rsid w:val="000B1783"/>
    <w:rsid w:val="000B1BDC"/>
    <w:rsid w:val="000B2770"/>
    <w:rsid w:val="000B36D8"/>
    <w:rsid w:val="000B389F"/>
    <w:rsid w:val="000B497E"/>
    <w:rsid w:val="000B51BB"/>
    <w:rsid w:val="000B5385"/>
    <w:rsid w:val="000B56FE"/>
    <w:rsid w:val="000B59CB"/>
    <w:rsid w:val="000B5AC1"/>
    <w:rsid w:val="000B5B6D"/>
    <w:rsid w:val="000B6301"/>
    <w:rsid w:val="000B65EE"/>
    <w:rsid w:val="000B6910"/>
    <w:rsid w:val="000B6A5F"/>
    <w:rsid w:val="000B6E1A"/>
    <w:rsid w:val="000B74D9"/>
    <w:rsid w:val="000B763A"/>
    <w:rsid w:val="000C02EC"/>
    <w:rsid w:val="000C036C"/>
    <w:rsid w:val="000C043D"/>
    <w:rsid w:val="000C204E"/>
    <w:rsid w:val="000C254D"/>
    <w:rsid w:val="000C269E"/>
    <w:rsid w:val="000C2D7C"/>
    <w:rsid w:val="000C2F01"/>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223"/>
    <w:rsid w:val="000D6417"/>
    <w:rsid w:val="000D6482"/>
    <w:rsid w:val="000D66AF"/>
    <w:rsid w:val="000D7227"/>
    <w:rsid w:val="000D73BF"/>
    <w:rsid w:val="000D73C9"/>
    <w:rsid w:val="000D7514"/>
    <w:rsid w:val="000D752F"/>
    <w:rsid w:val="000D7AF3"/>
    <w:rsid w:val="000D7F5B"/>
    <w:rsid w:val="000E0068"/>
    <w:rsid w:val="000E1777"/>
    <w:rsid w:val="000E25E0"/>
    <w:rsid w:val="000E2BFA"/>
    <w:rsid w:val="000E2E35"/>
    <w:rsid w:val="000E2F22"/>
    <w:rsid w:val="000E2F7C"/>
    <w:rsid w:val="000E3433"/>
    <w:rsid w:val="000E35EE"/>
    <w:rsid w:val="000E38AA"/>
    <w:rsid w:val="000E3C36"/>
    <w:rsid w:val="000E4946"/>
    <w:rsid w:val="000E4D36"/>
    <w:rsid w:val="000E4F1E"/>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3DA6"/>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F37"/>
    <w:rsid w:val="00101154"/>
    <w:rsid w:val="00101215"/>
    <w:rsid w:val="00101A91"/>
    <w:rsid w:val="00101FF8"/>
    <w:rsid w:val="001023F4"/>
    <w:rsid w:val="00102A61"/>
    <w:rsid w:val="00102D94"/>
    <w:rsid w:val="00102E6D"/>
    <w:rsid w:val="00103267"/>
    <w:rsid w:val="00103C12"/>
    <w:rsid w:val="001042E1"/>
    <w:rsid w:val="0010455D"/>
    <w:rsid w:val="00104C22"/>
    <w:rsid w:val="0010532E"/>
    <w:rsid w:val="00105C15"/>
    <w:rsid w:val="00105FBE"/>
    <w:rsid w:val="00106BF0"/>
    <w:rsid w:val="00107C8F"/>
    <w:rsid w:val="00107E11"/>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26D"/>
    <w:rsid w:val="001176AC"/>
    <w:rsid w:val="00117809"/>
    <w:rsid w:val="00117C7C"/>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321"/>
    <w:rsid w:val="0013044E"/>
    <w:rsid w:val="00130471"/>
    <w:rsid w:val="00130735"/>
    <w:rsid w:val="00130B14"/>
    <w:rsid w:val="0013134A"/>
    <w:rsid w:val="001320DB"/>
    <w:rsid w:val="00132534"/>
    <w:rsid w:val="00132ECF"/>
    <w:rsid w:val="00133BDB"/>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1A"/>
    <w:rsid w:val="00143CE6"/>
    <w:rsid w:val="0014423E"/>
    <w:rsid w:val="00144787"/>
    <w:rsid w:val="00145F74"/>
    <w:rsid w:val="0014604E"/>
    <w:rsid w:val="00146947"/>
    <w:rsid w:val="00147141"/>
    <w:rsid w:val="0014722D"/>
    <w:rsid w:val="00147B60"/>
    <w:rsid w:val="00150746"/>
    <w:rsid w:val="00151331"/>
    <w:rsid w:val="00151BF0"/>
    <w:rsid w:val="00152563"/>
    <w:rsid w:val="00152DC6"/>
    <w:rsid w:val="00152E41"/>
    <w:rsid w:val="001536B2"/>
    <w:rsid w:val="001538EE"/>
    <w:rsid w:val="0015405B"/>
    <w:rsid w:val="001544D6"/>
    <w:rsid w:val="00155192"/>
    <w:rsid w:val="0015548A"/>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217"/>
    <w:rsid w:val="00162508"/>
    <w:rsid w:val="0016271B"/>
    <w:rsid w:val="001627F5"/>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FEB"/>
    <w:rsid w:val="0017336D"/>
    <w:rsid w:val="00173F1A"/>
    <w:rsid w:val="00174052"/>
    <w:rsid w:val="001745CE"/>
    <w:rsid w:val="00174E84"/>
    <w:rsid w:val="00174F35"/>
    <w:rsid w:val="001750A0"/>
    <w:rsid w:val="00175A0B"/>
    <w:rsid w:val="00175A24"/>
    <w:rsid w:val="00175DCC"/>
    <w:rsid w:val="001762F3"/>
    <w:rsid w:val="001766D2"/>
    <w:rsid w:val="001768FA"/>
    <w:rsid w:val="001769A8"/>
    <w:rsid w:val="00177179"/>
    <w:rsid w:val="0017749D"/>
    <w:rsid w:val="0017753E"/>
    <w:rsid w:val="001778A7"/>
    <w:rsid w:val="00177F02"/>
    <w:rsid w:val="001806B5"/>
    <w:rsid w:val="001806EE"/>
    <w:rsid w:val="00180E8D"/>
    <w:rsid w:val="00180FF8"/>
    <w:rsid w:val="001813B0"/>
    <w:rsid w:val="001818D8"/>
    <w:rsid w:val="0018239D"/>
    <w:rsid w:val="0018271E"/>
    <w:rsid w:val="001827CC"/>
    <w:rsid w:val="00183096"/>
    <w:rsid w:val="001835D2"/>
    <w:rsid w:val="00183D28"/>
    <w:rsid w:val="0018426D"/>
    <w:rsid w:val="00184490"/>
    <w:rsid w:val="001844C6"/>
    <w:rsid w:val="001845EF"/>
    <w:rsid w:val="00184B03"/>
    <w:rsid w:val="00184BDF"/>
    <w:rsid w:val="00185BF1"/>
    <w:rsid w:val="00186186"/>
    <w:rsid w:val="0018625D"/>
    <w:rsid w:val="00186A77"/>
    <w:rsid w:val="001874D7"/>
    <w:rsid w:val="00187B9E"/>
    <w:rsid w:val="001900C7"/>
    <w:rsid w:val="001903F5"/>
    <w:rsid w:val="00190F5E"/>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6E5"/>
    <w:rsid w:val="00195D19"/>
    <w:rsid w:val="00195DF5"/>
    <w:rsid w:val="00196A24"/>
    <w:rsid w:val="00196E13"/>
    <w:rsid w:val="0019756C"/>
    <w:rsid w:val="00197CDE"/>
    <w:rsid w:val="00197D54"/>
    <w:rsid w:val="001A0FC3"/>
    <w:rsid w:val="001A1E8A"/>
    <w:rsid w:val="001A1F66"/>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3AEB"/>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3DB"/>
    <w:rsid w:val="001C35C1"/>
    <w:rsid w:val="001C3788"/>
    <w:rsid w:val="001C40E3"/>
    <w:rsid w:val="001C4657"/>
    <w:rsid w:val="001C5162"/>
    <w:rsid w:val="001C5290"/>
    <w:rsid w:val="001C5E6E"/>
    <w:rsid w:val="001C63A7"/>
    <w:rsid w:val="001C71FB"/>
    <w:rsid w:val="001C72A9"/>
    <w:rsid w:val="001C73A0"/>
    <w:rsid w:val="001C78A3"/>
    <w:rsid w:val="001D064C"/>
    <w:rsid w:val="001D0889"/>
    <w:rsid w:val="001D11E7"/>
    <w:rsid w:val="001D134B"/>
    <w:rsid w:val="001D15F7"/>
    <w:rsid w:val="001D2162"/>
    <w:rsid w:val="001D223D"/>
    <w:rsid w:val="001D2D53"/>
    <w:rsid w:val="001D34EA"/>
    <w:rsid w:val="001D39F8"/>
    <w:rsid w:val="001D3B02"/>
    <w:rsid w:val="001D3ECB"/>
    <w:rsid w:val="001D46AE"/>
    <w:rsid w:val="001D47F4"/>
    <w:rsid w:val="001D54E1"/>
    <w:rsid w:val="001D5D1A"/>
    <w:rsid w:val="001D5FC7"/>
    <w:rsid w:val="001D6139"/>
    <w:rsid w:val="001D6167"/>
    <w:rsid w:val="001D632A"/>
    <w:rsid w:val="001D63D0"/>
    <w:rsid w:val="001D6714"/>
    <w:rsid w:val="001D6DF8"/>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365"/>
    <w:rsid w:val="001E3629"/>
    <w:rsid w:val="001E3BB5"/>
    <w:rsid w:val="001E3E6C"/>
    <w:rsid w:val="001E426A"/>
    <w:rsid w:val="001E43CC"/>
    <w:rsid w:val="001E48EA"/>
    <w:rsid w:val="001E51A2"/>
    <w:rsid w:val="001E57CA"/>
    <w:rsid w:val="001E59A1"/>
    <w:rsid w:val="001E5CD5"/>
    <w:rsid w:val="001E6421"/>
    <w:rsid w:val="001E6674"/>
    <w:rsid w:val="001E67C2"/>
    <w:rsid w:val="001E70EA"/>
    <w:rsid w:val="001E7A54"/>
    <w:rsid w:val="001E7FE0"/>
    <w:rsid w:val="001F0748"/>
    <w:rsid w:val="001F0A72"/>
    <w:rsid w:val="001F2252"/>
    <w:rsid w:val="001F27B3"/>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92"/>
    <w:rsid w:val="002047FF"/>
    <w:rsid w:val="002048EC"/>
    <w:rsid w:val="0020496E"/>
    <w:rsid w:val="00204B9C"/>
    <w:rsid w:val="00204C72"/>
    <w:rsid w:val="00204E23"/>
    <w:rsid w:val="00205B11"/>
    <w:rsid w:val="00206103"/>
    <w:rsid w:val="002062AB"/>
    <w:rsid w:val="002067B9"/>
    <w:rsid w:val="00206D77"/>
    <w:rsid w:val="00206E8D"/>
    <w:rsid w:val="002071C2"/>
    <w:rsid w:val="00207596"/>
    <w:rsid w:val="00207E74"/>
    <w:rsid w:val="00210137"/>
    <w:rsid w:val="0021025D"/>
    <w:rsid w:val="00210B5C"/>
    <w:rsid w:val="00210C96"/>
    <w:rsid w:val="00210D2E"/>
    <w:rsid w:val="00211075"/>
    <w:rsid w:val="002110B1"/>
    <w:rsid w:val="00211747"/>
    <w:rsid w:val="002117DD"/>
    <w:rsid w:val="00211AC7"/>
    <w:rsid w:val="00212101"/>
    <w:rsid w:val="0021239F"/>
    <w:rsid w:val="0021281C"/>
    <w:rsid w:val="00212D07"/>
    <w:rsid w:val="00213177"/>
    <w:rsid w:val="00213867"/>
    <w:rsid w:val="00213B2D"/>
    <w:rsid w:val="00214138"/>
    <w:rsid w:val="002146AD"/>
    <w:rsid w:val="002146FB"/>
    <w:rsid w:val="00214B49"/>
    <w:rsid w:val="00214B83"/>
    <w:rsid w:val="002152A5"/>
    <w:rsid w:val="00215A33"/>
    <w:rsid w:val="00215E28"/>
    <w:rsid w:val="00215E95"/>
    <w:rsid w:val="0021662A"/>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EF2"/>
    <w:rsid w:val="00226225"/>
    <w:rsid w:val="0022661F"/>
    <w:rsid w:val="00226A73"/>
    <w:rsid w:val="00226BF6"/>
    <w:rsid w:val="00227018"/>
    <w:rsid w:val="00230259"/>
    <w:rsid w:val="002310A3"/>
    <w:rsid w:val="00231244"/>
    <w:rsid w:val="00231477"/>
    <w:rsid w:val="002319D8"/>
    <w:rsid w:val="00231B63"/>
    <w:rsid w:val="002323B0"/>
    <w:rsid w:val="0023294F"/>
    <w:rsid w:val="00232D3E"/>
    <w:rsid w:val="002335AF"/>
    <w:rsid w:val="002339EF"/>
    <w:rsid w:val="00233B50"/>
    <w:rsid w:val="00233D6B"/>
    <w:rsid w:val="00233F3E"/>
    <w:rsid w:val="0023491A"/>
    <w:rsid w:val="00235122"/>
    <w:rsid w:val="002353F9"/>
    <w:rsid w:val="00235711"/>
    <w:rsid w:val="00235C2B"/>
    <w:rsid w:val="0023624D"/>
    <w:rsid w:val="002366C0"/>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58"/>
    <w:rsid w:val="00244156"/>
    <w:rsid w:val="00244243"/>
    <w:rsid w:val="002443A2"/>
    <w:rsid w:val="002445E5"/>
    <w:rsid w:val="002448CB"/>
    <w:rsid w:val="0024522B"/>
    <w:rsid w:val="00245460"/>
    <w:rsid w:val="00245EE0"/>
    <w:rsid w:val="00246192"/>
    <w:rsid w:val="002469E9"/>
    <w:rsid w:val="00246B20"/>
    <w:rsid w:val="00246FF0"/>
    <w:rsid w:val="00247A71"/>
    <w:rsid w:val="00247B03"/>
    <w:rsid w:val="00247DAF"/>
    <w:rsid w:val="00247FFA"/>
    <w:rsid w:val="002505EC"/>
    <w:rsid w:val="002507F1"/>
    <w:rsid w:val="002508AB"/>
    <w:rsid w:val="00251326"/>
    <w:rsid w:val="00251AD4"/>
    <w:rsid w:val="00252DEC"/>
    <w:rsid w:val="0025313E"/>
    <w:rsid w:val="002533C2"/>
    <w:rsid w:val="002536AC"/>
    <w:rsid w:val="0025376B"/>
    <w:rsid w:val="00253C6D"/>
    <w:rsid w:val="0025402C"/>
    <w:rsid w:val="00254F12"/>
    <w:rsid w:val="0025562D"/>
    <w:rsid w:val="00255632"/>
    <w:rsid w:val="0025626D"/>
    <w:rsid w:val="00256560"/>
    <w:rsid w:val="00256624"/>
    <w:rsid w:val="002567FE"/>
    <w:rsid w:val="0025702A"/>
    <w:rsid w:val="00257F30"/>
    <w:rsid w:val="00257FED"/>
    <w:rsid w:val="002600A1"/>
    <w:rsid w:val="0026099A"/>
    <w:rsid w:val="00260CB3"/>
    <w:rsid w:val="00261357"/>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8B4"/>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3E9"/>
    <w:rsid w:val="00275582"/>
    <w:rsid w:val="002755F3"/>
    <w:rsid w:val="0027709F"/>
    <w:rsid w:val="0027759D"/>
    <w:rsid w:val="0027794C"/>
    <w:rsid w:val="00277CC4"/>
    <w:rsid w:val="002800EC"/>
    <w:rsid w:val="002810E7"/>
    <w:rsid w:val="00281C53"/>
    <w:rsid w:val="0028253E"/>
    <w:rsid w:val="002826B7"/>
    <w:rsid w:val="002829A0"/>
    <w:rsid w:val="002829B5"/>
    <w:rsid w:val="00282B59"/>
    <w:rsid w:val="00283AC7"/>
    <w:rsid w:val="00283C02"/>
    <w:rsid w:val="00283EA9"/>
    <w:rsid w:val="00283F74"/>
    <w:rsid w:val="0028439B"/>
    <w:rsid w:val="00284456"/>
    <w:rsid w:val="00284B9E"/>
    <w:rsid w:val="002852D6"/>
    <w:rsid w:val="002857D1"/>
    <w:rsid w:val="00286CD4"/>
    <w:rsid w:val="00287757"/>
    <w:rsid w:val="00287881"/>
    <w:rsid w:val="00287E0B"/>
    <w:rsid w:val="002901CD"/>
    <w:rsid w:val="002902D6"/>
    <w:rsid w:val="002908BA"/>
    <w:rsid w:val="00290A59"/>
    <w:rsid w:val="00290C29"/>
    <w:rsid w:val="00290CBC"/>
    <w:rsid w:val="00291105"/>
    <w:rsid w:val="002912C4"/>
    <w:rsid w:val="00291AB8"/>
    <w:rsid w:val="00291CB7"/>
    <w:rsid w:val="00292442"/>
    <w:rsid w:val="00292951"/>
    <w:rsid w:val="002932B2"/>
    <w:rsid w:val="00293915"/>
    <w:rsid w:val="00293CFF"/>
    <w:rsid w:val="002948AF"/>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329"/>
    <w:rsid w:val="002A0A44"/>
    <w:rsid w:val="002A1002"/>
    <w:rsid w:val="002A11B8"/>
    <w:rsid w:val="002A120A"/>
    <w:rsid w:val="002A16B3"/>
    <w:rsid w:val="002A175E"/>
    <w:rsid w:val="002A1929"/>
    <w:rsid w:val="002A1ACC"/>
    <w:rsid w:val="002A208A"/>
    <w:rsid w:val="002A26A8"/>
    <w:rsid w:val="002A2FEF"/>
    <w:rsid w:val="002A344D"/>
    <w:rsid w:val="002A38CE"/>
    <w:rsid w:val="002A3D3F"/>
    <w:rsid w:val="002A4E2C"/>
    <w:rsid w:val="002A4F2A"/>
    <w:rsid w:val="002A5F7A"/>
    <w:rsid w:val="002A6254"/>
    <w:rsid w:val="002A738D"/>
    <w:rsid w:val="002A73A1"/>
    <w:rsid w:val="002A7ACA"/>
    <w:rsid w:val="002A7D81"/>
    <w:rsid w:val="002B0874"/>
    <w:rsid w:val="002B0881"/>
    <w:rsid w:val="002B0D60"/>
    <w:rsid w:val="002B118F"/>
    <w:rsid w:val="002B1630"/>
    <w:rsid w:val="002B1D36"/>
    <w:rsid w:val="002B23F8"/>
    <w:rsid w:val="002B270E"/>
    <w:rsid w:val="002B3313"/>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2C1"/>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6D4D"/>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690"/>
    <w:rsid w:val="002E0BD3"/>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BA0"/>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5F71"/>
    <w:rsid w:val="003060A8"/>
    <w:rsid w:val="00306252"/>
    <w:rsid w:val="00306727"/>
    <w:rsid w:val="003079A5"/>
    <w:rsid w:val="00307DFA"/>
    <w:rsid w:val="0031041C"/>
    <w:rsid w:val="0031053E"/>
    <w:rsid w:val="00311381"/>
    <w:rsid w:val="003119B0"/>
    <w:rsid w:val="0031211F"/>
    <w:rsid w:val="0031266F"/>
    <w:rsid w:val="00312A7C"/>
    <w:rsid w:val="003134AD"/>
    <w:rsid w:val="00313761"/>
    <w:rsid w:val="00313F3C"/>
    <w:rsid w:val="00314190"/>
    <w:rsid w:val="00314B3B"/>
    <w:rsid w:val="00315198"/>
    <w:rsid w:val="003153A1"/>
    <w:rsid w:val="00315B21"/>
    <w:rsid w:val="00315DC5"/>
    <w:rsid w:val="00316561"/>
    <w:rsid w:val="00316DFD"/>
    <w:rsid w:val="00316E1E"/>
    <w:rsid w:val="00316EE4"/>
    <w:rsid w:val="003172A7"/>
    <w:rsid w:val="003178C3"/>
    <w:rsid w:val="00317D2D"/>
    <w:rsid w:val="00317F17"/>
    <w:rsid w:val="0032044E"/>
    <w:rsid w:val="00320BBE"/>
    <w:rsid w:val="00320CDF"/>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755"/>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B3B"/>
    <w:rsid w:val="0033628F"/>
    <w:rsid w:val="003362D1"/>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458"/>
    <w:rsid w:val="00343AA5"/>
    <w:rsid w:val="00343DDD"/>
    <w:rsid w:val="00343F93"/>
    <w:rsid w:val="00344669"/>
    <w:rsid w:val="0034494D"/>
    <w:rsid w:val="00344AB7"/>
    <w:rsid w:val="00344D6E"/>
    <w:rsid w:val="0034550F"/>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BDF"/>
    <w:rsid w:val="00353F59"/>
    <w:rsid w:val="003541B7"/>
    <w:rsid w:val="003542B8"/>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3DC"/>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719"/>
    <w:rsid w:val="00380BE2"/>
    <w:rsid w:val="003817EC"/>
    <w:rsid w:val="003820EB"/>
    <w:rsid w:val="003824AA"/>
    <w:rsid w:val="00382813"/>
    <w:rsid w:val="00382AA9"/>
    <w:rsid w:val="003837A0"/>
    <w:rsid w:val="00383FF6"/>
    <w:rsid w:val="0038400F"/>
    <w:rsid w:val="00384122"/>
    <w:rsid w:val="00384287"/>
    <w:rsid w:val="00384ADF"/>
    <w:rsid w:val="00384E94"/>
    <w:rsid w:val="00384FF4"/>
    <w:rsid w:val="003851F9"/>
    <w:rsid w:val="0038559E"/>
    <w:rsid w:val="00386B09"/>
    <w:rsid w:val="00386D61"/>
    <w:rsid w:val="00387193"/>
    <w:rsid w:val="003911E0"/>
    <w:rsid w:val="003912A1"/>
    <w:rsid w:val="00392593"/>
    <w:rsid w:val="00392B47"/>
    <w:rsid w:val="00392DDE"/>
    <w:rsid w:val="00392F4B"/>
    <w:rsid w:val="00393FAA"/>
    <w:rsid w:val="0039415F"/>
    <w:rsid w:val="00394185"/>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E20"/>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55C"/>
    <w:rsid w:val="003A7302"/>
    <w:rsid w:val="003A73B6"/>
    <w:rsid w:val="003A75E6"/>
    <w:rsid w:val="003A7AFC"/>
    <w:rsid w:val="003A7D99"/>
    <w:rsid w:val="003A7E54"/>
    <w:rsid w:val="003A7E6D"/>
    <w:rsid w:val="003B0139"/>
    <w:rsid w:val="003B0AC8"/>
    <w:rsid w:val="003B0FCB"/>
    <w:rsid w:val="003B1499"/>
    <w:rsid w:val="003B1604"/>
    <w:rsid w:val="003B1A16"/>
    <w:rsid w:val="003B1BD9"/>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1E9"/>
    <w:rsid w:val="003B68B1"/>
    <w:rsid w:val="003B6C97"/>
    <w:rsid w:val="003B71A1"/>
    <w:rsid w:val="003B7362"/>
    <w:rsid w:val="003B74BE"/>
    <w:rsid w:val="003B75ED"/>
    <w:rsid w:val="003B7771"/>
    <w:rsid w:val="003B781C"/>
    <w:rsid w:val="003C0011"/>
    <w:rsid w:val="003C03AD"/>
    <w:rsid w:val="003C074C"/>
    <w:rsid w:val="003C0A6C"/>
    <w:rsid w:val="003C1F69"/>
    <w:rsid w:val="003C2336"/>
    <w:rsid w:val="003C25F9"/>
    <w:rsid w:val="003C2BDA"/>
    <w:rsid w:val="003C2C0D"/>
    <w:rsid w:val="003C2C66"/>
    <w:rsid w:val="003C300B"/>
    <w:rsid w:val="003C30EC"/>
    <w:rsid w:val="003C390B"/>
    <w:rsid w:val="003C394F"/>
    <w:rsid w:val="003C3B57"/>
    <w:rsid w:val="003C4033"/>
    <w:rsid w:val="003C45AE"/>
    <w:rsid w:val="003C4B48"/>
    <w:rsid w:val="003C5140"/>
    <w:rsid w:val="003C57A7"/>
    <w:rsid w:val="003C5E23"/>
    <w:rsid w:val="003C67C2"/>
    <w:rsid w:val="003C6914"/>
    <w:rsid w:val="003C6ECF"/>
    <w:rsid w:val="003C75D1"/>
    <w:rsid w:val="003C7903"/>
    <w:rsid w:val="003C7A8F"/>
    <w:rsid w:val="003C7D07"/>
    <w:rsid w:val="003D1B95"/>
    <w:rsid w:val="003D1C9E"/>
    <w:rsid w:val="003D2616"/>
    <w:rsid w:val="003D2A34"/>
    <w:rsid w:val="003D2FC3"/>
    <w:rsid w:val="003D3028"/>
    <w:rsid w:val="003D325A"/>
    <w:rsid w:val="003D3FBD"/>
    <w:rsid w:val="003D4029"/>
    <w:rsid w:val="003D432D"/>
    <w:rsid w:val="003D44EC"/>
    <w:rsid w:val="003D4E8A"/>
    <w:rsid w:val="003D4F8B"/>
    <w:rsid w:val="003D5307"/>
    <w:rsid w:val="003D6672"/>
    <w:rsid w:val="003D66C9"/>
    <w:rsid w:val="003D70B4"/>
    <w:rsid w:val="003D70C8"/>
    <w:rsid w:val="003D7F3E"/>
    <w:rsid w:val="003E00FF"/>
    <w:rsid w:val="003E07D5"/>
    <w:rsid w:val="003E0F81"/>
    <w:rsid w:val="003E11F5"/>
    <w:rsid w:val="003E1361"/>
    <w:rsid w:val="003E1457"/>
    <w:rsid w:val="003E1BAD"/>
    <w:rsid w:val="003E240E"/>
    <w:rsid w:val="003E2471"/>
    <w:rsid w:val="003E26E7"/>
    <w:rsid w:val="003E2FCE"/>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03B"/>
    <w:rsid w:val="003F2115"/>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AA2"/>
    <w:rsid w:val="003F5B7D"/>
    <w:rsid w:val="003F5E44"/>
    <w:rsid w:val="003F6637"/>
    <w:rsid w:val="003F6BDD"/>
    <w:rsid w:val="003F6E61"/>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26"/>
    <w:rsid w:val="00405A58"/>
    <w:rsid w:val="0040698A"/>
    <w:rsid w:val="0040743E"/>
    <w:rsid w:val="004075D4"/>
    <w:rsid w:val="0040777B"/>
    <w:rsid w:val="00407885"/>
    <w:rsid w:val="004100F3"/>
    <w:rsid w:val="00410659"/>
    <w:rsid w:val="004112F3"/>
    <w:rsid w:val="00411642"/>
    <w:rsid w:val="00411972"/>
    <w:rsid w:val="00412A85"/>
    <w:rsid w:val="00413AAE"/>
    <w:rsid w:val="00414C7D"/>
    <w:rsid w:val="00414D69"/>
    <w:rsid w:val="00414F4F"/>
    <w:rsid w:val="00415B2D"/>
    <w:rsid w:val="00415D09"/>
    <w:rsid w:val="00416026"/>
    <w:rsid w:val="00416180"/>
    <w:rsid w:val="00416661"/>
    <w:rsid w:val="004167BE"/>
    <w:rsid w:val="004169B0"/>
    <w:rsid w:val="00416B32"/>
    <w:rsid w:val="00416B6A"/>
    <w:rsid w:val="00416FC0"/>
    <w:rsid w:val="00417039"/>
    <w:rsid w:val="00417333"/>
    <w:rsid w:val="004178B0"/>
    <w:rsid w:val="00417BBD"/>
    <w:rsid w:val="00417EBE"/>
    <w:rsid w:val="00420898"/>
    <w:rsid w:val="004222DD"/>
    <w:rsid w:val="004227F6"/>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52"/>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A35"/>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8B5"/>
    <w:rsid w:val="00456F3C"/>
    <w:rsid w:val="0045706A"/>
    <w:rsid w:val="00457877"/>
    <w:rsid w:val="00457963"/>
    <w:rsid w:val="0045796F"/>
    <w:rsid w:val="00457A4F"/>
    <w:rsid w:val="00457D08"/>
    <w:rsid w:val="00460B70"/>
    <w:rsid w:val="00460EB8"/>
    <w:rsid w:val="00461991"/>
    <w:rsid w:val="004620C7"/>
    <w:rsid w:val="00462C55"/>
    <w:rsid w:val="00463436"/>
    <w:rsid w:val="00463E1E"/>
    <w:rsid w:val="0046413C"/>
    <w:rsid w:val="004642DA"/>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4929"/>
    <w:rsid w:val="00475145"/>
    <w:rsid w:val="00475624"/>
    <w:rsid w:val="00475C60"/>
    <w:rsid w:val="00475CFB"/>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87F48"/>
    <w:rsid w:val="004902CA"/>
    <w:rsid w:val="0049047B"/>
    <w:rsid w:val="00490510"/>
    <w:rsid w:val="00490907"/>
    <w:rsid w:val="00490C15"/>
    <w:rsid w:val="00490C8A"/>
    <w:rsid w:val="004918EE"/>
    <w:rsid w:val="00492CDE"/>
    <w:rsid w:val="00492DE1"/>
    <w:rsid w:val="00493124"/>
    <w:rsid w:val="004933AD"/>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29"/>
    <w:rsid w:val="00497A43"/>
    <w:rsid w:val="00497A91"/>
    <w:rsid w:val="00497F76"/>
    <w:rsid w:val="00497FD2"/>
    <w:rsid w:val="004A007B"/>
    <w:rsid w:val="004A0129"/>
    <w:rsid w:val="004A0190"/>
    <w:rsid w:val="004A0DF7"/>
    <w:rsid w:val="004A0EB5"/>
    <w:rsid w:val="004A0EBB"/>
    <w:rsid w:val="004A1389"/>
    <w:rsid w:val="004A167F"/>
    <w:rsid w:val="004A1C1F"/>
    <w:rsid w:val="004A226C"/>
    <w:rsid w:val="004A246B"/>
    <w:rsid w:val="004A2AD0"/>
    <w:rsid w:val="004A2B44"/>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09E"/>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8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8FC"/>
    <w:rsid w:val="004D752C"/>
    <w:rsid w:val="004D7626"/>
    <w:rsid w:val="004D76BB"/>
    <w:rsid w:val="004D7998"/>
    <w:rsid w:val="004D79B1"/>
    <w:rsid w:val="004D7A0D"/>
    <w:rsid w:val="004E0399"/>
    <w:rsid w:val="004E062C"/>
    <w:rsid w:val="004E08E2"/>
    <w:rsid w:val="004E0E3E"/>
    <w:rsid w:val="004E1CE0"/>
    <w:rsid w:val="004E1FF5"/>
    <w:rsid w:val="004E22A8"/>
    <w:rsid w:val="004E236D"/>
    <w:rsid w:val="004E283A"/>
    <w:rsid w:val="004E2E7E"/>
    <w:rsid w:val="004E3E0A"/>
    <w:rsid w:val="004E3F1F"/>
    <w:rsid w:val="004E4489"/>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840"/>
    <w:rsid w:val="004F6959"/>
    <w:rsid w:val="004F698C"/>
    <w:rsid w:val="004F6B8D"/>
    <w:rsid w:val="004F743B"/>
    <w:rsid w:val="004F7BAE"/>
    <w:rsid w:val="00500401"/>
    <w:rsid w:val="0050070A"/>
    <w:rsid w:val="00500C6B"/>
    <w:rsid w:val="00501177"/>
    <w:rsid w:val="005014F2"/>
    <w:rsid w:val="005017C5"/>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925"/>
    <w:rsid w:val="00513AB7"/>
    <w:rsid w:val="00513D22"/>
    <w:rsid w:val="00514017"/>
    <w:rsid w:val="00514C53"/>
    <w:rsid w:val="00516230"/>
    <w:rsid w:val="00516437"/>
    <w:rsid w:val="00517156"/>
    <w:rsid w:val="00517176"/>
    <w:rsid w:val="005172CF"/>
    <w:rsid w:val="0051780B"/>
    <w:rsid w:val="005203E2"/>
    <w:rsid w:val="00520DD8"/>
    <w:rsid w:val="00521461"/>
    <w:rsid w:val="005217FD"/>
    <w:rsid w:val="00522052"/>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89A"/>
    <w:rsid w:val="00552C44"/>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0E28"/>
    <w:rsid w:val="00561AE9"/>
    <w:rsid w:val="00561B79"/>
    <w:rsid w:val="00561BE7"/>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A85"/>
    <w:rsid w:val="0057262E"/>
    <w:rsid w:val="00572853"/>
    <w:rsid w:val="00572D49"/>
    <w:rsid w:val="00573E71"/>
    <w:rsid w:val="005743C2"/>
    <w:rsid w:val="00574B82"/>
    <w:rsid w:val="00574EF0"/>
    <w:rsid w:val="0057545A"/>
    <w:rsid w:val="0057571F"/>
    <w:rsid w:val="005758B4"/>
    <w:rsid w:val="00575DAA"/>
    <w:rsid w:val="0057639F"/>
    <w:rsid w:val="00576577"/>
    <w:rsid w:val="005765A9"/>
    <w:rsid w:val="005775E8"/>
    <w:rsid w:val="0057774E"/>
    <w:rsid w:val="00577A46"/>
    <w:rsid w:val="005808C1"/>
    <w:rsid w:val="00580D1B"/>
    <w:rsid w:val="00580F6B"/>
    <w:rsid w:val="00581108"/>
    <w:rsid w:val="005819E4"/>
    <w:rsid w:val="005822D3"/>
    <w:rsid w:val="00582406"/>
    <w:rsid w:val="005824BF"/>
    <w:rsid w:val="00582ADA"/>
    <w:rsid w:val="00582B69"/>
    <w:rsid w:val="00582F97"/>
    <w:rsid w:val="00584063"/>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502"/>
    <w:rsid w:val="00592C65"/>
    <w:rsid w:val="00593334"/>
    <w:rsid w:val="0059378B"/>
    <w:rsid w:val="00593EF8"/>
    <w:rsid w:val="00594B88"/>
    <w:rsid w:val="00595187"/>
    <w:rsid w:val="0059548C"/>
    <w:rsid w:val="005956F6"/>
    <w:rsid w:val="0059591D"/>
    <w:rsid w:val="00595A22"/>
    <w:rsid w:val="00595C78"/>
    <w:rsid w:val="00595D1D"/>
    <w:rsid w:val="005965CD"/>
    <w:rsid w:val="00596A6E"/>
    <w:rsid w:val="00596B04"/>
    <w:rsid w:val="00596CF7"/>
    <w:rsid w:val="00596F6F"/>
    <w:rsid w:val="0059706F"/>
    <w:rsid w:val="0059759B"/>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4D9"/>
    <w:rsid w:val="005B487E"/>
    <w:rsid w:val="005B4923"/>
    <w:rsid w:val="005B587B"/>
    <w:rsid w:val="005B5DA0"/>
    <w:rsid w:val="005B6842"/>
    <w:rsid w:val="005B6B22"/>
    <w:rsid w:val="005B6DB4"/>
    <w:rsid w:val="005B703A"/>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0C1"/>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BB9"/>
    <w:rsid w:val="005C7C99"/>
    <w:rsid w:val="005D00E8"/>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3E39"/>
    <w:rsid w:val="005D4710"/>
    <w:rsid w:val="005D5F39"/>
    <w:rsid w:val="005D65AD"/>
    <w:rsid w:val="005D6763"/>
    <w:rsid w:val="005D72DA"/>
    <w:rsid w:val="005D73FF"/>
    <w:rsid w:val="005D764F"/>
    <w:rsid w:val="005D7D8F"/>
    <w:rsid w:val="005D7F05"/>
    <w:rsid w:val="005E0764"/>
    <w:rsid w:val="005E0EAB"/>
    <w:rsid w:val="005E2165"/>
    <w:rsid w:val="005E22F3"/>
    <w:rsid w:val="005E380B"/>
    <w:rsid w:val="005E3C28"/>
    <w:rsid w:val="005E3F3A"/>
    <w:rsid w:val="005E4326"/>
    <w:rsid w:val="005E4EEA"/>
    <w:rsid w:val="005E4FEE"/>
    <w:rsid w:val="005E5D98"/>
    <w:rsid w:val="005E6040"/>
    <w:rsid w:val="005E69D4"/>
    <w:rsid w:val="005E7A2A"/>
    <w:rsid w:val="005E7E31"/>
    <w:rsid w:val="005F0A4C"/>
    <w:rsid w:val="005F15E0"/>
    <w:rsid w:val="005F1870"/>
    <w:rsid w:val="005F187E"/>
    <w:rsid w:val="005F272A"/>
    <w:rsid w:val="005F277D"/>
    <w:rsid w:val="005F2790"/>
    <w:rsid w:val="005F2A1E"/>
    <w:rsid w:val="005F2CA7"/>
    <w:rsid w:val="005F2FD2"/>
    <w:rsid w:val="005F38F7"/>
    <w:rsid w:val="005F392E"/>
    <w:rsid w:val="005F3ACF"/>
    <w:rsid w:val="005F3BFD"/>
    <w:rsid w:val="005F40F0"/>
    <w:rsid w:val="005F422E"/>
    <w:rsid w:val="005F49C7"/>
    <w:rsid w:val="005F4F76"/>
    <w:rsid w:val="005F514F"/>
    <w:rsid w:val="005F5198"/>
    <w:rsid w:val="005F586B"/>
    <w:rsid w:val="005F5B06"/>
    <w:rsid w:val="005F6D30"/>
    <w:rsid w:val="005F70A7"/>
    <w:rsid w:val="005F73AD"/>
    <w:rsid w:val="00600B0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17A93"/>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135"/>
    <w:rsid w:val="00627DAE"/>
    <w:rsid w:val="00630C13"/>
    <w:rsid w:val="006310C1"/>
    <w:rsid w:val="00631166"/>
    <w:rsid w:val="0063132E"/>
    <w:rsid w:val="00631E3B"/>
    <w:rsid w:val="00631EAA"/>
    <w:rsid w:val="00631F4C"/>
    <w:rsid w:val="00631FAF"/>
    <w:rsid w:val="00632211"/>
    <w:rsid w:val="00632574"/>
    <w:rsid w:val="00632F36"/>
    <w:rsid w:val="00633405"/>
    <w:rsid w:val="006335A3"/>
    <w:rsid w:val="00633FDC"/>
    <w:rsid w:val="00634701"/>
    <w:rsid w:val="00634A06"/>
    <w:rsid w:val="00634A69"/>
    <w:rsid w:val="00634DC0"/>
    <w:rsid w:val="006358FB"/>
    <w:rsid w:val="00635DCD"/>
    <w:rsid w:val="006364F7"/>
    <w:rsid w:val="00636E15"/>
    <w:rsid w:val="00636EE0"/>
    <w:rsid w:val="0063747A"/>
    <w:rsid w:val="0063799B"/>
    <w:rsid w:val="006379FC"/>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0BD"/>
    <w:rsid w:val="00647093"/>
    <w:rsid w:val="00647149"/>
    <w:rsid w:val="006471EC"/>
    <w:rsid w:val="006473C2"/>
    <w:rsid w:val="00647F32"/>
    <w:rsid w:val="006502C2"/>
    <w:rsid w:val="00650535"/>
    <w:rsid w:val="00650AEC"/>
    <w:rsid w:val="00650F8A"/>
    <w:rsid w:val="006510E4"/>
    <w:rsid w:val="00651B19"/>
    <w:rsid w:val="0065203B"/>
    <w:rsid w:val="00652AEA"/>
    <w:rsid w:val="00652B82"/>
    <w:rsid w:val="006534E7"/>
    <w:rsid w:val="00654108"/>
    <w:rsid w:val="006544B6"/>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EC6"/>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5DE"/>
    <w:rsid w:val="00677CF9"/>
    <w:rsid w:val="00677D56"/>
    <w:rsid w:val="006816E7"/>
    <w:rsid w:val="006828B9"/>
    <w:rsid w:val="00682AC9"/>
    <w:rsid w:val="00682B18"/>
    <w:rsid w:val="006838F2"/>
    <w:rsid w:val="00683E66"/>
    <w:rsid w:val="00683FB4"/>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CCB"/>
    <w:rsid w:val="00694D4B"/>
    <w:rsid w:val="00694F35"/>
    <w:rsid w:val="006953A7"/>
    <w:rsid w:val="00695A70"/>
    <w:rsid w:val="006A09EE"/>
    <w:rsid w:val="006A0A3B"/>
    <w:rsid w:val="006A0AE3"/>
    <w:rsid w:val="006A0EE1"/>
    <w:rsid w:val="006A1B45"/>
    <w:rsid w:val="006A1D29"/>
    <w:rsid w:val="006A2255"/>
    <w:rsid w:val="006A2FDA"/>
    <w:rsid w:val="006A30ED"/>
    <w:rsid w:val="006A381E"/>
    <w:rsid w:val="006A384C"/>
    <w:rsid w:val="006A39C7"/>
    <w:rsid w:val="006A3CBF"/>
    <w:rsid w:val="006A3D28"/>
    <w:rsid w:val="006A4397"/>
    <w:rsid w:val="006A4BB3"/>
    <w:rsid w:val="006A5BE5"/>
    <w:rsid w:val="006A60EE"/>
    <w:rsid w:val="006A60F2"/>
    <w:rsid w:val="006A615A"/>
    <w:rsid w:val="006A65F5"/>
    <w:rsid w:val="006A69CB"/>
    <w:rsid w:val="006A71FE"/>
    <w:rsid w:val="006A733E"/>
    <w:rsid w:val="006A741E"/>
    <w:rsid w:val="006A7F85"/>
    <w:rsid w:val="006B0408"/>
    <w:rsid w:val="006B05D1"/>
    <w:rsid w:val="006B0971"/>
    <w:rsid w:val="006B0B27"/>
    <w:rsid w:val="006B17C7"/>
    <w:rsid w:val="006B1823"/>
    <w:rsid w:val="006B190F"/>
    <w:rsid w:val="006B286A"/>
    <w:rsid w:val="006B324D"/>
    <w:rsid w:val="006B36BE"/>
    <w:rsid w:val="006B3E6F"/>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891"/>
    <w:rsid w:val="006C4E89"/>
    <w:rsid w:val="006C520D"/>
    <w:rsid w:val="006C56E9"/>
    <w:rsid w:val="006C5FC0"/>
    <w:rsid w:val="006C60BE"/>
    <w:rsid w:val="006C67B9"/>
    <w:rsid w:val="006C6A66"/>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4"/>
    <w:rsid w:val="006D7B69"/>
    <w:rsid w:val="006E00BF"/>
    <w:rsid w:val="006E0F4E"/>
    <w:rsid w:val="006E0FAB"/>
    <w:rsid w:val="006E10F1"/>
    <w:rsid w:val="006E1962"/>
    <w:rsid w:val="006E21AC"/>
    <w:rsid w:val="006E2399"/>
    <w:rsid w:val="006E23C3"/>
    <w:rsid w:val="006E2883"/>
    <w:rsid w:val="006E30B6"/>
    <w:rsid w:val="006E3530"/>
    <w:rsid w:val="006E3765"/>
    <w:rsid w:val="006E3CB1"/>
    <w:rsid w:val="006E3D17"/>
    <w:rsid w:val="006E3D3C"/>
    <w:rsid w:val="006E3DDA"/>
    <w:rsid w:val="006E3E8F"/>
    <w:rsid w:val="006E479E"/>
    <w:rsid w:val="006E52D9"/>
    <w:rsid w:val="006E57B4"/>
    <w:rsid w:val="006E6303"/>
    <w:rsid w:val="006E6D63"/>
    <w:rsid w:val="006E6DD9"/>
    <w:rsid w:val="006E7916"/>
    <w:rsid w:val="006F04BD"/>
    <w:rsid w:val="006F0D06"/>
    <w:rsid w:val="006F1C0F"/>
    <w:rsid w:val="006F1DED"/>
    <w:rsid w:val="006F2759"/>
    <w:rsid w:val="006F2A91"/>
    <w:rsid w:val="006F2D33"/>
    <w:rsid w:val="006F2D7A"/>
    <w:rsid w:val="006F2FF5"/>
    <w:rsid w:val="006F3377"/>
    <w:rsid w:val="006F379C"/>
    <w:rsid w:val="006F4220"/>
    <w:rsid w:val="006F69F6"/>
    <w:rsid w:val="006F6BCB"/>
    <w:rsid w:val="006F6E34"/>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8C9"/>
    <w:rsid w:val="0070708F"/>
    <w:rsid w:val="00707769"/>
    <w:rsid w:val="007077B6"/>
    <w:rsid w:val="00707FC2"/>
    <w:rsid w:val="0071015D"/>
    <w:rsid w:val="00710906"/>
    <w:rsid w:val="007113ED"/>
    <w:rsid w:val="007114CB"/>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D5E"/>
    <w:rsid w:val="00717478"/>
    <w:rsid w:val="0071774E"/>
    <w:rsid w:val="007200F0"/>
    <w:rsid w:val="00720717"/>
    <w:rsid w:val="007209A3"/>
    <w:rsid w:val="007215EB"/>
    <w:rsid w:val="007216BB"/>
    <w:rsid w:val="0072202C"/>
    <w:rsid w:val="00722328"/>
    <w:rsid w:val="007245FB"/>
    <w:rsid w:val="0072483E"/>
    <w:rsid w:val="00724CD7"/>
    <w:rsid w:val="00724E16"/>
    <w:rsid w:val="00724E6E"/>
    <w:rsid w:val="007257E3"/>
    <w:rsid w:val="00726003"/>
    <w:rsid w:val="0072667D"/>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2F5"/>
    <w:rsid w:val="00735EAB"/>
    <w:rsid w:val="0073612D"/>
    <w:rsid w:val="0073663C"/>
    <w:rsid w:val="0073689E"/>
    <w:rsid w:val="00737F14"/>
    <w:rsid w:val="00740175"/>
    <w:rsid w:val="00740A8B"/>
    <w:rsid w:val="00740ECE"/>
    <w:rsid w:val="0074107F"/>
    <w:rsid w:val="0074158C"/>
    <w:rsid w:val="007425C9"/>
    <w:rsid w:val="00742EC9"/>
    <w:rsid w:val="00743542"/>
    <w:rsid w:val="00743957"/>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16A"/>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D3"/>
    <w:rsid w:val="00755AE5"/>
    <w:rsid w:val="00756084"/>
    <w:rsid w:val="00756179"/>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4F80"/>
    <w:rsid w:val="00765219"/>
    <w:rsid w:val="0076543B"/>
    <w:rsid w:val="00765BED"/>
    <w:rsid w:val="007661B9"/>
    <w:rsid w:val="007663EC"/>
    <w:rsid w:val="00766731"/>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4B75"/>
    <w:rsid w:val="00774F7B"/>
    <w:rsid w:val="007753A9"/>
    <w:rsid w:val="00775B73"/>
    <w:rsid w:val="00775C47"/>
    <w:rsid w:val="00775F65"/>
    <w:rsid w:val="00776018"/>
    <w:rsid w:val="0077612A"/>
    <w:rsid w:val="00776142"/>
    <w:rsid w:val="00776214"/>
    <w:rsid w:val="0077623D"/>
    <w:rsid w:val="00777355"/>
    <w:rsid w:val="00777DC9"/>
    <w:rsid w:val="007801AB"/>
    <w:rsid w:val="007803D7"/>
    <w:rsid w:val="007805E9"/>
    <w:rsid w:val="00780E83"/>
    <w:rsid w:val="00781124"/>
    <w:rsid w:val="0078127E"/>
    <w:rsid w:val="0078141E"/>
    <w:rsid w:val="00781783"/>
    <w:rsid w:val="0078194F"/>
    <w:rsid w:val="00781974"/>
    <w:rsid w:val="00781B63"/>
    <w:rsid w:val="0078255C"/>
    <w:rsid w:val="0078260C"/>
    <w:rsid w:val="00782A2E"/>
    <w:rsid w:val="00782E31"/>
    <w:rsid w:val="0078338F"/>
    <w:rsid w:val="007837DE"/>
    <w:rsid w:val="007837E1"/>
    <w:rsid w:val="00783D00"/>
    <w:rsid w:val="00783FF2"/>
    <w:rsid w:val="00784C03"/>
    <w:rsid w:val="00785350"/>
    <w:rsid w:val="00785892"/>
    <w:rsid w:val="00785FD4"/>
    <w:rsid w:val="00786A3A"/>
    <w:rsid w:val="00786CB0"/>
    <w:rsid w:val="007870E2"/>
    <w:rsid w:val="00787561"/>
    <w:rsid w:val="00787BEB"/>
    <w:rsid w:val="00787D27"/>
    <w:rsid w:val="00790262"/>
    <w:rsid w:val="007909A5"/>
    <w:rsid w:val="00790AC4"/>
    <w:rsid w:val="00791833"/>
    <w:rsid w:val="00791C97"/>
    <w:rsid w:val="00791E38"/>
    <w:rsid w:val="0079208F"/>
    <w:rsid w:val="0079227B"/>
    <w:rsid w:val="007928DD"/>
    <w:rsid w:val="00792D28"/>
    <w:rsid w:val="00792D31"/>
    <w:rsid w:val="00793043"/>
    <w:rsid w:val="00793391"/>
    <w:rsid w:val="007934ED"/>
    <w:rsid w:val="00794E09"/>
    <w:rsid w:val="007950C9"/>
    <w:rsid w:val="007950E0"/>
    <w:rsid w:val="00795DB4"/>
    <w:rsid w:val="0079673D"/>
    <w:rsid w:val="007967C5"/>
    <w:rsid w:val="00797573"/>
    <w:rsid w:val="00797622"/>
    <w:rsid w:val="00797CC4"/>
    <w:rsid w:val="00797CDB"/>
    <w:rsid w:val="007A0AA9"/>
    <w:rsid w:val="007A16C9"/>
    <w:rsid w:val="007A1C0D"/>
    <w:rsid w:val="007A1C6A"/>
    <w:rsid w:val="007A2523"/>
    <w:rsid w:val="007A2922"/>
    <w:rsid w:val="007A42F5"/>
    <w:rsid w:val="007A5309"/>
    <w:rsid w:val="007A5338"/>
    <w:rsid w:val="007A559C"/>
    <w:rsid w:val="007A55C4"/>
    <w:rsid w:val="007A56AC"/>
    <w:rsid w:val="007A6721"/>
    <w:rsid w:val="007A69E1"/>
    <w:rsid w:val="007A6F5D"/>
    <w:rsid w:val="007A74BE"/>
    <w:rsid w:val="007A766B"/>
    <w:rsid w:val="007B02E3"/>
    <w:rsid w:val="007B0AAB"/>
    <w:rsid w:val="007B1032"/>
    <w:rsid w:val="007B1CB7"/>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F3E"/>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17AD"/>
    <w:rsid w:val="007D1DCB"/>
    <w:rsid w:val="007D226C"/>
    <w:rsid w:val="007D2793"/>
    <w:rsid w:val="007D2A83"/>
    <w:rsid w:val="007D329A"/>
    <w:rsid w:val="007D3482"/>
    <w:rsid w:val="007D34FE"/>
    <w:rsid w:val="007D3BBD"/>
    <w:rsid w:val="007D3DE8"/>
    <w:rsid w:val="007D3E13"/>
    <w:rsid w:val="007D3FBE"/>
    <w:rsid w:val="007D4891"/>
    <w:rsid w:val="007D48A5"/>
    <w:rsid w:val="007D50C7"/>
    <w:rsid w:val="007D521E"/>
    <w:rsid w:val="007D54F7"/>
    <w:rsid w:val="007D57D9"/>
    <w:rsid w:val="007D5911"/>
    <w:rsid w:val="007D5954"/>
    <w:rsid w:val="007D59C0"/>
    <w:rsid w:val="007D59C9"/>
    <w:rsid w:val="007D59F2"/>
    <w:rsid w:val="007D5CB4"/>
    <w:rsid w:val="007D5DF6"/>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28E"/>
    <w:rsid w:val="007E62E5"/>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5B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638"/>
    <w:rsid w:val="00806F9D"/>
    <w:rsid w:val="00807484"/>
    <w:rsid w:val="008078A9"/>
    <w:rsid w:val="00810747"/>
    <w:rsid w:val="00810FF0"/>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A9D"/>
    <w:rsid w:val="008177C6"/>
    <w:rsid w:val="00817B01"/>
    <w:rsid w:val="0082015C"/>
    <w:rsid w:val="0082050D"/>
    <w:rsid w:val="00821321"/>
    <w:rsid w:val="00821C4C"/>
    <w:rsid w:val="00822901"/>
    <w:rsid w:val="00822DFB"/>
    <w:rsid w:val="0082304B"/>
    <w:rsid w:val="00823348"/>
    <w:rsid w:val="00823A4D"/>
    <w:rsid w:val="0082411F"/>
    <w:rsid w:val="00824B95"/>
    <w:rsid w:val="00824C66"/>
    <w:rsid w:val="00824E09"/>
    <w:rsid w:val="00825F9A"/>
    <w:rsid w:val="0082621E"/>
    <w:rsid w:val="00826288"/>
    <w:rsid w:val="008263F2"/>
    <w:rsid w:val="00826B73"/>
    <w:rsid w:val="0082784D"/>
    <w:rsid w:val="00827C33"/>
    <w:rsid w:val="008303F6"/>
    <w:rsid w:val="008308C4"/>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3C7"/>
    <w:rsid w:val="00855ED6"/>
    <w:rsid w:val="00856573"/>
    <w:rsid w:val="008565AA"/>
    <w:rsid w:val="00856711"/>
    <w:rsid w:val="00856DE0"/>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2A5"/>
    <w:rsid w:val="0087233C"/>
    <w:rsid w:val="008725EE"/>
    <w:rsid w:val="00872D01"/>
    <w:rsid w:val="00873815"/>
    <w:rsid w:val="00873FA6"/>
    <w:rsid w:val="00873FF8"/>
    <w:rsid w:val="008740BF"/>
    <w:rsid w:val="0087478C"/>
    <w:rsid w:val="008749EF"/>
    <w:rsid w:val="00874E11"/>
    <w:rsid w:val="00875155"/>
    <w:rsid w:val="008759D2"/>
    <w:rsid w:val="008763E8"/>
    <w:rsid w:val="0087650A"/>
    <w:rsid w:val="00876557"/>
    <w:rsid w:val="00877034"/>
    <w:rsid w:val="00877C5B"/>
    <w:rsid w:val="00877FD6"/>
    <w:rsid w:val="008802B7"/>
    <w:rsid w:val="00880C5F"/>
    <w:rsid w:val="00880E76"/>
    <w:rsid w:val="00881290"/>
    <w:rsid w:val="008818D2"/>
    <w:rsid w:val="00881B71"/>
    <w:rsid w:val="00881D78"/>
    <w:rsid w:val="00882442"/>
    <w:rsid w:val="00882593"/>
    <w:rsid w:val="0088292D"/>
    <w:rsid w:val="00882E2A"/>
    <w:rsid w:val="00883050"/>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1E80"/>
    <w:rsid w:val="008920BD"/>
    <w:rsid w:val="00892153"/>
    <w:rsid w:val="00893404"/>
    <w:rsid w:val="008935B0"/>
    <w:rsid w:val="00894097"/>
    <w:rsid w:val="00894DB9"/>
    <w:rsid w:val="008951E1"/>
    <w:rsid w:val="008957CE"/>
    <w:rsid w:val="0089594C"/>
    <w:rsid w:val="008963EF"/>
    <w:rsid w:val="00896F15"/>
    <w:rsid w:val="0089732D"/>
    <w:rsid w:val="0089760C"/>
    <w:rsid w:val="00897B3D"/>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76E"/>
    <w:rsid w:val="008A6607"/>
    <w:rsid w:val="008A67A7"/>
    <w:rsid w:val="008A6B48"/>
    <w:rsid w:val="008A6B90"/>
    <w:rsid w:val="008A7EC1"/>
    <w:rsid w:val="008B0077"/>
    <w:rsid w:val="008B0A37"/>
    <w:rsid w:val="008B0B77"/>
    <w:rsid w:val="008B0C1C"/>
    <w:rsid w:val="008B0F45"/>
    <w:rsid w:val="008B10A3"/>
    <w:rsid w:val="008B1109"/>
    <w:rsid w:val="008B26A7"/>
    <w:rsid w:val="008B2799"/>
    <w:rsid w:val="008B2C26"/>
    <w:rsid w:val="008B2FC2"/>
    <w:rsid w:val="008B3E1B"/>
    <w:rsid w:val="008B45E5"/>
    <w:rsid w:val="008B4899"/>
    <w:rsid w:val="008B4DF1"/>
    <w:rsid w:val="008B5AB5"/>
    <w:rsid w:val="008B634B"/>
    <w:rsid w:val="008B6764"/>
    <w:rsid w:val="008B6856"/>
    <w:rsid w:val="008B769A"/>
    <w:rsid w:val="008B7767"/>
    <w:rsid w:val="008C06B8"/>
    <w:rsid w:val="008C0758"/>
    <w:rsid w:val="008C0ADB"/>
    <w:rsid w:val="008C0BED"/>
    <w:rsid w:val="008C0E2E"/>
    <w:rsid w:val="008C19DB"/>
    <w:rsid w:val="008C1F19"/>
    <w:rsid w:val="008C1F4B"/>
    <w:rsid w:val="008C1F5F"/>
    <w:rsid w:val="008C2061"/>
    <w:rsid w:val="008C2509"/>
    <w:rsid w:val="008C2659"/>
    <w:rsid w:val="008C28A9"/>
    <w:rsid w:val="008C2929"/>
    <w:rsid w:val="008C29E4"/>
    <w:rsid w:val="008C2B56"/>
    <w:rsid w:val="008C2D57"/>
    <w:rsid w:val="008C35D3"/>
    <w:rsid w:val="008C379B"/>
    <w:rsid w:val="008C3D45"/>
    <w:rsid w:val="008C49E2"/>
    <w:rsid w:val="008C4B34"/>
    <w:rsid w:val="008C4EDA"/>
    <w:rsid w:val="008C5356"/>
    <w:rsid w:val="008C55BC"/>
    <w:rsid w:val="008C5CAF"/>
    <w:rsid w:val="008C677A"/>
    <w:rsid w:val="008C686D"/>
    <w:rsid w:val="008C68FE"/>
    <w:rsid w:val="008C6D20"/>
    <w:rsid w:val="008C74A2"/>
    <w:rsid w:val="008C75AE"/>
    <w:rsid w:val="008C7A0D"/>
    <w:rsid w:val="008D047A"/>
    <w:rsid w:val="008D080C"/>
    <w:rsid w:val="008D0B5B"/>
    <w:rsid w:val="008D1161"/>
    <w:rsid w:val="008D118E"/>
    <w:rsid w:val="008D12C7"/>
    <w:rsid w:val="008D183C"/>
    <w:rsid w:val="008D1CF5"/>
    <w:rsid w:val="008D1E56"/>
    <w:rsid w:val="008D1E7F"/>
    <w:rsid w:val="008D29F7"/>
    <w:rsid w:val="008D2A7D"/>
    <w:rsid w:val="008D2B7D"/>
    <w:rsid w:val="008D2D24"/>
    <w:rsid w:val="008D2D58"/>
    <w:rsid w:val="008D2FBC"/>
    <w:rsid w:val="008D348D"/>
    <w:rsid w:val="008D3806"/>
    <w:rsid w:val="008D3F70"/>
    <w:rsid w:val="008D4711"/>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24E"/>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1B1"/>
    <w:rsid w:val="008F26B4"/>
    <w:rsid w:val="008F2B26"/>
    <w:rsid w:val="008F2C95"/>
    <w:rsid w:val="008F2E1D"/>
    <w:rsid w:val="008F2EF1"/>
    <w:rsid w:val="008F3169"/>
    <w:rsid w:val="008F350F"/>
    <w:rsid w:val="008F37F3"/>
    <w:rsid w:val="008F50C1"/>
    <w:rsid w:val="008F52D8"/>
    <w:rsid w:val="008F58EA"/>
    <w:rsid w:val="008F6075"/>
    <w:rsid w:val="008F6BAB"/>
    <w:rsid w:val="008F6E4D"/>
    <w:rsid w:val="008F6F72"/>
    <w:rsid w:val="008F744E"/>
    <w:rsid w:val="008F7726"/>
    <w:rsid w:val="008F79B2"/>
    <w:rsid w:val="008F7DDE"/>
    <w:rsid w:val="008F7FD8"/>
    <w:rsid w:val="00900131"/>
    <w:rsid w:val="00900198"/>
    <w:rsid w:val="00900311"/>
    <w:rsid w:val="009006D6"/>
    <w:rsid w:val="00900C0C"/>
    <w:rsid w:val="00900E9A"/>
    <w:rsid w:val="00901562"/>
    <w:rsid w:val="009022C6"/>
    <w:rsid w:val="009024DD"/>
    <w:rsid w:val="00902ABC"/>
    <w:rsid w:val="00902E5C"/>
    <w:rsid w:val="0090336E"/>
    <w:rsid w:val="009042E1"/>
    <w:rsid w:val="00904B85"/>
    <w:rsid w:val="00905833"/>
    <w:rsid w:val="00906019"/>
    <w:rsid w:val="0090660F"/>
    <w:rsid w:val="00906B01"/>
    <w:rsid w:val="00906DA2"/>
    <w:rsid w:val="00907135"/>
    <w:rsid w:val="009071FB"/>
    <w:rsid w:val="00907A00"/>
    <w:rsid w:val="00907F64"/>
    <w:rsid w:val="0091029D"/>
    <w:rsid w:val="0091073A"/>
    <w:rsid w:val="00910879"/>
    <w:rsid w:val="00911B91"/>
    <w:rsid w:val="00912025"/>
    <w:rsid w:val="00912521"/>
    <w:rsid w:val="009128A3"/>
    <w:rsid w:val="009129F2"/>
    <w:rsid w:val="0091314E"/>
    <w:rsid w:val="00913EA4"/>
    <w:rsid w:val="00914A2C"/>
    <w:rsid w:val="00915910"/>
    <w:rsid w:val="009160C5"/>
    <w:rsid w:val="0091646A"/>
    <w:rsid w:val="00920056"/>
    <w:rsid w:val="009207FE"/>
    <w:rsid w:val="00921438"/>
    <w:rsid w:val="00921CD2"/>
    <w:rsid w:val="00922232"/>
    <w:rsid w:val="009223A8"/>
    <w:rsid w:val="00922885"/>
    <w:rsid w:val="00922905"/>
    <w:rsid w:val="00922EB6"/>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17E"/>
    <w:rsid w:val="00936AC0"/>
    <w:rsid w:val="00937ADF"/>
    <w:rsid w:val="00937BCF"/>
    <w:rsid w:val="009409E2"/>
    <w:rsid w:val="00940A90"/>
    <w:rsid w:val="009412CD"/>
    <w:rsid w:val="00941371"/>
    <w:rsid w:val="0094150D"/>
    <w:rsid w:val="00941561"/>
    <w:rsid w:val="00941B5E"/>
    <w:rsid w:val="00941C49"/>
    <w:rsid w:val="00942134"/>
    <w:rsid w:val="00942168"/>
    <w:rsid w:val="009425B4"/>
    <w:rsid w:val="0094289B"/>
    <w:rsid w:val="0094310C"/>
    <w:rsid w:val="0094313E"/>
    <w:rsid w:val="0094359A"/>
    <w:rsid w:val="009435EC"/>
    <w:rsid w:val="0094373C"/>
    <w:rsid w:val="00943D1A"/>
    <w:rsid w:val="00943D76"/>
    <w:rsid w:val="009445B6"/>
    <w:rsid w:val="00944611"/>
    <w:rsid w:val="009446B4"/>
    <w:rsid w:val="00944A28"/>
    <w:rsid w:val="00944A94"/>
    <w:rsid w:val="00945244"/>
    <w:rsid w:val="00945278"/>
    <w:rsid w:val="00945CD2"/>
    <w:rsid w:val="00945D93"/>
    <w:rsid w:val="00945EB7"/>
    <w:rsid w:val="00946416"/>
    <w:rsid w:val="0094658C"/>
    <w:rsid w:val="00946619"/>
    <w:rsid w:val="0094698A"/>
    <w:rsid w:val="00947363"/>
    <w:rsid w:val="0094798C"/>
    <w:rsid w:val="0095024D"/>
    <w:rsid w:val="00950442"/>
    <w:rsid w:val="0095063B"/>
    <w:rsid w:val="009507FC"/>
    <w:rsid w:val="00951D00"/>
    <w:rsid w:val="00952061"/>
    <w:rsid w:val="0095276B"/>
    <w:rsid w:val="00952E11"/>
    <w:rsid w:val="00953333"/>
    <w:rsid w:val="00953555"/>
    <w:rsid w:val="0095361C"/>
    <w:rsid w:val="00953A35"/>
    <w:rsid w:val="00953FEF"/>
    <w:rsid w:val="0095430F"/>
    <w:rsid w:val="0095447E"/>
    <w:rsid w:val="00954A17"/>
    <w:rsid w:val="00955003"/>
    <w:rsid w:val="00955D69"/>
    <w:rsid w:val="00956500"/>
    <w:rsid w:val="00956623"/>
    <w:rsid w:val="00956965"/>
    <w:rsid w:val="009569CB"/>
    <w:rsid w:val="00956B6F"/>
    <w:rsid w:val="0095746D"/>
    <w:rsid w:val="009574BD"/>
    <w:rsid w:val="009578A3"/>
    <w:rsid w:val="00957E54"/>
    <w:rsid w:val="00957E5D"/>
    <w:rsid w:val="00960351"/>
    <w:rsid w:val="00960535"/>
    <w:rsid w:val="00961171"/>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46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4D"/>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30E"/>
    <w:rsid w:val="00985DB8"/>
    <w:rsid w:val="00986098"/>
    <w:rsid w:val="00986BE0"/>
    <w:rsid w:val="00990D01"/>
    <w:rsid w:val="00990EE2"/>
    <w:rsid w:val="00991AA1"/>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7AC"/>
    <w:rsid w:val="00997799"/>
    <w:rsid w:val="009978B7"/>
    <w:rsid w:val="009979D5"/>
    <w:rsid w:val="009A083C"/>
    <w:rsid w:val="009A144F"/>
    <w:rsid w:val="009A1F4F"/>
    <w:rsid w:val="009A2C7E"/>
    <w:rsid w:val="009A2DA7"/>
    <w:rsid w:val="009A331D"/>
    <w:rsid w:val="009A370B"/>
    <w:rsid w:val="009A3D30"/>
    <w:rsid w:val="009A3D84"/>
    <w:rsid w:val="009A439E"/>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9F8"/>
    <w:rsid w:val="009B2B87"/>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982"/>
    <w:rsid w:val="009E7A4A"/>
    <w:rsid w:val="009F090D"/>
    <w:rsid w:val="009F0C6B"/>
    <w:rsid w:val="009F139F"/>
    <w:rsid w:val="009F190F"/>
    <w:rsid w:val="009F2537"/>
    <w:rsid w:val="009F28C7"/>
    <w:rsid w:val="009F3862"/>
    <w:rsid w:val="009F387A"/>
    <w:rsid w:val="009F3897"/>
    <w:rsid w:val="009F5BD9"/>
    <w:rsid w:val="009F5E66"/>
    <w:rsid w:val="009F5FBA"/>
    <w:rsid w:val="009F6066"/>
    <w:rsid w:val="009F60EB"/>
    <w:rsid w:val="009F63F8"/>
    <w:rsid w:val="009F6867"/>
    <w:rsid w:val="009F6AA5"/>
    <w:rsid w:val="009F7A8D"/>
    <w:rsid w:val="009F7F58"/>
    <w:rsid w:val="00A00A2A"/>
    <w:rsid w:val="00A00C65"/>
    <w:rsid w:val="00A010A7"/>
    <w:rsid w:val="00A016AF"/>
    <w:rsid w:val="00A029F4"/>
    <w:rsid w:val="00A037E2"/>
    <w:rsid w:val="00A057B5"/>
    <w:rsid w:val="00A059B5"/>
    <w:rsid w:val="00A05B0B"/>
    <w:rsid w:val="00A05DDD"/>
    <w:rsid w:val="00A06056"/>
    <w:rsid w:val="00A0688C"/>
    <w:rsid w:val="00A07CED"/>
    <w:rsid w:val="00A10499"/>
    <w:rsid w:val="00A1198A"/>
    <w:rsid w:val="00A120F3"/>
    <w:rsid w:val="00A12E40"/>
    <w:rsid w:val="00A13BA1"/>
    <w:rsid w:val="00A1473C"/>
    <w:rsid w:val="00A14905"/>
    <w:rsid w:val="00A150BD"/>
    <w:rsid w:val="00A1573D"/>
    <w:rsid w:val="00A1582B"/>
    <w:rsid w:val="00A158EC"/>
    <w:rsid w:val="00A158FD"/>
    <w:rsid w:val="00A1606D"/>
    <w:rsid w:val="00A163FA"/>
    <w:rsid w:val="00A1773F"/>
    <w:rsid w:val="00A17E87"/>
    <w:rsid w:val="00A20824"/>
    <w:rsid w:val="00A20A17"/>
    <w:rsid w:val="00A20D7A"/>
    <w:rsid w:val="00A215CB"/>
    <w:rsid w:val="00A21D35"/>
    <w:rsid w:val="00A2226B"/>
    <w:rsid w:val="00A22750"/>
    <w:rsid w:val="00A228C8"/>
    <w:rsid w:val="00A22B60"/>
    <w:rsid w:val="00A22E78"/>
    <w:rsid w:val="00A231D3"/>
    <w:rsid w:val="00A237D9"/>
    <w:rsid w:val="00A2384D"/>
    <w:rsid w:val="00A23A5B"/>
    <w:rsid w:val="00A246B1"/>
    <w:rsid w:val="00A253AD"/>
    <w:rsid w:val="00A2568B"/>
    <w:rsid w:val="00A25D23"/>
    <w:rsid w:val="00A25E7F"/>
    <w:rsid w:val="00A26057"/>
    <w:rsid w:val="00A26235"/>
    <w:rsid w:val="00A26585"/>
    <w:rsid w:val="00A27277"/>
    <w:rsid w:val="00A272A7"/>
    <w:rsid w:val="00A279CE"/>
    <w:rsid w:val="00A27E94"/>
    <w:rsid w:val="00A30342"/>
    <w:rsid w:val="00A30443"/>
    <w:rsid w:val="00A3048E"/>
    <w:rsid w:val="00A30C5B"/>
    <w:rsid w:val="00A30EE8"/>
    <w:rsid w:val="00A3180E"/>
    <w:rsid w:val="00A31CDD"/>
    <w:rsid w:val="00A31D90"/>
    <w:rsid w:val="00A322D1"/>
    <w:rsid w:val="00A32329"/>
    <w:rsid w:val="00A32440"/>
    <w:rsid w:val="00A3273D"/>
    <w:rsid w:val="00A32C09"/>
    <w:rsid w:val="00A32CC4"/>
    <w:rsid w:val="00A33520"/>
    <w:rsid w:val="00A337AC"/>
    <w:rsid w:val="00A33EBB"/>
    <w:rsid w:val="00A356B2"/>
    <w:rsid w:val="00A357C2"/>
    <w:rsid w:val="00A35D0A"/>
    <w:rsid w:val="00A35E92"/>
    <w:rsid w:val="00A3606E"/>
    <w:rsid w:val="00A368AC"/>
    <w:rsid w:val="00A3753E"/>
    <w:rsid w:val="00A37AE0"/>
    <w:rsid w:val="00A40903"/>
    <w:rsid w:val="00A40B61"/>
    <w:rsid w:val="00A40F3F"/>
    <w:rsid w:val="00A41381"/>
    <w:rsid w:val="00A414BF"/>
    <w:rsid w:val="00A41DC0"/>
    <w:rsid w:val="00A41DEB"/>
    <w:rsid w:val="00A4217E"/>
    <w:rsid w:val="00A421C8"/>
    <w:rsid w:val="00A42570"/>
    <w:rsid w:val="00A42977"/>
    <w:rsid w:val="00A42A19"/>
    <w:rsid w:val="00A42B29"/>
    <w:rsid w:val="00A42FD1"/>
    <w:rsid w:val="00A4386C"/>
    <w:rsid w:val="00A43997"/>
    <w:rsid w:val="00A43D2A"/>
    <w:rsid w:val="00A43D59"/>
    <w:rsid w:val="00A43DF2"/>
    <w:rsid w:val="00A443A8"/>
    <w:rsid w:val="00A443D0"/>
    <w:rsid w:val="00A44CBD"/>
    <w:rsid w:val="00A44E4A"/>
    <w:rsid w:val="00A451A2"/>
    <w:rsid w:val="00A455D9"/>
    <w:rsid w:val="00A455E4"/>
    <w:rsid w:val="00A45760"/>
    <w:rsid w:val="00A457D1"/>
    <w:rsid w:val="00A457F5"/>
    <w:rsid w:val="00A45F52"/>
    <w:rsid w:val="00A46AD1"/>
    <w:rsid w:val="00A46F6D"/>
    <w:rsid w:val="00A46FFA"/>
    <w:rsid w:val="00A470B4"/>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7BC"/>
    <w:rsid w:val="00A55AF8"/>
    <w:rsid w:val="00A60698"/>
    <w:rsid w:val="00A608E7"/>
    <w:rsid w:val="00A60E14"/>
    <w:rsid w:val="00A61A2B"/>
    <w:rsid w:val="00A61ABE"/>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5E"/>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DAD"/>
    <w:rsid w:val="00A770F0"/>
    <w:rsid w:val="00A7714E"/>
    <w:rsid w:val="00A77819"/>
    <w:rsid w:val="00A81609"/>
    <w:rsid w:val="00A817E5"/>
    <w:rsid w:val="00A82130"/>
    <w:rsid w:val="00A82200"/>
    <w:rsid w:val="00A82495"/>
    <w:rsid w:val="00A82567"/>
    <w:rsid w:val="00A82652"/>
    <w:rsid w:val="00A826AE"/>
    <w:rsid w:val="00A82DC0"/>
    <w:rsid w:val="00A82EF3"/>
    <w:rsid w:val="00A8313C"/>
    <w:rsid w:val="00A8335E"/>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1E1B"/>
    <w:rsid w:val="00A92079"/>
    <w:rsid w:val="00A93280"/>
    <w:rsid w:val="00A934FE"/>
    <w:rsid w:val="00A935BE"/>
    <w:rsid w:val="00A94064"/>
    <w:rsid w:val="00A94789"/>
    <w:rsid w:val="00A9596E"/>
    <w:rsid w:val="00A95EFD"/>
    <w:rsid w:val="00A95F86"/>
    <w:rsid w:val="00A96357"/>
    <w:rsid w:val="00A9679B"/>
    <w:rsid w:val="00A96887"/>
    <w:rsid w:val="00A96BAC"/>
    <w:rsid w:val="00A978FE"/>
    <w:rsid w:val="00A97EF3"/>
    <w:rsid w:val="00AA0075"/>
    <w:rsid w:val="00AA0336"/>
    <w:rsid w:val="00AA057F"/>
    <w:rsid w:val="00AA09A0"/>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7A6"/>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2F4"/>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2F12"/>
    <w:rsid w:val="00AD3168"/>
    <w:rsid w:val="00AD3A94"/>
    <w:rsid w:val="00AD3CD9"/>
    <w:rsid w:val="00AD4311"/>
    <w:rsid w:val="00AD4B66"/>
    <w:rsid w:val="00AD5316"/>
    <w:rsid w:val="00AD5576"/>
    <w:rsid w:val="00AD56A2"/>
    <w:rsid w:val="00AD57A8"/>
    <w:rsid w:val="00AD5953"/>
    <w:rsid w:val="00AD5AD0"/>
    <w:rsid w:val="00AD5CC6"/>
    <w:rsid w:val="00AD5CEB"/>
    <w:rsid w:val="00AD5F11"/>
    <w:rsid w:val="00AD7026"/>
    <w:rsid w:val="00AD7182"/>
    <w:rsid w:val="00AD76F2"/>
    <w:rsid w:val="00AD7B8D"/>
    <w:rsid w:val="00AE0775"/>
    <w:rsid w:val="00AE0D4B"/>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B6"/>
    <w:rsid w:val="00AE70ED"/>
    <w:rsid w:val="00AE726A"/>
    <w:rsid w:val="00AE747C"/>
    <w:rsid w:val="00AE74DF"/>
    <w:rsid w:val="00AE752E"/>
    <w:rsid w:val="00AF020E"/>
    <w:rsid w:val="00AF139C"/>
    <w:rsid w:val="00AF1E3A"/>
    <w:rsid w:val="00AF1F43"/>
    <w:rsid w:val="00AF239D"/>
    <w:rsid w:val="00AF28CA"/>
    <w:rsid w:val="00AF294F"/>
    <w:rsid w:val="00AF3062"/>
    <w:rsid w:val="00AF3204"/>
    <w:rsid w:val="00AF3D25"/>
    <w:rsid w:val="00AF50FF"/>
    <w:rsid w:val="00AF533B"/>
    <w:rsid w:val="00AF5A76"/>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78C"/>
    <w:rsid w:val="00B12E28"/>
    <w:rsid w:val="00B149D2"/>
    <w:rsid w:val="00B15095"/>
    <w:rsid w:val="00B15554"/>
    <w:rsid w:val="00B15BE8"/>
    <w:rsid w:val="00B15FB4"/>
    <w:rsid w:val="00B16199"/>
    <w:rsid w:val="00B16C3E"/>
    <w:rsid w:val="00B16D88"/>
    <w:rsid w:val="00B16E6E"/>
    <w:rsid w:val="00B1709C"/>
    <w:rsid w:val="00B17A38"/>
    <w:rsid w:val="00B17D0E"/>
    <w:rsid w:val="00B17E33"/>
    <w:rsid w:val="00B202A1"/>
    <w:rsid w:val="00B20374"/>
    <w:rsid w:val="00B206BF"/>
    <w:rsid w:val="00B21231"/>
    <w:rsid w:val="00B2135B"/>
    <w:rsid w:val="00B213F2"/>
    <w:rsid w:val="00B21785"/>
    <w:rsid w:val="00B21904"/>
    <w:rsid w:val="00B21935"/>
    <w:rsid w:val="00B21AFE"/>
    <w:rsid w:val="00B21D08"/>
    <w:rsid w:val="00B2215B"/>
    <w:rsid w:val="00B22930"/>
    <w:rsid w:val="00B22A66"/>
    <w:rsid w:val="00B22C00"/>
    <w:rsid w:val="00B230B7"/>
    <w:rsid w:val="00B23C36"/>
    <w:rsid w:val="00B2433C"/>
    <w:rsid w:val="00B246D4"/>
    <w:rsid w:val="00B24AB8"/>
    <w:rsid w:val="00B263B3"/>
    <w:rsid w:val="00B26540"/>
    <w:rsid w:val="00B269AD"/>
    <w:rsid w:val="00B26D2C"/>
    <w:rsid w:val="00B26F9C"/>
    <w:rsid w:val="00B27393"/>
    <w:rsid w:val="00B27D7F"/>
    <w:rsid w:val="00B307C0"/>
    <w:rsid w:val="00B30C90"/>
    <w:rsid w:val="00B31095"/>
    <w:rsid w:val="00B316A1"/>
    <w:rsid w:val="00B3211B"/>
    <w:rsid w:val="00B32D90"/>
    <w:rsid w:val="00B3462B"/>
    <w:rsid w:val="00B34B4D"/>
    <w:rsid w:val="00B34F72"/>
    <w:rsid w:val="00B3578F"/>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45B"/>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EA4"/>
    <w:rsid w:val="00B542E1"/>
    <w:rsid w:val="00B543C4"/>
    <w:rsid w:val="00B54560"/>
    <w:rsid w:val="00B548A1"/>
    <w:rsid w:val="00B54DEE"/>
    <w:rsid w:val="00B557AC"/>
    <w:rsid w:val="00B55A2A"/>
    <w:rsid w:val="00B56476"/>
    <w:rsid w:val="00B56796"/>
    <w:rsid w:val="00B5752C"/>
    <w:rsid w:val="00B57880"/>
    <w:rsid w:val="00B57B4A"/>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5BB5"/>
    <w:rsid w:val="00B76566"/>
    <w:rsid w:val="00B77292"/>
    <w:rsid w:val="00B77A73"/>
    <w:rsid w:val="00B803CA"/>
    <w:rsid w:val="00B80833"/>
    <w:rsid w:val="00B80A27"/>
    <w:rsid w:val="00B80A33"/>
    <w:rsid w:val="00B80DBC"/>
    <w:rsid w:val="00B81329"/>
    <w:rsid w:val="00B81A75"/>
    <w:rsid w:val="00B82331"/>
    <w:rsid w:val="00B8373D"/>
    <w:rsid w:val="00B839BC"/>
    <w:rsid w:val="00B84C25"/>
    <w:rsid w:val="00B84C37"/>
    <w:rsid w:val="00B84D6E"/>
    <w:rsid w:val="00B84FDB"/>
    <w:rsid w:val="00B8541F"/>
    <w:rsid w:val="00B8564B"/>
    <w:rsid w:val="00B85CCA"/>
    <w:rsid w:val="00B85D6C"/>
    <w:rsid w:val="00B85E1F"/>
    <w:rsid w:val="00B868FE"/>
    <w:rsid w:val="00B870CE"/>
    <w:rsid w:val="00B876E2"/>
    <w:rsid w:val="00B87951"/>
    <w:rsid w:val="00B9005B"/>
    <w:rsid w:val="00B90BD0"/>
    <w:rsid w:val="00B91320"/>
    <w:rsid w:val="00B91935"/>
    <w:rsid w:val="00B9201D"/>
    <w:rsid w:val="00B92352"/>
    <w:rsid w:val="00B92973"/>
    <w:rsid w:val="00B931B7"/>
    <w:rsid w:val="00B93B66"/>
    <w:rsid w:val="00B93CD9"/>
    <w:rsid w:val="00B93D82"/>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600"/>
    <w:rsid w:val="00BB1B2F"/>
    <w:rsid w:val="00BB1F66"/>
    <w:rsid w:val="00BB2BE3"/>
    <w:rsid w:val="00BB30CA"/>
    <w:rsid w:val="00BB31AC"/>
    <w:rsid w:val="00BB322B"/>
    <w:rsid w:val="00BB3A1A"/>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734"/>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C7B5F"/>
    <w:rsid w:val="00BD054B"/>
    <w:rsid w:val="00BD165F"/>
    <w:rsid w:val="00BD17E8"/>
    <w:rsid w:val="00BD1E9F"/>
    <w:rsid w:val="00BD2BAC"/>
    <w:rsid w:val="00BD2CEE"/>
    <w:rsid w:val="00BD3600"/>
    <w:rsid w:val="00BD388F"/>
    <w:rsid w:val="00BD47A8"/>
    <w:rsid w:val="00BD4E2A"/>
    <w:rsid w:val="00BD4E31"/>
    <w:rsid w:val="00BD5495"/>
    <w:rsid w:val="00BD6B2F"/>
    <w:rsid w:val="00BD6E17"/>
    <w:rsid w:val="00BD76DA"/>
    <w:rsid w:val="00BD79BE"/>
    <w:rsid w:val="00BD7D0F"/>
    <w:rsid w:val="00BE00B2"/>
    <w:rsid w:val="00BE056B"/>
    <w:rsid w:val="00BE0CE8"/>
    <w:rsid w:val="00BE0D93"/>
    <w:rsid w:val="00BE174A"/>
    <w:rsid w:val="00BE268B"/>
    <w:rsid w:val="00BE2975"/>
    <w:rsid w:val="00BE3035"/>
    <w:rsid w:val="00BE366C"/>
    <w:rsid w:val="00BE3E9B"/>
    <w:rsid w:val="00BE489A"/>
    <w:rsid w:val="00BE584B"/>
    <w:rsid w:val="00BE5933"/>
    <w:rsid w:val="00BE5E33"/>
    <w:rsid w:val="00BE68A7"/>
    <w:rsid w:val="00BE7D49"/>
    <w:rsid w:val="00BF0652"/>
    <w:rsid w:val="00BF081E"/>
    <w:rsid w:val="00BF0B78"/>
    <w:rsid w:val="00BF0BFA"/>
    <w:rsid w:val="00BF0FE7"/>
    <w:rsid w:val="00BF1830"/>
    <w:rsid w:val="00BF1CAA"/>
    <w:rsid w:val="00BF2581"/>
    <w:rsid w:val="00BF25DF"/>
    <w:rsid w:val="00BF2CBC"/>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247"/>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937"/>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65A8"/>
    <w:rsid w:val="00C37CA1"/>
    <w:rsid w:val="00C37DCF"/>
    <w:rsid w:val="00C41448"/>
    <w:rsid w:val="00C41C5D"/>
    <w:rsid w:val="00C41E93"/>
    <w:rsid w:val="00C437DF"/>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BC9"/>
    <w:rsid w:val="00C50C02"/>
    <w:rsid w:val="00C5185F"/>
    <w:rsid w:val="00C51BF8"/>
    <w:rsid w:val="00C51CFB"/>
    <w:rsid w:val="00C52EF1"/>
    <w:rsid w:val="00C535D4"/>
    <w:rsid w:val="00C53E10"/>
    <w:rsid w:val="00C5482D"/>
    <w:rsid w:val="00C54AF2"/>
    <w:rsid w:val="00C54FB9"/>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549"/>
    <w:rsid w:val="00C6084A"/>
    <w:rsid w:val="00C60970"/>
    <w:rsid w:val="00C60C7E"/>
    <w:rsid w:val="00C61945"/>
    <w:rsid w:val="00C6207A"/>
    <w:rsid w:val="00C624EE"/>
    <w:rsid w:val="00C62C3A"/>
    <w:rsid w:val="00C631B2"/>
    <w:rsid w:val="00C632AB"/>
    <w:rsid w:val="00C633A7"/>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79E"/>
    <w:rsid w:val="00C749BF"/>
    <w:rsid w:val="00C74A83"/>
    <w:rsid w:val="00C74D46"/>
    <w:rsid w:val="00C75179"/>
    <w:rsid w:val="00C76505"/>
    <w:rsid w:val="00C76A64"/>
    <w:rsid w:val="00C77679"/>
    <w:rsid w:val="00C77FEC"/>
    <w:rsid w:val="00C8043D"/>
    <w:rsid w:val="00C806CD"/>
    <w:rsid w:val="00C80953"/>
    <w:rsid w:val="00C81261"/>
    <w:rsid w:val="00C8159E"/>
    <w:rsid w:val="00C817AF"/>
    <w:rsid w:val="00C829D9"/>
    <w:rsid w:val="00C82BE1"/>
    <w:rsid w:val="00C82D8F"/>
    <w:rsid w:val="00C82FED"/>
    <w:rsid w:val="00C8326D"/>
    <w:rsid w:val="00C833AA"/>
    <w:rsid w:val="00C836BA"/>
    <w:rsid w:val="00C8397E"/>
    <w:rsid w:val="00C84519"/>
    <w:rsid w:val="00C847FA"/>
    <w:rsid w:val="00C84FED"/>
    <w:rsid w:val="00C85E9B"/>
    <w:rsid w:val="00C8647A"/>
    <w:rsid w:val="00C86516"/>
    <w:rsid w:val="00C86B61"/>
    <w:rsid w:val="00C87581"/>
    <w:rsid w:val="00C8777C"/>
    <w:rsid w:val="00C87F39"/>
    <w:rsid w:val="00C900A1"/>
    <w:rsid w:val="00C90167"/>
    <w:rsid w:val="00C9067B"/>
    <w:rsid w:val="00C90987"/>
    <w:rsid w:val="00C912AD"/>
    <w:rsid w:val="00C916E2"/>
    <w:rsid w:val="00C91A42"/>
    <w:rsid w:val="00C924BB"/>
    <w:rsid w:val="00C926CD"/>
    <w:rsid w:val="00C92AFC"/>
    <w:rsid w:val="00C92DA5"/>
    <w:rsid w:val="00C92E17"/>
    <w:rsid w:val="00C932E3"/>
    <w:rsid w:val="00C93F94"/>
    <w:rsid w:val="00C9400E"/>
    <w:rsid w:val="00C945F4"/>
    <w:rsid w:val="00C94844"/>
    <w:rsid w:val="00C94E85"/>
    <w:rsid w:val="00C95579"/>
    <w:rsid w:val="00C959FD"/>
    <w:rsid w:val="00C95C35"/>
    <w:rsid w:val="00C961FA"/>
    <w:rsid w:val="00C962B4"/>
    <w:rsid w:val="00C96346"/>
    <w:rsid w:val="00C963B6"/>
    <w:rsid w:val="00C964AA"/>
    <w:rsid w:val="00C96C0F"/>
    <w:rsid w:val="00C96FF1"/>
    <w:rsid w:val="00C971EA"/>
    <w:rsid w:val="00C97831"/>
    <w:rsid w:val="00C979EE"/>
    <w:rsid w:val="00C97A0F"/>
    <w:rsid w:val="00CA0A86"/>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200"/>
    <w:rsid w:val="00CB6E35"/>
    <w:rsid w:val="00CC0170"/>
    <w:rsid w:val="00CC02F2"/>
    <w:rsid w:val="00CC065F"/>
    <w:rsid w:val="00CC1413"/>
    <w:rsid w:val="00CC1573"/>
    <w:rsid w:val="00CC1A59"/>
    <w:rsid w:val="00CC1B2D"/>
    <w:rsid w:val="00CC2156"/>
    <w:rsid w:val="00CC2333"/>
    <w:rsid w:val="00CC2DB1"/>
    <w:rsid w:val="00CC31DE"/>
    <w:rsid w:val="00CC40E5"/>
    <w:rsid w:val="00CC41A2"/>
    <w:rsid w:val="00CC4726"/>
    <w:rsid w:val="00CC4750"/>
    <w:rsid w:val="00CC4B9E"/>
    <w:rsid w:val="00CC545D"/>
    <w:rsid w:val="00CC5633"/>
    <w:rsid w:val="00CC57C6"/>
    <w:rsid w:val="00CC5FA4"/>
    <w:rsid w:val="00CC6734"/>
    <w:rsid w:val="00CC68EE"/>
    <w:rsid w:val="00CC6A6C"/>
    <w:rsid w:val="00CC70A2"/>
    <w:rsid w:val="00CC71F9"/>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9A2"/>
    <w:rsid w:val="00CE4A19"/>
    <w:rsid w:val="00CE4C6C"/>
    <w:rsid w:val="00CE4CE1"/>
    <w:rsid w:val="00CE4DC6"/>
    <w:rsid w:val="00CE5644"/>
    <w:rsid w:val="00CE5820"/>
    <w:rsid w:val="00CE5B07"/>
    <w:rsid w:val="00CE67B9"/>
    <w:rsid w:val="00CE6DFB"/>
    <w:rsid w:val="00CE6FAA"/>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BFC"/>
    <w:rsid w:val="00D01FA6"/>
    <w:rsid w:val="00D0206E"/>
    <w:rsid w:val="00D0210F"/>
    <w:rsid w:val="00D02608"/>
    <w:rsid w:val="00D02C69"/>
    <w:rsid w:val="00D02D95"/>
    <w:rsid w:val="00D02E48"/>
    <w:rsid w:val="00D02F55"/>
    <w:rsid w:val="00D0304D"/>
    <w:rsid w:val="00D03FC6"/>
    <w:rsid w:val="00D04112"/>
    <w:rsid w:val="00D049BD"/>
    <w:rsid w:val="00D04D01"/>
    <w:rsid w:val="00D05169"/>
    <w:rsid w:val="00D05B8D"/>
    <w:rsid w:val="00D05BC2"/>
    <w:rsid w:val="00D06726"/>
    <w:rsid w:val="00D06830"/>
    <w:rsid w:val="00D06BE5"/>
    <w:rsid w:val="00D07203"/>
    <w:rsid w:val="00D07400"/>
    <w:rsid w:val="00D07EB7"/>
    <w:rsid w:val="00D10CCF"/>
    <w:rsid w:val="00D10FB9"/>
    <w:rsid w:val="00D11532"/>
    <w:rsid w:val="00D11902"/>
    <w:rsid w:val="00D11A9C"/>
    <w:rsid w:val="00D11AC3"/>
    <w:rsid w:val="00D12095"/>
    <w:rsid w:val="00D121A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292"/>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B46"/>
    <w:rsid w:val="00D43D10"/>
    <w:rsid w:val="00D44682"/>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8C8"/>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70B"/>
    <w:rsid w:val="00D70E6D"/>
    <w:rsid w:val="00D7138C"/>
    <w:rsid w:val="00D716F8"/>
    <w:rsid w:val="00D719F8"/>
    <w:rsid w:val="00D71DCF"/>
    <w:rsid w:val="00D725F5"/>
    <w:rsid w:val="00D7293C"/>
    <w:rsid w:val="00D72CD7"/>
    <w:rsid w:val="00D72DAB"/>
    <w:rsid w:val="00D739C2"/>
    <w:rsid w:val="00D73E6D"/>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DF8"/>
    <w:rsid w:val="00D82F2A"/>
    <w:rsid w:val="00D83545"/>
    <w:rsid w:val="00D83736"/>
    <w:rsid w:val="00D8387E"/>
    <w:rsid w:val="00D83884"/>
    <w:rsid w:val="00D845F5"/>
    <w:rsid w:val="00D84696"/>
    <w:rsid w:val="00D84703"/>
    <w:rsid w:val="00D847FF"/>
    <w:rsid w:val="00D84975"/>
    <w:rsid w:val="00D85271"/>
    <w:rsid w:val="00D857C0"/>
    <w:rsid w:val="00D858CA"/>
    <w:rsid w:val="00D85B09"/>
    <w:rsid w:val="00D85BC4"/>
    <w:rsid w:val="00D86678"/>
    <w:rsid w:val="00D86759"/>
    <w:rsid w:val="00D86FED"/>
    <w:rsid w:val="00D870B7"/>
    <w:rsid w:val="00D87471"/>
    <w:rsid w:val="00D87DF9"/>
    <w:rsid w:val="00D87E90"/>
    <w:rsid w:val="00D87F1F"/>
    <w:rsid w:val="00D90634"/>
    <w:rsid w:val="00D9145B"/>
    <w:rsid w:val="00D91A5A"/>
    <w:rsid w:val="00D91D02"/>
    <w:rsid w:val="00D924BE"/>
    <w:rsid w:val="00D92630"/>
    <w:rsid w:val="00D9276B"/>
    <w:rsid w:val="00D92EA8"/>
    <w:rsid w:val="00D938C3"/>
    <w:rsid w:val="00D93902"/>
    <w:rsid w:val="00D94560"/>
    <w:rsid w:val="00D94B21"/>
    <w:rsid w:val="00D94D40"/>
    <w:rsid w:val="00D94FFF"/>
    <w:rsid w:val="00D950F4"/>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6FD"/>
    <w:rsid w:val="00DA0936"/>
    <w:rsid w:val="00DA0AC9"/>
    <w:rsid w:val="00DA0C39"/>
    <w:rsid w:val="00DA12CE"/>
    <w:rsid w:val="00DA1884"/>
    <w:rsid w:val="00DA1968"/>
    <w:rsid w:val="00DA1980"/>
    <w:rsid w:val="00DA2736"/>
    <w:rsid w:val="00DA3248"/>
    <w:rsid w:val="00DA3665"/>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6F8A"/>
    <w:rsid w:val="00DC7A6C"/>
    <w:rsid w:val="00DD044B"/>
    <w:rsid w:val="00DD05D1"/>
    <w:rsid w:val="00DD107B"/>
    <w:rsid w:val="00DD19F5"/>
    <w:rsid w:val="00DD1DBD"/>
    <w:rsid w:val="00DD2C2C"/>
    <w:rsid w:val="00DD2C71"/>
    <w:rsid w:val="00DD3925"/>
    <w:rsid w:val="00DD3B94"/>
    <w:rsid w:val="00DD3FEB"/>
    <w:rsid w:val="00DD4952"/>
    <w:rsid w:val="00DD53FC"/>
    <w:rsid w:val="00DD6100"/>
    <w:rsid w:val="00DD6E56"/>
    <w:rsid w:val="00DD7311"/>
    <w:rsid w:val="00DD74BB"/>
    <w:rsid w:val="00DD791E"/>
    <w:rsid w:val="00DD7D99"/>
    <w:rsid w:val="00DD7FB2"/>
    <w:rsid w:val="00DE04B5"/>
    <w:rsid w:val="00DE08C8"/>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1C"/>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AF3"/>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07E87"/>
    <w:rsid w:val="00E10DD1"/>
    <w:rsid w:val="00E1104B"/>
    <w:rsid w:val="00E11416"/>
    <w:rsid w:val="00E11662"/>
    <w:rsid w:val="00E118C7"/>
    <w:rsid w:val="00E11CC1"/>
    <w:rsid w:val="00E11CD4"/>
    <w:rsid w:val="00E12775"/>
    <w:rsid w:val="00E12937"/>
    <w:rsid w:val="00E12987"/>
    <w:rsid w:val="00E1378A"/>
    <w:rsid w:val="00E13A68"/>
    <w:rsid w:val="00E13E43"/>
    <w:rsid w:val="00E13EED"/>
    <w:rsid w:val="00E148FC"/>
    <w:rsid w:val="00E14DEA"/>
    <w:rsid w:val="00E14E35"/>
    <w:rsid w:val="00E152A2"/>
    <w:rsid w:val="00E15D51"/>
    <w:rsid w:val="00E16247"/>
    <w:rsid w:val="00E16321"/>
    <w:rsid w:val="00E168F0"/>
    <w:rsid w:val="00E177BC"/>
    <w:rsid w:val="00E17832"/>
    <w:rsid w:val="00E2039A"/>
    <w:rsid w:val="00E20745"/>
    <w:rsid w:val="00E207FC"/>
    <w:rsid w:val="00E21E66"/>
    <w:rsid w:val="00E22302"/>
    <w:rsid w:val="00E2352F"/>
    <w:rsid w:val="00E23AE7"/>
    <w:rsid w:val="00E23AF1"/>
    <w:rsid w:val="00E23DC2"/>
    <w:rsid w:val="00E24060"/>
    <w:rsid w:val="00E24CF0"/>
    <w:rsid w:val="00E24DB4"/>
    <w:rsid w:val="00E254C4"/>
    <w:rsid w:val="00E25B75"/>
    <w:rsid w:val="00E261C2"/>
    <w:rsid w:val="00E26215"/>
    <w:rsid w:val="00E2624C"/>
    <w:rsid w:val="00E26401"/>
    <w:rsid w:val="00E27914"/>
    <w:rsid w:val="00E279C6"/>
    <w:rsid w:val="00E27EDD"/>
    <w:rsid w:val="00E31516"/>
    <w:rsid w:val="00E316D8"/>
    <w:rsid w:val="00E31C2B"/>
    <w:rsid w:val="00E31F77"/>
    <w:rsid w:val="00E320EE"/>
    <w:rsid w:val="00E32E84"/>
    <w:rsid w:val="00E32FB1"/>
    <w:rsid w:val="00E33E05"/>
    <w:rsid w:val="00E33E6A"/>
    <w:rsid w:val="00E35061"/>
    <w:rsid w:val="00E35BAD"/>
    <w:rsid w:val="00E36130"/>
    <w:rsid w:val="00E36458"/>
    <w:rsid w:val="00E36A2C"/>
    <w:rsid w:val="00E36A79"/>
    <w:rsid w:val="00E36C40"/>
    <w:rsid w:val="00E37D35"/>
    <w:rsid w:val="00E40750"/>
    <w:rsid w:val="00E41993"/>
    <w:rsid w:val="00E41D59"/>
    <w:rsid w:val="00E41EDE"/>
    <w:rsid w:val="00E4201F"/>
    <w:rsid w:val="00E429CA"/>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B9E"/>
    <w:rsid w:val="00E50382"/>
    <w:rsid w:val="00E50E19"/>
    <w:rsid w:val="00E50F38"/>
    <w:rsid w:val="00E514E3"/>
    <w:rsid w:val="00E5184B"/>
    <w:rsid w:val="00E51AF9"/>
    <w:rsid w:val="00E5234E"/>
    <w:rsid w:val="00E524D3"/>
    <w:rsid w:val="00E52F9C"/>
    <w:rsid w:val="00E53ADF"/>
    <w:rsid w:val="00E53BCD"/>
    <w:rsid w:val="00E5409A"/>
    <w:rsid w:val="00E54D85"/>
    <w:rsid w:val="00E55143"/>
    <w:rsid w:val="00E565A2"/>
    <w:rsid w:val="00E56B40"/>
    <w:rsid w:val="00E56CE6"/>
    <w:rsid w:val="00E5717B"/>
    <w:rsid w:val="00E571CA"/>
    <w:rsid w:val="00E578E2"/>
    <w:rsid w:val="00E5799B"/>
    <w:rsid w:val="00E60556"/>
    <w:rsid w:val="00E60F93"/>
    <w:rsid w:val="00E61AEC"/>
    <w:rsid w:val="00E61BCF"/>
    <w:rsid w:val="00E61FD7"/>
    <w:rsid w:val="00E62624"/>
    <w:rsid w:val="00E63D14"/>
    <w:rsid w:val="00E63FA0"/>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530"/>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74B"/>
    <w:rsid w:val="00E7685C"/>
    <w:rsid w:val="00E76BB5"/>
    <w:rsid w:val="00E76D85"/>
    <w:rsid w:val="00E7705E"/>
    <w:rsid w:val="00E77892"/>
    <w:rsid w:val="00E80036"/>
    <w:rsid w:val="00E80B65"/>
    <w:rsid w:val="00E82548"/>
    <w:rsid w:val="00E8280C"/>
    <w:rsid w:val="00E82A2A"/>
    <w:rsid w:val="00E83330"/>
    <w:rsid w:val="00E8338B"/>
    <w:rsid w:val="00E836B8"/>
    <w:rsid w:val="00E8384D"/>
    <w:rsid w:val="00E84093"/>
    <w:rsid w:val="00E84C2A"/>
    <w:rsid w:val="00E85926"/>
    <w:rsid w:val="00E85C51"/>
    <w:rsid w:val="00E8627F"/>
    <w:rsid w:val="00E86502"/>
    <w:rsid w:val="00E870C7"/>
    <w:rsid w:val="00E879DA"/>
    <w:rsid w:val="00E87AC4"/>
    <w:rsid w:val="00E9022D"/>
    <w:rsid w:val="00E909D6"/>
    <w:rsid w:val="00E91353"/>
    <w:rsid w:val="00E915C8"/>
    <w:rsid w:val="00E915D9"/>
    <w:rsid w:val="00E91E54"/>
    <w:rsid w:val="00E91F3D"/>
    <w:rsid w:val="00E91F54"/>
    <w:rsid w:val="00E92C80"/>
    <w:rsid w:val="00E92FBE"/>
    <w:rsid w:val="00E933D4"/>
    <w:rsid w:val="00E93454"/>
    <w:rsid w:val="00E93BB9"/>
    <w:rsid w:val="00E93CDD"/>
    <w:rsid w:val="00E94402"/>
    <w:rsid w:val="00E94BC4"/>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93E"/>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1FC"/>
    <w:rsid w:val="00EB659A"/>
    <w:rsid w:val="00EB72BC"/>
    <w:rsid w:val="00EB733C"/>
    <w:rsid w:val="00EB7629"/>
    <w:rsid w:val="00EB7EF0"/>
    <w:rsid w:val="00EB7EF1"/>
    <w:rsid w:val="00EC033D"/>
    <w:rsid w:val="00EC04C6"/>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4C14"/>
    <w:rsid w:val="00EC591E"/>
    <w:rsid w:val="00EC594C"/>
    <w:rsid w:val="00EC5F73"/>
    <w:rsid w:val="00EC6106"/>
    <w:rsid w:val="00EC61E0"/>
    <w:rsid w:val="00EC662D"/>
    <w:rsid w:val="00EC6CDA"/>
    <w:rsid w:val="00EC6E3B"/>
    <w:rsid w:val="00EC7B57"/>
    <w:rsid w:val="00ED050D"/>
    <w:rsid w:val="00ED087A"/>
    <w:rsid w:val="00ED21EB"/>
    <w:rsid w:val="00ED22E0"/>
    <w:rsid w:val="00ED2CC8"/>
    <w:rsid w:val="00ED326C"/>
    <w:rsid w:val="00ED33A1"/>
    <w:rsid w:val="00ED35FA"/>
    <w:rsid w:val="00ED3666"/>
    <w:rsid w:val="00ED3A45"/>
    <w:rsid w:val="00ED4CF4"/>
    <w:rsid w:val="00ED4F2E"/>
    <w:rsid w:val="00ED513F"/>
    <w:rsid w:val="00ED56EB"/>
    <w:rsid w:val="00ED599F"/>
    <w:rsid w:val="00ED5F94"/>
    <w:rsid w:val="00ED6179"/>
    <w:rsid w:val="00ED6AFD"/>
    <w:rsid w:val="00ED6CBF"/>
    <w:rsid w:val="00ED763D"/>
    <w:rsid w:val="00ED76B2"/>
    <w:rsid w:val="00ED76B6"/>
    <w:rsid w:val="00ED7B8A"/>
    <w:rsid w:val="00EE01F0"/>
    <w:rsid w:val="00EE082F"/>
    <w:rsid w:val="00EE0DDF"/>
    <w:rsid w:val="00EE0F73"/>
    <w:rsid w:val="00EE11D2"/>
    <w:rsid w:val="00EE13EC"/>
    <w:rsid w:val="00EE1449"/>
    <w:rsid w:val="00EE1697"/>
    <w:rsid w:val="00EE1BF3"/>
    <w:rsid w:val="00EE300D"/>
    <w:rsid w:val="00EE3456"/>
    <w:rsid w:val="00EE3842"/>
    <w:rsid w:val="00EE47B3"/>
    <w:rsid w:val="00EE4D70"/>
    <w:rsid w:val="00EE4E24"/>
    <w:rsid w:val="00EE4FF5"/>
    <w:rsid w:val="00EE521D"/>
    <w:rsid w:val="00EE59CC"/>
    <w:rsid w:val="00EE5D2F"/>
    <w:rsid w:val="00EE6450"/>
    <w:rsid w:val="00EE64AC"/>
    <w:rsid w:val="00EE6632"/>
    <w:rsid w:val="00EE7187"/>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121"/>
    <w:rsid w:val="00F02520"/>
    <w:rsid w:val="00F03016"/>
    <w:rsid w:val="00F048AE"/>
    <w:rsid w:val="00F04EF2"/>
    <w:rsid w:val="00F052BC"/>
    <w:rsid w:val="00F05631"/>
    <w:rsid w:val="00F05929"/>
    <w:rsid w:val="00F0617F"/>
    <w:rsid w:val="00F064D6"/>
    <w:rsid w:val="00F0680F"/>
    <w:rsid w:val="00F06918"/>
    <w:rsid w:val="00F0769A"/>
    <w:rsid w:val="00F07FCB"/>
    <w:rsid w:val="00F106C7"/>
    <w:rsid w:val="00F10911"/>
    <w:rsid w:val="00F114DF"/>
    <w:rsid w:val="00F116FC"/>
    <w:rsid w:val="00F117C2"/>
    <w:rsid w:val="00F11BAD"/>
    <w:rsid w:val="00F121AE"/>
    <w:rsid w:val="00F12536"/>
    <w:rsid w:val="00F12BFC"/>
    <w:rsid w:val="00F12C51"/>
    <w:rsid w:val="00F12CCF"/>
    <w:rsid w:val="00F12D62"/>
    <w:rsid w:val="00F133FD"/>
    <w:rsid w:val="00F135CD"/>
    <w:rsid w:val="00F13794"/>
    <w:rsid w:val="00F142C3"/>
    <w:rsid w:val="00F14874"/>
    <w:rsid w:val="00F14B21"/>
    <w:rsid w:val="00F14EA6"/>
    <w:rsid w:val="00F14F09"/>
    <w:rsid w:val="00F15497"/>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2A3"/>
    <w:rsid w:val="00F22FAF"/>
    <w:rsid w:val="00F2342D"/>
    <w:rsid w:val="00F23528"/>
    <w:rsid w:val="00F239E2"/>
    <w:rsid w:val="00F243E5"/>
    <w:rsid w:val="00F244FA"/>
    <w:rsid w:val="00F24D61"/>
    <w:rsid w:val="00F250E5"/>
    <w:rsid w:val="00F255FB"/>
    <w:rsid w:val="00F258D4"/>
    <w:rsid w:val="00F25D4F"/>
    <w:rsid w:val="00F263F0"/>
    <w:rsid w:val="00F26E98"/>
    <w:rsid w:val="00F27532"/>
    <w:rsid w:val="00F2786D"/>
    <w:rsid w:val="00F30735"/>
    <w:rsid w:val="00F312F3"/>
    <w:rsid w:val="00F31664"/>
    <w:rsid w:val="00F31719"/>
    <w:rsid w:val="00F31CD7"/>
    <w:rsid w:val="00F32D4C"/>
    <w:rsid w:val="00F33144"/>
    <w:rsid w:val="00F3336D"/>
    <w:rsid w:val="00F33891"/>
    <w:rsid w:val="00F340C4"/>
    <w:rsid w:val="00F34BD3"/>
    <w:rsid w:val="00F35301"/>
    <w:rsid w:val="00F3542B"/>
    <w:rsid w:val="00F3573D"/>
    <w:rsid w:val="00F359B0"/>
    <w:rsid w:val="00F35D7B"/>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239"/>
    <w:rsid w:val="00F44123"/>
    <w:rsid w:val="00F442E7"/>
    <w:rsid w:val="00F443A2"/>
    <w:rsid w:val="00F44565"/>
    <w:rsid w:val="00F450B4"/>
    <w:rsid w:val="00F45760"/>
    <w:rsid w:val="00F45A5F"/>
    <w:rsid w:val="00F45C0A"/>
    <w:rsid w:val="00F45C2B"/>
    <w:rsid w:val="00F462E1"/>
    <w:rsid w:val="00F46408"/>
    <w:rsid w:val="00F46454"/>
    <w:rsid w:val="00F465AB"/>
    <w:rsid w:val="00F4672C"/>
    <w:rsid w:val="00F469D4"/>
    <w:rsid w:val="00F4796B"/>
    <w:rsid w:val="00F47A38"/>
    <w:rsid w:val="00F47CC6"/>
    <w:rsid w:val="00F47F34"/>
    <w:rsid w:val="00F504BE"/>
    <w:rsid w:val="00F508DD"/>
    <w:rsid w:val="00F50CC1"/>
    <w:rsid w:val="00F51913"/>
    <w:rsid w:val="00F51B4B"/>
    <w:rsid w:val="00F5238B"/>
    <w:rsid w:val="00F52808"/>
    <w:rsid w:val="00F53AB5"/>
    <w:rsid w:val="00F53F40"/>
    <w:rsid w:val="00F542CE"/>
    <w:rsid w:val="00F549BC"/>
    <w:rsid w:val="00F54A26"/>
    <w:rsid w:val="00F555C1"/>
    <w:rsid w:val="00F555F1"/>
    <w:rsid w:val="00F565B0"/>
    <w:rsid w:val="00F57D51"/>
    <w:rsid w:val="00F57D76"/>
    <w:rsid w:val="00F600CB"/>
    <w:rsid w:val="00F602AC"/>
    <w:rsid w:val="00F60717"/>
    <w:rsid w:val="00F61065"/>
    <w:rsid w:val="00F6107F"/>
    <w:rsid w:val="00F611C1"/>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75E"/>
    <w:rsid w:val="00F77AA5"/>
    <w:rsid w:val="00F807A4"/>
    <w:rsid w:val="00F81099"/>
    <w:rsid w:val="00F810F7"/>
    <w:rsid w:val="00F81406"/>
    <w:rsid w:val="00F81917"/>
    <w:rsid w:val="00F81B26"/>
    <w:rsid w:val="00F81C49"/>
    <w:rsid w:val="00F81C81"/>
    <w:rsid w:val="00F82025"/>
    <w:rsid w:val="00F821C4"/>
    <w:rsid w:val="00F8220F"/>
    <w:rsid w:val="00F8224B"/>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1CF1"/>
    <w:rsid w:val="00F9224D"/>
    <w:rsid w:val="00F92490"/>
    <w:rsid w:val="00F929BC"/>
    <w:rsid w:val="00F92F98"/>
    <w:rsid w:val="00F930A6"/>
    <w:rsid w:val="00F9333C"/>
    <w:rsid w:val="00F93621"/>
    <w:rsid w:val="00F937CD"/>
    <w:rsid w:val="00F93948"/>
    <w:rsid w:val="00F93D1E"/>
    <w:rsid w:val="00F94805"/>
    <w:rsid w:val="00F9492D"/>
    <w:rsid w:val="00F94D97"/>
    <w:rsid w:val="00F9513B"/>
    <w:rsid w:val="00F9531F"/>
    <w:rsid w:val="00F955D0"/>
    <w:rsid w:val="00F95C7E"/>
    <w:rsid w:val="00F96043"/>
    <w:rsid w:val="00F960F4"/>
    <w:rsid w:val="00F9624B"/>
    <w:rsid w:val="00F966D2"/>
    <w:rsid w:val="00F96C8D"/>
    <w:rsid w:val="00F96DC1"/>
    <w:rsid w:val="00F979C1"/>
    <w:rsid w:val="00F97FBB"/>
    <w:rsid w:val="00FA0AE3"/>
    <w:rsid w:val="00FA0BE2"/>
    <w:rsid w:val="00FA10C8"/>
    <w:rsid w:val="00FA1AD8"/>
    <w:rsid w:val="00FA29B1"/>
    <w:rsid w:val="00FA2A58"/>
    <w:rsid w:val="00FA2C43"/>
    <w:rsid w:val="00FA3335"/>
    <w:rsid w:val="00FA373F"/>
    <w:rsid w:val="00FA3CB7"/>
    <w:rsid w:val="00FA3EB8"/>
    <w:rsid w:val="00FA3F60"/>
    <w:rsid w:val="00FA4029"/>
    <w:rsid w:val="00FA455B"/>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52"/>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2FB"/>
    <w:rsid w:val="00FC2D68"/>
    <w:rsid w:val="00FC3F31"/>
    <w:rsid w:val="00FC4224"/>
    <w:rsid w:val="00FC434E"/>
    <w:rsid w:val="00FC5E10"/>
    <w:rsid w:val="00FC5E33"/>
    <w:rsid w:val="00FC605B"/>
    <w:rsid w:val="00FC656A"/>
    <w:rsid w:val="00FC65E9"/>
    <w:rsid w:val="00FC66A8"/>
    <w:rsid w:val="00FC7934"/>
    <w:rsid w:val="00FC7E20"/>
    <w:rsid w:val="00FD0722"/>
    <w:rsid w:val="00FD0BCD"/>
    <w:rsid w:val="00FD1288"/>
    <w:rsid w:val="00FD1F76"/>
    <w:rsid w:val="00FD2666"/>
    <w:rsid w:val="00FD280D"/>
    <w:rsid w:val="00FD2C3F"/>
    <w:rsid w:val="00FD30A3"/>
    <w:rsid w:val="00FD30C6"/>
    <w:rsid w:val="00FD32C6"/>
    <w:rsid w:val="00FD3706"/>
    <w:rsid w:val="00FD38E2"/>
    <w:rsid w:val="00FD4385"/>
    <w:rsid w:val="00FD4CF8"/>
    <w:rsid w:val="00FD52A0"/>
    <w:rsid w:val="00FD583D"/>
    <w:rsid w:val="00FD5C76"/>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4A"/>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404BD4"/>
    <w:rsid w:val="0565C479"/>
    <w:rsid w:val="05ED7F1C"/>
    <w:rsid w:val="06605739"/>
    <w:rsid w:val="077EB86B"/>
    <w:rsid w:val="0B8022C1"/>
    <w:rsid w:val="1284A8A1"/>
    <w:rsid w:val="179758DA"/>
    <w:rsid w:val="18A7C75B"/>
    <w:rsid w:val="1971C38C"/>
    <w:rsid w:val="19D32C5C"/>
    <w:rsid w:val="1AB5F5B4"/>
    <w:rsid w:val="1C305921"/>
    <w:rsid w:val="1DA65B9E"/>
    <w:rsid w:val="26599A54"/>
    <w:rsid w:val="27A60CFB"/>
    <w:rsid w:val="2B93B3B3"/>
    <w:rsid w:val="30198BA8"/>
    <w:rsid w:val="30810FB3"/>
    <w:rsid w:val="30A499B1"/>
    <w:rsid w:val="328D254E"/>
    <w:rsid w:val="336997AC"/>
    <w:rsid w:val="364B34CD"/>
    <w:rsid w:val="36DF44E8"/>
    <w:rsid w:val="371A29EA"/>
    <w:rsid w:val="3A32ABE0"/>
    <w:rsid w:val="3B6A530D"/>
    <w:rsid w:val="3C5F722C"/>
    <w:rsid w:val="3C6D6553"/>
    <w:rsid w:val="3D0892E3"/>
    <w:rsid w:val="3FB708AA"/>
    <w:rsid w:val="405D3063"/>
    <w:rsid w:val="433D5A06"/>
    <w:rsid w:val="44A008FC"/>
    <w:rsid w:val="46AA29B7"/>
    <w:rsid w:val="4C498407"/>
    <w:rsid w:val="4F286666"/>
    <w:rsid w:val="5093D57D"/>
    <w:rsid w:val="52092916"/>
    <w:rsid w:val="526D50CE"/>
    <w:rsid w:val="535C5853"/>
    <w:rsid w:val="549A15E9"/>
    <w:rsid w:val="571834E1"/>
    <w:rsid w:val="60904495"/>
    <w:rsid w:val="61D87D41"/>
    <w:rsid w:val="624C6593"/>
    <w:rsid w:val="652B3983"/>
    <w:rsid w:val="6848EEF6"/>
    <w:rsid w:val="69371C71"/>
    <w:rsid w:val="69417E56"/>
    <w:rsid w:val="6B5E5222"/>
    <w:rsid w:val="6E64D0D1"/>
    <w:rsid w:val="6F90E5DD"/>
    <w:rsid w:val="7172E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944F04"/>
  <w15:docId w15:val="{C9E56E24-67E1-43C4-B878-60A092F0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6E"/>
  </w:style>
  <w:style w:type="paragraph" w:styleId="Heading1">
    <w:name w:val="heading 1"/>
    <w:basedOn w:val="Normal"/>
    <w:next w:val="BodyText"/>
    <w:link w:val="Heading1Char"/>
    <w:qFormat/>
    <w:rsid w:val="00B870CE"/>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9F63F8"/>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9F63F8"/>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B870CE"/>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ullOutBoxNumbered">
    <w:name w:val="Pull Out Box Numbered"/>
    <w:basedOn w:val="Normal"/>
    <w:qFormat/>
    <w:rsid w:val="005203E2"/>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5203E2"/>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5203E2"/>
    <w:pPr>
      <w:numPr>
        <w:ilvl w:val="2"/>
        <w:numId w:val="41"/>
      </w:numPr>
      <w:tabs>
        <w:tab w:val="clear" w:pos="1219"/>
      </w:tabs>
      <w:ind w:left="1020" w:right="142" w:hanging="340"/>
    </w:pPr>
    <w:rPr>
      <w:rFonts w:cs="Arial"/>
      <w:color w:val="363534"/>
    </w:rPr>
  </w:style>
  <w:style w:type="table" w:customStyle="1" w:styleId="TableGrid10">
    <w:name w:val="Table Grid1"/>
    <w:basedOn w:val="TableNormal"/>
    <w:next w:val="TableGrid"/>
    <w:uiPriority w:val="59"/>
    <w:rsid w:val="005203E2"/>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styleId="BodyTextIndent">
    <w:name w:val="Body Text Indent"/>
    <w:basedOn w:val="Normal"/>
    <w:link w:val="BodyTextIndentChar"/>
    <w:semiHidden/>
    <w:unhideWhenUsed/>
    <w:rsid w:val="005203E2"/>
    <w:pPr>
      <w:ind w:left="283"/>
    </w:pPr>
  </w:style>
  <w:style w:type="character" w:customStyle="1" w:styleId="BodyTextIndentChar">
    <w:name w:val="Body Text Indent Char"/>
    <w:basedOn w:val="DefaultParagraphFont"/>
    <w:link w:val="BodyTextIndent"/>
    <w:semiHidden/>
    <w:rsid w:val="005203E2"/>
  </w:style>
  <w:style w:type="character" w:customStyle="1" w:styleId="normaltextrun">
    <w:name w:val="normaltextrun"/>
    <w:basedOn w:val="DefaultParagraphFont"/>
    <w:rsid w:val="008A576E"/>
  </w:style>
  <w:style w:type="paragraph" w:customStyle="1" w:styleId="paragraph">
    <w:name w:val="paragraph"/>
    <w:basedOn w:val="Normal"/>
    <w:rsid w:val="00BD2BAC"/>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BD2BAC"/>
  </w:style>
  <w:style w:type="character" w:styleId="Mention">
    <w:name w:val="Mention"/>
    <w:basedOn w:val="DefaultParagraphFont"/>
    <w:uiPriority w:val="99"/>
    <w:unhideWhenUsed/>
    <w:rsid w:val="003141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4353745">
      <w:bodyDiv w:val="1"/>
      <w:marLeft w:val="0"/>
      <w:marRight w:val="0"/>
      <w:marTop w:val="0"/>
      <w:marBottom w:val="0"/>
      <w:divBdr>
        <w:top w:val="none" w:sz="0" w:space="0" w:color="auto"/>
        <w:left w:val="none" w:sz="0" w:space="0" w:color="auto"/>
        <w:bottom w:val="none" w:sz="0" w:space="0" w:color="auto"/>
        <w:right w:val="none" w:sz="0" w:space="0" w:color="auto"/>
      </w:divBdr>
      <w:divsChild>
        <w:div w:id="284045021">
          <w:marLeft w:val="0"/>
          <w:marRight w:val="0"/>
          <w:marTop w:val="0"/>
          <w:marBottom w:val="0"/>
          <w:divBdr>
            <w:top w:val="none" w:sz="0" w:space="0" w:color="auto"/>
            <w:left w:val="none" w:sz="0" w:space="0" w:color="auto"/>
            <w:bottom w:val="none" w:sz="0" w:space="0" w:color="auto"/>
            <w:right w:val="none" w:sz="0" w:space="0" w:color="auto"/>
          </w:divBdr>
        </w:div>
        <w:div w:id="1431311111">
          <w:marLeft w:val="0"/>
          <w:marRight w:val="0"/>
          <w:marTop w:val="0"/>
          <w:marBottom w:val="0"/>
          <w:divBdr>
            <w:top w:val="none" w:sz="0" w:space="0" w:color="auto"/>
            <w:left w:val="none" w:sz="0" w:space="0" w:color="auto"/>
            <w:bottom w:val="none" w:sz="0" w:space="0" w:color="auto"/>
            <w:right w:val="none" w:sz="0" w:space="0" w:color="auto"/>
          </w:divBdr>
        </w:div>
        <w:div w:id="1904639274">
          <w:marLeft w:val="0"/>
          <w:marRight w:val="0"/>
          <w:marTop w:val="0"/>
          <w:marBottom w:val="0"/>
          <w:divBdr>
            <w:top w:val="none" w:sz="0" w:space="0" w:color="auto"/>
            <w:left w:val="none" w:sz="0" w:space="0" w:color="auto"/>
            <w:bottom w:val="none" w:sz="0" w:space="0" w:color="auto"/>
            <w:right w:val="none" w:sz="0" w:space="0" w:color="auto"/>
          </w:divBdr>
        </w:div>
      </w:divsChild>
    </w:div>
    <w:div w:id="31676225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21550599">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15578606">
      <w:bodyDiv w:val="1"/>
      <w:marLeft w:val="0"/>
      <w:marRight w:val="0"/>
      <w:marTop w:val="0"/>
      <w:marBottom w:val="0"/>
      <w:divBdr>
        <w:top w:val="none" w:sz="0" w:space="0" w:color="auto"/>
        <w:left w:val="none" w:sz="0" w:space="0" w:color="auto"/>
        <w:bottom w:val="none" w:sz="0" w:space="0" w:color="auto"/>
        <w:right w:val="none" w:sz="0" w:space="0" w:color="auto"/>
      </w:divBdr>
    </w:div>
    <w:div w:id="587665084">
      <w:bodyDiv w:val="1"/>
      <w:marLeft w:val="0"/>
      <w:marRight w:val="0"/>
      <w:marTop w:val="0"/>
      <w:marBottom w:val="0"/>
      <w:divBdr>
        <w:top w:val="none" w:sz="0" w:space="0" w:color="auto"/>
        <w:left w:val="none" w:sz="0" w:space="0" w:color="auto"/>
        <w:bottom w:val="none" w:sz="0" w:space="0" w:color="auto"/>
        <w:right w:val="none" w:sz="0" w:space="0" w:color="auto"/>
      </w:divBdr>
    </w:div>
    <w:div w:id="595286892">
      <w:bodyDiv w:val="1"/>
      <w:marLeft w:val="0"/>
      <w:marRight w:val="0"/>
      <w:marTop w:val="0"/>
      <w:marBottom w:val="0"/>
      <w:divBdr>
        <w:top w:val="none" w:sz="0" w:space="0" w:color="auto"/>
        <w:left w:val="none" w:sz="0" w:space="0" w:color="auto"/>
        <w:bottom w:val="none" w:sz="0" w:space="0" w:color="auto"/>
        <w:right w:val="none" w:sz="0" w:space="0" w:color="auto"/>
      </w:divBdr>
      <w:divsChild>
        <w:div w:id="116031246">
          <w:marLeft w:val="0"/>
          <w:marRight w:val="0"/>
          <w:marTop w:val="0"/>
          <w:marBottom w:val="0"/>
          <w:divBdr>
            <w:top w:val="none" w:sz="0" w:space="0" w:color="auto"/>
            <w:left w:val="none" w:sz="0" w:space="0" w:color="auto"/>
            <w:bottom w:val="none" w:sz="0" w:space="0" w:color="auto"/>
            <w:right w:val="none" w:sz="0" w:space="0" w:color="auto"/>
          </w:divBdr>
        </w:div>
        <w:div w:id="1859657784">
          <w:marLeft w:val="0"/>
          <w:marRight w:val="0"/>
          <w:marTop w:val="0"/>
          <w:marBottom w:val="0"/>
          <w:divBdr>
            <w:top w:val="none" w:sz="0" w:space="0" w:color="auto"/>
            <w:left w:val="none" w:sz="0" w:space="0" w:color="auto"/>
            <w:bottom w:val="none" w:sz="0" w:space="0" w:color="auto"/>
            <w:right w:val="none" w:sz="0" w:space="0" w:color="auto"/>
          </w:divBdr>
        </w:div>
        <w:div w:id="2027251246">
          <w:marLeft w:val="0"/>
          <w:marRight w:val="0"/>
          <w:marTop w:val="0"/>
          <w:marBottom w:val="0"/>
          <w:divBdr>
            <w:top w:val="none" w:sz="0" w:space="0" w:color="auto"/>
            <w:left w:val="none" w:sz="0" w:space="0" w:color="auto"/>
            <w:bottom w:val="none" w:sz="0" w:space="0" w:color="auto"/>
            <w:right w:val="none" w:sz="0" w:space="0" w:color="auto"/>
          </w:divBdr>
        </w:div>
      </w:divsChild>
    </w:div>
    <w:div w:id="74311273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2200729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19325632">
      <w:bodyDiv w:val="1"/>
      <w:marLeft w:val="0"/>
      <w:marRight w:val="0"/>
      <w:marTop w:val="0"/>
      <w:marBottom w:val="0"/>
      <w:divBdr>
        <w:top w:val="none" w:sz="0" w:space="0" w:color="auto"/>
        <w:left w:val="none" w:sz="0" w:space="0" w:color="auto"/>
        <w:bottom w:val="none" w:sz="0" w:space="0" w:color="auto"/>
        <w:right w:val="none" w:sz="0" w:space="0" w:color="auto"/>
      </w:divBdr>
    </w:div>
    <w:div w:id="2144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1b\Downloads\DEECA%20A4%20Blank.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4F" PreviousValue="false"/>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3CFB0460A555A143A529C8F0D3F2AC32" ma:contentTypeVersion="17" ma:contentTypeDescription="An informal note describing something to be remembered or acted upon in the future - DEPI" ma:contentTypeScope="" ma:versionID="07294a7b1607fc44e830d36d93c30450">
  <xsd:schema xmlns:xsd="http://www.w3.org/2001/XMLSchema" xmlns:xs="http://www.w3.org/2001/XMLSchema" xmlns:p="http://schemas.microsoft.com/office/2006/metadata/properties" xmlns:ns1="http://schemas.microsoft.com/sharepoint/v3" xmlns:ns2="a5f32de4-e402-4188-b034-e71ca7d22e54" xmlns:ns3="d1eea39d-8a2b-44d8-99df-976c5e9bdf98" xmlns:ns4="9fd47c19-1c4a-4d7d-b342-c10cef269344" targetNamespace="http://schemas.microsoft.com/office/2006/metadata/properties" ma:root="true" ma:fieldsID="39fee0bbd19a5fb3649e197cfee83381" ns1:_="" ns2:_="" ns3:_="" ns4:_="">
    <xsd:import namespace="http://schemas.microsoft.com/sharepoint/v3"/>
    <xsd:import namespace="a5f32de4-e402-4188-b034-e71ca7d22e54"/>
    <xsd:import namespace="d1eea39d-8a2b-44d8-99df-976c5e9bdf98"/>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i58dce4fa4e149e9848f0221c0009e57" minOccurs="0"/>
                <xsd:element ref="ns3:kd1afe63598044c081c46c46ce9365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eea39d-8a2b-44d8-99df-976c5e9bdf98" elementFormDefault="qualified">
    <xsd:import namespace="http://schemas.microsoft.com/office/2006/documentManagement/types"/>
    <xsd:import namespace="http://schemas.microsoft.com/office/infopath/2007/PartnerControls"/>
    <xsd:element name="i58dce4fa4e149e9848f0221c0009e57" ma:index="32" nillable="true" ma:taxonomy="true" ma:internalName="i58dce4fa4e149e9848f0221c0009e57" ma:taxonomyFieldName="Document_x0020_type" ma:displayName="Document type" ma:default="" ma:fieldId="{258dce4f-a4e1-49e9-848f-0221c0009e57}" ma:sspId="797aeec6-0273-40f2-ab3e-beee73212332" ma:termSetId="67041860-dd86-4964-a9bd-d5108951ec77" ma:anchorId="00000000-0000-0000-0000-000000000000" ma:open="true" ma:isKeyword="false">
      <xsd:complexType>
        <xsd:sequence>
          <xsd:element ref="pc:Terms" minOccurs="0" maxOccurs="1"/>
        </xsd:sequence>
      </xsd:complexType>
    </xsd:element>
    <xsd:element name="kd1afe63598044c081c46c46ce9365fb" ma:index="34" nillable="true" ma:taxonomy="true" ma:internalName="kd1afe63598044c081c46c46ce9365fb" ma:taxonomyFieldName="Records_x0020_Classification" ma:displayName="Records Classification" ma:readOnly="false" ma:default="" ma:fieldId="{4d1afe63-5980-44c0-81c4-6c46ce9365fb}" ma:sspId="797aeec6-0273-40f2-ab3e-beee73212332" ma:termSetId="e6eb415f-d24f-4c19-94dc-8dc5cf5ed34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Community Ecology|88f993ec-07e9-417b-bf03-cead9caaee13"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c9f8dbf8-9f23-4619-b4c2-c1e0780d0351}"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c9f8dbf8-9f23-4619-b4c2-c1e0780d0351}"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4;#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14</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Community Ecology</TermName>
          <TermId xmlns="http://schemas.microsoft.com/office/infopath/2007/PartnerControls">88f993ec-07e9-417b-bf03-cead9caaee13</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58dce4fa4e149e9848f0221c0009e57 xmlns="d1eea39d-8a2b-44d8-99df-976c5e9bdf98">
      <Terms xmlns="http://schemas.microsoft.com/office/infopath/2007/PartnerControls"/>
    </i58dce4fa4e149e9848f0221c0009e5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kd1afe63598044c081c46c46ce9365fb xmlns="d1eea39d-8a2b-44d8-99df-976c5e9bdf98">
      <Terms xmlns="http://schemas.microsoft.com/office/infopath/2007/PartnerControls"/>
    </kd1afe63598044c081c46c46ce9365fb>
    <_dlc_DocId xmlns="a5f32de4-e402-4188-b034-e71ca7d22e54">DOCID93-2070548995-1442</_dlc_DocId>
    <_dlc_DocIdUrl xmlns="a5f32de4-e402-4188-b034-e71ca7d22e54">
      <Url>https://delwpvicgovau.sharepoint.com/sites/ecm_93/_layouts/15/DocIdRedir.aspx?ID=DOCID93-2070548995-1442</Url>
      <Description>DOCID93-2070548995-1442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B02393-F5E2-4B52-AA45-BC7C4DC4EAF9}">
  <ds:schemaRefs>
    <ds:schemaRef ds:uri="Microsoft.SharePoint.Taxonomy.ContentTypeSync"/>
  </ds:schemaRefs>
</ds:datastoreItem>
</file>

<file path=customXml/itemProps3.xml><?xml version="1.0" encoding="utf-8"?>
<ds:datastoreItem xmlns:ds="http://schemas.openxmlformats.org/officeDocument/2006/customXml" ds:itemID="{030B6F8B-B44D-4394-A344-EBD3B866D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d1eea39d-8a2b-44d8-99df-976c5e9bdf98"/>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E851A-C3E7-4D23-8237-92D87FB8AFE3}">
  <ds:schemaRefs>
    <ds:schemaRef ds:uri="http://schemas.microsoft.com/office/2006/metadata/customXsn"/>
  </ds:schemaRefs>
</ds:datastoreItem>
</file>

<file path=customXml/itemProps5.xml><?xml version="1.0" encoding="utf-8"?>
<ds:datastoreItem xmlns:ds="http://schemas.openxmlformats.org/officeDocument/2006/customXml" ds:itemID="{F9DFACCB-677E-4098-AF4D-26CF7661D3E8}">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d1eea39d-8a2b-44d8-99df-976c5e9bdf98"/>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DEECA A4 Blank.dotm</Template>
  <TotalTime>363</TotalTime>
  <Pages>4</Pages>
  <Words>1588</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Identified Position Description Template</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Identified Position Description Template</dc:title>
  <dc:subject/>
  <dc:creator>Maree Lawson (DEECA)</dc:creator>
  <cp:keywords/>
  <dc:description/>
  <cp:lastModifiedBy>Fionna X Keating (DEECA)</cp:lastModifiedBy>
  <cp:revision>77</cp:revision>
  <cp:lastPrinted>2022-06-18T12:14:00Z</cp:lastPrinted>
  <dcterms:created xsi:type="dcterms:W3CDTF">2025-09-01T20:02:00Z</dcterms:created>
  <dcterms:modified xsi:type="dcterms:W3CDTF">2025-10-01T04:47:00Z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0x0101002517F445A0F35E449C98AAD631F2B0384F003CFB0460A555A143A529C8F0D3F2AC32</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2023-06-27T10:20:29Z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83122b24-4c7e-41b5-b545-95185d44768d</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91;#Recruiting someone to your team|f7744592-b315-4d8e-a76c-334f2b802bf1</vt:lpwstr>
  </property>
  <property fmtid="{D5CDD505-2E9C-101B-9397-08002B2CF9AE}" pid="22" name="Sub-Section">
    <vt:lpwstr/>
  </property>
  <property fmtid="{D5CDD505-2E9C-101B-9397-08002B2CF9AE}" pid="23" name="Agency">
    <vt:lpwstr>1;#Department of Environment, Land, Water and Planning|607a3f87-1228-4cd9-82a5-076aa8776274</vt:lpwstr>
  </property>
  <property fmtid="{D5CDD505-2E9C-101B-9397-08002B2CF9AE}" pid="24" name="Branch">
    <vt:lpwstr>7;#Arthur Rylah Institute|40bc2e25-0176-4bcf-8522-e378037ace7d</vt:lpwstr>
  </property>
  <property fmtid="{D5CDD505-2E9C-101B-9397-08002B2CF9AE}" pid="25" name="o85941e134754762b9719660a258a6e6">
    <vt:lpwstr/>
  </property>
  <property fmtid="{D5CDD505-2E9C-101B-9397-08002B2CF9AE}" pid="26" name="xTOCTable">
    <vt:lpwstr>H</vt:lpwstr>
  </property>
  <property fmtid="{D5CDD505-2E9C-101B-9397-08002B2CF9AE}" pid="27" name="xHeadingsNumbered">
    <vt:lpwstr>0</vt:lpwstr>
  </property>
  <property fmtid="{D5CDD505-2E9C-101B-9397-08002B2CF9AE}" pid="28" name="Copyright Licence Name">
    <vt:lpwstr/>
  </property>
  <property fmtid="{D5CDD505-2E9C-101B-9397-08002B2CF9AE}" pid="29" name="Resource type">
    <vt:lpwstr/>
  </property>
  <property fmtid="{D5CDD505-2E9C-101B-9397-08002B2CF9AE}" pid="30" name="xSubtitle">
    <vt:lpwstr>Subtitle</vt:lpwstr>
  </property>
  <property fmtid="{D5CDD505-2E9C-101B-9397-08002B2CF9AE}" pid="31" name="xCR">
    <vt:lpwstr>Heading</vt:lpwstr>
  </property>
  <property fmtid="{D5CDD505-2E9C-101B-9397-08002B2CF9AE}" pid="32" name="xDoctype">
    <vt:lpwstr/>
  </property>
  <property fmtid="{D5CDD505-2E9C-101B-9397-08002B2CF9AE}" pid="33" name="df723ab3fe1c4eb7a0b151674e7ac40d">
    <vt:lpwstr/>
  </property>
  <property fmtid="{D5CDD505-2E9C-101B-9397-08002B2CF9AE}" pid="34" name="Division">
    <vt:lpwstr>6;#Biodiversity|a369ff78-9705-4b66-a29c-499bde0c7988</vt:lpwstr>
  </property>
  <property fmtid="{D5CDD505-2E9C-101B-9397-08002B2CF9AE}" pid="35" name="xDate">
    <vt:lpwstr/>
  </property>
  <property fmtid="{D5CDD505-2E9C-101B-9397-08002B2CF9AE}" pid="36" name="xTOCApp">
    <vt:lpwstr>H</vt:lpwstr>
  </property>
  <property fmtid="{D5CDD505-2E9C-101B-9397-08002B2CF9AE}" pid="37" name="xTOCH2">
    <vt:lpwstr>Y</vt:lpwstr>
  </property>
  <property fmtid="{D5CDD505-2E9C-101B-9397-08002B2CF9AE}" pid="38" name="AuthorIds_UIVersion_9216">
    <vt:lpwstr>1110</vt:lpwstr>
  </property>
  <property fmtid="{D5CDD505-2E9C-101B-9397-08002B2CF9AE}" pid="39" name="ld508a88e6264ce89693af80a72862cb">
    <vt:lpwstr/>
  </property>
  <property fmtid="{D5CDD505-2E9C-101B-9397-08002B2CF9AE}" pid="40" name="Category">
    <vt:lpwstr/>
  </property>
  <property fmtid="{D5CDD505-2E9C-101B-9397-08002B2CF9AE}" pid="41" name="AdaOwningGroup">
    <vt:lpwstr>18;#People and Culture|4fe8dd26-179b-41a1-8a74-1f09d81ad67a</vt:lpwstr>
  </property>
  <property fmtid="{D5CDD505-2E9C-101B-9397-08002B2CF9AE}" pid="42" name="xTitle">
    <vt:lpwstr>Title</vt:lpwstr>
  </property>
  <property fmtid="{D5CDD505-2E9C-101B-9397-08002B2CF9AE}" pid="43" name="xTOCFigure">
    <vt:lpwstr>H</vt:lpwstr>
  </property>
  <property fmtid="{D5CDD505-2E9C-101B-9397-08002B2CF9AE}" pid="44" name="xTOCH3">
    <vt:lpwstr>Y</vt:lpwstr>
  </property>
  <property fmtid="{D5CDD505-2E9C-101B-9397-08002B2CF9AE}" pid="45" name="xStatus">
    <vt:lpwstr/>
  </property>
  <property fmtid="{D5CDD505-2E9C-101B-9397-08002B2CF9AE}" pid="46" name="Reference Type">
    <vt:lpwstr/>
  </property>
  <property fmtid="{D5CDD505-2E9C-101B-9397-08002B2CF9AE}" pid="47" name="Copyright License Type">
    <vt:lpwstr/>
  </property>
  <property fmtid="{D5CDD505-2E9C-101B-9397-08002B2CF9AE}" pid="48" name="xAppendixName">
    <vt:lpwstr>Appendix</vt:lpwstr>
  </property>
  <property fmtid="{D5CDD505-2E9C-101B-9397-08002B2CF9AE}" pid="49" name="Capability">
    <vt:lpwstr/>
  </property>
  <property fmtid="{D5CDD505-2E9C-101B-9397-08002B2CF9AE}" pid="50" name="xTOCH4">
    <vt:lpwstr>N</vt:lpwstr>
  </property>
  <property fmtid="{D5CDD505-2E9C-101B-9397-08002B2CF9AE}" pid="51" name="Group1">
    <vt:lpwstr>14;#Environment and Climate Change|b90772f5-2afa-408f-b8b8-93ad6baba774</vt:lpwstr>
  </property>
  <property fmtid="{D5CDD505-2E9C-101B-9397-08002B2CF9AE}" pid="52" name="Section">
    <vt:lpwstr>4;#Community Ecology|88f993ec-07e9-417b-bf03-cead9caaee13</vt:lpwstr>
  </property>
  <property fmtid="{D5CDD505-2E9C-101B-9397-08002B2CF9AE}" pid="53" name="Department_x0020_Document_x0020_Type">
    <vt:lpwstr/>
  </property>
  <property fmtid="{D5CDD505-2E9C-101B-9397-08002B2CF9AE}" pid="54" name="Dissemination_x0020_Limiting_x0020_Marker">
    <vt:lpwstr>2;#FOUO|955eb6fc-b35a-4808-8aa5-31e514fa3f26</vt:lpwstr>
  </property>
  <property fmtid="{D5CDD505-2E9C-101B-9397-08002B2CF9AE}" pid="55" name="Records Class Project">
    <vt:lpwstr>19;#Project Governance|dcc8b15d-be2a-4ec9-8ccc-52ee5f7fec59</vt:lpwstr>
  </property>
  <property fmtid="{D5CDD505-2E9C-101B-9397-08002B2CF9AE}" pid="56" name="Records_x0020_Class_x0020_Project">
    <vt:lpwstr>19;#Project Governance|dcc8b15d-be2a-4ec9-8ccc-52ee5f7fec59</vt:lpwstr>
  </property>
  <property fmtid="{D5CDD505-2E9C-101B-9397-08002B2CF9AE}" pid="57" name="Security_x0020_Classification">
    <vt:lpwstr>3;#Unclassified|7fa379f4-4aba-4692-ab80-7d39d3a23cf4</vt:lpwstr>
  </property>
  <property fmtid="{D5CDD505-2E9C-101B-9397-08002B2CF9AE}" pid="58" name="Records_x0020_Class_x0020_Team_x0020_Admin">
    <vt:lpwstr>43;#Process and procedure|9fed78e4-0cf7-4349-93c6-1d5eeb34ebd6</vt:lpwstr>
  </property>
  <property fmtid="{D5CDD505-2E9C-101B-9397-08002B2CF9AE}" pid="59" name="Location_x0020_Type">
    <vt:lpwstr/>
  </property>
  <property fmtid="{D5CDD505-2E9C-101B-9397-08002B2CF9AE}" pid="60" name="Records_x0020_Classification">
    <vt:lpwstr/>
  </property>
  <property fmtid="{D5CDD505-2E9C-101B-9397-08002B2CF9AE}" pid="61" name="Copyright_x0020_Licence_x0020_Name">
    <vt:lpwstr/>
  </property>
  <property fmtid="{D5CDD505-2E9C-101B-9397-08002B2CF9AE}" pid="62" name="Sub_x002d_Section">
    <vt:lpwstr/>
  </property>
  <property fmtid="{D5CDD505-2E9C-101B-9397-08002B2CF9AE}" pid="63" name="Document_x0020_type">
    <vt:lpwstr/>
  </property>
  <property fmtid="{D5CDD505-2E9C-101B-9397-08002B2CF9AE}" pid="64" name="o2e611f6ba3e4c8f9a895dfb7980639e">
    <vt:lpwstr/>
  </property>
  <property fmtid="{D5CDD505-2E9C-101B-9397-08002B2CF9AE}" pid="65" name="lcf76f155ced4ddcb4097134ff3c332f">
    <vt:lpwstr/>
  </property>
  <property fmtid="{D5CDD505-2E9C-101B-9397-08002B2CF9AE}" pid="66" name="Copyright_x0020_License_x0020_Type">
    <vt:lpwstr/>
  </property>
  <property fmtid="{D5CDD505-2E9C-101B-9397-08002B2CF9AE}" pid="67" name="Records Classification">
    <vt:lpwstr/>
  </property>
  <property fmtid="{D5CDD505-2E9C-101B-9397-08002B2CF9AE}" pid="68" name="Document type">
    <vt:lpwstr/>
  </property>
  <property fmtid="{D5CDD505-2E9C-101B-9397-08002B2CF9AE}" pid="69" name="Location Type">
    <vt:lpwstr/>
  </property>
  <property fmtid="{D5CDD505-2E9C-101B-9397-08002B2CF9AE}" pid="70" name="_dlc_DocIdItemGuid">
    <vt:lpwstr>9d58472f-5c60-4732-ba83-8966965bd058</vt:lpwstr>
  </property>
</Properties>
</file>