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F3A1C1A"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bookmarkStart w:id="1" w:name="Here"/>
      <w:bookmarkEnd w:id="1"/>
      <w:r w:rsidRPr="004C1F02">
        <w:rPr>
          <w:noProof/>
        </w:rPr>
        <w:drawing>
          <wp:anchor distT="107950" distB="0" distL="114300" distR="114300" simplePos="0" relativeHeight="251658241"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3CB7081" id="Group 1" o:spid="_x0000_s1026" alt="&quot;&quot;" style="position:absolute;margin-left:0;margin-top:0;width:595.85pt;height:175.45pt;z-index:-251658240;mso-position-horizontal:left;mso-position-horizontal-relative:page;mso-position-vertical-relative:page;mso-width-relative:margin;mso-height-relative:margin" coordsize="75659,2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o:spid="_x0000_s1027" alt="&quot;&quot;" style="position:absolute;width:68364;height:22284;visibility:visible;mso-wrap-style:square;v-text-anchor:top" coordsize="6717665,222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path="m6717068,l,,127,2227567r5666892,-241l6717068,xe" fillcolor="#201547 [3215]" stroked="f">
                  <v:path arrowok="t"/>
                </v:shape>
                <v:shape id="RibbonElement1" o:spid="_x0000_s1028" alt="&quot;&quot;" style="position:absolute;left:58883;width:16776;height:17820;visibility:visible;mso-wrap-style:square;v-text-anchor:top" coordsize="1678304,178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path="m1677733,l841171,,,1781251r837107,-242l1677733,xe" fillcolor="#004c97 [3204]" stroked="f">
                  <v:path arrowok="t"/>
                </v:shape>
                <v:shape id="RibbonElement2" o:spid="_x0000_s1029" alt="&quot;&quot;" style="position:absolute;left:52552;top:13364;width:12564;height:8928;visibility:visible;mso-wrap-style:square;v-text-anchor:top" coordsize="1255395,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path="m1255382,l418833,,,893102r837107,-229l1255382,xe" fillcolor="#00b1a8" stroked="f">
                  <v:path arrowok="t"/>
                </v:shape>
                <v:shape id="RibbonElement3" o:spid="_x0000_s1030" alt="&quot;&quot;" style="position:absolute;left:48332;top:17785;width:10476;height:4500;visibility:visible;mso-wrap-style:square;v-text-anchor:top" coordsize="1048385,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path="m1048296,l211747,,,449198r837120,-241l1048296,xe" fillcolor="#88dbdf [3205]" stroked="f">
                  <v:path arrowok="t"/>
                </v:shape>
                <v:shape id="RibbonElement4Grp" o:spid="_x0000_s1031" alt="&quot;&quot;" style="position:absolute;left:56672;top:13364;width:10548;height:8928;visibility:visible;mso-wrap-style:square;v-text-anchor:top" coordsize="1054100,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path="m423494,892873l211747,443674,,892873r423494,xem1053515,449199l841768,,630021,449199r423494,xe" fillcolor="#201547 [321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ver_Triangle_Corporate" o:spid="_x0000_s1032" type="#_x0000_t75" alt="&quot;&quot;" style="position:absolute;left:69333;top:8943;width:6299;height:13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r:id="rId18" o:title=""/>
                </v:shape>
                <w10:wrap anchorx="page" anchory="page"/>
                <w10:anchorlock/>
              </v:group>
            </w:pict>
          </mc:Fallback>
        </mc:AlternateContent>
      </w:r>
    </w:p>
    <w:p w14:paraId="493638C4" w14:textId="77777777" w:rsidR="00665916" w:rsidRDefault="00665916" w:rsidP="004C1F02">
      <w:pPr>
        <w:sectPr w:rsidR="00665916" w:rsidSect="00A80EA9">
          <w:headerReference w:type="even" r:id="rId19"/>
          <w:headerReference w:type="default" r:id="rId20"/>
          <w:footerReference w:type="even" r:id="rId21"/>
          <w:footerReference w:type="default" r:id="rId22"/>
          <w:headerReference w:type="first" r:id="rId23"/>
          <w:footerReference w:type="first" r:id="rId24"/>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100E0125">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0AAF272F" w14:textId="4ADD5437" w:rsidR="00495B3B" w:rsidRPr="00495B3B" w:rsidRDefault="00686CCB" w:rsidP="00495B3B">
            <w:pPr>
              <w:spacing w:before="0" w:after="0"/>
              <w:ind w:left="57" w:right="-450"/>
              <w:rPr>
                <w:rFonts w:ascii="Arial" w:hAnsi="Arial" w:cs="Arial"/>
                <w:color w:val="363534"/>
                <w:szCs w:val="22"/>
              </w:rPr>
            </w:pPr>
            <w:r>
              <w:rPr>
                <w:rFonts w:ascii="Arial" w:hAnsi="Arial" w:cs="Arial"/>
                <w:color w:val="363534"/>
                <w:szCs w:val="22"/>
              </w:rPr>
              <w:t>Regulatory Project Officer</w:t>
            </w:r>
          </w:p>
        </w:tc>
      </w:tr>
      <w:tr w:rsidR="00495B3B" w:rsidRPr="00495B3B" w14:paraId="5F8F815C" w14:textId="77777777" w:rsidTr="100E0125">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92AF1EA" w14:textId="56A93BA2" w:rsidR="00495B3B" w:rsidRPr="00495B3B" w:rsidRDefault="00686CCB" w:rsidP="00495B3B">
            <w:pPr>
              <w:spacing w:before="0" w:after="0"/>
              <w:ind w:left="57" w:right="-450"/>
              <w:rPr>
                <w:rFonts w:ascii="Arial" w:hAnsi="Arial" w:cs="Arial"/>
                <w:color w:val="363534"/>
                <w:szCs w:val="22"/>
              </w:rPr>
            </w:pPr>
            <w:r>
              <w:rPr>
                <w:rFonts w:ascii="Arial" w:hAnsi="Arial" w:cs="Arial"/>
                <w:color w:val="363534"/>
                <w:szCs w:val="22"/>
              </w:rPr>
              <w:t>50935340</w:t>
            </w:r>
          </w:p>
        </w:tc>
      </w:tr>
      <w:tr w:rsidR="00495B3B" w:rsidRPr="00495B3B" w14:paraId="6052E497" w14:textId="77777777" w:rsidTr="100E0125">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5CA635E" w14:textId="29EB7DF8" w:rsidR="00495B3B" w:rsidRPr="00495B3B" w:rsidRDefault="009B06F4" w:rsidP="20CC96B4">
            <w:pPr>
              <w:spacing w:before="0" w:after="0"/>
              <w:ind w:left="57" w:right="-450"/>
              <w:rPr>
                <w:rFonts w:ascii="Arial" w:hAnsi="Arial" w:cs="Arial"/>
                <w:color w:val="363534"/>
              </w:rPr>
            </w:pPr>
            <w:r w:rsidRPr="20CC96B4">
              <w:rPr>
                <w:rFonts w:ascii="Arial" w:hAnsi="Arial" w:cs="Arial"/>
                <w:color w:val="363534"/>
              </w:rPr>
              <w:t xml:space="preserve">VPS </w:t>
            </w:r>
            <w:r w:rsidR="4AE07287" w:rsidRPr="20CC96B4">
              <w:rPr>
                <w:rFonts w:ascii="Arial" w:hAnsi="Arial" w:cs="Arial"/>
                <w:color w:val="363534"/>
              </w:rPr>
              <w:t>Grade</w:t>
            </w:r>
            <w:r w:rsidR="007072B3">
              <w:rPr>
                <w:rFonts w:ascii="Arial" w:hAnsi="Arial" w:cs="Arial"/>
                <w:color w:val="363534"/>
              </w:rPr>
              <w:t xml:space="preserve"> 4</w:t>
            </w:r>
          </w:p>
        </w:tc>
      </w:tr>
      <w:tr w:rsidR="00495B3B" w:rsidRPr="00495B3B" w14:paraId="513E600D" w14:textId="77777777" w:rsidTr="100E0125">
        <w:trPr>
          <w:trHeight w:val="399"/>
        </w:trPr>
        <w:tc>
          <w:tcPr>
            <w:tcW w:w="258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A6A7605" w14:textId="01A2C50B" w:rsidR="00495B3B" w:rsidRPr="00495B3B" w:rsidRDefault="2F2FF466" w:rsidP="4485D35B">
            <w:pPr>
              <w:spacing w:before="0" w:after="0"/>
              <w:ind w:left="57" w:right="-450"/>
              <w:rPr>
                <w:rFonts w:ascii="Arial" w:eastAsia="Arial" w:hAnsi="Arial" w:cs="Arial"/>
              </w:rPr>
            </w:pPr>
            <w:r w:rsidRPr="100E0125">
              <w:rPr>
                <w:rFonts w:ascii="Arial" w:eastAsia="Arial" w:hAnsi="Arial" w:cs="Arial"/>
                <w:color w:val="363534"/>
              </w:rPr>
              <w:t>$97,955 to $111,142 plus superannuation</w:t>
            </w:r>
          </w:p>
        </w:tc>
      </w:tr>
      <w:tr w:rsidR="00495B3B" w:rsidRPr="00495B3B" w14:paraId="2A722203" w14:textId="77777777" w:rsidTr="100E0125">
        <w:trPr>
          <w:trHeight w:val="399"/>
        </w:trPr>
        <w:tc>
          <w:tcPr>
            <w:tcW w:w="258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BEB3C39" w14:textId="3561A319" w:rsidR="00495B3B" w:rsidRPr="00495B3B" w:rsidRDefault="00495B3B" w:rsidP="00495B3B">
            <w:pPr>
              <w:tabs>
                <w:tab w:val="left" w:pos="3529"/>
              </w:tabs>
              <w:spacing w:before="0" w:after="0"/>
              <w:ind w:left="57" w:right="-450"/>
              <w:rPr>
                <w:rFonts w:ascii="Arial" w:hAnsi="Arial" w:cs="Arial"/>
                <w:color w:val="363534"/>
                <w:szCs w:val="22"/>
              </w:rPr>
            </w:pPr>
            <w:r w:rsidRPr="00495B3B">
              <w:rPr>
                <w:rFonts w:ascii="Arial" w:hAnsi="Arial" w:cs="Arial"/>
                <w:color w:val="363534"/>
                <w:szCs w:val="22"/>
              </w:rPr>
              <w:t xml:space="preserve">Ongoing </w:t>
            </w:r>
          </w:p>
        </w:tc>
      </w:tr>
      <w:tr w:rsidR="00495B3B" w:rsidRPr="00495B3B" w14:paraId="73E4C712" w14:textId="77777777" w:rsidTr="100E0125">
        <w:trPr>
          <w:trHeight w:val="399"/>
        </w:trPr>
        <w:tc>
          <w:tcPr>
            <w:tcW w:w="2580"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A6BC801" w14:textId="5EF9022B" w:rsidR="00495B3B" w:rsidRPr="00495B3B" w:rsidRDefault="009B06F4" w:rsidP="00495B3B">
            <w:pPr>
              <w:spacing w:before="0" w:after="0"/>
              <w:ind w:left="57" w:right="-450"/>
              <w:rPr>
                <w:rFonts w:ascii="Arial" w:hAnsi="Arial" w:cs="Arial"/>
                <w:color w:val="363534"/>
                <w:szCs w:val="22"/>
              </w:rPr>
            </w:pPr>
            <w:r>
              <w:rPr>
                <w:rFonts w:ascii="Arial" w:hAnsi="Arial" w:cs="Arial"/>
                <w:color w:val="363534"/>
                <w:szCs w:val="22"/>
              </w:rPr>
              <w:t>Bushfire and Forest Services Group</w:t>
            </w:r>
          </w:p>
        </w:tc>
      </w:tr>
      <w:tr w:rsidR="00495B3B" w:rsidRPr="00495B3B" w14:paraId="1EBFF7E6" w14:textId="77777777" w:rsidTr="100E0125">
        <w:trPr>
          <w:trHeight w:val="399"/>
        </w:trPr>
        <w:tc>
          <w:tcPr>
            <w:tcW w:w="2580" w:type="dxa"/>
            <w:tcBorders>
              <w:top w:val="nil"/>
              <w:bottom w:val="nil"/>
              <w:right w:val="nil"/>
            </w:tcBorders>
            <w:vAlign w:val="center"/>
          </w:tcPr>
          <w:p w14:paraId="2AB5EF4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0A96CCF" w14:textId="45FA7B1F" w:rsidR="00495B3B" w:rsidRPr="00495B3B" w:rsidRDefault="00C506AE" w:rsidP="00495B3B">
            <w:pPr>
              <w:spacing w:before="0" w:after="0"/>
              <w:ind w:left="57" w:right="-450"/>
              <w:rPr>
                <w:rFonts w:ascii="Arial" w:hAnsi="Arial" w:cs="Arial"/>
                <w:color w:val="363534"/>
                <w:szCs w:val="22"/>
              </w:rPr>
            </w:pPr>
            <w:r>
              <w:rPr>
                <w:rFonts w:ascii="Arial" w:hAnsi="Arial" w:cs="Arial"/>
                <w:color w:val="363534"/>
                <w:szCs w:val="22"/>
              </w:rPr>
              <w:t xml:space="preserve">Office of the </w:t>
            </w:r>
            <w:r w:rsidR="00686CCB">
              <w:rPr>
                <w:rFonts w:ascii="Arial" w:hAnsi="Arial" w:cs="Arial"/>
                <w:color w:val="363534"/>
                <w:szCs w:val="22"/>
              </w:rPr>
              <w:t>Conservation Regulator</w:t>
            </w:r>
          </w:p>
        </w:tc>
      </w:tr>
      <w:tr w:rsidR="00495B3B" w:rsidRPr="00495B3B" w14:paraId="37A0D7CE" w14:textId="77777777" w:rsidTr="100E0125">
        <w:trPr>
          <w:trHeight w:val="399"/>
        </w:trPr>
        <w:tc>
          <w:tcPr>
            <w:tcW w:w="258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6162B02" w14:textId="11D512F3"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Flexible within Victoria </w:t>
            </w:r>
          </w:p>
          <w:p w14:paraId="3B7CA3B3" w14:textId="66F86C71"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Hybrid work arrangement available: </w:t>
            </w:r>
            <w:r w:rsidR="009B06F4">
              <w:rPr>
                <w:rFonts w:ascii="Arial" w:hAnsi="Arial" w:cs="Arial"/>
                <w:color w:val="363534"/>
                <w:szCs w:val="22"/>
              </w:rPr>
              <w:fldChar w:fldCharType="begin">
                <w:ffData>
                  <w:name w:val=""/>
                  <w:enabled/>
                  <w:calcOnExit w:val="0"/>
                  <w:checkBox>
                    <w:size w:val="26"/>
                    <w:default w:val="1"/>
                  </w:checkBox>
                </w:ffData>
              </w:fldChar>
            </w:r>
            <w:r w:rsidR="009B06F4">
              <w:rPr>
                <w:rFonts w:ascii="Arial" w:hAnsi="Arial" w:cs="Arial"/>
                <w:color w:val="363534"/>
                <w:szCs w:val="22"/>
              </w:rPr>
              <w:instrText xml:space="preserve"> FORMCHECKBOX </w:instrText>
            </w:r>
            <w:r w:rsidR="009B06F4">
              <w:rPr>
                <w:rFonts w:ascii="Arial" w:hAnsi="Arial" w:cs="Arial"/>
                <w:color w:val="363534"/>
                <w:szCs w:val="22"/>
              </w:rPr>
            </w:r>
            <w:r w:rsidR="009B06F4">
              <w:rPr>
                <w:rFonts w:ascii="Arial" w:hAnsi="Arial" w:cs="Arial"/>
                <w:color w:val="363534"/>
                <w:szCs w:val="22"/>
              </w:rPr>
              <w:fldChar w:fldCharType="separate"/>
            </w:r>
            <w:r w:rsidR="009B06F4">
              <w:rPr>
                <w:rFonts w:ascii="Arial" w:hAnsi="Arial" w:cs="Arial"/>
                <w:color w:val="363534"/>
                <w:szCs w:val="22"/>
              </w:rPr>
              <w:fldChar w:fldCharType="end"/>
            </w:r>
            <w:r w:rsidRPr="00495B3B">
              <w:rPr>
                <w:rFonts w:ascii="Arial" w:hAnsi="Arial" w:cs="Arial"/>
                <w:color w:val="363534"/>
                <w:szCs w:val="22"/>
              </w:rPr>
              <w:t>Yes</w:t>
            </w:r>
            <w:r w:rsidRPr="00495B3B">
              <w:rPr>
                <w:rFonts w:ascii="Arial" w:hAnsi="Arial" w:cs="Arial"/>
                <w:color w:val="363534"/>
                <w:szCs w:val="22"/>
              </w:rPr>
              <w:tab/>
            </w: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 xml:space="preserve">  No                </w:t>
            </w:r>
          </w:p>
        </w:tc>
      </w:tr>
      <w:tr w:rsidR="00495B3B" w:rsidRPr="00495B3B" w14:paraId="4352AE4A" w14:textId="77777777" w:rsidTr="100E0125">
        <w:trPr>
          <w:trHeight w:val="399"/>
        </w:trPr>
        <w:tc>
          <w:tcPr>
            <w:tcW w:w="2580" w:type="dxa"/>
            <w:tcBorders>
              <w:top w:val="nil"/>
              <w:bottom w:val="nil"/>
              <w:right w:val="nil"/>
            </w:tcBorders>
            <w:vAlign w:val="center"/>
          </w:tcPr>
          <w:p w14:paraId="3083C225"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49BBC3C8" w14:textId="1B7F9168" w:rsidR="00495B3B" w:rsidRPr="00495B3B" w:rsidRDefault="00AB2DA1" w:rsidP="00495B3B">
            <w:pPr>
              <w:tabs>
                <w:tab w:val="left" w:pos="469"/>
                <w:tab w:val="left" w:pos="1189"/>
              </w:tabs>
              <w:spacing w:before="0" w:after="0"/>
              <w:ind w:left="57" w:right="-450"/>
              <w:rPr>
                <w:rFonts w:ascii="Arial" w:hAnsi="Arial" w:cs="Arial"/>
                <w:color w:val="363534"/>
                <w:szCs w:val="22"/>
              </w:rPr>
            </w:pPr>
            <w:r>
              <w:rPr>
                <w:rFonts w:ascii="Arial" w:hAnsi="Arial" w:cs="Arial"/>
                <w:color w:val="363534"/>
                <w:szCs w:val="22"/>
              </w:rPr>
              <w:t>Senior Advisor</w:t>
            </w:r>
            <w:r w:rsidR="00AB688E">
              <w:rPr>
                <w:rFonts w:ascii="Arial" w:hAnsi="Arial" w:cs="Arial"/>
                <w:color w:val="363534"/>
                <w:szCs w:val="22"/>
              </w:rPr>
              <w:t xml:space="preserve"> </w:t>
            </w:r>
          </w:p>
        </w:tc>
      </w:tr>
      <w:tr w:rsidR="00495B3B" w:rsidRPr="00495B3B" w14:paraId="35F6D00F" w14:textId="77777777" w:rsidTr="100E0125">
        <w:trPr>
          <w:trHeight w:val="399"/>
        </w:trPr>
        <w:tc>
          <w:tcPr>
            <w:tcW w:w="2580" w:type="dxa"/>
            <w:tcBorders>
              <w:top w:val="nil"/>
              <w:bottom w:val="nil"/>
              <w:right w:val="nil"/>
            </w:tcBorders>
            <w:vAlign w:val="center"/>
          </w:tcPr>
          <w:p w14:paraId="55F53688"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3B39DD97" w14:textId="5CD83870" w:rsidR="00495B3B" w:rsidRPr="00495B3B" w:rsidRDefault="00495B3B" w:rsidP="00495B3B">
            <w:pPr>
              <w:tabs>
                <w:tab w:val="left" w:pos="469"/>
                <w:tab w:val="left" w:pos="1189"/>
              </w:tabs>
              <w:spacing w:before="0" w:after="0"/>
              <w:ind w:left="57" w:right="-450"/>
              <w:rPr>
                <w:rFonts w:ascii="Arial" w:hAnsi="Arial" w:cs="Arial"/>
                <w:color w:val="363534"/>
                <w:szCs w:val="22"/>
              </w:rPr>
            </w:pP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ab/>
              <w:t>Yes</w:t>
            </w:r>
            <w:r w:rsidRPr="00495B3B">
              <w:rPr>
                <w:rFonts w:ascii="Arial" w:hAnsi="Arial" w:cs="Arial"/>
                <w:color w:val="363534"/>
                <w:szCs w:val="22"/>
              </w:rPr>
              <w:tab/>
            </w:r>
            <w:r w:rsidR="00AB2DA1">
              <w:rPr>
                <w:rFonts w:ascii="Arial" w:hAnsi="Arial" w:cs="Arial"/>
                <w:color w:val="363534"/>
                <w:szCs w:val="22"/>
              </w:rPr>
              <w:fldChar w:fldCharType="begin">
                <w:ffData>
                  <w:name w:val=""/>
                  <w:enabled/>
                  <w:calcOnExit w:val="0"/>
                  <w:checkBox>
                    <w:size w:val="26"/>
                    <w:default w:val="1"/>
                  </w:checkBox>
                </w:ffData>
              </w:fldChar>
            </w:r>
            <w:r w:rsidR="00AB2DA1">
              <w:rPr>
                <w:rFonts w:ascii="Arial" w:hAnsi="Arial" w:cs="Arial"/>
                <w:color w:val="363534"/>
                <w:szCs w:val="22"/>
              </w:rPr>
              <w:instrText xml:space="preserve"> FORMCHECKBOX </w:instrText>
            </w:r>
            <w:r w:rsidR="00AB2DA1">
              <w:rPr>
                <w:rFonts w:ascii="Arial" w:hAnsi="Arial" w:cs="Arial"/>
                <w:color w:val="363534"/>
                <w:szCs w:val="22"/>
              </w:rPr>
            </w:r>
            <w:r w:rsidR="00AB2DA1">
              <w:rPr>
                <w:rFonts w:ascii="Arial" w:hAnsi="Arial" w:cs="Arial"/>
                <w:color w:val="363534"/>
                <w:szCs w:val="22"/>
              </w:rPr>
              <w:fldChar w:fldCharType="separate"/>
            </w:r>
            <w:r w:rsidR="00AB2DA1">
              <w:rPr>
                <w:rFonts w:ascii="Arial" w:hAnsi="Arial" w:cs="Arial"/>
                <w:color w:val="363534"/>
                <w:szCs w:val="22"/>
              </w:rPr>
              <w:fldChar w:fldCharType="end"/>
            </w:r>
            <w:r w:rsidRPr="00495B3B">
              <w:rPr>
                <w:rFonts w:ascii="Arial" w:hAnsi="Arial" w:cs="Arial"/>
                <w:color w:val="363534"/>
                <w:szCs w:val="22"/>
              </w:rPr>
              <w:t xml:space="preserve">  No                If yes, how many?</w:t>
            </w:r>
          </w:p>
        </w:tc>
      </w:tr>
      <w:tr w:rsidR="00495B3B" w:rsidRPr="00495B3B" w14:paraId="70C7CF88" w14:textId="77777777" w:rsidTr="100E0125">
        <w:trPr>
          <w:trHeight w:val="399"/>
        </w:trPr>
        <w:tc>
          <w:tcPr>
            <w:tcW w:w="2580" w:type="dxa"/>
            <w:tcBorders>
              <w:top w:val="nil"/>
              <w:bottom w:val="nil"/>
              <w:right w:val="nil"/>
            </w:tcBorders>
            <w:vAlign w:val="center"/>
          </w:tcPr>
          <w:p w14:paraId="58989FF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723EDD97" w14:textId="5E049B03" w:rsidR="00495B3B" w:rsidRPr="00495B3B" w:rsidRDefault="00BE4AB4" w:rsidP="002923C2">
            <w:pPr>
              <w:spacing w:before="0" w:after="0"/>
              <w:ind w:left="57" w:right="-450"/>
              <w:rPr>
                <w:rFonts w:ascii="Arial" w:hAnsi="Arial" w:cs="Arial"/>
                <w:color w:val="363534"/>
                <w:szCs w:val="22"/>
              </w:rPr>
            </w:pPr>
            <w:r w:rsidRPr="00BE4AB4">
              <w:rPr>
                <w:rFonts w:ascii="Arial" w:hAnsi="Arial" w:cs="Arial"/>
                <w:color w:val="363534"/>
                <w:szCs w:val="22"/>
              </w:rPr>
              <w:t>Hannah Atkins</w:t>
            </w:r>
            <w:r>
              <w:rPr>
                <w:rFonts w:ascii="Arial" w:hAnsi="Arial" w:cs="Arial"/>
                <w:color w:val="363534"/>
                <w:szCs w:val="22"/>
              </w:rPr>
              <w:t xml:space="preserve">, </w:t>
            </w:r>
            <w:r w:rsidRPr="00BE4AB4">
              <w:rPr>
                <w:rFonts w:ascii="Arial" w:hAnsi="Arial" w:cs="Arial"/>
                <w:color w:val="363534"/>
                <w:szCs w:val="22"/>
              </w:rPr>
              <w:t>0427139224</w:t>
            </w:r>
            <w:r>
              <w:rPr>
                <w:rFonts w:ascii="Arial" w:hAnsi="Arial" w:cs="Arial"/>
                <w:color w:val="363534"/>
                <w:szCs w:val="22"/>
              </w:rPr>
              <w:t xml:space="preserve"> or </w:t>
            </w:r>
            <w:r w:rsidRPr="00BE4AB4">
              <w:rPr>
                <w:rFonts w:ascii="Arial" w:hAnsi="Arial" w:cs="Arial"/>
                <w:color w:val="363534"/>
                <w:szCs w:val="22"/>
              </w:rPr>
              <w:t>hannah.atkins@deeca.vic.gov.au</w:t>
            </w:r>
          </w:p>
        </w:tc>
      </w:tr>
    </w:tbl>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20CC0C61" w14:textId="77777777" w:rsidR="00A31E9C" w:rsidRPr="002923C2" w:rsidRDefault="00A31E9C" w:rsidP="002923C2">
      <w:pPr>
        <w:spacing w:before="0" w:after="150" w:line="240" w:lineRule="auto"/>
        <w:rPr>
          <w:rFonts w:ascii="Arial" w:hAnsi="Arial" w:cs="Arial"/>
          <w:szCs w:val="22"/>
        </w:rPr>
      </w:pPr>
      <w:r w:rsidRPr="002923C2">
        <w:rPr>
          <w:rFonts w:ascii="Arial" w:hAnsi="Arial" w:cs="Arial"/>
          <w:szCs w:val="22"/>
        </w:rPr>
        <w:t xml:space="preserve">The Regulatory Project Officer coordinates the delivery of key regulatory projects, reports and plans for the Office of the Conservation Regulator. Working in a fast-paced environment, this position will play an important role in regulatory reporting and </w:t>
      </w:r>
      <w:proofErr w:type="gramStart"/>
      <w:r w:rsidRPr="002923C2">
        <w:rPr>
          <w:rFonts w:ascii="Arial" w:hAnsi="Arial" w:cs="Arial"/>
          <w:szCs w:val="22"/>
        </w:rPr>
        <w:t>planning, and</w:t>
      </w:r>
      <w:proofErr w:type="gramEnd"/>
      <w:r w:rsidRPr="002923C2">
        <w:rPr>
          <w:rFonts w:ascii="Arial" w:hAnsi="Arial" w:cs="Arial"/>
          <w:szCs w:val="22"/>
        </w:rPr>
        <w:t xml:space="preserve"> providing advice and support in response to key issues as they arise.  </w:t>
      </w:r>
    </w:p>
    <w:p w14:paraId="54D13B7D" w14:textId="1D75F940" w:rsidR="00D33510" w:rsidRPr="002923C2" w:rsidRDefault="00A31E9C" w:rsidP="002923C2">
      <w:pPr>
        <w:spacing w:before="0" w:after="150" w:line="240" w:lineRule="auto"/>
        <w:rPr>
          <w:rFonts w:ascii="Arial" w:hAnsi="Arial" w:cs="Arial"/>
          <w:szCs w:val="22"/>
        </w:rPr>
      </w:pPr>
      <w:r w:rsidRPr="002923C2">
        <w:rPr>
          <w:rFonts w:ascii="Arial" w:hAnsi="Arial" w:cs="Arial"/>
          <w:szCs w:val="22"/>
        </w:rPr>
        <w:t>The Regulatory Project Officer will work across teams in the Office of the Conservation Regulator, exercising strong collaboration and relationship building skills in these activities. The position will directly assist the Senior Advisor ensuring that the regulatory objectives and priorities of the Office of the Chief are delivered</w:t>
      </w:r>
      <w:r w:rsidR="002D78CD" w:rsidRPr="002923C2">
        <w:rPr>
          <w:rFonts w:ascii="Arial" w:hAnsi="Arial" w:cs="Arial"/>
          <w:szCs w:val="22"/>
        </w:rPr>
        <w:t>.</w:t>
      </w:r>
    </w:p>
    <w:p w14:paraId="1B3F576A" w14:textId="77777777" w:rsidR="00495B3B" w:rsidRPr="00495B3B" w:rsidRDefault="00495B3B" w:rsidP="00495B3B">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68094B95" w14:textId="5B54052E" w:rsidR="00495B3B" w:rsidRPr="00B74D57" w:rsidRDefault="00B74D57" w:rsidP="00495B3B">
      <w:pPr>
        <w:keepNext/>
        <w:spacing w:line="240" w:lineRule="auto"/>
        <w:rPr>
          <w:rFonts w:ascii="Arial" w:hAnsi="Arial" w:cs="Arial"/>
          <w:b/>
          <w:bCs/>
          <w:noProof/>
          <w:color w:val="000000"/>
          <w:lang w:eastAsia="zh-CN"/>
        </w:rPr>
      </w:pPr>
      <w:r w:rsidRPr="4E38DAA3">
        <w:rPr>
          <w:rFonts w:ascii="Arial" w:hAnsi="Arial" w:cs="Arial"/>
          <w:b/>
          <w:bCs/>
          <w:noProof/>
          <w:color w:val="000000"/>
          <w:lang w:eastAsia="zh-CN"/>
        </w:rPr>
        <w:t>Group</w:t>
      </w:r>
    </w:p>
    <w:p w14:paraId="7652C72E" w14:textId="0A9CFA80" w:rsidR="45E8DC48" w:rsidRDefault="45E8DC48" w:rsidP="4E38DAA3">
      <w:pPr>
        <w:spacing w:before="0" w:after="150" w:line="240" w:lineRule="auto"/>
        <w:rPr>
          <w:rFonts w:ascii="Arial" w:eastAsia="Arial" w:hAnsi="Arial" w:cs="Arial"/>
          <w:color w:val="000000"/>
        </w:rPr>
      </w:pPr>
      <w:r w:rsidRPr="4E38DAA3">
        <w:rPr>
          <w:rFonts w:ascii="Arial" w:eastAsia="Arial" w:hAnsi="Arial" w:cs="Arial"/>
          <w:color w:val="000000"/>
        </w:rPr>
        <w:t>Bushfire and Forest Services (BFS) is the public land manager for 3.2 million hectares of State forests, including delivery and maintenance of recreation assets, tourism services and forest health activities, and leads DEECA’s works across the state in preparing for and responding to fire and other emergencies on public land, to reduce impacts on people, property and the environment.</w:t>
      </w:r>
    </w:p>
    <w:p w14:paraId="0538D495" w14:textId="3136D27E" w:rsidR="45E8DC48" w:rsidRDefault="45E8DC48" w:rsidP="4E38DAA3">
      <w:pPr>
        <w:spacing w:before="0" w:after="150" w:line="240" w:lineRule="auto"/>
        <w:rPr>
          <w:rFonts w:ascii="Arial" w:eastAsia="Arial" w:hAnsi="Arial" w:cs="Arial"/>
          <w:color w:val="000000"/>
        </w:rPr>
      </w:pPr>
      <w:r w:rsidRPr="4E38DAA3">
        <w:rPr>
          <w:rFonts w:ascii="Arial" w:eastAsia="Arial" w:hAnsi="Arial" w:cs="Arial"/>
          <w:color w:val="000000"/>
        </w:rPr>
        <w:t>BFS employs over 1,900 people in every corner of Victoria, with an additional seasonal workforce that contributes to Victoria’s bushfire response capability. We create local jobs, employing people from the communities we serve.</w:t>
      </w:r>
    </w:p>
    <w:p w14:paraId="257FE50B" w14:textId="1DA59899" w:rsidR="45E8DC48" w:rsidRDefault="45E8DC48" w:rsidP="4E38DAA3">
      <w:pPr>
        <w:spacing w:before="0" w:after="150" w:line="240" w:lineRule="auto"/>
        <w:rPr>
          <w:rFonts w:ascii="Arial" w:eastAsia="Arial" w:hAnsi="Arial" w:cs="Arial"/>
          <w:color w:val="000000"/>
        </w:rPr>
      </w:pPr>
      <w:r w:rsidRPr="4E38DAA3">
        <w:rPr>
          <w:rFonts w:ascii="Arial" w:eastAsia="Arial" w:hAnsi="Arial" w:cs="Arial"/>
          <w:color w:val="000000"/>
        </w:rPr>
        <w:t>BFS provides high quality advice to government on forest, and fire and emergency management. As one of DEECA’s primary connections to local communities across the state, the group also provides valuable intelligence on how policy and programs can be designed and delivered to better meet the needs of Victorians.</w:t>
      </w:r>
    </w:p>
    <w:p w14:paraId="6055D416" w14:textId="011BEFAA" w:rsidR="7F4B1D1F" w:rsidRDefault="7F4B1D1F" w:rsidP="4A9CE6AC">
      <w:r w:rsidRPr="4A9CE6AC">
        <w:rPr>
          <w:rFonts w:ascii="Arial" w:eastAsia="Arial" w:hAnsi="Arial" w:cs="Arial"/>
          <w:b/>
          <w:bCs/>
          <w:color w:val="000000"/>
        </w:rPr>
        <w:t xml:space="preserve">Division </w:t>
      </w:r>
    </w:p>
    <w:p w14:paraId="5658B968" w14:textId="11E91351" w:rsidR="7F4B1D1F" w:rsidRDefault="7F4B1D1F" w:rsidP="4A9CE6AC">
      <w:r w:rsidRPr="4A9CE6AC">
        <w:rPr>
          <w:rFonts w:ascii="Arial" w:eastAsia="Arial" w:hAnsi="Arial" w:cs="Arial"/>
        </w:rPr>
        <w:lastRenderedPageBreak/>
        <w:t>The Conservation Regulator is accountable for the delivery of DEECA’s regulatory responsibilities in biodiversity, fire prevention and public land use regulation. Our mission is to be an effective, trusted, best practice regulator – ensuring transparency, collaboration and strong regulatory capability to deliver on regulatory outcomes. As a risk-based, intelligence-led regulator, we focus regulatory effort on the highest environmental and compliance risks at the state, regional and local level. We use targeted regulatory interventions to educate, provide guidance, and monitor and enforce compliance with the law.</w:t>
      </w:r>
    </w:p>
    <w:p w14:paraId="5A19C313" w14:textId="50427856" w:rsidR="7F4B1D1F" w:rsidRDefault="7F4B1D1F" w:rsidP="4A9CE6AC">
      <w:r w:rsidRPr="4A9CE6AC">
        <w:rPr>
          <w:rFonts w:ascii="Arial" w:eastAsia="Arial" w:hAnsi="Arial" w:cs="Arial"/>
        </w:rPr>
        <w:t xml:space="preserve">In addition to regulation for conservation and wildlife, we deliver a non-regulatory assurance program to support transparency and continuous improvement in forest and fire operations works. </w:t>
      </w:r>
    </w:p>
    <w:p w14:paraId="302B1675" w14:textId="46570D71" w:rsidR="7F4B1D1F" w:rsidRDefault="7F4B1D1F" w:rsidP="4A9CE6AC">
      <w:r w:rsidRPr="4A9CE6AC">
        <w:rPr>
          <w:rFonts w:ascii="Arial" w:eastAsia="Arial" w:hAnsi="Arial" w:cs="Arial"/>
        </w:rPr>
        <w:t>We are based state-wide and value the delivery of our services at place. We value working collaboratively across the Conservation Regulator, as one, to deliver effective outcomes in our areas of responsibility.</w:t>
      </w:r>
    </w:p>
    <w:p w14:paraId="2DF8CE82" w14:textId="392D8CA0" w:rsidR="7F4B1D1F" w:rsidRDefault="7F4B1D1F" w:rsidP="03D88640">
      <w:pPr>
        <w:rPr>
          <w:rFonts w:ascii="Arial" w:eastAsia="Arial" w:hAnsi="Arial" w:cs="Arial"/>
        </w:rPr>
      </w:pPr>
      <w:r w:rsidRPr="03D88640">
        <w:rPr>
          <w:rFonts w:ascii="Arial" w:eastAsia="Arial" w:hAnsi="Arial" w:cs="Arial"/>
        </w:rPr>
        <w:t>We work closely with our regulatory partners, our departmental colleagues, traditional owners, stakeholder groups and the community to deliver outcomes for conservation, public land management and wildlife.</w:t>
      </w:r>
    </w:p>
    <w:p w14:paraId="6D60559E" w14:textId="34EEC227" w:rsidR="00B74D57" w:rsidRDefault="00B74D57" w:rsidP="00495B3B">
      <w:pPr>
        <w:keepNext/>
        <w:spacing w:line="240" w:lineRule="auto"/>
        <w:rPr>
          <w:rFonts w:ascii="Arial" w:hAnsi="Arial" w:cs="Arial"/>
          <w:b/>
          <w:bCs/>
          <w:noProof/>
          <w:color w:val="000000"/>
          <w:lang w:eastAsia="zh-CN"/>
        </w:rPr>
      </w:pPr>
      <w:r w:rsidRPr="001B0D83">
        <w:rPr>
          <w:rFonts w:ascii="Arial" w:hAnsi="Arial" w:cs="Arial"/>
          <w:b/>
          <w:bCs/>
          <w:noProof/>
          <w:color w:val="000000"/>
          <w:lang w:eastAsia="zh-CN"/>
        </w:rPr>
        <w:t xml:space="preserve">Unit </w:t>
      </w:r>
    </w:p>
    <w:p w14:paraId="1182B238" w14:textId="41DA0157" w:rsidR="004B528B" w:rsidRDefault="00023835" w:rsidP="00023835">
      <w:pPr>
        <w:keepNext/>
        <w:spacing w:line="240" w:lineRule="auto"/>
        <w:rPr>
          <w:rFonts w:ascii="Arial" w:hAnsi="Arial" w:cs="Arial"/>
          <w:noProof/>
          <w:color w:val="000000"/>
          <w:lang w:eastAsia="zh-CN"/>
        </w:rPr>
      </w:pPr>
      <w:r w:rsidRPr="00023835">
        <w:rPr>
          <w:rFonts w:ascii="Arial" w:hAnsi="Arial" w:cs="Arial"/>
          <w:noProof/>
          <w:color w:val="000000"/>
          <w:lang w:eastAsia="zh-CN"/>
        </w:rPr>
        <w:t>The Office of the Chief Conservation Regulator is responsible for ensuring the smooth operations of the Conservation Regulator.</w:t>
      </w:r>
      <w:r>
        <w:rPr>
          <w:rFonts w:ascii="Arial" w:hAnsi="Arial" w:cs="Arial"/>
          <w:noProof/>
          <w:color w:val="000000"/>
          <w:lang w:eastAsia="zh-CN"/>
        </w:rPr>
        <w:t xml:space="preserve"> </w:t>
      </w:r>
      <w:r w:rsidRPr="00023835">
        <w:rPr>
          <w:rFonts w:ascii="Arial" w:hAnsi="Arial" w:cs="Arial"/>
          <w:noProof/>
          <w:color w:val="000000"/>
          <w:lang w:eastAsia="zh-CN"/>
        </w:rPr>
        <w:t>The unit provides strategic advice services to the Chief and Conservation Regulator executive Leadership Team. The unit leads and delivers on strategic projects issues management, media and communications, community engagement and partnerships, reporting and business planning.</w:t>
      </w:r>
    </w:p>
    <w:p w14:paraId="041E892C" w14:textId="1646D6D7" w:rsidR="53B96D2A" w:rsidRDefault="53B96D2A" w:rsidP="03D88640">
      <w:pPr>
        <w:keepNext/>
        <w:spacing w:line="240" w:lineRule="auto"/>
        <w:rPr>
          <w:rFonts w:ascii="Arial" w:hAnsi="Arial" w:cs="Arial"/>
          <w:noProof/>
          <w:color w:val="000000"/>
          <w:lang w:eastAsia="zh-CN"/>
        </w:rPr>
      </w:pPr>
      <w:r w:rsidRPr="1E0C32F4">
        <w:rPr>
          <w:rFonts w:ascii="Arial" w:hAnsi="Arial" w:cs="Arial"/>
          <w:noProof/>
          <w:color w:val="000000"/>
          <w:lang w:eastAsia="zh-CN"/>
        </w:rPr>
        <w:t xml:space="preserve">Staff working for the </w:t>
      </w:r>
      <w:r w:rsidR="00EA05B7">
        <w:rPr>
          <w:rFonts w:ascii="Arial" w:hAnsi="Arial" w:cs="Arial"/>
          <w:noProof/>
          <w:color w:val="000000"/>
          <w:lang w:eastAsia="zh-CN"/>
        </w:rPr>
        <w:t>Office of the Chief</w:t>
      </w:r>
      <w:r w:rsidRPr="1E0C32F4">
        <w:rPr>
          <w:rFonts w:ascii="Arial" w:hAnsi="Arial" w:cs="Arial"/>
          <w:noProof/>
          <w:color w:val="000000"/>
          <w:lang w:eastAsia="zh-CN"/>
        </w:rPr>
        <w:t xml:space="preserve"> </w:t>
      </w:r>
      <w:r w:rsidR="00EA05B7">
        <w:rPr>
          <w:rFonts w:ascii="Arial" w:hAnsi="Arial" w:cs="Arial"/>
          <w:noProof/>
          <w:color w:val="000000"/>
          <w:lang w:eastAsia="zh-CN"/>
        </w:rPr>
        <w:t xml:space="preserve">Conservation Regulator </w:t>
      </w:r>
      <w:r w:rsidRPr="1E0C32F4">
        <w:rPr>
          <w:rFonts w:ascii="Arial" w:hAnsi="Arial" w:cs="Arial"/>
          <w:noProof/>
          <w:color w:val="000000"/>
          <w:lang w:eastAsia="zh-CN"/>
        </w:rPr>
        <w:t>that are also an Authorised Officer or have a desire to be an Authorised Officer will be supported in maintaining or gaining their authorisations. This will be achieved by assisting broader Conservation Regulator operational delivery and by undertaking ongoing training and capability development. Supporting broader Conservation Regulator operational delivery will be subject to</w:t>
      </w:r>
      <w:r w:rsidR="00EA05B7">
        <w:rPr>
          <w:rFonts w:ascii="Arial" w:hAnsi="Arial" w:cs="Arial"/>
          <w:noProof/>
          <w:color w:val="000000"/>
          <w:lang w:eastAsia="zh-CN"/>
        </w:rPr>
        <w:t xml:space="preserve"> Office of the Chief Conservation Regulator </w:t>
      </w:r>
      <w:r w:rsidRPr="1E0C32F4">
        <w:rPr>
          <w:rFonts w:ascii="Arial" w:hAnsi="Arial" w:cs="Arial"/>
          <w:noProof/>
          <w:color w:val="000000"/>
          <w:lang w:eastAsia="zh-CN"/>
        </w:rPr>
        <w:t>business priorities.</w:t>
      </w:r>
    </w:p>
    <w:p w14:paraId="47A5774F"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4AE3B932" w14:textId="781C4E74" w:rsidR="001938B9" w:rsidRPr="001938B9" w:rsidRDefault="001938B9" w:rsidP="00931009">
      <w:pPr>
        <w:numPr>
          <w:ilvl w:val="0"/>
          <w:numId w:val="16"/>
        </w:numPr>
        <w:tabs>
          <w:tab w:val="num" w:pos="720"/>
        </w:tabs>
        <w:spacing w:before="0" w:line="240" w:lineRule="auto"/>
        <w:ind w:left="357" w:hanging="357"/>
        <w:rPr>
          <w:rFonts w:ascii="Arial" w:hAnsi="Arial" w:cs="Arial"/>
          <w:color w:val="363534"/>
          <w:szCs w:val="22"/>
        </w:rPr>
      </w:pPr>
      <w:r w:rsidRPr="001938B9">
        <w:rPr>
          <w:rFonts w:ascii="Arial" w:hAnsi="Arial" w:cs="Arial"/>
          <w:color w:val="363534"/>
          <w:szCs w:val="22"/>
        </w:rPr>
        <w:t>Contributes to the Office of the Chief</w:t>
      </w:r>
      <w:r w:rsidR="00FB0377">
        <w:rPr>
          <w:rFonts w:ascii="Arial" w:hAnsi="Arial" w:cs="Arial"/>
          <w:color w:val="363534"/>
          <w:szCs w:val="22"/>
        </w:rPr>
        <w:t xml:space="preserve"> </w:t>
      </w:r>
      <w:r w:rsidR="00FB0377" w:rsidRPr="001938B9">
        <w:rPr>
          <w:rFonts w:ascii="Arial" w:hAnsi="Arial" w:cs="Arial"/>
          <w:color w:val="363534"/>
          <w:szCs w:val="22"/>
        </w:rPr>
        <w:t>Conservation Regulator’s</w:t>
      </w:r>
      <w:r w:rsidRPr="001938B9">
        <w:rPr>
          <w:rFonts w:ascii="Arial" w:hAnsi="Arial" w:cs="Arial"/>
          <w:color w:val="363534"/>
          <w:szCs w:val="22"/>
        </w:rPr>
        <w:t xml:space="preserve"> deliverables and priorities. </w:t>
      </w:r>
    </w:p>
    <w:p w14:paraId="1D449373" w14:textId="7A5B7508" w:rsidR="001938B9" w:rsidRPr="001938B9" w:rsidRDefault="001938B9" w:rsidP="00931009">
      <w:pPr>
        <w:numPr>
          <w:ilvl w:val="0"/>
          <w:numId w:val="16"/>
        </w:numPr>
        <w:tabs>
          <w:tab w:val="num" w:pos="720"/>
        </w:tabs>
        <w:spacing w:before="0" w:line="240" w:lineRule="auto"/>
        <w:ind w:left="357" w:hanging="357"/>
        <w:rPr>
          <w:rFonts w:ascii="Arial" w:hAnsi="Arial" w:cs="Arial"/>
          <w:color w:val="363534"/>
          <w:szCs w:val="22"/>
        </w:rPr>
      </w:pPr>
      <w:r w:rsidRPr="001938B9">
        <w:rPr>
          <w:rFonts w:ascii="Arial" w:hAnsi="Arial" w:cs="Arial"/>
          <w:color w:val="363534"/>
          <w:szCs w:val="22"/>
        </w:rPr>
        <w:t>Prepares reports, briefs, plans and presentations relating to the Conservation Regulator’s regulatory and business management activities. </w:t>
      </w:r>
    </w:p>
    <w:p w14:paraId="6AD965E9" w14:textId="70A84D6D" w:rsidR="001938B9" w:rsidRPr="001938B9" w:rsidRDefault="001938B9" w:rsidP="00931009">
      <w:pPr>
        <w:numPr>
          <w:ilvl w:val="0"/>
          <w:numId w:val="16"/>
        </w:numPr>
        <w:tabs>
          <w:tab w:val="num" w:pos="720"/>
        </w:tabs>
        <w:spacing w:before="0" w:line="240" w:lineRule="auto"/>
        <w:ind w:left="357" w:hanging="357"/>
        <w:rPr>
          <w:rFonts w:ascii="Arial" w:hAnsi="Arial" w:cs="Arial"/>
          <w:color w:val="363534"/>
          <w:szCs w:val="22"/>
        </w:rPr>
      </w:pPr>
      <w:r w:rsidRPr="001938B9">
        <w:rPr>
          <w:rFonts w:ascii="Arial" w:hAnsi="Arial" w:cs="Arial"/>
          <w:color w:val="363534"/>
          <w:szCs w:val="22"/>
        </w:rPr>
        <w:t>Develops and implements plans relating to projects being led by the Office of the Chief</w:t>
      </w:r>
      <w:r w:rsidR="00FB0377">
        <w:rPr>
          <w:rFonts w:ascii="Arial" w:hAnsi="Arial" w:cs="Arial"/>
          <w:color w:val="363534"/>
          <w:szCs w:val="22"/>
        </w:rPr>
        <w:t xml:space="preserve"> </w:t>
      </w:r>
      <w:r w:rsidR="00FB0377" w:rsidRPr="001938B9">
        <w:rPr>
          <w:rFonts w:ascii="Arial" w:hAnsi="Arial" w:cs="Arial"/>
          <w:color w:val="363534"/>
          <w:szCs w:val="22"/>
        </w:rPr>
        <w:t>Conservation Regulator</w:t>
      </w:r>
      <w:r w:rsidRPr="001938B9">
        <w:rPr>
          <w:rFonts w:ascii="Arial" w:hAnsi="Arial" w:cs="Arial"/>
          <w:color w:val="363534"/>
          <w:szCs w:val="22"/>
        </w:rPr>
        <w:t>. </w:t>
      </w:r>
    </w:p>
    <w:p w14:paraId="31279242" w14:textId="77777777" w:rsidR="001938B9" w:rsidRPr="001938B9" w:rsidRDefault="001938B9" w:rsidP="00931009">
      <w:pPr>
        <w:numPr>
          <w:ilvl w:val="0"/>
          <w:numId w:val="16"/>
        </w:numPr>
        <w:tabs>
          <w:tab w:val="num" w:pos="720"/>
        </w:tabs>
        <w:spacing w:before="0" w:line="240" w:lineRule="auto"/>
        <w:ind w:left="357" w:hanging="357"/>
        <w:rPr>
          <w:rFonts w:ascii="Arial" w:hAnsi="Arial" w:cs="Arial"/>
          <w:color w:val="363534"/>
          <w:szCs w:val="22"/>
        </w:rPr>
      </w:pPr>
      <w:r w:rsidRPr="001938B9">
        <w:rPr>
          <w:rFonts w:ascii="Arial" w:hAnsi="Arial" w:cs="Arial"/>
          <w:color w:val="363534"/>
          <w:szCs w:val="22"/>
        </w:rPr>
        <w:t>Undertakes technical data analysis and makes recommendations based on the findings of this analysis. </w:t>
      </w:r>
    </w:p>
    <w:p w14:paraId="5622B622" w14:textId="77777777" w:rsidR="001938B9" w:rsidRPr="001938B9" w:rsidRDefault="001938B9" w:rsidP="00931009">
      <w:pPr>
        <w:numPr>
          <w:ilvl w:val="0"/>
          <w:numId w:val="16"/>
        </w:numPr>
        <w:tabs>
          <w:tab w:val="num" w:pos="720"/>
        </w:tabs>
        <w:spacing w:before="0" w:line="240" w:lineRule="auto"/>
        <w:ind w:left="357" w:hanging="357"/>
        <w:rPr>
          <w:rFonts w:ascii="Arial" w:hAnsi="Arial" w:cs="Arial"/>
          <w:color w:val="363534"/>
          <w:szCs w:val="22"/>
        </w:rPr>
      </w:pPr>
      <w:r w:rsidRPr="001938B9">
        <w:rPr>
          <w:rFonts w:ascii="Arial" w:hAnsi="Arial" w:cs="Arial"/>
          <w:color w:val="363534"/>
          <w:szCs w:val="22"/>
        </w:rPr>
        <w:t>Works effectively across the division to obtain information and input into the preparation of reports, briefs and plans. </w:t>
      </w:r>
    </w:p>
    <w:p w14:paraId="0CB20D1F" w14:textId="77777777" w:rsidR="001938B9" w:rsidRPr="001938B9" w:rsidRDefault="001938B9" w:rsidP="00931009">
      <w:pPr>
        <w:numPr>
          <w:ilvl w:val="0"/>
          <w:numId w:val="16"/>
        </w:numPr>
        <w:tabs>
          <w:tab w:val="num" w:pos="720"/>
        </w:tabs>
        <w:spacing w:before="0" w:line="240" w:lineRule="auto"/>
        <w:ind w:left="357" w:hanging="357"/>
        <w:rPr>
          <w:rFonts w:ascii="Arial" w:hAnsi="Arial" w:cs="Arial"/>
          <w:color w:val="363534"/>
          <w:szCs w:val="22"/>
        </w:rPr>
      </w:pPr>
      <w:r w:rsidRPr="001938B9">
        <w:rPr>
          <w:rFonts w:ascii="Arial" w:hAnsi="Arial" w:cs="Arial"/>
          <w:color w:val="363534"/>
          <w:szCs w:val="22"/>
        </w:rPr>
        <w:t>Negotiates complex departmental processes to procure services and manage contracts.  </w:t>
      </w:r>
    </w:p>
    <w:p w14:paraId="25AE1EC7" w14:textId="77777777" w:rsidR="001938B9" w:rsidRPr="001938B9" w:rsidRDefault="001938B9" w:rsidP="00931009">
      <w:pPr>
        <w:numPr>
          <w:ilvl w:val="0"/>
          <w:numId w:val="16"/>
        </w:numPr>
        <w:tabs>
          <w:tab w:val="num" w:pos="720"/>
        </w:tabs>
        <w:spacing w:before="0" w:line="240" w:lineRule="auto"/>
        <w:ind w:left="357" w:hanging="357"/>
        <w:rPr>
          <w:rFonts w:ascii="Arial" w:hAnsi="Arial" w:cs="Arial"/>
          <w:color w:val="363534"/>
          <w:szCs w:val="22"/>
        </w:rPr>
      </w:pPr>
      <w:r w:rsidRPr="001938B9">
        <w:rPr>
          <w:rFonts w:ascii="Arial" w:hAnsi="Arial" w:cs="Arial"/>
          <w:color w:val="363534"/>
          <w:szCs w:val="22"/>
        </w:rPr>
        <w:t>Contributes to and builds an inclusive and high performing workplace that is collaborative, professional and engaged. </w:t>
      </w:r>
    </w:p>
    <w:p w14:paraId="23DF7AD5" w14:textId="77777777" w:rsidR="001938B9" w:rsidRPr="001938B9" w:rsidRDefault="001938B9" w:rsidP="00931009">
      <w:pPr>
        <w:numPr>
          <w:ilvl w:val="0"/>
          <w:numId w:val="16"/>
        </w:numPr>
        <w:tabs>
          <w:tab w:val="num" w:pos="720"/>
        </w:tabs>
        <w:spacing w:before="0" w:line="240" w:lineRule="auto"/>
        <w:ind w:left="357" w:hanging="357"/>
        <w:rPr>
          <w:rFonts w:ascii="Arial" w:hAnsi="Arial" w:cs="Arial"/>
          <w:color w:val="363534"/>
          <w:szCs w:val="22"/>
        </w:rPr>
      </w:pPr>
      <w:r w:rsidRPr="001938B9">
        <w:rPr>
          <w:rFonts w:ascii="Arial" w:hAnsi="Arial" w:cs="Arial"/>
          <w:color w:val="363534"/>
          <w:szCs w:val="22"/>
        </w:rPr>
        <w:t>Practices cultural safety by creating environments, relationships and systems free from racism and discrimination so that people can feel safe, valued and able to participate. </w:t>
      </w:r>
    </w:p>
    <w:p w14:paraId="204232A4" w14:textId="0D1EEEE2" w:rsidR="06DEE612" w:rsidRDefault="06DEE612" w:rsidP="00931009">
      <w:pPr>
        <w:numPr>
          <w:ilvl w:val="0"/>
          <w:numId w:val="16"/>
        </w:numPr>
        <w:spacing w:before="0" w:line="240" w:lineRule="auto"/>
        <w:ind w:left="357" w:hanging="357"/>
        <w:rPr>
          <w:rFonts w:ascii="Arial" w:hAnsi="Arial" w:cs="Arial"/>
          <w:color w:val="363534"/>
        </w:rPr>
      </w:pPr>
      <w:r w:rsidRPr="4A9CE6AC">
        <w:rPr>
          <w:rFonts w:ascii="Arial" w:hAnsi="Arial" w:cs="Arial"/>
          <w:color w:val="363534"/>
        </w:rPr>
        <w:t>Ensure the highest ethical standards in the delivery of the department’s objectives, with a strong commitment to the DEECA values, including safety and wellbeing.</w:t>
      </w:r>
    </w:p>
    <w:p w14:paraId="3D3807B0"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Pr="00495B3B" w:rsidRDefault="00495B3B" w:rsidP="00495B3B">
      <w:pPr>
        <w:spacing w:before="0" w:after="0"/>
        <w:rPr>
          <w:rFonts w:ascii="Arial" w:hAnsi="Arial" w:cs="Arial"/>
          <w:color w:val="363534"/>
          <w:szCs w:val="22"/>
        </w:rPr>
      </w:pPr>
      <w:r w:rsidRPr="00495B3B">
        <w:rPr>
          <w:rFonts w:ascii="Arial" w:hAnsi="Arial" w:cs="Arial"/>
          <w:color w:val="363534"/>
          <w:szCs w:val="22"/>
        </w:rPr>
        <w:t>The key selection criteria specified below outline the capabilities required for the position.</w:t>
      </w:r>
    </w:p>
    <w:p w14:paraId="7195DD23" w14:textId="77777777" w:rsidR="00495B3B" w:rsidRPr="00495B3B" w:rsidRDefault="00495B3B" w:rsidP="00CA6C98">
      <w:pPr>
        <w:spacing w:before="160"/>
        <w:rPr>
          <w:rFonts w:ascii="Arial" w:hAnsi="Arial" w:cs="Arial"/>
          <w:b/>
          <w:color w:val="363534"/>
          <w:szCs w:val="22"/>
        </w:rPr>
      </w:pPr>
      <w:r w:rsidRPr="00495B3B">
        <w:rPr>
          <w:rFonts w:ascii="Arial" w:hAnsi="Arial" w:cs="Arial"/>
          <w:b/>
          <w:color w:val="363534"/>
          <w:szCs w:val="22"/>
        </w:rPr>
        <w:t>Specialist/Technical Expertise/Qualifications</w:t>
      </w:r>
    </w:p>
    <w:p w14:paraId="3A0A22B1" w14:textId="5D66FD1B" w:rsidR="00892929" w:rsidRPr="00495B3B" w:rsidRDefault="00892929" w:rsidP="00931009">
      <w:pPr>
        <w:numPr>
          <w:ilvl w:val="0"/>
          <w:numId w:val="16"/>
        </w:numPr>
        <w:spacing w:before="0" w:line="276" w:lineRule="auto"/>
        <w:contextualSpacing/>
        <w:rPr>
          <w:rFonts w:ascii="Arial" w:hAnsi="Arial" w:cs="Arial"/>
          <w:b/>
          <w:color w:val="363534"/>
        </w:rPr>
      </w:pPr>
      <w:r>
        <w:rPr>
          <w:rStyle w:val="normaltextrun"/>
          <w:rFonts w:ascii="Arial" w:hAnsi="Arial" w:cs="Arial"/>
          <w:color w:val="000000"/>
          <w:shd w:val="clear" w:color="auto" w:fill="FFFFFF"/>
        </w:rPr>
        <w:t>Relevant tertiary qualification and or experience is advantageous.</w:t>
      </w:r>
      <w:r>
        <w:rPr>
          <w:rStyle w:val="eop"/>
          <w:rFonts w:ascii="Arial" w:hAnsi="Arial" w:cs="Arial"/>
          <w:color w:val="000000"/>
          <w:shd w:val="clear" w:color="auto" w:fill="FFFFFF"/>
        </w:rPr>
        <w:t> </w:t>
      </w:r>
    </w:p>
    <w:p w14:paraId="17381401" w14:textId="77777777" w:rsidR="00FD03B2" w:rsidRDefault="00FD03B2" w:rsidP="00CA6C98">
      <w:pPr>
        <w:spacing w:before="160"/>
        <w:rPr>
          <w:rFonts w:ascii="Arial" w:hAnsi="Arial" w:cs="Arial"/>
          <w:b/>
          <w:color w:val="363534"/>
        </w:rPr>
      </w:pPr>
    </w:p>
    <w:p w14:paraId="62DD3F46" w14:textId="5E2A48CF" w:rsidR="00495B3B" w:rsidRPr="00495B3B" w:rsidRDefault="00495B3B" w:rsidP="00CA6C98">
      <w:pPr>
        <w:spacing w:before="160"/>
        <w:rPr>
          <w:rFonts w:ascii="Arial" w:hAnsi="Arial" w:cs="Arial"/>
          <w:b/>
          <w:color w:val="363534"/>
        </w:rPr>
      </w:pPr>
      <w:r w:rsidRPr="00495B3B">
        <w:rPr>
          <w:rFonts w:ascii="Arial" w:hAnsi="Arial" w:cs="Arial"/>
          <w:b/>
          <w:color w:val="363534"/>
        </w:rPr>
        <w:t>Capabilities</w:t>
      </w:r>
    </w:p>
    <w:p w14:paraId="5CD13ADE" w14:textId="32F4C3E6" w:rsidR="00495B3B" w:rsidRDefault="00495B3B" w:rsidP="00CA6C98">
      <w:pPr>
        <w:spacing w:before="60" w:line="240" w:lineRule="auto"/>
        <w:ind w:left="357"/>
        <w:rPr>
          <w:rFonts w:ascii="Arial" w:hAnsi="Arial" w:cs="Arial"/>
          <w:color w:val="000000"/>
          <w:lang w:eastAsia="zh-CN"/>
        </w:rPr>
      </w:pPr>
    </w:p>
    <w:p w14:paraId="783ED5D1" w14:textId="77777777" w:rsidR="00956328" w:rsidRPr="005813CA" w:rsidRDefault="00956328" w:rsidP="00CA6C98">
      <w:pPr>
        <w:spacing w:before="60" w:line="240" w:lineRule="auto"/>
        <w:rPr>
          <w:rFonts w:ascii="Arial" w:hAnsi="Arial" w:cs="Arial"/>
          <w:color w:val="000000"/>
          <w:lang w:eastAsia="zh-CN"/>
        </w:rPr>
      </w:pPr>
      <w:r w:rsidRPr="005813CA">
        <w:rPr>
          <w:rFonts w:ascii="Arial" w:hAnsi="Arial" w:cs="Arial"/>
          <w:b/>
          <w:bCs/>
          <w:color w:val="000000"/>
          <w:lang w:eastAsia="zh-CN"/>
        </w:rPr>
        <w:t>Project Management</w:t>
      </w:r>
      <w:r w:rsidRPr="005813CA">
        <w:rPr>
          <w:rFonts w:ascii="Arial" w:hAnsi="Arial" w:cs="Arial"/>
          <w:color w:val="000000"/>
          <w:lang w:eastAsia="zh-CN"/>
        </w:rPr>
        <w:t> </w:t>
      </w:r>
    </w:p>
    <w:p w14:paraId="1D9DB60D" w14:textId="77777777" w:rsidR="00956328" w:rsidRPr="00956328" w:rsidRDefault="00956328" w:rsidP="00931009">
      <w:pPr>
        <w:numPr>
          <w:ilvl w:val="0"/>
          <w:numId w:val="16"/>
        </w:numPr>
        <w:tabs>
          <w:tab w:val="num" w:pos="720"/>
        </w:tabs>
        <w:spacing w:before="60" w:line="240" w:lineRule="auto"/>
        <w:ind w:left="357" w:hanging="357"/>
        <w:rPr>
          <w:rFonts w:ascii="Arial" w:hAnsi="Arial" w:cs="Arial"/>
          <w:color w:val="000000"/>
          <w:lang w:eastAsia="zh-CN"/>
        </w:rPr>
      </w:pPr>
      <w:r w:rsidRPr="00956328">
        <w:rPr>
          <w:rFonts w:ascii="Arial" w:hAnsi="Arial" w:cs="Arial"/>
          <w:color w:val="000000"/>
          <w:lang w:eastAsia="zh-CN"/>
        </w:rPr>
        <w:t>Ensures project objectives are met by anticipating and managing potential and emerging issues –  </w:t>
      </w:r>
    </w:p>
    <w:p w14:paraId="465DE5C4" w14:textId="116C687C" w:rsidR="00956328" w:rsidRPr="00956328" w:rsidRDefault="00956328" w:rsidP="00931009">
      <w:pPr>
        <w:numPr>
          <w:ilvl w:val="0"/>
          <w:numId w:val="16"/>
        </w:numPr>
        <w:tabs>
          <w:tab w:val="num" w:pos="720"/>
        </w:tabs>
        <w:spacing w:before="60" w:line="240" w:lineRule="auto"/>
        <w:ind w:left="357" w:hanging="357"/>
        <w:rPr>
          <w:rFonts w:ascii="Arial" w:hAnsi="Arial" w:cs="Arial"/>
          <w:color w:val="000000"/>
          <w:lang w:eastAsia="zh-CN"/>
        </w:rPr>
      </w:pPr>
      <w:r w:rsidRPr="00956328">
        <w:rPr>
          <w:rFonts w:ascii="Arial" w:hAnsi="Arial" w:cs="Arial"/>
          <w:color w:val="000000"/>
          <w:lang w:eastAsia="zh-CN"/>
        </w:rPr>
        <w:lastRenderedPageBreak/>
        <w:t>Produces project plans where objectives are clearly defined and action steps for achieving them are clearly specified</w:t>
      </w:r>
      <w:r w:rsidR="005813CA">
        <w:rPr>
          <w:rFonts w:ascii="Arial" w:hAnsi="Arial" w:cs="Arial"/>
          <w:color w:val="000000"/>
          <w:lang w:eastAsia="zh-CN"/>
        </w:rPr>
        <w:t>.</w:t>
      </w:r>
    </w:p>
    <w:p w14:paraId="1B447044" w14:textId="77777777" w:rsidR="00956328" w:rsidRPr="00956328" w:rsidRDefault="00956328" w:rsidP="00931009">
      <w:pPr>
        <w:numPr>
          <w:ilvl w:val="0"/>
          <w:numId w:val="16"/>
        </w:numPr>
        <w:tabs>
          <w:tab w:val="num" w:pos="720"/>
        </w:tabs>
        <w:spacing w:before="60" w:line="240" w:lineRule="auto"/>
        <w:ind w:left="357" w:hanging="357"/>
        <w:rPr>
          <w:rFonts w:ascii="Arial" w:hAnsi="Arial" w:cs="Arial"/>
          <w:color w:val="000000"/>
          <w:lang w:eastAsia="zh-CN"/>
        </w:rPr>
      </w:pPr>
      <w:r w:rsidRPr="00956328">
        <w:rPr>
          <w:rFonts w:ascii="Arial" w:hAnsi="Arial" w:cs="Arial"/>
          <w:color w:val="000000"/>
          <w:lang w:eastAsia="zh-CN"/>
        </w:rPr>
        <w:t>Regularly communicates with, and supports project team members </w:t>
      </w:r>
    </w:p>
    <w:p w14:paraId="56DF436F" w14:textId="77777777" w:rsidR="00956328" w:rsidRPr="00CA6C98" w:rsidRDefault="00956328" w:rsidP="00CA6C98">
      <w:pPr>
        <w:spacing w:before="60" w:line="240" w:lineRule="auto"/>
        <w:rPr>
          <w:rFonts w:ascii="Arial" w:hAnsi="Arial" w:cs="Arial"/>
          <w:color w:val="000000"/>
          <w:lang w:eastAsia="zh-CN"/>
        </w:rPr>
      </w:pPr>
      <w:r w:rsidRPr="00CA6C98">
        <w:rPr>
          <w:rFonts w:ascii="Arial" w:hAnsi="Arial" w:cs="Arial"/>
          <w:b/>
          <w:bCs/>
          <w:color w:val="000000"/>
          <w:lang w:eastAsia="zh-CN"/>
        </w:rPr>
        <w:t>Innovation and Continuous Improvement</w:t>
      </w:r>
      <w:r w:rsidRPr="00CA6C98">
        <w:rPr>
          <w:rFonts w:ascii="Arial" w:hAnsi="Arial" w:cs="Arial"/>
          <w:color w:val="000000"/>
          <w:lang w:eastAsia="zh-CN"/>
        </w:rPr>
        <w:t> </w:t>
      </w:r>
    </w:p>
    <w:p w14:paraId="4E2AE6A5" w14:textId="77777777" w:rsidR="00956328" w:rsidRPr="00956328" w:rsidRDefault="00956328" w:rsidP="00931009">
      <w:pPr>
        <w:numPr>
          <w:ilvl w:val="0"/>
          <w:numId w:val="16"/>
        </w:numPr>
        <w:tabs>
          <w:tab w:val="num" w:pos="720"/>
        </w:tabs>
        <w:spacing w:before="60" w:line="240" w:lineRule="auto"/>
        <w:ind w:left="357" w:hanging="357"/>
        <w:rPr>
          <w:rFonts w:ascii="Arial" w:hAnsi="Arial" w:cs="Arial"/>
          <w:color w:val="000000"/>
          <w:lang w:eastAsia="zh-CN"/>
        </w:rPr>
      </w:pPr>
      <w:r w:rsidRPr="00956328">
        <w:rPr>
          <w:rFonts w:ascii="Arial" w:hAnsi="Arial" w:cs="Arial"/>
          <w:color w:val="000000"/>
          <w:lang w:eastAsia="zh-CN"/>
        </w:rPr>
        <w:t>Seeks opportunities for continuous improvement and ways to innovate. </w:t>
      </w:r>
    </w:p>
    <w:p w14:paraId="5EDF224E" w14:textId="77777777" w:rsidR="00956328" w:rsidRPr="00956328" w:rsidRDefault="00956328" w:rsidP="00931009">
      <w:pPr>
        <w:numPr>
          <w:ilvl w:val="0"/>
          <w:numId w:val="16"/>
        </w:numPr>
        <w:tabs>
          <w:tab w:val="num" w:pos="720"/>
        </w:tabs>
        <w:spacing w:before="60" w:line="240" w:lineRule="auto"/>
        <w:ind w:left="357" w:hanging="357"/>
        <w:rPr>
          <w:rFonts w:ascii="Arial" w:hAnsi="Arial" w:cs="Arial"/>
          <w:color w:val="000000"/>
          <w:lang w:eastAsia="zh-CN"/>
        </w:rPr>
      </w:pPr>
      <w:r w:rsidRPr="00956328">
        <w:rPr>
          <w:rFonts w:ascii="Arial" w:hAnsi="Arial" w:cs="Arial"/>
          <w:color w:val="000000"/>
          <w:lang w:eastAsia="zh-CN"/>
        </w:rPr>
        <w:t>Offers suggestions and ideas, encourages others to do the same. </w:t>
      </w:r>
    </w:p>
    <w:p w14:paraId="3133E66D" w14:textId="77777777" w:rsidR="00956328" w:rsidRPr="00956328" w:rsidRDefault="00956328" w:rsidP="00931009">
      <w:pPr>
        <w:numPr>
          <w:ilvl w:val="0"/>
          <w:numId w:val="16"/>
        </w:numPr>
        <w:tabs>
          <w:tab w:val="num" w:pos="720"/>
        </w:tabs>
        <w:spacing w:before="60" w:line="240" w:lineRule="auto"/>
        <w:ind w:left="357" w:hanging="357"/>
        <w:rPr>
          <w:rFonts w:ascii="Arial" w:hAnsi="Arial" w:cs="Arial"/>
          <w:color w:val="000000"/>
          <w:lang w:eastAsia="zh-CN"/>
        </w:rPr>
      </w:pPr>
      <w:r w:rsidRPr="00956328">
        <w:rPr>
          <w:rFonts w:ascii="Arial" w:hAnsi="Arial" w:cs="Arial"/>
          <w:color w:val="000000"/>
          <w:lang w:eastAsia="zh-CN"/>
        </w:rPr>
        <w:t>Reviews and analyses internal and external information to improve effectiveness and quality of work. </w:t>
      </w:r>
    </w:p>
    <w:p w14:paraId="51DB55ED" w14:textId="77777777" w:rsidR="00956328" w:rsidRPr="00CA6C98" w:rsidRDefault="00956328" w:rsidP="00CA6C98">
      <w:pPr>
        <w:spacing w:before="60" w:line="240" w:lineRule="auto"/>
        <w:rPr>
          <w:rFonts w:ascii="Arial" w:hAnsi="Arial" w:cs="Arial"/>
          <w:color w:val="000000"/>
          <w:lang w:eastAsia="zh-CN"/>
        </w:rPr>
      </w:pPr>
      <w:r w:rsidRPr="00CA6C98">
        <w:rPr>
          <w:rFonts w:ascii="Arial" w:hAnsi="Arial" w:cs="Arial"/>
          <w:b/>
          <w:bCs/>
          <w:color w:val="000000"/>
          <w:lang w:eastAsia="zh-CN"/>
        </w:rPr>
        <w:t>Flexibility and Adaptability </w:t>
      </w:r>
      <w:r w:rsidRPr="00CA6C98">
        <w:rPr>
          <w:rFonts w:ascii="Arial" w:hAnsi="Arial" w:cs="Arial"/>
          <w:color w:val="000000"/>
          <w:lang w:eastAsia="zh-CN"/>
        </w:rPr>
        <w:t> </w:t>
      </w:r>
    </w:p>
    <w:p w14:paraId="667C3E8F" w14:textId="77777777" w:rsidR="00956328" w:rsidRPr="00956328" w:rsidRDefault="00956328" w:rsidP="00931009">
      <w:pPr>
        <w:numPr>
          <w:ilvl w:val="0"/>
          <w:numId w:val="16"/>
        </w:numPr>
        <w:tabs>
          <w:tab w:val="num" w:pos="720"/>
        </w:tabs>
        <w:spacing w:before="60" w:line="240" w:lineRule="auto"/>
        <w:ind w:left="357" w:hanging="357"/>
        <w:rPr>
          <w:rFonts w:ascii="Arial" w:hAnsi="Arial" w:cs="Arial"/>
          <w:color w:val="000000"/>
          <w:lang w:eastAsia="zh-CN"/>
        </w:rPr>
      </w:pPr>
      <w:r w:rsidRPr="00956328">
        <w:rPr>
          <w:rFonts w:ascii="Arial" w:hAnsi="Arial" w:cs="Arial"/>
          <w:color w:val="000000"/>
          <w:lang w:eastAsia="zh-CN"/>
        </w:rPr>
        <w:t>Adapts system and processes quickly to changed priorities and situations. </w:t>
      </w:r>
    </w:p>
    <w:p w14:paraId="4778EF81" w14:textId="77777777" w:rsidR="00956328" w:rsidRPr="00956328" w:rsidRDefault="00956328" w:rsidP="00931009">
      <w:pPr>
        <w:numPr>
          <w:ilvl w:val="0"/>
          <w:numId w:val="16"/>
        </w:numPr>
        <w:tabs>
          <w:tab w:val="num" w:pos="720"/>
        </w:tabs>
        <w:spacing w:before="60" w:line="240" w:lineRule="auto"/>
        <w:ind w:left="357" w:hanging="357"/>
        <w:rPr>
          <w:rFonts w:ascii="Arial" w:hAnsi="Arial" w:cs="Arial"/>
          <w:color w:val="000000"/>
          <w:lang w:eastAsia="zh-CN"/>
        </w:rPr>
      </w:pPr>
      <w:r w:rsidRPr="00956328">
        <w:rPr>
          <w:rFonts w:ascii="Arial" w:hAnsi="Arial" w:cs="Arial"/>
          <w:color w:val="000000"/>
          <w:lang w:eastAsia="zh-CN"/>
        </w:rPr>
        <w:t>Accepts changed priorities without undue discomfort and responds quickly to changes. </w:t>
      </w:r>
    </w:p>
    <w:p w14:paraId="058915DD" w14:textId="77777777" w:rsidR="00956328" w:rsidRPr="00956328" w:rsidRDefault="00956328" w:rsidP="00931009">
      <w:pPr>
        <w:numPr>
          <w:ilvl w:val="0"/>
          <w:numId w:val="16"/>
        </w:numPr>
        <w:tabs>
          <w:tab w:val="num" w:pos="720"/>
        </w:tabs>
        <w:spacing w:before="60" w:line="240" w:lineRule="auto"/>
        <w:ind w:left="357" w:hanging="357"/>
        <w:rPr>
          <w:rFonts w:ascii="Arial" w:hAnsi="Arial" w:cs="Arial"/>
          <w:color w:val="000000"/>
          <w:lang w:eastAsia="zh-CN"/>
        </w:rPr>
      </w:pPr>
      <w:r w:rsidRPr="00956328">
        <w:rPr>
          <w:rFonts w:ascii="Arial" w:hAnsi="Arial" w:cs="Arial"/>
          <w:color w:val="000000"/>
          <w:lang w:eastAsia="zh-CN"/>
        </w:rPr>
        <w:t>Works comfortably in collaboration with other teams. </w:t>
      </w:r>
    </w:p>
    <w:p w14:paraId="7DF20BC9" w14:textId="21C337F5" w:rsidR="00956328" w:rsidRPr="00CA6C98" w:rsidRDefault="00956328" w:rsidP="00CA6C98">
      <w:pPr>
        <w:spacing w:before="60" w:line="240" w:lineRule="auto"/>
        <w:rPr>
          <w:rFonts w:ascii="Arial" w:hAnsi="Arial" w:cs="Arial"/>
          <w:color w:val="000000"/>
          <w:lang w:eastAsia="zh-CN"/>
        </w:rPr>
      </w:pPr>
      <w:r w:rsidRPr="00CA6C98">
        <w:rPr>
          <w:rFonts w:ascii="Arial" w:hAnsi="Arial" w:cs="Arial"/>
          <w:color w:val="000000"/>
          <w:lang w:eastAsia="zh-CN"/>
        </w:rPr>
        <w:t> </w:t>
      </w:r>
      <w:r w:rsidRPr="00CA6C98">
        <w:rPr>
          <w:rFonts w:ascii="Arial" w:hAnsi="Arial" w:cs="Arial"/>
          <w:b/>
          <w:bCs/>
          <w:color w:val="000000"/>
          <w:lang w:eastAsia="zh-CN"/>
        </w:rPr>
        <w:t>Interpersonal skills</w:t>
      </w:r>
      <w:r w:rsidRPr="00CA6C98">
        <w:rPr>
          <w:rFonts w:ascii="Arial" w:hAnsi="Arial" w:cs="Arial"/>
          <w:color w:val="000000"/>
          <w:lang w:eastAsia="zh-CN"/>
        </w:rPr>
        <w:t> </w:t>
      </w:r>
    </w:p>
    <w:p w14:paraId="49BB2ACF" w14:textId="77777777" w:rsidR="00956328" w:rsidRPr="00956328" w:rsidRDefault="00956328" w:rsidP="00931009">
      <w:pPr>
        <w:numPr>
          <w:ilvl w:val="0"/>
          <w:numId w:val="16"/>
        </w:numPr>
        <w:tabs>
          <w:tab w:val="num" w:pos="720"/>
        </w:tabs>
        <w:spacing w:before="60" w:line="240" w:lineRule="auto"/>
        <w:ind w:left="357" w:hanging="357"/>
        <w:rPr>
          <w:rFonts w:ascii="Arial" w:hAnsi="Arial" w:cs="Arial"/>
          <w:color w:val="000000"/>
          <w:lang w:eastAsia="zh-CN"/>
        </w:rPr>
      </w:pPr>
      <w:r w:rsidRPr="00956328">
        <w:rPr>
          <w:rFonts w:ascii="Arial" w:hAnsi="Arial" w:cs="Arial"/>
          <w:color w:val="000000"/>
          <w:lang w:eastAsia="zh-CN"/>
        </w:rPr>
        <w:t>Detects the underlying concerns, interests or emotions that lie behind what is being said and done.  </w:t>
      </w:r>
    </w:p>
    <w:p w14:paraId="2C662CBB" w14:textId="77777777" w:rsidR="00956328" w:rsidRPr="00956328" w:rsidRDefault="00956328" w:rsidP="00931009">
      <w:pPr>
        <w:numPr>
          <w:ilvl w:val="0"/>
          <w:numId w:val="16"/>
        </w:numPr>
        <w:tabs>
          <w:tab w:val="num" w:pos="720"/>
        </w:tabs>
        <w:spacing w:before="60" w:line="240" w:lineRule="auto"/>
        <w:ind w:left="357" w:hanging="357"/>
        <w:rPr>
          <w:rFonts w:ascii="Arial" w:hAnsi="Arial" w:cs="Arial"/>
          <w:color w:val="000000"/>
          <w:lang w:eastAsia="zh-CN"/>
        </w:rPr>
      </w:pPr>
      <w:r w:rsidRPr="00956328">
        <w:rPr>
          <w:rFonts w:ascii="Arial" w:hAnsi="Arial" w:cs="Arial"/>
          <w:color w:val="000000"/>
          <w:lang w:eastAsia="zh-CN"/>
        </w:rPr>
        <w:t>Presents as genuine and sincere when dealing with others. </w:t>
      </w:r>
    </w:p>
    <w:p w14:paraId="66CEBA21" w14:textId="77777777" w:rsidR="00956328" w:rsidRPr="00956328" w:rsidRDefault="00956328" w:rsidP="00931009">
      <w:pPr>
        <w:numPr>
          <w:ilvl w:val="0"/>
          <w:numId w:val="16"/>
        </w:numPr>
        <w:tabs>
          <w:tab w:val="num" w:pos="720"/>
        </w:tabs>
        <w:spacing w:before="60" w:line="240" w:lineRule="auto"/>
        <w:ind w:left="357" w:hanging="357"/>
        <w:rPr>
          <w:rFonts w:ascii="Arial" w:hAnsi="Arial" w:cs="Arial"/>
          <w:color w:val="000000"/>
          <w:lang w:eastAsia="zh-CN"/>
        </w:rPr>
      </w:pPr>
      <w:r w:rsidRPr="00956328">
        <w:rPr>
          <w:rFonts w:ascii="Arial" w:hAnsi="Arial" w:cs="Arial"/>
          <w:color w:val="000000"/>
          <w:lang w:eastAsia="zh-CN"/>
        </w:rPr>
        <w:t>Projects an objective view of another’s positions. </w:t>
      </w:r>
    </w:p>
    <w:p w14:paraId="23C766AC" w14:textId="77777777" w:rsidR="00956328" w:rsidRPr="00956328" w:rsidRDefault="00956328" w:rsidP="00931009">
      <w:pPr>
        <w:numPr>
          <w:ilvl w:val="0"/>
          <w:numId w:val="16"/>
        </w:numPr>
        <w:tabs>
          <w:tab w:val="num" w:pos="720"/>
        </w:tabs>
        <w:spacing w:before="60" w:line="240" w:lineRule="auto"/>
        <w:ind w:left="357" w:hanging="357"/>
        <w:rPr>
          <w:rFonts w:ascii="Arial" w:hAnsi="Arial" w:cs="Arial"/>
          <w:color w:val="000000"/>
          <w:lang w:eastAsia="zh-CN"/>
        </w:rPr>
      </w:pPr>
      <w:r w:rsidRPr="00956328">
        <w:rPr>
          <w:rFonts w:ascii="Arial" w:hAnsi="Arial" w:cs="Arial"/>
          <w:color w:val="000000"/>
          <w:lang w:eastAsia="zh-CN"/>
        </w:rPr>
        <w:t>Uses understanding of individuals to get the best outcomes for the person &amp; organisation. </w:t>
      </w:r>
    </w:p>
    <w:p w14:paraId="72CE8D2C" w14:textId="77777777" w:rsidR="00495B3B" w:rsidRPr="00495B3B" w:rsidRDefault="00495B3B" w:rsidP="00495B3B">
      <w:pPr>
        <w:keepNext/>
        <w:spacing w:before="0" w:line="240" w:lineRule="auto"/>
        <w:rPr>
          <w:rFonts w:ascii="Arial" w:hAnsi="Arial" w:cs="Arial"/>
          <w:bCs/>
          <w:color w:val="442D97"/>
          <w:sz w:val="28"/>
          <w:szCs w:val="28"/>
          <w:lang w:eastAsia="zh-CN"/>
        </w:rPr>
      </w:pPr>
      <w:bookmarkStart w:id="2" w:name="_Hlk102550785"/>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rsidTr="1E0C32F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tcPr>
          <w:p w14:paraId="790AC891" w14:textId="77777777" w:rsidR="00495B3B" w:rsidRPr="00495B3B" w:rsidRDefault="00495B3B" w:rsidP="00495B3B">
            <w:pPr>
              <w:rPr>
                <w:rFonts w:cs="Arial"/>
                <w:color w:val="1A1A1A"/>
                <w:sz w:val="20"/>
              </w:rPr>
            </w:pPr>
            <w:r w:rsidRPr="00495B3B">
              <w:rPr>
                <w:rFonts w:cs="Arial"/>
                <w:color w:val="1A1A1A"/>
                <w:sz w:val="20"/>
              </w:rPr>
              <w:t>Financial Delegation Value</w:t>
            </w:r>
          </w:p>
        </w:tc>
        <w:tc>
          <w:tcPr>
            <w:tcW w:w="6803" w:type="dxa"/>
            <w:shd w:val="clear" w:color="auto" w:fill="auto"/>
          </w:tcPr>
          <w:p w14:paraId="2DBD5EFC" w14:textId="31D01AE3" w:rsidR="00495B3B" w:rsidRPr="00956328" w:rsidRDefault="00495B3B" w:rsidP="4A9CE6AC">
            <w:pPr>
              <w:cnfStyle w:val="100000000000" w:firstRow="1" w:lastRow="0" w:firstColumn="0" w:lastColumn="0" w:oddVBand="0" w:evenVBand="0" w:oddHBand="0" w:evenHBand="0" w:firstRowFirstColumn="0" w:firstRowLastColumn="0" w:lastRowFirstColumn="0" w:lastRowLastColumn="0"/>
              <w:rPr>
                <w:rFonts w:cs="Arial"/>
                <w:color w:val="1A1A1A"/>
                <w:sz w:val="20"/>
              </w:rPr>
            </w:pPr>
            <w:r w:rsidRPr="00956328">
              <w:rPr>
                <w:rFonts w:cs="Arial"/>
                <w:b/>
                <w:bCs/>
                <w:color w:val="1A1A1A"/>
                <w:sz w:val="20"/>
              </w:rPr>
              <w:t>$</w:t>
            </w:r>
            <w:r w:rsidR="00956328" w:rsidRPr="00956328">
              <w:rPr>
                <w:rFonts w:cs="Arial"/>
                <w:b/>
                <w:bCs/>
                <w:color w:val="1A1A1A"/>
                <w:sz w:val="20"/>
              </w:rPr>
              <w:t>0</w:t>
            </w:r>
            <w:r w:rsidRPr="00956328">
              <w:rPr>
                <w:rFonts w:cs="Arial"/>
                <w:b/>
                <w:bCs/>
                <w:color w:val="1A1A1A"/>
                <w:sz w:val="20"/>
              </w:rPr>
              <w:t xml:space="preserve"> </w:t>
            </w:r>
            <w:r w:rsidRPr="00956328">
              <w:rPr>
                <w:rFonts w:cs="Arial"/>
                <w:color w:val="1A1A1A"/>
                <w:sz w:val="20"/>
              </w:rPr>
              <w:t>A declaration of Private Interests will be required for positions with financial delegations of &gt;$20,000</w:t>
            </w:r>
          </w:p>
        </w:tc>
      </w:tr>
      <w:tr w:rsidR="00495B3B" w:rsidRPr="00495B3B" w14:paraId="13112EBA" w14:textId="77777777" w:rsidTr="1E0C32F4">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61BAA17" w14:textId="16745549" w:rsidR="00495B3B" w:rsidRPr="00495B3B" w:rsidRDefault="00495B3B" w:rsidP="00495B3B">
            <w:pPr>
              <w:spacing w:line="240" w:lineRule="auto"/>
              <w:contextualSpacing/>
              <w:outlineLvl w:val="1"/>
              <w:rPr>
                <w:rFonts w:ascii="Arial" w:hAnsi="Arial" w:cs="Arial"/>
                <w:sz w:val="20"/>
              </w:rPr>
            </w:pPr>
            <w:r w:rsidRPr="00495B3B">
              <w:rPr>
                <w:rFonts w:ascii="Arial" w:hAnsi="Arial" w:cs="Arial"/>
                <w:sz w:val="20"/>
              </w:rPr>
              <w:t xml:space="preserve">The occupational health and safety  </w:t>
            </w:r>
            <w:r w:rsidR="00956328">
              <w:rPr>
                <w:rFonts w:ascii="Arial" w:hAnsi="Arial" w:cs="Arial"/>
                <w:sz w:val="20"/>
              </w:rPr>
              <w:t xml:space="preserve">       </w:t>
            </w:r>
            <w:r w:rsidRPr="00495B3B">
              <w:rPr>
                <w:rFonts w:ascii="Arial" w:hAnsi="Arial" w:cs="Arial"/>
                <w:sz w:val="20"/>
              </w:rPr>
              <w:t xml:space="preserve">  requirements of this position may include, but are not limited to:</w:t>
            </w:r>
          </w:p>
          <w:p w14:paraId="7E591157" w14:textId="77777777" w:rsidR="00495B3B" w:rsidRPr="00495B3B" w:rsidRDefault="00495B3B" w:rsidP="00495B3B">
            <w:pPr>
              <w:rPr>
                <w:rFonts w:ascii="Arial" w:hAnsi="Arial" w:cs="Arial"/>
                <w:color w:val="1A1A1A"/>
                <w:sz w:val="20"/>
              </w:rPr>
            </w:pPr>
          </w:p>
        </w:tc>
        <w:tc>
          <w:tcPr>
            <w:tcW w:w="6803" w:type="dxa"/>
            <w:shd w:val="clear" w:color="auto" w:fill="auto"/>
          </w:tcPr>
          <w:p w14:paraId="7216FB89" w14:textId="61653E13" w:rsidR="00495B3B" w:rsidRPr="00956328" w:rsidRDefault="00956328" w:rsidP="00956328">
            <w:pPr>
              <w:spacing w:after="240" w:line="240" w:lineRule="auto"/>
              <w:ind w:left="0"/>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56328">
              <w:rPr>
                <w:rFonts w:ascii="Arial" w:hAnsi="Arial" w:cs="Arial"/>
                <w:sz w:val="20"/>
              </w:rPr>
              <w:t xml:space="preserve">  </w:t>
            </w:r>
            <w:r w:rsidR="00495B3B" w:rsidRPr="00956328">
              <w:rPr>
                <w:rFonts w:ascii="Arial" w:hAnsi="Arial" w:cs="Arial"/>
                <w:sz w:val="20"/>
              </w:rPr>
              <w:t>Sedentary desk work</w:t>
            </w:r>
          </w:p>
          <w:p w14:paraId="23FF4545" w14:textId="36E4C967" w:rsidR="00495B3B" w:rsidRPr="00956328" w:rsidRDefault="00495B3B" w:rsidP="00956328">
            <w:pPr>
              <w:spacing w:line="240" w:lineRule="auto"/>
              <w:ind w:left="0"/>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495B3B" w:rsidRPr="00495B3B" w14:paraId="7CD2DEBC" w14:textId="77777777" w:rsidTr="1E0C32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6E8913A" w14:textId="3D8E65A6" w:rsidR="00495B3B" w:rsidRPr="001B0D83" w:rsidRDefault="00495B3B" w:rsidP="001B0D83">
            <w:pPr>
              <w:rPr>
                <w:rFonts w:ascii="Arial" w:hAnsi="Arial" w:cs="Arial"/>
                <w:color w:val="1A1A1A"/>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r w:rsidRPr="00495B3B">
              <w:rPr>
                <w:rFonts w:ascii="Arial" w:hAnsi="Arial" w:cs="Arial"/>
                <w:sz w:val="20"/>
              </w:rPr>
              <w:tab/>
            </w:r>
          </w:p>
        </w:tc>
        <w:tc>
          <w:tcPr>
            <w:tcW w:w="6803" w:type="dxa"/>
            <w:shd w:val="clear" w:color="auto" w:fill="auto"/>
          </w:tcPr>
          <w:p w14:paraId="731816A3" w14:textId="77777777" w:rsidR="00495B3B" w:rsidRPr="00495B3B" w:rsidRDefault="00495B3B" w:rsidP="00495B3B">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4A0A00F0" w14:textId="512F4868" w:rsidR="00495B3B" w:rsidRPr="00495B3B" w:rsidRDefault="00495B3B" w:rsidP="00B74D57">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tc>
      </w:tr>
      <w:bookmarkEnd w:id="2"/>
      <w:tr w:rsidR="00495B3B" w:rsidRPr="00495B3B" w14:paraId="555B356F" w14:textId="77777777" w:rsidTr="1E0C32F4">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495B3B" w:rsidRPr="00495B3B" w:rsidRDefault="00495B3B" w:rsidP="00495B3B">
            <w:pPr>
              <w:spacing w:before="120" w:after="120"/>
              <w:rPr>
                <w:rFonts w:ascii="Arial" w:hAnsi="Arial"/>
                <w:color w:val="1A1A1A"/>
                <w:sz w:val="20"/>
              </w:rPr>
            </w:pPr>
            <w:r w:rsidRPr="00495B3B">
              <w:rPr>
                <w:rFonts w:ascii="Arial" w:hAnsi="Arial"/>
                <w:color w:val="1A1A1A"/>
                <w:sz w:val="20"/>
              </w:rPr>
              <w:t>Employment terms and conditions</w:t>
            </w:r>
          </w:p>
          <w:p w14:paraId="673B886F" w14:textId="77777777" w:rsidR="00495B3B" w:rsidRPr="00495B3B" w:rsidRDefault="00495B3B" w:rsidP="00495B3B">
            <w:pPr>
              <w:spacing w:before="120" w:after="120"/>
              <w:rPr>
                <w:rFonts w:ascii="Arial" w:hAnsi="Arial"/>
                <w:color w:val="1A1A1A"/>
                <w:sz w:val="20"/>
              </w:rPr>
            </w:pPr>
          </w:p>
        </w:tc>
        <w:tc>
          <w:tcPr>
            <w:tcW w:w="6803" w:type="dxa"/>
            <w:shd w:val="clear" w:color="auto" w:fill="auto"/>
          </w:tcPr>
          <w:p w14:paraId="71EDFDB6" w14:textId="77777777" w:rsidR="00495B3B" w:rsidRPr="00495B3B" w:rsidRDefault="00495B3B" w:rsidP="00495B3B">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2020</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522B24D4" w14:textId="77777777" w:rsidR="00495B3B" w:rsidRPr="00495B3B" w:rsidRDefault="00495B3B" w:rsidP="00495B3B">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5C30C0A4" w14:textId="457A6F17" w:rsidR="00495B3B" w:rsidRPr="00495B3B" w:rsidRDefault="00495B3B" w:rsidP="00495B3B">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p>
        </w:tc>
      </w:tr>
      <w:tr w:rsidR="00495B3B" w:rsidRPr="00495B3B" w14:paraId="10873C64" w14:textId="77777777" w:rsidTr="1E0C32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495B3B" w:rsidRPr="00495B3B" w:rsidRDefault="00495B3B" w:rsidP="00495B3B">
            <w:pPr>
              <w:spacing w:before="120" w:after="120"/>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3C367730" w14:textId="77777777" w:rsidR="00495B3B" w:rsidRPr="00495B3B" w:rsidRDefault="00495B3B" w:rsidP="00495B3B">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2F24748A" w14:textId="77777777" w:rsidR="00495B3B" w:rsidRPr="00495B3B" w:rsidRDefault="00495B3B" w:rsidP="00495B3B">
      <w:pPr>
        <w:keepNext/>
        <w:spacing w:before="360" w:line="240" w:lineRule="auto"/>
        <w:rPr>
          <w:rFonts w:ascii="Arial" w:hAnsi="Arial" w:cs="Arial"/>
          <w:bCs/>
          <w:color w:val="442D97"/>
          <w:sz w:val="28"/>
          <w:szCs w:val="28"/>
          <w:lang w:eastAsia="zh-CN"/>
        </w:rPr>
      </w:pPr>
      <w:r w:rsidRPr="100E0125">
        <w:rPr>
          <w:rFonts w:ascii="Arial" w:hAnsi="Arial" w:cs="Arial"/>
          <w:color w:val="442D97" w:themeColor="accent4" w:themeTint="BF"/>
          <w:sz w:val="28"/>
          <w:szCs w:val="28"/>
          <w:lang w:eastAsia="zh-CN"/>
        </w:rPr>
        <w:t>About the Department</w:t>
      </w:r>
    </w:p>
    <w:p w14:paraId="2A16FD15" w14:textId="1CB83CCB" w:rsidR="73153CF2" w:rsidRDefault="73153CF2" w:rsidP="100E0125">
      <w:pPr>
        <w:spacing w:before="0" w:after="0"/>
        <w:rPr>
          <w:rFonts w:ascii="Arial" w:hAnsi="Arial" w:cs="Arial"/>
        </w:rPr>
      </w:pPr>
      <w:r w:rsidRPr="100E0125">
        <w:rPr>
          <w:rFonts w:ascii="Arial" w:hAnsi="Arial" w:cs="Arial"/>
        </w:rPr>
        <w:t>We employ approximately 6,300 staff, including around 600 seasonal staff, across more than 86 locations throughout Victoria, across energy, environment, climate action, water, agriculture, and resources portfolios.</w:t>
      </w:r>
    </w:p>
    <w:p w14:paraId="5933F3C1" w14:textId="288EEE50" w:rsidR="73153CF2" w:rsidRDefault="73153CF2" w:rsidP="100E0125">
      <w:pPr>
        <w:spacing w:before="0" w:after="0"/>
      </w:pPr>
      <w:r w:rsidRPr="100E0125">
        <w:rPr>
          <w:rFonts w:ascii="Arial" w:hAnsi="Arial" w:cs="Arial"/>
        </w:rPr>
        <w:t xml:space="preserve">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w:t>
      </w:r>
      <w:proofErr w:type="gramStart"/>
      <w:r w:rsidRPr="100E0125">
        <w:rPr>
          <w:rFonts w:ascii="Arial" w:hAnsi="Arial" w:cs="Arial"/>
        </w:rPr>
        <w:t>them</w:t>
      </w:r>
      <w:proofErr w:type="gramEnd"/>
      <w:r w:rsidRPr="100E0125">
        <w:rPr>
          <w:rFonts w:ascii="Arial" w:hAnsi="Arial" w:cs="Arial"/>
        </w:rPr>
        <w:t xml:space="preserve"> and we collaborate across our portfolios to design and deliver services and programs.</w:t>
      </w:r>
    </w:p>
    <w:p w14:paraId="64E4B838" w14:textId="77777777" w:rsidR="00495B3B" w:rsidRPr="005763CD" w:rsidRDefault="00495B3B" w:rsidP="00495B3B">
      <w:pPr>
        <w:spacing w:before="0" w:after="0"/>
        <w:rPr>
          <w:rFonts w:ascii="Arial" w:hAnsi="Arial" w:cs="Arial"/>
        </w:rPr>
      </w:pPr>
    </w:p>
    <w:p w14:paraId="357C32F5" w14:textId="4856A6E8" w:rsidR="00495B3B" w:rsidRPr="005763CD" w:rsidRDefault="00495B3B" w:rsidP="00495B3B">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5" w:history="1">
        <w:r w:rsidR="008243F7" w:rsidRPr="00220147">
          <w:rPr>
            <w:rStyle w:val="Hyperlink"/>
            <w:rFonts w:ascii="Arial" w:hAnsi="Arial" w:cs="Arial"/>
            <w:lang w:eastAsia="en-US"/>
          </w:rPr>
          <w:t>www.deeca.vic.gov.au</w:t>
        </w:r>
      </w:hyperlink>
    </w:p>
    <w:p w14:paraId="78BBA915" w14:textId="77777777" w:rsidR="00495B3B" w:rsidRPr="00495B3B" w:rsidRDefault="00495B3B" w:rsidP="00495B3B">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lastRenderedPageBreak/>
        <w:t>Our values</w:t>
      </w:r>
    </w:p>
    <w:p w14:paraId="4419424E" w14:textId="77777777" w:rsidR="00C8238F" w:rsidRPr="002775A7" w:rsidRDefault="00C8238F" w:rsidP="00CA335F">
      <w:pPr>
        <w:spacing w:before="0" w:line="240" w:lineRule="auto"/>
        <w:jc w:val="both"/>
        <w:rPr>
          <w:rFonts w:ascii="Arial" w:hAnsi="Arial" w:cs="Arial"/>
        </w:rPr>
      </w:pPr>
      <w:r w:rsidRPr="00AC1638">
        <w:rPr>
          <w:rFonts w:ascii="Arial" w:hAnsi="Arial" w:cs="Arial"/>
        </w:rPr>
        <w:t xml:space="preserve">Our values align with the core </w:t>
      </w:r>
      <w:hyperlink r:id="rId26"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5AFDDD90" w14:textId="52688AF5" w:rsidR="00C8238F" w:rsidRPr="00AC1638" w:rsidRDefault="00C8238F" w:rsidP="00C8238F">
      <w:pPr>
        <w:keepNext/>
        <w:spacing w:before="0" w:line="240" w:lineRule="auto"/>
        <w:rPr>
          <w:rFonts w:ascii="Arial" w:eastAsia="Microsoft JhengHei" w:hAnsi="Arial"/>
          <w:color w:val="442D97"/>
          <w:sz w:val="28"/>
          <w:szCs w:val="28"/>
        </w:rPr>
      </w:pPr>
      <w:r w:rsidRPr="3848F272">
        <w:rPr>
          <w:rFonts w:ascii="Arial" w:eastAsia="Microsoft JhengHei" w:hAnsi="Arial"/>
          <w:color w:val="442D97" w:themeColor="accent4" w:themeTint="BF"/>
          <w:sz w:val="28"/>
          <w:szCs w:val="28"/>
        </w:rPr>
        <w:t>Our Community Charter</w:t>
      </w:r>
    </w:p>
    <w:p w14:paraId="5829D2B9" w14:textId="77777777" w:rsidR="00C8238F" w:rsidRPr="00AC1638" w:rsidRDefault="00C8238F" w:rsidP="00C8238F">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w:t>
      </w:r>
      <w:proofErr w:type="gramStart"/>
      <w:r w:rsidRPr="00AC1638">
        <w:rPr>
          <w:rFonts w:ascii="Arial" w:hAnsi="Arial" w:cs="Arial"/>
        </w:rPr>
        <w:t>take action</w:t>
      </w:r>
      <w:proofErr w:type="gramEnd"/>
      <w:r w:rsidRPr="00AC1638">
        <w:rPr>
          <w:rFonts w:ascii="Arial" w:hAnsi="Arial" w:cs="Arial"/>
        </w:rPr>
        <w:t xml:space="preserve"> as we deliver services and create opportunities that supports thriving, productive, and sustainable communities, environments and industries. </w:t>
      </w:r>
    </w:p>
    <w:p w14:paraId="4223B075"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6E3541A2" w14:textId="15B01AF9" w:rsidR="00495B3B" w:rsidRDefault="00495B3B" w:rsidP="00C8238F">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200783A6" w14:textId="77777777" w:rsidR="00C8238F" w:rsidRPr="00495B3B" w:rsidRDefault="00C8238F" w:rsidP="00C8238F">
      <w:pPr>
        <w:spacing w:line="240" w:lineRule="auto"/>
        <w:contextualSpacing/>
        <w:outlineLvl w:val="1"/>
        <w:rPr>
          <w:rFonts w:ascii="Arial" w:hAnsi="Arial" w:cs="Arial"/>
          <w:color w:val="363534"/>
        </w:rPr>
      </w:pPr>
    </w:p>
    <w:p w14:paraId="0C23C87C" w14:textId="0570F479" w:rsidR="00495B3B" w:rsidRPr="00495B3B" w:rsidRDefault="00495B3B" w:rsidP="00C8238F">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53CEEE6C" w14:textId="77777777" w:rsidR="00495B3B" w:rsidRPr="00495B3B" w:rsidRDefault="00495B3B" w:rsidP="00495B3B">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w:t>
      </w:r>
      <w:proofErr w:type="gramStart"/>
      <w:r w:rsidRPr="00495B3B">
        <w:rPr>
          <w:rFonts w:ascii="Arial" w:hAnsi="Arial" w:cs="Arial"/>
          <w:color w:val="363534"/>
          <w:szCs w:val="22"/>
        </w:rPr>
        <w:t>backgrounds</w:t>
      </w:r>
      <w:proofErr w:type="gramEnd"/>
      <w:r w:rsidRPr="00495B3B">
        <w:rPr>
          <w:rFonts w:ascii="Arial" w:hAnsi="Arial" w:cs="Arial"/>
          <w:color w:val="363534"/>
          <w:szCs w:val="22"/>
        </w:rPr>
        <w:t xml:space="preserve">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449D99F9" w14:textId="77777777" w:rsidR="00495B3B" w:rsidRPr="00495B3B" w:rsidRDefault="00495B3B" w:rsidP="00495B3B">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6D28BF25" w14:textId="77777777" w:rsidR="00495B3B" w:rsidRPr="00495B3B" w:rsidRDefault="00495B3B" w:rsidP="00495B3B">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4F39D88A" w14:textId="77777777" w:rsidR="00495B3B" w:rsidRPr="00495B3B" w:rsidRDefault="00495B3B" w:rsidP="00495B3B">
      <w:pPr>
        <w:rPr>
          <w:rFonts w:ascii="Arial" w:hAnsi="Arial" w:cs="Arial"/>
          <w:b/>
          <w:bCs/>
          <w:color w:val="363534"/>
        </w:rPr>
      </w:pPr>
      <w:r w:rsidRPr="00495B3B">
        <w:rPr>
          <w:rFonts w:ascii="Arial" w:hAnsi="Arial" w:cs="Arial"/>
          <w:b/>
          <w:bCs/>
          <w:color w:val="363534"/>
        </w:rPr>
        <w:t>Aboriginal Cultural Safety</w:t>
      </w:r>
    </w:p>
    <w:p w14:paraId="793507C3" w14:textId="28F55A76" w:rsidR="00495B3B" w:rsidRPr="00495B3B" w:rsidRDefault="00495B3B" w:rsidP="00495B3B">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27" w:history="1">
        <w:r w:rsidR="00D40EAF" w:rsidRPr="00220147">
          <w:rPr>
            <w:rStyle w:val="Hyperlink"/>
            <w:rFonts w:ascii="Arial" w:hAnsi="Arial" w:cs="Arial"/>
          </w:rPr>
          <w:t>self.determination@deeca.vic.gov.au</w:t>
        </w:r>
      </w:hyperlink>
      <w:r w:rsidRPr="00495B3B">
        <w:rPr>
          <w:rFonts w:ascii="Arial" w:hAnsi="Arial" w:cs="Arial"/>
          <w:color w:val="363534"/>
        </w:rPr>
        <w:t>.</w:t>
      </w:r>
    </w:p>
    <w:p w14:paraId="0277B7AF" w14:textId="77777777" w:rsidR="00495B3B" w:rsidRPr="00495B3B" w:rsidRDefault="00495B3B" w:rsidP="00495B3B">
      <w:pPr>
        <w:rPr>
          <w:rFonts w:ascii="Arial" w:hAnsi="Arial" w:cs="Arial"/>
          <w:b/>
          <w:color w:val="363534"/>
          <w:szCs w:val="22"/>
        </w:rPr>
      </w:pPr>
      <w:r w:rsidRPr="00495B3B">
        <w:rPr>
          <w:rFonts w:ascii="Arial" w:hAnsi="Arial" w:cs="Arial"/>
          <w:b/>
          <w:color w:val="363534"/>
          <w:szCs w:val="22"/>
        </w:rPr>
        <w:t>Balancing your Life / Hybrid Working</w:t>
      </w:r>
    </w:p>
    <w:p w14:paraId="45CE6128" w14:textId="77777777" w:rsidR="00495B3B" w:rsidRPr="00495B3B" w:rsidRDefault="00495B3B" w:rsidP="00495B3B">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w:t>
      </w:r>
      <w:proofErr w:type="gramStart"/>
      <w:r w:rsidRPr="00495B3B">
        <w:rPr>
          <w:rFonts w:ascii="Arial" w:eastAsia="Calibri" w:hAnsi="Arial" w:cs="Arial"/>
          <w:color w:val="363534"/>
          <w:szCs w:val="22"/>
        </w:rPr>
        <w:t>employees</w:t>
      </w:r>
      <w:proofErr w:type="gramEnd"/>
      <w:r w:rsidRPr="00495B3B">
        <w:rPr>
          <w:rFonts w:ascii="Arial" w:eastAsia="Calibri" w:hAnsi="Arial" w:cs="Arial"/>
          <w:color w:val="363534"/>
          <w:szCs w:val="22"/>
        </w:rPr>
        <w:t xml:space="preserve">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69B28C1E" w14:textId="0E3181D3" w:rsidR="00A14A3F" w:rsidRPr="00CA335F" w:rsidRDefault="00495B3B" w:rsidP="00CA335F">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8" w:history="1">
        <w:r w:rsidR="00D40EAF" w:rsidRPr="00220147">
          <w:rPr>
            <w:rStyle w:val="Hyperlink"/>
            <w:rFonts w:ascii="Arial" w:eastAsia="Microsoft JhengHei" w:hAnsi="Arial" w:cs="Arial"/>
            <w:sz w:val="22"/>
            <w:szCs w:val="24"/>
            <w:lang w:eastAsia="en-US"/>
          </w:rPr>
          <w:t>customer.service@deeca.vic.gov.au</w:t>
        </w:r>
      </w:hyperlink>
    </w:p>
    <w:sectPr w:rsidR="00A14A3F" w:rsidRPr="00CA335F" w:rsidSect="00A80EA9">
      <w:headerReference w:type="default" r:id="rId29"/>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37C00" w14:textId="77777777" w:rsidR="007E3AEE" w:rsidRDefault="007E3AEE" w:rsidP="00CD157B">
      <w:pPr>
        <w:pStyle w:val="NoSpacing"/>
      </w:pPr>
    </w:p>
    <w:p w14:paraId="5DC8ED8E" w14:textId="77777777" w:rsidR="007E3AEE" w:rsidRDefault="007E3AEE"/>
  </w:endnote>
  <w:endnote w:type="continuationSeparator" w:id="0">
    <w:p w14:paraId="56FE586B" w14:textId="77777777" w:rsidR="007E3AEE" w:rsidRDefault="007E3AEE" w:rsidP="00CD157B">
      <w:pPr>
        <w:pStyle w:val="NoSpacing"/>
      </w:pPr>
    </w:p>
    <w:p w14:paraId="7692F5AF" w14:textId="77777777" w:rsidR="007E3AEE" w:rsidRDefault="007E3AEE"/>
  </w:endnote>
  <w:endnote w:type="continuationNotice" w:id="1">
    <w:p w14:paraId="2B9173BB" w14:textId="77777777" w:rsidR="007E3AEE" w:rsidRDefault="007E3AEE" w:rsidP="00CD157B">
      <w:pPr>
        <w:pStyle w:val="NoSpacing"/>
      </w:pPr>
    </w:p>
    <w:p w14:paraId="0611A4FA" w14:textId="77777777" w:rsidR="007E3AEE" w:rsidRDefault="007E3A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4DE7B9AC" w:rsidR="00C871F9" w:rsidRPr="00810C40" w:rsidRDefault="00C871F9" w:rsidP="00C871F9">
    <w:pPr>
      <w:pStyle w:val="Footer"/>
    </w:pPr>
    <w:r w:rsidRPr="36E428B2">
      <w:rPr>
        <w:b/>
      </w:rPr>
      <w:fldChar w:fldCharType="begin"/>
    </w:r>
    <w:r w:rsidRPr="36E428B2">
      <w:rPr>
        <w:b/>
      </w:rPr>
      <w:instrText xml:space="preserve"> PAGE   \* MERGEFORMAT </w:instrText>
    </w:r>
    <w:r w:rsidRPr="36E428B2">
      <w:rPr>
        <w:b/>
      </w:rPr>
      <w:fldChar w:fldCharType="separate"/>
    </w:r>
    <w:r w:rsidR="36E428B2" w:rsidRPr="36E428B2">
      <w:rPr>
        <w:b/>
      </w:rPr>
      <w:t>4</w:t>
    </w:r>
    <w:r w:rsidRPr="36E428B2">
      <w:rPr>
        <w:b/>
      </w:rPr>
      <w:fldChar w:fldCharType="end"/>
    </w:r>
    <w:r>
      <w:tab/>
    </w:r>
    <w:proofErr w:type="gramStart"/>
    <w:r w:rsidR="36E428B2" w:rsidRPr="36E428B2">
      <w:rPr>
        <w:rFonts w:ascii="Arial" w:eastAsia="Arial" w:hAnsi="Arial" w:cs="Arial"/>
        <w:bCs w:val="0"/>
        <w:color w:val="000000"/>
        <w:szCs w:val="16"/>
      </w:rPr>
      <w:t xml:space="preserve">October </w:t>
    </w:r>
    <w:r w:rsidR="36E428B2" w:rsidRPr="36E428B2">
      <w:t xml:space="preserve"> </w:t>
    </w:r>
    <w:r w:rsidR="36E428B2">
      <w:t>2024</w:t>
    </w:r>
    <w:proofErr w:type="gramEnd"/>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0A0E9" w14:textId="130FDD3A" w:rsidR="00D40EAF" w:rsidRPr="00810C40" w:rsidRDefault="00D40EAF" w:rsidP="00D40EAF">
    <w:pPr>
      <w:pStyle w:val="Footer"/>
    </w:pPr>
    <w:r w:rsidRPr="36E428B2">
      <w:rPr>
        <w:b/>
      </w:rPr>
      <w:fldChar w:fldCharType="begin"/>
    </w:r>
    <w:r w:rsidRPr="36E428B2">
      <w:rPr>
        <w:b/>
      </w:rPr>
      <w:instrText xml:space="preserve"> PAGE   \* MERGEFORMAT </w:instrText>
    </w:r>
    <w:r w:rsidRPr="36E428B2">
      <w:rPr>
        <w:b/>
      </w:rPr>
      <w:fldChar w:fldCharType="separate"/>
    </w:r>
    <w:r w:rsidR="36E428B2" w:rsidRPr="36E428B2">
      <w:rPr>
        <w:b/>
      </w:rPr>
      <w:t>2</w:t>
    </w:r>
    <w:r w:rsidRPr="36E428B2">
      <w:rPr>
        <w:b/>
      </w:rPr>
      <w:fldChar w:fldCharType="end"/>
    </w:r>
    <w:r>
      <w:tab/>
    </w:r>
    <w:proofErr w:type="gramStart"/>
    <w:r w:rsidR="36E428B2" w:rsidRPr="36E428B2">
      <w:rPr>
        <w:rFonts w:ascii="Arial" w:eastAsia="Arial" w:hAnsi="Arial" w:cs="Arial"/>
        <w:bCs w:val="0"/>
        <w:color w:val="000000"/>
        <w:szCs w:val="16"/>
      </w:rPr>
      <w:t xml:space="preserve">October </w:t>
    </w:r>
    <w:r w:rsidR="36E428B2" w:rsidRPr="36E428B2">
      <w:t xml:space="preserve"> </w:t>
    </w:r>
    <w:r w:rsidR="36E428B2">
      <w:t>2024</w:t>
    </w:r>
    <w:proofErr w:type="gramEnd"/>
  </w:p>
  <w:p w14:paraId="65DF65CB" w14:textId="77777777" w:rsidR="00D40EAF" w:rsidRDefault="00D40E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58252"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26" type="#_x0000_t202" alt="&quot;&quot;"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60168" w14:textId="77777777" w:rsidR="007E3AEE" w:rsidRPr="0056073C" w:rsidRDefault="007E3AEE" w:rsidP="005D764F">
      <w:pPr>
        <w:pStyle w:val="FootnoteSeparator"/>
      </w:pPr>
    </w:p>
    <w:p w14:paraId="31F0EF2A" w14:textId="77777777" w:rsidR="007E3AEE" w:rsidRDefault="007E3AEE"/>
  </w:footnote>
  <w:footnote w:type="continuationSeparator" w:id="0">
    <w:p w14:paraId="2D644850" w14:textId="77777777" w:rsidR="007E3AEE" w:rsidRPr="00CA30B7" w:rsidRDefault="007E3AEE" w:rsidP="006D5A90">
      <w:pPr>
        <w:rPr>
          <w:lang w:val="en-US"/>
        </w:rPr>
      </w:pPr>
      <w:r w:rsidRPr="00CA30B7">
        <w:rPr>
          <w:lang w:val="en-US"/>
        </w:rPr>
        <w:t>_______</w:t>
      </w:r>
    </w:p>
    <w:p w14:paraId="7B36E02E" w14:textId="77777777" w:rsidR="007E3AEE" w:rsidRDefault="007E3AEE"/>
  </w:footnote>
  <w:footnote w:type="continuationNotice" w:id="1">
    <w:p w14:paraId="46391C72" w14:textId="77777777" w:rsidR="007E3AEE" w:rsidRDefault="007E3AEE" w:rsidP="006D5A90"/>
    <w:p w14:paraId="18051749" w14:textId="77777777" w:rsidR="007E3AEE" w:rsidRDefault="007E3A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129F4C1" id="Hdr_Element6" o:spid="_x0000_s1026" alt="&quot;&quot;" style="position:absolute;margin-left:512.5pt;margin-top:0;width:83.0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AE956DD" id="Hdr_Element1" o:spid="_x0000_s1026" alt="&quot;&quot;" style="position:absolute;margin-left:0;margin-top:0;width:595.3pt;height:35.15pt;z-index:25165824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1D3C090" id="Hdr_Element4" o:spid="_x0000_s1026" alt="&quot;&quot;" style="position:absolute;margin-left:363.9pt;margin-top:0;width:115.6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32106F9" id="Hdr_Element5"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31F3E0C" id="Hdr_Element2"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DAF8E2A" id="Hdr_Element3"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FC2C4" w14:textId="77777777" w:rsidR="005813CA" w:rsidRDefault="005813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F2AC0" w14:textId="77777777" w:rsidR="005813CA" w:rsidRDefault="005813C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D886292" id="Hdr_Element6"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18455F7" id="Hdr_Element1"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6667D23" id="Hdr_Element4"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ED5C983" id="Hdr_Element5"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3416F5F" id="Hdr_Element2" o:spid="_x0000_s1026" alt="&quot;&quot;"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7B52B9C" id="Hdr_Element3" o:spid="_x0000_s1026" alt="&quot;&quot;"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3"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7"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9"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0"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1"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3"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5"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16"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19"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0"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1"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2"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24"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25"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26"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27"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28"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9"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0"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2"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3"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4"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35"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36"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7"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8"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9"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0"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41"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128745877">
    <w:abstractNumId w:val="9"/>
  </w:num>
  <w:num w:numId="2" w16cid:durableId="170411264">
    <w:abstractNumId w:val="33"/>
  </w:num>
  <w:num w:numId="3" w16cid:durableId="985085104">
    <w:abstractNumId w:val="8"/>
  </w:num>
  <w:num w:numId="4" w16cid:durableId="1872112631">
    <w:abstractNumId w:val="10"/>
  </w:num>
  <w:num w:numId="5" w16cid:durableId="336812815">
    <w:abstractNumId w:val="21"/>
  </w:num>
  <w:num w:numId="6" w16cid:durableId="155153463">
    <w:abstractNumId w:val="0"/>
  </w:num>
  <w:num w:numId="7" w16cid:durableId="1428236886">
    <w:abstractNumId w:val="23"/>
  </w:num>
  <w:num w:numId="8" w16cid:durableId="103154041">
    <w:abstractNumId w:val="25"/>
  </w:num>
  <w:num w:numId="9" w16cid:durableId="1308436166">
    <w:abstractNumId w:val="22"/>
  </w:num>
  <w:num w:numId="10" w16cid:durableId="1335643199">
    <w:abstractNumId w:val="31"/>
  </w:num>
  <w:num w:numId="11" w16cid:durableId="1160577431">
    <w:abstractNumId w:val="24"/>
  </w:num>
  <w:num w:numId="12" w16cid:durableId="1673139647">
    <w:abstractNumId w:val="14"/>
  </w:num>
  <w:num w:numId="13" w16cid:durableId="1742215375">
    <w:abstractNumId w:val="40"/>
  </w:num>
  <w:num w:numId="14" w16cid:durableId="664823544">
    <w:abstractNumId w:val="37"/>
  </w:num>
  <w:num w:numId="15" w16cid:durableId="979774751">
    <w:abstractNumId w:val="11"/>
  </w:num>
  <w:num w:numId="16" w16cid:durableId="729228463">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0C2"/>
    <w:rsid w:val="00020166"/>
    <w:rsid w:val="00020405"/>
    <w:rsid w:val="00020425"/>
    <w:rsid w:val="0002048A"/>
    <w:rsid w:val="00020A83"/>
    <w:rsid w:val="00020D21"/>
    <w:rsid w:val="00022FC9"/>
    <w:rsid w:val="0002313E"/>
    <w:rsid w:val="00023619"/>
    <w:rsid w:val="00023835"/>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77B"/>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262"/>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0FF"/>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C7BF3"/>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5AC"/>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5AE"/>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DDA"/>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415"/>
    <w:rsid w:val="00146947"/>
    <w:rsid w:val="00147141"/>
    <w:rsid w:val="0014722D"/>
    <w:rsid w:val="00147B60"/>
    <w:rsid w:val="00150746"/>
    <w:rsid w:val="00151331"/>
    <w:rsid w:val="00151458"/>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0D8"/>
    <w:rsid w:val="001874D7"/>
    <w:rsid w:val="00187B9E"/>
    <w:rsid w:val="001900C7"/>
    <w:rsid w:val="001903F5"/>
    <w:rsid w:val="001910A2"/>
    <w:rsid w:val="00191188"/>
    <w:rsid w:val="001911BB"/>
    <w:rsid w:val="00191308"/>
    <w:rsid w:val="00191D42"/>
    <w:rsid w:val="00192DC6"/>
    <w:rsid w:val="00192F5C"/>
    <w:rsid w:val="001938B9"/>
    <w:rsid w:val="00193C8F"/>
    <w:rsid w:val="00194013"/>
    <w:rsid w:val="001942E7"/>
    <w:rsid w:val="001945C8"/>
    <w:rsid w:val="00194A76"/>
    <w:rsid w:val="00194AAE"/>
    <w:rsid w:val="00194B60"/>
    <w:rsid w:val="00195D19"/>
    <w:rsid w:val="00195DF5"/>
    <w:rsid w:val="001966E9"/>
    <w:rsid w:val="00196A24"/>
    <w:rsid w:val="00196E13"/>
    <w:rsid w:val="0019756C"/>
    <w:rsid w:val="00197D54"/>
    <w:rsid w:val="001A0FC3"/>
    <w:rsid w:val="001A17FB"/>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0D83"/>
    <w:rsid w:val="001B0E96"/>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50"/>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B3"/>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0A46"/>
    <w:rsid w:val="002715E9"/>
    <w:rsid w:val="0027194F"/>
    <w:rsid w:val="0027240B"/>
    <w:rsid w:val="00272580"/>
    <w:rsid w:val="002725C1"/>
    <w:rsid w:val="002726AA"/>
    <w:rsid w:val="00272792"/>
    <w:rsid w:val="00272A50"/>
    <w:rsid w:val="00272C23"/>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3C2"/>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229"/>
    <w:rsid w:val="002D078E"/>
    <w:rsid w:val="002D09DA"/>
    <w:rsid w:val="002D10C1"/>
    <w:rsid w:val="002D11F9"/>
    <w:rsid w:val="002D1BB5"/>
    <w:rsid w:val="002D21C9"/>
    <w:rsid w:val="002D2577"/>
    <w:rsid w:val="002D2A80"/>
    <w:rsid w:val="002D2AB4"/>
    <w:rsid w:val="002D2D1D"/>
    <w:rsid w:val="002D38FC"/>
    <w:rsid w:val="002D48D3"/>
    <w:rsid w:val="002D4B23"/>
    <w:rsid w:val="002D78CD"/>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609"/>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57F2"/>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1E6F"/>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0D7B"/>
    <w:rsid w:val="004222DD"/>
    <w:rsid w:val="004223A8"/>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3C1"/>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12D"/>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0D6"/>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28B"/>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485"/>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43F"/>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3CD"/>
    <w:rsid w:val="00576577"/>
    <w:rsid w:val="005775E8"/>
    <w:rsid w:val="0057774E"/>
    <w:rsid w:val="00577A46"/>
    <w:rsid w:val="005808C1"/>
    <w:rsid w:val="00580D1B"/>
    <w:rsid w:val="005813CA"/>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DC4"/>
    <w:rsid w:val="005A0F88"/>
    <w:rsid w:val="005A10E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4CC"/>
    <w:rsid w:val="005B4923"/>
    <w:rsid w:val="005B587B"/>
    <w:rsid w:val="005B5DA0"/>
    <w:rsid w:val="005B63CA"/>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3F45"/>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CCB"/>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1F68"/>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2B3"/>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68B"/>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016"/>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AEE"/>
    <w:rsid w:val="007E3D4B"/>
    <w:rsid w:val="007E3F57"/>
    <w:rsid w:val="007E40EE"/>
    <w:rsid w:val="007E4AF8"/>
    <w:rsid w:val="007E5126"/>
    <w:rsid w:val="007E5339"/>
    <w:rsid w:val="007E5872"/>
    <w:rsid w:val="007E5889"/>
    <w:rsid w:val="007E5B4E"/>
    <w:rsid w:val="007E694C"/>
    <w:rsid w:val="007E6AE1"/>
    <w:rsid w:val="007E7171"/>
    <w:rsid w:val="007E78A6"/>
    <w:rsid w:val="007F049F"/>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059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09D"/>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3F7"/>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2929"/>
    <w:rsid w:val="00893404"/>
    <w:rsid w:val="00894097"/>
    <w:rsid w:val="00894DB9"/>
    <w:rsid w:val="008951E1"/>
    <w:rsid w:val="008957CE"/>
    <w:rsid w:val="0089594C"/>
    <w:rsid w:val="00895F70"/>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404"/>
    <w:rsid w:val="00930BE0"/>
    <w:rsid w:val="00931009"/>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328"/>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6F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5ADB"/>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1E9C"/>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0EA9"/>
    <w:rsid w:val="00A81609"/>
    <w:rsid w:val="00A817E5"/>
    <w:rsid w:val="00A82130"/>
    <w:rsid w:val="00A82200"/>
    <w:rsid w:val="00A82495"/>
    <w:rsid w:val="00A82567"/>
    <w:rsid w:val="00A826AE"/>
    <w:rsid w:val="00A82B27"/>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DA1"/>
    <w:rsid w:val="00AB2EA4"/>
    <w:rsid w:val="00AB36A1"/>
    <w:rsid w:val="00AB40B1"/>
    <w:rsid w:val="00AB4111"/>
    <w:rsid w:val="00AB46D0"/>
    <w:rsid w:val="00AB4D60"/>
    <w:rsid w:val="00AB688E"/>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54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CB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1B9E"/>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553"/>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4D57"/>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4AB4"/>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15"/>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6AE"/>
    <w:rsid w:val="00C50C02"/>
    <w:rsid w:val="00C5185F"/>
    <w:rsid w:val="00C51BF8"/>
    <w:rsid w:val="00C52EF1"/>
    <w:rsid w:val="00C535D4"/>
    <w:rsid w:val="00C53E10"/>
    <w:rsid w:val="00C540D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38F"/>
    <w:rsid w:val="00C829D9"/>
    <w:rsid w:val="00C82BE1"/>
    <w:rsid w:val="00C82D8F"/>
    <w:rsid w:val="00C82FED"/>
    <w:rsid w:val="00C833AA"/>
    <w:rsid w:val="00C836BA"/>
    <w:rsid w:val="00C8397E"/>
    <w:rsid w:val="00C84519"/>
    <w:rsid w:val="00C847FA"/>
    <w:rsid w:val="00C84FED"/>
    <w:rsid w:val="00C8647A"/>
    <w:rsid w:val="00C86516"/>
    <w:rsid w:val="00C86B61"/>
    <w:rsid w:val="00C871F9"/>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5F"/>
    <w:rsid w:val="00CA3386"/>
    <w:rsid w:val="00CA365D"/>
    <w:rsid w:val="00CA3BBB"/>
    <w:rsid w:val="00CA45E2"/>
    <w:rsid w:val="00CA46E7"/>
    <w:rsid w:val="00CA4B34"/>
    <w:rsid w:val="00CA558D"/>
    <w:rsid w:val="00CA6782"/>
    <w:rsid w:val="00CA6C98"/>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5DC"/>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0D1"/>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59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055"/>
    <w:rsid w:val="00D3329C"/>
    <w:rsid w:val="00D333B0"/>
    <w:rsid w:val="00D33449"/>
    <w:rsid w:val="00D33510"/>
    <w:rsid w:val="00D3449D"/>
    <w:rsid w:val="00D345BA"/>
    <w:rsid w:val="00D345C3"/>
    <w:rsid w:val="00D3463A"/>
    <w:rsid w:val="00D35985"/>
    <w:rsid w:val="00D35BC8"/>
    <w:rsid w:val="00D3669C"/>
    <w:rsid w:val="00D402CC"/>
    <w:rsid w:val="00D407E4"/>
    <w:rsid w:val="00D409EB"/>
    <w:rsid w:val="00D40A74"/>
    <w:rsid w:val="00D40CC2"/>
    <w:rsid w:val="00D40D70"/>
    <w:rsid w:val="00D40EAF"/>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7B0"/>
    <w:rsid w:val="00D57DDF"/>
    <w:rsid w:val="00D60604"/>
    <w:rsid w:val="00D61461"/>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1E1F"/>
    <w:rsid w:val="00DE2576"/>
    <w:rsid w:val="00DE2ACB"/>
    <w:rsid w:val="00DE33D8"/>
    <w:rsid w:val="00DE3403"/>
    <w:rsid w:val="00DE3576"/>
    <w:rsid w:val="00DE36EE"/>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84D"/>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57F1F"/>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0562"/>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5B7"/>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0A92"/>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377"/>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3B2"/>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6BAD"/>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3BFC2F1"/>
    <w:rsid w:val="03D88640"/>
    <w:rsid w:val="06DEE612"/>
    <w:rsid w:val="100E0125"/>
    <w:rsid w:val="159FF9A4"/>
    <w:rsid w:val="1E0C32F4"/>
    <w:rsid w:val="20CC96B4"/>
    <w:rsid w:val="23D22F92"/>
    <w:rsid w:val="2C89E9ED"/>
    <w:rsid w:val="2F2FF466"/>
    <w:rsid w:val="36E428B2"/>
    <w:rsid w:val="3848F272"/>
    <w:rsid w:val="3CF9BE9A"/>
    <w:rsid w:val="4485D35B"/>
    <w:rsid w:val="45E8DC48"/>
    <w:rsid w:val="4A9CE6AC"/>
    <w:rsid w:val="4AE07287"/>
    <w:rsid w:val="4E38DAA3"/>
    <w:rsid w:val="53B96D2A"/>
    <w:rsid w:val="5CD309CB"/>
    <w:rsid w:val="73153CF2"/>
    <w:rsid w:val="7F4B1D1F"/>
    <w:rsid w:val="7FD34A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374C75C2-FFF5-4171-BD54-CE443CF44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2"/>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1"/>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3"/>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7"/>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8"/>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6"/>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4"/>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5"/>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8"/>
      </w:numPr>
    </w:pPr>
  </w:style>
  <w:style w:type="paragraph" w:customStyle="1" w:styleId="Source">
    <w:name w:val="Source"/>
    <w:basedOn w:val="Normal"/>
    <w:next w:val="BodyText"/>
    <w:qFormat/>
    <w:rsid w:val="00853A46"/>
    <w:pPr>
      <w:numPr>
        <w:numId w:val="9"/>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8"/>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99"/>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1"/>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0"/>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2"/>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13"/>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14"/>
      </w:numPr>
      <w:tabs>
        <w:tab w:val="left" w:pos="1134"/>
      </w:tabs>
      <w:spacing w:before="120" w:after="120"/>
    </w:pPr>
    <w:rPr>
      <w:rFonts w:cs="Arial"/>
    </w:rPr>
  </w:style>
  <w:style w:type="paragraph" w:customStyle="1" w:styleId="QuoteBullet2">
    <w:name w:val="Quote Bullet 2"/>
    <w:basedOn w:val="Quote"/>
    <w:qFormat/>
    <w:rsid w:val="00AC1C83"/>
    <w:pPr>
      <w:numPr>
        <w:ilvl w:val="1"/>
        <w:numId w:val="14"/>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15"/>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15"/>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15"/>
      </w:numPr>
      <w:tabs>
        <w:tab w:val="clear" w:pos="1219"/>
      </w:tabs>
      <w:ind w:left="1020" w:right="142" w:hanging="340"/>
    </w:pPr>
    <w:rPr>
      <w:rFonts w:cs="Arial"/>
      <w:color w:val="363534"/>
    </w:rPr>
  </w:style>
  <w:style w:type="character" w:customStyle="1" w:styleId="cf01">
    <w:name w:val="cf01"/>
    <w:basedOn w:val="DefaultParagraphFont"/>
    <w:rsid w:val="001B0D83"/>
    <w:rPr>
      <w:rFonts w:ascii="Segoe UI" w:hAnsi="Segoe UI" w:cs="Segoe UI" w:hint="default"/>
      <w:sz w:val="18"/>
      <w:szCs w:val="18"/>
    </w:rPr>
  </w:style>
  <w:style w:type="character" w:customStyle="1" w:styleId="normaltextrun">
    <w:name w:val="normaltextrun"/>
    <w:basedOn w:val="DefaultParagraphFont"/>
    <w:rsid w:val="00270A46"/>
  </w:style>
  <w:style w:type="character" w:customStyle="1" w:styleId="eop">
    <w:name w:val="eop"/>
    <w:basedOn w:val="DefaultParagraphFont"/>
    <w:rsid w:val="00270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271985173">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384530271">
      <w:bodyDiv w:val="1"/>
      <w:marLeft w:val="0"/>
      <w:marRight w:val="0"/>
      <w:marTop w:val="0"/>
      <w:marBottom w:val="0"/>
      <w:divBdr>
        <w:top w:val="none" w:sz="0" w:space="0" w:color="auto"/>
        <w:left w:val="none" w:sz="0" w:space="0" w:color="auto"/>
        <w:bottom w:val="none" w:sz="0" w:space="0" w:color="auto"/>
        <w:right w:val="none" w:sz="0" w:space="0" w:color="auto"/>
      </w:divBdr>
      <w:divsChild>
        <w:div w:id="971523467">
          <w:marLeft w:val="0"/>
          <w:marRight w:val="0"/>
          <w:marTop w:val="0"/>
          <w:marBottom w:val="0"/>
          <w:divBdr>
            <w:top w:val="none" w:sz="0" w:space="0" w:color="auto"/>
            <w:left w:val="none" w:sz="0" w:space="0" w:color="auto"/>
            <w:bottom w:val="none" w:sz="0" w:space="0" w:color="auto"/>
            <w:right w:val="none" w:sz="0" w:space="0" w:color="auto"/>
          </w:divBdr>
        </w:div>
        <w:div w:id="1757555279">
          <w:marLeft w:val="0"/>
          <w:marRight w:val="0"/>
          <w:marTop w:val="0"/>
          <w:marBottom w:val="0"/>
          <w:divBdr>
            <w:top w:val="none" w:sz="0" w:space="0" w:color="auto"/>
            <w:left w:val="none" w:sz="0" w:space="0" w:color="auto"/>
            <w:bottom w:val="none" w:sz="0" w:space="0" w:color="auto"/>
            <w:right w:val="none" w:sz="0" w:space="0" w:color="auto"/>
          </w:divBdr>
        </w:div>
        <w:div w:id="1894731589">
          <w:marLeft w:val="0"/>
          <w:marRight w:val="0"/>
          <w:marTop w:val="0"/>
          <w:marBottom w:val="0"/>
          <w:divBdr>
            <w:top w:val="none" w:sz="0" w:space="0" w:color="auto"/>
            <w:left w:val="none" w:sz="0" w:space="0" w:color="auto"/>
            <w:bottom w:val="none" w:sz="0" w:space="0" w:color="auto"/>
            <w:right w:val="none" w:sz="0" w:space="0" w:color="auto"/>
          </w:divBdr>
        </w:div>
        <w:div w:id="906451425">
          <w:marLeft w:val="0"/>
          <w:marRight w:val="0"/>
          <w:marTop w:val="0"/>
          <w:marBottom w:val="0"/>
          <w:divBdr>
            <w:top w:val="none" w:sz="0" w:space="0" w:color="auto"/>
            <w:left w:val="none" w:sz="0" w:space="0" w:color="auto"/>
            <w:bottom w:val="none" w:sz="0" w:space="0" w:color="auto"/>
            <w:right w:val="none" w:sz="0" w:space="0" w:color="auto"/>
          </w:divBdr>
        </w:div>
        <w:div w:id="721564136">
          <w:marLeft w:val="0"/>
          <w:marRight w:val="0"/>
          <w:marTop w:val="0"/>
          <w:marBottom w:val="0"/>
          <w:divBdr>
            <w:top w:val="none" w:sz="0" w:space="0" w:color="auto"/>
            <w:left w:val="none" w:sz="0" w:space="0" w:color="auto"/>
            <w:bottom w:val="none" w:sz="0" w:space="0" w:color="auto"/>
            <w:right w:val="none" w:sz="0" w:space="0" w:color="auto"/>
          </w:divBdr>
        </w:div>
        <w:div w:id="632637063">
          <w:marLeft w:val="0"/>
          <w:marRight w:val="0"/>
          <w:marTop w:val="0"/>
          <w:marBottom w:val="0"/>
          <w:divBdr>
            <w:top w:val="none" w:sz="0" w:space="0" w:color="auto"/>
            <w:left w:val="none" w:sz="0" w:space="0" w:color="auto"/>
            <w:bottom w:val="none" w:sz="0" w:space="0" w:color="auto"/>
            <w:right w:val="none" w:sz="0" w:space="0" w:color="auto"/>
          </w:divBdr>
        </w:div>
        <w:div w:id="1360739392">
          <w:marLeft w:val="0"/>
          <w:marRight w:val="0"/>
          <w:marTop w:val="0"/>
          <w:marBottom w:val="0"/>
          <w:divBdr>
            <w:top w:val="none" w:sz="0" w:space="0" w:color="auto"/>
            <w:left w:val="none" w:sz="0" w:space="0" w:color="auto"/>
            <w:bottom w:val="none" w:sz="0" w:space="0" w:color="auto"/>
            <w:right w:val="none" w:sz="0" w:space="0" w:color="auto"/>
          </w:divBdr>
        </w:div>
        <w:div w:id="1785884623">
          <w:marLeft w:val="0"/>
          <w:marRight w:val="0"/>
          <w:marTop w:val="0"/>
          <w:marBottom w:val="0"/>
          <w:divBdr>
            <w:top w:val="none" w:sz="0" w:space="0" w:color="auto"/>
            <w:left w:val="none" w:sz="0" w:space="0" w:color="auto"/>
            <w:bottom w:val="none" w:sz="0" w:space="0" w:color="auto"/>
            <w:right w:val="none" w:sz="0" w:space="0" w:color="auto"/>
          </w:divBdr>
        </w:div>
        <w:div w:id="165948122">
          <w:marLeft w:val="0"/>
          <w:marRight w:val="0"/>
          <w:marTop w:val="0"/>
          <w:marBottom w:val="0"/>
          <w:divBdr>
            <w:top w:val="none" w:sz="0" w:space="0" w:color="auto"/>
            <w:left w:val="none" w:sz="0" w:space="0" w:color="auto"/>
            <w:bottom w:val="none" w:sz="0" w:space="0" w:color="auto"/>
            <w:right w:val="none" w:sz="0" w:space="0" w:color="auto"/>
          </w:divBdr>
        </w:div>
        <w:div w:id="76101810">
          <w:marLeft w:val="0"/>
          <w:marRight w:val="0"/>
          <w:marTop w:val="0"/>
          <w:marBottom w:val="0"/>
          <w:divBdr>
            <w:top w:val="none" w:sz="0" w:space="0" w:color="auto"/>
            <w:left w:val="none" w:sz="0" w:space="0" w:color="auto"/>
            <w:bottom w:val="none" w:sz="0" w:space="0" w:color="auto"/>
            <w:right w:val="none" w:sz="0" w:space="0" w:color="auto"/>
          </w:divBdr>
        </w:div>
        <w:div w:id="715079875">
          <w:marLeft w:val="0"/>
          <w:marRight w:val="0"/>
          <w:marTop w:val="0"/>
          <w:marBottom w:val="0"/>
          <w:divBdr>
            <w:top w:val="none" w:sz="0" w:space="0" w:color="auto"/>
            <w:left w:val="none" w:sz="0" w:space="0" w:color="auto"/>
            <w:bottom w:val="none" w:sz="0" w:space="0" w:color="auto"/>
            <w:right w:val="none" w:sz="0" w:space="0" w:color="auto"/>
          </w:divBdr>
        </w:div>
        <w:div w:id="78450923">
          <w:marLeft w:val="0"/>
          <w:marRight w:val="0"/>
          <w:marTop w:val="0"/>
          <w:marBottom w:val="0"/>
          <w:divBdr>
            <w:top w:val="none" w:sz="0" w:space="0" w:color="auto"/>
            <w:left w:val="none" w:sz="0" w:space="0" w:color="auto"/>
            <w:bottom w:val="none" w:sz="0" w:space="0" w:color="auto"/>
            <w:right w:val="none" w:sz="0" w:space="0" w:color="auto"/>
          </w:divBdr>
        </w:div>
        <w:div w:id="63337361">
          <w:marLeft w:val="0"/>
          <w:marRight w:val="0"/>
          <w:marTop w:val="0"/>
          <w:marBottom w:val="0"/>
          <w:divBdr>
            <w:top w:val="none" w:sz="0" w:space="0" w:color="auto"/>
            <w:left w:val="none" w:sz="0" w:space="0" w:color="auto"/>
            <w:bottom w:val="none" w:sz="0" w:space="0" w:color="auto"/>
            <w:right w:val="none" w:sz="0" w:space="0" w:color="auto"/>
          </w:divBdr>
        </w:div>
        <w:div w:id="1736077494">
          <w:marLeft w:val="0"/>
          <w:marRight w:val="0"/>
          <w:marTop w:val="0"/>
          <w:marBottom w:val="0"/>
          <w:divBdr>
            <w:top w:val="none" w:sz="0" w:space="0" w:color="auto"/>
            <w:left w:val="none" w:sz="0" w:space="0" w:color="auto"/>
            <w:bottom w:val="none" w:sz="0" w:space="0" w:color="auto"/>
            <w:right w:val="none" w:sz="0" w:space="0" w:color="auto"/>
          </w:divBdr>
        </w:div>
        <w:div w:id="842012955">
          <w:marLeft w:val="0"/>
          <w:marRight w:val="0"/>
          <w:marTop w:val="0"/>
          <w:marBottom w:val="0"/>
          <w:divBdr>
            <w:top w:val="none" w:sz="0" w:space="0" w:color="auto"/>
            <w:left w:val="none" w:sz="0" w:space="0" w:color="auto"/>
            <w:bottom w:val="none" w:sz="0" w:space="0" w:color="auto"/>
            <w:right w:val="none" w:sz="0" w:space="0" w:color="auto"/>
          </w:divBdr>
        </w:div>
        <w:div w:id="902982629">
          <w:marLeft w:val="0"/>
          <w:marRight w:val="0"/>
          <w:marTop w:val="0"/>
          <w:marBottom w:val="0"/>
          <w:divBdr>
            <w:top w:val="none" w:sz="0" w:space="0" w:color="auto"/>
            <w:left w:val="none" w:sz="0" w:space="0" w:color="auto"/>
            <w:bottom w:val="none" w:sz="0" w:space="0" w:color="auto"/>
            <w:right w:val="none" w:sz="0" w:space="0" w:color="auto"/>
          </w:divBdr>
        </w:div>
        <w:div w:id="384448682">
          <w:marLeft w:val="0"/>
          <w:marRight w:val="0"/>
          <w:marTop w:val="0"/>
          <w:marBottom w:val="0"/>
          <w:divBdr>
            <w:top w:val="none" w:sz="0" w:space="0" w:color="auto"/>
            <w:left w:val="none" w:sz="0" w:space="0" w:color="auto"/>
            <w:bottom w:val="none" w:sz="0" w:space="0" w:color="auto"/>
            <w:right w:val="none" w:sz="0" w:space="0" w:color="auto"/>
          </w:divBdr>
        </w:div>
        <w:div w:id="810753107">
          <w:marLeft w:val="0"/>
          <w:marRight w:val="0"/>
          <w:marTop w:val="0"/>
          <w:marBottom w:val="0"/>
          <w:divBdr>
            <w:top w:val="none" w:sz="0" w:space="0" w:color="auto"/>
            <w:left w:val="none" w:sz="0" w:space="0" w:color="auto"/>
            <w:bottom w:val="none" w:sz="0" w:space="0" w:color="auto"/>
            <w:right w:val="none" w:sz="0" w:space="0" w:color="auto"/>
          </w:divBdr>
        </w:div>
        <w:div w:id="1776367956">
          <w:marLeft w:val="0"/>
          <w:marRight w:val="0"/>
          <w:marTop w:val="0"/>
          <w:marBottom w:val="0"/>
          <w:divBdr>
            <w:top w:val="none" w:sz="0" w:space="0" w:color="auto"/>
            <w:left w:val="none" w:sz="0" w:space="0" w:color="auto"/>
            <w:bottom w:val="none" w:sz="0" w:space="0" w:color="auto"/>
            <w:right w:val="none" w:sz="0" w:space="0" w:color="auto"/>
          </w:divBdr>
        </w:div>
        <w:div w:id="45766829">
          <w:marLeft w:val="0"/>
          <w:marRight w:val="0"/>
          <w:marTop w:val="0"/>
          <w:marBottom w:val="0"/>
          <w:divBdr>
            <w:top w:val="none" w:sz="0" w:space="0" w:color="auto"/>
            <w:left w:val="none" w:sz="0" w:space="0" w:color="auto"/>
            <w:bottom w:val="none" w:sz="0" w:space="0" w:color="auto"/>
            <w:right w:val="none" w:sz="0" w:space="0" w:color="auto"/>
          </w:divBdr>
        </w:div>
      </w:divsChild>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648556464">
      <w:bodyDiv w:val="1"/>
      <w:marLeft w:val="0"/>
      <w:marRight w:val="0"/>
      <w:marTop w:val="0"/>
      <w:marBottom w:val="0"/>
      <w:divBdr>
        <w:top w:val="none" w:sz="0" w:space="0" w:color="auto"/>
        <w:left w:val="none" w:sz="0" w:space="0" w:color="auto"/>
        <w:bottom w:val="none" w:sz="0" w:space="0" w:color="auto"/>
        <w:right w:val="none" w:sz="0" w:space="0" w:color="auto"/>
      </w:divBdr>
    </w:div>
    <w:div w:id="685713390">
      <w:bodyDiv w:val="1"/>
      <w:marLeft w:val="0"/>
      <w:marRight w:val="0"/>
      <w:marTop w:val="0"/>
      <w:marBottom w:val="0"/>
      <w:divBdr>
        <w:top w:val="none" w:sz="0" w:space="0" w:color="auto"/>
        <w:left w:val="none" w:sz="0" w:space="0" w:color="auto"/>
        <w:bottom w:val="none" w:sz="0" w:space="0" w:color="auto"/>
        <w:right w:val="none" w:sz="0" w:space="0" w:color="auto"/>
      </w:divBdr>
    </w:div>
    <w:div w:id="1022630296">
      <w:bodyDiv w:val="1"/>
      <w:marLeft w:val="0"/>
      <w:marRight w:val="0"/>
      <w:marTop w:val="0"/>
      <w:marBottom w:val="0"/>
      <w:divBdr>
        <w:top w:val="none" w:sz="0" w:space="0" w:color="auto"/>
        <w:left w:val="none" w:sz="0" w:space="0" w:color="auto"/>
        <w:bottom w:val="none" w:sz="0" w:space="0" w:color="auto"/>
        <w:right w:val="none" w:sz="0" w:space="0" w:color="auto"/>
      </w:divBdr>
      <w:divsChild>
        <w:div w:id="784160587">
          <w:marLeft w:val="0"/>
          <w:marRight w:val="0"/>
          <w:marTop w:val="0"/>
          <w:marBottom w:val="0"/>
          <w:divBdr>
            <w:top w:val="none" w:sz="0" w:space="0" w:color="auto"/>
            <w:left w:val="none" w:sz="0" w:space="0" w:color="auto"/>
            <w:bottom w:val="none" w:sz="0" w:space="0" w:color="auto"/>
            <w:right w:val="none" w:sz="0" w:space="0" w:color="auto"/>
          </w:divBdr>
        </w:div>
        <w:div w:id="130681588">
          <w:marLeft w:val="0"/>
          <w:marRight w:val="0"/>
          <w:marTop w:val="0"/>
          <w:marBottom w:val="0"/>
          <w:divBdr>
            <w:top w:val="none" w:sz="0" w:space="0" w:color="auto"/>
            <w:left w:val="none" w:sz="0" w:space="0" w:color="auto"/>
            <w:bottom w:val="none" w:sz="0" w:space="0" w:color="auto"/>
            <w:right w:val="none" w:sz="0" w:space="0" w:color="auto"/>
          </w:divBdr>
        </w:div>
        <w:div w:id="641689123">
          <w:marLeft w:val="0"/>
          <w:marRight w:val="0"/>
          <w:marTop w:val="0"/>
          <w:marBottom w:val="0"/>
          <w:divBdr>
            <w:top w:val="none" w:sz="0" w:space="0" w:color="auto"/>
            <w:left w:val="none" w:sz="0" w:space="0" w:color="auto"/>
            <w:bottom w:val="none" w:sz="0" w:space="0" w:color="auto"/>
            <w:right w:val="none" w:sz="0" w:space="0" w:color="auto"/>
          </w:divBdr>
        </w:div>
        <w:div w:id="1834301072">
          <w:marLeft w:val="0"/>
          <w:marRight w:val="0"/>
          <w:marTop w:val="0"/>
          <w:marBottom w:val="0"/>
          <w:divBdr>
            <w:top w:val="none" w:sz="0" w:space="0" w:color="auto"/>
            <w:left w:val="none" w:sz="0" w:space="0" w:color="auto"/>
            <w:bottom w:val="none" w:sz="0" w:space="0" w:color="auto"/>
            <w:right w:val="none" w:sz="0" w:space="0" w:color="auto"/>
          </w:divBdr>
        </w:div>
        <w:div w:id="1537500192">
          <w:marLeft w:val="0"/>
          <w:marRight w:val="0"/>
          <w:marTop w:val="0"/>
          <w:marBottom w:val="0"/>
          <w:divBdr>
            <w:top w:val="none" w:sz="0" w:space="0" w:color="auto"/>
            <w:left w:val="none" w:sz="0" w:space="0" w:color="auto"/>
            <w:bottom w:val="none" w:sz="0" w:space="0" w:color="auto"/>
            <w:right w:val="none" w:sz="0" w:space="0" w:color="auto"/>
          </w:divBdr>
        </w:div>
        <w:div w:id="899444197">
          <w:marLeft w:val="0"/>
          <w:marRight w:val="0"/>
          <w:marTop w:val="0"/>
          <w:marBottom w:val="0"/>
          <w:divBdr>
            <w:top w:val="none" w:sz="0" w:space="0" w:color="auto"/>
            <w:left w:val="none" w:sz="0" w:space="0" w:color="auto"/>
            <w:bottom w:val="none" w:sz="0" w:space="0" w:color="auto"/>
            <w:right w:val="none" w:sz="0" w:space="0" w:color="auto"/>
          </w:divBdr>
        </w:div>
        <w:div w:id="1320037306">
          <w:marLeft w:val="0"/>
          <w:marRight w:val="0"/>
          <w:marTop w:val="0"/>
          <w:marBottom w:val="0"/>
          <w:divBdr>
            <w:top w:val="none" w:sz="0" w:space="0" w:color="auto"/>
            <w:left w:val="none" w:sz="0" w:space="0" w:color="auto"/>
            <w:bottom w:val="none" w:sz="0" w:space="0" w:color="auto"/>
            <w:right w:val="none" w:sz="0" w:space="0" w:color="auto"/>
          </w:divBdr>
        </w:div>
        <w:div w:id="188876507">
          <w:marLeft w:val="0"/>
          <w:marRight w:val="0"/>
          <w:marTop w:val="0"/>
          <w:marBottom w:val="0"/>
          <w:divBdr>
            <w:top w:val="none" w:sz="0" w:space="0" w:color="auto"/>
            <w:left w:val="none" w:sz="0" w:space="0" w:color="auto"/>
            <w:bottom w:val="none" w:sz="0" w:space="0" w:color="auto"/>
            <w:right w:val="none" w:sz="0" w:space="0" w:color="auto"/>
          </w:divBdr>
        </w:div>
        <w:div w:id="999387710">
          <w:marLeft w:val="0"/>
          <w:marRight w:val="0"/>
          <w:marTop w:val="0"/>
          <w:marBottom w:val="0"/>
          <w:divBdr>
            <w:top w:val="none" w:sz="0" w:space="0" w:color="auto"/>
            <w:left w:val="none" w:sz="0" w:space="0" w:color="auto"/>
            <w:bottom w:val="none" w:sz="0" w:space="0" w:color="auto"/>
            <w:right w:val="none" w:sz="0" w:space="0" w:color="auto"/>
          </w:divBdr>
        </w:div>
        <w:div w:id="1865358180">
          <w:marLeft w:val="0"/>
          <w:marRight w:val="0"/>
          <w:marTop w:val="0"/>
          <w:marBottom w:val="0"/>
          <w:divBdr>
            <w:top w:val="none" w:sz="0" w:space="0" w:color="auto"/>
            <w:left w:val="none" w:sz="0" w:space="0" w:color="auto"/>
            <w:bottom w:val="none" w:sz="0" w:space="0" w:color="auto"/>
            <w:right w:val="none" w:sz="0" w:space="0" w:color="auto"/>
          </w:divBdr>
        </w:div>
        <w:div w:id="1680699834">
          <w:marLeft w:val="0"/>
          <w:marRight w:val="0"/>
          <w:marTop w:val="0"/>
          <w:marBottom w:val="0"/>
          <w:divBdr>
            <w:top w:val="none" w:sz="0" w:space="0" w:color="auto"/>
            <w:left w:val="none" w:sz="0" w:space="0" w:color="auto"/>
            <w:bottom w:val="none" w:sz="0" w:space="0" w:color="auto"/>
            <w:right w:val="none" w:sz="0" w:space="0" w:color="auto"/>
          </w:divBdr>
        </w:div>
        <w:div w:id="1946111454">
          <w:marLeft w:val="0"/>
          <w:marRight w:val="0"/>
          <w:marTop w:val="0"/>
          <w:marBottom w:val="0"/>
          <w:divBdr>
            <w:top w:val="none" w:sz="0" w:space="0" w:color="auto"/>
            <w:left w:val="none" w:sz="0" w:space="0" w:color="auto"/>
            <w:bottom w:val="none" w:sz="0" w:space="0" w:color="auto"/>
            <w:right w:val="none" w:sz="0" w:space="0" w:color="auto"/>
          </w:divBdr>
        </w:div>
        <w:div w:id="984235130">
          <w:marLeft w:val="0"/>
          <w:marRight w:val="0"/>
          <w:marTop w:val="0"/>
          <w:marBottom w:val="0"/>
          <w:divBdr>
            <w:top w:val="none" w:sz="0" w:space="0" w:color="auto"/>
            <w:left w:val="none" w:sz="0" w:space="0" w:color="auto"/>
            <w:bottom w:val="none" w:sz="0" w:space="0" w:color="auto"/>
            <w:right w:val="none" w:sz="0" w:space="0" w:color="auto"/>
          </w:divBdr>
        </w:div>
        <w:div w:id="219171673">
          <w:marLeft w:val="0"/>
          <w:marRight w:val="0"/>
          <w:marTop w:val="0"/>
          <w:marBottom w:val="0"/>
          <w:divBdr>
            <w:top w:val="none" w:sz="0" w:space="0" w:color="auto"/>
            <w:left w:val="none" w:sz="0" w:space="0" w:color="auto"/>
            <w:bottom w:val="none" w:sz="0" w:space="0" w:color="auto"/>
            <w:right w:val="none" w:sz="0" w:space="0" w:color="auto"/>
          </w:divBdr>
        </w:div>
        <w:div w:id="562915396">
          <w:marLeft w:val="0"/>
          <w:marRight w:val="0"/>
          <w:marTop w:val="0"/>
          <w:marBottom w:val="0"/>
          <w:divBdr>
            <w:top w:val="none" w:sz="0" w:space="0" w:color="auto"/>
            <w:left w:val="none" w:sz="0" w:space="0" w:color="auto"/>
            <w:bottom w:val="none" w:sz="0" w:space="0" w:color="auto"/>
            <w:right w:val="none" w:sz="0" w:space="0" w:color="auto"/>
          </w:divBdr>
        </w:div>
        <w:div w:id="478037361">
          <w:marLeft w:val="0"/>
          <w:marRight w:val="0"/>
          <w:marTop w:val="0"/>
          <w:marBottom w:val="0"/>
          <w:divBdr>
            <w:top w:val="none" w:sz="0" w:space="0" w:color="auto"/>
            <w:left w:val="none" w:sz="0" w:space="0" w:color="auto"/>
            <w:bottom w:val="none" w:sz="0" w:space="0" w:color="auto"/>
            <w:right w:val="none" w:sz="0" w:space="0" w:color="auto"/>
          </w:divBdr>
        </w:div>
        <w:div w:id="1808476175">
          <w:marLeft w:val="0"/>
          <w:marRight w:val="0"/>
          <w:marTop w:val="0"/>
          <w:marBottom w:val="0"/>
          <w:divBdr>
            <w:top w:val="none" w:sz="0" w:space="0" w:color="auto"/>
            <w:left w:val="none" w:sz="0" w:space="0" w:color="auto"/>
            <w:bottom w:val="none" w:sz="0" w:space="0" w:color="auto"/>
            <w:right w:val="none" w:sz="0" w:space="0" w:color="auto"/>
          </w:divBdr>
        </w:div>
        <w:div w:id="96609195">
          <w:marLeft w:val="0"/>
          <w:marRight w:val="0"/>
          <w:marTop w:val="0"/>
          <w:marBottom w:val="0"/>
          <w:divBdr>
            <w:top w:val="none" w:sz="0" w:space="0" w:color="auto"/>
            <w:left w:val="none" w:sz="0" w:space="0" w:color="auto"/>
            <w:bottom w:val="none" w:sz="0" w:space="0" w:color="auto"/>
            <w:right w:val="none" w:sz="0" w:space="0" w:color="auto"/>
          </w:divBdr>
        </w:div>
        <w:div w:id="1895579524">
          <w:marLeft w:val="0"/>
          <w:marRight w:val="0"/>
          <w:marTop w:val="0"/>
          <w:marBottom w:val="0"/>
          <w:divBdr>
            <w:top w:val="none" w:sz="0" w:space="0" w:color="auto"/>
            <w:left w:val="none" w:sz="0" w:space="0" w:color="auto"/>
            <w:bottom w:val="none" w:sz="0" w:space="0" w:color="auto"/>
            <w:right w:val="none" w:sz="0" w:space="0" w:color="auto"/>
          </w:divBdr>
        </w:div>
        <w:div w:id="704791575">
          <w:marLeft w:val="0"/>
          <w:marRight w:val="0"/>
          <w:marTop w:val="0"/>
          <w:marBottom w:val="0"/>
          <w:divBdr>
            <w:top w:val="none" w:sz="0" w:space="0" w:color="auto"/>
            <w:left w:val="none" w:sz="0" w:space="0" w:color="auto"/>
            <w:bottom w:val="none" w:sz="0" w:space="0" w:color="auto"/>
            <w:right w:val="none" w:sz="0" w:space="0" w:color="auto"/>
          </w:divBdr>
        </w:div>
      </w:divsChild>
    </w:div>
    <w:div w:id="1117259874">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216236701">
      <w:bodyDiv w:val="1"/>
      <w:marLeft w:val="0"/>
      <w:marRight w:val="0"/>
      <w:marTop w:val="0"/>
      <w:marBottom w:val="0"/>
      <w:divBdr>
        <w:top w:val="none" w:sz="0" w:space="0" w:color="auto"/>
        <w:left w:val="none" w:sz="0" w:space="0" w:color="auto"/>
        <w:bottom w:val="none" w:sz="0" w:space="0" w:color="auto"/>
        <w:right w:val="none" w:sz="0" w:space="0" w:color="auto"/>
      </w:divBdr>
      <w:divsChild>
        <w:div w:id="28578152">
          <w:marLeft w:val="0"/>
          <w:marRight w:val="0"/>
          <w:marTop w:val="0"/>
          <w:marBottom w:val="0"/>
          <w:divBdr>
            <w:top w:val="none" w:sz="0" w:space="0" w:color="auto"/>
            <w:left w:val="none" w:sz="0" w:space="0" w:color="auto"/>
            <w:bottom w:val="none" w:sz="0" w:space="0" w:color="auto"/>
            <w:right w:val="none" w:sz="0" w:space="0" w:color="auto"/>
          </w:divBdr>
        </w:div>
        <w:div w:id="78454300">
          <w:marLeft w:val="0"/>
          <w:marRight w:val="0"/>
          <w:marTop w:val="0"/>
          <w:marBottom w:val="0"/>
          <w:divBdr>
            <w:top w:val="none" w:sz="0" w:space="0" w:color="auto"/>
            <w:left w:val="none" w:sz="0" w:space="0" w:color="auto"/>
            <w:bottom w:val="none" w:sz="0" w:space="0" w:color="auto"/>
            <w:right w:val="none" w:sz="0" w:space="0" w:color="auto"/>
          </w:divBdr>
        </w:div>
        <w:div w:id="192228877">
          <w:marLeft w:val="0"/>
          <w:marRight w:val="0"/>
          <w:marTop w:val="0"/>
          <w:marBottom w:val="0"/>
          <w:divBdr>
            <w:top w:val="none" w:sz="0" w:space="0" w:color="auto"/>
            <w:left w:val="none" w:sz="0" w:space="0" w:color="auto"/>
            <w:bottom w:val="none" w:sz="0" w:space="0" w:color="auto"/>
            <w:right w:val="none" w:sz="0" w:space="0" w:color="auto"/>
          </w:divBdr>
        </w:div>
        <w:div w:id="131413460">
          <w:marLeft w:val="0"/>
          <w:marRight w:val="0"/>
          <w:marTop w:val="0"/>
          <w:marBottom w:val="0"/>
          <w:divBdr>
            <w:top w:val="none" w:sz="0" w:space="0" w:color="auto"/>
            <w:left w:val="none" w:sz="0" w:space="0" w:color="auto"/>
            <w:bottom w:val="none" w:sz="0" w:space="0" w:color="auto"/>
            <w:right w:val="none" w:sz="0" w:space="0" w:color="auto"/>
          </w:divBdr>
        </w:div>
        <w:div w:id="750615125">
          <w:marLeft w:val="0"/>
          <w:marRight w:val="0"/>
          <w:marTop w:val="0"/>
          <w:marBottom w:val="0"/>
          <w:divBdr>
            <w:top w:val="none" w:sz="0" w:space="0" w:color="auto"/>
            <w:left w:val="none" w:sz="0" w:space="0" w:color="auto"/>
            <w:bottom w:val="none" w:sz="0" w:space="0" w:color="auto"/>
            <w:right w:val="none" w:sz="0" w:space="0" w:color="auto"/>
          </w:divBdr>
        </w:div>
        <w:div w:id="802382899">
          <w:marLeft w:val="0"/>
          <w:marRight w:val="0"/>
          <w:marTop w:val="0"/>
          <w:marBottom w:val="0"/>
          <w:divBdr>
            <w:top w:val="none" w:sz="0" w:space="0" w:color="auto"/>
            <w:left w:val="none" w:sz="0" w:space="0" w:color="auto"/>
            <w:bottom w:val="none" w:sz="0" w:space="0" w:color="auto"/>
            <w:right w:val="none" w:sz="0" w:space="0" w:color="auto"/>
          </w:divBdr>
        </w:div>
        <w:div w:id="160704838">
          <w:marLeft w:val="0"/>
          <w:marRight w:val="0"/>
          <w:marTop w:val="0"/>
          <w:marBottom w:val="0"/>
          <w:divBdr>
            <w:top w:val="none" w:sz="0" w:space="0" w:color="auto"/>
            <w:left w:val="none" w:sz="0" w:space="0" w:color="auto"/>
            <w:bottom w:val="none" w:sz="0" w:space="0" w:color="auto"/>
            <w:right w:val="none" w:sz="0" w:space="0" w:color="auto"/>
          </w:divBdr>
        </w:div>
        <w:div w:id="1290933939">
          <w:marLeft w:val="0"/>
          <w:marRight w:val="0"/>
          <w:marTop w:val="0"/>
          <w:marBottom w:val="0"/>
          <w:divBdr>
            <w:top w:val="none" w:sz="0" w:space="0" w:color="auto"/>
            <w:left w:val="none" w:sz="0" w:space="0" w:color="auto"/>
            <w:bottom w:val="none" w:sz="0" w:space="0" w:color="auto"/>
            <w:right w:val="none" w:sz="0" w:space="0" w:color="auto"/>
          </w:divBdr>
        </w:div>
        <w:div w:id="1722512048">
          <w:marLeft w:val="0"/>
          <w:marRight w:val="0"/>
          <w:marTop w:val="0"/>
          <w:marBottom w:val="0"/>
          <w:divBdr>
            <w:top w:val="none" w:sz="0" w:space="0" w:color="auto"/>
            <w:left w:val="none" w:sz="0" w:space="0" w:color="auto"/>
            <w:bottom w:val="none" w:sz="0" w:space="0" w:color="auto"/>
            <w:right w:val="none" w:sz="0" w:space="0" w:color="auto"/>
          </w:divBdr>
        </w:div>
        <w:div w:id="1781873012">
          <w:marLeft w:val="0"/>
          <w:marRight w:val="0"/>
          <w:marTop w:val="0"/>
          <w:marBottom w:val="0"/>
          <w:divBdr>
            <w:top w:val="none" w:sz="0" w:space="0" w:color="auto"/>
            <w:left w:val="none" w:sz="0" w:space="0" w:color="auto"/>
            <w:bottom w:val="none" w:sz="0" w:space="0" w:color="auto"/>
            <w:right w:val="none" w:sz="0" w:space="0" w:color="auto"/>
          </w:divBdr>
        </w:div>
        <w:div w:id="515266130">
          <w:marLeft w:val="0"/>
          <w:marRight w:val="0"/>
          <w:marTop w:val="0"/>
          <w:marBottom w:val="0"/>
          <w:divBdr>
            <w:top w:val="none" w:sz="0" w:space="0" w:color="auto"/>
            <w:left w:val="none" w:sz="0" w:space="0" w:color="auto"/>
            <w:bottom w:val="none" w:sz="0" w:space="0" w:color="auto"/>
            <w:right w:val="none" w:sz="0" w:space="0" w:color="auto"/>
          </w:divBdr>
        </w:div>
        <w:div w:id="756093205">
          <w:marLeft w:val="0"/>
          <w:marRight w:val="0"/>
          <w:marTop w:val="0"/>
          <w:marBottom w:val="0"/>
          <w:divBdr>
            <w:top w:val="none" w:sz="0" w:space="0" w:color="auto"/>
            <w:left w:val="none" w:sz="0" w:space="0" w:color="auto"/>
            <w:bottom w:val="none" w:sz="0" w:space="0" w:color="auto"/>
            <w:right w:val="none" w:sz="0" w:space="0" w:color="auto"/>
          </w:divBdr>
        </w:div>
        <w:div w:id="961616953">
          <w:marLeft w:val="0"/>
          <w:marRight w:val="0"/>
          <w:marTop w:val="0"/>
          <w:marBottom w:val="0"/>
          <w:divBdr>
            <w:top w:val="none" w:sz="0" w:space="0" w:color="auto"/>
            <w:left w:val="none" w:sz="0" w:space="0" w:color="auto"/>
            <w:bottom w:val="none" w:sz="0" w:space="0" w:color="auto"/>
            <w:right w:val="none" w:sz="0" w:space="0" w:color="auto"/>
          </w:divBdr>
        </w:div>
        <w:div w:id="1027177339">
          <w:marLeft w:val="0"/>
          <w:marRight w:val="0"/>
          <w:marTop w:val="0"/>
          <w:marBottom w:val="0"/>
          <w:divBdr>
            <w:top w:val="none" w:sz="0" w:space="0" w:color="auto"/>
            <w:left w:val="none" w:sz="0" w:space="0" w:color="auto"/>
            <w:bottom w:val="none" w:sz="0" w:space="0" w:color="auto"/>
            <w:right w:val="none" w:sz="0" w:space="0" w:color="auto"/>
          </w:divBdr>
        </w:div>
        <w:div w:id="1052652508">
          <w:marLeft w:val="0"/>
          <w:marRight w:val="0"/>
          <w:marTop w:val="0"/>
          <w:marBottom w:val="0"/>
          <w:divBdr>
            <w:top w:val="none" w:sz="0" w:space="0" w:color="auto"/>
            <w:left w:val="none" w:sz="0" w:space="0" w:color="auto"/>
            <w:bottom w:val="none" w:sz="0" w:space="0" w:color="auto"/>
            <w:right w:val="none" w:sz="0" w:space="0" w:color="auto"/>
          </w:divBdr>
        </w:div>
        <w:div w:id="272906418">
          <w:marLeft w:val="0"/>
          <w:marRight w:val="0"/>
          <w:marTop w:val="0"/>
          <w:marBottom w:val="0"/>
          <w:divBdr>
            <w:top w:val="none" w:sz="0" w:space="0" w:color="auto"/>
            <w:left w:val="none" w:sz="0" w:space="0" w:color="auto"/>
            <w:bottom w:val="none" w:sz="0" w:space="0" w:color="auto"/>
            <w:right w:val="none" w:sz="0" w:space="0" w:color="auto"/>
          </w:divBdr>
        </w:div>
        <w:div w:id="762796715">
          <w:marLeft w:val="0"/>
          <w:marRight w:val="0"/>
          <w:marTop w:val="0"/>
          <w:marBottom w:val="0"/>
          <w:divBdr>
            <w:top w:val="none" w:sz="0" w:space="0" w:color="auto"/>
            <w:left w:val="none" w:sz="0" w:space="0" w:color="auto"/>
            <w:bottom w:val="none" w:sz="0" w:space="0" w:color="auto"/>
            <w:right w:val="none" w:sz="0" w:space="0" w:color="auto"/>
          </w:divBdr>
        </w:div>
        <w:div w:id="288777964">
          <w:marLeft w:val="0"/>
          <w:marRight w:val="0"/>
          <w:marTop w:val="0"/>
          <w:marBottom w:val="0"/>
          <w:divBdr>
            <w:top w:val="none" w:sz="0" w:space="0" w:color="auto"/>
            <w:left w:val="none" w:sz="0" w:space="0" w:color="auto"/>
            <w:bottom w:val="none" w:sz="0" w:space="0" w:color="auto"/>
            <w:right w:val="none" w:sz="0" w:space="0" w:color="auto"/>
          </w:divBdr>
        </w:div>
        <w:div w:id="1636057408">
          <w:marLeft w:val="0"/>
          <w:marRight w:val="0"/>
          <w:marTop w:val="0"/>
          <w:marBottom w:val="0"/>
          <w:divBdr>
            <w:top w:val="none" w:sz="0" w:space="0" w:color="auto"/>
            <w:left w:val="none" w:sz="0" w:space="0" w:color="auto"/>
            <w:bottom w:val="none" w:sz="0" w:space="0" w:color="auto"/>
            <w:right w:val="none" w:sz="0" w:space="0" w:color="auto"/>
          </w:divBdr>
        </w:div>
        <w:div w:id="465701510">
          <w:marLeft w:val="0"/>
          <w:marRight w:val="0"/>
          <w:marTop w:val="0"/>
          <w:marBottom w:val="0"/>
          <w:divBdr>
            <w:top w:val="none" w:sz="0" w:space="0" w:color="auto"/>
            <w:left w:val="none" w:sz="0" w:space="0" w:color="auto"/>
            <w:bottom w:val="none" w:sz="0" w:space="0" w:color="auto"/>
            <w:right w:val="none" w:sz="0" w:space="0" w:color="auto"/>
          </w:divBdr>
        </w:div>
      </w:divsChild>
    </w:div>
    <w:div w:id="1264191422">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734548097">
      <w:bodyDiv w:val="1"/>
      <w:marLeft w:val="0"/>
      <w:marRight w:val="0"/>
      <w:marTop w:val="0"/>
      <w:marBottom w:val="0"/>
      <w:divBdr>
        <w:top w:val="none" w:sz="0" w:space="0" w:color="auto"/>
        <w:left w:val="none" w:sz="0" w:space="0" w:color="auto"/>
        <w:bottom w:val="none" w:sz="0" w:space="0" w:color="auto"/>
        <w:right w:val="none" w:sz="0" w:space="0" w:color="auto"/>
      </w:divBdr>
    </w:div>
    <w:div w:id="1907059368">
      <w:bodyDiv w:val="1"/>
      <w:marLeft w:val="0"/>
      <w:marRight w:val="0"/>
      <w:marTop w:val="0"/>
      <w:marBottom w:val="0"/>
      <w:divBdr>
        <w:top w:val="none" w:sz="0" w:space="0" w:color="auto"/>
        <w:left w:val="none" w:sz="0" w:space="0" w:color="auto"/>
        <w:bottom w:val="none" w:sz="0" w:space="0" w:color="auto"/>
        <w:right w:val="none" w:sz="0" w:space="0" w:color="auto"/>
      </w:divBdr>
      <w:divsChild>
        <w:div w:id="385107426">
          <w:marLeft w:val="0"/>
          <w:marRight w:val="0"/>
          <w:marTop w:val="0"/>
          <w:marBottom w:val="0"/>
          <w:divBdr>
            <w:top w:val="none" w:sz="0" w:space="0" w:color="auto"/>
            <w:left w:val="none" w:sz="0" w:space="0" w:color="auto"/>
            <w:bottom w:val="none" w:sz="0" w:space="0" w:color="auto"/>
            <w:right w:val="none" w:sz="0" w:space="0" w:color="auto"/>
          </w:divBdr>
        </w:div>
        <w:div w:id="1777481898">
          <w:marLeft w:val="0"/>
          <w:marRight w:val="0"/>
          <w:marTop w:val="0"/>
          <w:marBottom w:val="0"/>
          <w:divBdr>
            <w:top w:val="none" w:sz="0" w:space="0" w:color="auto"/>
            <w:left w:val="none" w:sz="0" w:space="0" w:color="auto"/>
            <w:bottom w:val="none" w:sz="0" w:space="0" w:color="auto"/>
            <w:right w:val="none" w:sz="0" w:space="0" w:color="auto"/>
          </w:divBdr>
        </w:div>
        <w:div w:id="181936287">
          <w:marLeft w:val="0"/>
          <w:marRight w:val="0"/>
          <w:marTop w:val="0"/>
          <w:marBottom w:val="0"/>
          <w:divBdr>
            <w:top w:val="none" w:sz="0" w:space="0" w:color="auto"/>
            <w:left w:val="none" w:sz="0" w:space="0" w:color="auto"/>
            <w:bottom w:val="none" w:sz="0" w:space="0" w:color="auto"/>
            <w:right w:val="none" w:sz="0" w:space="0" w:color="auto"/>
          </w:divBdr>
        </w:div>
        <w:div w:id="1919633929">
          <w:marLeft w:val="0"/>
          <w:marRight w:val="0"/>
          <w:marTop w:val="0"/>
          <w:marBottom w:val="0"/>
          <w:divBdr>
            <w:top w:val="none" w:sz="0" w:space="0" w:color="auto"/>
            <w:left w:val="none" w:sz="0" w:space="0" w:color="auto"/>
            <w:bottom w:val="none" w:sz="0" w:space="0" w:color="auto"/>
            <w:right w:val="none" w:sz="0" w:space="0" w:color="auto"/>
          </w:divBdr>
        </w:div>
        <w:div w:id="157574363">
          <w:marLeft w:val="0"/>
          <w:marRight w:val="0"/>
          <w:marTop w:val="0"/>
          <w:marBottom w:val="0"/>
          <w:divBdr>
            <w:top w:val="none" w:sz="0" w:space="0" w:color="auto"/>
            <w:left w:val="none" w:sz="0" w:space="0" w:color="auto"/>
            <w:bottom w:val="none" w:sz="0" w:space="0" w:color="auto"/>
            <w:right w:val="none" w:sz="0" w:space="0" w:color="auto"/>
          </w:divBdr>
        </w:div>
        <w:div w:id="1113283282">
          <w:marLeft w:val="0"/>
          <w:marRight w:val="0"/>
          <w:marTop w:val="0"/>
          <w:marBottom w:val="0"/>
          <w:divBdr>
            <w:top w:val="none" w:sz="0" w:space="0" w:color="auto"/>
            <w:left w:val="none" w:sz="0" w:space="0" w:color="auto"/>
            <w:bottom w:val="none" w:sz="0" w:space="0" w:color="auto"/>
            <w:right w:val="none" w:sz="0" w:space="0" w:color="auto"/>
          </w:divBdr>
        </w:div>
        <w:div w:id="1315335079">
          <w:marLeft w:val="0"/>
          <w:marRight w:val="0"/>
          <w:marTop w:val="0"/>
          <w:marBottom w:val="0"/>
          <w:divBdr>
            <w:top w:val="none" w:sz="0" w:space="0" w:color="auto"/>
            <w:left w:val="none" w:sz="0" w:space="0" w:color="auto"/>
            <w:bottom w:val="none" w:sz="0" w:space="0" w:color="auto"/>
            <w:right w:val="none" w:sz="0" w:space="0" w:color="auto"/>
          </w:divBdr>
        </w:div>
        <w:div w:id="820461418">
          <w:marLeft w:val="0"/>
          <w:marRight w:val="0"/>
          <w:marTop w:val="0"/>
          <w:marBottom w:val="0"/>
          <w:divBdr>
            <w:top w:val="none" w:sz="0" w:space="0" w:color="auto"/>
            <w:left w:val="none" w:sz="0" w:space="0" w:color="auto"/>
            <w:bottom w:val="none" w:sz="0" w:space="0" w:color="auto"/>
            <w:right w:val="none" w:sz="0" w:space="0" w:color="auto"/>
          </w:divBdr>
        </w:div>
      </w:divsChild>
    </w:div>
    <w:div w:id="1970933141">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 w:id="2098212502">
      <w:bodyDiv w:val="1"/>
      <w:marLeft w:val="0"/>
      <w:marRight w:val="0"/>
      <w:marTop w:val="0"/>
      <w:marBottom w:val="0"/>
      <w:divBdr>
        <w:top w:val="none" w:sz="0" w:space="0" w:color="auto"/>
        <w:left w:val="none" w:sz="0" w:space="0" w:color="auto"/>
        <w:bottom w:val="none" w:sz="0" w:space="0" w:color="auto"/>
        <w:right w:val="none" w:sz="0" w:space="0" w:color="auto"/>
      </w:divBdr>
      <w:divsChild>
        <w:div w:id="1627078148">
          <w:marLeft w:val="0"/>
          <w:marRight w:val="0"/>
          <w:marTop w:val="0"/>
          <w:marBottom w:val="0"/>
          <w:divBdr>
            <w:top w:val="none" w:sz="0" w:space="0" w:color="auto"/>
            <w:left w:val="none" w:sz="0" w:space="0" w:color="auto"/>
            <w:bottom w:val="none" w:sz="0" w:space="0" w:color="auto"/>
            <w:right w:val="none" w:sz="0" w:space="0" w:color="auto"/>
          </w:divBdr>
        </w:div>
        <w:div w:id="286351755">
          <w:marLeft w:val="0"/>
          <w:marRight w:val="0"/>
          <w:marTop w:val="0"/>
          <w:marBottom w:val="0"/>
          <w:divBdr>
            <w:top w:val="none" w:sz="0" w:space="0" w:color="auto"/>
            <w:left w:val="none" w:sz="0" w:space="0" w:color="auto"/>
            <w:bottom w:val="none" w:sz="0" w:space="0" w:color="auto"/>
            <w:right w:val="none" w:sz="0" w:space="0" w:color="auto"/>
          </w:divBdr>
        </w:div>
        <w:div w:id="1044713450">
          <w:marLeft w:val="0"/>
          <w:marRight w:val="0"/>
          <w:marTop w:val="0"/>
          <w:marBottom w:val="0"/>
          <w:divBdr>
            <w:top w:val="none" w:sz="0" w:space="0" w:color="auto"/>
            <w:left w:val="none" w:sz="0" w:space="0" w:color="auto"/>
            <w:bottom w:val="none" w:sz="0" w:space="0" w:color="auto"/>
            <w:right w:val="none" w:sz="0" w:space="0" w:color="auto"/>
          </w:divBdr>
        </w:div>
        <w:div w:id="1622809186">
          <w:marLeft w:val="0"/>
          <w:marRight w:val="0"/>
          <w:marTop w:val="0"/>
          <w:marBottom w:val="0"/>
          <w:divBdr>
            <w:top w:val="none" w:sz="0" w:space="0" w:color="auto"/>
            <w:left w:val="none" w:sz="0" w:space="0" w:color="auto"/>
            <w:bottom w:val="none" w:sz="0" w:space="0" w:color="auto"/>
            <w:right w:val="none" w:sz="0" w:space="0" w:color="auto"/>
          </w:divBdr>
        </w:div>
        <w:div w:id="1255094336">
          <w:marLeft w:val="0"/>
          <w:marRight w:val="0"/>
          <w:marTop w:val="0"/>
          <w:marBottom w:val="0"/>
          <w:divBdr>
            <w:top w:val="none" w:sz="0" w:space="0" w:color="auto"/>
            <w:left w:val="none" w:sz="0" w:space="0" w:color="auto"/>
            <w:bottom w:val="none" w:sz="0" w:space="0" w:color="auto"/>
            <w:right w:val="none" w:sz="0" w:space="0" w:color="auto"/>
          </w:divBdr>
        </w:div>
        <w:div w:id="762798382">
          <w:marLeft w:val="0"/>
          <w:marRight w:val="0"/>
          <w:marTop w:val="0"/>
          <w:marBottom w:val="0"/>
          <w:divBdr>
            <w:top w:val="none" w:sz="0" w:space="0" w:color="auto"/>
            <w:left w:val="none" w:sz="0" w:space="0" w:color="auto"/>
            <w:bottom w:val="none" w:sz="0" w:space="0" w:color="auto"/>
            <w:right w:val="none" w:sz="0" w:space="0" w:color="auto"/>
          </w:divBdr>
        </w:div>
        <w:div w:id="1404646262">
          <w:marLeft w:val="0"/>
          <w:marRight w:val="0"/>
          <w:marTop w:val="0"/>
          <w:marBottom w:val="0"/>
          <w:divBdr>
            <w:top w:val="none" w:sz="0" w:space="0" w:color="auto"/>
            <w:left w:val="none" w:sz="0" w:space="0" w:color="auto"/>
            <w:bottom w:val="none" w:sz="0" w:space="0" w:color="auto"/>
            <w:right w:val="none" w:sz="0" w:space="0" w:color="auto"/>
          </w:divBdr>
        </w:div>
        <w:div w:id="504707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hyperlink" Target="https://careers.vic.gov.au/victorian-public-sector/public-sector-values-integrity"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hyperlink" Target="http://www.deeca.vic.gov.au" TargetMode="Externa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header" Target="header2.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eader" Target="header3.xml"/><Relationship Id="rId28" Type="http://schemas.openxmlformats.org/officeDocument/2006/relationships/hyperlink" Target="mailto:customer.service@deeca.vic.gov.au" TargetMode="External"/><Relationship Id="rId10" Type="http://schemas.openxmlformats.org/officeDocument/2006/relationships/styles" Target="styles.xml"/><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2.xml"/><Relationship Id="rId27" Type="http://schemas.openxmlformats.org/officeDocument/2006/relationships/hyperlink" Target="mailto:self.determination@deeca.vic.gov.au" TargetMode="External"/><Relationship Id="rId30" Type="http://schemas.openxmlformats.org/officeDocument/2006/relationships/fontTable" Target="fontTable.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p:Policy xmlns:p="office.server.policy" id="" local="true">
  <p:Name>ECM V2 HR Administration</p:Name>
  <p:Description>Enable Version label</p:Description>
  <p:Statement/>
  <p:PolicyItems>
    <p:PolicyItem featureId="Microsoft.Office.RecordsManagement.PolicyFeatures.PolicyLabel" staticId="0x0101009298E819CE1EBB4F8D2096B3E0F0C2910F00E85C3355EE698C40A9F8DF6DA10C2B51|-1306371497" UniqueId="3e19b1ab-4aa6-4736-89dd-c00b3930a592">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3.xml><?xml version="1.0" encoding="utf-8"?>
<?mso-contentType ?>
<SharedContentType xmlns="Microsoft.SharePoint.Taxonomy.ContentTypeSync" SourceId="797aeec6-0273-40f2-ab3e-beee73212332" ContentTypeId="0x0101009298E819CE1EBB4F8D2096B3E0F0C291"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3</Value>
      <Value>290</Value>
      <Value>2</Value>
      <Value>126</Value>
    </TaxCatchAll>
    <b9b43b809ea4445880dbf70bb9849525 xmlns="9fd47c19-1c4a-4d7d-b342-c10cef269344">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ad5654aa-69da-4dc8-81ae-e984a44f2180</TermId>
        </TermInfo>
      </Term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 xmlns="a5f32de4-e402-4188-b034-e71ca7d22e54">DOCID586-1422919600-9</_dlc_DocId>
    <_dlc_DocIdUrl xmlns="a5f32de4-e402-4188-b034-e71ca7d22e54">
      <Url>https://delwpvicgovau.sharepoint.com/sites/ecm_586/_layouts/15/DocIdRedir.aspx?ID=DOCID586-1422919600-9</Url>
      <Description>DOCID586-1422919600-9</Description>
    </_dlc_DocIdUrl>
    <DLCPolicyLabelValue xmlns="9c4c9ff1-6507-4003-9a10-6bc219b54808">Version 0.4</DLCPolicyLabelValue>
    <DLCPolicyLabelClientValue xmlns="9c4c9ff1-6507-4003-9a10-6bc219b54808">Version {_UIVersionString}</DLCPolicyLabelClientValue>
    <DLCPolicyLabelLock xmlns="9c4c9ff1-6507-4003-9a10-6bc219b54808" xsi:nil="true"/>
    <ManagersName xmlns="http://schemas.microsoft.com/sharepoint/v3" xsi:nil="true"/>
    <pb0badcc4c144703855597c78047301a xmlns="9fd47c19-1c4a-4d7d-b342-c10cef269344">
      <Terms xmlns="http://schemas.microsoft.com/office/infopath/2007/PartnerControls">
        <TermInfo xmlns="http://schemas.microsoft.com/office/infopath/2007/PartnerControls">
          <TermName xmlns="http://schemas.microsoft.com/office/infopath/2007/PartnerControls">Recruitment ＆ EOI</TermName>
          <TermId xmlns="http://schemas.microsoft.com/office/infopath/2007/PartnerControls">635dcb9b-1cd8-41ef-b4f7-595a5c7197ba</TermId>
        </TermInfo>
      </Terms>
    </pb0badcc4c144703855597c78047301a>
    <Financial_x0020_Year xmlns="a5f32de4-e402-4188-b034-e71ca7d22e54" xsi:nil="true"/>
    <Employee_Name xmlns="9fd47c19-1c4a-4d7d-b342-c10cef269344">
      <UserInfo>
        <DisplayName/>
        <AccountId xsi:nil="true"/>
        <AccountType/>
      </UserInfo>
    </Employee_Name>
  </documentManagement>
</p:properties>
</file>

<file path=customXml/item5.xml><?xml version="1.0" encoding="utf-8"?>
<ct:contentTypeSchema xmlns:ct="http://schemas.microsoft.com/office/2006/metadata/contentType" xmlns:ma="http://schemas.microsoft.com/office/2006/metadata/properties/metaAttributes" ct:_="" ma:_="" ma:contentTypeName="ECM V2 HR Administration" ma:contentTypeID="0x0101009298E819CE1EBB4F8D2096B3E0F0C2910F0002C06AF8A470F44392A4EC662E614D45" ma:contentTypeVersion="209" ma:contentTypeDescription="For use with ECM V2 HR Administration libraries. Documents relating to the hiring, on boarding, secondment, higher duties etc. of staff and contractors. &#10;!Note: Performance Management is in EPP " ma:contentTypeScope="" ma:versionID="da819b207a7eb1e0266ab712363fe184">
  <xsd:schema xmlns:xsd="http://www.w3.org/2001/XMLSchema" xmlns:xs="http://www.w3.org/2001/XMLSchema" xmlns:p="http://schemas.microsoft.com/office/2006/metadata/properties" xmlns:ns1="http://schemas.microsoft.com/sharepoint/v3" xmlns:ns2="9fd47c19-1c4a-4d7d-b342-c10cef269344" xmlns:ns3="a5f32de4-e402-4188-b034-e71ca7d22e54" xmlns:ns4="9c4c9ff1-6507-4003-9a10-6bc219b54808" xmlns:ns5="ad6a3051-5cf2-4c5a-8124-61c545b02c2b" targetNamespace="http://schemas.microsoft.com/office/2006/metadata/properties" ma:root="true" ma:fieldsID="36fc3e52fb166f711f5f7ed990636789" ns1:_="" ns2:_="" ns3:_="" ns4:_="" ns5:_="">
    <xsd:import namespace="http://schemas.microsoft.com/sharepoint/v3"/>
    <xsd:import namespace="9fd47c19-1c4a-4d7d-b342-c10cef269344"/>
    <xsd:import namespace="a5f32de4-e402-4188-b034-e71ca7d22e54"/>
    <xsd:import namespace="9c4c9ff1-6507-4003-9a10-6bc219b54808"/>
    <xsd:import namespace="ad6a3051-5cf2-4c5a-8124-61c545b02c2b"/>
    <xsd:element name="properties">
      <xsd:complexType>
        <xsd:sequence>
          <xsd:element name="documentManagement">
            <xsd:complexType>
              <xsd:all>
                <xsd:element ref="ns3:Financial_x0020_Year"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pb0badcc4c144703855597c78047301a" minOccurs="0"/>
                <xsd:element ref="ns2:g91c59fb10974fa1a03160ad8386f0f4" minOccurs="0"/>
                <xsd:element ref="ns4:DLCPolicyLabelClientValue" minOccurs="0"/>
                <xsd:element ref="ns4:DLCPolicyLabelLock" minOccurs="0"/>
                <xsd:element ref="ns1:_dlc_Exempt" minOccurs="0"/>
                <xsd:element ref="ns4:DLCPolicyLabelValue" minOccurs="0"/>
                <xsd:element ref="ns2:Employee_Name" minOccurs="0"/>
                <xsd:element ref="ns1:ManagersName" minOccurs="0"/>
                <xsd:element ref="ns5:MediaServiceMetadata" minOccurs="0"/>
                <xsd:element ref="ns5:MediaServiceFastMetadata" minOccurs="0"/>
                <xsd:element ref="ns5:MediaServiceSearchPropertie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element name="ManagersName" ma:index="29" nillable="true" ma:displayName="Manager's Name" ma:internalName="Managers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pb0badcc4c144703855597c78047301a" ma:index="19" ma:taxonomy="true" ma:internalName="pb0badcc4c144703855597c78047301a" ma:taxonomyFieldName="Records_x0020_Class_x0020_HR_x0020_Admin" ma:displayName="Classification" ma:default="" ma:fieldId="{9b0badcc-4c14-4703-8555-97c78047301a}" ma:sspId="797aeec6-0273-40f2-ab3e-beee73212332" ma:termSetId="4258747f-0974-48f0-ac10-46f208a52cd4" ma:anchorId="8c6755e7-bd9d-4847-8d80-3c8a73c693f2" ma:open="false" ma:isKeyword="false">
      <xsd:complexType>
        <xsd:sequence>
          <xsd:element ref="pc:Terms" minOccurs="0" maxOccurs="1"/>
        </xsd:sequence>
      </xsd:complexType>
    </xsd:element>
    <xsd:element name="g91c59fb10974fa1a03160ad8386f0f4" ma:index="22" nillable="true" ma:taxonomy="true" ma:internalName="g91c59fb10974fa1a03160ad8386f0f4" ma:taxonomyFieldName="Record_x0020_Purpose" ma:displayName="Record Purpo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Employee_Name" ma:index="28" nillable="true" ma:displayName="Employee_Name" ma:list="UserInfo" ma:SharePointGroup="0" ma:internalName="Employee_Nam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Financial_x0020_Year" ma:index="4" nillable="true" ma:displayName="Financial Year" ma:format="Dropdown" ma:internalName="Financial_x0020_Year">
      <xsd:simpleType>
        <xsd:restriction base="dms:Choice">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4c9ff1-6507-4003-9a10-6bc219b54808" elementFormDefault="qualified">
    <xsd:import namespace="http://schemas.microsoft.com/office/2006/documentManagement/types"/>
    <xsd:import namespace="http://schemas.microsoft.com/office/infopath/2007/PartnerControls"/>
    <xsd:element name="DLCPolicyLabelClientValue" ma:index="24"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5"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7"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6a3051-5cf2-4c5a-8124-61c545b02c2b"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D4A041-48E5-4613-B7AE-5B39BE3D0101}">
  <ds:schemaRefs>
    <ds:schemaRef ds:uri="office.server.policy"/>
  </ds:schemaRefs>
</ds:datastoreItem>
</file>

<file path=customXml/itemProps3.xml><?xml version="1.0" encoding="utf-8"?>
<ds:datastoreItem xmlns:ds="http://schemas.openxmlformats.org/officeDocument/2006/customXml" ds:itemID="{2C5CB544-9521-4719-92C1-4AEE248B8024}">
  <ds:schemaRefs>
    <ds:schemaRef ds:uri="Microsoft.SharePoint.Taxonomy.ContentTypeSync"/>
  </ds:schemaRefs>
</ds:datastoreItem>
</file>

<file path=customXml/itemProps4.xml><?xml version="1.0" encoding="utf-8"?>
<ds:datastoreItem xmlns:ds="http://schemas.openxmlformats.org/officeDocument/2006/customXml" ds:itemID="{BCFABBF0-0631-4425-8316-AF0A01ACFB0F}">
  <ds:schemaRefs>
    <ds:schemaRef ds:uri="http://purl.org/dc/terms/"/>
    <ds:schemaRef ds:uri="http://schemas.microsoft.com/office/2006/documentManagement/types"/>
    <ds:schemaRef ds:uri="http://schemas.microsoft.com/office/infopath/2007/PartnerControls"/>
    <ds:schemaRef ds:uri="http://schemas.microsoft.com/office/2006/metadata/properties"/>
    <ds:schemaRef ds:uri="9fd47c19-1c4a-4d7d-b342-c10cef269344"/>
    <ds:schemaRef ds:uri="http://schemas.openxmlformats.org/package/2006/metadata/core-properties"/>
    <ds:schemaRef ds:uri="http://purl.org/dc/dcmitype/"/>
    <ds:schemaRef ds:uri="http://schemas.microsoft.com/sharepoint/v3"/>
    <ds:schemaRef ds:uri="ad6a3051-5cf2-4c5a-8124-61c545b02c2b"/>
    <ds:schemaRef ds:uri="http://purl.org/dc/elements/1.1/"/>
    <ds:schemaRef ds:uri="9c4c9ff1-6507-4003-9a10-6bc219b54808"/>
    <ds:schemaRef ds:uri="a5f32de4-e402-4188-b034-e71ca7d22e54"/>
    <ds:schemaRef ds:uri="http://www.w3.org/XML/1998/namespace"/>
  </ds:schemaRefs>
</ds:datastoreItem>
</file>

<file path=customXml/itemProps5.xml><?xml version="1.0" encoding="utf-8"?>
<ds:datastoreItem xmlns:ds="http://schemas.openxmlformats.org/officeDocument/2006/customXml" ds:itemID="{55FD1C8A-7D7B-42B9-AFAE-89020BE1B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9c4c9ff1-6507-4003-9a10-6bc219b54808"/>
    <ds:schemaRef ds:uri="ad6a3051-5cf2-4c5a-8124-61c545b02c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48FE9EC-D1A4-4B64-BE1D-CC0C6F4E91E3}">
  <ds:schemaRefs>
    <ds:schemaRef ds:uri="http://schemas.microsoft.com/sharepoint/events"/>
  </ds:schemaRefs>
</ds:datastoreItem>
</file>

<file path=customXml/itemProps7.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8.xml><?xml version="1.0" encoding="utf-8"?>
<ds:datastoreItem xmlns:ds="http://schemas.openxmlformats.org/officeDocument/2006/customXml" ds:itemID="{EE914417-542E-4BF3-ADA8-0AB15998CB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1692</Words>
  <Characters>10709</Characters>
  <Application>Microsoft Office Word</Application>
  <DocSecurity>0</DocSecurity>
  <Lines>89</Lines>
  <Paragraphs>24</Paragraphs>
  <ScaleCrop>false</ScaleCrop>
  <Company/>
  <LinksUpToDate>false</LinksUpToDate>
  <CharactersWithSpaces>12377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Maree Lawson (DEECA)</dc:creator>
  <cp:keywords/>
  <dc:description/>
  <cp:lastModifiedBy>Rachelle Dowzer-Hayne (DEECA)</cp:lastModifiedBy>
  <cp:revision>3</cp:revision>
  <cp:lastPrinted>2022-06-17T19:14:00Z</cp:lastPrinted>
  <dcterms:created xsi:type="dcterms:W3CDTF">2025-10-01T02:19:00Z</dcterms:created>
  <dcterms:modified xsi:type="dcterms:W3CDTF">2025-10-01T02:19:00Z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0x0101009298E819CE1EBB4F8D2096B3E0F0C2910F0002C06AF8A470F44392A4EC662E614D45</vt:lpwstr>
  </property>
  <property fmtid="{D5CDD505-2E9C-101B-9397-08002B2CF9AE}" pid="5" name="MediaServiceImageTags">
    <vt:lpwstr/>
  </property>
  <property fmtid="{D5CDD505-2E9C-101B-9397-08002B2CF9AE}" pid="6" name="_dlc_DocIdItemGuid">
    <vt:lpwstr>b00e59b6-82f0-454f-8521-89b94e003810</vt:lpwstr>
  </property>
  <property fmtid="{D5CDD505-2E9C-101B-9397-08002B2CF9AE}" pid="7" name="Dissemination Limiting Marker">
    <vt:lpwstr>3;#FOUO|955eb6fc-b35a-4808-8aa5-31e514fa3f26</vt:lpwstr>
  </property>
  <property fmtid="{D5CDD505-2E9C-101B-9397-08002B2CF9AE}" pid="8" name="Security Classification">
    <vt:lpwstr>2;#Unclassified|7fa379f4-4aba-4692-ab80-7d39d3a23cf4</vt:lpwstr>
  </property>
  <property fmtid="{D5CDD505-2E9C-101B-9397-08002B2CF9AE}" pid="9" name="g91c59fb10974fa1a03160ad8386f0f4">
    <vt:lpwstr/>
  </property>
  <property fmtid="{D5CDD505-2E9C-101B-9397-08002B2CF9AE}" pid="10" name="Records Class Team Admin">
    <vt:lpwstr>43;#Process and procedure|9fed78e4-0cf7-4349-93c6-1d5eeb34ebd6</vt:lpwstr>
  </property>
  <property fmtid="{D5CDD505-2E9C-101B-9397-08002B2CF9AE}" pid="11" name="Department Document Type">
    <vt:lpwstr>290;#Template|ad5654aa-69da-4dc8-81ae-e984a44f2180</vt:lpwstr>
  </property>
  <property fmtid="{D5CDD505-2E9C-101B-9397-08002B2CF9AE}" pid="12" name="Record_x0020_Purpose">
    <vt:lpwstr/>
  </property>
  <property fmtid="{D5CDD505-2E9C-101B-9397-08002B2CF9AE}" pid="13" name="Record Purpose">
    <vt:lpwstr/>
  </property>
  <property fmtid="{D5CDD505-2E9C-101B-9397-08002B2CF9AE}" pid="14" name="MSIP_Label_4257e2ab-f512-40e2-9c9a-c64247360765_Enabled">
    <vt:lpwstr>true</vt:lpwstr>
  </property>
  <property fmtid="{D5CDD505-2E9C-101B-9397-08002B2CF9AE}" pid="15" name="MSIP_Label_4257e2ab-f512-40e2-9c9a-c64247360765_SetDate">
    <vt:lpwstr>2023-08-29T02:24:45Z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efa26417-f8db-412c-a288-adff284ffa2b</vt:lpwstr>
  </property>
  <property fmtid="{D5CDD505-2E9C-101B-9397-08002B2CF9AE}" pid="20" name="MSIP_Label_4257e2ab-f512-40e2-9c9a-c64247360765_ContentBits">
    <vt:lpwstr>2</vt:lpwstr>
  </property>
  <property fmtid="{D5CDD505-2E9C-101B-9397-08002B2CF9AE}" pid="21" name="AdaRegion">
    <vt:lpwstr/>
  </property>
  <property fmtid="{D5CDD505-2E9C-101B-9397-08002B2CF9AE}" pid="22" name="AdaAskAdaKeyword">
    <vt:lpwstr>164;#Grade review|f7ad65ac-03ab-486a-9d79-d2a18ebc3522;#138;#Student interns|64cffe4a-5ed8-4613-901d-4715e00cad1e;#180;#Expression of interest to fill a vacancy|6d398fea-abd8-4137-b21d-f2907c9c9cc9;#91;#Recruiting someone to your team|f7744592-b315-4d8e-a76c-334f2b802bf1</vt:lpwstr>
  </property>
  <property fmtid="{D5CDD505-2E9C-101B-9397-08002B2CF9AE}" pid="23" name="AdaOwningGroup">
    <vt:lpwstr>18;#People and Culture|4fe8dd26-179b-41a1-8a74-1f09d81ad67a</vt:lpwstr>
  </property>
  <property fmtid="{D5CDD505-2E9C-101B-9397-08002B2CF9AE}" pid="24" name="Records Class HR Admin">
    <vt:lpwstr>126;#Recruitment ＆ EOI|635dcb9b-1cd8-41ef-b4f7-595a5c7197ba</vt:lpwstr>
  </property>
  <property fmtid="{D5CDD505-2E9C-101B-9397-08002B2CF9AE}" pid="25" name="Records Class Polices Procedure">
    <vt:lpwstr>15</vt:lpwstr>
  </property>
  <property fmtid="{D5CDD505-2E9C-101B-9397-08002B2CF9AE}" pid="26" name="_docset_NoMedatataSyncRequired">
    <vt:lpwstr>False</vt:lpwstr>
  </property>
  <property fmtid="{D5CDD505-2E9C-101B-9397-08002B2CF9AE}" pid="27" name="Records_x0020_Class_x0020_HR_x0020_Admin">
    <vt:lpwstr>126;#Recruitment ＆ EOI|635dcb9b-1cd8-41ef-b4f7-595a5c7197ba</vt:lpwstr>
  </property>
  <property fmtid="{D5CDD505-2E9C-101B-9397-08002B2CF9AE}" pid="28" name="Security_x0020_Classification">
    <vt:lpwstr>2;#Unclassified|7fa379f4-4aba-4692-ab80-7d39d3a23cf4</vt:lpwstr>
  </property>
  <property fmtid="{D5CDD505-2E9C-101B-9397-08002B2CF9AE}" pid="29" name="Department_x0020_Document_x0020_Type">
    <vt:lpwstr>290;#Template|ad5654aa-69da-4dc8-81ae-e984a44f2180</vt:lpwstr>
  </property>
  <property fmtid="{D5CDD505-2E9C-101B-9397-08002B2CF9AE}" pid="30" name="Dissemination_x0020_Limiting_x0020_Marker">
    <vt:lpwstr>3;#FOUO|955eb6fc-b35a-4808-8aa5-31e514fa3f26</vt:lpwstr>
  </property>
</Properties>
</file>