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66FF77"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957551" w:rsidRPr="00495B3B" w14:paraId="7C7EDD09" w14:textId="77777777" w:rsidTr="00495B3B">
        <w:trPr>
          <w:trHeight w:val="399"/>
        </w:trPr>
        <w:tc>
          <w:tcPr>
            <w:tcW w:w="2580" w:type="dxa"/>
            <w:tcBorders>
              <w:top w:val="nil"/>
              <w:bottom w:val="nil"/>
              <w:right w:val="nil"/>
            </w:tcBorders>
            <w:vAlign w:val="center"/>
          </w:tcPr>
          <w:p w14:paraId="2A0E891F"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2EF033DF" w:rsidR="00957551" w:rsidRPr="00495B3B" w:rsidRDefault="00957551" w:rsidP="00957551">
            <w:pPr>
              <w:spacing w:before="0" w:after="0"/>
              <w:ind w:left="57" w:right="-450"/>
              <w:rPr>
                <w:rFonts w:ascii="Arial" w:hAnsi="Arial" w:cs="Arial"/>
                <w:color w:val="363534"/>
                <w:szCs w:val="22"/>
              </w:rPr>
            </w:pPr>
            <w:r>
              <w:rPr>
                <w:rFonts w:ascii="Arial" w:hAnsi="Arial" w:cs="Arial"/>
                <w:noProof/>
                <w:color w:val="363534"/>
                <w:szCs w:val="22"/>
              </w:rPr>
              <w:t xml:space="preserve">Executive Support Officer </w:t>
            </w:r>
            <w:r w:rsidR="00F23A74" w:rsidRPr="00F23A74">
              <w:rPr>
                <w:rFonts w:ascii="Arial" w:hAnsi="Arial" w:cs="Arial"/>
                <w:noProof/>
                <w:color w:val="363534"/>
                <w:szCs w:val="22"/>
              </w:rPr>
              <w:t>(job share)</w:t>
            </w:r>
          </w:p>
        </w:tc>
      </w:tr>
      <w:tr w:rsidR="00957551" w:rsidRPr="00495B3B" w14:paraId="5F8F815C" w14:textId="77777777" w:rsidTr="00495B3B">
        <w:trPr>
          <w:trHeight w:val="399"/>
        </w:trPr>
        <w:tc>
          <w:tcPr>
            <w:tcW w:w="2580" w:type="dxa"/>
            <w:tcBorders>
              <w:top w:val="nil"/>
              <w:bottom w:val="nil"/>
              <w:right w:val="nil"/>
            </w:tcBorders>
            <w:vAlign w:val="center"/>
          </w:tcPr>
          <w:p w14:paraId="29F28D7E"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58A9B34" w:rsidR="00957551" w:rsidRPr="00495B3B" w:rsidRDefault="00957551" w:rsidP="00957551">
            <w:pPr>
              <w:spacing w:before="0" w:after="0"/>
              <w:ind w:left="57" w:right="-450"/>
              <w:rPr>
                <w:rFonts w:ascii="Arial" w:hAnsi="Arial" w:cs="Arial"/>
                <w:color w:val="363534"/>
                <w:szCs w:val="22"/>
              </w:rPr>
            </w:pPr>
            <w:r>
              <w:rPr>
                <w:rFonts w:ascii="Arial" w:hAnsi="Arial" w:cs="Arial"/>
                <w:color w:val="363534"/>
                <w:szCs w:val="22"/>
              </w:rPr>
              <w:t>50931118</w:t>
            </w:r>
          </w:p>
        </w:tc>
      </w:tr>
      <w:tr w:rsidR="00957551" w:rsidRPr="00495B3B" w14:paraId="6052E497" w14:textId="77777777" w:rsidTr="00495B3B">
        <w:trPr>
          <w:trHeight w:val="399"/>
        </w:trPr>
        <w:tc>
          <w:tcPr>
            <w:tcW w:w="2580" w:type="dxa"/>
            <w:tcBorders>
              <w:top w:val="nil"/>
              <w:bottom w:val="nil"/>
              <w:right w:val="nil"/>
            </w:tcBorders>
            <w:vAlign w:val="center"/>
          </w:tcPr>
          <w:p w14:paraId="1F62A115"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F67697B" w:rsidR="00957551" w:rsidRPr="00495B3B" w:rsidRDefault="00957551" w:rsidP="00957551">
            <w:pPr>
              <w:spacing w:before="0" w:after="0"/>
              <w:ind w:left="57" w:right="-450"/>
              <w:rPr>
                <w:rFonts w:ascii="Arial" w:hAnsi="Arial" w:cs="Arial"/>
                <w:color w:val="363534"/>
                <w:szCs w:val="22"/>
              </w:rPr>
            </w:pPr>
            <w:r w:rsidRPr="00153C39">
              <w:rPr>
                <w:rFonts w:ascii="Arial" w:hAnsi="Arial" w:cs="Arial"/>
                <w:noProof/>
                <w:color w:val="363534"/>
                <w:szCs w:val="22"/>
              </w:rPr>
              <w:t>VPS</w:t>
            </w:r>
            <w:r w:rsidR="00F23A74">
              <w:rPr>
                <w:rFonts w:ascii="Arial" w:hAnsi="Arial" w:cs="Arial"/>
                <w:noProof/>
                <w:color w:val="363534"/>
                <w:szCs w:val="22"/>
              </w:rPr>
              <w:t xml:space="preserve"> </w:t>
            </w:r>
            <w:r>
              <w:rPr>
                <w:rFonts w:ascii="Arial" w:hAnsi="Arial" w:cs="Arial"/>
                <w:noProof/>
                <w:color w:val="363534"/>
                <w:szCs w:val="22"/>
              </w:rPr>
              <w:t>G</w:t>
            </w:r>
            <w:r w:rsidR="00F23A74">
              <w:rPr>
                <w:rFonts w:ascii="Arial" w:hAnsi="Arial" w:cs="Arial"/>
                <w:noProof/>
                <w:color w:val="363534"/>
                <w:szCs w:val="22"/>
              </w:rPr>
              <w:t xml:space="preserve">rade </w:t>
            </w:r>
            <w:r w:rsidRPr="00153C39">
              <w:rPr>
                <w:rFonts w:ascii="Arial" w:hAnsi="Arial" w:cs="Arial"/>
                <w:noProof/>
                <w:color w:val="363534"/>
                <w:szCs w:val="22"/>
              </w:rPr>
              <w:t>3</w:t>
            </w:r>
          </w:p>
        </w:tc>
      </w:tr>
      <w:tr w:rsidR="00957551" w:rsidRPr="00495B3B" w14:paraId="513E600D" w14:textId="77777777" w:rsidTr="00495B3B">
        <w:trPr>
          <w:trHeight w:val="399"/>
        </w:trPr>
        <w:tc>
          <w:tcPr>
            <w:tcW w:w="2580" w:type="dxa"/>
            <w:tcBorders>
              <w:top w:val="nil"/>
              <w:bottom w:val="nil"/>
              <w:right w:val="nil"/>
            </w:tcBorders>
            <w:vAlign w:val="center"/>
          </w:tcPr>
          <w:p w14:paraId="67184DB8"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CB09ED0" w:rsidR="00957551" w:rsidRPr="00957551" w:rsidRDefault="00957551" w:rsidP="00957551">
            <w:pPr>
              <w:spacing w:before="0" w:after="0"/>
              <w:ind w:right="-450"/>
              <w:rPr>
                <w:rFonts w:ascii="Arial" w:hAnsi="Arial" w:cs="Arial"/>
                <w:color w:val="363534"/>
                <w:szCs w:val="22"/>
              </w:rPr>
            </w:pPr>
            <w:r>
              <w:rPr>
                <w:rFonts w:ascii="Arial" w:hAnsi="Arial" w:cs="Arial"/>
                <w:color w:val="363534"/>
                <w:szCs w:val="22"/>
              </w:rPr>
              <w:t xml:space="preserve"> </w:t>
            </w:r>
            <w:r w:rsidRPr="00957551">
              <w:rPr>
                <w:rFonts w:ascii="Arial" w:hAnsi="Arial" w:cs="Arial"/>
                <w:color w:val="363534"/>
                <w:szCs w:val="22"/>
              </w:rPr>
              <w:t>$79,122 - $96,073</w:t>
            </w:r>
            <w:r>
              <w:rPr>
                <w:rFonts w:ascii="Arial" w:hAnsi="Arial" w:cs="Arial"/>
                <w:color w:val="363534"/>
                <w:szCs w:val="22"/>
              </w:rPr>
              <w:t xml:space="preserve"> </w:t>
            </w:r>
            <w:r w:rsidRPr="003C7B93">
              <w:rPr>
                <w:rStyle w:val="ui-provider"/>
                <w:color w:val="383737" w:themeColor="text1" w:themeTint="E6"/>
              </w:rPr>
              <w:t>plus superannuation</w:t>
            </w:r>
          </w:p>
        </w:tc>
      </w:tr>
      <w:tr w:rsidR="00957551" w:rsidRPr="00495B3B" w14:paraId="2A722203" w14:textId="77777777" w:rsidTr="00495B3B">
        <w:trPr>
          <w:trHeight w:val="399"/>
        </w:trPr>
        <w:tc>
          <w:tcPr>
            <w:tcW w:w="2580" w:type="dxa"/>
            <w:tcBorders>
              <w:top w:val="nil"/>
              <w:bottom w:val="nil"/>
              <w:right w:val="nil"/>
            </w:tcBorders>
            <w:vAlign w:val="center"/>
          </w:tcPr>
          <w:p w14:paraId="60F7C270"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435FE8B" w:rsidR="00957551" w:rsidRPr="00495B3B" w:rsidRDefault="00957551" w:rsidP="00D141BE">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w:t>
            </w:r>
            <w:r w:rsidR="00F23A74">
              <w:rPr>
                <w:rFonts w:ascii="Arial" w:hAnsi="Arial" w:cs="Arial"/>
                <w:color w:val="363534"/>
                <w:szCs w:val="22"/>
              </w:rPr>
              <w:t xml:space="preserve">– 12 months; </w:t>
            </w:r>
            <w:r w:rsidR="00F23A74" w:rsidRPr="00F23A74">
              <w:rPr>
                <w:rFonts w:ascii="Arial" w:hAnsi="Arial" w:cs="Arial"/>
                <w:color w:val="363534"/>
                <w:szCs w:val="22"/>
              </w:rPr>
              <w:t xml:space="preserve">0.4 to 0.6 FTE </w:t>
            </w:r>
            <w:r w:rsidR="0013419A">
              <w:rPr>
                <w:rFonts w:ascii="Arial" w:hAnsi="Arial" w:cs="Arial"/>
                <w:color w:val="363534"/>
                <w:szCs w:val="22"/>
              </w:rPr>
              <w:t>(</w:t>
            </w:r>
            <w:r w:rsidR="00F23A74">
              <w:rPr>
                <w:rFonts w:ascii="Arial" w:hAnsi="Arial" w:cs="Arial"/>
                <w:color w:val="363534"/>
                <w:szCs w:val="22"/>
              </w:rPr>
              <w:t>Monday</w:t>
            </w:r>
            <w:r w:rsidR="00D141BE">
              <w:rPr>
                <w:rFonts w:ascii="Arial" w:hAnsi="Arial" w:cs="Arial"/>
                <w:color w:val="363534"/>
                <w:szCs w:val="22"/>
              </w:rPr>
              <w:t>, Thursday</w:t>
            </w:r>
            <w:r w:rsidR="0013419A">
              <w:rPr>
                <w:rFonts w:ascii="Arial" w:hAnsi="Arial" w:cs="Arial"/>
                <w:color w:val="363534"/>
                <w:szCs w:val="22"/>
              </w:rPr>
              <w:t>)</w:t>
            </w:r>
          </w:p>
        </w:tc>
      </w:tr>
      <w:tr w:rsidR="00957551" w:rsidRPr="00495B3B" w14:paraId="73E4C712" w14:textId="77777777" w:rsidTr="00495B3B">
        <w:trPr>
          <w:trHeight w:val="399"/>
        </w:trPr>
        <w:tc>
          <w:tcPr>
            <w:tcW w:w="2580" w:type="dxa"/>
            <w:tcBorders>
              <w:top w:val="nil"/>
              <w:bottom w:val="nil"/>
              <w:right w:val="nil"/>
            </w:tcBorders>
            <w:vAlign w:val="center"/>
          </w:tcPr>
          <w:p w14:paraId="778F959E"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B6DCC90" w:rsidR="00957551" w:rsidRPr="00495B3B" w:rsidRDefault="00957551" w:rsidP="00957551">
            <w:pPr>
              <w:spacing w:before="0" w:after="0"/>
              <w:ind w:left="57" w:right="-450"/>
              <w:rPr>
                <w:rFonts w:ascii="Arial" w:hAnsi="Arial" w:cs="Arial"/>
                <w:color w:val="363534"/>
                <w:szCs w:val="22"/>
              </w:rPr>
            </w:pPr>
            <w:r>
              <w:rPr>
                <w:rFonts w:ascii="Arial" w:hAnsi="Arial" w:cs="Arial"/>
                <w:color w:val="363534"/>
                <w:szCs w:val="22"/>
              </w:rPr>
              <w:t>Water and Catchments</w:t>
            </w:r>
          </w:p>
        </w:tc>
      </w:tr>
      <w:tr w:rsidR="00957551" w:rsidRPr="00495B3B" w14:paraId="1EBFF7E6" w14:textId="77777777" w:rsidTr="00495B3B">
        <w:trPr>
          <w:trHeight w:val="399"/>
        </w:trPr>
        <w:tc>
          <w:tcPr>
            <w:tcW w:w="2580" w:type="dxa"/>
            <w:tcBorders>
              <w:top w:val="nil"/>
              <w:bottom w:val="nil"/>
              <w:right w:val="nil"/>
            </w:tcBorders>
            <w:vAlign w:val="center"/>
          </w:tcPr>
          <w:p w14:paraId="2AB5EF48"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7E70E8BD" w14:textId="77777777" w:rsidR="00957551" w:rsidRDefault="00957551" w:rsidP="00957551">
            <w:pPr>
              <w:spacing w:before="0" w:after="0"/>
              <w:ind w:left="57" w:right="-450"/>
              <w:rPr>
                <w:rFonts w:ascii="Arial" w:hAnsi="Arial" w:cs="Arial"/>
                <w:color w:val="363534"/>
                <w:szCs w:val="22"/>
              </w:rPr>
            </w:pPr>
            <w:r>
              <w:rPr>
                <w:rFonts w:ascii="Arial" w:hAnsi="Arial" w:cs="Arial"/>
                <w:color w:val="363534"/>
                <w:szCs w:val="22"/>
              </w:rPr>
              <w:t>Water Sector Strategy and Partnerships; Portfolio Governance and</w:t>
            </w:r>
          </w:p>
          <w:p w14:paraId="20A96CCF" w14:textId="4C9D8761" w:rsidR="00957551" w:rsidRPr="00495B3B" w:rsidRDefault="00957551" w:rsidP="00957551">
            <w:pPr>
              <w:spacing w:before="0" w:after="0"/>
              <w:ind w:left="57" w:right="-450"/>
              <w:rPr>
                <w:rFonts w:ascii="Arial" w:hAnsi="Arial" w:cs="Arial"/>
                <w:color w:val="363534"/>
                <w:szCs w:val="22"/>
              </w:rPr>
            </w:pPr>
            <w:r>
              <w:rPr>
                <w:rFonts w:ascii="Arial" w:hAnsi="Arial" w:cs="Arial"/>
                <w:color w:val="363534"/>
                <w:szCs w:val="22"/>
              </w:rPr>
              <w:t>Compliance</w:t>
            </w:r>
          </w:p>
        </w:tc>
      </w:tr>
      <w:tr w:rsidR="00957551" w:rsidRPr="00495B3B" w14:paraId="37A0D7CE" w14:textId="77777777" w:rsidTr="00495B3B">
        <w:trPr>
          <w:trHeight w:val="399"/>
        </w:trPr>
        <w:tc>
          <w:tcPr>
            <w:tcW w:w="2580" w:type="dxa"/>
            <w:tcBorders>
              <w:top w:val="nil"/>
              <w:bottom w:val="nil"/>
              <w:right w:val="nil"/>
            </w:tcBorders>
            <w:vAlign w:val="center"/>
          </w:tcPr>
          <w:p w14:paraId="4595FCF5"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3771D27C" w14:textId="77777777" w:rsidR="00936EA9" w:rsidRDefault="00936EA9" w:rsidP="00957551">
            <w:pPr>
              <w:spacing w:before="0" w:after="0"/>
              <w:ind w:left="57" w:right="-450"/>
              <w:rPr>
                <w:rFonts w:ascii="Arial" w:hAnsi="Arial" w:cs="Arial"/>
                <w:color w:val="363534"/>
                <w:szCs w:val="22"/>
              </w:rPr>
            </w:pPr>
            <w:r w:rsidRPr="00936EA9">
              <w:rPr>
                <w:rFonts w:ascii="Arial" w:hAnsi="Arial" w:cs="Arial"/>
                <w:color w:val="363534"/>
                <w:szCs w:val="22"/>
              </w:rPr>
              <w:t>Flexible in Victoria (office based at 8 Nicholson St, East Melbourne)</w:t>
            </w:r>
          </w:p>
          <w:p w14:paraId="3B7CA3B3" w14:textId="1318BF5B" w:rsidR="00957551" w:rsidRPr="00495B3B" w:rsidRDefault="00957551" w:rsidP="00957551">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Pr>
                <w:rFonts w:ascii="Arial" w:hAnsi="Arial" w:cs="Arial"/>
                <w:color w:val="363534"/>
                <w:szCs w:val="22"/>
              </w:rPr>
              <w:t xml:space="preserve"> </w:t>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957551" w:rsidRPr="00495B3B" w14:paraId="4352AE4A" w14:textId="77777777" w:rsidTr="00495B3B">
        <w:trPr>
          <w:trHeight w:val="399"/>
        </w:trPr>
        <w:tc>
          <w:tcPr>
            <w:tcW w:w="2580" w:type="dxa"/>
            <w:tcBorders>
              <w:top w:val="nil"/>
              <w:bottom w:val="nil"/>
              <w:right w:val="nil"/>
            </w:tcBorders>
            <w:vAlign w:val="center"/>
          </w:tcPr>
          <w:p w14:paraId="3083C225" w14:textId="77777777" w:rsidR="00957551" w:rsidRPr="00495B3B" w:rsidRDefault="00957551" w:rsidP="0095755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A67A3D7" w:rsidR="00957551" w:rsidRPr="00495B3B" w:rsidRDefault="00957551" w:rsidP="00957551">
            <w:pPr>
              <w:tabs>
                <w:tab w:val="left" w:pos="469"/>
                <w:tab w:val="left" w:pos="1189"/>
              </w:tabs>
              <w:spacing w:before="0" w:after="0"/>
              <w:ind w:left="57" w:right="-450"/>
              <w:rPr>
                <w:rFonts w:ascii="Arial" w:hAnsi="Arial" w:cs="Arial"/>
                <w:color w:val="363534"/>
                <w:szCs w:val="22"/>
              </w:rPr>
            </w:pPr>
            <w:r>
              <w:rPr>
                <w:rFonts w:ascii="Arial" w:hAnsi="Arial" w:cs="Arial"/>
                <w:color w:val="363534"/>
              </w:rPr>
              <w:t xml:space="preserve">Grant Breheny, Director, </w:t>
            </w:r>
            <w:r>
              <w:rPr>
                <w:rFonts w:ascii="Arial" w:hAnsi="Arial" w:cs="Arial"/>
                <w:color w:val="363534"/>
                <w:szCs w:val="22"/>
              </w:rPr>
              <w:t>Portfolio Governance and Compliance</w:t>
            </w:r>
          </w:p>
        </w:tc>
      </w:tr>
      <w:tr w:rsidR="00957551" w:rsidRPr="00495B3B" w14:paraId="35F6D00F" w14:textId="77777777" w:rsidTr="00495B3B">
        <w:trPr>
          <w:trHeight w:val="399"/>
        </w:trPr>
        <w:tc>
          <w:tcPr>
            <w:tcW w:w="2580" w:type="dxa"/>
            <w:tcBorders>
              <w:top w:val="nil"/>
              <w:bottom w:val="nil"/>
              <w:right w:val="nil"/>
            </w:tcBorders>
            <w:vAlign w:val="center"/>
          </w:tcPr>
          <w:p w14:paraId="55F53688" w14:textId="77777777" w:rsidR="00957551" w:rsidRPr="00495B3B" w:rsidRDefault="00957551" w:rsidP="0095755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A203C9E" w:rsidR="00957551" w:rsidRPr="00495B3B" w:rsidRDefault="00957551" w:rsidP="00957551">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00F23A74">
              <w:rPr>
                <w:rFonts w:ascii="Arial" w:hAnsi="Arial" w:cs="Arial"/>
                <w:color w:val="363534"/>
                <w:szCs w:val="22"/>
              </w:rPr>
              <w:t xml:space="preserve"> </w:t>
            </w:r>
            <w:r w:rsidRPr="00495B3B">
              <w:rPr>
                <w:rFonts w:ascii="Arial" w:hAnsi="Arial" w:cs="Arial"/>
                <w:color w:val="363534"/>
                <w:szCs w:val="22"/>
              </w:rPr>
              <w:t>Yes</w:t>
            </w:r>
            <w:r w:rsidRPr="00495B3B">
              <w:rPr>
                <w:rFonts w:ascii="Arial" w:hAnsi="Arial" w:cs="Arial"/>
                <w:color w:val="363534"/>
                <w:szCs w:val="22"/>
              </w:rPr>
              <w:tab/>
            </w:r>
            <w:r w:rsidR="00F23A74">
              <w:rPr>
                <w:rFonts w:ascii="Arial" w:hAnsi="Arial" w:cs="Arial"/>
                <w:color w:val="363534"/>
                <w:szCs w:val="22"/>
              </w:rPr>
              <w:fldChar w:fldCharType="begin">
                <w:ffData>
                  <w:name w:val=""/>
                  <w:enabled/>
                  <w:calcOnExit w:val="0"/>
                  <w:checkBox>
                    <w:size w:val="26"/>
                    <w:default w:val="1"/>
                  </w:checkBox>
                </w:ffData>
              </w:fldChar>
            </w:r>
            <w:r w:rsidR="00F23A74">
              <w:rPr>
                <w:rFonts w:ascii="Arial" w:hAnsi="Arial" w:cs="Arial"/>
                <w:color w:val="363534"/>
                <w:szCs w:val="22"/>
              </w:rPr>
              <w:instrText xml:space="preserve"> FORMCHECKBOX </w:instrText>
            </w:r>
            <w:r w:rsidR="00F23A74">
              <w:rPr>
                <w:rFonts w:ascii="Arial" w:hAnsi="Arial" w:cs="Arial"/>
                <w:color w:val="363534"/>
                <w:szCs w:val="22"/>
              </w:rPr>
            </w:r>
            <w:r w:rsidR="00F23A74">
              <w:rPr>
                <w:rFonts w:ascii="Arial" w:hAnsi="Arial" w:cs="Arial"/>
                <w:color w:val="363534"/>
                <w:szCs w:val="22"/>
              </w:rPr>
              <w:fldChar w:fldCharType="separate"/>
            </w:r>
            <w:r w:rsidR="00F23A74">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957551" w:rsidRPr="00495B3B" w14:paraId="70C7CF88" w14:textId="77777777" w:rsidTr="00495B3B">
        <w:trPr>
          <w:trHeight w:val="399"/>
        </w:trPr>
        <w:tc>
          <w:tcPr>
            <w:tcW w:w="2580" w:type="dxa"/>
            <w:tcBorders>
              <w:top w:val="nil"/>
              <w:bottom w:val="nil"/>
              <w:right w:val="nil"/>
            </w:tcBorders>
            <w:vAlign w:val="center"/>
          </w:tcPr>
          <w:p w14:paraId="58989FFF" w14:textId="77777777" w:rsidR="00957551" w:rsidRPr="00495B3B" w:rsidRDefault="00957551" w:rsidP="00957551">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E9C4026" w:rsidR="00957551" w:rsidRPr="00495B3B" w:rsidRDefault="00957551" w:rsidP="00957551">
            <w:pPr>
              <w:spacing w:before="0" w:after="0"/>
              <w:ind w:left="57" w:right="-450"/>
              <w:rPr>
                <w:rFonts w:ascii="Arial" w:hAnsi="Arial" w:cs="Arial"/>
                <w:color w:val="363534"/>
                <w:szCs w:val="22"/>
              </w:rPr>
            </w:pPr>
            <w:r>
              <w:rPr>
                <w:rFonts w:ascii="Arial" w:hAnsi="Arial" w:cs="Arial"/>
                <w:color w:val="363534"/>
              </w:rPr>
              <w:t xml:space="preserve">Grant Breheny, Director, </w:t>
            </w:r>
            <w:r>
              <w:rPr>
                <w:rFonts w:ascii="Arial" w:hAnsi="Arial" w:cs="Arial"/>
                <w:color w:val="363534"/>
                <w:szCs w:val="22"/>
              </w:rPr>
              <w:t xml:space="preserve">Portfolio Governance and Compliance, </w:t>
            </w:r>
            <w:hyperlink r:id="rId23" w:history="1">
              <w:r w:rsidRPr="00BF24F5">
                <w:rPr>
                  <w:rStyle w:val="Hyperlink"/>
                  <w:rFonts w:ascii="Arial" w:hAnsi="Arial" w:cs="Arial"/>
                  <w:szCs w:val="22"/>
                </w:rPr>
                <w:t>grant.breheny@deeca.vic.gov.au</w:t>
              </w:r>
            </w:hyperlink>
            <w:r>
              <w:rPr>
                <w:rFonts w:ascii="Arial" w:hAnsi="Arial" w:cs="Arial"/>
                <w:color w:val="363534"/>
                <w:szCs w:val="22"/>
              </w:rPr>
              <w:t xml:space="preserve">, </w:t>
            </w:r>
            <w:r w:rsidRPr="003D40BA">
              <w:rPr>
                <w:rFonts w:ascii="Arial" w:hAnsi="Arial" w:cs="Arial"/>
                <w:color w:val="363534"/>
                <w:szCs w:val="22"/>
              </w:rPr>
              <w:t>0475</w:t>
            </w:r>
            <w:r>
              <w:rPr>
                <w:rFonts w:ascii="Arial" w:hAnsi="Arial" w:cs="Arial"/>
                <w:color w:val="363534"/>
                <w:szCs w:val="22"/>
              </w:rPr>
              <w:t xml:space="preserve"> </w:t>
            </w:r>
            <w:r w:rsidRPr="003D40BA">
              <w:rPr>
                <w:rFonts w:ascii="Arial" w:hAnsi="Arial" w:cs="Arial"/>
                <w:color w:val="363534"/>
                <w:szCs w:val="22"/>
              </w:rPr>
              <w:t>632</w:t>
            </w:r>
            <w:r>
              <w:rPr>
                <w:rFonts w:ascii="Arial" w:hAnsi="Arial" w:cs="Arial"/>
                <w:color w:val="363534"/>
                <w:szCs w:val="22"/>
              </w:rPr>
              <w:t xml:space="preserve"> </w:t>
            </w:r>
            <w:r w:rsidRPr="003D40BA">
              <w:rPr>
                <w:rFonts w:ascii="Arial" w:hAnsi="Arial" w:cs="Arial"/>
                <w:color w:val="363534"/>
                <w:szCs w:val="22"/>
              </w:rPr>
              <w:t>285</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94075EF" w14:textId="521A2858" w:rsidR="00957551" w:rsidRPr="00C06F3F" w:rsidRDefault="00957551" w:rsidP="00957551">
      <w:pPr>
        <w:keepNext/>
        <w:spacing w:line="240" w:lineRule="auto"/>
        <w:rPr>
          <w:rFonts w:ascii="Arial" w:hAnsi="Arial" w:cs="Arial"/>
          <w:noProof/>
          <w:color w:val="232222" w:themeColor="text1"/>
          <w:lang w:eastAsia="zh-CN"/>
        </w:rPr>
      </w:pPr>
      <w:r w:rsidRPr="00C06F3F">
        <w:rPr>
          <w:rFonts w:ascii="Arial" w:hAnsi="Arial" w:cs="Arial"/>
          <w:noProof/>
          <w:color w:val="232222" w:themeColor="text1"/>
          <w:lang w:eastAsia="zh-CN"/>
        </w:rPr>
        <w:t xml:space="preserve">The Executive Support Officer provides highly efficient and effective executive and administrative support functions to the </w:t>
      </w:r>
      <w:r w:rsidR="00C46574">
        <w:rPr>
          <w:rFonts w:ascii="Arial" w:hAnsi="Arial" w:cs="Arial"/>
          <w:noProof/>
          <w:color w:val="232222" w:themeColor="text1"/>
          <w:lang w:eastAsia="zh-CN"/>
        </w:rPr>
        <w:t xml:space="preserve">3 x </w:t>
      </w:r>
      <w:r w:rsidRPr="00C06F3F">
        <w:rPr>
          <w:rFonts w:ascii="Arial" w:hAnsi="Arial" w:cs="Arial"/>
          <w:color w:val="232222" w:themeColor="text1"/>
          <w:szCs w:val="22"/>
        </w:rPr>
        <w:t>Water Sector Strategy and Partnerships</w:t>
      </w:r>
      <w:r w:rsidRPr="00C06F3F">
        <w:rPr>
          <w:rFonts w:ascii="Arial" w:hAnsi="Arial" w:cs="Arial"/>
          <w:noProof/>
          <w:color w:val="232222" w:themeColor="text1"/>
          <w:lang w:eastAsia="zh-CN"/>
        </w:rPr>
        <w:t xml:space="preserve"> directors. </w:t>
      </w:r>
    </w:p>
    <w:p w14:paraId="08F90E25" w14:textId="77777777" w:rsidR="00957551" w:rsidRPr="00C06F3F" w:rsidRDefault="00957551" w:rsidP="00957551">
      <w:pPr>
        <w:keepNext/>
        <w:spacing w:line="240" w:lineRule="auto"/>
        <w:rPr>
          <w:rFonts w:ascii="Arial" w:hAnsi="Arial" w:cs="Arial"/>
          <w:noProof/>
          <w:color w:val="232222" w:themeColor="text1"/>
          <w:lang w:eastAsia="zh-CN"/>
        </w:rPr>
      </w:pPr>
      <w:r w:rsidRPr="00C06F3F">
        <w:rPr>
          <w:rFonts w:ascii="Arial" w:hAnsi="Arial" w:cs="Arial"/>
          <w:noProof/>
          <w:color w:val="232222" w:themeColor="text1"/>
          <w:lang w:eastAsia="zh-CN"/>
        </w:rPr>
        <w:t>The successful applicant will exemplify exceptional customer service to internal and external customers and significantly contribute to the development and maintenance of a culture of high performance.</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099850B" w14:textId="77777777" w:rsidR="00957551" w:rsidRPr="00C06F3F" w:rsidRDefault="00957551" w:rsidP="00957551">
      <w:pPr>
        <w:keepNext/>
        <w:spacing w:line="240" w:lineRule="auto"/>
        <w:rPr>
          <w:rFonts w:ascii="Arial" w:hAnsi="Arial" w:cs="Arial"/>
          <w:i/>
          <w:iCs/>
          <w:noProof/>
          <w:color w:val="232222" w:themeColor="text1"/>
          <w:lang w:eastAsia="zh-CN"/>
        </w:rPr>
      </w:pPr>
      <w:r w:rsidRPr="00C06F3F">
        <w:rPr>
          <w:rFonts w:ascii="Arial" w:hAnsi="Arial" w:cs="Arial"/>
          <w:i/>
          <w:iCs/>
          <w:noProof/>
          <w:color w:val="232222" w:themeColor="text1"/>
          <w:lang w:eastAsia="zh-CN"/>
        </w:rPr>
        <w:t>The Group</w:t>
      </w:r>
    </w:p>
    <w:p w14:paraId="7C91E6DC" w14:textId="77777777" w:rsidR="00957551" w:rsidRPr="00C06F3F" w:rsidRDefault="00957551" w:rsidP="00957551">
      <w:pPr>
        <w:keepNext/>
        <w:spacing w:line="240" w:lineRule="auto"/>
        <w:rPr>
          <w:rFonts w:ascii="Arial" w:hAnsi="Arial" w:cs="Arial"/>
          <w:noProof/>
          <w:color w:val="232222" w:themeColor="text1"/>
          <w:lang w:eastAsia="zh-CN"/>
        </w:rPr>
      </w:pPr>
      <w:r w:rsidRPr="00C06F3F">
        <w:rPr>
          <w:rFonts w:ascii="Arial" w:hAnsi="Arial" w:cs="Arial"/>
          <w:noProof/>
          <w:color w:val="232222" w:themeColor="text1"/>
          <w:lang w:eastAsia="zh-CN"/>
        </w:rPr>
        <w:t>The Water and Catchments Group (WCG), in partnership with water corporations, catchment management authorities, Traditional Owners and the community, is responsible for managing Victoria’s water and catchment resources.</w:t>
      </w:r>
    </w:p>
    <w:p w14:paraId="04528D65" w14:textId="77777777" w:rsidR="00957551" w:rsidRPr="00C06F3F" w:rsidRDefault="00957551" w:rsidP="00957551">
      <w:pPr>
        <w:keepNext/>
        <w:spacing w:line="240" w:lineRule="auto"/>
        <w:rPr>
          <w:rFonts w:ascii="Arial" w:hAnsi="Arial" w:cs="Arial"/>
          <w:i/>
          <w:iCs/>
          <w:noProof/>
          <w:color w:val="232222" w:themeColor="text1"/>
          <w:lang w:eastAsia="zh-CN"/>
        </w:rPr>
      </w:pPr>
      <w:r w:rsidRPr="00C06F3F">
        <w:rPr>
          <w:rFonts w:ascii="Arial" w:hAnsi="Arial" w:cs="Arial"/>
          <w:i/>
          <w:iCs/>
          <w:noProof/>
          <w:color w:val="232222" w:themeColor="text1"/>
          <w:lang w:eastAsia="zh-CN"/>
        </w:rPr>
        <w:t xml:space="preserve">The Division   </w:t>
      </w:r>
    </w:p>
    <w:p w14:paraId="6E071EC0" w14:textId="77777777" w:rsidR="00957551" w:rsidRPr="00C06F3F" w:rsidRDefault="00957551" w:rsidP="00957551">
      <w:pPr>
        <w:keepNext/>
        <w:spacing w:line="240" w:lineRule="auto"/>
        <w:rPr>
          <w:rFonts w:ascii="Arial" w:hAnsi="Arial" w:cs="Arial"/>
          <w:noProof/>
          <w:color w:val="232222" w:themeColor="text1"/>
          <w:lang w:eastAsia="zh-CN"/>
        </w:rPr>
      </w:pPr>
      <w:r w:rsidRPr="00C06F3F">
        <w:rPr>
          <w:rFonts w:ascii="Arial" w:hAnsi="Arial" w:cs="Arial"/>
          <w:noProof/>
          <w:color w:val="232222" w:themeColor="text1"/>
          <w:lang w:eastAsia="zh-CN"/>
        </w:rPr>
        <w:t xml:space="preserve">The Water Sector Strategy and Partnerships Division partners with Traditional Owners and the Water Sector for efficient and effective delivery of water services and outcomes for Victorians. This includes developing sector strategy and policy reform so that the Water Sector can continue to be a strong sector that is able to respond to future opportunities and challenges. The Water Sector Strategy and Partnerships Division works with Traditional Owners, grounded in the principles of Self-Determination to foster a more inclusive approach to water management. The Division applies modern corporate governance and oversight to the sector. </w:t>
      </w:r>
    </w:p>
    <w:p w14:paraId="22339B65" w14:textId="77777777" w:rsidR="00957551" w:rsidRDefault="00957551" w:rsidP="00957551">
      <w:pPr>
        <w:rPr>
          <w:i/>
          <w:iCs/>
          <w:color w:val="232222" w:themeColor="text1"/>
        </w:rPr>
      </w:pPr>
    </w:p>
    <w:p w14:paraId="30DD3E0B" w14:textId="77777777" w:rsidR="00957551" w:rsidRPr="00C06F3F" w:rsidRDefault="00957551" w:rsidP="00957551">
      <w:pPr>
        <w:rPr>
          <w:i/>
          <w:iCs/>
          <w:color w:val="232222" w:themeColor="text1"/>
        </w:rPr>
      </w:pPr>
      <w:r w:rsidRPr="00C06F3F">
        <w:rPr>
          <w:i/>
          <w:iCs/>
          <w:color w:val="232222" w:themeColor="text1"/>
        </w:rPr>
        <w:lastRenderedPageBreak/>
        <w:t>The Branch</w:t>
      </w:r>
    </w:p>
    <w:p w14:paraId="32A2095C" w14:textId="77777777" w:rsidR="00957551" w:rsidRPr="00C06F3F" w:rsidRDefault="00957551" w:rsidP="00957551">
      <w:pPr>
        <w:rPr>
          <w:color w:val="232222" w:themeColor="text1"/>
        </w:rPr>
      </w:pPr>
      <w:r w:rsidRPr="00C06F3F">
        <w:rPr>
          <w:color w:val="232222" w:themeColor="text1"/>
          <w:lang w:eastAsia="zh-CN"/>
        </w:rPr>
        <w:t>The Portfolio Governance and Compliance Branch within the Water Sector Strategy and Partnerships Division is the relationship manager for the 29 portfolio entities for catchment and water management in Victoria. The Branch is responsible for overseeing and improving sector-wide governance, planning, reporting, compliance and service delivery.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29C0675" w14:textId="77777777" w:rsidR="00957551" w:rsidRPr="00AA4870" w:rsidRDefault="00957551" w:rsidP="00957551">
      <w:pPr>
        <w:pStyle w:val="ListParagraph"/>
        <w:widowControl w:val="0"/>
        <w:numPr>
          <w:ilvl w:val="0"/>
          <w:numId w:val="43"/>
        </w:numPr>
        <w:tabs>
          <w:tab w:val="left" w:pos="931"/>
          <w:tab w:val="left" w:pos="932"/>
        </w:tabs>
        <w:autoSpaceDE w:val="0"/>
        <w:autoSpaceDN w:val="0"/>
        <w:spacing w:before="0" w:after="0" w:line="278" w:lineRule="auto"/>
        <w:ind w:right="-1"/>
        <w:contextualSpacing w:val="0"/>
        <w:jc w:val="both"/>
        <w:rPr>
          <w:color w:val="232222" w:themeColor="text1"/>
        </w:rPr>
      </w:pPr>
      <w:r w:rsidRPr="00AA4870">
        <w:rPr>
          <w:color w:val="232222" w:themeColor="text1"/>
        </w:rPr>
        <w:t>Provide program support and coordination services for the Directors across the division and branch teams, with a focus on logistics, process and administrative efficiencies:</w:t>
      </w:r>
    </w:p>
    <w:p w14:paraId="36B05F7E"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Prioritise and coordinate all use of the Directors’ available time (diary management).</w:t>
      </w:r>
    </w:p>
    <w:p w14:paraId="274C25F7"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Provide reliable and high-level executive support services to the Directors, including arranging meetings, travel, minutes, agenda preparation and catering.</w:t>
      </w:r>
    </w:p>
    <w:p w14:paraId="2F594042"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Assist with preparation and follow up approval for ministerial briefs, correspondence, issue logs within set timeframes and in line with the Department’s style guidelines.</w:t>
      </w:r>
    </w:p>
    <w:p w14:paraId="0E03016A"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Exemplify the highest standard of customer service by determining which requests require input from the Directors and quickly actioning those which do not.</w:t>
      </w:r>
    </w:p>
    <w:p w14:paraId="245A0664"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contextualSpacing w:val="0"/>
        <w:jc w:val="both"/>
        <w:rPr>
          <w:color w:val="232222" w:themeColor="text1"/>
        </w:rPr>
      </w:pPr>
      <w:r w:rsidRPr="00AA4870">
        <w:rPr>
          <w:color w:val="232222" w:themeColor="text1"/>
        </w:rPr>
        <w:t>Liaise with internal and external representatives and clients at all levels on a range of confidential matters.</w:t>
      </w:r>
    </w:p>
    <w:p w14:paraId="2CB3FDBA" w14:textId="77777777" w:rsidR="00957551" w:rsidRPr="00AA4870" w:rsidRDefault="00957551" w:rsidP="00957551">
      <w:pPr>
        <w:pStyle w:val="ListParagraph"/>
        <w:widowControl w:val="0"/>
        <w:numPr>
          <w:ilvl w:val="1"/>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Establish and maintain office systems and processes to monitor progress, follow up, respond to and report to the Directors on priority items.</w:t>
      </w:r>
    </w:p>
    <w:p w14:paraId="1019826B" w14:textId="77777777" w:rsidR="00957551" w:rsidRPr="00AA4870" w:rsidRDefault="00957551" w:rsidP="00957551">
      <w:pPr>
        <w:pStyle w:val="ListParagraph"/>
        <w:widowControl w:val="0"/>
        <w:numPr>
          <w:ilvl w:val="0"/>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Be well informed of current and emerging projects, issues and requirements within the branches.</w:t>
      </w:r>
    </w:p>
    <w:p w14:paraId="3DACFF0A" w14:textId="77777777" w:rsidR="00957551" w:rsidRPr="00AA4870" w:rsidRDefault="00957551" w:rsidP="00957551">
      <w:pPr>
        <w:pStyle w:val="ListParagraph"/>
        <w:widowControl w:val="0"/>
        <w:numPr>
          <w:ilvl w:val="0"/>
          <w:numId w:val="43"/>
        </w:numPr>
        <w:tabs>
          <w:tab w:val="left" w:pos="931"/>
          <w:tab w:val="left" w:pos="932"/>
        </w:tabs>
        <w:autoSpaceDE w:val="0"/>
        <w:autoSpaceDN w:val="0"/>
        <w:spacing w:before="0" w:after="0" w:line="278" w:lineRule="auto"/>
        <w:ind w:right="-1"/>
        <w:jc w:val="both"/>
        <w:rPr>
          <w:color w:val="232222" w:themeColor="text1"/>
        </w:rPr>
      </w:pPr>
      <w:r w:rsidRPr="00AA4870">
        <w:rPr>
          <w:color w:val="232222" w:themeColor="text1"/>
        </w:rPr>
        <w:t>Complete any additional administration tasks as requested by the Directors.</w:t>
      </w:r>
    </w:p>
    <w:p w14:paraId="30C0F701" w14:textId="77777777" w:rsidR="00957551" w:rsidRPr="00AA4870" w:rsidRDefault="00957551" w:rsidP="00957551">
      <w:pPr>
        <w:pStyle w:val="ListParagraph"/>
        <w:widowControl w:val="0"/>
        <w:numPr>
          <w:ilvl w:val="0"/>
          <w:numId w:val="43"/>
        </w:numPr>
        <w:tabs>
          <w:tab w:val="left" w:pos="931"/>
          <w:tab w:val="left" w:pos="932"/>
        </w:tabs>
        <w:autoSpaceDE w:val="0"/>
        <w:autoSpaceDN w:val="0"/>
        <w:spacing w:before="0" w:after="0" w:line="278" w:lineRule="auto"/>
        <w:ind w:right="-1"/>
        <w:contextualSpacing w:val="0"/>
        <w:jc w:val="both"/>
        <w:rPr>
          <w:color w:val="232222" w:themeColor="text1"/>
        </w:rPr>
      </w:pPr>
      <w:r w:rsidRPr="00AA4870">
        <w:rPr>
          <w:color w:val="232222" w:themeColor="text1"/>
        </w:rPr>
        <w:t xml:space="preserve">Work closely with the Executive Assistant to the Executive Director </w:t>
      </w:r>
      <w:r w:rsidRPr="00AA4870">
        <w:rPr>
          <w:rFonts w:ascii="Arial" w:hAnsi="Arial" w:cs="Arial"/>
          <w:color w:val="232222" w:themeColor="text1"/>
          <w:szCs w:val="22"/>
        </w:rPr>
        <w:t>Water Sector Strategy and Partnerships</w:t>
      </w:r>
      <w:r w:rsidRPr="00AA4870">
        <w:rPr>
          <w:color w:val="232222" w:themeColor="text1"/>
        </w:rPr>
        <w:t xml:space="preserve"> to balance workload and administration support across the division. </w:t>
      </w:r>
    </w:p>
    <w:p w14:paraId="1AEE2617" w14:textId="0BAE1272" w:rsidR="00495B3B" w:rsidRDefault="00957551" w:rsidP="00957551">
      <w:pPr>
        <w:pStyle w:val="ListParagraph"/>
        <w:widowControl w:val="0"/>
        <w:numPr>
          <w:ilvl w:val="0"/>
          <w:numId w:val="43"/>
        </w:numPr>
        <w:tabs>
          <w:tab w:val="left" w:pos="953"/>
          <w:tab w:val="left" w:pos="954"/>
        </w:tabs>
        <w:autoSpaceDE w:val="0"/>
        <w:autoSpaceDN w:val="0"/>
        <w:spacing w:before="0" w:after="0" w:line="278" w:lineRule="auto"/>
        <w:ind w:right="-1"/>
        <w:contextualSpacing w:val="0"/>
        <w:jc w:val="both"/>
        <w:rPr>
          <w:color w:val="232222" w:themeColor="text1"/>
        </w:rPr>
      </w:pPr>
      <w:r w:rsidRPr="00AA4870">
        <w:rPr>
          <w:color w:val="232222" w:themeColor="text1"/>
        </w:rPr>
        <w:t>Practice cultural safety by creating environments, relationships, and systems free from racism and discrimination so that people can feel safe, valued, and able to participate.</w:t>
      </w:r>
    </w:p>
    <w:p w14:paraId="7D33CBAB" w14:textId="77777777" w:rsidR="00957551" w:rsidRPr="00957551" w:rsidRDefault="00957551" w:rsidP="00957551">
      <w:pPr>
        <w:pStyle w:val="ListParagraph"/>
        <w:widowControl w:val="0"/>
        <w:tabs>
          <w:tab w:val="left" w:pos="953"/>
          <w:tab w:val="left" w:pos="954"/>
        </w:tabs>
        <w:autoSpaceDE w:val="0"/>
        <w:autoSpaceDN w:val="0"/>
        <w:spacing w:before="0" w:after="0" w:line="278" w:lineRule="auto"/>
        <w:ind w:left="360" w:right="-1"/>
        <w:contextualSpacing w:val="0"/>
        <w:jc w:val="both"/>
        <w:rPr>
          <w:color w:val="232222" w:themeColor="text1"/>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50E7205" w14:textId="77777777" w:rsidR="00957551" w:rsidRPr="00957551" w:rsidRDefault="00957551" w:rsidP="00957551">
      <w:pPr>
        <w:pStyle w:val="ListParagraph"/>
        <w:numPr>
          <w:ilvl w:val="0"/>
          <w:numId w:val="45"/>
        </w:numPr>
        <w:ind w:left="357" w:hanging="357"/>
        <w:rPr>
          <w:color w:val="383737" w:themeColor="text1" w:themeTint="E6"/>
        </w:rPr>
      </w:pPr>
      <w:bookmarkStart w:id="2" w:name="_Hlk211520031"/>
      <w:r w:rsidRPr="00957551">
        <w:rPr>
          <w:color w:val="383737" w:themeColor="text1" w:themeTint="E6"/>
        </w:rPr>
        <w:t>Demonstrated experience providing executive assistance and administrative support services to senior management.</w:t>
      </w:r>
    </w:p>
    <w:bookmarkEnd w:id="2"/>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0810004" w14:textId="77777777" w:rsidR="00957551" w:rsidRPr="00957551" w:rsidRDefault="00957551" w:rsidP="00957551">
      <w:pPr>
        <w:pStyle w:val="ListParagraph"/>
        <w:numPr>
          <w:ilvl w:val="0"/>
          <w:numId w:val="46"/>
        </w:numPr>
        <w:spacing w:line="278" w:lineRule="auto"/>
        <w:ind w:left="357" w:hanging="357"/>
        <w:rPr>
          <w:color w:val="383737" w:themeColor="text1" w:themeTint="E6"/>
        </w:rPr>
      </w:pPr>
      <w:bookmarkStart w:id="3" w:name="_Hlk87282363"/>
      <w:bookmarkStart w:id="4" w:name="_Hlk102550785"/>
      <w:r w:rsidRPr="00957551">
        <w:rPr>
          <w:b/>
          <w:bCs/>
          <w:color w:val="383737" w:themeColor="text1" w:themeTint="E6"/>
        </w:rPr>
        <w:t>Communicate with Impact</w:t>
      </w:r>
      <w:r w:rsidRPr="00957551">
        <w:rPr>
          <w:color w:val="383737" w:themeColor="text1" w:themeTint="E6"/>
        </w:rPr>
        <w:t>: Use various communication media to convey information, ideas, and insights in ways that maximises understanding of key messages; Posses good written and verbal communication skills</w:t>
      </w:r>
    </w:p>
    <w:p w14:paraId="5FEA747D" w14:textId="77777777" w:rsidR="00957551" w:rsidRPr="00957551" w:rsidRDefault="00957551" w:rsidP="00957551">
      <w:pPr>
        <w:pStyle w:val="ListParagraph"/>
        <w:widowControl w:val="0"/>
        <w:numPr>
          <w:ilvl w:val="0"/>
          <w:numId w:val="46"/>
        </w:numPr>
        <w:tabs>
          <w:tab w:val="left" w:pos="1089"/>
          <w:tab w:val="left" w:pos="1090"/>
        </w:tabs>
        <w:autoSpaceDE w:val="0"/>
        <w:autoSpaceDN w:val="0"/>
        <w:spacing w:before="15" w:line="278" w:lineRule="auto"/>
        <w:ind w:left="357" w:hanging="357"/>
        <w:rPr>
          <w:color w:val="383737" w:themeColor="text1" w:themeTint="E6"/>
        </w:rPr>
      </w:pPr>
      <w:r w:rsidRPr="00957551">
        <w:rPr>
          <w:b/>
          <w:bCs/>
          <w:color w:val="383737" w:themeColor="text1" w:themeTint="E6"/>
        </w:rPr>
        <w:t xml:space="preserve">Critical thinking and Problem Solving: </w:t>
      </w:r>
      <w:r w:rsidRPr="00957551">
        <w:rPr>
          <w:color w:val="383737" w:themeColor="text1" w:themeTint="E6"/>
        </w:rPr>
        <w:t>Objectively analyse and evaluate available data, points of view, needs of stakeholders and potential solutions before recommending relevant actions or decisions</w:t>
      </w:r>
    </w:p>
    <w:p w14:paraId="4083D3D9" w14:textId="77777777" w:rsidR="00957551" w:rsidRPr="00957551" w:rsidRDefault="00957551" w:rsidP="00957551">
      <w:pPr>
        <w:pStyle w:val="ListParagraph"/>
        <w:widowControl w:val="0"/>
        <w:numPr>
          <w:ilvl w:val="0"/>
          <w:numId w:val="46"/>
        </w:numPr>
        <w:tabs>
          <w:tab w:val="left" w:pos="1089"/>
          <w:tab w:val="left" w:pos="1090"/>
        </w:tabs>
        <w:autoSpaceDE w:val="0"/>
        <w:autoSpaceDN w:val="0"/>
        <w:spacing w:before="15" w:line="278" w:lineRule="auto"/>
        <w:ind w:left="357" w:hanging="357"/>
        <w:rPr>
          <w:color w:val="383737" w:themeColor="text1" w:themeTint="E6"/>
        </w:rPr>
      </w:pPr>
      <w:r w:rsidRPr="00957551">
        <w:rPr>
          <w:b/>
          <w:bCs/>
          <w:color w:val="383737" w:themeColor="text1" w:themeTint="E6"/>
        </w:rPr>
        <w:t>Knowledge Management and Business Continuity:</w:t>
      </w:r>
      <w:r w:rsidRPr="00957551">
        <w:rPr>
          <w:color w:val="383737" w:themeColor="text1" w:themeTint="E6"/>
        </w:rPr>
        <w:t xml:space="preserve"> Establish mechanisms to record and share knowledge and experience for business continuity and knowledge management</w:t>
      </w:r>
    </w:p>
    <w:p w14:paraId="1C631003" w14:textId="77777777" w:rsidR="00957551" w:rsidRPr="00957551" w:rsidRDefault="00957551" w:rsidP="00957551">
      <w:pPr>
        <w:pStyle w:val="ListParagraph"/>
        <w:widowControl w:val="0"/>
        <w:numPr>
          <w:ilvl w:val="0"/>
          <w:numId w:val="46"/>
        </w:numPr>
        <w:tabs>
          <w:tab w:val="left" w:pos="1089"/>
          <w:tab w:val="left" w:pos="1090"/>
        </w:tabs>
        <w:autoSpaceDE w:val="0"/>
        <w:autoSpaceDN w:val="0"/>
        <w:spacing w:before="15" w:line="278" w:lineRule="auto"/>
        <w:ind w:left="357" w:hanging="357"/>
        <w:rPr>
          <w:color w:val="383737" w:themeColor="text1" w:themeTint="E6"/>
          <w:sz w:val="22"/>
          <w:szCs w:val="22"/>
        </w:rPr>
      </w:pPr>
      <w:r w:rsidRPr="00957551">
        <w:rPr>
          <w:b/>
          <w:bCs/>
          <w:color w:val="383737" w:themeColor="text1" w:themeTint="E6"/>
        </w:rPr>
        <w:t>Customer Focus:</w:t>
      </w:r>
      <w:r w:rsidRPr="00957551">
        <w:rPr>
          <w:b/>
          <w:bCs/>
          <w:color w:val="383737" w:themeColor="text1" w:themeTint="E6"/>
          <w:sz w:val="22"/>
          <w:szCs w:val="22"/>
        </w:rPr>
        <w:t xml:space="preserve"> </w:t>
      </w:r>
      <w:r w:rsidRPr="00957551">
        <w:rPr>
          <w:color w:val="383737" w:themeColor="text1" w:themeTint="E6"/>
        </w:rPr>
        <w:t>Understand customer need, apply skills, knowledge and experience to deliver high impact services that address those needs</w:t>
      </w:r>
    </w:p>
    <w:bookmarkEnd w:id="3"/>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60B9BA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072F55A3" w:rsidR="00495B3B" w:rsidRPr="00957551" w:rsidRDefault="00495B3B" w:rsidP="00957551">
            <w:pPr>
              <w:spacing w:line="240" w:lineRule="auto"/>
              <w:contextualSpacing/>
              <w:outlineLvl w:val="1"/>
              <w:rPr>
                <w:rFonts w:ascii="Arial" w:hAnsi="Arial" w:cs="Arial"/>
                <w:color w:val="383737" w:themeColor="text1" w:themeTint="E6"/>
                <w:sz w:val="20"/>
              </w:rPr>
            </w:pPr>
            <w:r w:rsidRPr="00957551">
              <w:rPr>
                <w:rFonts w:ascii="Arial" w:hAnsi="Arial" w:cs="Arial"/>
                <w:color w:val="383737" w:themeColor="text1" w:themeTint="E6"/>
                <w:sz w:val="20"/>
              </w:rPr>
              <w:t>The occupational health and safety    requirements of this position may include, but are not limited to:</w:t>
            </w:r>
          </w:p>
        </w:tc>
        <w:tc>
          <w:tcPr>
            <w:tcW w:w="6803" w:type="dxa"/>
            <w:shd w:val="clear" w:color="auto" w:fill="auto"/>
          </w:tcPr>
          <w:p w14:paraId="7216FB89" w14:textId="77777777" w:rsidR="00495B3B" w:rsidRPr="00957551"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383737" w:themeColor="text1" w:themeTint="E6"/>
                <w:sz w:val="20"/>
              </w:rPr>
            </w:pPr>
            <w:r w:rsidRPr="00957551">
              <w:rPr>
                <w:rFonts w:ascii="Arial" w:hAnsi="Arial" w:cs="Arial"/>
                <w:color w:val="383737" w:themeColor="text1" w:themeTint="E6"/>
                <w:sz w:val="20"/>
              </w:rPr>
              <w:t>Sedentary desk work</w:t>
            </w:r>
          </w:p>
          <w:p w14:paraId="23FF4545" w14:textId="6E1DC584" w:rsidR="00495B3B" w:rsidRPr="00957551" w:rsidRDefault="00495B3B" w:rsidP="0095755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383737" w:themeColor="text1" w:themeTint="E6"/>
                <w:sz w:val="20"/>
              </w:rPr>
            </w:pP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0AB08734" w:rsidR="00495B3B" w:rsidRPr="00957551" w:rsidRDefault="00495B3B" w:rsidP="00957551">
            <w:pPr>
              <w:rPr>
                <w:rFonts w:ascii="Arial" w:hAnsi="Arial" w:cs="Arial"/>
                <w:color w:val="1A1A1A"/>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3AC6EEEE" w:rsidR="00495B3B" w:rsidRPr="00495B3B" w:rsidRDefault="00495B3B" w:rsidP="00957551">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734D76D3" w:rsidR="00495B3B" w:rsidRPr="00957551" w:rsidRDefault="00C8238F" w:rsidP="00957551">
      <w:pPr>
        <w:spacing w:before="0" w:after="0" w:line="240" w:lineRule="auto"/>
        <w:jc w:val="both"/>
        <w:rPr>
          <w:rFonts w:ascii="Arial" w:hAnsi="Arial" w:cs="Arial"/>
          <w:color w:val="232222" w:themeColor="text1"/>
        </w:rPr>
      </w:pPr>
      <w:r w:rsidRPr="00957551">
        <w:rPr>
          <w:rFonts w:ascii="Arial" w:hAnsi="Arial" w:cs="Arial"/>
          <w:color w:val="232222" w:themeColor="text1"/>
        </w:rPr>
        <w:t xml:space="preserve">Our values align with the core </w:t>
      </w:r>
      <w:hyperlink r:id="rId25" w:history="1">
        <w:r w:rsidRPr="00957551">
          <w:rPr>
            <w:rStyle w:val="Hyperlink"/>
            <w:rFonts w:ascii="Arial" w:hAnsi="Arial" w:cs="Arial"/>
            <w:color w:val="232222" w:themeColor="text1"/>
          </w:rPr>
          <w:t>Public Sector values</w:t>
        </w:r>
      </w:hyperlink>
      <w:r w:rsidRPr="00957551">
        <w:rPr>
          <w:rFonts w:ascii="Arial" w:hAnsi="Arial" w:cs="Arial"/>
          <w:color w:val="232222" w:themeColor="text1"/>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9F2244F" w14:textId="77777777" w:rsidR="00957551" w:rsidRPr="00957551" w:rsidRDefault="00957551" w:rsidP="00957551">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957551" w:rsidRDefault="00C8238F" w:rsidP="00C8238F">
      <w:pPr>
        <w:spacing w:before="0" w:after="0" w:line="240" w:lineRule="auto"/>
        <w:jc w:val="both"/>
        <w:rPr>
          <w:rFonts w:ascii="Arial" w:hAnsi="Arial" w:cs="Arial"/>
          <w:color w:val="232222" w:themeColor="text1"/>
        </w:rPr>
      </w:pPr>
      <w:r w:rsidRPr="00957551">
        <w:rPr>
          <w:rFonts w:ascii="Arial" w:hAnsi="Arial" w:cs="Arial"/>
          <w:color w:val="232222" w:themeColor="text1"/>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Pr="00957551" w:rsidRDefault="00495B3B" w:rsidP="00C8238F">
      <w:pPr>
        <w:spacing w:line="240" w:lineRule="auto"/>
        <w:contextualSpacing/>
        <w:outlineLvl w:val="1"/>
        <w:rPr>
          <w:rFonts w:ascii="Arial" w:hAnsi="Arial" w:cs="Arial"/>
          <w:color w:val="232222" w:themeColor="text1"/>
        </w:rPr>
      </w:pPr>
      <w:r w:rsidRPr="00957551">
        <w:rPr>
          <w:rFonts w:ascii="Arial" w:hAnsi="Arial" w:cs="Arial"/>
          <w:color w:val="232222" w:themeColor="text1"/>
        </w:rPr>
        <w:t>The department</w:t>
      </w:r>
      <w:r w:rsidRPr="00957551">
        <w:rPr>
          <w:rFonts w:ascii="Arial" w:hAnsi="Arial" w:cs="Arial"/>
          <w:b/>
          <w:color w:val="232222" w:themeColor="text1"/>
        </w:rPr>
        <w:t xml:space="preserve"> </w:t>
      </w:r>
      <w:r w:rsidRPr="00957551">
        <w:rPr>
          <w:rFonts w:ascii="Arial" w:hAnsi="Arial" w:cs="Arial"/>
          <w:color w:val="232222" w:themeColor="text1"/>
        </w:rPr>
        <w:t>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957551" w:rsidRDefault="00495B3B" w:rsidP="00495B3B">
      <w:pPr>
        <w:spacing w:before="0" w:after="100" w:afterAutospacing="1" w:line="240" w:lineRule="auto"/>
        <w:rPr>
          <w:rFonts w:ascii="Arial" w:hAnsi="Arial" w:cs="Arial"/>
          <w:bCs/>
          <w:color w:val="232222" w:themeColor="text1"/>
          <w:szCs w:val="22"/>
        </w:rPr>
      </w:pPr>
      <w:r w:rsidRPr="00957551">
        <w:rPr>
          <w:rFonts w:ascii="Arial" w:hAnsi="Arial" w:cs="Arial"/>
          <w:color w:val="232222" w:themeColor="text1"/>
          <w:szCs w:val="22"/>
        </w:rPr>
        <w:t xml:space="preserve">DEECA welcomes applicants from a diverse range of backgrounds </w:t>
      </w:r>
      <w:r w:rsidRPr="00957551">
        <w:rPr>
          <w:rFonts w:ascii="Arial" w:eastAsia="Calibri" w:hAnsi="Arial" w:cs="Arial"/>
          <w:color w:val="232222" w:themeColor="text1"/>
          <w:szCs w:val="22"/>
        </w:rPr>
        <w:t xml:space="preserve">and we focus on the essential requirements of the job and being consistent and fair in our treatment of all applicants. </w:t>
      </w:r>
      <w:r w:rsidRPr="00957551">
        <w:rPr>
          <w:rFonts w:ascii="Arial" w:hAnsi="Arial" w:cs="Arial"/>
          <w:bCs/>
          <w:color w:val="232222" w:themeColor="text1"/>
          <w:szCs w:val="22"/>
        </w:rPr>
        <w:t>Our diversity and inclusion outcome pillars:</w:t>
      </w:r>
    </w:p>
    <w:p w14:paraId="449D99F9" w14:textId="77777777" w:rsidR="00495B3B" w:rsidRPr="00957551" w:rsidRDefault="00495B3B" w:rsidP="00495B3B">
      <w:pPr>
        <w:spacing w:before="100" w:beforeAutospacing="1" w:after="100" w:afterAutospacing="1" w:line="240" w:lineRule="auto"/>
        <w:rPr>
          <w:rFonts w:ascii="Arial" w:hAnsi="Arial" w:cs="Arial"/>
          <w:color w:val="232222" w:themeColor="text1"/>
          <w:szCs w:val="22"/>
        </w:rPr>
      </w:pPr>
      <w:r w:rsidRPr="00957551">
        <w:rPr>
          <w:rFonts w:ascii="Arial" w:hAnsi="Arial" w:cs="Arial"/>
          <w:color w:val="232222" w:themeColor="text1"/>
          <w:szCs w:val="22"/>
        </w:rPr>
        <w:t>1. We are connected to liveable, inclusive, sustainable communities</w:t>
      </w:r>
      <w:r w:rsidRPr="00957551">
        <w:rPr>
          <w:rFonts w:ascii="Arial" w:hAnsi="Arial" w:cs="Arial"/>
          <w:color w:val="232222" w:themeColor="text1"/>
          <w:szCs w:val="22"/>
        </w:rPr>
        <w:br/>
        <w:t xml:space="preserve">2. We are diverse </w:t>
      </w:r>
      <w:r w:rsidRPr="00957551">
        <w:rPr>
          <w:rFonts w:ascii="Arial" w:hAnsi="Arial" w:cs="Arial"/>
          <w:color w:val="232222" w:themeColor="text1"/>
          <w:szCs w:val="22"/>
        </w:rPr>
        <w:br/>
        <w:t xml:space="preserve">3. We are inclusive and flexible </w:t>
      </w:r>
      <w:r w:rsidRPr="00957551">
        <w:rPr>
          <w:rFonts w:ascii="Arial" w:hAnsi="Arial" w:cs="Arial"/>
          <w:color w:val="232222" w:themeColor="text1"/>
          <w:szCs w:val="22"/>
        </w:rPr>
        <w:br/>
        <w:t>4. We are safe and respectful</w:t>
      </w:r>
    </w:p>
    <w:p w14:paraId="6D28BF25" w14:textId="77777777" w:rsidR="00495B3B" w:rsidRPr="00957551" w:rsidRDefault="00495B3B" w:rsidP="00495B3B">
      <w:pPr>
        <w:spacing w:before="0" w:after="0"/>
        <w:rPr>
          <w:rFonts w:ascii="Arial" w:hAnsi="Arial" w:cs="Arial"/>
          <w:color w:val="232222" w:themeColor="text1"/>
          <w:szCs w:val="22"/>
        </w:rPr>
      </w:pPr>
      <w:r w:rsidRPr="00957551">
        <w:rPr>
          <w:rFonts w:ascii="Arial" w:eastAsia="Calibri" w:hAnsi="Arial" w:cs="Arial"/>
          <w:color w:val="232222" w:themeColor="text1"/>
          <w:szCs w:val="22"/>
        </w:rPr>
        <w:t xml:space="preserve">DEECA </w:t>
      </w:r>
      <w:r w:rsidRPr="00957551">
        <w:rPr>
          <w:rFonts w:ascii="Arial" w:hAnsi="Arial" w:cs="Arial"/>
          <w:color w:val="232222" w:themeColor="text1"/>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lastRenderedPageBreak/>
        <w:t>Aboriginal Cultural Safety</w:t>
      </w:r>
    </w:p>
    <w:p w14:paraId="793507C3" w14:textId="227861ED" w:rsidR="00495B3B" w:rsidRPr="00957551" w:rsidRDefault="00495B3B" w:rsidP="00495B3B">
      <w:pPr>
        <w:spacing w:before="0" w:after="0"/>
        <w:rPr>
          <w:rFonts w:ascii="Arial" w:hAnsi="Arial" w:cs="Arial"/>
          <w:color w:val="232222" w:themeColor="text1"/>
        </w:rPr>
      </w:pPr>
      <w:r w:rsidRPr="00957551">
        <w:rPr>
          <w:rFonts w:ascii="Arial" w:hAnsi="Arial" w:cs="Arial"/>
          <w:color w:val="232222" w:themeColor="text1"/>
        </w:rPr>
        <w:t xml:space="preserve">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w:t>
      </w:r>
      <w:hyperlink r:id="rId26" w:history="1">
        <w:r w:rsidR="00D40EAF" w:rsidRPr="00957551">
          <w:rPr>
            <w:rStyle w:val="Hyperlink"/>
            <w:rFonts w:ascii="Arial" w:hAnsi="Arial" w:cs="Arial"/>
            <w:color w:val="232222" w:themeColor="text1"/>
          </w:rPr>
          <w:t>self.determination@deeca.vic.gov.au</w:t>
        </w:r>
      </w:hyperlink>
      <w:r w:rsidRPr="00957551">
        <w:rPr>
          <w:rFonts w:ascii="Arial" w:hAnsi="Arial" w:cs="Arial"/>
          <w:color w:val="232222" w:themeColor="text1"/>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957551" w:rsidRDefault="00495B3B" w:rsidP="00495B3B">
      <w:pPr>
        <w:rPr>
          <w:rFonts w:ascii="Arial" w:eastAsia="Calibri" w:hAnsi="Arial" w:cs="Arial"/>
          <w:color w:val="232222" w:themeColor="text1"/>
          <w:szCs w:val="22"/>
        </w:rPr>
      </w:pPr>
      <w:r w:rsidRPr="00957551">
        <w:rPr>
          <w:rFonts w:ascii="Arial" w:eastAsia="Calibri" w:hAnsi="Arial" w:cs="Arial"/>
          <w:color w:val="232222" w:themeColor="text1"/>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3B2C29D" w:rsidR="00A14A3F" w:rsidRPr="00957551" w:rsidRDefault="00495B3B" w:rsidP="00957551">
      <w:pPr>
        <w:spacing w:line="240" w:lineRule="auto"/>
        <w:rPr>
          <w:rFonts w:ascii="Arial" w:eastAsia="Microsoft JhengHei" w:hAnsi="Arial" w:cs="Arial"/>
          <w:color w:val="232222" w:themeColor="text1"/>
          <w:sz w:val="22"/>
          <w:szCs w:val="24"/>
          <w:u w:val="single"/>
          <w:lang w:eastAsia="en-US"/>
        </w:rPr>
      </w:pPr>
      <w:r w:rsidRPr="00957551">
        <w:rPr>
          <w:rFonts w:ascii="Arial" w:hAnsi="Arial" w:cs="Arial"/>
          <w:color w:val="232222" w:themeColor="text1"/>
          <w:sz w:val="24"/>
          <w:szCs w:val="24"/>
          <w:lang w:eastAsia="en-US"/>
        </w:rPr>
        <w:t>To receive this information in an accessible format (such as large print or audio) please call the Customer Service Centre: 136 186, TTY: 133 677, or email</w:t>
      </w:r>
      <w:r w:rsidRPr="00957551">
        <w:rPr>
          <w:rFonts w:ascii="Arial" w:hAnsi="Arial" w:cs="Arial"/>
          <w:color w:val="232222" w:themeColor="text1"/>
          <w:sz w:val="28"/>
          <w:szCs w:val="28"/>
          <w:lang w:eastAsia="en-US"/>
        </w:rPr>
        <w:t xml:space="preserve"> </w:t>
      </w:r>
      <w:hyperlink r:id="rId27" w:history="1">
        <w:r w:rsidR="00D40EAF" w:rsidRPr="00957551">
          <w:rPr>
            <w:rStyle w:val="Hyperlink"/>
            <w:rFonts w:ascii="Arial" w:eastAsia="Microsoft JhengHei" w:hAnsi="Arial" w:cs="Arial"/>
            <w:color w:val="232222" w:themeColor="text1"/>
            <w:sz w:val="22"/>
            <w:szCs w:val="24"/>
            <w:lang w:eastAsia="en-US"/>
          </w:rPr>
          <w:t>customer.service@deeca.vic.gov.au</w:t>
        </w:r>
      </w:hyperlink>
    </w:p>
    <w:sectPr w:rsidR="00A14A3F" w:rsidRPr="00957551"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3A31" w14:textId="77777777" w:rsidR="008F02F6" w:rsidRDefault="008F02F6" w:rsidP="00CD157B">
      <w:pPr>
        <w:pStyle w:val="NoSpacing"/>
      </w:pPr>
    </w:p>
    <w:p w14:paraId="52C94C2E" w14:textId="77777777" w:rsidR="008F02F6" w:rsidRDefault="008F02F6"/>
  </w:endnote>
  <w:endnote w:type="continuationSeparator" w:id="0">
    <w:p w14:paraId="3384C40C" w14:textId="77777777" w:rsidR="008F02F6" w:rsidRDefault="008F02F6" w:rsidP="00CD157B">
      <w:pPr>
        <w:pStyle w:val="NoSpacing"/>
      </w:pPr>
    </w:p>
    <w:p w14:paraId="0761CED0" w14:textId="77777777" w:rsidR="008F02F6" w:rsidRDefault="008F02F6"/>
  </w:endnote>
  <w:endnote w:type="continuationNotice" w:id="1">
    <w:p w14:paraId="30FEA68A" w14:textId="77777777" w:rsidR="008F02F6" w:rsidRDefault="008F02F6" w:rsidP="00CD157B">
      <w:pPr>
        <w:pStyle w:val="NoSpacing"/>
      </w:pPr>
    </w:p>
    <w:p w14:paraId="3447B7C7" w14:textId="77777777" w:rsidR="008F02F6" w:rsidRDefault="008F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C913" w14:textId="77777777" w:rsidR="008F02F6" w:rsidRPr="0056073C" w:rsidRDefault="008F02F6" w:rsidP="005D764F">
      <w:pPr>
        <w:pStyle w:val="FootnoteSeparator"/>
      </w:pPr>
    </w:p>
    <w:p w14:paraId="0F0FC72E" w14:textId="77777777" w:rsidR="008F02F6" w:rsidRDefault="008F02F6"/>
  </w:footnote>
  <w:footnote w:type="continuationSeparator" w:id="0">
    <w:p w14:paraId="4D412C66" w14:textId="77777777" w:rsidR="008F02F6" w:rsidRPr="00CA30B7" w:rsidRDefault="008F02F6" w:rsidP="006D5A90">
      <w:pPr>
        <w:rPr>
          <w:lang w:val="en-US"/>
        </w:rPr>
      </w:pPr>
      <w:r w:rsidRPr="00CA30B7">
        <w:rPr>
          <w:lang w:val="en-US"/>
        </w:rPr>
        <w:t>_______</w:t>
      </w:r>
    </w:p>
    <w:p w14:paraId="585135F8" w14:textId="77777777" w:rsidR="008F02F6" w:rsidRDefault="008F02F6"/>
  </w:footnote>
  <w:footnote w:type="continuationNotice" w:id="1">
    <w:p w14:paraId="43E74600" w14:textId="77777777" w:rsidR="008F02F6" w:rsidRDefault="008F02F6" w:rsidP="006D5A90"/>
    <w:p w14:paraId="1A753C87" w14:textId="77777777" w:rsidR="008F02F6" w:rsidRDefault="008F0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A68016"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64F86E"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7A0CA1"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DEFCF3"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A4798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266187"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B1F713"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5B0E5D"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A0288B"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6266E4"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671EB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307CC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B841D92"/>
    <w:multiLevelType w:val="hybridMultilevel"/>
    <w:tmpl w:val="3DF08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D331D65"/>
    <w:multiLevelType w:val="hybridMultilevel"/>
    <w:tmpl w:val="E7B0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5"/>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4"/>
  </w:num>
  <w:num w:numId="36" w16cid:durableId="664823544">
    <w:abstractNumId w:val="50"/>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1487549595">
    <w:abstractNumId w:val="44"/>
  </w:num>
  <w:num w:numId="46" w16cid:durableId="1961372430">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2E8E"/>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7B1"/>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0B4"/>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19A"/>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2AA"/>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4A4A"/>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1AD"/>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B86"/>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88A"/>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BEB"/>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8B1"/>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3A"/>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1F7"/>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363"/>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6EA9"/>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551"/>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3D"/>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52C"/>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629"/>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81A"/>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2F2B"/>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B66"/>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574"/>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1BE"/>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A58"/>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A"/>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3A74"/>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564D"/>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0BFB"/>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0CD"/>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9C84331E-75DB-4783-956D-3F2E9B9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ui-provider">
    <w:name w:val="ui-provider"/>
    <w:basedOn w:val="DefaultParagraphFont"/>
    <w:rsid w:val="00957551"/>
  </w:style>
  <w:style w:type="character" w:customStyle="1" w:styleId="ListParagraphChar">
    <w:name w:val="List Paragraph Char"/>
    <w:link w:val="ListParagraph"/>
    <w:uiPriority w:val="34"/>
    <w:locked/>
    <w:rsid w:val="0095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31903441">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79281805">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grant.breheny@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ECBED5EB38214F499047786E59F8AE5B" ma:contentTypeVersion="217"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7a4ad68a21260d75129565ae0704a76a">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f6e416d6-9e28-4961-a3f9-a4d024f9423a" xmlns:ns7="9809706e-421a-4863-9856-0e0ba7fdf982" targetNamespace="http://schemas.microsoft.com/office/2006/metadata/properties" ma:root="true" ma:fieldsID="2d4dfcf4093127f74f0551d278aa2395" ns1:_="" ns2:_="" ns3:_="" ns4:_="" ns5:_="" ns6:_="" ns7: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f6e416d6-9e28-4961-a3f9-a4d024f9423a"/>
    <xsd:import namespace="9809706e-421a-4863-9856-0e0ba7fdf982"/>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7:SharedWithUsers" minOccurs="0"/>
                <xsd:element ref="ns7:SharedWithDetails" minOccurs="0"/>
                <xsd:element ref="ns6:MediaServiceObjectDetectorVersions" minOccurs="0"/>
                <xsd:element ref="ns6:MeetingDate" minOccurs="0"/>
                <xsd:element ref="ns6:lcf76f155ced4ddcb4097134ff3c332f" minOccurs="0"/>
                <xsd:element ref="ns6:MediaServiceGenerationTime" minOccurs="0"/>
                <xsd:element ref="ns6:MediaServiceEventHashCode" minOccurs="0"/>
                <xsd:element ref="ns6:MediaServiceSearchProperties" minOccurs="0"/>
                <xsd:element ref="ns6:MediaServiceDateTaken"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134;#Process and procedure|9fed78e4-0cf7-4349-93c6-1d5eeb34ebd6"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416d6-9e28-4961-a3f9-a4d024f9423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etingDate" ma:index="33" nillable="true" ma:displayName="Meeting Date" ma:format="DateOnly" ma:internalName="Meeting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108</Value>
      <Value>51</Value>
      <Value>2</Value>
    </TaxCatchAll>
    <SharedWithUsers xmlns="9809706e-421a-4863-9856-0e0ba7fdf982">
      <UserInfo>
        <DisplayName>Laurie Barker (DEECA)</DisplayName>
        <AccountId>1470</AccountId>
        <AccountType/>
      </UserInfo>
    </SharedWithUsers>
    <DLCPolicyLabelClientValue xmlns="1e9e3136-3dd0-4fb9-bea8-be70a8201a1a">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f6e416d6-9e28-4961-a3f9-a4d024f9423a">
      <Terms xmlns="http://schemas.microsoft.com/office/infopath/2007/PartnerControls"/>
    </lcf76f155ced4ddcb4097134ff3c332f>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MeetingDate xmlns="f6e416d6-9e28-4961-a3f9-a4d024f9423a" xsi:nil="true"/>
    <_dlc_DocId xmlns="a5f32de4-e402-4188-b034-e71ca7d22e54">DOCID323-136353780-4046</_dlc_DocId>
    <_dlc_DocIdUrl xmlns="a5f32de4-e402-4188-b034-e71ca7d22e54">
      <Url>https://delwpvicgovau.sharepoint.com/sites/ecm_323/_layouts/15/DocIdRedir.aspx?ID=DOCID323-136353780-4046</Url>
      <Description>DOCID323-136353780-4046</Description>
    </_dlc_DocIdUrl>
    <DLCPolicyLabelValue xmlns="1e9e3136-3dd0-4fb9-bea8-be70a8201a1a">Version 0.3</DLCPolicyLabelValue>
  </documentManagement>
</p:properti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F3489C23-E47A-4B96-AD8E-B7923FDB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f6e416d6-9e28-4961-a3f9-a4d024f9423a"/>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9fd47c19-1c4a-4d7d-b342-c10cef269344"/>
    <ds:schemaRef ds:uri="a5f32de4-e402-4188-b034-e71ca7d22e54"/>
    <ds:schemaRef ds:uri="http://schemas.openxmlformats.org/package/2006/metadata/core-properties"/>
    <ds:schemaRef ds:uri="http://schemas.microsoft.com/sharepoint/v3/fields"/>
    <ds:schemaRef ds:uri="http://purl.org/dc/elements/1.1/"/>
    <ds:schemaRef ds:uri="9809706e-421a-4863-9856-0e0ba7fdf982"/>
    <ds:schemaRef ds:uri="f6e416d6-9e28-4961-a3f9-a4d024f9423a"/>
    <ds:schemaRef ds:uri="1e9e3136-3dd0-4fb9-bea8-be70a8201a1a"/>
    <ds:schemaRef ds:uri="http://schemas.microsoft.com/sharepoint/v3"/>
    <ds:schemaRef ds:uri="http://purl.org/dc/dcmitype/"/>
  </ds:schemaRefs>
</ds:datastoreItem>
</file>

<file path=customXml/itemProps5.xml><?xml version="1.0" encoding="utf-8"?>
<ds:datastoreItem xmlns:ds="http://schemas.openxmlformats.org/officeDocument/2006/customXml" ds:itemID="{4E894012-2BA8-4C20-ADAC-4980D4C706CC}">
  <ds:schemaRefs>
    <ds:schemaRef ds:uri="Microsoft.SharePoint.Taxonomy.ContentTypeSync"/>
  </ds:schemaRefs>
</ds:datastoreItem>
</file>

<file path=customXml/itemProps6.xml><?xml version="1.0" encoding="utf-8"?>
<ds:datastoreItem xmlns:ds="http://schemas.openxmlformats.org/officeDocument/2006/customXml" ds:itemID="{38949DEE-120F-4633-86C3-A152C43D5B24}">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869B1797-0D37-405D-B516-8486F0C0BC3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1421</Words>
  <Characters>8666</Characters>
  <Application>Microsoft Office Word</Application>
  <DocSecurity>0</DocSecurity>
  <Lines>168</Lines>
  <Paragraphs>91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4</cp:revision>
  <cp:lastPrinted>2022-06-17T19:14:00Z</cp:lastPrinted>
  <dcterms:created xsi:type="dcterms:W3CDTF">2025-09-28T08:58:00Z</dcterms:created>
  <dcterms:modified xsi:type="dcterms:W3CDTF">2025-10-20T05:39:00Z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0x0101009298E819CE1EBB4F8D2096B3E0F0C2911F00ECBED5EB38214F499047786E59F8AE5B</vt:lpwstr>
  </property>
  <property fmtid="{D5CDD505-2E9C-101B-9397-08002B2CF9AE}" pid="5" name="MediaServiceImageTags">
    <vt:lpwstr/>
  </property>
  <property fmtid="{D5CDD505-2E9C-101B-9397-08002B2CF9AE}" pid="6" name="_dlc_DocIdItemGuid">
    <vt:lpwstr>408e7ca5-c579-4b47-8f62-1181f6db55d6</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108;#HR|2a009282-884e-4acc-8df1-5ab901443665</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epartment_x0020_Document_x0020_Type">
    <vt:lpwstr>51;#Template|ad5654aa-69da-4dc8-81ae-e984a44f2180</vt:lpwstr>
  </property>
  <property fmtid="{D5CDD505-2E9C-101B-9397-08002B2CF9AE}" pid="26" name="Records_x0020_Class_x0020_Team_x0020_Admin">
    <vt:lpwstr>108;#HR|2a009282-884e-4acc-8df1-5ab901443665</vt:lpwstr>
  </property>
  <property fmtid="{D5CDD505-2E9C-101B-9397-08002B2CF9AE}" pid="27" name="Dissemination_x0020_Limiting_x0020_Marker">
    <vt:lpwstr>2;#FOUO|955eb6fc-b35a-4808-8aa5-31e514fa3f26</vt:lpwstr>
  </property>
</Properties>
</file>