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BBDDA1"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8"/>
          <w:headerReference w:type="default"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23A8B66C">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1FBD533" w:rsidR="00495B3B" w:rsidRPr="00495B3B" w:rsidRDefault="00485020" w:rsidP="0064230E">
            <w:pPr>
              <w:spacing w:before="0" w:after="0"/>
              <w:rPr>
                <w:rFonts w:ascii="Arial" w:hAnsi="Arial" w:cs="Arial"/>
                <w:color w:val="363534"/>
              </w:rPr>
            </w:pPr>
            <w:r>
              <w:rPr>
                <w:rFonts w:ascii="Arial" w:hAnsi="Arial" w:cs="Arial"/>
                <w:color w:val="363534"/>
              </w:rPr>
              <w:t xml:space="preserve"> </w:t>
            </w:r>
            <w:r w:rsidR="00B10D2B">
              <w:rPr>
                <w:rFonts w:ascii="Arial" w:hAnsi="Arial" w:cs="Arial"/>
                <w:color w:val="363534"/>
              </w:rPr>
              <w:t xml:space="preserve">Manager, Operational </w:t>
            </w:r>
            <w:r w:rsidR="00F936E0">
              <w:rPr>
                <w:rFonts w:ascii="Arial" w:hAnsi="Arial" w:cs="Arial"/>
                <w:color w:val="363534"/>
              </w:rPr>
              <w:t>Forest</w:t>
            </w:r>
            <w:r w:rsidR="00B10D2B">
              <w:rPr>
                <w:rFonts w:ascii="Arial" w:hAnsi="Arial" w:cs="Arial"/>
                <w:color w:val="363534"/>
              </w:rPr>
              <w:t xml:space="preserve"> Planning</w:t>
            </w:r>
          </w:p>
        </w:tc>
      </w:tr>
      <w:tr w:rsidR="00495B3B" w:rsidRPr="00495B3B" w14:paraId="5F8F815C" w14:textId="77777777" w:rsidTr="23A8B66C">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72FB0B8" w:rsidR="00495B3B" w:rsidRPr="00495B3B" w:rsidRDefault="008B70B0" w:rsidP="0064230E">
            <w:pPr>
              <w:spacing w:before="0" w:after="0"/>
              <w:ind w:left="57"/>
              <w:rPr>
                <w:rFonts w:ascii="Arial" w:hAnsi="Arial" w:cs="Arial"/>
                <w:color w:val="363534"/>
              </w:rPr>
            </w:pPr>
            <w:r>
              <w:rPr>
                <w:rFonts w:ascii="Arial" w:hAnsi="Arial" w:cs="Arial"/>
                <w:color w:val="363534"/>
              </w:rPr>
              <w:t>50965576</w:t>
            </w:r>
          </w:p>
        </w:tc>
      </w:tr>
      <w:tr w:rsidR="00495B3B" w:rsidRPr="00495B3B" w14:paraId="6052E497" w14:textId="77777777" w:rsidTr="23A8B66C">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24214E2" w:rsidR="00495B3B" w:rsidRPr="00495B3B" w:rsidRDefault="009B06F4" w:rsidP="0064230E">
            <w:pPr>
              <w:spacing w:before="0" w:after="0"/>
              <w:ind w:left="57"/>
              <w:rPr>
                <w:rFonts w:ascii="Arial" w:hAnsi="Arial" w:cs="Arial"/>
                <w:color w:val="363534"/>
                <w:szCs w:val="22"/>
              </w:rPr>
            </w:pPr>
            <w:r>
              <w:rPr>
                <w:rFonts w:ascii="Arial" w:hAnsi="Arial" w:cs="Arial"/>
                <w:color w:val="363534"/>
                <w:szCs w:val="22"/>
              </w:rPr>
              <w:t xml:space="preserve">VPS </w:t>
            </w:r>
            <w:r w:rsidR="00AB068D">
              <w:rPr>
                <w:rFonts w:ascii="Arial" w:hAnsi="Arial" w:cs="Arial"/>
                <w:color w:val="363534"/>
                <w:szCs w:val="22"/>
              </w:rPr>
              <w:t>5</w:t>
            </w:r>
          </w:p>
        </w:tc>
      </w:tr>
      <w:tr w:rsidR="00495B3B" w:rsidRPr="00495B3B" w14:paraId="513E600D" w14:textId="77777777" w:rsidTr="23A8B66C">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7C4B9AA" w:rsidR="00495B3B" w:rsidRPr="00495B3B" w:rsidRDefault="00485020" w:rsidP="0064230E">
            <w:pPr>
              <w:spacing w:before="0" w:after="0"/>
              <w:ind w:left="57"/>
              <w:rPr>
                <w:rFonts w:ascii="Arial" w:eastAsia="Arial" w:hAnsi="Arial" w:cs="Arial"/>
              </w:rPr>
            </w:pPr>
            <w:r w:rsidRPr="00485020">
              <w:rPr>
                <w:rFonts w:ascii="Arial" w:hAnsi="Arial" w:cs="Arial"/>
                <w:color w:val="363534"/>
              </w:rPr>
              <w:t>$113,022 - $136,747</w:t>
            </w:r>
            <w:r>
              <w:rPr>
                <w:rFonts w:ascii="Arial" w:hAnsi="Arial" w:cs="Arial"/>
                <w:color w:val="363534"/>
              </w:rPr>
              <w:t xml:space="preserve"> </w:t>
            </w:r>
            <w:r w:rsidR="38836F42" w:rsidRPr="7FCCFE99">
              <w:rPr>
                <w:rFonts w:ascii="Arial" w:eastAsia="Arial" w:hAnsi="Arial" w:cs="Arial"/>
                <w:color w:val="363534"/>
                <w:sz w:val="19"/>
                <w:szCs w:val="19"/>
              </w:rPr>
              <w:t>plus superannuation</w:t>
            </w:r>
          </w:p>
        </w:tc>
      </w:tr>
      <w:tr w:rsidR="00495B3B" w:rsidRPr="00495B3B" w14:paraId="2A722203" w14:textId="77777777" w:rsidTr="23A8B66C">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3DF08FA" w:rsidR="00495B3B" w:rsidRPr="00495B3B" w:rsidRDefault="00495B3B" w:rsidP="0064230E">
            <w:pPr>
              <w:tabs>
                <w:tab w:val="left" w:pos="3529"/>
              </w:tabs>
              <w:spacing w:before="0" w:after="0"/>
              <w:ind w:left="57"/>
              <w:rPr>
                <w:rFonts w:ascii="Arial" w:hAnsi="Arial" w:cs="Arial"/>
                <w:color w:val="363534"/>
              </w:rPr>
            </w:pPr>
            <w:r w:rsidRPr="64315F17">
              <w:rPr>
                <w:rFonts w:ascii="Arial" w:hAnsi="Arial" w:cs="Arial"/>
                <w:color w:val="363534"/>
              </w:rPr>
              <w:t xml:space="preserve">Ongoing </w:t>
            </w:r>
          </w:p>
        </w:tc>
      </w:tr>
      <w:tr w:rsidR="00495B3B" w:rsidRPr="00495B3B" w14:paraId="73E4C712" w14:textId="77777777" w:rsidTr="23A8B66C">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64230E">
            <w:pPr>
              <w:spacing w:before="0" w:after="0"/>
              <w:ind w:left="57"/>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23A8B66C">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4D7FBE9" w:rsidR="00495B3B" w:rsidRPr="00495B3B" w:rsidRDefault="59BC5B23" w:rsidP="0064230E">
            <w:pPr>
              <w:spacing w:before="0" w:after="0"/>
              <w:ind w:left="57"/>
              <w:rPr>
                <w:rFonts w:ascii="Arial" w:hAnsi="Arial" w:cs="Arial"/>
                <w:color w:val="363534"/>
              </w:rPr>
            </w:pPr>
            <w:r w:rsidRPr="23A8B66C">
              <w:rPr>
                <w:rFonts w:ascii="Arial" w:hAnsi="Arial" w:cs="Arial"/>
                <w:color w:val="363534"/>
              </w:rPr>
              <w:t xml:space="preserve">Forest Fire and Operations, </w:t>
            </w:r>
            <w:r w:rsidR="25EFAD91" w:rsidRPr="23A8B66C">
              <w:rPr>
                <w:rFonts w:ascii="Arial" w:hAnsi="Arial" w:cs="Arial"/>
                <w:color w:val="363534"/>
              </w:rPr>
              <w:t xml:space="preserve">Forest and Fire Planning – </w:t>
            </w:r>
            <w:r w:rsidR="006C6597" w:rsidRPr="23A8B66C">
              <w:rPr>
                <w:rFonts w:ascii="Arial" w:hAnsi="Arial" w:cs="Arial"/>
                <w:color w:val="363534"/>
              </w:rPr>
              <w:t xml:space="preserve">Gippsland Region </w:t>
            </w:r>
          </w:p>
        </w:tc>
      </w:tr>
      <w:tr w:rsidR="00495B3B" w:rsidRPr="00495B3B" w14:paraId="37A0D7CE" w14:textId="77777777" w:rsidTr="23A8B66C">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4F5CD1FB" w:rsidR="00495B3B" w:rsidRPr="00495B3B" w:rsidRDefault="006C6597" w:rsidP="0064230E">
            <w:pPr>
              <w:spacing w:before="0" w:after="0"/>
              <w:ind w:left="57"/>
              <w:rPr>
                <w:rFonts w:ascii="Arial" w:hAnsi="Arial" w:cs="Arial"/>
                <w:color w:val="363534"/>
              </w:rPr>
            </w:pPr>
            <w:bookmarkStart w:id="2" w:name="_Hlk210218803"/>
            <w:r>
              <w:rPr>
                <w:rFonts w:ascii="Arial" w:hAnsi="Arial" w:cs="Arial"/>
                <w:color w:val="363534"/>
              </w:rPr>
              <w:t xml:space="preserve">Flexible within Gippsland Region </w:t>
            </w:r>
          </w:p>
          <w:bookmarkEnd w:id="2"/>
          <w:p w14:paraId="3B7CA3B3" w14:textId="164B3E67" w:rsidR="00495B3B" w:rsidRPr="00495B3B" w:rsidRDefault="00495B3B" w:rsidP="0064230E">
            <w:pPr>
              <w:spacing w:before="0" w:after="0"/>
              <w:ind w:left="57"/>
              <w:rPr>
                <w:rFonts w:ascii="Arial" w:hAnsi="Arial" w:cs="Arial"/>
                <w:color w:val="363534"/>
              </w:rPr>
            </w:pPr>
            <w:r w:rsidRPr="748D37D0">
              <w:rPr>
                <w:rFonts w:ascii="Arial" w:hAnsi="Arial" w:cs="Arial"/>
                <w:color w:val="363534"/>
              </w:rPr>
              <w:t xml:space="preserve">Hybrid work arrangement available: </w:t>
            </w:r>
            <w:r w:rsidR="00373098" w:rsidRPr="748D37D0">
              <w:rPr>
                <w:rFonts w:ascii="Arial" w:hAnsi="Arial" w:cs="Arial"/>
                <w:color w:val="363534"/>
              </w:rPr>
              <w:fldChar w:fldCharType="begin">
                <w:ffData>
                  <w:name w:val=""/>
                  <w:enabled/>
                  <w:calcOnExit w:val="0"/>
                  <w:checkBox>
                    <w:size w:val="26"/>
                    <w:default w:val="1"/>
                  </w:checkBox>
                </w:ffData>
              </w:fldChar>
            </w:r>
            <w:r w:rsidR="00373098" w:rsidRPr="748D37D0">
              <w:rPr>
                <w:rFonts w:ascii="Arial" w:hAnsi="Arial" w:cs="Arial"/>
                <w:color w:val="363534"/>
              </w:rPr>
              <w:instrText xml:space="preserve"> FORMCHECKBOX </w:instrText>
            </w:r>
            <w:r w:rsidR="00373098" w:rsidRPr="748D37D0">
              <w:rPr>
                <w:rFonts w:ascii="Arial" w:hAnsi="Arial" w:cs="Arial"/>
                <w:color w:val="363534"/>
              </w:rPr>
            </w:r>
            <w:r w:rsidR="00373098" w:rsidRPr="748D37D0">
              <w:rPr>
                <w:rFonts w:ascii="Arial" w:hAnsi="Arial" w:cs="Arial"/>
                <w:color w:val="363534"/>
              </w:rPr>
              <w:fldChar w:fldCharType="separate"/>
            </w:r>
            <w:r w:rsidR="00373098" w:rsidRPr="748D37D0">
              <w:rPr>
                <w:rFonts w:ascii="Arial" w:hAnsi="Arial" w:cs="Arial"/>
                <w:color w:val="363534"/>
              </w:rPr>
              <w:fldChar w:fldCharType="end"/>
            </w:r>
            <w:r w:rsidRPr="748D37D0">
              <w:rPr>
                <w:rFonts w:ascii="Arial" w:hAnsi="Arial" w:cs="Arial"/>
                <w:color w:val="363534"/>
              </w:rPr>
              <w:t>Yes</w:t>
            </w:r>
            <w:r w:rsidRPr="00495B3B">
              <w:rPr>
                <w:rFonts w:ascii="Arial" w:hAnsi="Arial" w:cs="Arial"/>
                <w:color w:val="363534"/>
                <w:szCs w:val="22"/>
              </w:rPr>
              <w:tab/>
            </w:r>
            <w:r w:rsidRPr="748D37D0">
              <w:rPr>
                <w:rFonts w:ascii="Arial" w:hAnsi="Arial" w:cs="Arial"/>
                <w:color w:val="363534"/>
              </w:rPr>
              <w:fldChar w:fldCharType="begin">
                <w:ffData>
                  <w:name w:val=""/>
                  <w:enabled/>
                  <w:calcOnExit w:val="0"/>
                  <w:checkBox>
                    <w:size w:val="26"/>
                    <w:default w:val="0"/>
                    <w:checked w:val="0"/>
                  </w:checkBox>
                </w:ffData>
              </w:fldChar>
            </w:r>
            <w:r w:rsidRPr="748D37D0">
              <w:rPr>
                <w:rFonts w:ascii="Arial" w:hAnsi="Arial" w:cs="Arial"/>
                <w:color w:val="363534"/>
              </w:rPr>
              <w:instrText xml:space="preserve"> FORMCHECKBOX </w:instrText>
            </w:r>
            <w:r w:rsidRPr="748D37D0">
              <w:rPr>
                <w:rFonts w:ascii="Arial" w:hAnsi="Arial" w:cs="Arial"/>
                <w:color w:val="363534"/>
              </w:rPr>
            </w:r>
            <w:r w:rsidRPr="748D37D0">
              <w:rPr>
                <w:rFonts w:ascii="Arial" w:hAnsi="Arial" w:cs="Arial"/>
                <w:color w:val="363534"/>
              </w:rPr>
              <w:fldChar w:fldCharType="separate"/>
            </w:r>
            <w:r w:rsidRPr="748D37D0">
              <w:rPr>
                <w:rFonts w:ascii="Arial" w:hAnsi="Arial" w:cs="Arial"/>
                <w:color w:val="363534"/>
              </w:rPr>
              <w:fldChar w:fldCharType="end"/>
            </w:r>
            <w:r w:rsidRPr="748D37D0">
              <w:rPr>
                <w:rFonts w:ascii="Arial" w:hAnsi="Arial" w:cs="Arial"/>
                <w:color w:val="363534"/>
              </w:rPr>
              <w:t xml:space="preserve">              </w:t>
            </w:r>
          </w:p>
        </w:tc>
      </w:tr>
      <w:tr w:rsidR="00495B3B" w:rsidRPr="00495B3B" w14:paraId="4352AE4A" w14:textId="77777777" w:rsidTr="23A8B66C">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AAE968A" w:rsidR="00495B3B" w:rsidRPr="00495B3B" w:rsidRDefault="5F101294" w:rsidP="0064230E">
            <w:pPr>
              <w:spacing w:before="0" w:after="0"/>
              <w:ind w:left="57"/>
              <w:rPr>
                <w:rFonts w:ascii="Arial" w:hAnsi="Arial" w:cs="Arial"/>
                <w:color w:val="363534"/>
              </w:rPr>
            </w:pPr>
            <w:r w:rsidRPr="5FA85856">
              <w:rPr>
                <w:rFonts w:ascii="Arial" w:hAnsi="Arial" w:cs="Arial"/>
                <w:color w:val="363534"/>
              </w:rPr>
              <w:t xml:space="preserve">Regional Manager, Forest &amp; Fire Planning </w:t>
            </w:r>
          </w:p>
        </w:tc>
      </w:tr>
      <w:tr w:rsidR="00495B3B" w:rsidRPr="00495B3B" w14:paraId="35F6D00F" w14:textId="77777777" w:rsidTr="23A8B66C">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5B8A157" w:rsidR="00495B3B" w:rsidRPr="00495B3B" w:rsidRDefault="006340AB" w:rsidP="0064230E">
            <w:pPr>
              <w:tabs>
                <w:tab w:val="left" w:pos="469"/>
                <w:tab w:val="left" w:pos="1189"/>
              </w:tabs>
              <w:spacing w:before="0" w:after="0"/>
              <w:rPr>
                <w:rFonts w:ascii="Arial" w:hAnsi="Arial" w:cs="Arial"/>
                <w:color w:val="363534"/>
              </w:rPr>
            </w:pPr>
            <w:r>
              <w:rPr>
                <w:rFonts w:ascii="Arial" w:hAnsi="Arial" w:cs="Arial"/>
                <w:color w:val="363534"/>
                <w:szCs w:val="22"/>
              </w:rPr>
              <w:t xml:space="preserve"> </w:t>
            </w:r>
            <w:r w:rsidR="00E009B7">
              <w:rPr>
                <w:rFonts w:ascii="Arial" w:hAnsi="Arial" w:cs="Arial"/>
                <w:color w:val="363534"/>
                <w:szCs w:val="22"/>
              </w:rPr>
              <w:fldChar w:fldCharType="begin">
                <w:ffData>
                  <w:name w:val=""/>
                  <w:enabled/>
                  <w:calcOnExit w:val="0"/>
                  <w:checkBox>
                    <w:size w:val="26"/>
                    <w:default w:val="1"/>
                  </w:checkBox>
                </w:ffData>
              </w:fldChar>
            </w:r>
            <w:r w:rsidR="00E009B7">
              <w:rPr>
                <w:rFonts w:ascii="Arial" w:hAnsi="Arial" w:cs="Arial"/>
                <w:color w:val="363534"/>
                <w:szCs w:val="22"/>
              </w:rPr>
              <w:instrText xml:space="preserve"> FORMCHECKBOX </w:instrText>
            </w:r>
            <w:r w:rsidR="00E009B7">
              <w:rPr>
                <w:rFonts w:ascii="Arial" w:hAnsi="Arial" w:cs="Arial"/>
                <w:color w:val="363534"/>
                <w:szCs w:val="22"/>
              </w:rPr>
            </w:r>
            <w:r w:rsidR="00E009B7">
              <w:rPr>
                <w:rFonts w:ascii="Arial" w:hAnsi="Arial" w:cs="Arial"/>
                <w:color w:val="363534"/>
                <w:szCs w:val="22"/>
              </w:rPr>
              <w:fldChar w:fldCharType="separate"/>
            </w:r>
            <w:r w:rsidR="00E009B7">
              <w:rPr>
                <w:rFonts w:ascii="Arial" w:hAnsi="Arial" w:cs="Arial"/>
                <w:color w:val="363534"/>
                <w:szCs w:val="22"/>
              </w:rPr>
              <w:fldChar w:fldCharType="end"/>
            </w:r>
            <w:r w:rsidR="00E009B7" w:rsidRPr="00495B3B">
              <w:rPr>
                <w:rFonts w:ascii="Arial" w:hAnsi="Arial" w:cs="Arial"/>
                <w:color w:val="363534"/>
                <w:szCs w:val="22"/>
              </w:rPr>
              <w:tab/>
              <w:t>Yes</w:t>
            </w:r>
            <w:r w:rsidR="00E009B7" w:rsidRPr="00495B3B">
              <w:rPr>
                <w:rFonts w:ascii="Arial" w:hAnsi="Arial" w:cs="Arial"/>
                <w:color w:val="363534"/>
                <w:szCs w:val="22"/>
              </w:rPr>
              <w:tab/>
            </w:r>
            <w:r w:rsidR="00C744D8">
              <w:rPr>
                <w:rFonts w:ascii="Arial" w:hAnsi="Arial" w:cs="Arial"/>
                <w:color w:val="363534"/>
                <w:szCs w:val="22"/>
              </w:rPr>
              <w:fldChar w:fldCharType="begin">
                <w:ffData>
                  <w:name w:val=""/>
                  <w:enabled/>
                  <w:calcOnExit w:val="0"/>
                  <w:checkBox>
                    <w:size w:val="26"/>
                    <w:default w:val="0"/>
                  </w:checkBox>
                </w:ffData>
              </w:fldChar>
            </w:r>
            <w:r w:rsidR="00C744D8">
              <w:rPr>
                <w:rFonts w:ascii="Arial" w:hAnsi="Arial" w:cs="Arial"/>
                <w:color w:val="363534"/>
                <w:szCs w:val="22"/>
              </w:rPr>
              <w:instrText xml:space="preserve"> FORMCHECKBOX </w:instrText>
            </w:r>
            <w:r w:rsidR="00C744D8">
              <w:rPr>
                <w:rFonts w:ascii="Arial" w:hAnsi="Arial" w:cs="Arial"/>
                <w:color w:val="363534"/>
                <w:szCs w:val="22"/>
              </w:rPr>
            </w:r>
            <w:r w:rsidR="00C744D8">
              <w:rPr>
                <w:rFonts w:ascii="Arial" w:hAnsi="Arial" w:cs="Arial"/>
                <w:color w:val="363534"/>
                <w:szCs w:val="22"/>
              </w:rPr>
              <w:fldChar w:fldCharType="separate"/>
            </w:r>
            <w:r w:rsidR="00C744D8">
              <w:rPr>
                <w:rFonts w:ascii="Arial" w:hAnsi="Arial" w:cs="Arial"/>
                <w:color w:val="363534"/>
                <w:szCs w:val="22"/>
              </w:rPr>
              <w:fldChar w:fldCharType="end"/>
            </w:r>
            <w:r w:rsidR="00E009B7" w:rsidRPr="00495B3B">
              <w:rPr>
                <w:rFonts w:ascii="Arial" w:hAnsi="Arial" w:cs="Arial"/>
                <w:color w:val="363534"/>
                <w:szCs w:val="22"/>
              </w:rPr>
              <w:t xml:space="preserve">  No         </w:t>
            </w:r>
            <w:r w:rsidR="00E009B7">
              <w:rPr>
                <w:rFonts w:ascii="Arial" w:hAnsi="Arial" w:cs="Arial"/>
                <w:color w:val="363534"/>
                <w:szCs w:val="22"/>
              </w:rPr>
              <w:t>I</w:t>
            </w:r>
            <w:r w:rsidR="00E009B7" w:rsidRPr="00495B3B">
              <w:rPr>
                <w:rFonts w:ascii="Arial" w:hAnsi="Arial" w:cs="Arial"/>
                <w:color w:val="363534"/>
                <w:szCs w:val="22"/>
              </w:rPr>
              <w:t>f yes, how many?</w:t>
            </w:r>
            <w:r w:rsidR="00495B3B" w:rsidRPr="748D37D0">
              <w:rPr>
                <w:rFonts w:ascii="Arial" w:hAnsi="Arial" w:cs="Arial"/>
                <w:color w:val="363534"/>
              </w:rPr>
              <w:t xml:space="preserve"> </w:t>
            </w:r>
            <w:r w:rsidR="00C01D2D">
              <w:rPr>
                <w:rFonts w:ascii="Arial" w:hAnsi="Arial" w:cs="Arial"/>
                <w:color w:val="363534"/>
              </w:rPr>
              <w:t xml:space="preserve">4 </w:t>
            </w:r>
          </w:p>
        </w:tc>
      </w:tr>
      <w:tr w:rsidR="00495B3B" w:rsidRPr="00495B3B" w14:paraId="70C7CF88" w14:textId="77777777" w:rsidTr="23A8B66C">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0A40778" w:rsidR="00495B3B" w:rsidRPr="00495B3B" w:rsidRDefault="00C01D2D" w:rsidP="0064230E">
            <w:pPr>
              <w:spacing w:before="0" w:after="0"/>
              <w:ind w:left="57"/>
              <w:rPr>
                <w:rFonts w:ascii="Arial" w:hAnsi="Arial" w:cs="Arial"/>
                <w:color w:val="363534"/>
                <w:szCs w:val="22"/>
              </w:rPr>
            </w:pPr>
            <w:r>
              <w:rPr>
                <w:rFonts w:ascii="Arial" w:hAnsi="Arial" w:cs="Arial"/>
                <w:color w:val="363534"/>
                <w:szCs w:val="22"/>
              </w:rPr>
              <w:t>Peter Brick 0447 531 992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65119EA6" w:rsidR="00495B3B" w:rsidRPr="00495B3B" w:rsidRDefault="00495B3B" w:rsidP="25996238">
      <w:pPr>
        <w:keepNext/>
        <w:spacing w:line="240" w:lineRule="auto"/>
        <w:ind w:right="-2"/>
        <w:rPr>
          <w:rFonts w:ascii="Arial" w:hAnsi="Arial" w:cs="Arial"/>
          <w:color w:val="442D97"/>
          <w:sz w:val="28"/>
          <w:szCs w:val="28"/>
          <w:lang w:eastAsia="zh-CN"/>
        </w:rPr>
      </w:pPr>
      <w:r w:rsidRPr="25996238">
        <w:rPr>
          <w:rFonts w:ascii="Arial" w:hAnsi="Arial" w:cs="Arial"/>
          <w:color w:val="442D97" w:themeColor="accent4" w:themeTint="BF"/>
          <w:sz w:val="28"/>
          <w:szCs w:val="28"/>
          <w:lang w:eastAsia="zh-CN"/>
        </w:rPr>
        <w:t>Position purpose</w:t>
      </w:r>
    </w:p>
    <w:p w14:paraId="14768FDE" w14:textId="77777777" w:rsidR="00CF4B5C" w:rsidRDefault="00CF4B5C" w:rsidP="00495B3B">
      <w:pPr>
        <w:keepNext/>
        <w:spacing w:line="240" w:lineRule="auto"/>
        <w:rPr>
          <w:rFonts w:ascii="Arial" w:hAnsi="Arial" w:cs="Arial"/>
          <w:noProof/>
          <w:color w:val="363534"/>
          <w:lang w:eastAsia="zh-CN"/>
        </w:rPr>
      </w:pPr>
      <w:r w:rsidRPr="00CF4B5C">
        <w:rPr>
          <w:rFonts w:ascii="Arial" w:hAnsi="Arial" w:cs="Arial"/>
          <w:noProof/>
          <w:color w:val="363534"/>
          <w:lang w:eastAsia="zh-CN"/>
        </w:rPr>
        <w:t xml:space="preserve">The Manager, Operational Forest Planning will lead the development of operational (2-5 year) forest management program plans, including the Operational Forest Management Program. They will lead a diverse team of planning experts to ensure the 2-5 year plans operationalise the strategic direction, reflect statewide and regional priorities, appropriately reflect local knowledge and need, and are informed by the best available evidence. </w:t>
      </w:r>
    </w:p>
    <w:p w14:paraId="1B3F576A" w14:textId="451A13CE"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68094B95" w14:textId="0145D682" w:rsidR="00495B3B" w:rsidRPr="00B74D57" w:rsidRDefault="00B74D57" w:rsidP="00495B3B">
      <w:pPr>
        <w:keepNext/>
        <w:spacing w:line="240" w:lineRule="auto"/>
        <w:rPr>
          <w:rFonts w:ascii="Arial" w:hAnsi="Arial" w:cs="Arial"/>
          <w:b/>
          <w:bCs/>
          <w:noProof/>
          <w:color w:val="000000"/>
          <w:lang w:eastAsia="zh-CN"/>
        </w:rPr>
      </w:pPr>
      <w:r w:rsidRPr="20A051E3">
        <w:rPr>
          <w:rFonts w:ascii="Arial" w:hAnsi="Arial" w:cs="Arial"/>
          <w:b/>
          <w:bCs/>
          <w:noProof/>
          <w:color w:val="000000"/>
          <w:lang w:eastAsia="zh-CN"/>
        </w:rPr>
        <w:t>Group</w:t>
      </w:r>
    </w:p>
    <w:p w14:paraId="4AE754A7" w14:textId="4B1B909B" w:rsidR="1E06D984" w:rsidRDefault="1E06D984" w:rsidP="006F2475">
      <w:pPr>
        <w:pStyle w:val="BodyText"/>
        <w:rPr>
          <w:sz w:val="22"/>
          <w:szCs w:val="22"/>
        </w:rPr>
      </w:pPr>
      <w:r w:rsidRPr="20A051E3">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350C3C5C" w14:textId="6C18FF06" w:rsidR="1E06D984" w:rsidRDefault="1E06D984" w:rsidP="006F2475">
      <w:pPr>
        <w:pStyle w:val="BodyText"/>
      </w:pPr>
      <w:r w:rsidRPr="20A051E3">
        <w:t>BFS employs over 1,900 people in every corner of Victoria, with an additional seasonal workforce that contributes to Victoria’s bushfire response capability. We create local jobs, employing people from the communities we serve.</w:t>
      </w:r>
    </w:p>
    <w:p w14:paraId="2FA9DC51" w14:textId="1691EF1B" w:rsidR="1E06D984" w:rsidRDefault="1E06D984" w:rsidP="006F2475">
      <w:pPr>
        <w:pStyle w:val="BodyText"/>
      </w:pPr>
      <w:r w:rsidRPr="20A051E3">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688AE634" w14:textId="44F224EE" w:rsidR="0099651C" w:rsidRPr="0099651C" w:rsidRDefault="0099651C" w:rsidP="207891DC">
      <w:pPr>
        <w:keepNext/>
        <w:spacing w:line="240" w:lineRule="auto"/>
        <w:rPr>
          <w:rFonts w:ascii="Arial" w:hAnsi="Arial" w:cs="Arial"/>
        </w:rPr>
      </w:pPr>
      <w:r w:rsidRPr="207891DC">
        <w:rPr>
          <w:rFonts w:ascii="Arial" w:hAnsi="Arial" w:cs="Arial"/>
        </w:rPr>
        <w:t xml:space="preserve">The Forest and Fire Operations Division delivers integrated forest and fire management activities across state forests. We deliver forest health programs, promote and manage recreation and tourism sites, and maintain </w:t>
      </w:r>
      <w:proofErr w:type="gramStart"/>
      <w:r w:rsidRPr="207891DC">
        <w:rPr>
          <w:rFonts w:ascii="Arial" w:hAnsi="Arial" w:cs="Arial"/>
        </w:rPr>
        <w:t>the majority of</w:t>
      </w:r>
      <w:proofErr w:type="gramEnd"/>
      <w:r w:rsidRPr="207891DC">
        <w:rPr>
          <w:rFonts w:ascii="Arial" w:hAnsi="Arial" w:cs="Arial"/>
        </w:rPr>
        <w:t xml:space="preserve"> the public land road network.</w:t>
      </w:r>
    </w:p>
    <w:p w14:paraId="04F7892A" w14:textId="192074E8" w:rsidR="0099651C" w:rsidRPr="0099651C" w:rsidRDefault="0099651C" w:rsidP="207891DC">
      <w:pPr>
        <w:keepNext/>
        <w:spacing w:line="240" w:lineRule="auto"/>
        <w:rPr>
          <w:rFonts w:ascii="Arial" w:hAnsi="Arial" w:cs="Arial"/>
        </w:rPr>
      </w:pPr>
      <w:r w:rsidRPr="207891DC">
        <w:rPr>
          <w:rFonts w:ascii="Arial" w:hAnsi="Arial" w:cs="Arial"/>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4E46C5A2" w14:textId="77777777" w:rsidR="0099651C" w:rsidRDefault="0099651C" w:rsidP="207891DC">
      <w:pPr>
        <w:keepNext/>
        <w:spacing w:line="240" w:lineRule="auto"/>
        <w:rPr>
          <w:rFonts w:ascii="Arial" w:hAnsi="Arial" w:cs="Arial"/>
        </w:rPr>
      </w:pPr>
      <w:r w:rsidRPr="207891DC">
        <w:rPr>
          <w:rFonts w:ascii="Arial" w:hAnsi="Arial" w:cs="Arial"/>
        </w:rPr>
        <w:t>We are the lead emergency management agency for bushfire and a support agency for a range of Class 2 emergencies.</w:t>
      </w:r>
    </w:p>
    <w:p w14:paraId="6F7F1C6C" w14:textId="77777777" w:rsidR="009004EE" w:rsidRPr="00C12863" w:rsidRDefault="009004EE" w:rsidP="009004EE">
      <w:pPr>
        <w:keepNext/>
        <w:spacing w:line="240" w:lineRule="auto"/>
        <w:rPr>
          <w:rFonts w:ascii="Arial" w:hAnsi="Arial" w:cs="Arial"/>
        </w:rPr>
      </w:pPr>
      <w:r w:rsidRPr="207891DC">
        <w:rPr>
          <w:rFonts w:ascii="Arial" w:hAnsi="Arial" w:cs="Arial"/>
          <w:b/>
          <w:bCs/>
        </w:rPr>
        <w:t>Branch</w:t>
      </w:r>
      <w:r w:rsidRPr="207891DC">
        <w:rPr>
          <w:rFonts w:ascii="Arial" w:hAnsi="Arial" w:cs="Arial"/>
        </w:rPr>
        <w:t> </w:t>
      </w:r>
    </w:p>
    <w:p w14:paraId="7A72591C" w14:textId="4558EC47" w:rsidR="009004EE" w:rsidRPr="00C12863" w:rsidRDefault="009004EE" w:rsidP="009004EE">
      <w:pPr>
        <w:keepNext/>
        <w:spacing w:line="240" w:lineRule="auto"/>
        <w:rPr>
          <w:rFonts w:ascii="Arial" w:hAnsi="Arial" w:cs="Arial"/>
        </w:rPr>
      </w:pPr>
      <w:r w:rsidRPr="207891DC">
        <w:rPr>
          <w:rFonts w:ascii="Arial" w:hAnsi="Arial" w:cs="Arial"/>
        </w:rPr>
        <w:t>The Forest &amp; Fire Planning Team is responsible for the delivery of operational (1-5 year) forest and fire management plans for delivery across the districts. Based on the strategic direction provided by FFOD State, the Planning Team will utilise risk analytics, specialist expertise and local knowledge to develop the annual Joint Fuel Management Plan and Operational Forest Management Plan (including forest management and roading works).  </w:t>
      </w:r>
      <w:proofErr w:type="gramStart"/>
      <w:r w:rsidRPr="207891DC">
        <w:rPr>
          <w:rFonts w:ascii="Arial" w:hAnsi="Arial" w:cs="Arial"/>
        </w:rPr>
        <w:t>In order to</w:t>
      </w:r>
      <w:proofErr w:type="gramEnd"/>
      <w:r w:rsidRPr="207891DC">
        <w:rPr>
          <w:rFonts w:ascii="Arial" w:hAnsi="Arial" w:cs="Arial"/>
        </w:rPr>
        <w:t xml:space="preserve"> support district tactical planning and operational delivery, the Forest &amp; Fire Planning Team will also undertake environmental, historic and cultural heritage values checking to ensure forest and fire management works can be delivered while appropriately mitigating any direct impact of the works on values.  </w:t>
      </w:r>
    </w:p>
    <w:p w14:paraId="0FD18D5F" w14:textId="77777777" w:rsidR="009004EE" w:rsidRPr="00C12863" w:rsidRDefault="009004EE" w:rsidP="009004EE">
      <w:pPr>
        <w:keepNext/>
        <w:spacing w:line="240" w:lineRule="auto"/>
        <w:rPr>
          <w:rFonts w:ascii="Arial" w:hAnsi="Arial" w:cs="Arial"/>
        </w:rPr>
      </w:pPr>
      <w:r w:rsidRPr="207891DC">
        <w:rPr>
          <w:rFonts w:ascii="Arial" w:hAnsi="Arial" w:cs="Arial"/>
        </w:rPr>
        <w:t>The Forest &amp; Fire Planning team will lead engagement with stakeholders and land managers to support meaningful input to regional operational plans, as well as support community engagement activities across the breadth of forest and fire program delivery in the region.</w:t>
      </w:r>
    </w:p>
    <w:p w14:paraId="75293546" w14:textId="77777777" w:rsidR="009004EE" w:rsidRDefault="009004EE" w:rsidP="009004EE">
      <w:pPr>
        <w:keepNext/>
        <w:spacing w:line="240" w:lineRule="auto"/>
        <w:rPr>
          <w:rFonts w:ascii="Arial" w:hAnsi="Arial" w:cs="Arial"/>
        </w:rPr>
      </w:pPr>
      <w:r w:rsidRPr="207891DC">
        <w:rPr>
          <w:rFonts w:ascii="Arial" w:hAnsi="Arial" w:cs="Arial"/>
        </w:rPr>
        <w:t xml:space="preserve">The Forest &amp; Fire Planning Team will also lead the development of local strategic plans, under the guidance and direction of FFOD State and in line with the strategic frameworks developed by the Policy &amp; Planning Division. </w:t>
      </w:r>
    </w:p>
    <w:p w14:paraId="48EDAE5F" w14:textId="74CB1707" w:rsidR="001E6CBE" w:rsidRDefault="009004EE" w:rsidP="009004EE">
      <w:pPr>
        <w:keepNext/>
        <w:spacing w:line="240" w:lineRule="auto"/>
        <w:rPr>
          <w:rFonts w:ascii="Arial" w:hAnsi="Arial" w:cs="Arial"/>
        </w:rPr>
      </w:pPr>
      <w:r w:rsidRPr="207891DC">
        <w:rPr>
          <w:rFonts w:ascii="Arial" w:hAnsi="Arial" w:cs="Arial"/>
        </w:rPr>
        <w:t>This will include development and updating of the Forest Management Plans/Strategies, Bushfire Management Strategies and associated sub-strategies.</w:t>
      </w:r>
    </w:p>
    <w:p w14:paraId="47A5774F" w14:textId="39F2579C" w:rsidR="00495B3B" w:rsidRPr="00495B3B" w:rsidRDefault="00495B3B" w:rsidP="207891DC">
      <w:pPr>
        <w:keepNext/>
        <w:spacing w:line="240" w:lineRule="auto"/>
        <w:rPr>
          <w:rFonts w:ascii="Arial" w:hAnsi="Arial" w:cs="Arial"/>
          <w:color w:val="442D97"/>
          <w:sz w:val="28"/>
          <w:szCs w:val="28"/>
          <w:lang w:eastAsia="zh-CN"/>
        </w:rPr>
      </w:pPr>
      <w:r w:rsidRPr="2DEBDCA3">
        <w:rPr>
          <w:rFonts w:ascii="Arial" w:hAnsi="Arial" w:cs="Arial"/>
          <w:color w:val="201546"/>
          <w:sz w:val="28"/>
          <w:szCs w:val="28"/>
          <w:lang w:eastAsia="zh-CN"/>
        </w:rPr>
        <w:t>Accountabilities</w:t>
      </w:r>
    </w:p>
    <w:p w14:paraId="521F85DA" w14:textId="77777777" w:rsid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Provide leadership and oversight to the operational planning processes for forest management works including delivery of the annual Operational Forest Management Program Plan, within required timeframes and in line with planning directives</w:t>
      </w:r>
      <w:r>
        <w:rPr>
          <w:rFonts w:ascii="Arial" w:hAnsi="Arial" w:cs="Arial"/>
          <w:lang w:eastAsia="zh-CN"/>
        </w:rPr>
        <w:t>.</w:t>
      </w:r>
    </w:p>
    <w:p w14:paraId="168018A3" w14:textId="77777777" w:rsid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Establish effective networks and approaches to ensure local knowledge and district need is incorporated into the prioritisation of works within operational plans.</w:t>
      </w:r>
    </w:p>
    <w:p w14:paraId="0A662253" w14:textId="77777777" w:rsid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Liaise with DEECA statewide program teams, value assessment teams and specialist consultants to enable the delivery of priority programs and projects to ensure legislative adherence and acquittal.</w:t>
      </w:r>
    </w:p>
    <w:p w14:paraId="14756633" w14:textId="77777777" w:rsid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Engage with Traditional Owner groups as required to enable their self-determination in their involvement in the planning of projects on public land, especially those with Aboriginal heritage values.</w:t>
      </w:r>
    </w:p>
    <w:p w14:paraId="47399E56" w14:textId="77777777" w:rsid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Address complex and high-risk planning issues to identify and implement complex solutions to ensure satisfactory outcomes, including through accessing Cultural Heritage Permits and Management Plans.</w:t>
      </w:r>
    </w:p>
    <w:p w14:paraId="1EA0516A" w14:textId="77777777" w:rsid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With support from the Region's Specialist Planning and Environmental Values Teams, and the Planning and Authorisations branch in FFOD State, ensure relevant program plans comply with state and federal conservation legislation.</w:t>
      </w:r>
    </w:p>
    <w:p w14:paraId="572491BF" w14:textId="77777777" w:rsid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Oversee assessments and issuing of permits and licences required within the region</w:t>
      </w:r>
    </w:p>
    <w:p w14:paraId="1D15FAA5" w14:textId="77777777" w:rsid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Actively contribute to and support a positive, open, delivery focussed culture that values and supports people, and is based on collaboration, accountability, and trust.</w:t>
      </w:r>
    </w:p>
    <w:p w14:paraId="06E184E1" w14:textId="6F3D40E0" w:rsidR="00CF4B5C" w:rsidRPr="00CF4B5C" w:rsidRDefault="00CF4B5C" w:rsidP="00CF4B5C">
      <w:pPr>
        <w:pStyle w:val="ListParagraph"/>
        <w:keepNext/>
        <w:numPr>
          <w:ilvl w:val="0"/>
          <w:numId w:val="19"/>
        </w:numPr>
        <w:spacing w:before="0" w:line="240" w:lineRule="auto"/>
        <w:ind w:left="357" w:hanging="357"/>
        <w:rPr>
          <w:rFonts w:ascii="Arial" w:hAnsi="Arial" w:cs="Arial"/>
          <w:lang w:eastAsia="zh-CN"/>
        </w:rPr>
      </w:pPr>
      <w:r w:rsidRPr="00CF4B5C">
        <w:rPr>
          <w:rFonts w:ascii="Arial" w:hAnsi="Arial" w:cs="Arial"/>
          <w:lang w:eastAsia="zh-CN"/>
        </w:rPr>
        <w:t>To practice cultural safety by creating environments, relationships and systems free from racism and discrimination so that people can feel safe, valued and able to participate. </w:t>
      </w:r>
    </w:p>
    <w:p w14:paraId="3D3807B0" w14:textId="7C9F06B5"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0D256157" w:rsidR="00495B3B" w:rsidRPr="00495B3B" w:rsidRDefault="00495B3B" w:rsidP="5B4C550D">
      <w:pPr>
        <w:spacing w:before="160" w:after="0"/>
        <w:rPr>
          <w:rFonts w:ascii="Arial" w:hAnsi="Arial" w:cs="Arial"/>
          <w:b/>
          <w:bCs/>
          <w:color w:val="363534"/>
        </w:rPr>
      </w:pPr>
      <w:r w:rsidRPr="4DFC4D7A">
        <w:rPr>
          <w:rFonts w:ascii="Arial" w:hAnsi="Arial" w:cs="Arial"/>
          <w:b/>
          <w:bCs/>
          <w:color w:val="363534"/>
        </w:rPr>
        <w:t>Specialist/Technical Expertise/Qualifications</w:t>
      </w:r>
    </w:p>
    <w:p w14:paraId="1EFEA955" w14:textId="77777777" w:rsidR="00FB6B91" w:rsidRDefault="00FB6B91" w:rsidP="00CF4B5C">
      <w:pPr>
        <w:pStyle w:val="ListParagraph"/>
        <w:numPr>
          <w:ilvl w:val="0"/>
          <w:numId w:val="18"/>
        </w:numPr>
        <w:spacing w:before="160" w:after="0"/>
        <w:rPr>
          <w:rFonts w:ascii="Arial" w:hAnsi="Arial" w:cs="Arial"/>
          <w:color w:val="000000"/>
          <w:lang w:eastAsia="zh-CN"/>
        </w:rPr>
      </w:pPr>
      <w:bookmarkStart w:id="3" w:name="_Hlk210218631"/>
      <w:r w:rsidRPr="00FB6B91">
        <w:rPr>
          <w:rFonts w:ascii="Arial" w:hAnsi="Arial" w:cs="Arial"/>
          <w:color w:val="000000"/>
          <w:lang w:eastAsia="zh-CN"/>
        </w:rPr>
        <w:t xml:space="preserve">Tertiary qualification(s) in science, public policy, natural resource or environmental management, business management or equivalent (desirable).  </w:t>
      </w:r>
    </w:p>
    <w:p w14:paraId="18ED9BBC" w14:textId="2AB2EF48" w:rsidR="00FB6B91" w:rsidRPr="00FB6B91" w:rsidRDefault="00FB6B91" w:rsidP="00CF4B5C">
      <w:pPr>
        <w:pStyle w:val="ListParagraph"/>
        <w:numPr>
          <w:ilvl w:val="0"/>
          <w:numId w:val="18"/>
        </w:numPr>
        <w:spacing w:before="160" w:after="0"/>
        <w:rPr>
          <w:rFonts w:ascii="Arial" w:hAnsi="Arial" w:cs="Arial"/>
          <w:color w:val="000000"/>
          <w:lang w:eastAsia="zh-CN"/>
        </w:rPr>
      </w:pPr>
      <w:r w:rsidRPr="00FB6B91">
        <w:rPr>
          <w:rFonts w:ascii="Arial" w:hAnsi="Arial" w:cs="Arial"/>
          <w:color w:val="000000"/>
          <w:lang w:eastAsia="zh-CN"/>
        </w:rPr>
        <w:lastRenderedPageBreak/>
        <w:t>Proven experience leading and applying planning processes for programs and/or projects (on public land, desirable), including complex stakeholder engagement and adherence to legislation.</w:t>
      </w:r>
    </w:p>
    <w:bookmarkEnd w:id="3"/>
    <w:p w14:paraId="62DD3F46" w14:textId="77777777" w:rsidR="00495B3B" w:rsidRPr="00495B3B" w:rsidRDefault="00495B3B" w:rsidP="00FB6B91">
      <w:pPr>
        <w:spacing w:before="160" w:after="0"/>
        <w:rPr>
          <w:rFonts w:ascii="Arial" w:hAnsi="Arial" w:cs="Arial"/>
          <w:b/>
          <w:color w:val="363534"/>
        </w:rPr>
      </w:pPr>
      <w:r w:rsidRPr="00495B3B">
        <w:rPr>
          <w:rFonts w:ascii="Arial" w:hAnsi="Arial" w:cs="Arial"/>
          <w:b/>
          <w:color w:val="363534"/>
        </w:rPr>
        <w:t>Capabilities</w:t>
      </w:r>
    </w:p>
    <w:p w14:paraId="4EE24A21" w14:textId="77777777" w:rsidR="00101509" w:rsidRDefault="00101509" w:rsidP="00CF4B5C">
      <w:pPr>
        <w:pStyle w:val="ListParagraph"/>
        <w:numPr>
          <w:ilvl w:val="0"/>
          <w:numId w:val="18"/>
        </w:numPr>
        <w:spacing w:before="160" w:after="0"/>
        <w:rPr>
          <w:rFonts w:ascii="Arial" w:hAnsi="Arial" w:cs="Arial"/>
          <w:color w:val="000000"/>
          <w:lang w:eastAsia="zh-CN"/>
        </w:rPr>
      </w:pPr>
      <w:r w:rsidRPr="00101509">
        <w:rPr>
          <w:rFonts w:ascii="Arial" w:hAnsi="Arial" w:cs="Arial"/>
          <w:b/>
          <w:bCs/>
          <w:color w:val="000000"/>
          <w:lang w:eastAsia="zh-CN"/>
        </w:rPr>
        <w:t>Managing People:</w:t>
      </w:r>
      <w:r w:rsidRPr="00101509">
        <w:rPr>
          <w:rFonts w:ascii="Arial" w:hAnsi="Arial" w:cs="Arial"/>
          <w:color w:val="000000"/>
          <w:lang w:eastAsia="zh-CN"/>
        </w:rPr>
        <w:t xml:space="preserve"> Communicates role expectations and purpose; Recognises deviation from values, performance standards and provides timely and constructive feedback; Understands individual needs to optimise employee engagement</w:t>
      </w:r>
    </w:p>
    <w:p w14:paraId="54E9D811" w14:textId="4BF80AE0" w:rsidR="00101509" w:rsidRDefault="00101509" w:rsidP="00CF4B5C">
      <w:pPr>
        <w:pStyle w:val="ListParagraph"/>
        <w:numPr>
          <w:ilvl w:val="0"/>
          <w:numId w:val="18"/>
        </w:numPr>
        <w:spacing w:before="160" w:after="0"/>
        <w:rPr>
          <w:rFonts w:ascii="Arial" w:hAnsi="Arial" w:cs="Arial"/>
          <w:color w:val="000000"/>
          <w:lang w:eastAsia="zh-CN"/>
        </w:rPr>
      </w:pPr>
      <w:r w:rsidRPr="00977FBA">
        <w:rPr>
          <w:rFonts w:ascii="Arial" w:hAnsi="Arial" w:cs="Arial"/>
          <w:b/>
          <w:bCs/>
          <w:color w:val="000000"/>
          <w:lang w:eastAsia="zh-CN"/>
        </w:rPr>
        <w:t>Critical Thinking and Problem Solving</w:t>
      </w:r>
      <w:r w:rsidRPr="00101509">
        <w:rPr>
          <w:rFonts w:ascii="Arial" w:hAnsi="Arial" w:cs="Arial"/>
          <w:color w:val="000000"/>
          <w:lang w:eastAsia="zh-CN"/>
        </w:rPr>
        <w:t xml:space="preserve">: </w:t>
      </w:r>
      <w:proofErr w:type="gramStart"/>
      <w:r w:rsidRPr="00101509">
        <w:rPr>
          <w:rFonts w:ascii="Arial" w:hAnsi="Arial" w:cs="Arial"/>
          <w:color w:val="000000"/>
          <w:lang w:eastAsia="zh-CN"/>
        </w:rPr>
        <w:t>Takes into account</w:t>
      </w:r>
      <w:proofErr w:type="gramEnd"/>
      <w:r w:rsidRPr="00101509">
        <w:rPr>
          <w:rFonts w:ascii="Arial" w:hAnsi="Arial" w:cs="Arial"/>
          <w:color w:val="000000"/>
          <w:lang w:eastAsia="zh-CN"/>
        </w:rPr>
        <w:t xml:space="preserve"> wider business context within business unit when considering options to resolve issues; Identifies recurring problems and prevents future recurrence by integrating solutions into work process; Delivers tangible business outcomes </w:t>
      </w:r>
      <w:proofErr w:type="gramStart"/>
      <w:r w:rsidRPr="00101509">
        <w:rPr>
          <w:rFonts w:ascii="Arial" w:hAnsi="Arial" w:cs="Arial"/>
          <w:color w:val="000000"/>
          <w:lang w:eastAsia="zh-CN"/>
        </w:rPr>
        <w:t>as a result of</w:t>
      </w:r>
      <w:proofErr w:type="gramEnd"/>
      <w:r w:rsidRPr="00101509">
        <w:rPr>
          <w:rFonts w:ascii="Arial" w:hAnsi="Arial" w:cs="Arial"/>
          <w:color w:val="000000"/>
          <w:lang w:eastAsia="zh-CN"/>
        </w:rPr>
        <w:t xml:space="preserve"> critically evaluating problems from multiple perspectives and delivering effective solutions.</w:t>
      </w:r>
    </w:p>
    <w:p w14:paraId="2C7F9983" w14:textId="5EA8AD59" w:rsidR="00101509" w:rsidRDefault="00977FBA" w:rsidP="00CF4B5C">
      <w:pPr>
        <w:pStyle w:val="ListParagraph"/>
        <w:numPr>
          <w:ilvl w:val="0"/>
          <w:numId w:val="18"/>
        </w:numPr>
        <w:spacing w:before="160" w:after="0"/>
        <w:rPr>
          <w:rFonts w:ascii="Arial" w:hAnsi="Arial" w:cs="Arial"/>
          <w:color w:val="000000"/>
          <w:lang w:eastAsia="zh-CN"/>
        </w:rPr>
      </w:pPr>
      <w:r w:rsidRPr="00977FBA">
        <w:rPr>
          <w:rFonts w:ascii="Arial" w:hAnsi="Arial" w:cs="Arial"/>
          <w:b/>
          <w:bCs/>
          <w:color w:val="000000"/>
          <w:lang w:eastAsia="zh-CN"/>
        </w:rPr>
        <w:t>Stakeholder Engagement</w:t>
      </w:r>
      <w:r w:rsidRPr="00977FBA">
        <w:rPr>
          <w:rFonts w:ascii="Arial" w:hAnsi="Arial" w:cs="Arial"/>
          <w:color w:val="000000"/>
          <w:lang w:eastAsia="zh-CN"/>
        </w:rPr>
        <w:t>: 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6C0AFBB4" w14:textId="18384F20" w:rsidR="008F1BF6" w:rsidRDefault="008F1BF6" w:rsidP="00CF4B5C">
      <w:pPr>
        <w:pStyle w:val="ListParagraph"/>
        <w:numPr>
          <w:ilvl w:val="0"/>
          <w:numId w:val="18"/>
        </w:numPr>
        <w:spacing w:before="160" w:after="0"/>
        <w:rPr>
          <w:rFonts w:ascii="Arial" w:hAnsi="Arial" w:cs="Arial"/>
          <w:color w:val="000000"/>
          <w:lang w:eastAsia="zh-CN"/>
        </w:rPr>
      </w:pPr>
      <w:r w:rsidRPr="008F1BF6">
        <w:rPr>
          <w:rFonts w:ascii="Arial" w:hAnsi="Arial" w:cs="Arial"/>
          <w:b/>
          <w:bCs/>
          <w:color w:val="000000"/>
          <w:lang w:eastAsia="zh-CN"/>
        </w:rPr>
        <w:t>Systems Thinking</w:t>
      </w:r>
      <w:r w:rsidRPr="008F1BF6">
        <w:rPr>
          <w:rFonts w:ascii="Arial" w:hAnsi="Arial" w:cs="Arial"/>
          <w:color w:val="000000"/>
          <w:lang w:eastAsia="zh-CN"/>
        </w:rPr>
        <w:t xml:space="preserve">: Diagnoses trends, obstacles &amp; opportunities in the internal and external environment that connect to own work and </w:t>
      </w:r>
      <w:proofErr w:type="gramStart"/>
      <w:r w:rsidRPr="008F1BF6">
        <w:rPr>
          <w:rFonts w:ascii="Arial" w:hAnsi="Arial" w:cs="Arial"/>
          <w:color w:val="000000"/>
          <w:lang w:eastAsia="zh-CN"/>
        </w:rPr>
        <w:t>teams</w:t>
      </w:r>
      <w:proofErr w:type="gramEnd"/>
      <w:r w:rsidRPr="008F1BF6">
        <w:rPr>
          <w:rFonts w:ascii="Arial" w:hAnsi="Arial" w:cs="Arial"/>
          <w:color w:val="000000"/>
          <w:lang w:eastAsia="zh-CN"/>
        </w:rPr>
        <w:t xml:space="preserve"> work; Coaches others in using systems thinking to solve problems and create solutions; Understands the linkages between systems and communities to inform policy; Conceptualises and defines the systems working within the organisation.</w:t>
      </w:r>
    </w:p>
    <w:p w14:paraId="61CC39B4" w14:textId="77777777" w:rsidR="00495B3B" w:rsidRPr="00977FBA" w:rsidRDefault="00495B3B" w:rsidP="00977FBA">
      <w:pPr>
        <w:spacing w:before="60" w:after="0" w:line="240" w:lineRule="auto"/>
        <w:ind w:left="357"/>
        <w:rPr>
          <w:rFonts w:ascii="Arial" w:hAnsi="Arial" w:cs="Arial"/>
          <w:color w:val="000000"/>
          <w:lang w:eastAsia="zh-CN"/>
        </w:rPr>
      </w:pPr>
      <w:bookmarkStart w:id="4"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8F1BF6" w:rsidRDefault="00495B3B" w:rsidP="00495B3B">
            <w:pPr>
              <w:rPr>
                <w:rFonts w:cs="Arial"/>
                <w:color w:val="1A1A1A"/>
                <w:sz w:val="20"/>
              </w:rPr>
            </w:pPr>
            <w:r w:rsidRPr="008F1BF6">
              <w:rPr>
                <w:rFonts w:cs="Arial"/>
                <w:color w:val="1A1A1A"/>
                <w:sz w:val="20"/>
              </w:rPr>
              <w:t>Financial Delegation Value</w:t>
            </w:r>
          </w:p>
        </w:tc>
        <w:tc>
          <w:tcPr>
            <w:tcW w:w="6803" w:type="dxa"/>
            <w:shd w:val="clear" w:color="auto" w:fill="auto"/>
          </w:tcPr>
          <w:p w14:paraId="2DBD5EFC" w14:textId="69AB4C1A" w:rsidR="00495B3B" w:rsidRPr="008F1BF6"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8F1BF6">
              <w:rPr>
                <w:rFonts w:cs="Arial"/>
                <w:color w:val="1A1A1A"/>
                <w:sz w:val="20"/>
              </w:rPr>
              <w:t>$</w:t>
            </w:r>
            <w:r w:rsidR="008F1BF6" w:rsidRPr="008F1BF6">
              <w:rPr>
                <w:rFonts w:cs="Arial"/>
                <w:color w:val="1A1A1A"/>
                <w:sz w:val="20"/>
              </w:rPr>
              <w:t xml:space="preserve">10,000 </w:t>
            </w:r>
            <w:r w:rsidRPr="008F1BF6">
              <w:rPr>
                <w:rFonts w:cs="Arial"/>
                <w:color w:val="1A1A1A"/>
                <w:sz w:val="20"/>
              </w:rPr>
              <w:t>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39FB2068" w14:textId="38622F9F" w:rsidR="00495B3B" w:rsidRPr="00495B3B" w:rsidRDefault="001D601A" w:rsidP="00CF4B5C">
            <w:pPr>
              <w:numPr>
                <w:ilvl w:val="0"/>
                <w:numId w:val="16"/>
              </w:numPr>
              <w:ind w:left="113" w:firstLine="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color w:val="1A1A1A"/>
              </w:rPr>
              <w:t>May include:</w:t>
            </w:r>
          </w:p>
          <w:p w14:paraId="7216FB89" w14:textId="77777777" w:rsidR="00495B3B" w:rsidRPr="00495B3B" w:rsidRDefault="00495B3B" w:rsidP="00CF4B5C">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CF4B5C">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CF4B5C">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CF4B5C">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CF4B5C">
            <w:pPr>
              <w:numPr>
                <w:ilvl w:val="0"/>
                <w:numId w:val="17"/>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2F4A4B22" w14:textId="77777777" w:rsidR="00485020" w:rsidRPr="00495B3B" w:rsidRDefault="00485020" w:rsidP="0048502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693FDC85" w:rsidR="00495B3B" w:rsidRPr="00495B3B" w:rsidRDefault="00485020" w:rsidP="00485020">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4"/>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13A3FECC" w14:textId="77777777" w:rsidR="00485020" w:rsidRPr="00495B3B" w:rsidRDefault="00485020" w:rsidP="00485020">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15729554" w14:textId="77777777" w:rsidR="00485020" w:rsidRPr="00495B3B" w:rsidRDefault="00485020" w:rsidP="00485020">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67D77A59" w:rsidR="00495B3B" w:rsidRPr="00495B3B" w:rsidRDefault="00485020" w:rsidP="00485020">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51CB85D0" w:rsidR="00495B3B" w:rsidRPr="00495B3B" w:rsidRDefault="00485020"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85020">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09ED21CE" w14:textId="77777777" w:rsidR="00485020" w:rsidRPr="00495B3B" w:rsidRDefault="00485020" w:rsidP="00485020">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93691C8" w14:textId="77777777" w:rsidR="00485020" w:rsidRPr="00454423" w:rsidRDefault="00485020" w:rsidP="00485020">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D839D77" w14:textId="77777777" w:rsidR="00485020" w:rsidRPr="005763CD" w:rsidRDefault="00485020" w:rsidP="00485020">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D3CC913" w14:textId="77777777" w:rsidR="00485020" w:rsidRPr="005763CD" w:rsidRDefault="00485020" w:rsidP="00485020">
      <w:pPr>
        <w:spacing w:before="0" w:after="0"/>
        <w:rPr>
          <w:rFonts w:ascii="Arial" w:hAnsi="Arial" w:cs="Arial"/>
        </w:rPr>
      </w:pPr>
    </w:p>
    <w:p w14:paraId="4FFADF01" w14:textId="77777777" w:rsidR="00485020" w:rsidRPr="005763CD" w:rsidRDefault="00485020" w:rsidP="00485020">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664A0200" w14:textId="77777777" w:rsidR="00485020" w:rsidRPr="00495B3B" w:rsidRDefault="00485020" w:rsidP="00485020">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403BB5A2" w14:textId="77777777" w:rsidR="00485020" w:rsidRPr="002775A7" w:rsidRDefault="00485020" w:rsidP="00485020">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736E860" w14:textId="3F0E1FDD" w:rsidR="00485020" w:rsidRPr="00485020" w:rsidRDefault="00485020" w:rsidP="00485020">
      <w:pPr>
        <w:rPr>
          <w:rFonts w:ascii="Arial" w:hAnsi="Arial" w:cs="Arial"/>
          <w:color w:val="000000"/>
          <w:szCs w:val="22"/>
        </w:rPr>
      </w:pPr>
      <w:r w:rsidRPr="00AC1638">
        <w:rPr>
          <w:rFonts w:ascii="Arial" w:eastAsia="Microsoft JhengHei" w:hAnsi="Arial"/>
          <w:color w:val="442D97"/>
          <w:sz w:val="28"/>
          <w:szCs w:val="28"/>
        </w:rPr>
        <w:t>Our Community Charter</w:t>
      </w:r>
    </w:p>
    <w:p w14:paraId="607D623F" w14:textId="77777777" w:rsidR="00485020" w:rsidRPr="00AC1638" w:rsidRDefault="00485020" w:rsidP="00485020">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52EEDA4" w14:textId="77777777" w:rsidR="00485020" w:rsidRPr="00495B3B" w:rsidRDefault="00485020" w:rsidP="0048502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345F95DA" w14:textId="77777777" w:rsidR="00485020" w:rsidRDefault="00485020" w:rsidP="00485020">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5204ADE7" w14:textId="77777777" w:rsidR="00485020" w:rsidRPr="00495B3B" w:rsidRDefault="00485020" w:rsidP="00485020">
      <w:pPr>
        <w:spacing w:line="240" w:lineRule="auto"/>
        <w:contextualSpacing/>
        <w:outlineLvl w:val="1"/>
        <w:rPr>
          <w:rFonts w:ascii="Arial" w:hAnsi="Arial" w:cs="Arial"/>
          <w:color w:val="363534"/>
        </w:rPr>
      </w:pPr>
    </w:p>
    <w:p w14:paraId="18904B5D" w14:textId="77777777" w:rsidR="00485020" w:rsidRPr="00495B3B" w:rsidRDefault="00485020" w:rsidP="0048502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2A7FD75" w14:textId="77777777" w:rsidR="00485020" w:rsidRPr="00495B3B" w:rsidRDefault="00485020" w:rsidP="00485020">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31B36711" w14:textId="77777777" w:rsidR="00485020" w:rsidRPr="00495B3B" w:rsidRDefault="00485020" w:rsidP="00485020">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4A85D0DD" w14:textId="77777777" w:rsidR="00485020" w:rsidRPr="00495B3B" w:rsidRDefault="00485020" w:rsidP="00485020">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AAA9863" w14:textId="77777777" w:rsidR="00485020" w:rsidRPr="00495B3B" w:rsidRDefault="00485020" w:rsidP="00485020">
      <w:pPr>
        <w:rPr>
          <w:rFonts w:ascii="Arial" w:hAnsi="Arial" w:cs="Arial"/>
          <w:b/>
          <w:bCs/>
          <w:color w:val="363534"/>
        </w:rPr>
      </w:pPr>
      <w:r w:rsidRPr="00495B3B">
        <w:rPr>
          <w:rFonts w:ascii="Arial" w:hAnsi="Arial" w:cs="Arial"/>
          <w:b/>
          <w:bCs/>
          <w:color w:val="363534"/>
        </w:rPr>
        <w:t>Aboriginal Cultural Safety</w:t>
      </w:r>
    </w:p>
    <w:p w14:paraId="4DA4C93C" w14:textId="77777777" w:rsidR="00485020" w:rsidRPr="00495B3B" w:rsidRDefault="00485020" w:rsidP="00485020">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45C8D046" w14:textId="77777777" w:rsidR="00485020" w:rsidRPr="00495B3B" w:rsidRDefault="00485020" w:rsidP="00485020">
      <w:pPr>
        <w:rPr>
          <w:rFonts w:ascii="Arial" w:hAnsi="Arial" w:cs="Arial"/>
          <w:b/>
          <w:color w:val="363534"/>
          <w:szCs w:val="22"/>
        </w:rPr>
      </w:pPr>
      <w:r w:rsidRPr="00495B3B">
        <w:rPr>
          <w:rFonts w:ascii="Arial" w:hAnsi="Arial" w:cs="Arial"/>
          <w:b/>
          <w:color w:val="363534"/>
          <w:szCs w:val="22"/>
        </w:rPr>
        <w:t>Balancing your Life / Hybrid Working</w:t>
      </w:r>
    </w:p>
    <w:p w14:paraId="43EAE03A" w14:textId="77777777" w:rsidR="00485020" w:rsidRPr="00495B3B" w:rsidRDefault="00485020" w:rsidP="00485020">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4A8DFE6" w14:textId="77777777" w:rsidR="00485020" w:rsidRPr="00495B3B" w:rsidRDefault="00485020" w:rsidP="00485020">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D75277">
      <w:headerReference w:type="default" r:id="rId27"/>
      <w:type w:val="continuous"/>
      <w:pgSz w:w="11907" w:h="16839" w:code="9"/>
      <w:pgMar w:top="1418" w:right="851" w:bottom="1560"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81BE" w14:textId="77777777" w:rsidR="00AA0409" w:rsidRDefault="00AA0409" w:rsidP="00CD157B">
      <w:pPr>
        <w:pStyle w:val="NoSpacing"/>
      </w:pPr>
    </w:p>
    <w:p w14:paraId="5A511231" w14:textId="77777777" w:rsidR="00AA0409" w:rsidRDefault="00AA0409"/>
  </w:endnote>
  <w:endnote w:type="continuationSeparator" w:id="0">
    <w:p w14:paraId="21E07DB1" w14:textId="77777777" w:rsidR="00AA0409" w:rsidRDefault="00AA0409" w:rsidP="00CD157B">
      <w:pPr>
        <w:pStyle w:val="NoSpacing"/>
      </w:pPr>
    </w:p>
    <w:p w14:paraId="3C42C2B2" w14:textId="77777777" w:rsidR="00AA0409" w:rsidRDefault="00AA0409"/>
  </w:endnote>
  <w:endnote w:type="continuationNotice" w:id="1">
    <w:p w14:paraId="2EF87B8B" w14:textId="77777777" w:rsidR="00AA0409" w:rsidRDefault="00AA0409" w:rsidP="00CD157B">
      <w:pPr>
        <w:pStyle w:val="NoSpacing"/>
      </w:pPr>
    </w:p>
    <w:p w14:paraId="0DA857DE" w14:textId="77777777" w:rsidR="00AA0409" w:rsidRDefault="00AA0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C4D0E3F"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D7184">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43A2C611" w:rsidR="00D40EAF" w:rsidRPr="00810C40" w:rsidRDefault="00D40EAF" w:rsidP="00D40EAF">
    <w:pPr>
      <w:pStyle w:val="Footer"/>
    </w:pPr>
    <w:r w:rsidRPr="5CBD01D0">
      <w:rPr>
        <w:b/>
      </w:rPr>
      <w:fldChar w:fldCharType="begin"/>
    </w:r>
    <w:r w:rsidRPr="5CBD01D0">
      <w:rPr>
        <w:b/>
      </w:rPr>
      <w:instrText xml:space="preserve"> PAGE   \* MERGEFORMAT </w:instrText>
    </w:r>
    <w:r w:rsidRPr="5CBD01D0">
      <w:rPr>
        <w:b/>
      </w:rPr>
      <w:fldChar w:fldCharType="separate"/>
    </w:r>
    <w:r w:rsidR="5CBD01D0" w:rsidRPr="5CBD01D0">
      <w:rPr>
        <w:b/>
      </w:rPr>
      <w:t>2</w:t>
    </w:r>
    <w:r w:rsidRPr="5CBD01D0">
      <w:rPr>
        <w:b/>
      </w:rPr>
      <w:fldChar w:fldCharType="end"/>
    </w:r>
    <w:r>
      <w:tab/>
    </w:r>
    <w:r w:rsidR="5CBD01D0">
      <w:t>October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9C17F" w14:textId="77777777" w:rsidR="00AA0409" w:rsidRPr="0056073C" w:rsidRDefault="00AA0409" w:rsidP="005D764F">
      <w:pPr>
        <w:pStyle w:val="FootnoteSeparator"/>
      </w:pPr>
    </w:p>
    <w:p w14:paraId="2A40E73A" w14:textId="77777777" w:rsidR="00AA0409" w:rsidRDefault="00AA0409"/>
  </w:footnote>
  <w:footnote w:type="continuationSeparator" w:id="0">
    <w:p w14:paraId="107031D3" w14:textId="77777777" w:rsidR="00AA0409" w:rsidRPr="00CA30B7" w:rsidRDefault="00AA0409" w:rsidP="006D5A90">
      <w:pPr>
        <w:rPr>
          <w:lang w:val="en-US"/>
        </w:rPr>
      </w:pPr>
      <w:r w:rsidRPr="00CA30B7">
        <w:rPr>
          <w:lang w:val="en-US"/>
        </w:rPr>
        <w:t>_______</w:t>
      </w:r>
    </w:p>
    <w:p w14:paraId="3B343635" w14:textId="77777777" w:rsidR="00AA0409" w:rsidRDefault="00AA0409"/>
  </w:footnote>
  <w:footnote w:type="continuationNotice" w:id="1">
    <w:p w14:paraId="5812C11B" w14:textId="77777777" w:rsidR="00AA0409" w:rsidRDefault="00AA0409" w:rsidP="006D5A90"/>
    <w:p w14:paraId="62871DB2" w14:textId="77777777" w:rsidR="00AA0409" w:rsidRDefault="00AA0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3CC1C5"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8F8BB4"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0385CD"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C8E331"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D15C68"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2988B3"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CBD01D0" w14:paraId="5F631E7F" w14:textId="77777777" w:rsidTr="5CBD01D0">
      <w:trPr>
        <w:trHeight w:val="300"/>
      </w:trPr>
      <w:tc>
        <w:tcPr>
          <w:tcW w:w="3400" w:type="dxa"/>
        </w:tcPr>
        <w:p w14:paraId="7E493D7E" w14:textId="4B5D83D5" w:rsidR="5CBD01D0" w:rsidRDefault="5CBD01D0" w:rsidP="5CBD01D0">
          <w:pPr>
            <w:pStyle w:val="Header"/>
            <w:ind w:left="-115"/>
          </w:pPr>
        </w:p>
      </w:tc>
      <w:tc>
        <w:tcPr>
          <w:tcW w:w="3400" w:type="dxa"/>
        </w:tcPr>
        <w:p w14:paraId="6A3C732B" w14:textId="797AC54F" w:rsidR="5CBD01D0" w:rsidRDefault="5CBD01D0" w:rsidP="5CBD01D0">
          <w:pPr>
            <w:pStyle w:val="Header"/>
            <w:jc w:val="center"/>
          </w:pPr>
        </w:p>
      </w:tc>
      <w:tc>
        <w:tcPr>
          <w:tcW w:w="3400" w:type="dxa"/>
        </w:tcPr>
        <w:p w14:paraId="54BA2B62" w14:textId="4B39B306" w:rsidR="5CBD01D0" w:rsidRDefault="5CBD01D0" w:rsidP="5CBD01D0">
          <w:pPr>
            <w:pStyle w:val="Header"/>
            <w:ind w:right="-115"/>
            <w:jc w:val="right"/>
          </w:pPr>
        </w:p>
      </w:tc>
    </w:tr>
  </w:tbl>
  <w:p w14:paraId="1717160C" w14:textId="0EB91F81" w:rsidR="5CBD01D0" w:rsidRDefault="5CBD01D0" w:rsidP="5CBD0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6524F9"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5CADB1"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C4B4FD"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87D71A"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B8A328"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A9245D"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75C0D94"/>
    <w:multiLevelType w:val="hybridMultilevel"/>
    <w:tmpl w:val="602296B2"/>
    <w:lvl w:ilvl="0" w:tplc="EAB6E21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9" w15:restartNumberingAfterBreak="0">
    <w:nsid w:val="6C5B26FE"/>
    <w:multiLevelType w:val="hybridMultilevel"/>
    <w:tmpl w:val="65F24BE6"/>
    <w:lvl w:ilvl="0" w:tplc="0C090001">
      <w:start w:val="1"/>
      <w:numFmt w:val="bullet"/>
      <w:lvlText w:val=""/>
      <w:lvlJc w:val="left"/>
      <w:pPr>
        <w:ind w:left="720" w:hanging="360"/>
      </w:pPr>
      <w:rPr>
        <w:rFonts w:ascii="Symbol" w:hAnsi="Symbol" w:hint="default"/>
      </w:rPr>
    </w:lvl>
    <w:lvl w:ilvl="1" w:tplc="454283B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5"/>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4"/>
  </w:num>
  <w:num w:numId="8" w16cid:durableId="103154041">
    <w:abstractNumId w:val="26"/>
  </w:num>
  <w:num w:numId="9" w16cid:durableId="1308436166">
    <w:abstractNumId w:val="23"/>
  </w:num>
  <w:num w:numId="10" w16cid:durableId="1335643199">
    <w:abstractNumId w:val="33"/>
  </w:num>
  <w:num w:numId="11" w16cid:durableId="1160577431">
    <w:abstractNumId w:val="25"/>
  </w:num>
  <w:num w:numId="12" w16cid:durableId="1673139647">
    <w:abstractNumId w:val="14"/>
  </w:num>
  <w:num w:numId="13" w16cid:durableId="1742215375">
    <w:abstractNumId w:val="43"/>
  </w:num>
  <w:num w:numId="14" w16cid:durableId="664823544">
    <w:abstractNumId w:val="40"/>
  </w:num>
  <w:num w:numId="15" w16cid:durableId="979774751">
    <w:abstractNumId w:val="11"/>
  </w:num>
  <w:num w:numId="16" w16cid:durableId="1149785811">
    <w:abstractNumId w:val="29"/>
  </w:num>
  <w:num w:numId="17" w16cid:durableId="322781625">
    <w:abstractNumId w:val="22"/>
  </w:num>
  <w:num w:numId="18" w16cid:durableId="1463692560">
    <w:abstractNumId w:val="39"/>
  </w:num>
  <w:num w:numId="19" w16cid:durableId="116057721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27EA6"/>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17A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3D61"/>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CC8"/>
    <w:rsid w:val="000F5E55"/>
    <w:rsid w:val="000F5FFD"/>
    <w:rsid w:val="000F6093"/>
    <w:rsid w:val="000F661E"/>
    <w:rsid w:val="000F66F3"/>
    <w:rsid w:val="000F696C"/>
    <w:rsid w:val="000F72AB"/>
    <w:rsid w:val="000F7466"/>
    <w:rsid w:val="000F7BB5"/>
    <w:rsid w:val="000F7C2D"/>
    <w:rsid w:val="0010018C"/>
    <w:rsid w:val="00101154"/>
    <w:rsid w:val="00101215"/>
    <w:rsid w:val="00101509"/>
    <w:rsid w:val="00101A91"/>
    <w:rsid w:val="00101FF8"/>
    <w:rsid w:val="001023F4"/>
    <w:rsid w:val="00102D94"/>
    <w:rsid w:val="00102E6D"/>
    <w:rsid w:val="001037DF"/>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0E64"/>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2CB"/>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905"/>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E4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06C6"/>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1A"/>
    <w:rsid w:val="001D6139"/>
    <w:rsid w:val="001D6167"/>
    <w:rsid w:val="001D63D0"/>
    <w:rsid w:val="001D6714"/>
    <w:rsid w:val="001D74A8"/>
    <w:rsid w:val="001D76AB"/>
    <w:rsid w:val="001D78C3"/>
    <w:rsid w:val="001E04BC"/>
    <w:rsid w:val="001E04F9"/>
    <w:rsid w:val="001E0766"/>
    <w:rsid w:val="001E093C"/>
    <w:rsid w:val="001E174B"/>
    <w:rsid w:val="001E180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6CBE"/>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1F7DB1"/>
    <w:rsid w:val="00201CDB"/>
    <w:rsid w:val="0020269C"/>
    <w:rsid w:val="0020272B"/>
    <w:rsid w:val="00202D57"/>
    <w:rsid w:val="00202F7A"/>
    <w:rsid w:val="0020352B"/>
    <w:rsid w:val="002035A3"/>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4AC"/>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48C"/>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3DC2"/>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41D"/>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348"/>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6CF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7A8"/>
    <w:rsid w:val="0032292D"/>
    <w:rsid w:val="00324524"/>
    <w:rsid w:val="003246ED"/>
    <w:rsid w:val="0032487E"/>
    <w:rsid w:val="00325018"/>
    <w:rsid w:val="00325069"/>
    <w:rsid w:val="00325A9E"/>
    <w:rsid w:val="00325BB2"/>
    <w:rsid w:val="00325E0A"/>
    <w:rsid w:val="0032622C"/>
    <w:rsid w:val="00326753"/>
    <w:rsid w:val="003267AF"/>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BA8"/>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098"/>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56"/>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4FE2"/>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474"/>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0D0"/>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6C04"/>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020"/>
    <w:rsid w:val="0048512D"/>
    <w:rsid w:val="00485885"/>
    <w:rsid w:val="004860BE"/>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353"/>
    <w:rsid w:val="004D6821"/>
    <w:rsid w:val="004D752C"/>
    <w:rsid w:val="004D7626"/>
    <w:rsid w:val="004D76BB"/>
    <w:rsid w:val="004D7A0D"/>
    <w:rsid w:val="004E0399"/>
    <w:rsid w:val="004E062C"/>
    <w:rsid w:val="004E08E2"/>
    <w:rsid w:val="004E0E3E"/>
    <w:rsid w:val="004E189D"/>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34A"/>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41B"/>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0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6D9D"/>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889"/>
    <w:rsid w:val="006035AB"/>
    <w:rsid w:val="0060377B"/>
    <w:rsid w:val="006039DD"/>
    <w:rsid w:val="00603AFA"/>
    <w:rsid w:val="00603CD3"/>
    <w:rsid w:val="00603CE8"/>
    <w:rsid w:val="0060442D"/>
    <w:rsid w:val="00604680"/>
    <w:rsid w:val="00604854"/>
    <w:rsid w:val="00604B4C"/>
    <w:rsid w:val="006058F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8E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0AB"/>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30E"/>
    <w:rsid w:val="0064251E"/>
    <w:rsid w:val="00642A82"/>
    <w:rsid w:val="00642C8C"/>
    <w:rsid w:val="00642FE5"/>
    <w:rsid w:val="00644A84"/>
    <w:rsid w:val="00644C01"/>
    <w:rsid w:val="00644F09"/>
    <w:rsid w:val="00645090"/>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BC2"/>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93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B87"/>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597"/>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B1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475"/>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339"/>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7C"/>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CBF"/>
    <w:rsid w:val="007C1560"/>
    <w:rsid w:val="007C184A"/>
    <w:rsid w:val="007C208D"/>
    <w:rsid w:val="007C22E7"/>
    <w:rsid w:val="007C3009"/>
    <w:rsid w:val="007C3198"/>
    <w:rsid w:val="007C3866"/>
    <w:rsid w:val="007C42C1"/>
    <w:rsid w:val="007C4DBF"/>
    <w:rsid w:val="007C4EBE"/>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2D1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4D7"/>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473"/>
    <w:rsid w:val="0084799E"/>
    <w:rsid w:val="008501F6"/>
    <w:rsid w:val="008505BB"/>
    <w:rsid w:val="008511B9"/>
    <w:rsid w:val="00851A7F"/>
    <w:rsid w:val="0085219D"/>
    <w:rsid w:val="00852497"/>
    <w:rsid w:val="0085285E"/>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29D"/>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356"/>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0B0"/>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0AA"/>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7FC"/>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BF6"/>
    <w:rsid w:val="008F1DDA"/>
    <w:rsid w:val="008F26B4"/>
    <w:rsid w:val="008F2B26"/>
    <w:rsid w:val="008F2C95"/>
    <w:rsid w:val="008F2E1D"/>
    <w:rsid w:val="008F2EF1"/>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4EE"/>
    <w:rsid w:val="009006D6"/>
    <w:rsid w:val="00900C0C"/>
    <w:rsid w:val="00900E9A"/>
    <w:rsid w:val="00901562"/>
    <w:rsid w:val="009022C6"/>
    <w:rsid w:val="009024DD"/>
    <w:rsid w:val="00902ABC"/>
    <w:rsid w:val="009042E1"/>
    <w:rsid w:val="00904B85"/>
    <w:rsid w:val="00905833"/>
    <w:rsid w:val="00906019"/>
    <w:rsid w:val="009061F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1A5"/>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5D9"/>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C00"/>
    <w:rsid w:val="0096446E"/>
    <w:rsid w:val="00964524"/>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77FBA"/>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51C"/>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69"/>
    <w:rsid w:val="009F387A"/>
    <w:rsid w:val="009F3897"/>
    <w:rsid w:val="009F5E66"/>
    <w:rsid w:val="009F5FBA"/>
    <w:rsid w:val="009F6066"/>
    <w:rsid w:val="009F60EB"/>
    <w:rsid w:val="009F6867"/>
    <w:rsid w:val="009F6AA5"/>
    <w:rsid w:val="009F7A8D"/>
    <w:rsid w:val="009F7F58"/>
    <w:rsid w:val="00A00569"/>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95D"/>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EA9"/>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409"/>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68D"/>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D2B"/>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EBD"/>
    <w:rsid w:val="00B40FEB"/>
    <w:rsid w:val="00B41D2A"/>
    <w:rsid w:val="00B41DA9"/>
    <w:rsid w:val="00B42034"/>
    <w:rsid w:val="00B4269D"/>
    <w:rsid w:val="00B42710"/>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713"/>
    <w:rsid w:val="00B62A99"/>
    <w:rsid w:val="00B63085"/>
    <w:rsid w:val="00B633EF"/>
    <w:rsid w:val="00B6379A"/>
    <w:rsid w:val="00B637A4"/>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3EB8"/>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832"/>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3E4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5D9"/>
    <w:rsid w:val="00C01BCA"/>
    <w:rsid w:val="00C01D2D"/>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863"/>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64C"/>
    <w:rsid w:val="00C24B0B"/>
    <w:rsid w:val="00C24F9C"/>
    <w:rsid w:val="00C25593"/>
    <w:rsid w:val="00C25EC4"/>
    <w:rsid w:val="00C261D3"/>
    <w:rsid w:val="00C2623D"/>
    <w:rsid w:val="00C263F1"/>
    <w:rsid w:val="00C26F31"/>
    <w:rsid w:val="00C27679"/>
    <w:rsid w:val="00C27BE7"/>
    <w:rsid w:val="00C3034D"/>
    <w:rsid w:val="00C3136A"/>
    <w:rsid w:val="00C3174A"/>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B7D"/>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4D8"/>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894"/>
    <w:rsid w:val="00CB3CB4"/>
    <w:rsid w:val="00CB3F22"/>
    <w:rsid w:val="00CB4ABF"/>
    <w:rsid w:val="00CB55FF"/>
    <w:rsid w:val="00CB5926"/>
    <w:rsid w:val="00CB6E35"/>
    <w:rsid w:val="00CC0170"/>
    <w:rsid w:val="00CC02F2"/>
    <w:rsid w:val="00CC065F"/>
    <w:rsid w:val="00CC1413"/>
    <w:rsid w:val="00CC1573"/>
    <w:rsid w:val="00CC17E3"/>
    <w:rsid w:val="00CC1B2D"/>
    <w:rsid w:val="00CC2156"/>
    <w:rsid w:val="00CC2333"/>
    <w:rsid w:val="00CC2DB1"/>
    <w:rsid w:val="00CC31DE"/>
    <w:rsid w:val="00CC40E5"/>
    <w:rsid w:val="00CC41A2"/>
    <w:rsid w:val="00CC4726"/>
    <w:rsid w:val="00CC4B9E"/>
    <w:rsid w:val="00CC545D"/>
    <w:rsid w:val="00CC5633"/>
    <w:rsid w:val="00CC57C6"/>
    <w:rsid w:val="00CC5FA4"/>
    <w:rsid w:val="00CC6017"/>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B5C"/>
    <w:rsid w:val="00CF4D45"/>
    <w:rsid w:val="00CF54B4"/>
    <w:rsid w:val="00CF58FE"/>
    <w:rsid w:val="00CF5D42"/>
    <w:rsid w:val="00CF5DCC"/>
    <w:rsid w:val="00CF5F17"/>
    <w:rsid w:val="00CF6286"/>
    <w:rsid w:val="00CF62B7"/>
    <w:rsid w:val="00CF6860"/>
    <w:rsid w:val="00CF6A35"/>
    <w:rsid w:val="00CF6A86"/>
    <w:rsid w:val="00CF776D"/>
    <w:rsid w:val="00CF7BB2"/>
    <w:rsid w:val="00CF7DA3"/>
    <w:rsid w:val="00D009C0"/>
    <w:rsid w:val="00D00FD6"/>
    <w:rsid w:val="00D01FA6"/>
    <w:rsid w:val="00D0206E"/>
    <w:rsid w:val="00D0210F"/>
    <w:rsid w:val="00D02608"/>
    <w:rsid w:val="00D02C69"/>
    <w:rsid w:val="00D02D95"/>
    <w:rsid w:val="00D02F55"/>
    <w:rsid w:val="00D0304D"/>
    <w:rsid w:val="00D03703"/>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5D4"/>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3C5"/>
    <w:rsid w:val="00D725F5"/>
    <w:rsid w:val="00D7293C"/>
    <w:rsid w:val="00D72CD7"/>
    <w:rsid w:val="00D72DAB"/>
    <w:rsid w:val="00D739C2"/>
    <w:rsid w:val="00D741BC"/>
    <w:rsid w:val="00D7477B"/>
    <w:rsid w:val="00D7487A"/>
    <w:rsid w:val="00D74AE4"/>
    <w:rsid w:val="00D75277"/>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87F"/>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64D"/>
    <w:rsid w:val="00DD6E56"/>
    <w:rsid w:val="00DD7184"/>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B7"/>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3D0"/>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17E"/>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786"/>
    <w:rsid w:val="00EE59CC"/>
    <w:rsid w:val="00EE6450"/>
    <w:rsid w:val="00EE64AC"/>
    <w:rsid w:val="00EE64E4"/>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38A"/>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6E0"/>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3AE"/>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285C"/>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B91"/>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D07D4D3"/>
    <w:rsid w:val="13CD4875"/>
    <w:rsid w:val="17A4B04D"/>
    <w:rsid w:val="1DF74AA9"/>
    <w:rsid w:val="1E06D984"/>
    <w:rsid w:val="207891DC"/>
    <w:rsid w:val="20A051E3"/>
    <w:rsid w:val="23A8B66C"/>
    <w:rsid w:val="25996238"/>
    <w:rsid w:val="25EFAD91"/>
    <w:rsid w:val="2DEBDCA3"/>
    <w:rsid w:val="3597E107"/>
    <w:rsid w:val="38836F42"/>
    <w:rsid w:val="4DFC4D7A"/>
    <w:rsid w:val="50EE1AB7"/>
    <w:rsid w:val="5303B357"/>
    <w:rsid w:val="59BC5B23"/>
    <w:rsid w:val="5B4C550D"/>
    <w:rsid w:val="5CBD01D0"/>
    <w:rsid w:val="5F101294"/>
    <w:rsid w:val="5FA85856"/>
    <w:rsid w:val="619F02E3"/>
    <w:rsid w:val="635189A2"/>
    <w:rsid w:val="64315F17"/>
    <w:rsid w:val="64D79274"/>
    <w:rsid w:val="6CEBF4F6"/>
    <w:rsid w:val="7220CFF3"/>
    <w:rsid w:val="748D37D0"/>
    <w:rsid w:val="7B6C2721"/>
    <w:rsid w:val="7FCCFE99"/>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8FC06CE9-491F-4F8A-AF73-7530F2F2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character" w:styleId="Mention">
    <w:name w:val="Mention"/>
    <w:basedOn w:val="DefaultParagraphFont"/>
    <w:uiPriority w:val="99"/>
    <w:unhideWhenUsed/>
    <w:rsid w:val="003730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9958901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964694495">
      <w:bodyDiv w:val="1"/>
      <w:marLeft w:val="0"/>
      <w:marRight w:val="0"/>
      <w:marTop w:val="0"/>
      <w:marBottom w:val="0"/>
      <w:divBdr>
        <w:top w:val="none" w:sz="0" w:space="0" w:color="auto"/>
        <w:left w:val="none" w:sz="0" w:space="0" w:color="auto"/>
        <w:bottom w:val="none" w:sz="0" w:space="0" w:color="auto"/>
        <w:right w:val="none" w:sz="0" w:space="0" w:color="auto"/>
      </w:divBdr>
    </w:div>
    <w:div w:id="1061099382">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36239322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69202409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760369914">
      <w:bodyDiv w:val="1"/>
      <w:marLeft w:val="0"/>
      <w:marRight w:val="0"/>
      <w:marTop w:val="0"/>
      <w:marBottom w:val="0"/>
      <w:divBdr>
        <w:top w:val="none" w:sz="0" w:space="0" w:color="auto"/>
        <w:left w:val="none" w:sz="0" w:space="0" w:color="auto"/>
        <w:bottom w:val="none" w:sz="0" w:space="0" w:color="auto"/>
        <w:right w:val="none" w:sz="0" w:space="0" w:color="auto"/>
      </w:divBdr>
    </w:div>
    <w:div w:id="1830635594">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234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3.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EB61CB7-CFA9-44F8-87DE-251733CB7E3F}">
    <t:Anchor>
      <t:Comment id="1844436859"/>
    </t:Anchor>
    <t:History>
      <t:Event id="{48BDD13B-24C6-44B8-A0A0-EEA9E5BB43FD}" time="2024-10-29T07:01:00.337Z">
        <t:Attribution userId="S::kate.brunt@deeca.vic.gov.au::c92a4c5e-bf0c-4913-81d8-a2c1bca15c87" userProvider="AD" userName="Kate L Brunt (DEECA)"/>
        <t:Anchor>
          <t:Comment id="1844436859"/>
        </t:Anchor>
        <t:Create/>
      </t:Event>
      <t:Event id="{F2775822-D664-4BA2-909D-220067AD8221}" time="2024-10-29T07:01:00.337Z">
        <t:Attribution userId="S::kate.brunt@deeca.vic.gov.au::c92a4c5e-bf0c-4913-81d8-a2c1bca15c87" userProvider="AD" userName="Kate L Brunt (DEECA)"/>
        <t:Anchor>
          <t:Comment id="1844436859"/>
        </t:Anchor>
        <t:Assign userId="S::megan.elkington@deeca.vic.gov.au::609a0e84-574e-4527-9ce0-20f703e5058b" userProvider="AD" userName="Megan Elkington (DEECA)"/>
      </t:Event>
      <t:Event id="{7654CA0D-248A-4EAC-942C-2097C8BF58A4}" time="2024-10-29T07:01:00.337Z">
        <t:Attribution userId="S::kate.brunt@deeca.vic.gov.au::c92a4c5e-bf0c-4913-81d8-a2c1bca15c87" userProvider="AD" userName="Kate L Brunt (DEECA)"/>
        <t:Anchor>
          <t:Comment id="1844436859"/>
        </t:Anchor>
        <t:SetTitle title="@Megan Elkington (DEECA) not sure if these xxx mean we where going to stipulate the district "/>
      </t:Event>
    </t:History>
  </t:Task>
</t:Task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DOCID1096-922493358-304</_dlc_DocId>
    <_dlc_DocIdUrl xmlns="a5f32de4-e402-4188-b034-e71ca7d22e54">
      <Url>https://delwpvicgovau.sharepoint.com/sites/ecm_1096/_layouts/15/DocIdRedir.aspx?ID=DOCID1096-922493358-304</Url>
      <Description>DOCID1096-922493358-304</Description>
    </_dlc_DocIdUrl>
    <DLCPolicyLabelValue xmlns="9c4c9ff1-6507-4003-9a10-6bc219b54808">Version 0.10</DLCPolicyLabelValue>
    <DLCPolicyLabelClientValue xmlns="9c4c9ff1-6507-4003-9a10-6bc219b54808">Version {_UIVersionString}</DLCPolicyLabelClientValue>
    <DLCPolicyLabelLock xmlns="9c4c9ff1-6507-4003-9a10-6bc219b54808" xsi:nil="true"/>
    <Branch xmlns="1b359fe1-3e3a-4ae7-9c6e-bfc0ca44a9dc">Forest &amp; Fire Planning</Branch>
    <Noofpositions xmlns="1b359fe1-3e3a-4ae7-9c6e-bfc0ca44a9dc" xsi:nil="true"/>
    <Tenure xmlns="1b359fe1-3e3a-4ae7-9c6e-bfc0ca44a9dc">Ongoing</Tenure>
    <Financial_x0020_Year xmlns="a5f32de4-e402-4188-b034-e71ca7d22e54" xsi:nil="true"/>
    <Division xmlns="1b359fe1-3e3a-4ae7-9c6e-bfc0ca44a9dc">Forest &amp; Fire Operations (FFOD)</Division>
    <Position_x0020_ID xmlns="1b359fe1-3e3a-4ae7-9c6e-bfc0ca44a9dc">FFOD-NEW-211 FFOD-NEW-212</Position_x0020_ID>
    <Grade xmlns="1b359fe1-3e3a-4ae7-9c6e-bfc0ca44a9dc">VPS Grade 5</Grade>
    <Unit xmlns="1b359fe1-3e3a-4ae7-9c6e-bfc0ca44a9dc">Regional Forest and Fire Planning</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FFOD565</EOIID>
    <Region xmlns="bb8a5b01-2c8e-4818-bd11-6ca6867ccd6e">
      <Value>Hume (FFOD)</Value>
      <Value>Gippsland (FFOD)</Value>
    </Region>
    <ManagersName xmlns="http://schemas.microsoft.com/sharepoint/v3" xsi:nil="true"/>
    <Employee_Name xmlns="9fd47c19-1c4a-4d7d-b342-c10cef269344">
      <UserInfo>
        <DisplayName/>
        <AccountId xsi:nil="true"/>
        <AccountType/>
      </UserInfo>
    </Employee_Nam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F7FF8ED32D1D24A89D379B4464E2B2E" ma:contentTypeVersion="22" ma:contentTypeDescription="Create a new document." ma:contentTypeScope="" ma:versionID="e65c9119d964dd34530c5063f8d057f3">
  <xsd:schema xmlns:xsd="http://www.w3.org/2001/XMLSchema" xmlns:xs="http://www.w3.org/2001/XMLSchema" xmlns:p="http://schemas.microsoft.com/office/2006/metadata/properties" xmlns:ns3="a5f32de4-e402-4188-b034-e71ca7d22e54" xmlns:ns4="fbb4c689-a609-4243-8d35-16bcc709e8fc" xmlns:ns5="61b6353f-fa77-428b-9e25-736613fbd7f1" targetNamespace="http://schemas.microsoft.com/office/2006/metadata/properties" ma:root="true" ma:fieldsID="6c60041190cc99f4e108439e54d9307c" ns3:_="" ns4:_="" ns5:_="">
    <xsd:import namespace="a5f32de4-e402-4188-b034-e71ca7d22e54"/>
    <xsd:import namespace="fbb4c689-a609-4243-8d35-16bcc709e8fc"/>
    <xsd:import namespace="61b6353f-fa77-428b-9e25-736613fbd7f1"/>
    <xsd:element name="properties">
      <xsd:complexType>
        <xsd:sequence>
          <xsd:element name="documentManagement">
            <xsd:complexType>
              <xsd:all>
                <xsd:element ref="ns3:_dlc_DocId" minOccurs="0"/>
                <xsd:element ref="ns3:_dlc_DocIdUrl" minOccurs="0"/>
                <xsd:element ref="ns3:_dlc_DocIdPersistId"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EventHashCode" minOccurs="0"/>
                <xsd:element ref="ns5:MediaServiceGenerationTime" minOccurs="0"/>
                <xsd:element ref="ns5:MediaServiceDateTaken" minOccurs="0"/>
                <xsd:element ref="ns5:MediaServiceLocation" minOccurs="0"/>
                <xsd:element ref="ns5:MediaServiceAutoKeyPoints" minOccurs="0"/>
                <xsd:element ref="ns5:MediaServiceKeyPoints" minOccurs="0"/>
                <xsd:element ref="ns5:MediaLengthInSeconds" minOccurs="0"/>
                <xsd:element ref="ns5:_activity" minOccurs="0"/>
                <xsd:element ref="ns5:MediaServiceObjectDetectorVersions" minOccurs="0"/>
                <xsd:element ref="ns5:MediaServiceSystemTags" minOccurs="0"/>
                <xsd:element ref="ns5: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b4c689-a609-4243-8d35-16bcc709e8fc" elementFormDefault="qualified">
    <xsd:import namespace="http://schemas.microsoft.com/office/2006/documentManagement/types"/>
    <xsd:import namespace="http://schemas.microsoft.com/office/infopath/2007/PartnerControls"/>
    <xsd:element name="SharingHintHash" ma:index="11" nillable="true" ma:displayName="Sharing Hint Hash" ma:description="" ma:hidden="true" ma:internalName="SharingHintHash" ma:readOnly="true">
      <xsd:simpleType>
        <xsd:restriction base="dms:Text"/>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6353f-fa77-428b-9e25-736613fbd7f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4.xml><?xml version="1.0" encoding="utf-8"?>
<ds:datastoreItem xmlns:ds="http://schemas.openxmlformats.org/officeDocument/2006/customXml" ds:itemID="{E59731F2-ED99-4BF6-970E-F399A6F5D16C}">
  <ds:schemaRefs>
    <ds:schemaRef ds:uri="http://schemas.microsoft.com/sharepoint/events"/>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8E760FE4-D9EC-4F9E-9222-1835D3849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fbb4c689-a609-4243-8d35-16bcc709e8fc"/>
    <ds:schemaRef ds:uri="61b6353f-fa77-428b-9e25-736613fbd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1A77A3-58DA-40CD-AC81-0149870976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1824</Words>
  <Characters>11448</Characters>
  <Application>Microsoft Office Word</Application>
  <DocSecurity>0</DocSecurity>
  <Lines>95</Lines>
  <Paragraphs>26</Paragraphs>
  <ScaleCrop>false</ScaleCrop>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Operational Forest Planning</dc:title>
  <dc:subject/>
  <dc:creator>Maree Lawson (DEECA)</dc:creator>
  <cp:keywords/>
  <dc:description/>
  <cp:lastModifiedBy>Lisa M Knight (DEECA)</cp:lastModifiedBy>
  <cp:revision>3</cp:revision>
  <cp:lastPrinted>2022-06-18T12:14:00Z</cp:lastPrinted>
  <dcterms:created xsi:type="dcterms:W3CDTF">2025-09-23T22:59:00Z</dcterms:created>
  <dcterms:modified xsi:type="dcterms:W3CDTF">2025-10-01T03:49:00Z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0x0101006F7FF8ED32D1D24A89D379B4464E2B2E</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38c53a23-1eae-4369-bc85-de51d3cc520c</vt:lpwstr>
  </property>
  <property fmtid="{D5CDD505-2E9C-101B-9397-08002B2CF9AE}" pid="27" name="Order">
    <vt:r8>110400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