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8CD5DF1"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A80EA9">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7DF9E3A0">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0662AAA7" w:rsidR="00495B3B" w:rsidRPr="00495B3B" w:rsidRDefault="0076780B" w:rsidP="7DF9E3A0">
            <w:pPr>
              <w:spacing w:before="0" w:after="0"/>
              <w:ind w:left="57" w:right="-450"/>
              <w:rPr>
                <w:rFonts w:ascii="Arial" w:hAnsi="Arial" w:cs="Arial"/>
                <w:color w:val="363534"/>
              </w:rPr>
            </w:pPr>
            <w:r w:rsidRPr="00BC3D9C">
              <w:rPr>
                <w:rFonts w:ascii="Arial" w:hAnsi="Arial" w:cs="Arial"/>
                <w:color w:val="363534"/>
              </w:rPr>
              <w:t>Senior</w:t>
            </w:r>
            <w:r w:rsidR="0011442B" w:rsidRPr="00BC3D9C">
              <w:rPr>
                <w:rFonts w:ascii="Arial" w:hAnsi="Arial" w:cs="Arial"/>
                <w:color w:val="363534"/>
              </w:rPr>
              <w:t xml:space="preserve"> </w:t>
            </w:r>
            <w:r w:rsidR="00E22AA3" w:rsidRPr="00BC3D9C">
              <w:rPr>
                <w:rFonts w:ascii="Arial" w:hAnsi="Arial" w:cs="Arial"/>
                <w:color w:val="363534"/>
              </w:rPr>
              <w:t>Bushfire Risk</w:t>
            </w:r>
            <w:r w:rsidRPr="00BC3D9C">
              <w:rPr>
                <w:rFonts w:ascii="Arial" w:hAnsi="Arial" w:cs="Arial"/>
                <w:color w:val="363534"/>
              </w:rPr>
              <w:t xml:space="preserve"> Analyst</w:t>
            </w:r>
          </w:p>
        </w:tc>
      </w:tr>
      <w:tr w:rsidR="00495B3B" w:rsidRPr="00495B3B" w14:paraId="5F8F815C" w14:textId="77777777" w:rsidTr="7DF9E3A0">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5B39386E" w:rsidR="00495B3B" w:rsidRPr="00495B3B" w:rsidRDefault="00355E0D" w:rsidP="17BE4A9C">
            <w:pPr>
              <w:spacing w:before="0" w:after="0"/>
              <w:ind w:left="57" w:right="-450"/>
            </w:pPr>
            <w:r w:rsidRPr="00355E0D">
              <w:rPr>
                <w:color w:val="000000"/>
              </w:rPr>
              <w:t>509</w:t>
            </w:r>
            <w:r w:rsidR="0076780B">
              <w:rPr>
                <w:color w:val="000000"/>
              </w:rPr>
              <w:t>37059</w:t>
            </w:r>
          </w:p>
        </w:tc>
      </w:tr>
      <w:tr w:rsidR="00495B3B" w:rsidRPr="00495B3B" w14:paraId="6052E497" w14:textId="77777777" w:rsidTr="7DF9E3A0">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35FD1B49" w:rsidR="00495B3B" w:rsidRPr="00495B3B" w:rsidRDefault="009B06F4" w:rsidP="1CAE7B06">
            <w:pPr>
              <w:spacing w:before="0" w:after="0"/>
              <w:ind w:left="57" w:right="-450"/>
              <w:rPr>
                <w:rFonts w:ascii="Arial" w:hAnsi="Arial" w:cs="Arial"/>
                <w:color w:val="363534"/>
              </w:rPr>
            </w:pPr>
            <w:r w:rsidRPr="438FA5EB">
              <w:rPr>
                <w:rFonts w:ascii="Arial" w:hAnsi="Arial" w:cs="Arial"/>
                <w:color w:val="363534"/>
              </w:rPr>
              <w:t>VPS</w:t>
            </w:r>
            <w:r w:rsidR="00C233B3">
              <w:rPr>
                <w:rFonts w:ascii="Arial" w:hAnsi="Arial" w:cs="Arial"/>
                <w:color w:val="363534"/>
              </w:rPr>
              <w:t xml:space="preserve"> 5</w:t>
            </w:r>
          </w:p>
        </w:tc>
      </w:tr>
      <w:tr w:rsidR="00495B3B" w:rsidRPr="00495B3B" w14:paraId="513E600D" w14:textId="77777777" w:rsidTr="7DF9E3A0">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36510657" w:rsidR="00495B3B" w:rsidRPr="00495B3B" w:rsidRDefault="00C233B3" w:rsidP="1CAE7B06">
            <w:pPr>
              <w:spacing w:before="0" w:after="0"/>
              <w:ind w:left="57" w:right="-450"/>
              <w:rPr>
                <w:rFonts w:ascii="Arial" w:hAnsi="Arial" w:cs="Arial"/>
                <w:color w:val="363534"/>
              </w:rPr>
            </w:pPr>
            <w:r w:rsidRPr="7DF9E3A0">
              <w:rPr>
                <w:rFonts w:ascii="Arial" w:hAnsi="Arial" w:cs="Arial"/>
                <w:color w:val="363534"/>
              </w:rPr>
              <w:t>$1</w:t>
            </w:r>
            <w:r w:rsidR="00F82CBF">
              <w:rPr>
                <w:rFonts w:ascii="Arial" w:hAnsi="Arial" w:cs="Arial"/>
                <w:color w:val="363534"/>
              </w:rPr>
              <w:t>13,022</w:t>
            </w:r>
            <w:r w:rsidRPr="7DF9E3A0">
              <w:rPr>
                <w:rFonts w:ascii="Arial" w:hAnsi="Arial" w:cs="Arial"/>
                <w:color w:val="363534"/>
              </w:rPr>
              <w:t xml:space="preserve"> - $13</w:t>
            </w:r>
            <w:r w:rsidR="00F82CBF">
              <w:rPr>
                <w:rFonts w:ascii="Arial" w:hAnsi="Arial" w:cs="Arial"/>
                <w:color w:val="363534"/>
              </w:rPr>
              <w:t>6</w:t>
            </w:r>
            <w:r w:rsidRPr="7DF9E3A0">
              <w:rPr>
                <w:rFonts w:ascii="Arial" w:hAnsi="Arial" w:cs="Arial"/>
                <w:color w:val="363534"/>
              </w:rPr>
              <w:t>,7</w:t>
            </w:r>
            <w:r w:rsidR="00F82CBF">
              <w:rPr>
                <w:rFonts w:ascii="Arial" w:hAnsi="Arial" w:cs="Arial"/>
                <w:color w:val="363534"/>
              </w:rPr>
              <w:t>47</w:t>
            </w:r>
            <w:r w:rsidRPr="7DF9E3A0">
              <w:rPr>
                <w:rFonts w:ascii="Arial" w:hAnsi="Arial" w:cs="Arial"/>
                <w:color w:val="363534"/>
              </w:rPr>
              <w:t xml:space="preserve"> plus superannuation </w:t>
            </w:r>
          </w:p>
        </w:tc>
      </w:tr>
      <w:tr w:rsidR="00495B3B" w:rsidRPr="00495B3B" w14:paraId="2A722203" w14:textId="77777777" w:rsidTr="7DF9E3A0">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246BB8AA" w:rsidR="00495B3B" w:rsidRPr="00495B3B" w:rsidRDefault="00C72E2F" w:rsidP="00495B3B">
            <w:pPr>
              <w:tabs>
                <w:tab w:val="left" w:pos="3529"/>
              </w:tabs>
              <w:spacing w:before="0" w:after="0"/>
              <w:ind w:left="57" w:right="-450"/>
              <w:rPr>
                <w:rFonts w:ascii="Arial" w:hAnsi="Arial" w:cs="Arial"/>
                <w:color w:val="363534"/>
                <w:szCs w:val="22"/>
              </w:rPr>
            </w:pPr>
            <w:r>
              <w:rPr>
                <w:rFonts w:ascii="Arial" w:hAnsi="Arial"/>
                <w:szCs w:val="22"/>
              </w:rPr>
              <w:t>Ongoing</w:t>
            </w:r>
          </w:p>
        </w:tc>
      </w:tr>
      <w:tr w:rsidR="00495B3B" w:rsidRPr="00495B3B" w14:paraId="73E4C712" w14:textId="77777777" w:rsidTr="7DF9E3A0">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5EF9022B"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Bushfire and Forest Services Group</w:t>
            </w:r>
          </w:p>
        </w:tc>
      </w:tr>
      <w:tr w:rsidR="00495B3B" w:rsidRPr="00495B3B" w14:paraId="1EBFF7E6" w14:textId="77777777" w:rsidTr="7DF9E3A0">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582A814A" w:rsidR="00495B3B" w:rsidRPr="00495B3B" w:rsidRDefault="06029BA4" w:rsidP="3BD585EE">
            <w:pPr>
              <w:spacing w:before="0" w:after="0"/>
              <w:ind w:left="57" w:right="-450"/>
              <w:rPr>
                <w:rFonts w:ascii="Arial" w:hAnsi="Arial"/>
              </w:rPr>
            </w:pPr>
            <w:r w:rsidRPr="13971889">
              <w:rPr>
                <w:rFonts w:ascii="Arial" w:hAnsi="Arial" w:cs="Arial"/>
                <w:color w:val="363534"/>
              </w:rPr>
              <w:t>Policy and Planning Division</w:t>
            </w:r>
            <w:r w:rsidR="3C3C9998" w:rsidRPr="13971889">
              <w:rPr>
                <w:rFonts w:ascii="Arial" w:hAnsi="Arial" w:cs="Arial"/>
                <w:color w:val="363534"/>
              </w:rPr>
              <w:t xml:space="preserve">, </w:t>
            </w:r>
            <w:r w:rsidR="0E3D6186" w:rsidRPr="13971889">
              <w:rPr>
                <w:rFonts w:ascii="Arial" w:hAnsi="Arial"/>
              </w:rPr>
              <w:t>Knowledge, Planning and Risk Branch</w:t>
            </w:r>
          </w:p>
        </w:tc>
      </w:tr>
      <w:tr w:rsidR="00495B3B" w:rsidRPr="00495B3B" w14:paraId="37A0D7CE" w14:textId="77777777" w:rsidTr="7DF9E3A0">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11D512F3"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66F86C71" w:rsidR="00495B3B" w:rsidRPr="00495B3B" w:rsidRDefault="00495B3B" w:rsidP="438FA5EB">
            <w:pPr>
              <w:spacing w:before="0" w:after="0"/>
              <w:ind w:left="57" w:right="-450"/>
              <w:rPr>
                <w:rFonts w:ascii="Arial" w:hAnsi="Arial" w:cs="Arial"/>
                <w:color w:val="363534"/>
              </w:rPr>
            </w:pPr>
            <w:r w:rsidRPr="438FA5EB">
              <w:rPr>
                <w:rFonts w:ascii="Arial" w:hAnsi="Arial" w:cs="Arial"/>
                <w:color w:val="363534"/>
              </w:rPr>
              <w:t xml:space="preserve">Hybrid work arrangement available: </w:t>
            </w:r>
            <w:r w:rsidR="009B06F4" w:rsidRPr="438FA5EB">
              <w:rPr>
                <w:rFonts w:ascii="Arial" w:hAnsi="Arial" w:cs="Arial"/>
                <w:color w:val="363534"/>
              </w:rPr>
              <w:fldChar w:fldCharType="begin">
                <w:ffData>
                  <w:name w:val=""/>
                  <w:enabled/>
                  <w:calcOnExit w:val="0"/>
                  <w:checkBox>
                    <w:size w:val="26"/>
                    <w:default w:val="1"/>
                  </w:checkBox>
                </w:ffData>
              </w:fldChar>
            </w:r>
            <w:r w:rsidR="009B06F4" w:rsidRPr="438FA5EB">
              <w:rPr>
                <w:rFonts w:ascii="Arial" w:hAnsi="Arial" w:cs="Arial"/>
                <w:color w:val="363534"/>
              </w:rPr>
              <w:instrText xml:space="preserve"> FORMCHECKBOX </w:instrText>
            </w:r>
            <w:r w:rsidR="009B06F4" w:rsidRPr="438FA5EB">
              <w:rPr>
                <w:rFonts w:ascii="Arial" w:hAnsi="Arial" w:cs="Arial"/>
                <w:color w:val="363534"/>
              </w:rPr>
            </w:r>
            <w:r w:rsidR="009B06F4" w:rsidRPr="438FA5EB">
              <w:rPr>
                <w:rFonts w:ascii="Arial" w:hAnsi="Arial" w:cs="Arial"/>
                <w:color w:val="363534"/>
              </w:rPr>
              <w:fldChar w:fldCharType="separate"/>
            </w:r>
            <w:r w:rsidR="009B06F4" w:rsidRPr="438FA5EB">
              <w:rPr>
                <w:rFonts w:ascii="Arial" w:hAnsi="Arial" w:cs="Arial"/>
                <w:color w:val="363534"/>
              </w:rPr>
              <w:fldChar w:fldCharType="end"/>
            </w:r>
            <w:r w:rsidRPr="00806042">
              <w:rPr>
                <w:rFonts w:ascii="Arial" w:hAnsi="Arial" w:cs="Arial"/>
                <w:color w:val="363534"/>
              </w:rPr>
              <w:t>Yes</w:t>
            </w:r>
            <w:r w:rsidRPr="00806042">
              <w:rPr>
                <w:rFonts w:ascii="Arial" w:hAnsi="Arial" w:cs="Arial"/>
                <w:color w:val="363534"/>
                <w:szCs w:val="22"/>
              </w:rPr>
              <w:tab/>
            </w:r>
            <w:r w:rsidRPr="00806042">
              <w:rPr>
                <w:rFonts w:ascii="Arial" w:hAnsi="Arial" w:cs="Arial"/>
                <w:color w:val="363534"/>
              </w:rPr>
              <w:fldChar w:fldCharType="begin">
                <w:ffData>
                  <w:name w:val=""/>
                  <w:enabled/>
                  <w:calcOnExit w:val="0"/>
                  <w:checkBox>
                    <w:size w:val="26"/>
                    <w:default w:val="0"/>
                    <w:checked w:val="0"/>
                  </w:checkBox>
                </w:ffData>
              </w:fldChar>
            </w:r>
            <w:r w:rsidRPr="00806042">
              <w:rPr>
                <w:rFonts w:ascii="Arial" w:hAnsi="Arial" w:cs="Arial"/>
                <w:color w:val="363534"/>
              </w:rPr>
              <w:instrText xml:space="preserve"> FORMCHECKBOX </w:instrText>
            </w:r>
            <w:r w:rsidRPr="00806042">
              <w:rPr>
                <w:rFonts w:ascii="Arial" w:hAnsi="Arial" w:cs="Arial"/>
                <w:color w:val="363534"/>
              </w:rPr>
            </w:r>
            <w:r w:rsidRPr="00806042">
              <w:rPr>
                <w:rFonts w:ascii="Arial" w:hAnsi="Arial" w:cs="Arial"/>
                <w:color w:val="363534"/>
              </w:rPr>
              <w:fldChar w:fldCharType="separate"/>
            </w:r>
            <w:r w:rsidRPr="00806042">
              <w:rPr>
                <w:rFonts w:ascii="Arial" w:hAnsi="Arial" w:cs="Arial"/>
                <w:color w:val="363534"/>
              </w:rPr>
              <w:fldChar w:fldCharType="end"/>
            </w:r>
            <w:r w:rsidRPr="00806042">
              <w:rPr>
                <w:rFonts w:ascii="Arial" w:hAnsi="Arial" w:cs="Arial"/>
                <w:color w:val="363534"/>
              </w:rPr>
              <w:t xml:space="preserve">  No</w:t>
            </w:r>
            <w:r w:rsidRPr="438FA5EB">
              <w:rPr>
                <w:rFonts w:ascii="Arial" w:hAnsi="Arial" w:cs="Arial"/>
                <w:color w:val="363534"/>
              </w:rPr>
              <w:t xml:space="preserve">                </w:t>
            </w:r>
          </w:p>
        </w:tc>
      </w:tr>
      <w:tr w:rsidR="00495B3B" w:rsidRPr="00495B3B" w14:paraId="4352AE4A" w14:textId="77777777" w:rsidTr="7DF9E3A0">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1EFFECF8" w:rsidR="00495B3B" w:rsidRPr="00495B3B" w:rsidRDefault="003A525D" w:rsidP="7DF9E3A0">
            <w:pPr>
              <w:spacing w:before="0" w:after="0"/>
              <w:ind w:left="57" w:right="-450"/>
              <w:rPr>
                <w:rFonts w:ascii="Arial" w:hAnsi="Arial" w:cs="Arial"/>
                <w:color w:val="363534"/>
              </w:rPr>
            </w:pPr>
            <w:r w:rsidRPr="7DF9E3A0">
              <w:rPr>
                <w:rFonts w:ascii="Arial" w:hAnsi="Arial" w:cs="Arial"/>
                <w:color w:val="363534"/>
              </w:rPr>
              <w:t xml:space="preserve">Team Leader </w:t>
            </w:r>
            <w:r w:rsidR="002C1CC0" w:rsidRPr="7DF9E3A0">
              <w:rPr>
                <w:rFonts w:ascii="Arial" w:hAnsi="Arial" w:cs="Arial"/>
                <w:color w:val="363534"/>
              </w:rPr>
              <w:t>Bushfire Risk</w:t>
            </w:r>
          </w:p>
        </w:tc>
      </w:tr>
      <w:tr w:rsidR="00495B3B" w:rsidRPr="00495B3B" w14:paraId="35F6D00F" w14:textId="77777777" w:rsidTr="7DF9E3A0">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0E344A7E" w:rsidR="00495B3B" w:rsidRPr="00495B3B" w:rsidRDefault="00495B3B" w:rsidP="50A5AEA6">
            <w:pPr>
              <w:tabs>
                <w:tab w:val="left" w:pos="469"/>
                <w:tab w:val="left" w:pos="1189"/>
              </w:tabs>
              <w:spacing w:before="0" w:after="0"/>
              <w:ind w:left="57" w:right="-450"/>
              <w:rPr>
                <w:rFonts w:ascii="Arial" w:hAnsi="Arial" w:cs="Arial"/>
                <w:color w:val="363534"/>
              </w:rPr>
            </w:pPr>
            <w:r w:rsidRPr="007A4400">
              <w:rPr>
                <w:rFonts w:ascii="Arial" w:hAnsi="Arial" w:cs="Arial"/>
                <w:color w:val="363534"/>
              </w:rPr>
              <w:t>Yes</w:t>
            </w:r>
            <w:r w:rsidRPr="00495B3B">
              <w:rPr>
                <w:rFonts w:ascii="Arial" w:hAnsi="Arial" w:cs="Arial"/>
                <w:color w:val="363534"/>
                <w:szCs w:val="22"/>
              </w:rPr>
              <w:tab/>
            </w:r>
            <w:r w:rsidR="0076780B">
              <w:rPr>
                <w:rFonts w:ascii="Arial" w:hAnsi="Arial" w:cs="Arial"/>
                <w:color w:val="363534"/>
              </w:rPr>
              <w:fldChar w:fldCharType="begin">
                <w:ffData>
                  <w:name w:val=""/>
                  <w:enabled/>
                  <w:calcOnExit w:val="0"/>
                  <w:checkBox>
                    <w:size w:val="26"/>
                    <w:default w:val="0"/>
                  </w:checkBox>
                </w:ffData>
              </w:fldChar>
            </w:r>
            <w:r w:rsidR="0076780B">
              <w:rPr>
                <w:rFonts w:ascii="Arial" w:hAnsi="Arial" w:cs="Arial"/>
                <w:color w:val="363534"/>
              </w:rPr>
              <w:instrText xml:space="preserve"> FORMCHECKBOX </w:instrText>
            </w:r>
            <w:r w:rsidR="0076780B">
              <w:rPr>
                <w:rFonts w:ascii="Arial" w:hAnsi="Arial" w:cs="Arial"/>
                <w:color w:val="363534"/>
              </w:rPr>
            </w:r>
            <w:r w:rsidR="0076780B">
              <w:rPr>
                <w:rFonts w:ascii="Arial" w:hAnsi="Arial" w:cs="Arial"/>
                <w:color w:val="363534"/>
              </w:rPr>
              <w:fldChar w:fldCharType="separate"/>
            </w:r>
            <w:r w:rsidR="0076780B">
              <w:rPr>
                <w:rFonts w:ascii="Arial" w:hAnsi="Arial" w:cs="Arial"/>
                <w:color w:val="363534"/>
              </w:rPr>
              <w:fldChar w:fldCharType="end"/>
            </w:r>
            <w:r w:rsidRPr="50A5AEA6">
              <w:rPr>
                <w:rFonts w:ascii="Arial" w:hAnsi="Arial" w:cs="Arial"/>
                <w:color w:val="363534"/>
              </w:rPr>
              <w:t xml:space="preserve">  No  </w:t>
            </w:r>
            <w:r w:rsidR="0076780B">
              <w:rPr>
                <w:rFonts w:ascii="Arial" w:hAnsi="Arial" w:cs="Arial"/>
                <w:color w:val="363534"/>
              </w:rPr>
              <w:fldChar w:fldCharType="begin">
                <w:ffData>
                  <w:name w:val=""/>
                  <w:enabled/>
                  <w:calcOnExit w:val="0"/>
                  <w:checkBox>
                    <w:size w:val="26"/>
                    <w:default w:val="1"/>
                  </w:checkBox>
                </w:ffData>
              </w:fldChar>
            </w:r>
            <w:r w:rsidR="0076780B">
              <w:rPr>
                <w:rFonts w:ascii="Arial" w:hAnsi="Arial" w:cs="Arial"/>
                <w:color w:val="363534"/>
              </w:rPr>
              <w:instrText xml:space="preserve"> FORMCHECKBOX </w:instrText>
            </w:r>
            <w:r w:rsidR="0076780B">
              <w:rPr>
                <w:rFonts w:ascii="Arial" w:hAnsi="Arial" w:cs="Arial"/>
                <w:color w:val="363534"/>
              </w:rPr>
            </w:r>
            <w:r w:rsidR="0076780B">
              <w:rPr>
                <w:rFonts w:ascii="Arial" w:hAnsi="Arial" w:cs="Arial"/>
                <w:color w:val="363534"/>
              </w:rPr>
              <w:fldChar w:fldCharType="separate"/>
            </w:r>
            <w:r w:rsidR="0076780B">
              <w:rPr>
                <w:rFonts w:ascii="Arial" w:hAnsi="Arial" w:cs="Arial"/>
                <w:color w:val="363534"/>
              </w:rPr>
              <w:fldChar w:fldCharType="end"/>
            </w:r>
            <w:r w:rsidR="000058B4" w:rsidRPr="50A5AEA6">
              <w:rPr>
                <w:rFonts w:ascii="Arial" w:hAnsi="Arial" w:cs="Arial"/>
                <w:color w:val="363534"/>
              </w:rPr>
              <w:t xml:space="preserve"> </w:t>
            </w:r>
            <w:r w:rsidRPr="50A5AEA6">
              <w:rPr>
                <w:rFonts w:ascii="Arial" w:hAnsi="Arial" w:cs="Arial"/>
                <w:color w:val="363534"/>
              </w:rPr>
              <w:t xml:space="preserve">              If yes, how many?</w:t>
            </w:r>
            <w:r w:rsidR="006E4C0C" w:rsidRPr="50A5AEA6">
              <w:rPr>
                <w:rFonts w:ascii="Arial" w:hAnsi="Arial" w:cs="Arial"/>
                <w:color w:val="363534"/>
              </w:rPr>
              <w:t xml:space="preserve"> </w:t>
            </w:r>
          </w:p>
        </w:tc>
      </w:tr>
      <w:tr w:rsidR="00495B3B" w:rsidRPr="00495B3B" w14:paraId="70C7CF88" w14:textId="77777777" w:rsidTr="7DF9E3A0">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CB87399" w14:textId="77777777" w:rsidR="007A4400" w:rsidRDefault="00D8766E" w:rsidP="13971889">
            <w:pPr>
              <w:spacing w:before="0" w:after="0"/>
              <w:ind w:left="57" w:right="-450"/>
              <w:rPr>
                <w:rFonts w:ascii="Arial" w:hAnsi="Arial" w:cs="Arial"/>
                <w:color w:val="363534"/>
              </w:rPr>
            </w:pPr>
            <w:r w:rsidRPr="7DF9E3A0">
              <w:rPr>
                <w:rFonts w:ascii="Arial" w:hAnsi="Arial" w:cs="Arial"/>
                <w:color w:val="363534"/>
              </w:rPr>
              <w:t>Darcy Prior, Manager</w:t>
            </w:r>
            <w:r w:rsidR="003A525D" w:rsidRPr="7DF9E3A0">
              <w:rPr>
                <w:rFonts w:ascii="Arial" w:hAnsi="Arial" w:cs="Arial"/>
                <w:color w:val="363534"/>
              </w:rPr>
              <w:t xml:space="preserve"> Fire Ri</w:t>
            </w:r>
            <w:r w:rsidR="00FA21E4">
              <w:rPr>
                <w:rFonts w:ascii="Arial" w:hAnsi="Arial" w:cs="Arial"/>
                <w:color w:val="363534"/>
              </w:rPr>
              <w:t>s</w:t>
            </w:r>
            <w:r w:rsidR="003A525D" w:rsidRPr="7DF9E3A0">
              <w:rPr>
                <w:rFonts w:ascii="Arial" w:hAnsi="Arial" w:cs="Arial"/>
                <w:color w:val="363534"/>
              </w:rPr>
              <w:t>k and Applied Sciences</w:t>
            </w:r>
            <w:r w:rsidR="007A4400">
              <w:rPr>
                <w:rFonts w:ascii="Arial" w:hAnsi="Arial" w:cs="Arial"/>
                <w:color w:val="363534"/>
              </w:rPr>
              <w:t xml:space="preserve"> </w:t>
            </w:r>
          </w:p>
          <w:p w14:paraId="723EDD97" w14:textId="5BBC8BC5" w:rsidR="00495B3B" w:rsidRPr="00495B3B" w:rsidRDefault="007A4400" w:rsidP="13971889">
            <w:pPr>
              <w:spacing w:before="0" w:after="0"/>
              <w:ind w:left="57" w:right="-450"/>
              <w:rPr>
                <w:rFonts w:ascii="Arial" w:hAnsi="Arial" w:cs="Arial"/>
                <w:color w:val="363534"/>
                <w:highlight w:val="yellow"/>
              </w:rPr>
            </w:pPr>
            <w:hyperlink r:id="rId23" w:history="1">
              <w:r w:rsidRPr="00270A2F">
                <w:rPr>
                  <w:rStyle w:val="Hyperlink"/>
                  <w:rFonts w:ascii="Arial" w:hAnsi="Arial" w:cs="Arial"/>
                </w:rPr>
                <w:t>darcy.prior@deeca.vic.gov.au</w:t>
              </w:r>
            </w:hyperlink>
            <w:r>
              <w:rPr>
                <w:rFonts w:ascii="Arial" w:hAnsi="Arial" w:cs="Arial"/>
                <w:color w:val="363534"/>
              </w:rPr>
              <w:t xml:space="preserve"> / </w:t>
            </w:r>
            <w:r w:rsidRPr="007A4400">
              <w:rPr>
                <w:rFonts w:ascii="Arial" w:hAnsi="Arial" w:cs="Arial"/>
                <w:color w:val="363534"/>
              </w:rPr>
              <w:t>0407</w:t>
            </w:r>
            <w:r>
              <w:rPr>
                <w:rFonts w:ascii="Arial" w:hAnsi="Arial" w:cs="Arial"/>
                <w:color w:val="363534"/>
              </w:rPr>
              <w:t xml:space="preserve"> </w:t>
            </w:r>
            <w:r w:rsidRPr="007A4400">
              <w:rPr>
                <w:rFonts w:ascii="Arial" w:hAnsi="Arial" w:cs="Arial"/>
                <w:color w:val="363534"/>
              </w:rPr>
              <w:t>050</w:t>
            </w:r>
            <w:r>
              <w:rPr>
                <w:rFonts w:ascii="Arial" w:hAnsi="Arial" w:cs="Arial"/>
                <w:color w:val="363534"/>
              </w:rPr>
              <w:t xml:space="preserve"> </w:t>
            </w:r>
            <w:r w:rsidRPr="007A4400">
              <w:rPr>
                <w:rFonts w:ascii="Arial" w:hAnsi="Arial" w:cs="Arial"/>
                <w:color w:val="363534"/>
              </w:rPr>
              <w:t>864</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111CB436" w14:textId="3D4008B5" w:rsidR="00B46AA9" w:rsidRPr="00813DEB" w:rsidRDefault="00B46AA9" w:rsidP="00B46AA9">
      <w:pPr>
        <w:pStyle w:val="DTPLIheadinggreen"/>
        <w:spacing w:before="120"/>
        <w:rPr>
          <w:rFonts w:ascii="Arial" w:hAnsi="Arial"/>
          <w:color w:val="232222" w:themeColor="text1"/>
          <w:sz w:val="20"/>
          <w:lang w:eastAsia="zh-CN"/>
        </w:rPr>
      </w:pPr>
      <w:r w:rsidRPr="00805383">
        <w:rPr>
          <w:rFonts w:ascii="Arial" w:hAnsi="Arial"/>
          <w:color w:val="232222" w:themeColor="text1"/>
          <w:sz w:val="20"/>
          <w:lang w:eastAsia="zh-CN"/>
        </w:rPr>
        <w:t>The Senior Bushfire Risk Analyst is part</w:t>
      </w:r>
      <w:r w:rsidRPr="5598E241">
        <w:rPr>
          <w:rFonts w:ascii="Arial" w:hAnsi="Arial"/>
          <w:color w:val="232222" w:themeColor="text1"/>
          <w:sz w:val="20"/>
          <w:lang w:eastAsia="zh-CN"/>
        </w:rPr>
        <w:t xml:space="preserve"> of the </w:t>
      </w:r>
      <w:r>
        <w:rPr>
          <w:rFonts w:ascii="Arial" w:hAnsi="Arial"/>
          <w:color w:val="232222" w:themeColor="text1"/>
          <w:sz w:val="20"/>
          <w:lang w:eastAsia="zh-CN"/>
        </w:rPr>
        <w:t xml:space="preserve">Knowledge, Planning and Risk </w:t>
      </w:r>
      <w:r w:rsidRPr="5598E241">
        <w:rPr>
          <w:rFonts w:ascii="Arial" w:hAnsi="Arial"/>
          <w:color w:val="232222" w:themeColor="text1"/>
          <w:sz w:val="20"/>
          <w:lang w:eastAsia="zh-CN"/>
        </w:rPr>
        <w:t xml:space="preserve">branch, within the Policy and Planning </w:t>
      </w:r>
      <w:r>
        <w:rPr>
          <w:rFonts w:ascii="Arial" w:hAnsi="Arial"/>
          <w:color w:val="232222" w:themeColor="text1"/>
          <w:sz w:val="20"/>
          <w:lang w:eastAsia="zh-CN"/>
        </w:rPr>
        <w:t>d</w:t>
      </w:r>
      <w:r w:rsidRPr="5598E241">
        <w:rPr>
          <w:rFonts w:ascii="Arial" w:hAnsi="Arial"/>
          <w:color w:val="232222" w:themeColor="text1"/>
          <w:sz w:val="20"/>
          <w:lang w:eastAsia="zh-CN"/>
        </w:rPr>
        <w:t>ivision</w:t>
      </w:r>
      <w:r>
        <w:rPr>
          <w:rFonts w:ascii="Arial" w:hAnsi="Arial"/>
          <w:color w:val="232222" w:themeColor="text1"/>
          <w:sz w:val="20"/>
          <w:lang w:eastAsia="zh-CN"/>
        </w:rPr>
        <w:t xml:space="preserve"> in </w:t>
      </w:r>
      <w:r w:rsidR="00E76AED">
        <w:rPr>
          <w:rFonts w:ascii="Arial" w:hAnsi="Arial"/>
          <w:color w:val="232222" w:themeColor="text1"/>
          <w:sz w:val="20"/>
          <w:lang w:eastAsia="zh-CN"/>
        </w:rPr>
        <w:t>DEECA’s</w:t>
      </w:r>
      <w:r>
        <w:rPr>
          <w:rFonts w:ascii="Arial" w:hAnsi="Arial"/>
          <w:color w:val="232222" w:themeColor="text1"/>
          <w:sz w:val="20"/>
          <w:lang w:eastAsia="zh-CN"/>
        </w:rPr>
        <w:t xml:space="preserve"> Bushfire and Forest Services G</w:t>
      </w:r>
      <w:r w:rsidRPr="5598E241">
        <w:rPr>
          <w:rFonts w:ascii="Arial" w:hAnsi="Arial"/>
          <w:color w:val="232222" w:themeColor="text1"/>
          <w:sz w:val="20"/>
          <w:lang w:eastAsia="zh-CN"/>
        </w:rPr>
        <w:t>roup</w:t>
      </w:r>
      <w:r>
        <w:rPr>
          <w:rFonts w:ascii="Arial" w:hAnsi="Arial"/>
          <w:color w:val="232222" w:themeColor="text1"/>
          <w:sz w:val="20"/>
          <w:lang w:eastAsia="zh-CN"/>
        </w:rPr>
        <w:t xml:space="preserve">. The position is part of the </w:t>
      </w:r>
      <w:r w:rsidR="003527B9" w:rsidRPr="003527B9">
        <w:rPr>
          <w:rFonts w:ascii="Arial" w:hAnsi="Arial"/>
          <w:color w:val="232222" w:themeColor="text1"/>
          <w:sz w:val="20"/>
          <w:lang w:eastAsia="zh-CN"/>
        </w:rPr>
        <w:t>Fire Risk and Applied Science</w:t>
      </w:r>
      <w:r w:rsidR="004B62B1" w:rsidRPr="00E76AED">
        <w:rPr>
          <w:rFonts w:ascii="Arial" w:hAnsi="Arial"/>
          <w:color w:val="232222" w:themeColor="text1"/>
          <w:sz w:val="20"/>
          <w:lang w:eastAsia="zh-CN"/>
        </w:rPr>
        <w:t xml:space="preserve"> </w:t>
      </w:r>
      <w:r w:rsidRPr="00E76AED">
        <w:rPr>
          <w:rFonts w:ascii="Arial" w:hAnsi="Arial"/>
          <w:color w:val="232222" w:themeColor="text1"/>
          <w:sz w:val="20"/>
          <w:lang w:eastAsia="zh-CN"/>
        </w:rPr>
        <w:t>unit</w:t>
      </w:r>
      <w:r>
        <w:rPr>
          <w:rFonts w:ascii="Arial" w:hAnsi="Arial"/>
          <w:color w:val="232222" w:themeColor="text1"/>
          <w:sz w:val="20"/>
          <w:lang w:eastAsia="zh-CN"/>
        </w:rPr>
        <w:t xml:space="preserve">, which </w:t>
      </w:r>
      <w:r w:rsidRPr="00CB4ECD">
        <w:rPr>
          <w:rFonts w:ascii="Arial" w:hAnsi="Arial"/>
          <w:color w:val="232222" w:themeColor="text1"/>
          <w:sz w:val="20"/>
          <w:lang w:eastAsia="zh-CN"/>
        </w:rPr>
        <w:t>build</w:t>
      </w:r>
      <w:r>
        <w:rPr>
          <w:rFonts w:ascii="Arial" w:hAnsi="Arial"/>
          <w:color w:val="232222" w:themeColor="text1"/>
          <w:sz w:val="20"/>
          <w:lang w:eastAsia="zh-CN"/>
        </w:rPr>
        <w:t>s the</w:t>
      </w:r>
      <w:r w:rsidRPr="00CB4ECD">
        <w:rPr>
          <w:rFonts w:ascii="Arial" w:hAnsi="Arial"/>
          <w:color w:val="232222" w:themeColor="text1"/>
          <w:sz w:val="20"/>
          <w:lang w:eastAsia="zh-CN"/>
        </w:rPr>
        <w:t xml:space="preserve"> capability to understand and manage bushfire risk </w:t>
      </w:r>
      <w:r>
        <w:rPr>
          <w:rFonts w:ascii="Arial" w:hAnsi="Arial"/>
          <w:color w:val="232222" w:themeColor="text1"/>
          <w:sz w:val="20"/>
          <w:lang w:eastAsia="zh-CN"/>
        </w:rPr>
        <w:t xml:space="preserve">by </w:t>
      </w:r>
      <w:r w:rsidR="00017974">
        <w:rPr>
          <w:rFonts w:ascii="Arial" w:hAnsi="Arial"/>
          <w:color w:val="232222" w:themeColor="text1"/>
          <w:sz w:val="20"/>
          <w:lang w:eastAsia="zh-CN"/>
        </w:rPr>
        <w:t xml:space="preserve">using and developing </w:t>
      </w:r>
      <w:r w:rsidRPr="00CB4ECD">
        <w:rPr>
          <w:rFonts w:ascii="Arial" w:hAnsi="Arial"/>
          <w:color w:val="232222" w:themeColor="text1"/>
          <w:sz w:val="20"/>
          <w:lang w:eastAsia="zh-CN"/>
        </w:rPr>
        <w:t>innovative tools, models</w:t>
      </w:r>
      <w:r>
        <w:rPr>
          <w:rFonts w:ascii="Arial" w:hAnsi="Arial"/>
          <w:color w:val="232222" w:themeColor="text1"/>
          <w:sz w:val="20"/>
          <w:lang w:eastAsia="zh-CN"/>
        </w:rPr>
        <w:t xml:space="preserve"> </w:t>
      </w:r>
      <w:r w:rsidRPr="00CB4ECD">
        <w:rPr>
          <w:rFonts w:ascii="Arial" w:hAnsi="Arial"/>
          <w:color w:val="232222" w:themeColor="text1"/>
          <w:sz w:val="20"/>
          <w:lang w:eastAsia="zh-CN"/>
        </w:rPr>
        <w:t>and processes</w:t>
      </w:r>
      <w:r w:rsidR="00017974">
        <w:rPr>
          <w:rFonts w:ascii="Arial" w:hAnsi="Arial"/>
          <w:color w:val="232222" w:themeColor="text1"/>
          <w:sz w:val="20"/>
          <w:lang w:eastAsia="zh-CN"/>
        </w:rPr>
        <w:t xml:space="preserve"> to provide </w:t>
      </w:r>
      <w:r w:rsidR="00F821B1">
        <w:rPr>
          <w:rFonts w:ascii="Arial" w:hAnsi="Arial"/>
          <w:color w:val="232222" w:themeColor="text1"/>
          <w:sz w:val="20"/>
          <w:lang w:eastAsia="zh-CN"/>
        </w:rPr>
        <w:t>bushfire risk intelligence</w:t>
      </w:r>
      <w:r>
        <w:rPr>
          <w:rFonts w:ascii="Arial" w:hAnsi="Arial"/>
          <w:color w:val="232222" w:themeColor="text1"/>
          <w:sz w:val="20"/>
          <w:lang w:eastAsia="zh-CN"/>
        </w:rPr>
        <w:t xml:space="preserve"> </w:t>
      </w:r>
      <w:r w:rsidR="00BC3D9C">
        <w:rPr>
          <w:rFonts w:ascii="Arial" w:hAnsi="Arial"/>
          <w:color w:val="232222" w:themeColor="text1"/>
          <w:sz w:val="20"/>
          <w:lang w:eastAsia="zh-CN"/>
        </w:rPr>
        <w:t>that is</w:t>
      </w:r>
      <w:r w:rsidR="00F821B1">
        <w:rPr>
          <w:rFonts w:ascii="Arial" w:hAnsi="Arial"/>
          <w:color w:val="232222" w:themeColor="text1"/>
          <w:sz w:val="20"/>
          <w:lang w:eastAsia="zh-CN"/>
        </w:rPr>
        <w:t xml:space="preserve"> fit-for-purpose</w:t>
      </w:r>
      <w:r w:rsidRPr="00CB4ECD">
        <w:rPr>
          <w:rFonts w:ascii="Arial" w:hAnsi="Arial"/>
          <w:color w:val="232222" w:themeColor="text1"/>
          <w:sz w:val="20"/>
          <w:lang w:eastAsia="zh-CN"/>
        </w:rPr>
        <w:t xml:space="preserve"> to inform policy decisions, risk based planning and operational response</w:t>
      </w:r>
      <w:r>
        <w:rPr>
          <w:rFonts w:ascii="Arial" w:hAnsi="Arial"/>
          <w:color w:val="232222" w:themeColor="text1"/>
          <w:sz w:val="20"/>
          <w:lang w:eastAsia="zh-CN"/>
        </w:rPr>
        <w:t>s</w:t>
      </w:r>
      <w:r w:rsidRPr="00CB4ECD">
        <w:rPr>
          <w:rFonts w:ascii="Arial" w:hAnsi="Arial"/>
          <w:color w:val="232222" w:themeColor="text1"/>
          <w:sz w:val="20"/>
          <w:lang w:eastAsia="zh-CN"/>
        </w:rPr>
        <w:t xml:space="preserve"> to fires and</w:t>
      </w:r>
      <w:r>
        <w:rPr>
          <w:rFonts w:ascii="Arial" w:hAnsi="Arial"/>
          <w:color w:val="232222" w:themeColor="text1"/>
          <w:sz w:val="20"/>
          <w:lang w:eastAsia="zh-CN"/>
        </w:rPr>
        <w:t xml:space="preserve"> </w:t>
      </w:r>
      <w:r w:rsidRPr="00CB4ECD">
        <w:rPr>
          <w:rFonts w:ascii="Arial" w:hAnsi="Arial"/>
          <w:color w:val="232222" w:themeColor="text1"/>
          <w:sz w:val="20"/>
          <w:lang w:eastAsia="zh-CN"/>
        </w:rPr>
        <w:t>related hazards.</w:t>
      </w:r>
    </w:p>
    <w:p w14:paraId="153A462C" w14:textId="3A2134AC" w:rsidR="00B46AA9" w:rsidRPr="006B0BF9" w:rsidRDefault="00B46AA9" w:rsidP="00192B3B">
      <w:pPr>
        <w:pStyle w:val="DTPLIheadinggreen"/>
        <w:spacing w:before="120"/>
        <w:rPr>
          <w:rFonts w:ascii="Arial" w:hAnsi="Arial"/>
          <w:color w:val="232222" w:themeColor="text1"/>
          <w:sz w:val="20"/>
          <w:lang w:eastAsia="zh-CN"/>
        </w:rPr>
      </w:pPr>
      <w:r w:rsidRPr="006B0BF9">
        <w:rPr>
          <w:rFonts w:ascii="Arial" w:hAnsi="Arial"/>
          <w:color w:val="232222" w:themeColor="text1"/>
          <w:sz w:val="20"/>
          <w:lang w:eastAsia="zh-CN"/>
        </w:rPr>
        <w:t>The Senior Bushfire Risk Analyst will</w:t>
      </w:r>
      <w:r w:rsidR="00100246" w:rsidRPr="006B0BF9">
        <w:rPr>
          <w:rFonts w:ascii="Arial" w:hAnsi="Arial"/>
          <w:color w:val="232222" w:themeColor="text1"/>
          <w:sz w:val="20"/>
          <w:lang w:eastAsia="zh-CN"/>
        </w:rPr>
        <w:t xml:space="preserve"> </w:t>
      </w:r>
      <w:r w:rsidRPr="006B0BF9">
        <w:rPr>
          <w:rFonts w:ascii="Arial" w:hAnsi="Arial"/>
          <w:color w:val="232222" w:themeColor="text1"/>
          <w:sz w:val="20"/>
          <w:lang w:eastAsia="zh-CN"/>
        </w:rPr>
        <w:t>lead the development of innovative bushfire modelling tools and methods for assessing bushfire risk</w:t>
      </w:r>
      <w:r w:rsidR="00CA27AA">
        <w:rPr>
          <w:rFonts w:ascii="Arial" w:hAnsi="Arial"/>
          <w:color w:val="232222" w:themeColor="text1"/>
          <w:sz w:val="20"/>
          <w:lang w:eastAsia="zh-CN"/>
        </w:rPr>
        <w:t>.</w:t>
      </w:r>
      <w:r w:rsidR="00801128">
        <w:rPr>
          <w:rFonts w:ascii="Arial" w:hAnsi="Arial"/>
          <w:color w:val="232222" w:themeColor="text1"/>
          <w:sz w:val="20"/>
          <w:lang w:eastAsia="zh-CN"/>
        </w:rPr>
        <w:t xml:space="preserve"> You will </w:t>
      </w:r>
      <w:r w:rsidR="00450E49">
        <w:rPr>
          <w:rFonts w:ascii="Arial" w:hAnsi="Arial"/>
          <w:color w:val="232222" w:themeColor="text1"/>
          <w:sz w:val="20"/>
          <w:lang w:eastAsia="zh-CN"/>
        </w:rPr>
        <w:t>provide s</w:t>
      </w:r>
      <w:r w:rsidR="00450E49" w:rsidRPr="00450E49">
        <w:rPr>
          <w:rFonts w:ascii="Arial" w:hAnsi="Arial"/>
          <w:color w:val="232222" w:themeColor="text1"/>
          <w:sz w:val="20"/>
          <w:lang w:eastAsia="zh-CN"/>
        </w:rPr>
        <w:t xml:space="preserve">trategic bushfire risk </w:t>
      </w:r>
      <w:r w:rsidR="00BC3D9C" w:rsidRPr="00450E49">
        <w:rPr>
          <w:rFonts w:ascii="Arial" w:hAnsi="Arial"/>
          <w:color w:val="232222" w:themeColor="text1"/>
          <w:sz w:val="20"/>
          <w:lang w:eastAsia="zh-CN"/>
        </w:rPr>
        <w:t>intelligence,</w:t>
      </w:r>
      <w:r w:rsidR="00450E49">
        <w:rPr>
          <w:rFonts w:ascii="Arial" w:hAnsi="Arial"/>
          <w:color w:val="232222" w:themeColor="text1"/>
          <w:sz w:val="20"/>
          <w:lang w:eastAsia="zh-CN"/>
        </w:rPr>
        <w:t xml:space="preserve"> </w:t>
      </w:r>
      <w:r w:rsidRPr="006B0BF9">
        <w:rPr>
          <w:rFonts w:ascii="Arial" w:hAnsi="Arial"/>
          <w:color w:val="232222" w:themeColor="text1"/>
          <w:sz w:val="20"/>
          <w:lang w:eastAsia="zh-CN"/>
        </w:rPr>
        <w:t xml:space="preserve">and </w:t>
      </w:r>
      <w:r w:rsidR="00801128">
        <w:rPr>
          <w:rFonts w:ascii="Arial" w:hAnsi="Arial"/>
          <w:color w:val="232222" w:themeColor="text1"/>
          <w:sz w:val="20"/>
          <w:lang w:eastAsia="zh-CN"/>
        </w:rPr>
        <w:t xml:space="preserve">an </w:t>
      </w:r>
      <w:r w:rsidR="00192B3B">
        <w:rPr>
          <w:rFonts w:ascii="Arial" w:hAnsi="Arial"/>
          <w:color w:val="232222" w:themeColor="text1"/>
          <w:sz w:val="20"/>
          <w:lang w:eastAsia="zh-CN"/>
        </w:rPr>
        <w:t>e</w:t>
      </w:r>
      <w:r w:rsidR="00192B3B" w:rsidRPr="00192B3B">
        <w:rPr>
          <w:rFonts w:ascii="Arial" w:hAnsi="Arial"/>
          <w:color w:val="232222" w:themeColor="text1"/>
          <w:sz w:val="20"/>
          <w:lang w:eastAsia="zh-CN"/>
        </w:rPr>
        <w:t>vidence base for decision support</w:t>
      </w:r>
      <w:r w:rsidR="00CB147B">
        <w:rPr>
          <w:rFonts w:ascii="Arial" w:hAnsi="Arial"/>
          <w:color w:val="232222" w:themeColor="text1"/>
          <w:sz w:val="20"/>
          <w:lang w:eastAsia="zh-CN"/>
        </w:rPr>
        <w:t xml:space="preserve"> </w:t>
      </w:r>
      <w:r w:rsidR="00801128">
        <w:rPr>
          <w:rFonts w:ascii="Arial" w:hAnsi="Arial"/>
          <w:color w:val="232222" w:themeColor="text1"/>
          <w:sz w:val="20"/>
          <w:lang w:eastAsia="zh-CN"/>
        </w:rPr>
        <w:t xml:space="preserve">in Victoria’s risk-based approach to bushfire </w:t>
      </w:r>
      <w:r w:rsidR="003074A4">
        <w:rPr>
          <w:rFonts w:ascii="Arial" w:hAnsi="Arial"/>
          <w:color w:val="232222" w:themeColor="text1"/>
          <w:sz w:val="20"/>
          <w:lang w:eastAsia="zh-CN"/>
        </w:rPr>
        <w:t>risk management</w:t>
      </w:r>
      <w:r w:rsidR="006158A5">
        <w:rPr>
          <w:rFonts w:ascii="Arial" w:hAnsi="Arial"/>
          <w:color w:val="232222" w:themeColor="text1"/>
          <w:sz w:val="20"/>
          <w:lang w:eastAsia="zh-CN"/>
        </w:rPr>
        <w:t xml:space="preserve"> and</w:t>
      </w:r>
      <w:r w:rsidR="003074A4">
        <w:rPr>
          <w:rFonts w:ascii="Arial" w:hAnsi="Arial"/>
          <w:color w:val="232222" w:themeColor="text1"/>
          <w:sz w:val="20"/>
          <w:lang w:eastAsia="zh-CN"/>
        </w:rPr>
        <w:t xml:space="preserve">. </w:t>
      </w:r>
      <w:r w:rsidRPr="006B0BF9">
        <w:rPr>
          <w:rFonts w:ascii="Arial" w:hAnsi="Arial"/>
          <w:color w:val="232222" w:themeColor="text1"/>
          <w:sz w:val="20"/>
          <w:lang w:eastAsia="zh-CN"/>
        </w:rPr>
        <w:t>support strategic and operational forest and fire management planning, decision-making and community engagement.</w:t>
      </w:r>
    </w:p>
    <w:p w14:paraId="0CDAF636" w14:textId="07C2F2B2" w:rsidR="00B46AA9" w:rsidRDefault="00B46AA9" w:rsidP="00B46AA9">
      <w:pPr>
        <w:keepNext/>
        <w:spacing w:line="240" w:lineRule="auto"/>
        <w:rPr>
          <w:rFonts w:ascii="Arial" w:hAnsi="Arial"/>
          <w:szCs w:val="22"/>
          <w:lang w:eastAsia="zh-CN"/>
        </w:rPr>
      </w:pPr>
      <w:r w:rsidRPr="006B0BF9">
        <w:rPr>
          <w:rFonts w:ascii="Arial" w:hAnsi="Arial"/>
          <w:szCs w:val="22"/>
          <w:lang w:eastAsia="zh-CN"/>
        </w:rPr>
        <w:t xml:space="preserve">In this role, you will use your </w:t>
      </w:r>
      <w:r w:rsidR="00E61D51">
        <w:rPr>
          <w:rFonts w:ascii="Arial" w:hAnsi="Arial"/>
          <w:szCs w:val="22"/>
          <w:lang w:eastAsia="zh-CN"/>
        </w:rPr>
        <w:t>research</w:t>
      </w:r>
      <w:r w:rsidR="00167711">
        <w:rPr>
          <w:rFonts w:ascii="Arial" w:hAnsi="Arial"/>
          <w:szCs w:val="22"/>
          <w:lang w:eastAsia="zh-CN"/>
        </w:rPr>
        <w:t>, critical thinking</w:t>
      </w:r>
      <w:r w:rsidR="00E61D51">
        <w:rPr>
          <w:rFonts w:ascii="Arial" w:hAnsi="Arial"/>
          <w:szCs w:val="22"/>
          <w:lang w:eastAsia="zh-CN"/>
        </w:rPr>
        <w:t xml:space="preserve"> and project management </w:t>
      </w:r>
      <w:r w:rsidR="00167711">
        <w:rPr>
          <w:rFonts w:ascii="Arial" w:hAnsi="Arial"/>
          <w:szCs w:val="22"/>
          <w:lang w:eastAsia="zh-CN"/>
        </w:rPr>
        <w:t>skills</w:t>
      </w:r>
      <w:r w:rsidRPr="00FA75CC">
        <w:rPr>
          <w:rFonts w:ascii="Arial" w:hAnsi="Arial"/>
          <w:szCs w:val="22"/>
          <w:lang w:eastAsia="zh-CN"/>
        </w:rPr>
        <w:t xml:space="preserve"> to drive innovation and continuous improvement in the tools</w:t>
      </w:r>
      <w:r w:rsidR="000B49D8">
        <w:rPr>
          <w:rFonts w:ascii="Arial" w:hAnsi="Arial"/>
          <w:szCs w:val="22"/>
          <w:lang w:eastAsia="zh-CN"/>
        </w:rPr>
        <w:t xml:space="preserve"> and products</w:t>
      </w:r>
      <w:r w:rsidRPr="00FA75CC">
        <w:rPr>
          <w:rFonts w:ascii="Arial" w:hAnsi="Arial"/>
          <w:szCs w:val="22"/>
          <w:lang w:eastAsia="zh-CN"/>
        </w:rPr>
        <w:t xml:space="preserve"> required to support strategic decision making about managing bushfire </w:t>
      </w:r>
      <w:r w:rsidR="00BC3D9C" w:rsidRPr="00FA75CC">
        <w:rPr>
          <w:rFonts w:ascii="Arial" w:hAnsi="Arial"/>
          <w:szCs w:val="22"/>
          <w:lang w:eastAsia="zh-CN"/>
        </w:rPr>
        <w:t>risk.</w:t>
      </w:r>
      <w:r w:rsidR="00F67B3C">
        <w:rPr>
          <w:rFonts w:ascii="Arial" w:hAnsi="Arial"/>
          <w:szCs w:val="22"/>
          <w:lang w:eastAsia="zh-CN"/>
        </w:rPr>
        <w:t xml:space="preserve"> </w:t>
      </w:r>
      <w:r w:rsidRPr="00FA75CC">
        <w:rPr>
          <w:rFonts w:ascii="Arial" w:hAnsi="Arial"/>
          <w:szCs w:val="22"/>
          <w:lang w:eastAsia="zh-CN"/>
        </w:rPr>
        <w:t>Your strong communication skills will ensure stakeholders and executives are briefed effectively, conveying complexity with confidence, using both plain English and technical language.</w:t>
      </w:r>
    </w:p>
    <w:p w14:paraId="1B3F576A" w14:textId="5D4A7798" w:rsidR="00495B3B" w:rsidRPr="00495B3B" w:rsidRDefault="00495B3B" w:rsidP="00B46AA9">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5B54052E" w:rsidR="00495B3B" w:rsidRPr="00B74D57" w:rsidRDefault="00B74D57" w:rsidP="00495B3B">
      <w:pPr>
        <w:keepNext/>
        <w:spacing w:line="240" w:lineRule="auto"/>
        <w:rPr>
          <w:rFonts w:ascii="Arial" w:hAnsi="Arial" w:cs="Arial"/>
          <w:b/>
          <w:bCs/>
          <w:noProof/>
          <w:color w:val="000000"/>
          <w:lang w:eastAsia="zh-CN"/>
        </w:rPr>
      </w:pPr>
      <w:r w:rsidRPr="00B74D57">
        <w:rPr>
          <w:rFonts w:ascii="Arial" w:hAnsi="Arial" w:cs="Arial"/>
          <w:b/>
          <w:bCs/>
          <w:noProof/>
          <w:color w:val="000000"/>
          <w:lang w:eastAsia="zh-CN"/>
        </w:rPr>
        <w:t>Group</w:t>
      </w:r>
    </w:p>
    <w:p w14:paraId="69CDF251" w14:textId="77777777" w:rsidR="00B74D57" w:rsidRPr="00B74D57" w:rsidRDefault="00B74D57" w:rsidP="27110680">
      <w:pPr>
        <w:spacing w:before="0" w:after="150" w:line="240" w:lineRule="auto"/>
        <w:rPr>
          <w:rFonts w:ascii="Arial" w:hAnsi="Arial" w:cs="Arial"/>
        </w:rPr>
      </w:pPr>
      <w:r w:rsidRPr="27110680">
        <w:rPr>
          <w:rFonts w:ascii="Arial" w:hAnsi="Arial" w:cs="Arial"/>
        </w:rPr>
        <w:t xml:space="preserve">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to reduce impacts on people, </w:t>
      </w:r>
      <w:bookmarkStart w:id="2" w:name="_Int_Nsm53TCK"/>
      <w:r w:rsidRPr="27110680">
        <w:rPr>
          <w:rFonts w:ascii="Arial" w:hAnsi="Arial" w:cs="Arial"/>
        </w:rPr>
        <w:t>property</w:t>
      </w:r>
      <w:bookmarkEnd w:id="2"/>
      <w:r w:rsidRPr="27110680">
        <w:rPr>
          <w:rFonts w:ascii="Arial" w:hAnsi="Arial" w:cs="Arial"/>
        </w:rPr>
        <w:t xml:space="preserve"> and the environment.</w:t>
      </w:r>
    </w:p>
    <w:p w14:paraId="1CD60D42" w14:textId="77777777" w:rsidR="00B74D57" w:rsidRPr="00B74D57" w:rsidRDefault="00B74D57" w:rsidP="27110680">
      <w:pPr>
        <w:spacing w:before="0" w:after="150" w:line="240" w:lineRule="auto"/>
        <w:rPr>
          <w:rFonts w:ascii="Arial" w:hAnsi="Arial" w:cs="Arial"/>
        </w:rPr>
      </w:pPr>
      <w:r w:rsidRPr="27110680">
        <w:rPr>
          <w:rFonts w:ascii="Arial" w:hAnsi="Arial" w:cs="Arial"/>
        </w:rPr>
        <w:lastRenderedPageBreak/>
        <w:t xml:space="preserve">Underpinned by our commitment to work in partnership with Traditional Owners, </w:t>
      </w:r>
      <w:bookmarkStart w:id="3" w:name="_Int_x5ULQQFC"/>
      <w:r w:rsidRPr="27110680">
        <w:rPr>
          <w:rFonts w:ascii="Arial" w:hAnsi="Arial" w:cs="Arial"/>
        </w:rPr>
        <w:t>BFS</w:t>
      </w:r>
      <w:bookmarkEnd w:id="3"/>
      <w:r w:rsidRPr="27110680">
        <w:rPr>
          <w:rFonts w:ascii="Arial" w:hAnsi="Arial" w:cs="Arial"/>
        </w:rPr>
        <w:t xml:space="preserve"> collaborates across government and </w:t>
      </w:r>
      <w:bookmarkStart w:id="4" w:name="_Int_D0jTr9xc"/>
      <w:r w:rsidRPr="27110680">
        <w:rPr>
          <w:rFonts w:ascii="Arial" w:hAnsi="Arial" w:cs="Arial"/>
        </w:rPr>
        <w:t>DEECA</w:t>
      </w:r>
      <w:bookmarkEnd w:id="4"/>
      <w:r w:rsidRPr="27110680">
        <w:rPr>
          <w:rFonts w:ascii="Arial" w:hAnsi="Arial" w:cs="Arial"/>
        </w:rPr>
        <w:t xml:space="preserve"> to deliver key policies and outcomes in support of communities and industries that use our forests and is </w:t>
      </w:r>
      <w:bookmarkStart w:id="5" w:name="_Int_EpsILCez"/>
      <w:r w:rsidRPr="27110680">
        <w:rPr>
          <w:rFonts w:ascii="Arial" w:hAnsi="Arial" w:cs="Arial"/>
        </w:rPr>
        <w:t>directly responsible</w:t>
      </w:r>
      <w:bookmarkEnd w:id="5"/>
      <w:r w:rsidRPr="27110680">
        <w:rPr>
          <w:rFonts w:ascii="Arial" w:hAnsi="Arial" w:cs="Arial"/>
        </w:rPr>
        <w:t xml:space="preserve"> for recreation policy and service delivery in state forests.</w:t>
      </w:r>
    </w:p>
    <w:p w14:paraId="5AC74BCE" w14:textId="77777777" w:rsidR="00B74D57" w:rsidRPr="00B74D57" w:rsidRDefault="00B74D57" w:rsidP="00B74D57">
      <w:pPr>
        <w:spacing w:before="0" w:after="150" w:line="240" w:lineRule="auto"/>
        <w:rPr>
          <w:rFonts w:ascii="Arial" w:hAnsi="Arial" w:cs="Arial"/>
          <w:szCs w:val="22"/>
        </w:rPr>
      </w:pPr>
      <w:r w:rsidRPr="00B74D57">
        <w:rPr>
          <w:rFonts w:ascii="Arial" w:hAnsi="Arial" w:cs="Arial"/>
          <w:szCs w:val="22"/>
        </w:rPr>
        <w:t>BFS plays a key role in working alongside emergency services under the Victorian Government’s ‘all communities, all emergencies’ operating framework, including meeting DEECA’s responsibilities before, during and after an emergency event.</w:t>
      </w:r>
    </w:p>
    <w:p w14:paraId="2AB40BD5" w14:textId="37D6DC65" w:rsidR="00B74D57" w:rsidRPr="00B74D57" w:rsidRDefault="00B74D57" w:rsidP="1DB288F9">
      <w:pPr>
        <w:spacing w:before="0" w:after="150" w:line="240" w:lineRule="auto"/>
        <w:rPr>
          <w:rFonts w:ascii="Arial" w:hAnsi="Arial" w:cs="Arial"/>
        </w:rPr>
      </w:pPr>
      <w:bookmarkStart w:id="6" w:name="_Int_5CadIeEI"/>
      <w:r w:rsidRPr="27110680">
        <w:rPr>
          <w:rFonts w:ascii="Arial" w:hAnsi="Arial" w:cs="Arial"/>
        </w:rPr>
        <w:t>BFS</w:t>
      </w:r>
      <w:bookmarkEnd w:id="6"/>
      <w:r w:rsidRPr="27110680">
        <w:rPr>
          <w:rFonts w:ascii="Arial" w:hAnsi="Arial" w:cs="Arial"/>
        </w:rPr>
        <w:t xml:space="preserve"> undertakes regulatory functions for biodiversity, public land use and fire prevention, leads development and advice on forest, fire and emergency management policy, </w:t>
      </w:r>
      <w:bookmarkStart w:id="7" w:name="_Int_uXEHSkR2"/>
      <w:r w:rsidRPr="27110680">
        <w:rPr>
          <w:rFonts w:ascii="Arial" w:hAnsi="Arial" w:cs="Arial"/>
        </w:rPr>
        <w:t>strategy</w:t>
      </w:r>
      <w:bookmarkEnd w:id="7"/>
      <w:r w:rsidRPr="27110680">
        <w:rPr>
          <w:rFonts w:ascii="Arial" w:hAnsi="Arial" w:cs="Arial"/>
        </w:rPr>
        <w:t xml:space="preserve"> and legislation, and delivers safe and fit-for-purpose capability solutions including statewide assets, equipment, </w:t>
      </w:r>
      <w:bookmarkStart w:id="8" w:name="_Int_RhtQmXD6"/>
      <w:r w:rsidRPr="27110680">
        <w:rPr>
          <w:rFonts w:ascii="Arial" w:hAnsi="Arial" w:cs="Arial"/>
        </w:rPr>
        <w:t>technology</w:t>
      </w:r>
      <w:bookmarkEnd w:id="8"/>
      <w:r w:rsidRPr="27110680">
        <w:rPr>
          <w:rFonts w:ascii="Arial" w:hAnsi="Arial" w:cs="Arial"/>
        </w:rPr>
        <w:t xml:space="preserve"> and learning, ensuring consistency with the Victorian Government’s broader strategic objectives.</w:t>
      </w:r>
    </w:p>
    <w:p w14:paraId="1ED5B30D" w14:textId="0A510D50" w:rsidR="00B74D57" w:rsidRPr="001B0D83" w:rsidRDefault="00B74D57" w:rsidP="00495B3B">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t xml:space="preserve">Division </w:t>
      </w:r>
    </w:p>
    <w:p w14:paraId="409D44EB" w14:textId="77777777" w:rsidR="00D473B8" w:rsidRPr="00D473B8" w:rsidRDefault="00D473B8" w:rsidP="27110680">
      <w:pPr>
        <w:spacing w:line="240" w:lineRule="auto"/>
        <w:rPr>
          <w:rFonts w:ascii="Arial" w:hAnsi="Arial" w:cs="Arial"/>
        </w:rPr>
      </w:pPr>
      <w:r w:rsidRPr="27110680">
        <w:rPr>
          <w:rFonts w:ascii="Arial" w:hAnsi="Arial" w:cs="Arial"/>
        </w:rPr>
        <w:t xml:space="preserve">The Policy and Planning Division provides advice and develops policy, strategy, strategic planning frameworks and legislation for forest, </w:t>
      </w:r>
      <w:bookmarkStart w:id="9" w:name="_Int_YgMGRLAc"/>
      <w:r w:rsidRPr="27110680">
        <w:rPr>
          <w:rFonts w:ascii="Arial" w:hAnsi="Arial" w:cs="Arial"/>
        </w:rPr>
        <w:t>fire</w:t>
      </w:r>
      <w:bookmarkEnd w:id="9"/>
      <w:r w:rsidRPr="27110680">
        <w:rPr>
          <w:rFonts w:ascii="Arial" w:hAnsi="Arial" w:cs="Arial"/>
        </w:rPr>
        <w:t xml:space="preserve"> and emergency management. We lead and support design and delivery of knowledge and engagement support services across the Bushfire and Forest Services Group and </w:t>
      </w:r>
      <w:bookmarkStart w:id="10" w:name="_Int_Gn0Q8l8V"/>
      <w:r w:rsidRPr="27110680">
        <w:rPr>
          <w:rFonts w:ascii="Arial" w:hAnsi="Arial" w:cs="Arial"/>
        </w:rPr>
        <w:t>DEECA</w:t>
      </w:r>
      <w:bookmarkEnd w:id="10"/>
      <w:r w:rsidRPr="27110680">
        <w:rPr>
          <w:rFonts w:ascii="Arial" w:hAnsi="Arial" w:cs="Arial"/>
        </w:rPr>
        <w:t>.</w:t>
      </w:r>
    </w:p>
    <w:p w14:paraId="6C69BE9D" w14:textId="77777777" w:rsidR="00D473B8" w:rsidRPr="00D473B8" w:rsidRDefault="00D473B8" w:rsidP="6B75A351">
      <w:pPr>
        <w:spacing w:line="240" w:lineRule="auto"/>
        <w:rPr>
          <w:rFonts w:ascii="Arial" w:hAnsi="Arial" w:cs="Arial"/>
        </w:rPr>
      </w:pPr>
      <w:r w:rsidRPr="6B75A351">
        <w:rPr>
          <w:rFonts w:ascii="Arial" w:hAnsi="Arial" w:cs="Arial"/>
        </w:rPr>
        <w:t xml:space="preserve">We collaborate across government and </w:t>
      </w:r>
      <w:bookmarkStart w:id="11" w:name="_Int_4D3RgUM1"/>
      <w:r w:rsidRPr="6B75A351">
        <w:rPr>
          <w:rFonts w:ascii="Arial" w:hAnsi="Arial" w:cs="Arial"/>
        </w:rPr>
        <w:t>DEECA</w:t>
      </w:r>
      <w:bookmarkEnd w:id="11"/>
      <w:r w:rsidRPr="6B75A351">
        <w:rPr>
          <w:rFonts w:ascii="Arial" w:hAnsi="Arial" w:cs="Arial"/>
        </w:rPr>
        <w:t xml:space="preserve"> to deliver key policies, plans and regulations that support the sustainable public use and management of Victoria's forests</w:t>
      </w:r>
      <w:bookmarkStart w:id="12" w:name="_Int_TnidLD5F"/>
      <w:r w:rsidRPr="6B75A351">
        <w:rPr>
          <w:rFonts w:ascii="Arial" w:hAnsi="Arial" w:cs="Arial"/>
        </w:rPr>
        <w:t xml:space="preserve">.  </w:t>
      </w:r>
      <w:bookmarkEnd w:id="12"/>
      <w:r w:rsidRPr="6B75A351">
        <w:rPr>
          <w:rFonts w:ascii="Arial" w:hAnsi="Arial" w:cs="Arial"/>
        </w:rPr>
        <w:t>We are committed to progressing and advancing self-determination and supporting the delivery of DEECA's associated obligations.</w:t>
      </w:r>
    </w:p>
    <w:p w14:paraId="2FC285AC" w14:textId="77777777" w:rsidR="00D473B8" w:rsidRPr="00D473B8" w:rsidRDefault="00D473B8" w:rsidP="6B75A351">
      <w:pPr>
        <w:spacing w:line="240" w:lineRule="auto"/>
        <w:rPr>
          <w:rFonts w:ascii="Arial" w:hAnsi="Arial" w:cs="Arial"/>
        </w:rPr>
      </w:pPr>
      <w:r w:rsidRPr="6B75A351">
        <w:rPr>
          <w:rFonts w:ascii="Arial" w:hAnsi="Arial" w:cs="Arial"/>
        </w:rPr>
        <w:t xml:space="preserve">We lead the strategic approach to bushfire risk management that evolves in response to climate change, utilising sophisticated science and evidence to inform, design and support forest management, and Forest Fire Management Victoria and the broader bushfire management sector's work to reduce the risk, </w:t>
      </w:r>
      <w:bookmarkStart w:id="13" w:name="_Int_kwUisqQh"/>
      <w:r w:rsidRPr="6B75A351">
        <w:rPr>
          <w:rFonts w:ascii="Arial" w:hAnsi="Arial" w:cs="Arial"/>
        </w:rPr>
        <w:t>severity</w:t>
      </w:r>
      <w:bookmarkEnd w:id="13"/>
      <w:r w:rsidRPr="6B75A351">
        <w:rPr>
          <w:rFonts w:ascii="Arial" w:hAnsi="Arial" w:cs="Arial"/>
        </w:rPr>
        <w:t xml:space="preserve"> and impacts of fire.</w:t>
      </w:r>
    </w:p>
    <w:p w14:paraId="78A080B2" w14:textId="77777777" w:rsidR="00D473B8" w:rsidRDefault="00D473B8" w:rsidP="6B75A351">
      <w:pPr>
        <w:spacing w:line="240" w:lineRule="auto"/>
        <w:rPr>
          <w:rFonts w:ascii="Arial" w:hAnsi="Arial" w:cs="Arial"/>
        </w:rPr>
      </w:pPr>
      <w:r w:rsidRPr="6B75A351">
        <w:rPr>
          <w:rFonts w:ascii="Arial" w:hAnsi="Arial" w:cs="Arial"/>
        </w:rPr>
        <w:t>We deliver one-DEECA emergency management policy advice and deliver priority projects to uplift capability, capacity and support continuous improvement</w:t>
      </w:r>
      <w:bookmarkStart w:id="14" w:name="_Int_7fas4Wda"/>
      <w:r w:rsidRPr="6B75A351">
        <w:rPr>
          <w:rFonts w:ascii="Arial" w:hAnsi="Arial" w:cs="Arial"/>
        </w:rPr>
        <w:t xml:space="preserve">.  </w:t>
      </w:r>
      <w:bookmarkEnd w:id="14"/>
      <w:r w:rsidRPr="6B75A351">
        <w:rPr>
          <w:rFonts w:ascii="Arial" w:hAnsi="Arial" w:cs="Arial"/>
        </w:rPr>
        <w:t xml:space="preserve">We also have governance and coordination functions across </w:t>
      </w:r>
      <w:bookmarkStart w:id="15" w:name="_Int_Nbvqkxmh"/>
      <w:r w:rsidRPr="6B75A351">
        <w:rPr>
          <w:rFonts w:ascii="Arial" w:hAnsi="Arial" w:cs="Arial"/>
        </w:rPr>
        <w:t>DEECA</w:t>
      </w:r>
      <w:bookmarkEnd w:id="15"/>
      <w:r w:rsidRPr="6B75A351">
        <w:rPr>
          <w:rFonts w:ascii="Arial" w:hAnsi="Arial" w:cs="Arial"/>
        </w:rPr>
        <w:t>, supporting DEECA’s participation in key inter-governmental committees, as well as internal committees and governance systems. </w:t>
      </w:r>
    </w:p>
    <w:p w14:paraId="088DA4DC" w14:textId="5AD6AC65" w:rsidR="0048512D" w:rsidRPr="0048512D" w:rsidRDefault="0048512D" w:rsidP="00D473B8">
      <w:pPr>
        <w:keepNext/>
        <w:spacing w:line="240" w:lineRule="auto"/>
        <w:rPr>
          <w:rFonts w:ascii="Arial" w:hAnsi="Arial" w:cs="Arial"/>
          <w:b/>
          <w:bCs/>
          <w:szCs w:val="22"/>
        </w:rPr>
      </w:pPr>
      <w:r w:rsidRPr="0048512D">
        <w:rPr>
          <w:rFonts w:ascii="Arial" w:hAnsi="Arial" w:cs="Arial"/>
          <w:b/>
          <w:bCs/>
          <w:szCs w:val="22"/>
        </w:rPr>
        <w:t>Branch</w:t>
      </w:r>
    </w:p>
    <w:p w14:paraId="4F0B4F3D" w14:textId="32FD36A8" w:rsidR="00081573" w:rsidRPr="00081573" w:rsidRDefault="00081573" w:rsidP="00081573">
      <w:pPr>
        <w:keepNext/>
        <w:spacing w:line="240" w:lineRule="auto"/>
        <w:rPr>
          <w:rFonts w:ascii="Arial" w:hAnsi="Arial"/>
        </w:rPr>
      </w:pPr>
      <w:r w:rsidRPr="00081573">
        <w:rPr>
          <w:rFonts w:ascii="Arial" w:hAnsi="Arial"/>
        </w:rPr>
        <w:t xml:space="preserve">The Knowledge, Planning and Risk </w:t>
      </w:r>
      <w:r>
        <w:rPr>
          <w:rFonts w:ascii="Arial" w:hAnsi="Arial"/>
        </w:rPr>
        <w:t>b</w:t>
      </w:r>
      <w:r w:rsidRPr="00081573">
        <w:rPr>
          <w:rFonts w:ascii="Arial" w:hAnsi="Arial"/>
        </w:rPr>
        <w:t xml:space="preserve">ranch will lead the development, application and translation of evidence, knowledge and science to inform best practice forest and fire management in BFS. </w:t>
      </w:r>
    </w:p>
    <w:p w14:paraId="47A5774F" w14:textId="7411150D" w:rsidR="00495B3B" w:rsidRPr="006B0BF9" w:rsidRDefault="00495B3B" w:rsidP="3280AA7E">
      <w:pPr>
        <w:keepNext/>
        <w:spacing w:line="240" w:lineRule="auto"/>
        <w:rPr>
          <w:rFonts w:ascii="Arial" w:hAnsi="Arial" w:cs="Arial"/>
          <w:color w:val="442D97"/>
          <w:sz w:val="28"/>
          <w:szCs w:val="28"/>
          <w:lang w:eastAsia="zh-CN"/>
        </w:rPr>
      </w:pPr>
      <w:r w:rsidRPr="006B0BF9">
        <w:rPr>
          <w:rFonts w:ascii="Arial" w:hAnsi="Arial" w:cs="Arial"/>
          <w:color w:val="201546"/>
          <w:sz w:val="28"/>
          <w:szCs w:val="28"/>
          <w:lang w:eastAsia="zh-CN"/>
        </w:rPr>
        <w:t>Accountabilities</w:t>
      </w:r>
    </w:p>
    <w:p w14:paraId="1519C084" w14:textId="77777777" w:rsidR="006B0BF9" w:rsidRDefault="006B0BF9" w:rsidP="00F44AC4">
      <w:pPr>
        <w:pStyle w:val="ListParagraph"/>
        <w:numPr>
          <w:ilvl w:val="0"/>
          <w:numId w:val="43"/>
        </w:numPr>
        <w:spacing w:before="60" w:after="0" w:line="240" w:lineRule="auto"/>
        <w:contextualSpacing w:val="0"/>
        <w:rPr>
          <w:rFonts w:ascii="Arial" w:hAnsi="Arial"/>
          <w:lang w:eastAsia="zh-CN"/>
        </w:rPr>
      </w:pPr>
      <w:r>
        <w:rPr>
          <w:rFonts w:ascii="Arial" w:hAnsi="Arial"/>
          <w:lang w:eastAsia="zh-CN"/>
        </w:rPr>
        <w:t>Lead the development of innovative tools and methods for assessing bushfire risk; and integrate research into tools that support strategic and operational planning and decision making.</w:t>
      </w:r>
      <w:bookmarkStart w:id="16" w:name="_Hlk54878915"/>
    </w:p>
    <w:p w14:paraId="274C8A6B" w14:textId="6BE51F2C" w:rsidR="00BC3D9C" w:rsidRDefault="00BC3D9C" w:rsidP="00F44AC4">
      <w:pPr>
        <w:pStyle w:val="ListParagraph"/>
        <w:numPr>
          <w:ilvl w:val="0"/>
          <w:numId w:val="43"/>
        </w:numPr>
        <w:spacing w:before="60" w:after="0" w:line="240" w:lineRule="auto"/>
        <w:contextualSpacing w:val="0"/>
        <w:rPr>
          <w:rFonts w:ascii="Arial" w:hAnsi="Arial"/>
          <w:lang w:eastAsia="zh-CN"/>
        </w:rPr>
      </w:pPr>
      <w:r>
        <w:rPr>
          <w:rFonts w:ascii="Arial" w:hAnsi="Arial"/>
          <w:lang w:eastAsia="zh-CN"/>
        </w:rPr>
        <w:t>Support</w:t>
      </w:r>
      <w:r w:rsidR="000B2B17">
        <w:rPr>
          <w:rFonts w:ascii="Arial" w:hAnsi="Arial"/>
          <w:lang w:eastAsia="zh-CN"/>
        </w:rPr>
        <w:t xml:space="preserve"> the </w:t>
      </w:r>
      <w:r w:rsidR="003B5B4E">
        <w:rPr>
          <w:rFonts w:ascii="Arial" w:hAnsi="Arial"/>
          <w:lang w:eastAsia="zh-CN"/>
        </w:rPr>
        <w:t>application</w:t>
      </w:r>
      <w:r>
        <w:rPr>
          <w:rFonts w:ascii="Arial" w:hAnsi="Arial"/>
          <w:lang w:eastAsia="zh-CN"/>
        </w:rPr>
        <w:t xml:space="preserve"> of cloud-based </w:t>
      </w:r>
      <w:r w:rsidR="000B2B17">
        <w:rPr>
          <w:rFonts w:ascii="Arial" w:hAnsi="Arial"/>
          <w:lang w:eastAsia="zh-CN"/>
        </w:rPr>
        <w:t>modelling systems</w:t>
      </w:r>
      <w:r>
        <w:rPr>
          <w:rFonts w:ascii="Arial" w:hAnsi="Arial"/>
          <w:lang w:eastAsia="zh-CN"/>
        </w:rPr>
        <w:t>.</w:t>
      </w:r>
    </w:p>
    <w:p w14:paraId="1633557B" w14:textId="588A6C5A" w:rsidR="000B2B17" w:rsidRDefault="00BC3D9C" w:rsidP="00F44AC4">
      <w:pPr>
        <w:pStyle w:val="ListParagraph"/>
        <w:numPr>
          <w:ilvl w:val="0"/>
          <w:numId w:val="43"/>
        </w:numPr>
        <w:spacing w:before="60" w:after="0" w:line="240" w:lineRule="auto"/>
        <w:contextualSpacing w:val="0"/>
        <w:rPr>
          <w:rFonts w:ascii="Arial" w:hAnsi="Arial"/>
          <w:lang w:eastAsia="zh-CN"/>
        </w:rPr>
      </w:pPr>
      <w:r>
        <w:rPr>
          <w:rFonts w:ascii="Arial" w:hAnsi="Arial"/>
          <w:lang w:eastAsia="zh-CN"/>
        </w:rPr>
        <w:t>Support th</w:t>
      </w:r>
      <w:r w:rsidR="000B2B17">
        <w:rPr>
          <w:rFonts w:ascii="Arial" w:hAnsi="Arial"/>
          <w:lang w:eastAsia="zh-CN"/>
        </w:rPr>
        <w:t>e reporting and delivery of bushfire risk modelling products to the sector.</w:t>
      </w:r>
    </w:p>
    <w:p w14:paraId="3E3A7270" w14:textId="538E4C81" w:rsidR="00F44AC4" w:rsidRPr="006B0BF9" w:rsidRDefault="00F44AC4" w:rsidP="00F44AC4">
      <w:pPr>
        <w:pStyle w:val="ListParagraph"/>
        <w:numPr>
          <w:ilvl w:val="0"/>
          <w:numId w:val="43"/>
        </w:numPr>
        <w:spacing w:before="60" w:after="0" w:line="240" w:lineRule="auto"/>
        <w:contextualSpacing w:val="0"/>
        <w:rPr>
          <w:rFonts w:ascii="Arial" w:hAnsi="Arial"/>
          <w:lang w:eastAsia="zh-CN"/>
        </w:rPr>
      </w:pPr>
      <w:r w:rsidRPr="006B0BF9">
        <w:rPr>
          <w:rFonts w:ascii="Arial" w:hAnsi="Arial"/>
          <w:lang w:eastAsia="zh-CN"/>
        </w:rPr>
        <w:t xml:space="preserve">Develop high quality briefings, meeting papers, presentations and correspondence, consistent with key policy objectives for a range of audiences including Ministers, </w:t>
      </w:r>
      <w:r w:rsidR="00E76AED" w:rsidRPr="006B0BF9">
        <w:rPr>
          <w:rFonts w:ascii="Arial" w:hAnsi="Arial"/>
          <w:lang w:eastAsia="zh-CN"/>
        </w:rPr>
        <w:t>DEECA</w:t>
      </w:r>
      <w:r w:rsidRPr="006B0BF9">
        <w:rPr>
          <w:rFonts w:ascii="Arial" w:hAnsi="Arial"/>
          <w:lang w:eastAsia="zh-CN"/>
        </w:rPr>
        <w:t xml:space="preserve"> Executives and partner agencies.</w:t>
      </w:r>
    </w:p>
    <w:bookmarkEnd w:id="16"/>
    <w:p w14:paraId="6345172A" w14:textId="21E4AAB9" w:rsidR="00F44AC4" w:rsidRPr="006B0BF9" w:rsidRDefault="00F44AC4" w:rsidP="00F44AC4">
      <w:pPr>
        <w:pStyle w:val="ListParagraph"/>
        <w:numPr>
          <w:ilvl w:val="0"/>
          <w:numId w:val="43"/>
        </w:numPr>
        <w:spacing w:before="60" w:after="0" w:line="240" w:lineRule="auto"/>
        <w:contextualSpacing w:val="0"/>
        <w:rPr>
          <w:rFonts w:ascii="Arial" w:hAnsi="Arial"/>
          <w:lang w:eastAsia="zh-CN"/>
        </w:rPr>
      </w:pPr>
      <w:r w:rsidRPr="006B0BF9">
        <w:rPr>
          <w:rFonts w:ascii="Arial" w:hAnsi="Arial"/>
          <w:lang w:eastAsia="zh-CN"/>
        </w:rPr>
        <w:t xml:space="preserve">Work across </w:t>
      </w:r>
      <w:r w:rsidR="00E76AED" w:rsidRPr="006B0BF9">
        <w:rPr>
          <w:rFonts w:ascii="Arial" w:hAnsi="Arial"/>
          <w:lang w:eastAsia="zh-CN"/>
        </w:rPr>
        <w:t>DEECA</w:t>
      </w:r>
      <w:r w:rsidRPr="006B0BF9">
        <w:rPr>
          <w:rFonts w:ascii="Arial" w:hAnsi="Arial"/>
          <w:lang w:eastAsia="zh-CN"/>
        </w:rPr>
        <w:t xml:space="preserve">, CFA and research partners to lead capability development in use of bushfire risk tools and methods within risk-based cross-agency planning frameworks. </w:t>
      </w:r>
    </w:p>
    <w:p w14:paraId="6C969659" w14:textId="77777777" w:rsidR="00F44AC4" w:rsidRPr="006B0BF9" w:rsidRDefault="00F44AC4" w:rsidP="00F44AC4">
      <w:pPr>
        <w:pStyle w:val="ListParagraph"/>
        <w:numPr>
          <w:ilvl w:val="0"/>
          <w:numId w:val="43"/>
        </w:numPr>
        <w:spacing w:before="60" w:after="0" w:line="240" w:lineRule="auto"/>
        <w:ind w:left="357" w:hanging="357"/>
        <w:contextualSpacing w:val="0"/>
        <w:rPr>
          <w:rFonts w:ascii="Arial" w:hAnsi="Arial"/>
          <w:lang w:eastAsia="zh-CN"/>
        </w:rPr>
      </w:pPr>
      <w:r w:rsidRPr="006B0BF9">
        <w:rPr>
          <w:rFonts w:ascii="Arial" w:hAnsi="Arial"/>
          <w:lang w:eastAsia="zh-CN"/>
        </w:rPr>
        <w:t>Identify emerging complex or highly sensitive issues, risks and trends impacting on the successful achievement of objectives and priorities and develop innovative solutions and options.</w:t>
      </w:r>
    </w:p>
    <w:p w14:paraId="6812CA58" w14:textId="77777777" w:rsidR="00F44AC4" w:rsidRPr="0084616F" w:rsidRDefault="00F44AC4" w:rsidP="00F44AC4">
      <w:pPr>
        <w:pStyle w:val="ListParagraph"/>
        <w:numPr>
          <w:ilvl w:val="0"/>
          <w:numId w:val="43"/>
        </w:numPr>
        <w:spacing w:before="60" w:after="0" w:line="240" w:lineRule="auto"/>
        <w:ind w:left="357" w:hanging="357"/>
        <w:contextualSpacing w:val="0"/>
        <w:rPr>
          <w:rFonts w:ascii="Arial" w:hAnsi="Arial"/>
          <w:lang w:eastAsia="zh-CN"/>
        </w:rPr>
      </w:pPr>
      <w:r w:rsidRPr="0084616F">
        <w:rPr>
          <w:rFonts w:ascii="Arial" w:hAnsi="Arial"/>
          <w:lang w:eastAsia="zh-CN"/>
        </w:rPr>
        <w:t>Manage projects and forward plan to deliver business objectives, fostering an environment of continuous improvement and high-performance.</w:t>
      </w:r>
    </w:p>
    <w:p w14:paraId="12BA53DD" w14:textId="6C07B0BE" w:rsidR="3280AA7E" w:rsidRPr="0084616F" w:rsidRDefault="5EE84552" w:rsidP="00145C92">
      <w:pPr>
        <w:keepNext/>
        <w:numPr>
          <w:ilvl w:val="0"/>
          <w:numId w:val="43"/>
        </w:numPr>
        <w:spacing w:before="60" w:after="60" w:line="240" w:lineRule="auto"/>
        <w:ind w:left="357" w:hanging="357"/>
        <w:rPr>
          <w:rFonts w:ascii="Arial" w:hAnsi="Arial" w:cs="Arial"/>
          <w:color w:val="363534"/>
        </w:rPr>
      </w:pPr>
      <w:r w:rsidRPr="0084616F">
        <w:rPr>
          <w:rFonts w:ascii="Arial" w:hAnsi="Arial" w:cs="Arial"/>
          <w:color w:val="363534"/>
        </w:rPr>
        <w:t xml:space="preserve">Actively contribute to a positive, open, delivery focused culture that values, supports and </w:t>
      </w:r>
      <w:r w:rsidR="178A7C91" w:rsidRPr="76B4D473">
        <w:rPr>
          <w:rFonts w:ascii="Arial" w:hAnsi="Arial" w:cs="Arial"/>
          <w:color w:val="363534"/>
        </w:rPr>
        <w:t>mentors</w:t>
      </w:r>
      <w:r w:rsidRPr="0084616F">
        <w:rPr>
          <w:rFonts w:ascii="Arial" w:hAnsi="Arial" w:cs="Arial"/>
          <w:color w:val="363534"/>
        </w:rPr>
        <w:t xml:space="preserve"> people and is based on collaboration, </w:t>
      </w:r>
      <w:bookmarkStart w:id="17" w:name="_Int_7r0w5Xhk"/>
      <w:r w:rsidRPr="0084616F">
        <w:rPr>
          <w:rFonts w:ascii="Arial" w:hAnsi="Arial" w:cs="Arial"/>
          <w:color w:val="363534"/>
        </w:rPr>
        <w:t>accountability</w:t>
      </w:r>
      <w:bookmarkEnd w:id="17"/>
      <w:r w:rsidRPr="0084616F">
        <w:rPr>
          <w:rFonts w:ascii="Arial" w:hAnsi="Arial" w:cs="Arial"/>
          <w:color w:val="363534"/>
        </w:rPr>
        <w:t xml:space="preserve"> and performance excellence</w:t>
      </w:r>
      <w:bookmarkStart w:id="18" w:name="_Int_KTrI4AvX"/>
      <w:r w:rsidRPr="0084616F">
        <w:rPr>
          <w:rFonts w:ascii="Arial" w:hAnsi="Arial" w:cs="Arial"/>
          <w:color w:val="363534"/>
        </w:rPr>
        <w:t xml:space="preserve">.  </w:t>
      </w:r>
      <w:bookmarkEnd w:id="18"/>
    </w:p>
    <w:p w14:paraId="20D2F14B" w14:textId="49876E36" w:rsidR="3280AA7E" w:rsidRPr="0084616F" w:rsidRDefault="561A4A14" w:rsidP="00145C92">
      <w:pPr>
        <w:keepNext/>
        <w:numPr>
          <w:ilvl w:val="0"/>
          <w:numId w:val="43"/>
        </w:numPr>
        <w:spacing w:before="60" w:after="60" w:line="240" w:lineRule="auto"/>
        <w:ind w:left="357" w:hanging="357"/>
        <w:rPr>
          <w:rFonts w:ascii="Arial" w:hAnsi="Arial" w:cs="Arial"/>
          <w:color w:val="363534"/>
          <w:lang w:eastAsia="zh-CN"/>
        </w:rPr>
      </w:pPr>
      <w:r w:rsidRPr="0084616F">
        <w:rPr>
          <w:rFonts w:ascii="Arial" w:hAnsi="Arial" w:cs="Arial"/>
          <w:color w:val="363534"/>
        </w:rPr>
        <w:t xml:space="preserve">Practise cultural safety by creating environments, </w:t>
      </w:r>
      <w:bookmarkStart w:id="19" w:name="_Int_vjk2TO4z"/>
      <w:r w:rsidRPr="0084616F">
        <w:rPr>
          <w:rFonts w:ascii="Arial" w:hAnsi="Arial" w:cs="Arial"/>
          <w:color w:val="363534"/>
        </w:rPr>
        <w:t>relationships</w:t>
      </w:r>
      <w:bookmarkEnd w:id="19"/>
      <w:r w:rsidRPr="0084616F">
        <w:rPr>
          <w:rFonts w:ascii="Arial" w:hAnsi="Arial" w:cs="Arial"/>
          <w:color w:val="363534"/>
        </w:rPr>
        <w:t xml:space="preserve"> and systems free from racism and discrimination so that people can feel safe, </w:t>
      </w:r>
      <w:bookmarkStart w:id="20" w:name="_Int_Rt9Ykj4O"/>
      <w:r w:rsidRPr="0084616F">
        <w:rPr>
          <w:rFonts w:ascii="Arial" w:hAnsi="Arial" w:cs="Arial"/>
          <w:color w:val="363534"/>
        </w:rPr>
        <w:t>valued</w:t>
      </w:r>
      <w:bookmarkEnd w:id="20"/>
      <w:r w:rsidRPr="0084616F">
        <w:rPr>
          <w:rFonts w:ascii="Arial" w:hAnsi="Arial" w:cs="Arial"/>
          <w:color w:val="363534"/>
        </w:rPr>
        <w:t xml:space="preserve"> and able to participate.</w:t>
      </w:r>
    </w:p>
    <w:p w14:paraId="3D3807B0" w14:textId="74C2AE37" w:rsidR="00495B3B" w:rsidRPr="00495B3B" w:rsidRDefault="00495B3B" w:rsidP="700FC7DF">
      <w:pPr>
        <w:keepNext/>
        <w:spacing w:before="0" w:line="240" w:lineRule="auto"/>
        <w:rPr>
          <w:rFonts w:ascii="Arial" w:hAnsi="Arial" w:cs="Arial"/>
          <w:color w:val="442D97"/>
          <w:sz w:val="28"/>
          <w:szCs w:val="28"/>
          <w:lang w:eastAsia="zh-CN"/>
        </w:rPr>
      </w:pPr>
      <w:r w:rsidRPr="700FC7DF">
        <w:rPr>
          <w:rFonts w:ascii="Arial" w:hAnsi="Arial" w:cs="Arial"/>
          <w:color w:val="442D97" w:themeColor="accent4" w:themeTint="BF"/>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6B0BF9" w:rsidRDefault="00495B3B" w:rsidP="00495B3B">
      <w:pPr>
        <w:spacing w:before="160" w:after="0"/>
        <w:rPr>
          <w:rFonts w:ascii="Arial" w:hAnsi="Arial" w:cs="Arial"/>
          <w:b/>
          <w:color w:val="363534"/>
          <w:szCs w:val="22"/>
        </w:rPr>
      </w:pPr>
      <w:r w:rsidRPr="006B0BF9">
        <w:rPr>
          <w:rFonts w:ascii="Arial" w:hAnsi="Arial" w:cs="Arial"/>
          <w:b/>
          <w:color w:val="363534"/>
          <w:szCs w:val="22"/>
        </w:rPr>
        <w:t>Specialist/Technical Expertise/Qualifications</w:t>
      </w:r>
    </w:p>
    <w:p w14:paraId="51521221" w14:textId="77777777" w:rsidR="002F2B5E" w:rsidRPr="006B0BF9" w:rsidRDefault="002F2B5E" w:rsidP="002F2B5E">
      <w:pPr>
        <w:pStyle w:val="ListParagraph"/>
        <w:numPr>
          <w:ilvl w:val="0"/>
          <w:numId w:val="43"/>
        </w:numPr>
        <w:spacing w:before="0" w:after="0" w:line="276" w:lineRule="auto"/>
        <w:rPr>
          <w:rFonts w:ascii="Arial" w:hAnsi="Arial"/>
          <w:lang w:eastAsia="zh-CN"/>
        </w:rPr>
      </w:pPr>
      <w:r w:rsidRPr="006B0BF9">
        <w:rPr>
          <w:rFonts w:ascii="Arial" w:hAnsi="Arial"/>
          <w:lang w:eastAsia="zh-CN"/>
        </w:rPr>
        <w:t>A tertiary qualification in natural resource management, environmental science, geospatial science or equivalent is highly desirable.</w:t>
      </w:r>
    </w:p>
    <w:p w14:paraId="548E4D22" w14:textId="09482116" w:rsidR="002F2B5E" w:rsidRPr="006B0BF9" w:rsidRDefault="002F2B5E" w:rsidP="002F2B5E">
      <w:pPr>
        <w:pStyle w:val="ListParagraph"/>
        <w:numPr>
          <w:ilvl w:val="0"/>
          <w:numId w:val="43"/>
        </w:numPr>
        <w:spacing w:before="0" w:after="0" w:line="276" w:lineRule="auto"/>
        <w:rPr>
          <w:lang w:eastAsia="zh-CN"/>
        </w:rPr>
      </w:pPr>
      <w:r w:rsidRPr="006B0BF9">
        <w:rPr>
          <w:lang w:eastAsia="zh-CN"/>
        </w:rPr>
        <w:lastRenderedPageBreak/>
        <w:t>Demonstrated technical expertise in</w:t>
      </w:r>
      <w:r w:rsidR="00F67B3C">
        <w:rPr>
          <w:lang w:eastAsia="zh-CN"/>
        </w:rPr>
        <w:t xml:space="preserve"> </w:t>
      </w:r>
      <w:r w:rsidRPr="006B0BF9">
        <w:rPr>
          <w:lang w:eastAsia="zh-CN"/>
        </w:rPr>
        <w:t>data analytics,</w:t>
      </w:r>
      <w:r w:rsidR="00F67B3C">
        <w:rPr>
          <w:lang w:eastAsia="zh-CN"/>
        </w:rPr>
        <w:t xml:space="preserve"> </w:t>
      </w:r>
      <w:r w:rsidRPr="006B0BF9">
        <w:rPr>
          <w:lang w:eastAsia="zh-CN"/>
        </w:rPr>
        <w:t>insights,</w:t>
      </w:r>
      <w:r w:rsidR="00F67B3C">
        <w:rPr>
          <w:lang w:eastAsia="zh-CN"/>
        </w:rPr>
        <w:t xml:space="preserve"> </w:t>
      </w:r>
      <w:r w:rsidRPr="006B0BF9">
        <w:rPr>
          <w:lang w:eastAsia="zh-CN"/>
        </w:rPr>
        <w:t>and management</w:t>
      </w:r>
      <w:r w:rsidR="00F67B3C">
        <w:rPr>
          <w:lang w:eastAsia="zh-CN"/>
        </w:rPr>
        <w:t xml:space="preserve"> </w:t>
      </w:r>
      <w:r w:rsidRPr="006B0BF9">
        <w:rPr>
          <w:lang w:eastAsia="zh-CN"/>
        </w:rPr>
        <w:t>within a</w:t>
      </w:r>
      <w:r w:rsidR="00F67B3C">
        <w:rPr>
          <w:lang w:eastAsia="zh-CN"/>
        </w:rPr>
        <w:t xml:space="preserve"> </w:t>
      </w:r>
      <w:r w:rsidRPr="006B0BF9">
        <w:rPr>
          <w:lang w:eastAsia="zh-CN"/>
        </w:rPr>
        <w:t>range of desktop and cloud-based technology is mandatory.</w:t>
      </w:r>
    </w:p>
    <w:p w14:paraId="723206B0" w14:textId="0E60B4B4" w:rsidR="002F2B5E" w:rsidRPr="006B0BF9" w:rsidRDefault="002F2B5E" w:rsidP="002F2B5E">
      <w:pPr>
        <w:pStyle w:val="ListParagraph"/>
        <w:numPr>
          <w:ilvl w:val="0"/>
          <w:numId w:val="43"/>
        </w:numPr>
        <w:spacing w:before="0" w:after="0" w:line="276" w:lineRule="auto"/>
        <w:rPr>
          <w:rFonts w:ascii="Arial" w:hAnsi="Arial"/>
          <w:lang w:eastAsia="zh-CN"/>
        </w:rPr>
      </w:pPr>
      <w:r w:rsidRPr="006B0BF9">
        <w:rPr>
          <w:lang w:eastAsia="zh-CN"/>
        </w:rPr>
        <w:t xml:space="preserve">Experience in </w:t>
      </w:r>
      <w:r w:rsidR="0093154C">
        <w:rPr>
          <w:lang w:eastAsia="zh-CN"/>
        </w:rPr>
        <w:t xml:space="preserve">applied </w:t>
      </w:r>
      <w:r w:rsidR="00E3524B">
        <w:rPr>
          <w:lang w:eastAsia="zh-CN"/>
        </w:rPr>
        <w:t>bush</w:t>
      </w:r>
      <w:r w:rsidRPr="006B0BF9">
        <w:rPr>
          <w:lang w:eastAsia="zh-CN"/>
        </w:rPr>
        <w:t>fire science</w:t>
      </w:r>
      <w:r w:rsidR="00E3524B">
        <w:rPr>
          <w:lang w:eastAsia="zh-CN"/>
        </w:rPr>
        <w:t xml:space="preserve"> </w:t>
      </w:r>
      <w:r w:rsidR="002741F6">
        <w:rPr>
          <w:lang w:eastAsia="zh-CN"/>
        </w:rPr>
        <w:t>or</w:t>
      </w:r>
      <w:r w:rsidR="00E3524B">
        <w:rPr>
          <w:lang w:eastAsia="zh-CN"/>
        </w:rPr>
        <w:t xml:space="preserve"> bushfire risk </w:t>
      </w:r>
      <w:r w:rsidR="004C6723">
        <w:rPr>
          <w:lang w:eastAsia="zh-CN"/>
        </w:rPr>
        <w:t xml:space="preserve">analysis </w:t>
      </w:r>
      <w:r w:rsidRPr="006B0BF9">
        <w:rPr>
          <w:lang w:eastAsia="zh-CN"/>
        </w:rPr>
        <w:t xml:space="preserve">is </w:t>
      </w:r>
      <w:r w:rsidR="002741F6">
        <w:rPr>
          <w:lang w:eastAsia="zh-CN"/>
        </w:rPr>
        <w:t xml:space="preserve">highly </w:t>
      </w:r>
      <w:r w:rsidRPr="006B0BF9">
        <w:rPr>
          <w:lang w:eastAsia="zh-CN"/>
        </w:rPr>
        <w:t>desirable.</w:t>
      </w:r>
    </w:p>
    <w:p w14:paraId="62DD3F46" w14:textId="36F84847" w:rsidR="00495B3B" w:rsidRPr="006B0BF9" w:rsidRDefault="00495B3B" w:rsidP="00495B3B">
      <w:pPr>
        <w:spacing w:before="160" w:after="0"/>
        <w:rPr>
          <w:rFonts w:ascii="Arial" w:hAnsi="Arial" w:cs="Arial"/>
          <w:b/>
          <w:color w:val="363534"/>
        </w:rPr>
      </w:pPr>
      <w:r w:rsidRPr="006B0BF9">
        <w:rPr>
          <w:rFonts w:ascii="Arial" w:hAnsi="Arial" w:cs="Arial"/>
          <w:b/>
          <w:color w:val="363534"/>
        </w:rPr>
        <w:t>Capabilities</w:t>
      </w:r>
    </w:p>
    <w:p w14:paraId="4E00135B" w14:textId="2F29EC82" w:rsidR="00AD2A6F" w:rsidRPr="006B0BF9" w:rsidRDefault="00AD2A6F" w:rsidP="00AD2A6F">
      <w:pPr>
        <w:numPr>
          <w:ilvl w:val="0"/>
          <w:numId w:val="43"/>
        </w:numPr>
        <w:spacing w:before="60" w:after="0" w:line="240" w:lineRule="auto"/>
        <w:rPr>
          <w:rFonts w:ascii="Arial" w:hAnsi="Arial"/>
          <w:szCs w:val="22"/>
          <w:lang w:eastAsia="zh-CN"/>
        </w:rPr>
      </w:pPr>
      <w:bookmarkStart w:id="21" w:name="_Hlk102550785"/>
      <w:r w:rsidRPr="006B0BF9">
        <w:rPr>
          <w:rFonts w:ascii="Arial" w:hAnsi="Arial"/>
          <w:b/>
          <w:bCs/>
          <w:szCs w:val="22"/>
          <w:lang w:eastAsia="zh-CN"/>
        </w:rPr>
        <w:t>Critical Thinking and Problem Solving:</w:t>
      </w:r>
      <w:r w:rsidRPr="006B0BF9">
        <w:rPr>
          <w:rFonts w:ascii="Arial" w:hAnsi="Arial"/>
          <w:szCs w:val="22"/>
          <w:lang w:eastAsia="zh-CN"/>
        </w:rPr>
        <w:t xml:space="preserve"> </w:t>
      </w:r>
      <w:proofErr w:type="gramStart"/>
      <w:r w:rsidRPr="006B0BF9">
        <w:rPr>
          <w:rFonts w:ascii="Arial" w:hAnsi="Arial"/>
          <w:szCs w:val="22"/>
          <w:lang w:eastAsia="zh-CN"/>
        </w:rPr>
        <w:t>Takes into account</w:t>
      </w:r>
      <w:proofErr w:type="gramEnd"/>
      <w:r w:rsidRPr="006B0BF9">
        <w:rPr>
          <w:rFonts w:ascii="Arial" w:hAnsi="Arial"/>
          <w:szCs w:val="22"/>
          <w:lang w:eastAsia="zh-CN"/>
        </w:rPr>
        <w:t xml:space="preserve"> wider business context within business unit when considering options to resolve issues. Identifies recurring problems and prevents future recurrence by integrating solutions into work process. Delivers tangible business outcomes </w:t>
      </w:r>
      <w:proofErr w:type="gramStart"/>
      <w:r w:rsidRPr="006B0BF9">
        <w:rPr>
          <w:rFonts w:ascii="Arial" w:hAnsi="Arial"/>
          <w:szCs w:val="22"/>
          <w:lang w:eastAsia="zh-CN"/>
        </w:rPr>
        <w:t>as a result of</w:t>
      </w:r>
      <w:proofErr w:type="gramEnd"/>
      <w:r w:rsidRPr="006B0BF9">
        <w:rPr>
          <w:rFonts w:ascii="Arial" w:hAnsi="Arial"/>
          <w:szCs w:val="22"/>
          <w:lang w:eastAsia="zh-CN"/>
        </w:rPr>
        <w:t xml:space="preserve"> critically evaluating problems from multiple perspectives and delivering effective solutions.</w:t>
      </w:r>
    </w:p>
    <w:p w14:paraId="73F37547" w14:textId="77777777" w:rsidR="00AD2A6F" w:rsidRPr="006B0BF9" w:rsidRDefault="00AD2A6F" w:rsidP="00AD2A6F">
      <w:pPr>
        <w:numPr>
          <w:ilvl w:val="0"/>
          <w:numId w:val="43"/>
        </w:numPr>
        <w:spacing w:before="60" w:after="0" w:line="240" w:lineRule="auto"/>
        <w:ind w:left="357" w:hanging="357"/>
        <w:rPr>
          <w:rFonts w:ascii="Arial" w:hAnsi="Arial"/>
          <w:szCs w:val="22"/>
          <w:lang w:eastAsia="zh-CN"/>
        </w:rPr>
      </w:pPr>
      <w:r w:rsidRPr="006B0BF9">
        <w:rPr>
          <w:rFonts w:ascii="Arial" w:hAnsi="Arial"/>
          <w:b/>
          <w:bCs/>
          <w:szCs w:val="22"/>
          <w:lang w:eastAsia="zh-CN"/>
        </w:rPr>
        <w:t>Innovation and Continuous Improvement:</w:t>
      </w:r>
      <w:r w:rsidRPr="006B0BF9">
        <w:rPr>
          <w:rFonts w:ascii="Arial" w:hAnsi="Arial"/>
          <w:szCs w:val="22"/>
          <w:lang w:eastAsia="zh-CN"/>
        </w:rPr>
        <w:t xml:space="preserve"> Uses understanding of clients or stakeholders’ context to design and implement systems for continuous improvement within team or organisation; Reviews and analyses internal and external information to improve effectiveness and quality of work; Creates team environments where innovation and creativity are fostered and rewarded.</w:t>
      </w:r>
    </w:p>
    <w:p w14:paraId="5DE72239" w14:textId="77777777" w:rsidR="00AD2A6F" w:rsidRPr="006B0BF9" w:rsidRDefault="00AD2A6F" w:rsidP="00AD2A6F">
      <w:pPr>
        <w:numPr>
          <w:ilvl w:val="0"/>
          <w:numId w:val="43"/>
        </w:numPr>
        <w:spacing w:before="60" w:after="0" w:line="240" w:lineRule="auto"/>
        <w:ind w:left="357" w:hanging="357"/>
        <w:rPr>
          <w:rFonts w:ascii="Arial" w:hAnsi="Arial"/>
          <w:b/>
          <w:bCs/>
          <w:szCs w:val="22"/>
          <w:lang w:eastAsia="zh-CN"/>
        </w:rPr>
      </w:pPr>
      <w:r w:rsidRPr="006B0BF9">
        <w:rPr>
          <w:rFonts w:ascii="Arial" w:hAnsi="Arial"/>
          <w:b/>
          <w:bCs/>
          <w:szCs w:val="22"/>
          <w:lang w:eastAsia="zh-CN"/>
        </w:rPr>
        <w:t xml:space="preserve">Communicate with Impact: </w:t>
      </w:r>
      <w:r w:rsidRPr="006B0BF9">
        <w:rPr>
          <w:rFonts w:ascii="Arial" w:hAnsi="Arial"/>
          <w:szCs w:val="22"/>
          <w:lang w:eastAsia="zh-CN"/>
        </w:rPr>
        <w:t>Makes a positive impression on others and comes across with credibility; Communicates orally in a manner that is clear fluent and holds the listeners’ attention; Able to deal with difficult and sensitive topics and questions.</w:t>
      </w:r>
    </w:p>
    <w:p w14:paraId="0718C13F" w14:textId="77777777" w:rsidR="00AD2A6F" w:rsidRPr="006B0BF9" w:rsidRDefault="00AD2A6F" w:rsidP="00AD2A6F">
      <w:pPr>
        <w:numPr>
          <w:ilvl w:val="0"/>
          <w:numId w:val="43"/>
        </w:numPr>
        <w:spacing w:before="60" w:after="0" w:line="240" w:lineRule="auto"/>
        <w:ind w:left="357" w:hanging="357"/>
        <w:rPr>
          <w:rFonts w:ascii="Arial" w:hAnsi="Arial"/>
          <w:szCs w:val="22"/>
          <w:lang w:eastAsia="zh-CN"/>
        </w:rPr>
      </w:pPr>
      <w:r w:rsidRPr="006B0BF9">
        <w:rPr>
          <w:rFonts w:ascii="Arial" w:hAnsi="Arial"/>
          <w:b/>
          <w:bCs/>
          <w:szCs w:val="22"/>
          <w:lang w:eastAsia="zh-CN"/>
        </w:rPr>
        <w:t xml:space="preserve">Project Delivery: </w:t>
      </w:r>
      <w:r w:rsidRPr="006B0BF9">
        <w:rPr>
          <w:rFonts w:ascii="Arial" w:hAnsi="Arial"/>
          <w:szCs w:val="22"/>
          <w:lang w:eastAsia="zh-CN"/>
        </w:rPr>
        <w:t>Defines tasks to be delivered to meet agreed outcomes; Coordinates and guides others</w:t>
      </w:r>
    </w:p>
    <w:p w14:paraId="5BBA4DE0" w14:textId="77777777" w:rsidR="00AD2A6F" w:rsidRPr="006B0BF9" w:rsidRDefault="00AD2A6F" w:rsidP="00AD2A6F">
      <w:pPr>
        <w:pStyle w:val="ListParagraph"/>
        <w:spacing w:before="0"/>
        <w:ind w:left="360"/>
        <w:rPr>
          <w:rFonts w:ascii="Arial" w:hAnsi="Arial"/>
          <w:szCs w:val="22"/>
          <w:lang w:eastAsia="zh-CN"/>
        </w:rPr>
      </w:pPr>
      <w:r w:rsidRPr="006B0BF9">
        <w:rPr>
          <w:rFonts w:ascii="Arial" w:hAnsi="Arial"/>
          <w:szCs w:val="22"/>
          <w:lang w:eastAsia="zh-CN"/>
        </w:rPr>
        <w:t xml:space="preserve">in the execution of work activities; Monitors progress of tasks against plans and takes corrective action when required. </w:t>
      </w:r>
    </w:p>
    <w:p w14:paraId="56B5CDAD" w14:textId="6B4EEDA7" w:rsidR="008320D1" w:rsidRDefault="008320D1" w:rsidP="008320D1">
      <w:pPr>
        <w:pStyle w:val="ListParagraph"/>
        <w:ind w:left="360"/>
        <w:rPr>
          <w:rFonts w:ascii="Arial" w:hAnsi="Arial"/>
          <w:szCs w:val="22"/>
          <w:lang w:eastAsia="zh-CN"/>
        </w:rPr>
      </w:pPr>
      <w:r w:rsidRPr="006B0BF9">
        <w:rPr>
          <w:rFonts w:ascii="Arial" w:hAnsi="Arial"/>
          <w:szCs w:val="22"/>
          <w:lang w:eastAsia="zh-CN"/>
        </w:rPr>
        <w:t>.</w:t>
      </w:r>
      <w:r>
        <w:rPr>
          <w:rFonts w:ascii="Arial" w:hAnsi="Arial"/>
          <w:szCs w:val="22"/>
          <w:lang w:eastAsia="zh-CN"/>
        </w:rPr>
        <w:t xml:space="preserve"> </w:t>
      </w:r>
    </w:p>
    <w:p w14:paraId="72CE8D2C" w14:textId="7945C176"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5B31318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4DC8A763" w:rsidR="00495B3B" w:rsidRPr="00495B3B" w:rsidRDefault="00495B3B" w:rsidP="3D11078F">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3D11078F">
              <w:rPr>
                <w:rFonts w:cs="Arial"/>
                <w:color w:val="1A1A1A"/>
                <w:sz w:val="20"/>
              </w:rPr>
              <w:t>A declaration of Private Interests will be required for positions with financial delegations of &gt;$20,000</w:t>
            </w:r>
          </w:p>
        </w:tc>
      </w:tr>
      <w:tr w:rsidR="00495B3B" w:rsidRPr="00495B3B" w14:paraId="13112EBA" w14:textId="77777777" w:rsidTr="5B31318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C233B3" w:rsidRDefault="00495B3B" w:rsidP="00C233B3">
            <w:pPr>
              <w:jc w:val="both"/>
              <w:rPr>
                <w:rFonts w:ascii="Arial" w:hAnsi="Arial" w:cs="Arial"/>
                <w:color w:val="1A1A1A"/>
                <w:sz w:val="20"/>
              </w:rPr>
            </w:pPr>
            <w:r w:rsidRPr="00C233B3">
              <w:rPr>
                <w:rFonts w:ascii="Arial" w:hAnsi="Arial" w:cs="Arial"/>
                <w:color w:val="1A1A1A"/>
                <w:sz w:val="20"/>
              </w:rPr>
              <w:t>The occupational health and safety    requirements of this position may include, but are not limited to:</w:t>
            </w:r>
          </w:p>
          <w:p w14:paraId="7E591157" w14:textId="77777777" w:rsidR="00495B3B" w:rsidRPr="00495B3B" w:rsidRDefault="00495B3B" w:rsidP="00C233B3">
            <w:pPr>
              <w:jc w:val="both"/>
              <w:rPr>
                <w:rFonts w:ascii="Arial" w:hAnsi="Arial" w:cs="Arial"/>
                <w:color w:val="1A1A1A"/>
                <w:sz w:val="20"/>
              </w:rPr>
            </w:pPr>
          </w:p>
        </w:tc>
        <w:tc>
          <w:tcPr>
            <w:tcW w:w="6803" w:type="dxa"/>
            <w:shd w:val="clear" w:color="auto" w:fill="auto"/>
          </w:tcPr>
          <w:p w14:paraId="34025713" w14:textId="77777777" w:rsidR="005E6AB7" w:rsidRPr="007A4400" w:rsidRDefault="005E6AB7" w:rsidP="005E6AB7">
            <w:pPr>
              <w:pStyle w:val="ListParagraph"/>
              <w:numPr>
                <w:ilvl w:val="0"/>
                <w:numId w:val="46"/>
              </w:numPr>
              <w:spacing w:before="0" w:after="240"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olor w:val="auto"/>
                <w:sz w:val="20"/>
              </w:rPr>
            </w:pPr>
            <w:r w:rsidRPr="007A4400">
              <w:rPr>
                <w:rFonts w:ascii="Arial" w:hAnsi="Arial"/>
                <w:color w:val="auto"/>
                <w:sz w:val="20"/>
              </w:rPr>
              <w:t>Sedentary desk work</w:t>
            </w:r>
          </w:p>
          <w:p w14:paraId="58D34D5E" w14:textId="77777777" w:rsidR="005E6AB7" w:rsidRPr="007A4400" w:rsidRDefault="005E6AB7" w:rsidP="005E6AB7">
            <w:pPr>
              <w:pStyle w:val="ListParagraph"/>
              <w:numPr>
                <w:ilvl w:val="0"/>
                <w:numId w:val="46"/>
              </w:numPr>
              <w:spacing w:before="0" w:after="240"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olor w:val="auto"/>
                <w:sz w:val="20"/>
              </w:rPr>
            </w:pPr>
            <w:r w:rsidRPr="007A4400">
              <w:rPr>
                <w:rFonts w:ascii="Arial" w:hAnsi="Arial"/>
                <w:color w:val="auto"/>
                <w:sz w:val="20"/>
              </w:rPr>
              <w:t>Field work</w:t>
            </w:r>
          </w:p>
          <w:p w14:paraId="3D4BE458" w14:textId="77777777" w:rsidR="005E6AB7" w:rsidRPr="007A4400" w:rsidRDefault="005E6AB7" w:rsidP="005E6AB7">
            <w:pPr>
              <w:pStyle w:val="ListParagraph"/>
              <w:numPr>
                <w:ilvl w:val="0"/>
                <w:numId w:val="46"/>
              </w:numPr>
              <w:spacing w:before="0" w:after="240"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olor w:val="auto"/>
                <w:sz w:val="20"/>
              </w:rPr>
            </w:pPr>
            <w:r w:rsidRPr="007A4400">
              <w:rPr>
                <w:rFonts w:ascii="Arial" w:hAnsi="Arial"/>
                <w:color w:val="auto"/>
                <w:sz w:val="20"/>
              </w:rPr>
              <w:t>Manual handling</w:t>
            </w:r>
          </w:p>
          <w:p w14:paraId="23FF4545" w14:textId="4FDA9EB5" w:rsidR="00C233B3" w:rsidRPr="005E6AB7" w:rsidRDefault="005E6AB7" w:rsidP="005E6AB7">
            <w:pPr>
              <w:pStyle w:val="ListParagraph"/>
              <w:numPr>
                <w:ilvl w:val="0"/>
                <w:numId w:val="46"/>
              </w:numPr>
              <w:spacing w:before="0"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rPr>
            </w:pPr>
            <w:r w:rsidRPr="007A4400">
              <w:rPr>
                <w:rFonts w:ascii="Arial" w:hAnsi="Arial"/>
                <w:sz w:val="20"/>
              </w:rPr>
              <w:t>Emergency response work</w:t>
            </w:r>
          </w:p>
        </w:tc>
      </w:tr>
      <w:tr w:rsidR="00495B3B" w:rsidRPr="00495B3B" w14:paraId="7CD2DEBC" w14:textId="77777777" w:rsidTr="5B3131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1"/>
      <w:tr w:rsidR="00495B3B" w:rsidRPr="00495B3B" w14:paraId="555B356F" w14:textId="77777777" w:rsidTr="5B31318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4C579D7C"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640B5A">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Non-VPS applicants will be subject to a probation period of six months</w:t>
            </w:r>
          </w:p>
        </w:tc>
      </w:tr>
      <w:tr w:rsidR="00495B3B" w:rsidRPr="00495B3B" w14:paraId="10873C64" w14:textId="77777777" w:rsidTr="5B3131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9B73607" w14:textId="77777777" w:rsidR="007A4400" w:rsidRPr="00454423" w:rsidRDefault="007A4400" w:rsidP="007A4400">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74A081AF" w14:textId="77777777" w:rsidR="007A4400" w:rsidRPr="005763CD" w:rsidRDefault="007A4400" w:rsidP="007A4400">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lastRenderedPageBreak/>
        <w:t>Our values</w:t>
      </w:r>
    </w:p>
    <w:p w14:paraId="4419424E" w14:textId="77777777" w:rsidR="00C8238F" w:rsidRPr="002775A7" w:rsidRDefault="00C8238F" w:rsidP="00C8238F">
      <w:pPr>
        <w:spacing w:before="0" w:after="0" w:line="240" w:lineRule="auto"/>
        <w:jc w:val="both"/>
        <w:rPr>
          <w:rFonts w:ascii="Arial" w:hAnsi="Arial" w:cs="Arial"/>
        </w:rPr>
      </w:pPr>
      <w:r w:rsidRPr="5744B599">
        <w:rPr>
          <w:rFonts w:ascii="Arial" w:hAnsi="Arial" w:cs="Arial"/>
        </w:rPr>
        <w:t xml:space="preserve">Our values align with the core </w:t>
      </w:r>
      <w:hyperlink r:id="rId25">
        <w:r w:rsidRPr="5744B599">
          <w:rPr>
            <w:rStyle w:val="Hyperlink"/>
            <w:rFonts w:ascii="Arial" w:hAnsi="Arial" w:cs="Arial"/>
            <w:color w:val="auto"/>
          </w:rPr>
          <w:t>Public Sector values</w:t>
        </w:r>
      </w:hyperlink>
      <w:r w:rsidRPr="5744B599">
        <w:rPr>
          <w:rFonts w:ascii="Arial" w:hAnsi="Arial" w:cs="Arial"/>
        </w:rPr>
        <w:t xml:space="preserve"> – responsiveness, integrity, impartiality, accountability, respect, </w:t>
      </w:r>
      <w:bookmarkStart w:id="22" w:name="_Int_74Zi35qy"/>
      <w:r w:rsidRPr="5744B599">
        <w:rPr>
          <w:rFonts w:ascii="Arial" w:hAnsi="Arial" w:cs="Arial"/>
        </w:rPr>
        <w:t>leadership</w:t>
      </w:r>
      <w:bookmarkEnd w:id="22"/>
      <w:r w:rsidRPr="5744B599">
        <w:rPr>
          <w:rFonts w:ascii="Arial" w:hAnsi="Arial" w:cs="Arial"/>
        </w:rPr>
        <w:t xml:space="preserve"> and human rights. Additionally, we use our Leadership Model to shape the way we work. Using the principles of ‘Work Together</w:t>
      </w:r>
      <w:bookmarkStart w:id="23" w:name="_Int_yiPguQY3"/>
      <w:r w:rsidRPr="5744B599">
        <w:rPr>
          <w:rFonts w:ascii="Arial" w:hAnsi="Arial" w:cs="Arial"/>
        </w:rPr>
        <w:t>’,</w:t>
      </w:r>
      <w:bookmarkEnd w:id="23"/>
      <w:r w:rsidRPr="5744B599">
        <w:rPr>
          <w:rFonts w:ascii="Arial" w:hAnsi="Arial" w:cs="Arial"/>
        </w:rPr>
        <w:t xml:space="preserve"> ‘Do What Matters’ and ‘Make a Difference’ we create a culture that puts our people at the centre of everything we do. The Leadership Model reminds us of </w:t>
      </w:r>
      <w:bookmarkStart w:id="24" w:name="_Int_WFQ21AAU"/>
      <w:r w:rsidRPr="5744B599">
        <w:rPr>
          <w:rFonts w:ascii="Arial" w:hAnsi="Arial" w:cs="Arial"/>
        </w:rPr>
        <w:t>what’s</w:t>
      </w:r>
      <w:bookmarkEnd w:id="24"/>
      <w:r w:rsidRPr="5744B599">
        <w:rPr>
          <w:rFonts w:ascii="Arial" w:hAnsi="Arial" w:cs="Arial"/>
        </w:rPr>
        <w:t xml:space="preserve"> important in our daily interactions with each other, and in the actions and decisions we take to deliver our work.</w:t>
      </w:r>
    </w:p>
    <w:p w14:paraId="5F6D776C" w14:textId="77777777" w:rsidR="007A4400" w:rsidRDefault="007A4400" w:rsidP="00C8238F">
      <w:pPr>
        <w:keepNext/>
        <w:spacing w:before="0" w:line="240" w:lineRule="auto"/>
        <w:rPr>
          <w:rFonts w:ascii="Arial" w:eastAsia="Microsoft JhengHei" w:hAnsi="Arial"/>
          <w:color w:val="442D97" w:themeColor="accent4" w:themeTint="BF"/>
          <w:sz w:val="28"/>
          <w:szCs w:val="28"/>
        </w:rPr>
      </w:pPr>
    </w:p>
    <w:p w14:paraId="5AFDDD90" w14:textId="75BC9A04" w:rsidR="00C8238F" w:rsidRPr="00AC1638" w:rsidRDefault="00C8238F" w:rsidP="00C8238F">
      <w:pPr>
        <w:keepNext/>
        <w:spacing w:before="0" w:line="240" w:lineRule="auto"/>
        <w:rPr>
          <w:rFonts w:ascii="Arial" w:eastAsia="Microsoft JhengHei" w:hAnsi="Arial"/>
          <w:color w:val="442D97"/>
          <w:sz w:val="28"/>
          <w:szCs w:val="28"/>
        </w:rPr>
      </w:pPr>
      <w:r w:rsidRPr="0E798B7D">
        <w:rPr>
          <w:rFonts w:ascii="Arial" w:eastAsia="Microsoft JhengHei" w:hAnsi="Arial"/>
          <w:color w:val="442D97" w:themeColor="accent4" w:themeTint="BF"/>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5744B599">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bookmarkStart w:id="25" w:name="_Int_icXfTxHK"/>
      <w:proofErr w:type="gramStart"/>
      <w:r w:rsidRPr="5744B599">
        <w:rPr>
          <w:rFonts w:ascii="Arial" w:hAnsi="Arial" w:cs="Arial"/>
        </w:rPr>
        <w:t>take action</w:t>
      </w:r>
      <w:bookmarkEnd w:id="25"/>
      <w:proofErr w:type="gramEnd"/>
      <w:r w:rsidRPr="5744B599">
        <w:rPr>
          <w:rFonts w:ascii="Arial" w:hAnsi="Arial" w:cs="Arial"/>
        </w:rPr>
        <w:t xml:space="preserve"> as we deliver services and create opportunities that supports thriving, productive, and sustainable communities, </w:t>
      </w:r>
      <w:bookmarkStart w:id="26" w:name="_Int_M7gJWntw"/>
      <w:r w:rsidRPr="5744B599">
        <w:rPr>
          <w:rFonts w:ascii="Arial" w:hAnsi="Arial" w:cs="Arial"/>
        </w:rPr>
        <w:t>environments</w:t>
      </w:r>
      <w:bookmarkEnd w:id="26"/>
      <w:r w:rsidRPr="5744B599">
        <w:rPr>
          <w:rFonts w:ascii="Arial" w:hAnsi="Arial" w:cs="Arial"/>
        </w:rPr>
        <w:t xml:space="preserve"> and industries. </w:t>
      </w:r>
    </w:p>
    <w:p w14:paraId="4F096D2C" w14:textId="77777777" w:rsidR="007A4400" w:rsidRDefault="007A4400" w:rsidP="00495B3B">
      <w:pPr>
        <w:keepNext/>
        <w:spacing w:line="240" w:lineRule="auto"/>
        <w:rPr>
          <w:rFonts w:ascii="Arial" w:hAnsi="Arial" w:cs="Arial"/>
          <w:bCs/>
          <w:color w:val="442D97"/>
          <w:sz w:val="28"/>
          <w:szCs w:val="28"/>
          <w:lang w:eastAsia="zh-CN"/>
        </w:rPr>
      </w:pPr>
    </w:p>
    <w:p w14:paraId="4223B075" w14:textId="058B60B3"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5744B599">
        <w:rPr>
          <w:rFonts w:ascii="Arial" w:hAnsi="Arial" w:cs="Arial"/>
          <w:color w:val="363534"/>
        </w:rPr>
        <w:t>The department</w:t>
      </w:r>
      <w:r w:rsidRPr="5744B599">
        <w:rPr>
          <w:rFonts w:ascii="Arial" w:hAnsi="Arial" w:cs="Arial"/>
          <w:b/>
          <w:bCs/>
          <w:color w:val="363534"/>
        </w:rPr>
        <w:t xml:space="preserve"> </w:t>
      </w:r>
      <w:r w:rsidRPr="5744B599">
        <w:rPr>
          <w:rFonts w:ascii="Arial" w:hAnsi="Arial" w:cs="Arial"/>
          <w:color w:val="363534"/>
        </w:rPr>
        <w:t xml:space="preserve">plays </w:t>
      </w:r>
      <w:bookmarkStart w:id="27" w:name="_Int_mStINKhf"/>
      <w:r w:rsidRPr="5744B599">
        <w:rPr>
          <w:rFonts w:ascii="Arial" w:hAnsi="Arial" w:cs="Arial"/>
          <w:color w:val="363534"/>
        </w:rPr>
        <w:t>a major role</w:t>
      </w:r>
      <w:bookmarkEnd w:id="27"/>
      <w:r w:rsidRPr="5744B599">
        <w:rPr>
          <w:rFonts w:ascii="Arial" w:hAnsi="Arial" w:cs="Arial"/>
          <w:color w:val="363534"/>
        </w:rPr>
        <w:t xml:space="preserve"> in Victoria’s emergency response activities, through an all-haz</w:t>
      </w:r>
      <w:r w:rsidRPr="5744B599">
        <w:rPr>
          <w:rFonts w:ascii="Arial" w:hAnsi="Arial" w:cs="Arial"/>
        </w:rPr>
        <w:t>ards, all-emergencies approach</w:t>
      </w:r>
      <w:r w:rsidRPr="5744B599">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2A9D156E" w14:textId="77777777" w:rsidR="007A4400" w:rsidRDefault="007A4400" w:rsidP="00C8238F">
      <w:pPr>
        <w:keepNext/>
        <w:spacing w:line="240" w:lineRule="auto"/>
        <w:rPr>
          <w:rFonts w:ascii="Arial" w:hAnsi="Arial" w:cs="Arial"/>
          <w:bCs/>
          <w:color w:val="442D97"/>
          <w:sz w:val="28"/>
          <w:szCs w:val="28"/>
          <w:lang w:eastAsia="zh-CN"/>
        </w:rPr>
      </w:pPr>
    </w:p>
    <w:p w14:paraId="0C23C87C" w14:textId="37AE0907"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18DA7A53">
      <w:pPr>
        <w:spacing w:before="0" w:after="100" w:afterAutospacing="1" w:line="240" w:lineRule="auto"/>
        <w:rPr>
          <w:rFonts w:ascii="Arial" w:hAnsi="Arial" w:cs="Arial"/>
          <w:color w:val="000000"/>
        </w:rPr>
      </w:pPr>
      <w:r w:rsidRPr="5744B599">
        <w:rPr>
          <w:rFonts w:ascii="Arial" w:hAnsi="Arial" w:cs="Arial"/>
          <w:color w:val="363534"/>
        </w:rPr>
        <w:t xml:space="preserve">DEECA welcomes applicants from a diverse range of </w:t>
      </w:r>
      <w:bookmarkStart w:id="28" w:name="_Int_1f9YiLct"/>
      <w:r w:rsidRPr="5744B599">
        <w:rPr>
          <w:rFonts w:ascii="Arial" w:hAnsi="Arial" w:cs="Arial"/>
          <w:color w:val="363534"/>
        </w:rPr>
        <w:t>backgrounds</w:t>
      </w:r>
      <w:bookmarkEnd w:id="28"/>
      <w:r w:rsidRPr="5744B599">
        <w:rPr>
          <w:rFonts w:ascii="Arial" w:hAnsi="Arial" w:cs="Arial"/>
          <w:color w:val="363534"/>
        </w:rPr>
        <w:t xml:space="preserve"> </w:t>
      </w:r>
      <w:r w:rsidRPr="5744B599">
        <w:rPr>
          <w:rFonts w:ascii="Arial" w:eastAsia="Calibri" w:hAnsi="Arial" w:cs="Arial"/>
          <w:color w:val="363534"/>
        </w:rPr>
        <w:t xml:space="preserve">and we focus on the essential requirements of the job and being consistent and fair in our treatment of all applicants. </w:t>
      </w:r>
      <w:r w:rsidRPr="5744B599">
        <w:rPr>
          <w:rFonts w:ascii="Arial" w:hAnsi="Arial" w:cs="Arial"/>
          <w:color w:val="000000"/>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18DA7A53">
      <w:pPr>
        <w:spacing w:before="0" w:after="0"/>
        <w:rPr>
          <w:rFonts w:ascii="Arial" w:hAnsi="Arial" w:cs="Arial"/>
          <w:color w:val="363534"/>
        </w:rPr>
      </w:pPr>
      <w:r w:rsidRPr="5B313181">
        <w:rPr>
          <w:rFonts w:ascii="Arial" w:eastAsia="Calibri" w:hAnsi="Arial" w:cs="Arial"/>
          <w:color w:val="363534"/>
        </w:rPr>
        <w:t xml:space="preserve">DEECA </w:t>
      </w:r>
      <w:r w:rsidRPr="5B313181">
        <w:rPr>
          <w:rFonts w:ascii="Arial" w:hAnsi="Arial" w:cs="Arial"/>
          <w:color w:val="363534"/>
        </w:rPr>
        <w:t>can provide reasonable adjustments for people with a disability. If you need assistance to fully participate in the application or interview process, please use the contact listed under ‘Position Details</w:t>
      </w:r>
      <w:bookmarkStart w:id="29" w:name="_Int_JxnvenA8"/>
      <w:r w:rsidRPr="5B313181">
        <w:rPr>
          <w:rFonts w:ascii="Arial" w:hAnsi="Arial" w:cs="Arial"/>
          <w:color w:val="363534"/>
        </w:rPr>
        <w:t>’.</w:t>
      </w:r>
      <w:bookmarkEnd w:id="29"/>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18B2D7C2" w:rsidR="00495B3B" w:rsidRPr="00495B3B" w:rsidRDefault="00495B3B" w:rsidP="00495B3B">
      <w:pPr>
        <w:spacing w:before="0" w:after="0"/>
        <w:rPr>
          <w:rFonts w:ascii="Arial" w:hAnsi="Arial" w:cs="Arial"/>
          <w:color w:val="363534"/>
        </w:rPr>
      </w:pPr>
      <w:r w:rsidRPr="18DA7A53">
        <w:rPr>
          <w:rFonts w:ascii="Arial" w:hAnsi="Arial" w:cs="Arial"/>
          <w:color w:val="363534"/>
        </w:rPr>
        <w:t>Cultural safety of Traditional Owners and Aboriginal Victorians, as an underpinning principle of self-determination, is embedded in everything we do</w:t>
      </w:r>
      <w:r w:rsidR="12C0678F" w:rsidRPr="18DA7A53">
        <w:rPr>
          <w:rFonts w:ascii="Arial" w:hAnsi="Arial" w:cs="Arial"/>
          <w:color w:val="363534"/>
        </w:rPr>
        <w:t xml:space="preserve">. </w:t>
      </w:r>
      <w:r w:rsidRPr="18DA7A53">
        <w:rPr>
          <w:rFonts w:ascii="Arial" w:hAnsi="Arial" w:cs="Arial"/>
          <w:color w:val="363534"/>
        </w:rPr>
        <w:t xml:space="preserve">Under the </w:t>
      </w:r>
      <w:r w:rsidRPr="18DA7A53">
        <w:rPr>
          <w:rFonts w:ascii="Arial" w:hAnsi="Arial" w:cs="Arial"/>
        </w:rPr>
        <w:t xml:space="preserve">Aboriginal Cultural Safety Framework </w:t>
      </w:r>
      <w:r w:rsidRPr="18DA7A53">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r w:rsidR="00D40EAF" w:rsidRPr="18DA7A53">
          <w:rPr>
            <w:rStyle w:val="Hyperlink"/>
            <w:rFonts w:ascii="Arial" w:hAnsi="Arial" w:cs="Arial"/>
          </w:rPr>
          <w:t>self.determination@deeca.vic.gov.au</w:t>
        </w:r>
      </w:hyperlink>
      <w:r w:rsidRPr="18DA7A53">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2A9314C5" w:rsidR="00495B3B" w:rsidRPr="00495B3B" w:rsidRDefault="00495B3B" w:rsidP="18DA7A53">
      <w:pPr>
        <w:rPr>
          <w:rFonts w:ascii="Arial" w:eastAsia="Calibri" w:hAnsi="Arial" w:cs="Arial"/>
          <w:color w:val="363534"/>
        </w:rPr>
      </w:pPr>
      <w:r w:rsidRPr="18DA7A53">
        <w:rPr>
          <w:rFonts w:ascii="Arial" w:eastAsia="Calibri" w:hAnsi="Arial" w:cs="Arial"/>
          <w:color w:val="363534"/>
        </w:rPr>
        <w:t xml:space="preserve">We understand that a balanced life is important to our </w:t>
      </w:r>
      <w:r w:rsidR="4875B0F9" w:rsidRPr="18DA7A53">
        <w:rPr>
          <w:rFonts w:ascii="Arial" w:eastAsia="Calibri" w:hAnsi="Arial" w:cs="Arial"/>
          <w:color w:val="363534"/>
        </w:rPr>
        <w:t>employees,</w:t>
      </w:r>
      <w:r w:rsidRPr="18DA7A53">
        <w:rPr>
          <w:rFonts w:ascii="Arial" w:eastAsia="Calibri" w:hAnsi="Arial" w:cs="Arial"/>
          <w:color w:val="363534"/>
        </w:rPr>
        <w:t xml:space="preserve"> and we offer a wide range of flexible options to help you manage family, health, carer responsibilities, study, </w:t>
      </w:r>
      <w:r w:rsidR="4734EE56" w:rsidRPr="18DA7A53">
        <w:rPr>
          <w:rFonts w:ascii="Arial" w:eastAsia="Calibri" w:hAnsi="Arial" w:cs="Arial"/>
          <w:color w:val="363534"/>
        </w:rPr>
        <w:t>career,</w:t>
      </w:r>
      <w:r w:rsidRPr="18DA7A53">
        <w:rPr>
          <w:rFonts w:ascii="Arial" w:eastAsia="Calibri" w:hAnsi="Arial" w:cs="Arial"/>
          <w:color w:val="363534"/>
        </w:rPr>
        <w:t xml:space="preserve"> or personal interests. Options may include working some days from home or other suitable locations, starting early or late, working part time, job share or accessing paid or unpaid leave in line with our flexible working policy. </w:t>
      </w:r>
    </w:p>
    <w:p w14:paraId="69B28C1E" w14:textId="708B46A0" w:rsidR="00A14A3F" w:rsidRDefault="00495B3B" w:rsidP="06505F08">
      <w:pPr>
        <w:spacing w:line="240" w:lineRule="auto"/>
        <w:rPr>
          <w:rFonts w:ascii="Arial" w:eastAsia="Microsoft JhengHei" w:hAnsi="Arial" w:cs="Arial"/>
          <w:sz w:val="22"/>
          <w:szCs w:val="22"/>
          <w:u w:val="single"/>
          <w:lang w:eastAsia="en-US"/>
        </w:rPr>
      </w:pPr>
      <w:r w:rsidRPr="06505F08">
        <w:rPr>
          <w:rFonts w:ascii="Arial" w:hAnsi="Arial" w:cs="Arial"/>
          <w:sz w:val="24"/>
          <w:szCs w:val="24"/>
          <w:lang w:eastAsia="en-US"/>
        </w:rPr>
        <w:t>To receive this information in an accessible format (such as large print or audio) please call the Customer Service Centre: 136 186, TTY: 133 677, or email</w:t>
      </w:r>
      <w:r w:rsidRPr="06505F08">
        <w:rPr>
          <w:rFonts w:ascii="Arial" w:hAnsi="Arial" w:cs="Arial"/>
          <w:sz w:val="28"/>
          <w:szCs w:val="28"/>
          <w:lang w:eastAsia="en-US"/>
        </w:rPr>
        <w:t xml:space="preserve"> </w:t>
      </w:r>
      <w:hyperlink r:id="rId27">
        <w:r w:rsidR="00D40EAF" w:rsidRPr="06505F08">
          <w:rPr>
            <w:rStyle w:val="Hyperlink"/>
            <w:rFonts w:ascii="Arial" w:eastAsia="Microsoft JhengHei" w:hAnsi="Arial" w:cs="Arial"/>
            <w:sz w:val="22"/>
            <w:szCs w:val="22"/>
            <w:lang w:eastAsia="en-US"/>
          </w:rPr>
          <w:t>customer.service@deeca.vic.gov.au</w:t>
        </w:r>
      </w:hyperlink>
    </w:p>
    <w:sectPr w:rsidR="00A14A3F" w:rsidSect="00A80EA9">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4649A" w14:textId="77777777" w:rsidR="0096677F" w:rsidRDefault="0096677F" w:rsidP="00CD157B">
      <w:pPr>
        <w:pStyle w:val="NoSpacing"/>
      </w:pPr>
    </w:p>
    <w:p w14:paraId="7434380A" w14:textId="77777777" w:rsidR="0096677F" w:rsidRDefault="0096677F"/>
  </w:endnote>
  <w:endnote w:type="continuationSeparator" w:id="0">
    <w:p w14:paraId="29A2D2E8" w14:textId="77777777" w:rsidR="0096677F" w:rsidRDefault="0096677F" w:rsidP="00CD157B">
      <w:pPr>
        <w:pStyle w:val="NoSpacing"/>
      </w:pPr>
    </w:p>
    <w:p w14:paraId="6681D22A" w14:textId="77777777" w:rsidR="0096677F" w:rsidRDefault="0096677F"/>
  </w:endnote>
  <w:endnote w:type="continuationNotice" w:id="1">
    <w:p w14:paraId="4DBC7E40" w14:textId="77777777" w:rsidR="0096677F" w:rsidRDefault="0096677F" w:rsidP="00CD157B">
      <w:pPr>
        <w:pStyle w:val="NoSpacing"/>
      </w:pPr>
    </w:p>
    <w:p w14:paraId="534430CB" w14:textId="77777777" w:rsidR="0096677F" w:rsidRDefault="00966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73CD8C3C"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D40EAF" w:rsidRPr="00D40EAF">
      <w:rPr>
        <w:bCs w:val="0"/>
      </w:rPr>
      <w:t>April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77777777"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Pr="00D40EAF">
      <w:rPr>
        <w:bCs w:val="0"/>
      </w:rPr>
      <w:t>April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743A4" w14:textId="77777777" w:rsidR="0096677F" w:rsidRPr="0056073C" w:rsidRDefault="0096677F" w:rsidP="005D764F">
      <w:pPr>
        <w:pStyle w:val="FootnoteSeparator"/>
      </w:pPr>
    </w:p>
    <w:p w14:paraId="47BA9B5B" w14:textId="77777777" w:rsidR="0096677F" w:rsidRDefault="0096677F"/>
  </w:footnote>
  <w:footnote w:type="continuationSeparator" w:id="0">
    <w:p w14:paraId="1E9617CE" w14:textId="77777777" w:rsidR="0096677F" w:rsidRPr="00CA30B7" w:rsidRDefault="0096677F" w:rsidP="006D5A90">
      <w:pPr>
        <w:rPr>
          <w:lang w:val="en-US"/>
        </w:rPr>
      </w:pPr>
      <w:r w:rsidRPr="00CA30B7">
        <w:rPr>
          <w:lang w:val="en-US"/>
        </w:rPr>
        <w:t>_______</w:t>
      </w:r>
    </w:p>
    <w:p w14:paraId="7F1BFA92" w14:textId="77777777" w:rsidR="0096677F" w:rsidRDefault="0096677F"/>
  </w:footnote>
  <w:footnote w:type="continuationNotice" w:id="1">
    <w:p w14:paraId="1E552769" w14:textId="77777777" w:rsidR="0096677F" w:rsidRDefault="0096677F" w:rsidP="006D5A90"/>
    <w:p w14:paraId="43D5B1FF" w14:textId="77777777" w:rsidR="0096677F" w:rsidRDefault="009667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A60008"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8A56A63"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3FACA84"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C0BCD75"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23CED3E"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7360C7"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ECE641F"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1C63773"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07830B2"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C2D169"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E6F12C1"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981459"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mStINKhf" int2:invalidationBookmarkName="" int2:hashCode="o+PFLeAiTyZznl" int2:id="zjJRJ8F1">
      <int2:state int2:value="Rejected" int2:type="AugLoop_Text_Critique"/>
    </int2:bookmark>
    <int2:bookmark int2:bookmarkName="_Int_kwUisqQh" int2:invalidationBookmarkName="" int2:hashCode="NaJO8GfgRhHs5Z" int2:id="8B0AI9gG">
      <int2:state int2:value="Rejected" int2:type="AugLoop_Text_Critique"/>
    </int2:bookmark>
    <int2:bookmark int2:bookmarkName="_Int_M7gJWntw" int2:invalidationBookmarkName="" int2:hashCode="rJm3vQ0PVW1o4S" int2:id="8Lbpp7eh">
      <int2:state int2:value="Rejected" int2:type="AugLoop_Text_Critique"/>
    </int2:bookmark>
    <int2:bookmark int2:bookmarkName="_Int_yiPguQY3" int2:invalidationBookmarkName="" int2:hashCode="NkPdJ9i9g1wpGP" int2:id="9U9QYV0S">
      <int2:state int2:value="Rejected" int2:type="AugLoop_Text_Critique"/>
    </int2:bookmark>
    <int2:bookmark int2:bookmarkName="_Int_7fas4Wda" int2:invalidationBookmarkName="" int2:hashCode="RoHRJMxsS3O6q/" int2:id="EhgI0Nqo">
      <int2:state int2:value="Rejected" int2:type="AugLoop_Text_Critique"/>
    </int2:bookmark>
    <int2:bookmark int2:bookmarkName="_Int_7r0w5Xhk" int2:invalidationBookmarkName="" int2:hashCode="9/UCheEHdCEKeI" int2:id="xzfI7xQD">
      <int2:state int2:value="Rejected" int2:type="AugLoop_Text_Critique"/>
    </int2:bookmark>
    <int2:bookmark int2:bookmarkName="_Int_D0jTr9xc" int2:invalidationBookmarkName="" int2:hashCode="B84hacxk9N+BZ2" int2:id="FmiLuvvC">
      <int2:state int2:value="Rejected" int2:type="AugLoop_Acronyms_AcronymsCritique"/>
    </int2:bookmark>
    <int2:bookmark int2:bookmarkName="_Int_vjk2TO4z" int2:invalidationBookmarkName="" int2:hashCode="tAEGMG9TUm/3Af" int2:id="IO65Unki">
      <int2:state int2:value="Rejected" int2:type="AugLoop_Text_Critique"/>
    </int2:bookmark>
    <int2:bookmark int2:bookmarkName="_Int_WFQ21AAU" int2:invalidationBookmarkName="" int2:hashCode="uj5blFUJf7tmuI" int2:id="KSvl7bql">
      <int2:state int2:value="Rejected" int2:type="AugLoop_Text_Critique"/>
    </int2:bookmark>
    <int2:bookmark int2:bookmarkName="_Int_4D3RgUM1" int2:invalidationBookmarkName="" int2:hashCode="B84hacxk9N+BZ2" int2:id="Kya6zOeD">
      <int2:state int2:value="Rejected" int2:type="AugLoop_Acronyms_AcronymsCritique"/>
    </int2:bookmark>
    <int2:bookmark int2:bookmarkName="_Int_1f9YiLct" int2:invalidationBookmarkName="" int2:hashCode="rKuX7wOOB/+5fG" int2:id="SSGjgODs">
      <int2:state int2:value="Rejected" int2:type="AugLoop_Text_Critique"/>
    </int2:bookmark>
    <int2:bookmark int2:bookmarkName="_Int_Nsm53TCK" int2:invalidationBookmarkName="" int2:hashCode="Jp/jcz0XEIosby" int2:id="Wt4bJ5oS">
      <int2:state int2:value="Rejected" int2:type="AugLoop_Text_Critique"/>
    </int2:bookmark>
    <int2:bookmark int2:bookmarkName="_Int_EpsILCez" int2:invalidationBookmarkName="" int2:hashCode="MTqFV2EEL7Dfi3" int2:id="X6wvuoEP">
      <int2:state int2:value="Rejected" int2:type="AugLoop_Text_Critique"/>
    </int2:bookmark>
    <int2:bookmark int2:bookmarkName="_Int_74Zi35qy" int2:invalidationBookmarkName="" int2:hashCode="kRIk1aKE6a5vlv" int2:id="XPuLdg8k">
      <int2:state int2:value="Rejected" int2:type="AugLoop_Text_Critique"/>
    </int2:bookmark>
    <int2:bookmark int2:bookmarkName="_Int_RhtQmXD6" int2:invalidationBookmarkName="" int2:hashCode="MPehbFGjV0HSNf" int2:id="ZZnPhEgP">
      <int2:state int2:value="Rejected" int2:type="AugLoop_Text_Critique"/>
    </int2:bookmark>
    <int2:bookmark int2:bookmarkName="_Int_YgMGRLAc" int2:invalidationBookmarkName="" int2:hashCode="HahAJEmJnsG6nD" int2:id="bMSPUtAn">
      <int2:state int2:value="Rejected" int2:type="AugLoop_Text_Critique"/>
    </int2:bookmark>
    <int2:bookmark int2:bookmarkName="_Int_KTrI4AvX" int2:invalidationBookmarkName="" int2:hashCode="RoHRJMxsS3O6q/" int2:id="bYBrjOMv">
      <int2:state int2:value="Rejected" int2:type="AugLoop_Text_Critique"/>
    </int2:bookmark>
    <int2:bookmark int2:bookmarkName="_Int_x5ULQQFC" int2:invalidationBookmarkName="" int2:hashCode="uSQ+rYveI5h38m" int2:id="coeLVgUk">
      <int2:state int2:value="Rejected" int2:type="AugLoop_Acronyms_AcronymsCritique"/>
    </int2:bookmark>
    <int2:bookmark int2:bookmarkName="_Int_JxnvenA8" int2:invalidationBookmarkName="" int2:hashCode="xgDzA50uAYUN6A" int2:id="geIiDSVX">
      <int2:state int2:value="Rejected" int2:type="AugLoop_Text_Critique"/>
    </int2:bookmark>
    <int2:bookmark int2:bookmarkName="_Int_Nbvqkxmh" int2:invalidationBookmarkName="" int2:hashCode="B84hacxk9N+BZ2" int2:id="irAIYINq">
      <int2:state int2:value="Rejected" int2:type="AugLoop_Acronyms_AcronymsCritique"/>
    </int2:bookmark>
    <int2:bookmark int2:bookmarkName="_Int_TnidLD5F" int2:invalidationBookmarkName="" int2:hashCode="RoHRJMxsS3O6q/" int2:id="kMS9Dyre">
      <int2:state int2:value="Rejected" int2:type="AugLoop_Text_Critique"/>
    </int2:bookmark>
    <int2:bookmark int2:bookmarkName="_Int_icXfTxHK" int2:invalidationBookmarkName="" int2:hashCode="Hl7AA7SkXgmZVG" int2:id="mydZDAWP">
      <int2:state int2:value="Rejected" int2:type="AugLoop_Text_Critique"/>
    </int2:bookmark>
    <int2:bookmark int2:bookmarkName="_Int_uXEHSkR2" int2:invalidationBookmarkName="" int2:hashCode="MeEOY1cxkf6isj" int2:id="qTJpM5Se">
      <int2:state int2:value="Rejected" int2:type="AugLoop_Text_Critique"/>
    </int2:bookmark>
    <int2:bookmark int2:bookmarkName="_Int_Rt9Ykj4O" int2:invalidationBookmarkName="" int2:hashCode="In9AcInpNBlSLE" int2:id="rRp0HCYc">
      <int2:state int2:value="Rejected" int2:type="AugLoop_Text_Critique"/>
    </int2:bookmark>
    <int2:bookmark int2:bookmarkName="_Int_5CadIeEI" int2:invalidationBookmarkName="" int2:hashCode="uSQ+rYveI5h38m" int2:id="sd8NvdHr">
      <int2:state int2:value="Rejected" int2:type="AugLoop_Acronyms_AcronymsCritique"/>
    </int2:bookmark>
    <int2:bookmark int2:bookmarkName="_Int_Gn0Q8l8V" int2:invalidationBookmarkName="" int2:hashCode="B84hacxk9N+BZ2" int2:id="ut4Uwuwl">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9647A34"/>
    <w:multiLevelType w:val="hybridMultilevel"/>
    <w:tmpl w:val="24D4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41217CF"/>
    <w:multiLevelType w:val="hybridMultilevel"/>
    <w:tmpl w:val="058407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26974FA"/>
    <w:multiLevelType w:val="hybridMultilevel"/>
    <w:tmpl w:val="D57EE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67E935CB"/>
    <w:multiLevelType w:val="hybridMultilevel"/>
    <w:tmpl w:val="F528B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8" w15:restartNumberingAfterBreak="0">
    <w:nsid w:val="7E3930DD"/>
    <w:multiLevelType w:val="hybridMultilevel"/>
    <w:tmpl w:val="B3CACCF0"/>
    <w:lvl w:ilvl="0" w:tplc="9CEC6F7C">
      <w:start w:val="1"/>
      <w:numFmt w:val="bullet"/>
      <w:lvlText w:val="•"/>
      <w:lvlJc w:val="left"/>
      <w:pPr>
        <w:tabs>
          <w:tab w:val="num" w:pos="720"/>
        </w:tabs>
        <w:ind w:left="720" w:hanging="360"/>
      </w:pPr>
      <w:rPr>
        <w:rFonts w:ascii="Times New Roman" w:hAnsi="Times New Roman" w:hint="default"/>
      </w:rPr>
    </w:lvl>
    <w:lvl w:ilvl="1" w:tplc="455A247E" w:tentative="1">
      <w:start w:val="1"/>
      <w:numFmt w:val="bullet"/>
      <w:lvlText w:val="•"/>
      <w:lvlJc w:val="left"/>
      <w:pPr>
        <w:tabs>
          <w:tab w:val="num" w:pos="1440"/>
        </w:tabs>
        <w:ind w:left="1440" w:hanging="360"/>
      </w:pPr>
      <w:rPr>
        <w:rFonts w:ascii="Times New Roman" w:hAnsi="Times New Roman" w:hint="default"/>
      </w:rPr>
    </w:lvl>
    <w:lvl w:ilvl="2" w:tplc="70640CD0" w:tentative="1">
      <w:start w:val="1"/>
      <w:numFmt w:val="bullet"/>
      <w:lvlText w:val="•"/>
      <w:lvlJc w:val="left"/>
      <w:pPr>
        <w:tabs>
          <w:tab w:val="num" w:pos="2160"/>
        </w:tabs>
        <w:ind w:left="2160" w:hanging="360"/>
      </w:pPr>
      <w:rPr>
        <w:rFonts w:ascii="Times New Roman" w:hAnsi="Times New Roman" w:hint="default"/>
      </w:rPr>
    </w:lvl>
    <w:lvl w:ilvl="3" w:tplc="050CEEE0" w:tentative="1">
      <w:start w:val="1"/>
      <w:numFmt w:val="bullet"/>
      <w:lvlText w:val="•"/>
      <w:lvlJc w:val="left"/>
      <w:pPr>
        <w:tabs>
          <w:tab w:val="num" w:pos="2880"/>
        </w:tabs>
        <w:ind w:left="2880" w:hanging="360"/>
      </w:pPr>
      <w:rPr>
        <w:rFonts w:ascii="Times New Roman" w:hAnsi="Times New Roman" w:hint="default"/>
      </w:rPr>
    </w:lvl>
    <w:lvl w:ilvl="4" w:tplc="B672B626" w:tentative="1">
      <w:start w:val="1"/>
      <w:numFmt w:val="bullet"/>
      <w:lvlText w:val="•"/>
      <w:lvlJc w:val="left"/>
      <w:pPr>
        <w:tabs>
          <w:tab w:val="num" w:pos="3600"/>
        </w:tabs>
        <w:ind w:left="3600" w:hanging="360"/>
      </w:pPr>
      <w:rPr>
        <w:rFonts w:ascii="Times New Roman" w:hAnsi="Times New Roman" w:hint="default"/>
      </w:rPr>
    </w:lvl>
    <w:lvl w:ilvl="5" w:tplc="72A22A60" w:tentative="1">
      <w:start w:val="1"/>
      <w:numFmt w:val="bullet"/>
      <w:lvlText w:val="•"/>
      <w:lvlJc w:val="left"/>
      <w:pPr>
        <w:tabs>
          <w:tab w:val="num" w:pos="4320"/>
        </w:tabs>
        <w:ind w:left="4320" w:hanging="360"/>
      </w:pPr>
      <w:rPr>
        <w:rFonts w:ascii="Times New Roman" w:hAnsi="Times New Roman" w:hint="default"/>
      </w:rPr>
    </w:lvl>
    <w:lvl w:ilvl="6" w:tplc="2B187EC6" w:tentative="1">
      <w:start w:val="1"/>
      <w:numFmt w:val="bullet"/>
      <w:lvlText w:val="•"/>
      <w:lvlJc w:val="left"/>
      <w:pPr>
        <w:tabs>
          <w:tab w:val="num" w:pos="5040"/>
        </w:tabs>
        <w:ind w:left="5040" w:hanging="360"/>
      </w:pPr>
      <w:rPr>
        <w:rFonts w:ascii="Times New Roman" w:hAnsi="Times New Roman" w:hint="default"/>
      </w:rPr>
    </w:lvl>
    <w:lvl w:ilvl="7" w:tplc="D0423404" w:tentative="1">
      <w:start w:val="1"/>
      <w:numFmt w:val="bullet"/>
      <w:lvlText w:val="•"/>
      <w:lvlJc w:val="left"/>
      <w:pPr>
        <w:tabs>
          <w:tab w:val="num" w:pos="5760"/>
        </w:tabs>
        <w:ind w:left="5760" w:hanging="360"/>
      </w:pPr>
      <w:rPr>
        <w:rFonts w:ascii="Times New Roman" w:hAnsi="Times New Roman" w:hint="default"/>
      </w:rPr>
    </w:lvl>
    <w:lvl w:ilvl="8" w:tplc="D8C201FC" w:tentative="1">
      <w:start w:val="1"/>
      <w:numFmt w:val="bullet"/>
      <w:lvlText w:val="•"/>
      <w:lvlJc w:val="left"/>
      <w:pPr>
        <w:tabs>
          <w:tab w:val="num" w:pos="6480"/>
        </w:tabs>
        <w:ind w:left="6480" w:hanging="360"/>
      </w:pPr>
      <w:rPr>
        <w:rFonts w:ascii="Times New Roman" w:hAnsi="Times New Roman" w:hint="default"/>
      </w:rPr>
    </w:lvl>
  </w:abstractNum>
  <w:num w:numId="1" w16cid:durableId="1551458554">
    <w:abstractNumId w:val="14"/>
  </w:num>
  <w:num w:numId="2" w16cid:durableId="1128745877">
    <w:abstractNumId w:val="15"/>
  </w:num>
  <w:num w:numId="3" w16cid:durableId="170411264">
    <w:abstractNumId w:val="47"/>
  </w:num>
  <w:num w:numId="4" w16cid:durableId="985085104">
    <w:abstractNumId w:val="13"/>
  </w:num>
  <w:num w:numId="5" w16cid:durableId="1872112631">
    <w:abstractNumId w:val="16"/>
  </w:num>
  <w:num w:numId="6" w16cid:durableId="336812815">
    <w:abstractNumId w:val="31"/>
  </w:num>
  <w:num w:numId="7" w16cid:durableId="155153463">
    <w:abstractNumId w:val="3"/>
  </w:num>
  <w:num w:numId="8" w16cid:durableId="1428236886">
    <w:abstractNumId w:val="35"/>
  </w:num>
  <w:num w:numId="9" w16cid:durableId="1644658156">
    <w:abstractNumId w:val="25"/>
  </w:num>
  <w:num w:numId="10" w16cid:durableId="103154041">
    <w:abstractNumId w:val="37"/>
  </w:num>
  <w:num w:numId="11" w16cid:durableId="2129203638">
    <w:abstractNumId w:val="41"/>
  </w:num>
  <w:num w:numId="12" w16cid:durableId="377365663">
    <w:abstractNumId w:val="32"/>
  </w:num>
  <w:num w:numId="13" w16cid:durableId="1308436166">
    <w:abstractNumId w:val="34"/>
  </w:num>
  <w:num w:numId="14" w16cid:durableId="1335643199">
    <w:abstractNumId w:val="45"/>
  </w:num>
  <w:num w:numId="15" w16cid:durableId="384449836">
    <w:abstractNumId w:val="10"/>
  </w:num>
  <w:num w:numId="16" w16cid:durableId="1160577431">
    <w:abstractNumId w:val="36"/>
  </w:num>
  <w:num w:numId="17" w16cid:durableId="27071314">
    <w:abstractNumId w:val="9"/>
  </w:num>
  <w:num w:numId="18" w16cid:durableId="338120444">
    <w:abstractNumId w:val="6"/>
  </w:num>
  <w:num w:numId="19" w16cid:durableId="1673139647">
    <w:abstractNumId w:val="21"/>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3"/>
  </w:num>
  <w:num w:numId="34" w16cid:durableId="196283207">
    <w:abstractNumId w:val="46"/>
  </w:num>
  <w:num w:numId="35" w16cid:durableId="1742215375">
    <w:abstractNumId w:val="56"/>
  </w:num>
  <w:num w:numId="36" w16cid:durableId="664823544">
    <w:abstractNumId w:val="52"/>
  </w:num>
  <w:num w:numId="37" w16cid:durableId="592250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4"/>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7"/>
  </w:num>
  <w:num w:numId="42" w16cid:durableId="1149785811">
    <w:abstractNumId w:val="40"/>
  </w:num>
  <w:num w:numId="43" w16cid:durableId="729228463">
    <w:abstractNumId w:val="8"/>
  </w:num>
  <w:num w:numId="44" w16cid:durableId="322781625">
    <w:abstractNumId w:val="33"/>
  </w:num>
  <w:num w:numId="45" w16cid:durableId="480269400">
    <w:abstractNumId w:val="5"/>
  </w:num>
  <w:num w:numId="46" w16cid:durableId="367069669">
    <w:abstractNumId w:val="30"/>
  </w:num>
  <w:num w:numId="47" w16cid:durableId="1253853474">
    <w:abstractNumId w:val="51"/>
  </w:num>
  <w:num w:numId="48" w16cid:durableId="956712868">
    <w:abstractNumId w:val="11"/>
  </w:num>
  <w:num w:numId="49" w16cid:durableId="1258905489">
    <w:abstractNumId w:val="5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B00"/>
    <w:rsid w:val="00004EEE"/>
    <w:rsid w:val="000058A9"/>
    <w:rsid w:val="000058B4"/>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974"/>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4D26"/>
    <w:rsid w:val="0004603D"/>
    <w:rsid w:val="0004675A"/>
    <w:rsid w:val="00046F44"/>
    <w:rsid w:val="000473F4"/>
    <w:rsid w:val="00050357"/>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1573"/>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976D3"/>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2B17"/>
    <w:rsid w:val="000B36D8"/>
    <w:rsid w:val="000B389F"/>
    <w:rsid w:val="000B497E"/>
    <w:rsid w:val="000B49D8"/>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4B"/>
    <w:rsid w:val="000E0068"/>
    <w:rsid w:val="000E1777"/>
    <w:rsid w:val="000E2BFA"/>
    <w:rsid w:val="000E2E35"/>
    <w:rsid w:val="000E2F22"/>
    <w:rsid w:val="000E2F7C"/>
    <w:rsid w:val="000E3433"/>
    <w:rsid w:val="000E35EE"/>
    <w:rsid w:val="000E38AA"/>
    <w:rsid w:val="000E3C36"/>
    <w:rsid w:val="000E4448"/>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0246"/>
    <w:rsid w:val="00101154"/>
    <w:rsid w:val="00101215"/>
    <w:rsid w:val="00101A91"/>
    <w:rsid w:val="00101FF8"/>
    <w:rsid w:val="001023F4"/>
    <w:rsid w:val="00102D94"/>
    <w:rsid w:val="00102E6D"/>
    <w:rsid w:val="00103C12"/>
    <w:rsid w:val="001042E1"/>
    <w:rsid w:val="0010455D"/>
    <w:rsid w:val="00104C22"/>
    <w:rsid w:val="001051C1"/>
    <w:rsid w:val="0010532E"/>
    <w:rsid w:val="00105C15"/>
    <w:rsid w:val="00105FBE"/>
    <w:rsid w:val="00106BF0"/>
    <w:rsid w:val="00107C8F"/>
    <w:rsid w:val="0011038E"/>
    <w:rsid w:val="0011045B"/>
    <w:rsid w:val="00110623"/>
    <w:rsid w:val="00110760"/>
    <w:rsid w:val="0011087C"/>
    <w:rsid w:val="0011132C"/>
    <w:rsid w:val="001114CB"/>
    <w:rsid w:val="0011235E"/>
    <w:rsid w:val="00112798"/>
    <w:rsid w:val="001129F9"/>
    <w:rsid w:val="00112A56"/>
    <w:rsid w:val="00112EDB"/>
    <w:rsid w:val="00112FC9"/>
    <w:rsid w:val="00113496"/>
    <w:rsid w:val="0011371C"/>
    <w:rsid w:val="00113A48"/>
    <w:rsid w:val="00113D4F"/>
    <w:rsid w:val="00113EE7"/>
    <w:rsid w:val="0011429D"/>
    <w:rsid w:val="00114377"/>
    <w:rsid w:val="0011442B"/>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C92"/>
    <w:rsid w:val="00145F74"/>
    <w:rsid w:val="0014604E"/>
    <w:rsid w:val="00146415"/>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67711"/>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29C0"/>
    <w:rsid w:val="00182F44"/>
    <w:rsid w:val="00183096"/>
    <w:rsid w:val="001835D2"/>
    <w:rsid w:val="0018426D"/>
    <w:rsid w:val="00184490"/>
    <w:rsid w:val="001844C6"/>
    <w:rsid w:val="001845EF"/>
    <w:rsid w:val="00184B03"/>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2B3B"/>
    <w:rsid w:val="00192DC6"/>
    <w:rsid w:val="00192F5C"/>
    <w:rsid w:val="00193144"/>
    <w:rsid w:val="00193C8F"/>
    <w:rsid w:val="00194013"/>
    <w:rsid w:val="001942E7"/>
    <w:rsid w:val="001945C8"/>
    <w:rsid w:val="00194A76"/>
    <w:rsid w:val="00194AAE"/>
    <w:rsid w:val="00194B60"/>
    <w:rsid w:val="00195D19"/>
    <w:rsid w:val="00195DF5"/>
    <w:rsid w:val="001966E9"/>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6D5"/>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77"/>
    <w:rsid w:val="001D11E7"/>
    <w:rsid w:val="001D134B"/>
    <w:rsid w:val="001D15F7"/>
    <w:rsid w:val="001D1DBE"/>
    <w:rsid w:val="001D223D"/>
    <w:rsid w:val="001D2977"/>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D7F95"/>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4C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88E"/>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4F72"/>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B4B"/>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040"/>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A4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1F6"/>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2F2B"/>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CC0"/>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5CD7"/>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B5E"/>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4A4"/>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3A4"/>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217"/>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DB2"/>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7B9"/>
    <w:rsid w:val="00352E5F"/>
    <w:rsid w:val="00353F59"/>
    <w:rsid w:val="003541B7"/>
    <w:rsid w:val="00354A7F"/>
    <w:rsid w:val="00355335"/>
    <w:rsid w:val="00355697"/>
    <w:rsid w:val="00355826"/>
    <w:rsid w:val="00355864"/>
    <w:rsid w:val="003558F6"/>
    <w:rsid w:val="00355E0D"/>
    <w:rsid w:val="00355FA7"/>
    <w:rsid w:val="00356026"/>
    <w:rsid w:val="003563B4"/>
    <w:rsid w:val="00356A79"/>
    <w:rsid w:val="00357EBD"/>
    <w:rsid w:val="003609C1"/>
    <w:rsid w:val="00360A05"/>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C57"/>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77A"/>
    <w:rsid w:val="00382AA9"/>
    <w:rsid w:val="003837A0"/>
    <w:rsid w:val="00383FF6"/>
    <w:rsid w:val="0038400F"/>
    <w:rsid w:val="00384122"/>
    <w:rsid w:val="003849B8"/>
    <w:rsid w:val="00384ADF"/>
    <w:rsid w:val="00384E94"/>
    <w:rsid w:val="00384FF4"/>
    <w:rsid w:val="0038559E"/>
    <w:rsid w:val="00386B09"/>
    <w:rsid w:val="00386D61"/>
    <w:rsid w:val="00387193"/>
    <w:rsid w:val="00387B35"/>
    <w:rsid w:val="00390D29"/>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5D"/>
    <w:rsid w:val="003A52C2"/>
    <w:rsid w:val="003A538F"/>
    <w:rsid w:val="003A5792"/>
    <w:rsid w:val="003A5DC8"/>
    <w:rsid w:val="003A5E0B"/>
    <w:rsid w:val="003A5FA7"/>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5B4E"/>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2"/>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0E4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9C0"/>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9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804"/>
    <w:rsid w:val="004A4954"/>
    <w:rsid w:val="004A4D43"/>
    <w:rsid w:val="004A54A4"/>
    <w:rsid w:val="004A5BD7"/>
    <w:rsid w:val="004A6286"/>
    <w:rsid w:val="004A641C"/>
    <w:rsid w:val="004A6F63"/>
    <w:rsid w:val="004A731E"/>
    <w:rsid w:val="004A7370"/>
    <w:rsid w:val="004B0F79"/>
    <w:rsid w:val="004B1B8B"/>
    <w:rsid w:val="004B1E98"/>
    <w:rsid w:val="004B244E"/>
    <w:rsid w:val="004B26FF"/>
    <w:rsid w:val="004B2721"/>
    <w:rsid w:val="004B2751"/>
    <w:rsid w:val="004B314F"/>
    <w:rsid w:val="004B3FDA"/>
    <w:rsid w:val="004B40AB"/>
    <w:rsid w:val="004B444C"/>
    <w:rsid w:val="004B4954"/>
    <w:rsid w:val="004B4CE1"/>
    <w:rsid w:val="004B5154"/>
    <w:rsid w:val="004B5875"/>
    <w:rsid w:val="004B62B1"/>
    <w:rsid w:val="004B66AE"/>
    <w:rsid w:val="004B7215"/>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723"/>
    <w:rsid w:val="004C6BD5"/>
    <w:rsid w:val="004C6E0D"/>
    <w:rsid w:val="004C72DA"/>
    <w:rsid w:val="004C734B"/>
    <w:rsid w:val="004C77C7"/>
    <w:rsid w:val="004C79C1"/>
    <w:rsid w:val="004D0587"/>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CA8"/>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036"/>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943"/>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AA2"/>
    <w:rsid w:val="00557CF6"/>
    <w:rsid w:val="005601B8"/>
    <w:rsid w:val="005602D3"/>
    <w:rsid w:val="0056043F"/>
    <w:rsid w:val="0056073C"/>
    <w:rsid w:val="00560B95"/>
    <w:rsid w:val="00561AE9"/>
    <w:rsid w:val="00561B79"/>
    <w:rsid w:val="00562641"/>
    <w:rsid w:val="0056267A"/>
    <w:rsid w:val="00562823"/>
    <w:rsid w:val="00562927"/>
    <w:rsid w:val="00562BEE"/>
    <w:rsid w:val="00562C57"/>
    <w:rsid w:val="00564630"/>
    <w:rsid w:val="00564637"/>
    <w:rsid w:val="0056463E"/>
    <w:rsid w:val="00564D74"/>
    <w:rsid w:val="00565168"/>
    <w:rsid w:val="00565185"/>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3CA"/>
    <w:rsid w:val="005B6842"/>
    <w:rsid w:val="005B6B22"/>
    <w:rsid w:val="005B6BA7"/>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6AB7"/>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813"/>
    <w:rsid w:val="005F6A33"/>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8A5"/>
    <w:rsid w:val="00615BBF"/>
    <w:rsid w:val="006161E5"/>
    <w:rsid w:val="00616561"/>
    <w:rsid w:val="006167EF"/>
    <w:rsid w:val="00616D97"/>
    <w:rsid w:val="00617007"/>
    <w:rsid w:val="00617898"/>
    <w:rsid w:val="00620776"/>
    <w:rsid w:val="006207FD"/>
    <w:rsid w:val="00620CEE"/>
    <w:rsid w:val="00622CE8"/>
    <w:rsid w:val="00622D8F"/>
    <w:rsid w:val="00622E29"/>
    <w:rsid w:val="00623492"/>
    <w:rsid w:val="00623786"/>
    <w:rsid w:val="00623F45"/>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B5A"/>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A1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3F5D"/>
    <w:rsid w:val="00694268"/>
    <w:rsid w:val="00694C72"/>
    <w:rsid w:val="00694D4B"/>
    <w:rsid w:val="00694F35"/>
    <w:rsid w:val="006953A7"/>
    <w:rsid w:val="00695A70"/>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BB3"/>
    <w:rsid w:val="006A5BE5"/>
    <w:rsid w:val="006A5E43"/>
    <w:rsid w:val="006A60EE"/>
    <w:rsid w:val="006A60F2"/>
    <w:rsid w:val="006A615A"/>
    <w:rsid w:val="006A69CB"/>
    <w:rsid w:val="006A71FE"/>
    <w:rsid w:val="006A741E"/>
    <w:rsid w:val="006A7F85"/>
    <w:rsid w:val="006B0408"/>
    <w:rsid w:val="006B05D1"/>
    <w:rsid w:val="006B0971"/>
    <w:rsid w:val="006B0B27"/>
    <w:rsid w:val="006B0BF9"/>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157"/>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389"/>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01C"/>
    <w:rsid w:val="006D35DB"/>
    <w:rsid w:val="006D36D8"/>
    <w:rsid w:val="006D4826"/>
    <w:rsid w:val="006D4F20"/>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4C0C"/>
    <w:rsid w:val="006E52D9"/>
    <w:rsid w:val="006E57B4"/>
    <w:rsid w:val="006E6303"/>
    <w:rsid w:val="006E6D63"/>
    <w:rsid w:val="006E6DD9"/>
    <w:rsid w:val="006F04BD"/>
    <w:rsid w:val="006F1C0F"/>
    <w:rsid w:val="006F1DED"/>
    <w:rsid w:val="006F25CB"/>
    <w:rsid w:val="006F2759"/>
    <w:rsid w:val="006F2A91"/>
    <w:rsid w:val="006F2D33"/>
    <w:rsid w:val="006F2D7A"/>
    <w:rsid w:val="006F2FF5"/>
    <w:rsid w:val="006F379C"/>
    <w:rsid w:val="006F4220"/>
    <w:rsid w:val="006F6359"/>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BE2"/>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579BF"/>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80B"/>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4400"/>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2C66"/>
    <w:rsid w:val="007C3198"/>
    <w:rsid w:val="007C34FB"/>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128"/>
    <w:rsid w:val="00801AD3"/>
    <w:rsid w:val="00801DBE"/>
    <w:rsid w:val="00802788"/>
    <w:rsid w:val="0080306D"/>
    <w:rsid w:val="00803778"/>
    <w:rsid w:val="008039D8"/>
    <w:rsid w:val="00803A54"/>
    <w:rsid w:val="00803CD7"/>
    <w:rsid w:val="008042DA"/>
    <w:rsid w:val="0080479F"/>
    <w:rsid w:val="0080488F"/>
    <w:rsid w:val="00804E32"/>
    <w:rsid w:val="00805326"/>
    <w:rsid w:val="00805383"/>
    <w:rsid w:val="008059D1"/>
    <w:rsid w:val="00805BCE"/>
    <w:rsid w:val="00806042"/>
    <w:rsid w:val="008060A1"/>
    <w:rsid w:val="0080645F"/>
    <w:rsid w:val="00806F9D"/>
    <w:rsid w:val="00807484"/>
    <w:rsid w:val="008078A9"/>
    <w:rsid w:val="0081009D"/>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3CE9"/>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0D1"/>
    <w:rsid w:val="0083215A"/>
    <w:rsid w:val="0083274E"/>
    <w:rsid w:val="0083275D"/>
    <w:rsid w:val="008338F1"/>
    <w:rsid w:val="00833F28"/>
    <w:rsid w:val="008343EF"/>
    <w:rsid w:val="008346EA"/>
    <w:rsid w:val="00834C64"/>
    <w:rsid w:val="00834EE1"/>
    <w:rsid w:val="00834F75"/>
    <w:rsid w:val="008351FE"/>
    <w:rsid w:val="00835590"/>
    <w:rsid w:val="00835916"/>
    <w:rsid w:val="00835C6A"/>
    <w:rsid w:val="00836163"/>
    <w:rsid w:val="0083675E"/>
    <w:rsid w:val="00836A4E"/>
    <w:rsid w:val="00836B9A"/>
    <w:rsid w:val="00837AA5"/>
    <w:rsid w:val="00837B8F"/>
    <w:rsid w:val="00837E9A"/>
    <w:rsid w:val="00837F11"/>
    <w:rsid w:val="0084009E"/>
    <w:rsid w:val="00840C91"/>
    <w:rsid w:val="00840F2D"/>
    <w:rsid w:val="0084109A"/>
    <w:rsid w:val="0084171D"/>
    <w:rsid w:val="00841981"/>
    <w:rsid w:val="00842222"/>
    <w:rsid w:val="00842607"/>
    <w:rsid w:val="00842E33"/>
    <w:rsid w:val="008436A5"/>
    <w:rsid w:val="008440AA"/>
    <w:rsid w:val="00844805"/>
    <w:rsid w:val="0084597A"/>
    <w:rsid w:val="00845A1D"/>
    <w:rsid w:val="0084616F"/>
    <w:rsid w:val="00846597"/>
    <w:rsid w:val="008468B6"/>
    <w:rsid w:val="00846B00"/>
    <w:rsid w:val="00846D14"/>
    <w:rsid w:val="008473E4"/>
    <w:rsid w:val="0084782A"/>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3E6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AD8"/>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5E3D"/>
    <w:rsid w:val="008862EE"/>
    <w:rsid w:val="00887033"/>
    <w:rsid w:val="00887242"/>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0D0D"/>
    <w:rsid w:val="008A17BE"/>
    <w:rsid w:val="008A17C5"/>
    <w:rsid w:val="008A19B9"/>
    <w:rsid w:val="008A277F"/>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30E"/>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B7FF1"/>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9FB"/>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01"/>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4FA"/>
    <w:rsid w:val="00902ABC"/>
    <w:rsid w:val="009042E1"/>
    <w:rsid w:val="00904B85"/>
    <w:rsid w:val="00905833"/>
    <w:rsid w:val="00906019"/>
    <w:rsid w:val="0090660F"/>
    <w:rsid w:val="00906DA2"/>
    <w:rsid w:val="009071FB"/>
    <w:rsid w:val="009074F0"/>
    <w:rsid w:val="00907A00"/>
    <w:rsid w:val="00907F64"/>
    <w:rsid w:val="0091029D"/>
    <w:rsid w:val="0091073A"/>
    <w:rsid w:val="00910879"/>
    <w:rsid w:val="009115C3"/>
    <w:rsid w:val="00911B91"/>
    <w:rsid w:val="00912025"/>
    <w:rsid w:val="00912521"/>
    <w:rsid w:val="009128A3"/>
    <w:rsid w:val="009129F2"/>
    <w:rsid w:val="0091314E"/>
    <w:rsid w:val="00913EA4"/>
    <w:rsid w:val="00915910"/>
    <w:rsid w:val="00915961"/>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27D39"/>
    <w:rsid w:val="00930BE0"/>
    <w:rsid w:val="0093154C"/>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4DF9"/>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77F"/>
    <w:rsid w:val="00966AF3"/>
    <w:rsid w:val="00966D8D"/>
    <w:rsid w:val="0096705F"/>
    <w:rsid w:val="00967367"/>
    <w:rsid w:val="00967408"/>
    <w:rsid w:val="0096790D"/>
    <w:rsid w:val="00967D7E"/>
    <w:rsid w:val="00967F08"/>
    <w:rsid w:val="00970009"/>
    <w:rsid w:val="0097012E"/>
    <w:rsid w:val="0097013B"/>
    <w:rsid w:val="0097027A"/>
    <w:rsid w:val="00970331"/>
    <w:rsid w:val="00970740"/>
    <w:rsid w:val="0097097C"/>
    <w:rsid w:val="00971624"/>
    <w:rsid w:val="00971763"/>
    <w:rsid w:val="0097194C"/>
    <w:rsid w:val="009720CA"/>
    <w:rsid w:val="0097248E"/>
    <w:rsid w:val="009737F6"/>
    <w:rsid w:val="00973919"/>
    <w:rsid w:val="00973969"/>
    <w:rsid w:val="00973EB7"/>
    <w:rsid w:val="00976289"/>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98B"/>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EA9"/>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0FA"/>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88E"/>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D87"/>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A6F"/>
    <w:rsid w:val="00AD2CD6"/>
    <w:rsid w:val="00AD2D7F"/>
    <w:rsid w:val="00AD3168"/>
    <w:rsid w:val="00AD3A94"/>
    <w:rsid w:val="00AD3CD9"/>
    <w:rsid w:val="00AD4311"/>
    <w:rsid w:val="00AD4B66"/>
    <w:rsid w:val="00AD5316"/>
    <w:rsid w:val="00AD5576"/>
    <w:rsid w:val="00AD57A8"/>
    <w:rsid w:val="00AD5953"/>
    <w:rsid w:val="00AD5CC6"/>
    <w:rsid w:val="00AD5CEB"/>
    <w:rsid w:val="00AD5E89"/>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9CA"/>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17FD3"/>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224"/>
    <w:rsid w:val="00B34B4D"/>
    <w:rsid w:val="00B34F72"/>
    <w:rsid w:val="00B3554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6AA9"/>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20F"/>
    <w:rsid w:val="00B557AC"/>
    <w:rsid w:val="00B55A2A"/>
    <w:rsid w:val="00B56476"/>
    <w:rsid w:val="00B56796"/>
    <w:rsid w:val="00B5752C"/>
    <w:rsid w:val="00B57557"/>
    <w:rsid w:val="00B57880"/>
    <w:rsid w:val="00B57B9D"/>
    <w:rsid w:val="00B6009E"/>
    <w:rsid w:val="00B60235"/>
    <w:rsid w:val="00B603F1"/>
    <w:rsid w:val="00B60BD5"/>
    <w:rsid w:val="00B60C9E"/>
    <w:rsid w:val="00B612D2"/>
    <w:rsid w:val="00B613C9"/>
    <w:rsid w:val="00B61507"/>
    <w:rsid w:val="00B617FF"/>
    <w:rsid w:val="00B61B9E"/>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142"/>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6F42"/>
    <w:rsid w:val="00B97757"/>
    <w:rsid w:val="00B977DF"/>
    <w:rsid w:val="00BA0FEE"/>
    <w:rsid w:val="00BA104E"/>
    <w:rsid w:val="00BA1296"/>
    <w:rsid w:val="00BA1355"/>
    <w:rsid w:val="00BA1746"/>
    <w:rsid w:val="00BA179F"/>
    <w:rsid w:val="00BA17D0"/>
    <w:rsid w:val="00BA1F90"/>
    <w:rsid w:val="00BA2006"/>
    <w:rsid w:val="00BA2314"/>
    <w:rsid w:val="00BA2466"/>
    <w:rsid w:val="00BA2645"/>
    <w:rsid w:val="00BA2708"/>
    <w:rsid w:val="00BA413E"/>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3D9C"/>
    <w:rsid w:val="00BC40ED"/>
    <w:rsid w:val="00BC4DAB"/>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AE6"/>
    <w:rsid w:val="00BD1E9F"/>
    <w:rsid w:val="00BD3600"/>
    <w:rsid w:val="00BD388F"/>
    <w:rsid w:val="00BD47A8"/>
    <w:rsid w:val="00BD4E31"/>
    <w:rsid w:val="00BD6B2F"/>
    <w:rsid w:val="00BD76DA"/>
    <w:rsid w:val="00BD79BE"/>
    <w:rsid w:val="00BD7D0F"/>
    <w:rsid w:val="00BE00B2"/>
    <w:rsid w:val="00BE056B"/>
    <w:rsid w:val="00BE06F4"/>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062"/>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87"/>
    <w:rsid w:val="00C20DFF"/>
    <w:rsid w:val="00C211A5"/>
    <w:rsid w:val="00C21383"/>
    <w:rsid w:val="00C2138A"/>
    <w:rsid w:val="00C213EE"/>
    <w:rsid w:val="00C21669"/>
    <w:rsid w:val="00C2275B"/>
    <w:rsid w:val="00C22C3C"/>
    <w:rsid w:val="00C233B3"/>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2612"/>
    <w:rsid w:val="00C44908"/>
    <w:rsid w:val="00C450B6"/>
    <w:rsid w:val="00C4541E"/>
    <w:rsid w:val="00C45696"/>
    <w:rsid w:val="00C456FE"/>
    <w:rsid w:val="00C45BA5"/>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60"/>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143"/>
    <w:rsid w:val="00C71541"/>
    <w:rsid w:val="00C71DE9"/>
    <w:rsid w:val="00C725CF"/>
    <w:rsid w:val="00C72CDA"/>
    <w:rsid w:val="00C72E2F"/>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1DB"/>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7AA"/>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7B"/>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0DD0"/>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3020"/>
    <w:rsid w:val="00CF3278"/>
    <w:rsid w:val="00CF346F"/>
    <w:rsid w:val="00CF3A3C"/>
    <w:rsid w:val="00CF4175"/>
    <w:rsid w:val="00CF4245"/>
    <w:rsid w:val="00CF43A4"/>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7203"/>
    <w:rsid w:val="00D07400"/>
    <w:rsid w:val="00D07EB7"/>
    <w:rsid w:val="00D1007E"/>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5FFD"/>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241"/>
    <w:rsid w:val="00D42BBE"/>
    <w:rsid w:val="00D437EF"/>
    <w:rsid w:val="00D43D10"/>
    <w:rsid w:val="00D45815"/>
    <w:rsid w:val="00D45E0D"/>
    <w:rsid w:val="00D45FE2"/>
    <w:rsid w:val="00D46335"/>
    <w:rsid w:val="00D4671B"/>
    <w:rsid w:val="00D4710B"/>
    <w:rsid w:val="00D473B8"/>
    <w:rsid w:val="00D47E5F"/>
    <w:rsid w:val="00D50585"/>
    <w:rsid w:val="00D517A7"/>
    <w:rsid w:val="00D5184A"/>
    <w:rsid w:val="00D51E2C"/>
    <w:rsid w:val="00D524D5"/>
    <w:rsid w:val="00D52CB8"/>
    <w:rsid w:val="00D52FF3"/>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66DD8"/>
    <w:rsid w:val="00D66FCF"/>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66E"/>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2B6D"/>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1E3"/>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296"/>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2894"/>
    <w:rsid w:val="00DF313A"/>
    <w:rsid w:val="00DF3196"/>
    <w:rsid w:val="00DF32ED"/>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110"/>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2AA3"/>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24B"/>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6DCE"/>
    <w:rsid w:val="00E5717B"/>
    <w:rsid w:val="00E571CA"/>
    <w:rsid w:val="00E578E2"/>
    <w:rsid w:val="00E5799B"/>
    <w:rsid w:val="00E57F1F"/>
    <w:rsid w:val="00E60556"/>
    <w:rsid w:val="00E60F93"/>
    <w:rsid w:val="00E61AEC"/>
    <w:rsid w:val="00E61BCF"/>
    <w:rsid w:val="00E61D51"/>
    <w:rsid w:val="00E62624"/>
    <w:rsid w:val="00E6285E"/>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0C4E"/>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AED"/>
    <w:rsid w:val="00E76BB5"/>
    <w:rsid w:val="00E76D85"/>
    <w:rsid w:val="00E7705E"/>
    <w:rsid w:val="00E77370"/>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96D"/>
    <w:rsid w:val="00EF4E32"/>
    <w:rsid w:val="00EF521E"/>
    <w:rsid w:val="00EF5937"/>
    <w:rsid w:val="00EF635B"/>
    <w:rsid w:val="00EF6780"/>
    <w:rsid w:val="00EF7543"/>
    <w:rsid w:val="00EF7746"/>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32B"/>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4AC4"/>
    <w:rsid w:val="00F450B4"/>
    <w:rsid w:val="00F454B5"/>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015"/>
    <w:rsid w:val="00F555C1"/>
    <w:rsid w:val="00F555F1"/>
    <w:rsid w:val="00F565B0"/>
    <w:rsid w:val="00F565EC"/>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B3C"/>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77D2F"/>
    <w:rsid w:val="00F81099"/>
    <w:rsid w:val="00F81406"/>
    <w:rsid w:val="00F81917"/>
    <w:rsid w:val="00F81B26"/>
    <w:rsid w:val="00F81C49"/>
    <w:rsid w:val="00F81C81"/>
    <w:rsid w:val="00F82025"/>
    <w:rsid w:val="00F821B1"/>
    <w:rsid w:val="00F8220F"/>
    <w:rsid w:val="00F822C5"/>
    <w:rsid w:val="00F822D6"/>
    <w:rsid w:val="00F824E0"/>
    <w:rsid w:val="00F82AFD"/>
    <w:rsid w:val="00F82CBF"/>
    <w:rsid w:val="00F82FA8"/>
    <w:rsid w:val="00F83668"/>
    <w:rsid w:val="00F836F3"/>
    <w:rsid w:val="00F83BB6"/>
    <w:rsid w:val="00F83E66"/>
    <w:rsid w:val="00F83FD9"/>
    <w:rsid w:val="00F846AE"/>
    <w:rsid w:val="00F84D40"/>
    <w:rsid w:val="00F851EF"/>
    <w:rsid w:val="00F85DA4"/>
    <w:rsid w:val="00F85F94"/>
    <w:rsid w:val="00F86448"/>
    <w:rsid w:val="00F86759"/>
    <w:rsid w:val="00F870D7"/>
    <w:rsid w:val="00F874AD"/>
    <w:rsid w:val="00F9224D"/>
    <w:rsid w:val="00F92490"/>
    <w:rsid w:val="00F924EB"/>
    <w:rsid w:val="00F929BC"/>
    <w:rsid w:val="00F92F98"/>
    <w:rsid w:val="00F930A6"/>
    <w:rsid w:val="00F9333C"/>
    <w:rsid w:val="00F93948"/>
    <w:rsid w:val="00F93D1E"/>
    <w:rsid w:val="00F94805"/>
    <w:rsid w:val="00F9492D"/>
    <w:rsid w:val="00F9513B"/>
    <w:rsid w:val="00F9531F"/>
    <w:rsid w:val="00F955D0"/>
    <w:rsid w:val="00F95C7E"/>
    <w:rsid w:val="00F95D09"/>
    <w:rsid w:val="00F95FAB"/>
    <w:rsid w:val="00F96043"/>
    <w:rsid w:val="00F960F4"/>
    <w:rsid w:val="00F9624B"/>
    <w:rsid w:val="00F966D2"/>
    <w:rsid w:val="00F96C8D"/>
    <w:rsid w:val="00F96DC1"/>
    <w:rsid w:val="00F979C1"/>
    <w:rsid w:val="00F97FBB"/>
    <w:rsid w:val="00FA0BE2"/>
    <w:rsid w:val="00FA10C8"/>
    <w:rsid w:val="00FA1AD8"/>
    <w:rsid w:val="00FA21E4"/>
    <w:rsid w:val="00FA29B1"/>
    <w:rsid w:val="00FA2A58"/>
    <w:rsid w:val="00FA2C43"/>
    <w:rsid w:val="00FA2D6B"/>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5CC"/>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5A"/>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0CF5"/>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1B6"/>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768"/>
    <w:rsid w:val="00FE7FB1"/>
    <w:rsid w:val="00FF002A"/>
    <w:rsid w:val="00FF01B7"/>
    <w:rsid w:val="00FF0356"/>
    <w:rsid w:val="00FF09C3"/>
    <w:rsid w:val="00FF0B8C"/>
    <w:rsid w:val="00FF0BA9"/>
    <w:rsid w:val="00FF0CC1"/>
    <w:rsid w:val="00FF0E0E"/>
    <w:rsid w:val="00FF1407"/>
    <w:rsid w:val="00FF174F"/>
    <w:rsid w:val="00FF2E49"/>
    <w:rsid w:val="00FF3963"/>
    <w:rsid w:val="00FF3AFF"/>
    <w:rsid w:val="00FF41F9"/>
    <w:rsid w:val="00FF4206"/>
    <w:rsid w:val="00FF42F2"/>
    <w:rsid w:val="00FF4667"/>
    <w:rsid w:val="00FF4C2D"/>
    <w:rsid w:val="00FF4D91"/>
    <w:rsid w:val="00FF50CF"/>
    <w:rsid w:val="00FF5241"/>
    <w:rsid w:val="00FF532B"/>
    <w:rsid w:val="00FF579E"/>
    <w:rsid w:val="00FF616D"/>
    <w:rsid w:val="00FF65D5"/>
    <w:rsid w:val="00FF69C9"/>
    <w:rsid w:val="00FF6A35"/>
    <w:rsid w:val="00FF6CAE"/>
    <w:rsid w:val="00FF6D35"/>
    <w:rsid w:val="00FF6D3E"/>
    <w:rsid w:val="00FF6E87"/>
    <w:rsid w:val="00FF6FE9"/>
    <w:rsid w:val="00FF702B"/>
    <w:rsid w:val="00FF737E"/>
    <w:rsid w:val="00FF7803"/>
    <w:rsid w:val="00FF7D96"/>
    <w:rsid w:val="03BFC2F1"/>
    <w:rsid w:val="06029BA4"/>
    <w:rsid w:val="06505F08"/>
    <w:rsid w:val="0782F55D"/>
    <w:rsid w:val="09451933"/>
    <w:rsid w:val="09581B18"/>
    <w:rsid w:val="0BC13D65"/>
    <w:rsid w:val="0E3D6186"/>
    <w:rsid w:val="0E798B7D"/>
    <w:rsid w:val="0EE255CA"/>
    <w:rsid w:val="12C0678F"/>
    <w:rsid w:val="12F19FBB"/>
    <w:rsid w:val="13971889"/>
    <w:rsid w:val="171EDF83"/>
    <w:rsid w:val="178A7C91"/>
    <w:rsid w:val="17BE4A9C"/>
    <w:rsid w:val="18DA7A53"/>
    <w:rsid w:val="1CAE7B06"/>
    <w:rsid w:val="1D4BFFFD"/>
    <w:rsid w:val="1DB288F9"/>
    <w:rsid w:val="20452B32"/>
    <w:rsid w:val="22CBE86A"/>
    <w:rsid w:val="23B8810D"/>
    <w:rsid w:val="27110680"/>
    <w:rsid w:val="2A5303C7"/>
    <w:rsid w:val="2C921928"/>
    <w:rsid w:val="3280AA7E"/>
    <w:rsid w:val="333E3643"/>
    <w:rsid w:val="3A81FD01"/>
    <w:rsid w:val="3BD585EE"/>
    <w:rsid w:val="3C3C9998"/>
    <w:rsid w:val="3D11078F"/>
    <w:rsid w:val="3DAF5EE7"/>
    <w:rsid w:val="438FA5EB"/>
    <w:rsid w:val="4734EE56"/>
    <w:rsid w:val="479EE91C"/>
    <w:rsid w:val="4875B0F9"/>
    <w:rsid w:val="4881025B"/>
    <w:rsid w:val="4B8079C5"/>
    <w:rsid w:val="50A5AEA6"/>
    <w:rsid w:val="54DA655E"/>
    <w:rsid w:val="561A4A14"/>
    <w:rsid w:val="5623F4A5"/>
    <w:rsid w:val="5744B599"/>
    <w:rsid w:val="5B313181"/>
    <w:rsid w:val="5EE84552"/>
    <w:rsid w:val="667A6668"/>
    <w:rsid w:val="69E7DF89"/>
    <w:rsid w:val="69E8D7A9"/>
    <w:rsid w:val="6B75A351"/>
    <w:rsid w:val="700FC7DF"/>
    <w:rsid w:val="76B4D473"/>
    <w:rsid w:val="7DF9E3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 w:type="paragraph" w:customStyle="1" w:styleId="DTPLIbodycopy">
    <w:name w:val="DTPLI body copy"/>
    <w:basedOn w:val="Normal"/>
    <w:qFormat/>
    <w:rsid w:val="00341DB2"/>
    <w:pPr>
      <w:spacing w:before="0" w:line="240" w:lineRule="auto"/>
      <w:ind w:right="-2"/>
    </w:pPr>
    <w:rPr>
      <w:rFonts w:ascii="Tahoma" w:hAnsi="Tahoma" w:cs="Arial"/>
      <w:sz w:val="18"/>
    </w:rPr>
  </w:style>
  <w:style w:type="paragraph" w:customStyle="1" w:styleId="DTPLIintrotext">
    <w:name w:val="DTPLI intro text"/>
    <w:basedOn w:val="Normal"/>
    <w:next w:val="Normal"/>
    <w:qFormat/>
    <w:rsid w:val="00E77370"/>
    <w:pPr>
      <w:spacing w:before="240" w:after="240" w:line="240" w:lineRule="auto"/>
      <w:ind w:right="-2"/>
    </w:pPr>
    <w:rPr>
      <w:rFonts w:ascii="Tahoma" w:hAnsi="Tahoma" w:cs="Arial"/>
      <w:b/>
      <w:color w:val="797166"/>
      <w:sz w:val="24"/>
    </w:rPr>
  </w:style>
  <w:style w:type="paragraph" w:customStyle="1" w:styleId="DTPLIheadinggreen">
    <w:name w:val="DTPLI heading green"/>
    <w:basedOn w:val="Normal"/>
    <w:next w:val="DTPLIintrotext"/>
    <w:qFormat/>
    <w:rsid w:val="00E77370"/>
    <w:pPr>
      <w:keepNext/>
      <w:spacing w:before="480" w:line="240" w:lineRule="auto"/>
      <w:ind w:right="-2"/>
    </w:pPr>
    <w:rPr>
      <w:rFonts w:ascii="Tahoma" w:hAnsi="Tahoma" w:cs="Arial"/>
      <w:color w:val="57A84C"/>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67618521">
      <w:bodyDiv w:val="1"/>
      <w:marLeft w:val="0"/>
      <w:marRight w:val="0"/>
      <w:marTop w:val="0"/>
      <w:marBottom w:val="0"/>
      <w:divBdr>
        <w:top w:val="none" w:sz="0" w:space="0" w:color="auto"/>
        <w:left w:val="none" w:sz="0" w:space="0" w:color="auto"/>
        <w:bottom w:val="none" w:sz="0" w:space="0" w:color="auto"/>
        <w:right w:val="none" w:sz="0" w:space="0" w:color="auto"/>
      </w:divBdr>
    </w:div>
    <w:div w:id="585958939">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967277246">
      <w:bodyDiv w:val="1"/>
      <w:marLeft w:val="0"/>
      <w:marRight w:val="0"/>
      <w:marTop w:val="0"/>
      <w:marBottom w:val="0"/>
      <w:divBdr>
        <w:top w:val="none" w:sz="0" w:space="0" w:color="auto"/>
        <w:left w:val="none" w:sz="0" w:space="0" w:color="auto"/>
        <w:bottom w:val="none" w:sz="0" w:space="0" w:color="auto"/>
        <w:right w:val="none" w:sz="0" w:space="0" w:color="auto"/>
      </w:divBdr>
      <w:divsChild>
        <w:div w:id="780803869">
          <w:marLeft w:val="547"/>
          <w:marRight w:val="0"/>
          <w:marTop w:val="0"/>
          <w:marBottom w:val="0"/>
          <w:divBdr>
            <w:top w:val="none" w:sz="0" w:space="0" w:color="auto"/>
            <w:left w:val="none" w:sz="0" w:space="0" w:color="auto"/>
            <w:bottom w:val="none" w:sz="0" w:space="0" w:color="auto"/>
            <w:right w:val="none" w:sz="0" w:space="0" w:color="auto"/>
          </w:divBdr>
        </w:div>
      </w:divsChild>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0147626">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54818646">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745301775">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self.determination@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darcy.prior@deeca.vic.gov.au" TargetMode="External"/><Relationship Id="rId28" Type="http://schemas.openxmlformats.org/officeDocument/2006/relationships/header" Target="header2.xml"/><Relationship Id="rId10" Type="http://schemas.openxmlformats.org/officeDocument/2006/relationships/styles" Target="styles.xml"/><Relationship Id="rId19" Type="http://schemas.openxmlformats.org/officeDocument/2006/relationships/header" Target="header1.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4.xml><?xml version="1.0" encoding="utf-8"?>
<?mso-contentType ?>
<SharedContentType xmlns="Microsoft.SharePoint.Taxonomy.ContentTypeSync" SourceId="797aeec6-0273-40f2-ab3e-beee73212332" ContentTypeId="0x0101009298E819CE1EBB4F8D2096B3E0F0C291" PreviousValue="false"/>
</file>

<file path=customXml/item5.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97A7B72F492A6B46B2023A0F2CBD1CA4" ma:contentTypeVersion="215" ma:contentTypeDescription="All project related information. The library can be used to manage multiple projects." ma:contentTypeScope="" ma:versionID="9fed24895e1d21b9440dc2f79b4381c6">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17f0c32c-9f59-4e91-bf0a-f50f0a49c65c" xmlns:ns6="676c2d1c-48b7-4234-82e7-69a583aebcb4" targetNamespace="http://schemas.microsoft.com/office/2006/metadata/properties" ma:root="true" ma:fieldsID="2494c069214eb5cd7c62c427b9a9cfa9" ns1:_="" ns2:_="" ns3:_="" ns4:_="" ns5:_="" ns6:_="">
    <xsd:import namespace="http://schemas.microsoft.com/sharepoint/v3"/>
    <xsd:import namespace="9fd47c19-1c4a-4d7d-b342-c10cef269344"/>
    <xsd:import namespace="a5f32de4-e402-4188-b034-e71ca7d22e54"/>
    <xsd:import namespace="05aa45cf-ed89-4733-97a8-db4ce5c51511"/>
    <xsd:import namespace="17f0c32c-9f59-4e91-bf0a-f50f0a49c65c"/>
    <xsd:import namespace="676c2d1c-48b7-4234-82e7-69a583aebcb4"/>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ObjectDetectorVersions" minOccurs="0"/>
                <xsd:element ref="ns5:Year" minOccurs="0"/>
                <xsd:element ref="ns5:MediaServiceSearchProperties"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f0c32c-9f59-4e91-bf0a-f50f0a49c65c"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Year" ma:index="32" nillable="true" ma:displayName="Year" ma:default="2024" ma:format="Dropdown" ma:internalName="Year">
      <xsd:simpleType>
        <xsd:restriction base="dms:Choice">
          <xsd:enumeration value="2024"/>
          <xsd:enumeration value="Multiple"/>
          <xsd:enumeration value="2023"/>
          <xsd:enumeration value="2022"/>
          <xsd:enumeration value="2021"/>
          <xsd:enumeration value="2020"/>
          <xsd:enumeration value="2019"/>
          <xsd:enumeration value="2018"/>
          <xsd:enumeration value="2025"/>
        </xsd:restriction>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6c2d1c-48b7-4234-82e7-69a583aebcb4"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33</Value>
      <Value>2</Value>
      <Value>57</Value>
      <Value>1</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DOCID732-305935782-2683</_dlc_DocId>
    <_dlc_DocIdUrl xmlns="a5f32de4-e402-4188-b034-e71ca7d22e54">
      <Url>https://delwpvicgovau.sharepoint.com/sites/ecm_732/_layouts/15/DocIdRedir.aspx?ID=DOCID732-305935782-2683</Url>
      <Description>DOCID732-305935782-2683</Description>
    </_dlc_DocIdUrl>
    <_dlc_Exempt xmlns="http://schemas.microsoft.com/sharepoint/v3">false</_dlc_Exempt>
    <DLCPolicyLabelValue xmlns="05aa45cf-ed89-4733-97a8-db4ce5c51511">Version 0.7</DLCPolicyLabelValue>
    <DLCPolicyLabelClientValue xmlns="05aa45cf-ed89-4733-97a8-db4ce5c51511">Version {_UIVersionString}</DLCPolicyLabelClientValue>
    <DLCPolicyLabelLock xmlns="05aa45cf-ed89-4733-97a8-db4ce5c51511" xsi:nil="true"/>
    <ProjName xmlns="9fd47c19-1c4a-4d7d-b342-c10cef269344">Workplan</ProjName>
    <Project_Phase xmlns="9fd47c19-1c4a-4d7d-b342-c10cef269344" xsi:nil="true"/>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Team Administration</TermName>
          <TermId xmlns="http://schemas.microsoft.com/office/infopath/2007/PartnerControls">3cd6588d-cc2f-4468-861e-a21c47be7d8b</TermId>
        </TermInfo>
      </Terms>
    </f2ccc2d036544b63b99cbcec8aa9ae6a>
    <Year xmlns="17f0c32c-9f59-4e91-bf0a-f50f0a49c65c">2024</Year>
    <SharedWithUsers xmlns="676c2d1c-48b7-4234-82e7-69a583aebcb4">
      <UserInfo>
        <DisplayName>Alice R Pohlner (DEECA)</DisplayName>
        <AccountId>498</AccountId>
        <AccountType/>
      </UserInfo>
      <UserInfo>
        <DisplayName>Paul R Gray (DEECA)</DisplayName>
        <AccountId>72</AccountId>
        <AccountType/>
      </UserInfo>
      <UserInfo>
        <DisplayName>Andrew J Stanios (DEECA)</DisplayName>
        <AccountId>69</AccountId>
        <AccountType/>
      </UserInfo>
      <UserInfo>
        <DisplayName>Benjamin C Hui (DEECA)</DisplayName>
        <AccountId>95</AccountId>
        <AccountType/>
      </UserInfo>
      <UserInfo>
        <DisplayName>Reece Pisarskis (DEECA)</DisplayName>
        <AccountId>514</AccountId>
        <AccountType/>
      </UserInfo>
      <UserInfo>
        <DisplayName>Kate L Brunt (DEECA)</DisplayName>
        <AccountId>113</AccountId>
        <AccountType/>
      </UserInfo>
      <UserInfo>
        <DisplayName>Tess Hutton (DEECA)</DisplayName>
        <AccountId>57</AccountId>
        <AccountType/>
      </UserInfo>
      <UserInfo>
        <DisplayName>Fiona E Keoghan (DEECA)</DisplayName>
        <AccountId>64</AccountId>
        <AccountType/>
      </UserInfo>
      <UserInfo>
        <DisplayName>Penny L Rabarts (DEECA)</DisplayName>
        <AccountId>66</AccountId>
        <AccountType/>
      </UserInfo>
      <UserInfo>
        <DisplayName>Raquel A Bertoldi (DEECA)</DisplayName>
        <AccountId>362</AccountId>
        <AccountType/>
      </UserInfo>
      <UserInfo>
        <DisplayName>Bianca M Sirianni (DEECA)</DisplayName>
        <AccountId>29</AccountId>
        <AccountType/>
      </UserInfo>
      <UserInfo>
        <DisplayName>John X Morris (DEECA)</DisplayName>
        <AccountId>127</AccountId>
        <AccountType/>
      </UserInfo>
      <UserInfo>
        <DisplayName>Megan Elkington (DEECA)</DisplayName>
        <AccountId>96</AccountId>
        <AccountType/>
      </UserInfo>
      <UserInfo>
        <DisplayName>Kylie J Hyland (DEECA)</DisplayName>
        <AccountId>28</AccountId>
        <AccountType/>
      </UserInfo>
      <UserInfo>
        <DisplayName>Leah M O'Neill (DEECA)</DisplayName>
        <AccountId>25</AccountId>
        <AccountType/>
      </UserInfo>
      <UserInfo>
        <DisplayName>Michael T Wos (DEECA)</DisplayName>
        <AccountId>30</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970A98-21DB-479B-B9E4-54C555233885}">
  <ds:schemaRefs>
    <ds:schemaRef ds:uri="http://schemas.microsoft.com/sharepoint/events"/>
  </ds:schemaRefs>
</ds:datastoreItem>
</file>

<file path=customXml/itemProps3.xml><?xml version="1.0" encoding="utf-8"?>
<ds:datastoreItem xmlns:ds="http://schemas.openxmlformats.org/officeDocument/2006/customXml" ds:itemID="{542320BC-3474-432E-83A0-597019F8BA38}">
  <ds:schemaRefs>
    <ds:schemaRef ds:uri="office.server.policy"/>
  </ds:schemaRefs>
</ds:datastoreItem>
</file>

<file path=customXml/itemProps4.xml><?xml version="1.0" encoding="utf-8"?>
<ds:datastoreItem xmlns:ds="http://schemas.openxmlformats.org/officeDocument/2006/customXml" ds:itemID="{0819B059-688A-4C2A-85D7-DB870AAF1FE9}">
  <ds:schemaRefs>
    <ds:schemaRef ds:uri="Microsoft.SharePoint.Taxonomy.ContentTypeSync"/>
  </ds:schemaRefs>
</ds:datastoreItem>
</file>

<file path=customXml/itemProps5.xml><?xml version="1.0" encoding="utf-8"?>
<ds:datastoreItem xmlns:ds="http://schemas.openxmlformats.org/officeDocument/2006/customXml" ds:itemID="{F2CCC811-C5B6-4C30-8031-0B2F6BAC4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17f0c32c-9f59-4e91-bf0a-f50f0a49c65c"/>
    <ds:schemaRef ds:uri="676c2d1c-48b7-4234-82e7-69a583aeb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8.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http://schemas.microsoft.com/sharepoint/v3"/>
    <ds:schemaRef ds:uri="05aa45cf-ed89-4733-97a8-db4ce5c51511"/>
    <ds:schemaRef ds:uri="17f0c32c-9f59-4e91-bf0a-f50f0a49c65c"/>
    <ds:schemaRef ds:uri="676c2d1c-48b7-4234-82e7-69a583aebcb4"/>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4</Pages>
  <Words>1848</Words>
  <Characters>11810</Characters>
  <Application>Microsoft Office Word</Application>
  <DocSecurity>0</DocSecurity>
  <Lines>274</Lines>
  <Paragraphs>177</Paragraphs>
  <ScaleCrop>false</ScaleCrop>
  <HeadingPairs>
    <vt:vector size="2" baseType="variant">
      <vt:variant>
        <vt:lpstr>Title</vt:lpstr>
      </vt:variant>
      <vt:variant>
        <vt:i4>1</vt:i4>
      </vt:variant>
    </vt:vector>
  </HeadingPairs>
  <TitlesOfParts>
    <vt:vector size="1" baseType="lpstr">
      <vt:lpstr>Senior Bushfire Risk Analyst</vt:lpstr>
    </vt:vector>
  </TitlesOfParts>
  <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Bushfire Risk Analyst</dc:title>
  <dc:subject/>
  <dc:creator>Maree Lawson (DEECA)</dc:creator>
  <cp:keywords/>
  <dc:description/>
  <cp:lastModifiedBy>Elizabeth J Baxendale (DEECA)</cp:lastModifiedBy>
  <cp:revision>3</cp:revision>
  <cp:lastPrinted>2022-06-17T02:14:00Z</cp:lastPrinted>
  <dcterms:created xsi:type="dcterms:W3CDTF">2025-09-23T05:52:00Z</dcterms:created>
  <dcterms:modified xsi:type="dcterms:W3CDTF">2025-11-18T04:20:00Z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0x0101009298E819CE1EBB4F8D2096B3E0F0C2911D0097A7B72F492A6B46B2023A0F2CBD1CA4</vt:lpwstr>
  </property>
  <property fmtid="{D5CDD505-2E9C-101B-9397-08002B2CF9AE}" pid="5" name="MediaServiceImageTags">
    <vt:lpwstr/>
  </property>
  <property fmtid="{D5CDD505-2E9C-101B-9397-08002B2CF9AE}" pid="6" name="_dlc_DocIdItemGuid">
    <vt:lpwstr>ba5f7b85-2682-4c1d-bb6f-35b64ef4da4f</vt:lpwstr>
  </property>
  <property fmtid="{D5CDD505-2E9C-101B-9397-08002B2CF9AE}" pid="7" name="Dissemination Limiting Marker">
    <vt:lpwstr>2;#FOUO|955eb6fc-b35a-4808-8aa5-31e514fa3f26</vt:lpwstr>
  </property>
  <property fmtid="{D5CDD505-2E9C-101B-9397-08002B2CF9AE}" pid="8" name="Security Classification">
    <vt:lpwstr>1;#Unclassified|7fa379f4-4aba-4692-ab80-7d39d3a23cf4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33;#Template|ad5654aa-69da-4dc8-81ae-e984a44f2180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Records Class HR Admin">
    <vt:lpwstr>14;#Position Description|9b605b16-5ff4-4142-9815-57489365a519</vt:lpwstr>
  </property>
  <property fmtid="{D5CDD505-2E9C-101B-9397-08002B2CF9AE}" pid="25" name="Records Class Polices Procedure">
    <vt:lpwstr>15;#Administration|51c21ac7-bf93-4151-9336-cb224cdf56e7</vt:lpwstr>
  </property>
  <property fmtid="{D5CDD505-2E9C-101B-9397-08002B2CF9AE}" pid="26" name="_docset_NoMedatataSyncRequired">
    <vt:lpwstr>False</vt:lpwstr>
  </property>
  <property fmtid="{D5CDD505-2E9C-101B-9397-08002B2CF9AE}" pid="27" name="Order">
    <vt:r8>78700</vt:r8>
  </property>
  <property fmtid="{D5CDD505-2E9C-101B-9397-08002B2CF9AE}" pid="28" name="xd_ProgID">
    <vt:lpwstr/>
  </property>
  <property fmtid="{D5CDD505-2E9C-101B-9397-08002B2CF9AE}" pid="29" name="DocumentSetDescription">
    <vt:lpwstr/>
  </property>
  <property fmtid="{D5CDD505-2E9C-101B-9397-08002B2CF9AE}" pid="30" name="ComplianceAssetId">
    <vt:lpwstr/>
  </property>
  <property fmtid="{D5CDD505-2E9C-101B-9397-08002B2CF9AE}" pid="31" name="TemplateUrl">
    <vt:lpwstr/>
  </property>
  <property fmtid="{D5CDD505-2E9C-101B-9397-08002B2CF9AE}" pid="32" name="h81f2c99e50046799065ebcadc818b4b">
    <vt:lpwstr>Administration|51c21ac7-bf93-4151-9336-cb224cdf56e7</vt:lpwstr>
  </property>
  <property fmtid="{D5CDD505-2E9C-101B-9397-08002B2CF9AE}" pid="33" name="_ExtendedDescription">
    <vt:lpwstr/>
  </property>
  <property fmtid="{D5CDD505-2E9C-101B-9397-08002B2CF9AE}" pid="34" name="TriggerFlowInfo">
    <vt:lpwstr/>
  </property>
  <property fmtid="{D5CDD505-2E9C-101B-9397-08002B2CF9AE}" pid="35" name="xd_Signature">
    <vt:bool>false</vt:bool>
  </property>
  <property fmtid="{D5CDD505-2E9C-101B-9397-08002B2CF9AE}" pid="36" name="SharedWithUsers">
    <vt:lpwstr>498;#Alice R Pohlner (DEECA);#72;#Paul R Gray (DEECA);#69;#Andrew J Stanios (DEECA);#95;#Benjamin C Hui (DEECA);#514;#Reece Pisarskis (DEECA);#113;#Kate L Brunt (DEECA);#57;#Tess Hutton (DEECA);#64;#Fiona E Keoghan (DEECA);#66;#Penny L Rabarts (DEECA);#362;#Raquel A Bertoldi (DEECA);#29;#Bianca M Sirianni (DEECA);#127;#John X Morris (DEECA);#96;#Megan Elkington (DEECA);#28;#Kylie J Hyland (DEECA);#25;#Leah M O'Neill (DEECA);#30;#Michael T Wos (DEECA)</vt:lpwstr>
  </property>
  <property fmtid="{D5CDD505-2E9C-101B-9397-08002B2CF9AE}" pid="37" name="Security_x0020_Classification">
    <vt:lpwstr>1;#Unclassified|7fa379f4-4aba-4692-ab80-7d39d3a23cf4</vt:lpwstr>
  </property>
  <property fmtid="{D5CDD505-2E9C-101B-9397-08002B2CF9AE}" pid="38" name="Department_x0020_Document_x0020_Type">
    <vt:lpwstr>33;#Template|ad5654aa-69da-4dc8-81ae-e984a44f2180</vt:lpwstr>
  </property>
  <property fmtid="{D5CDD505-2E9C-101B-9397-08002B2CF9AE}" pid="39" name="Dissemination_x0020_Limiting_x0020_Marker">
    <vt:lpwstr>2;#FOUO|955eb6fc-b35a-4808-8aa5-31e514fa3f26</vt:lpwstr>
  </property>
  <property fmtid="{D5CDD505-2E9C-101B-9397-08002B2CF9AE}" pid="40" name="Records Class Project">
    <vt:lpwstr>57;#Team Administration|3cd6588d-cc2f-4468-861e-a21c47be7d8b</vt:lpwstr>
  </property>
  <property fmtid="{D5CDD505-2E9C-101B-9397-08002B2CF9AE}" pid="41" name="Records_x0020_Class_x0020_Project">
    <vt:lpwstr>57;#Team Administration|3cd6588d-cc2f-4468-861e-a21c47be7d8b</vt:lpwstr>
  </property>
</Properties>
</file>