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70F8E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6E8C2B9"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81047DA" w:rsidR="00495B3B" w:rsidRPr="00495B3B" w:rsidRDefault="00011B35" w:rsidP="00495B3B">
            <w:pPr>
              <w:spacing w:before="0" w:after="0"/>
              <w:ind w:left="57" w:right="-450"/>
              <w:rPr>
                <w:rFonts w:ascii="Arial" w:hAnsi="Arial" w:cs="Arial"/>
                <w:color w:val="363534"/>
                <w:szCs w:val="22"/>
              </w:rPr>
            </w:pPr>
            <w:r>
              <w:rPr>
                <w:rFonts w:ascii="Arial" w:hAnsi="Arial" w:cs="Arial"/>
                <w:color w:val="363534"/>
                <w:szCs w:val="22"/>
              </w:rPr>
              <w:t>50818149</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FED0E2D"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0437A0">
              <w:rPr>
                <w:rFonts w:ascii="Arial" w:hAnsi="Arial" w:cs="Arial"/>
                <w:color w:val="363534"/>
                <w:szCs w:val="22"/>
              </w:rPr>
              <w:t xml:space="preserve">/ </w:t>
            </w:r>
            <w:r w:rsidR="00011B35">
              <w:rPr>
                <w:rFonts w:ascii="Arial" w:hAnsi="Arial" w:cs="Arial"/>
                <w:color w:val="363534"/>
                <w:szCs w:val="22"/>
              </w:rPr>
              <w:t>Gippsland</w:t>
            </w:r>
            <w:r w:rsidR="000437A0">
              <w:rPr>
                <w:rFonts w:ascii="Arial" w:hAnsi="Arial" w:cs="Arial"/>
                <w:color w:val="363534"/>
                <w:szCs w:val="22"/>
              </w:rPr>
              <w:t xml:space="preserve">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414072F7" w:rsidR="00B664AA" w:rsidRDefault="00011B35" w:rsidP="00495B3B">
            <w:pPr>
              <w:spacing w:before="0" w:after="0"/>
              <w:ind w:left="57" w:right="-450"/>
              <w:rPr>
                <w:rFonts w:ascii="Arial" w:hAnsi="Arial" w:cs="Arial"/>
                <w:color w:val="363534"/>
                <w:szCs w:val="22"/>
              </w:rPr>
            </w:pPr>
            <w:r>
              <w:rPr>
                <w:rFonts w:ascii="Arial" w:hAnsi="Arial" w:cs="Arial"/>
                <w:color w:val="363534"/>
                <w:szCs w:val="22"/>
              </w:rPr>
              <w:t>Mt Matlock Tower</w:t>
            </w:r>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10479BCF" w:rsidR="00495B3B" w:rsidRPr="00495B3B" w:rsidRDefault="00A71CD5" w:rsidP="00495B3B">
            <w:pPr>
              <w:tabs>
                <w:tab w:val="left" w:pos="469"/>
                <w:tab w:val="left" w:pos="1189"/>
              </w:tabs>
              <w:spacing w:before="0" w:after="0"/>
              <w:ind w:left="57" w:right="-450"/>
              <w:rPr>
                <w:rFonts w:ascii="Arial" w:hAnsi="Arial" w:cs="Arial"/>
                <w:color w:val="363534"/>
                <w:szCs w:val="22"/>
              </w:rPr>
            </w:pPr>
            <w:r>
              <w:rPr>
                <w:rFonts w:ascii="Arial" w:hAnsi="Arial"/>
                <w:szCs w:val="22"/>
              </w:rPr>
              <w:t>Work</w:t>
            </w:r>
            <w:r w:rsidR="008F2C41">
              <w:rPr>
                <w:rFonts w:ascii="Arial" w:hAnsi="Arial"/>
                <w:szCs w:val="22"/>
              </w:rPr>
              <w:t>c</w:t>
            </w:r>
            <w:r>
              <w:rPr>
                <w:rFonts w:ascii="Arial" w:hAnsi="Arial"/>
                <w:szCs w:val="22"/>
              </w:rPr>
              <w:t xml:space="preserve">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4C94987" w:rsidR="00495B3B" w:rsidRPr="00495B3B" w:rsidRDefault="00011B35" w:rsidP="00495B3B">
            <w:pPr>
              <w:spacing w:before="0" w:after="0"/>
              <w:ind w:left="57" w:right="-450"/>
              <w:rPr>
                <w:rFonts w:ascii="Arial" w:hAnsi="Arial" w:cs="Arial"/>
                <w:color w:val="363534"/>
                <w:szCs w:val="22"/>
              </w:rPr>
            </w:pPr>
            <w:r>
              <w:rPr>
                <w:rFonts w:ascii="Arial" w:hAnsi="Arial" w:cs="Arial"/>
                <w:color w:val="363534"/>
                <w:szCs w:val="22"/>
              </w:rPr>
              <w:t>Chris Lambert, 0432 217 911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r>
        <w:rPr>
          <w:rFonts w:cstheme="minorBidi"/>
        </w:rPr>
        <w:t>District</w:t>
      </w:r>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3AD97ED5"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5DCD1FC"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63708C55" w14:textId="77777777" w:rsidR="00A956D5" w:rsidRPr="00030DE9" w:rsidRDefault="00A956D5" w:rsidP="00A956D5">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others;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empathy;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Display willingness to share control and responsibility with peers the service, external partners, and community in the delivery of work and outcomes;</w:t>
      </w:r>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goals;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efforts;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Victorians;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objectives;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Maintain a positive attitude and consistently deliver quality work in the face of challenging situations;</w:t>
      </w:r>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Is open to new ideas &amp; approaches;</w:t>
      </w:r>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suggestions;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Does not give up easily;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lastRenderedPageBreak/>
        <w:t>Maintains</w:t>
      </w:r>
      <w:r w:rsidRPr="319886F5">
        <w:rPr>
          <w:rFonts w:ascii="Arial" w:eastAsia="Arial" w:hAnsi="Arial"/>
        </w:rPr>
        <w:t xml:space="preserve"> discipline in keeping </w:t>
      </w:r>
      <w:r w:rsidRPr="00C43673">
        <w:rPr>
          <w:rFonts w:ascii="Arial" w:eastAsia="Arial" w:hAnsi="Arial"/>
        </w:rPr>
        <w:t>to work</w:t>
      </w:r>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947E12">
              <w:rPr>
                <w:rFonts w:cstheme="minorHAnsi"/>
                <w:color w:val="auto"/>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67FF686B"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0F59" w14:textId="77777777" w:rsidR="00BF79DC" w:rsidRDefault="00BF79DC" w:rsidP="00CD157B">
      <w:pPr>
        <w:pStyle w:val="NoSpacing"/>
      </w:pPr>
    </w:p>
    <w:p w14:paraId="4D78A51E" w14:textId="77777777" w:rsidR="00BF79DC" w:rsidRDefault="00BF79DC"/>
  </w:endnote>
  <w:endnote w:type="continuationSeparator" w:id="0">
    <w:p w14:paraId="06FEE795" w14:textId="77777777" w:rsidR="00BF79DC" w:rsidRDefault="00BF79DC" w:rsidP="00CD157B">
      <w:pPr>
        <w:pStyle w:val="NoSpacing"/>
      </w:pPr>
    </w:p>
    <w:p w14:paraId="7C06F0BA" w14:textId="77777777" w:rsidR="00BF79DC" w:rsidRDefault="00BF79DC"/>
  </w:endnote>
  <w:endnote w:type="continuationNotice" w:id="1">
    <w:p w14:paraId="1C2A2062" w14:textId="77777777" w:rsidR="00BF79DC" w:rsidRDefault="00BF79DC" w:rsidP="00CD157B">
      <w:pPr>
        <w:pStyle w:val="NoSpacing"/>
      </w:pPr>
    </w:p>
    <w:p w14:paraId="17291B6F" w14:textId="77777777" w:rsidR="00BF79DC" w:rsidRDefault="00BF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BAF6" w14:textId="77777777" w:rsidR="00BF79DC" w:rsidRPr="0056073C" w:rsidRDefault="00BF79DC" w:rsidP="005D764F">
      <w:pPr>
        <w:pStyle w:val="FootnoteSeparator"/>
      </w:pPr>
    </w:p>
    <w:p w14:paraId="62E5794F" w14:textId="77777777" w:rsidR="00BF79DC" w:rsidRDefault="00BF79DC"/>
  </w:footnote>
  <w:footnote w:type="continuationSeparator" w:id="0">
    <w:p w14:paraId="770A9629" w14:textId="77777777" w:rsidR="00BF79DC" w:rsidRPr="00CA30B7" w:rsidRDefault="00BF79DC" w:rsidP="006D5A90">
      <w:pPr>
        <w:rPr>
          <w:lang w:val="en-US"/>
        </w:rPr>
      </w:pPr>
      <w:r w:rsidRPr="00CA30B7">
        <w:rPr>
          <w:lang w:val="en-US"/>
        </w:rPr>
        <w:t>_______</w:t>
      </w:r>
    </w:p>
    <w:p w14:paraId="6C2F9DB3" w14:textId="77777777" w:rsidR="00BF79DC" w:rsidRDefault="00BF79DC"/>
  </w:footnote>
  <w:footnote w:type="continuationNotice" w:id="1">
    <w:p w14:paraId="1B812853" w14:textId="77777777" w:rsidR="00BF79DC" w:rsidRDefault="00BF79DC" w:rsidP="006D5A90"/>
    <w:p w14:paraId="44F4AE53" w14:textId="77777777" w:rsidR="00BF79DC" w:rsidRDefault="00BF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4B153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D6214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7813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1DC9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C2E6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A1BC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F2A28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5DC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CFB2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335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73BC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13B5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B35"/>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7A0"/>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183"/>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41"/>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AA0"/>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F50"/>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01"/>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C54E3236AE9E944B92E026896C688218" ma:contentTypeVersion="20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5a457e36bdcc5d39315e4b41c890ade9">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ccfcc7a5-9930-408f-9153-56836b7df5d4" targetNamespace="http://schemas.microsoft.com/office/2006/metadata/properties" ma:root="true" ma:fieldsID="c8f61dee6d7db8962d4019e32a67cd78" ns1:_="" ns2:_="" ns3:_="" ns4:_="" ns5:_="" ns6: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ccfcc7a5-9930-408f-9153-56836b7df5d4"/>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cc7a5-9930-408f-9153-56836b7df5d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15</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DOCID1095-1463672563-7</_dlc_DocId>
    <_dlc_DocIdUrl xmlns="a5f32de4-e402-4188-b034-e71ca7d22e54">
      <Url>https://delwpvicgovau.sharepoint.com/sites/ecm_1095/_layouts/15/DocIdRedir.aspx?ID=DOCID1095-1463672563-7</Url>
      <Description>DOCID1095-1463672563-7</Description>
    </_dlc_DocIdUrl>
    <DLCPolicyLabelValue xmlns="1e9e3136-3dd0-4fb9-bea8-be70a8201a1a">Version {_UIVersionString}</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A112B-628C-4B25-A23C-A879CB373D75}">
  <ds:schemaRefs>
    <ds:schemaRef ds:uri="Microsoft.SharePoint.Taxonomy.ContentTypeSync"/>
  </ds:schemaRefs>
</ds:datastoreItem>
</file>

<file path=customXml/itemProps3.xml><?xml version="1.0" encoding="utf-8"?>
<ds:datastoreItem xmlns:ds="http://schemas.openxmlformats.org/officeDocument/2006/customXml" ds:itemID="{F94D8BF2-9542-4078-BDDC-B881B91A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ccfcc7a5-9930-408f-9153-56836b7df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1e9e3136-3dd0-4fb9-bea8-be70a8201a1a"/>
    <ds:schemaRef ds:uri="http://schemas.microsoft.com/sharepoint/v3"/>
    <ds:schemaRef ds:uri="8e9762e8-d41b-4eac-9550-c91c1cd357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schemas.microsoft.com/sharepoint/v3/fields"/>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9A1C7FA1-69F7-4578-AD33-FA530883AB6F}">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559323B8-E9BF-4199-A7F6-C990B646788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2429</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Jordan L Anderson (DEECA)</cp:lastModifiedBy>
  <cp:revision>2</cp:revision>
  <cp:lastPrinted>2022-06-17T02:14:00Z</cp:lastPrinted>
  <dcterms:created xsi:type="dcterms:W3CDTF">2025-09-24T03:10:00Z</dcterms:created>
  <dcterms:modified xsi:type="dcterms:W3CDTF">2025-09-24T03:10:00Z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0x0101009298E819CE1EBB4F8D2096B3E0F0C2911F00C54E3236AE9E944B92E026896C688218</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acadea29-cdc0-4f90-82f8-e3a363369aa2</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ies>
</file>