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48FC" w14:textId="77777777" w:rsidR="00155901" w:rsidRPr="00862057" w:rsidRDefault="00155901" w:rsidP="00155901">
      <w:pPr>
        <w:pStyle w:val="Heading1"/>
        <w:framePr w:wrap="around"/>
      </w:pPr>
      <w:bookmarkStart w:id="0" w:name="_Toc106305998"/>
      <w:r>
        <w:t>Department of Energy, Environment and Climate Action</w:t>
      </w:r>
    </w:p>
    <w:p w14:paraId="22BBBCFF" w14:textId="77777777" w:rsidR="00155901" w:rsidRDefault="00155901" w:rsidP="00155901">
      <w:pPr>
        <w:pStyle w:val="Subtitle"/>
        <w:framePr w:wrap="around"/>
      </w:pPr>
      <w:r>
        <w:t>Position Description</w:t>
      </w:r>
    </w:p>
    <w:p w14:paraId="174E4720" w14:textId="77777777" w:rsidR="00155901" w:rsidRDefault="00155901" w:rsidP="00155901">
      <w:pPr>
        <w:pStyle w:val="BodyText"/>
      </w:pPr>
      <w:bookmarkStart w:id="1" w:name="Here"/>
      <w:bookmarkEnd w:id="1"/>
      <w:r w:rsidRPr="004C1F02">
        <w:rPr>
          <w:noProof/>
        </w:rPr>
        <w:drawing>
          <wp:anchor distT="107950" distB="0" distL="114300" distR="114300" simplePos="0" relativeHeight="251660288" behindDoc="1" locked="1" layoutInCell="1" allowOverlap="1" wp14:anchorId="50365240" wp14:editId="4EFE2F1A">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0861C7B9" wp14:editId="2A37BE6E">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8B685D"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310B4ADA" w14:textId="77777777" w:rsidR="00155901" w:rsidRDefault="00155901" w:rsidP="00155901">
      <w:pPr>
        <w:sectPr w:rsidR="00155901" w:rsidSect="00155901">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194357D4" w14:textId="77777777" w:rsidR="00155901" w:rsidRPr="008C06B8" w:rsidRDefault="00155901" w:rsidP="00155901">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155901" w:rsidRPr="00495B3B" w14:paraId="37E4AD9D" w14:textId="77777777" w:rsidTr="25FE36D0">
        <w:trPr>
          <w:trHeight w:val="399"/>
        </w:trPr>
        <w:tc>
          <w:tcPr>
            <w:tcW w:w="2580" w:type="dxa"/>
            <w:tcBorders>
              <w:top w:val="nil"/>
              <w:bottom w:val="nil"/>
              <w:right w:val="nil"/>
            </w:tcBorders>
            <w:vAlign w:val="center"/>
          </w:tcPr>
          <w:p w14:paraId="478D1032"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9B32024" w14:textId="77777777" w:rsidR="00155901" w:rsidRPr="00495B3B" w:rsidRDefault="00155901" w:rsidP="00747A62">
            <w:pPr>
              <w:spacing w:before="0" w:after="0"/>
              <w:ind w:left="57" w:right="-450"/>
              <w:rPr>
                <w:rFonts w:ascii="Arial" w:hAnsi="Arial" w:cs="Arial"/>
                <w:color w:val="363534"/>
                <w:szCs w:val="22"/>
              </w:rPr>
            </w:pPr>
            <w:r>
              <w:rPr>
                <w:rFonts w:ascii="Arial" w:hAnsi="Arial" w:cs="Arial"/>
                <w:color w:val="363534"/>
                <w:szCs w:val="22"/>
              </w:rPr>
              <w:t>Policy Officer</w:t>
            </w:r>
          </w:p>
        </w:tc>
      </w:tr>
      <w:tr w:rsidR="00155901" w:rsidRPr="00495B3B" w14:paraId="015808C6" w14:textId="77777777" w:rsidTr="25FE36D0">
        <w:trPr>
          <w:trHeight w:val="399"/>
        </w:trPr>
        <w:tc>
          <w:tcPr>
            <w:tcW w:w="2580" w:type="dxa"/>
            <w:tcBorders>
              <w:top w:val="nil"/>
              <w:bottom w:val="nil"/>
              <w:right w:val="nil"/>
            </w:tcBorders>
            <w:vAlign w:val="center"/>
          </w:tcPr>
          <w:p w14:paraId="5AE54423"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873E655" w14:textId="0DFD9174" w:rsidR="00155901" w:rsidRPr="00495B3B" w:rsidRDefault="00903069" w:rsidP="3F392562">
            <w:pPr>
              <w:spacing w:before="0" w:after="0"/>
              <w:ind w:left="57" w:right="-450"/>
              <w:rPr>
                <w:rFonts w:ascii="Arial" w:hAnsi="Arial" w:cs="Arial"/>
                <w:color w:val="363534"/>
              </w:rPr>
            </w:pPr>
            <w:r w:rsidRPr="00903069">
              <w:rPr>
                <w:rFonts w:ascii="Arial" w:hAnsi="Arial" w:cs="Arial"/>
                <w:color w:val="363534"/>
              </w:rPr>
              <w:t>50965271</w:t>
            </w:r>
            <w:r w:rsidR="00105F8A">
              <w:rPr>
                <w:rFonts w:ascii="Arial" w:hAnsi="Arial" w:cs="Arial"/>
                <w:color w:val="363534"/>
              </w:rPr>
              <w:t xml:space="preserve"> &amp; 50965260</w:t>
            </w:r>
          </w:p>
        </w:tc>
      </w:tr>
      <w:tr w:rsidR="00155901" w:rsidRPr="00495B3B" w14:paraId="4F0CE310" w14:textId="77777777" w:rsidTr="25FE36D0">
        <w:trPr>
          <w:trHeight w:val="399"/>
        </w:trPr>
        <w:tc>
          <w:tcPr>
            <w:tcW w:w="2580" w:type="dxa"/>
            <w:tcBorders>
              <w:top w:val="nil"/>
              <w:bottom w:val="nil"/>
              <w:right w:val="nil"/>
            </w:tcBorders>
            <w:vAlign w:val="center"/>
          </w:tcPr>
          <w:p w14:paraId="295548C1"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7D4F020" w14:textId="751D30B8" w:rsidR="00155901" w:rsidRPr="00495B3B" w:rsidRDefault="00155901" w:rsidP="00747A62">
            <w:pPr>
              <w:spacing w:before="0" w:after="0"/>
              <w:ind w:left="57" w:right="-450"/>
              <w:rPr>
                <w:rFonts w:ascii="Arial" w:hAnsi="Arial" w:cs="Arial"/>
                <w:color w:val="363534"/>
                <w:szCs w:val="22"/>
              </w:rPr>
            </w:pPr>
            <w:r>
              <w:rPr>
                <w:rFonts w:ascii="Arial" w:hAnsi="Arial" w:cs="Arial"/>
                <w:color w:val="363534"/>
                <w:szCs w:val="22"/>
              </w:rPr>
              <w:t xml:space="preserve">VPS </w:t>
            </w:r>
            <w:r w:rsidR="00C83154">
              <w:rPr>
                <w:rFonts w:ascii="Arial" w:hAnsi="Arial" w:cs="Arial"/>
                <w:color w:val="363534"/>
                <w:szCs w:val="22"/>
              </w:rPr>
              <w:t xml:space="preserve">Grade </w:t>
            </w:r>
            <w:r w:rsidR="001D3F80">
              <w:rPr>
                <w:rFonts w:ascii="Arial" w:hAnsi="Arial" w:cs="Arial"/>
                <w:color w:val="363534"/>
                <w:szCs w:val="22"/>
              </w:rPr>
              <w:t>4</w:t>
            </w:r>
          </w:p>
        </w:tc>
      </w:tr>
      <w:tr w:rsidR="00155901" w:rsidRPr="00495B3B" w14:paraId="3B0570AC" w14:textId="77777777" w:rsidTr="25FE36D0">
        <w:trPr>
          <w:trHeight w:val="399"/>
        </w:trPr>
        <w:tc>
          <w:tcPr>
            <w:tcW w:w="2580" w:type="dxa"/>
            <w:tcBorders>
              <w:top w:val="nil"/>
              <w:bottom w:val="nil"/>
              <w:right w:val="nil"/>
            </w:tcBorders>
            <w:vAlign w:val="center"/>
          </w:tcPr>
          <w:p w14:paraId="3C6FC078"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378566" w14:textId="06C90E01" w:rsidR="00155901" w:rsidRPr="00495B3B" w:rsidRDefault="00155901" w:rsidP="30333453">
            <w:pPr>
              <w:spacing w:before="0" w:after="0"/>
              <w:ind w:left="57" w:right="-450"/>
              <w:rPr>
                <w:rFonts w:ascii="Arial" w:hAnsi="Arial" w:cs="Arial"/>
                <w:color w:val="363534"/>
              </w:rPr>
            </w:pPr>
            <w:r w:rsidRPr="30333453">
              <w:rPr>
                <w:rFonts w:ascii="Arial" w:hAnsi="Arial" w:cs="Arial"/>
                <w:color w:val="363534"/>
              </w:rPr>
              <w:t>$</w:t>
            </w:r>
            <w:r w:rsidR="64951516" w:rsidRPr="30333453">
              <w:rPr>
                <w:rFonts w:ascii="Arial" w:hAnsi="Arial" w:cs="Arial"/>
                <w:color w:val="363534"/>
              </w:rPr>
              <w:t>9</w:t>
            </w:r>
            <w:r w:rsidR="009D1606">
              <w:rPr>
                <w:rFonts w:ascii="Arial" w:hAnsi="Arial" w:cs="Arial"/>
                <w:color w:val="363534"/>
              </w:rPr>
              <w:t>7,955</w:t>
            </w:r>
            <w:r w:rsidR="64951516" w:rsidRPr="30333453">
              <w:rPr>
                <w:rFonts w:ascii="Arial" w:hAnsi="Arial" w:cs="Arial"/>
                <w:color w:val="363534"/>
              </w:rPr>
              <w:t xml:space="preserve"> - $1</w:t>
            </w:r>
            <w:r w:rsidR="009D1606">
              <w:rPr>
                <w:rFonts w:ascii="Arial" w:hAnsi="Arial" w:cs="Arial"/>
                <w:color w:val="363534"/>
              </w:rPr>
              <w:t>11,142</w:t>
            </w:r>
            <w:r w:rsidRPr="30333453">
              <w:rPr>
                <w:rFonts w:ascii="Arial" w:hAnsi="Arial"/>
              </w:rPr>
              <w:t xml:space="preserve"> </w:t>
            </w:r>
            <w:r>
              <w:t>plus superannuation</w:t>
            </w:r>
          </w:p>
        </w:tc>
      </w:tr>
      <w:tr w:rsidR="00155901" w:rsidRPr="00495B3B" w14:paraId="73C0EE5A" w14:textId="77777777" w:rsidTr="25FE36D0">
        <w:trPr>
          <w:trHeight w:val="399"/>
        </w:trPr>
        <w:tc>
          <w:tcPr>
            <w:tcW w:w="2580" w:type="dxa"/>
            <w:tcBorders>
              <w:top w:val="nil"/>
              <w:bottom w:val="nil"/>
              <w:right w:val="nil"/>
            </w:tcBorders>
            <w:vAlign w:val="center"/>
          </w:tcPr>
          <w:p w14:paraId="5AC04F6C"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EB3D361" w14:textId="48340D9C" w:rsidR="00155901" w:rsidRPr="00495B3B" w:rsidRDefault="00155901" w:rsidP="29754079">
            <w:pPr>
              <w:tabs>
                <w:tab w:val="left" w:pos="3529"/>
              </w:tabs>
              <w:spacing w:before="0" w:after="0"/>
              <w:ind w:left="57" w:right="-450"/>
              <w:rPr>
                <w:rFonts w:ascii="Arial" w:hAnsi="Arial" w:cs="Arial"/>
                <w:color w:val="363534"/>
              </w:rPr>
            </w:pPr>
            <w:r w:rsidRPr="3F392562">
              <w:rPr>
                <w:rFonts w:ascii="Arial" w:hAnsi="Arial" w:cs="Arial"/>
                <w:color w:val="363534"/>
              </w:rPr>
              <w:t xml:space="preserve">Fixed term to 30 </w:t>
            </w:r>
            <w:r w:rsidR="00F010B1">
              <w:rPr>
                <w:rFonts w:ascii="Arial" w:hAnsi="Arial" w:cs="Arial"/>
                <w:color w:val="363534"/>
              </w:rPr>
              <w:t>December</w:t>
            </w:r>
            <w:r w:rsidRPr="3F392562">
              <w:rPr>
                <w:rFonts w:ascii="Arial" w:hAnsi="Arial" w:cs="Arial"/>
                <w:color w:val="363534"/>
              </w:rPr>
              <w:t xml:space="preserve"> 2026</w:t>
            </w:r>
          </w:p>
        </w:tc>
      </w:tr>
      <w:tr w:rsidR="00155901" w:rsidRPr="00495B3B" w14:paraId="630222F7" w14:textId="77777777" w:rsidTr="25FE36D0">
        <w:trPr>
          <w:trHeight w:val="399"/>
        </w:trPr>
        <w:tc>
          <w:tcPr>
            <w:tcW w:w="2580" w:type="dxa"/>
            <w:tcBorders>
              <w:top w:val="nil"/>
              <w:bottom w:val="nil"/>
              <w:right w:val="nil"/>
            </w:tcBorders>
            <w:vAlign w:val="center"/>
          </w:tcPr>
          <w:p w14:paraId="4B84E2CA"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3FD2F08" w14:textId="61C9B9A2" w:rsidR="00155901" w:rsidRPr="00495B3B" w:rsidRDefault="00155901" w:rsidP="00747A62">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155901" w:rsidRPr="00495B3B" w14:paraId="1A438B0D" w14:textId="77777777" w:rsidTr="25FE36D0">
        <w:trPr>
          <w:trHeight w:val="399"/>
        </w:trPr>
        <w:tc>
          <w:tcPr>
            <w:tcW w:w="2580" w:type="dxa"/>
            <w:tcBorders>
              <w:top w:val="nil"/>
              <w:bottom w:val="nil"/>
              <w:right w:val="nil"/>
            </w:tcBorders>
            <w:vAlign w:val="center"/>
          </w:tcPr>
          <w:p w14:paraId="64044E7F"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4444624" w14:textId="5CA963F7" w:rsidR="00155901" w:rsidRPr="00495B3B" w:rsidRDefault="00155901" w:rsidP="25FE36D0">
            <w:pPr>
              <w:spacing w:before="0" w:after="0"/>
              <w:ind w:left="57" w:right="-450"/>
              <w:rPr>
                <w:rFonts w:ascii="Arial" w:hAnsi="Arial" w:cs="Arial"/>
                <w:color w:val="363534"/>
              </w:rPr>
            </w:pPr>
            <w:r w:rsidRPr="25FE36D0">
              <w:rPr>
                <w:rFonts w:ascii="Arial" w:hAnsi="Arial" w:cs="Arial"/>
                <w:color w:val="363534"/>
              </w:rPr>
              <w:t>Policy and Planning</w:t>
            </w:r>
            <w:r w:rsidR="00C83154" w:rsidRPr="25FE36D0">
              <w:rPr>
                <w:rFonts w:ascii="Arial" w:hAnsi="Arial" w:cs="Arial"/>
                <w:color w:val="363534"/>
              </w:rPr>
              <w:t xml:space="preserve"> /</w:t>
            </w:r>
            <w:r w:rsidR="00C83154" w:rsidRPr="009203AB">
              <w:rPr>
                <w:rFonts w:ascii="Arial" w:hAnsi="Arial" w:cs="Arial"/>
              </w:rPr>
              <w:t xml:space="preserve"> Forest </w:t>
            </w:r>
            <w:r w:rsidR="00105F8A">
              <w:rPr>
                <w:rFonts w:ascii="Arial" w:hAnsi="Arial" w:cs="Arial"/>
              </w:rPr>
              <w:t>Policy</w:t>
            </w:r>
          </w:p>
        </w:tc>
      </w:tr>
      <w:tr w:rsidR="00155901" w:rsidRPr="00495B3B" w14:paraId="330AC4C5" w14:textId="77777777" w:rsidTr="25FE36D0">
        <w:trPr>
          <w:trHeight w:val="399"/>
        </w:trPr>
        <w:tc>
          <w:tcPr>
            <w:tcW w:w="2580" w:type="dxa"/>
            <w:tcBorders>
              <w:top w:val="nil"/>
              <w:bottom w:val="nil"/>
              <w:right w:val="nil"/>
            </w:tcBorders>
            <w:vAlign w:val="center"/>
          </w:tcPr>
          <w:p w14:paraId="2C3A3F80"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1A2D9CE" w14:textId="532AC316" w:rsidR="00155901" w:rsidRPr="00495B3B" w:rsidRDefault="002D64F1" w:rsidP="00747A62">
            <w:pPr>
              <w:spacing w:before="0" w:after="0"/>
              <w:ind w:left="57" w:right="-450"/>
              <w:rPr>
                <w:rFonts w:ascii="Arial" w:hAnsi="Arial" w:cs="Arial"/>
                <w:color w:val="363534"/>
                <w:szCs w:val="22"/>
              </w:rPr>
            </w:pPr>
            <w:r>
              <w:rPr>
                <w:rFonts w:ascii="Arial" w:hAnsi="Arial" w:cs="Arial"/>
                <w:color w:val="363534"/>
                <w:szCs w:val="22"/>
              </w:rPr>
              <w:t>8 Nicholson St, East Melbourne</w:t>
            </w:r>
            <w:r w:rsidR="00155901" w:rsidRPr="00495B3B">
              <w:rPr>
                <w:rFonts w:ascii="Arial" w:hAnsi="Arial" w:cs="Arial"/>
                <w:color w:val="363534"/>
                <w:szCs w:val="22"/>
              </w:rPr>
              <w:t xml:space="preserve"> </w:t>
            </w:r>
          </w:p>
          <w:p w14:paraId="6F8A9889" w14:textId="77777777" w:rsidR="00155901" w:rsidRPr="00495B3B" w:rsidRDefault="00155901" w:rsidP="00747A62">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155901" w:rsidRPr="00495B3B" w14:paraId="62F2FA54" w14:textId="77777777" w:rsidTr="25FE36D0">
        <w:trPr>
          <w:trHeight w:val="399"/>
        </w:trPr>
        <w:tc>
          <w:tcPr>
            <w:tcW w:w="2580" w:type="dxa"/>
            <w:tcBorders>
              <w:top w:val="nil"/>
              <w:bottom w:val="nil"/>
              <w:right w:val="nil"/>
            </w:tcBorders>
            <w:vAlign w:val="center"/>
          </w:tcPr>
          <w:p w14:paraId="3F2B7CED" w14:textId="77777777" w:rsidR="00155901" w:rsidRPr="00495B3B" w:rsidRDefault="00155901" w:rsidP="00747A6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2647541" w14:textId="6AD5EC44" w:rsidR="00155901" w:rsidRPr="00495B3B" w:rsidRDefault="00155901" w:rsidP="00747A6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Senior Policy Officer</w:t>
            </w:r>
          </w:p>
        </w:tc>
      </w:tr>
      <w:tr w:rsidR="00155901" w:rsidRPr="00495B3B" w14:paraId="1D3FDCA7" w14:textId="77777777" w:rsidTr="25FE36D0">
        <w:trPr>
          <w:trHeight w:val="399"/>
        </w:trPr>
        <w:tc>
          <w:tcPr>
            <w:tcW w:w="2580" w:type="dxa"/>
            <w:tcBorders>
              <w:top w:val="nil"/>
              <w:bottom w:val="nil"/>
              <w:right w:val="nil"/>
            </w:tcBorders>
            <w:vAlign w:val="center"/>
          </w:tcPr>
          <w:p w14:paraId="1E7A5FCE" w14:textId="77777777" w:rsidR="00155901" w:rsidRPr="00495B3B" w:rsidRDefault="00155901" w:rsidP="00747A62">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7BA32E8" w14:textId="77777777" w:rsidR="00155901" w:rsidRPr="00495B3B" w:rsidRDefault="00155901" w:rsidP="00747A62">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155901" w:rsidRPr="00495B3B" w14:paraId="29FF33C4" w14:textId="77777777" w:rsidTr="25FE36D0">
        <w:trPr>
          <w:trHeight w:val="399"/>
        </w:trPr>
        <w:tc>
          <w:tcPr>
            <w:tcW w:w="2580" w:type="dxa"/>
            <w:tcBorders>
              <w:top w:val="nil"/>
              <w:bottom w:val="nil"/>
              <w:right w:val="nil"/>
            </w:tcBorders>
            <w:vAlign w:val="center"/>
          </w:tcPr>
          <w:p w14:paraId="3600BB80" w14:textId="77777777" w:rsidR="00155901" w:rsidRPr="00495B3B" w:rsidRDefault="00155901" w:rsidP="00747A62">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525E641" w14:textId="3162ECEE" w:rsidR="00155901" w:rsidRPr="009D1606" w:rsidRDefault="00536B8E" w:rsidP="009D1606">
            <w:pPr>
              <w:spacing w:before="0" w:after="0"/>
              <w:ind w:left="57" w:right="-450"/>
              <w:rPr>
                <w:rFonts w:ascii="Arial" w:hAnsi="Arial" w:cs="Arial"/>
                <w:color w:val="363534"/>
              </w:rPr>
            </w:pPr>
            <w:r>
              <w:rPr>
                <w:rFonts w:ascii="Arial" w:hAnsi="Arial" w:cs="Arial"/>
                <w:color w:val="363534"/>
              </w:rPr>
              <w:t>Luke Wilson, 03 8508 1655 or luke.wilson@deeca.vic.gov.au</w:t>
            </w:r>
          </w:p>
        </w:tc>
      </w:tr>
    </w:tbl>
    <w:p w14:paraId="3E71AC1D" w14:textId="77777777" w:rsidR="00155901" w:rsidRPr="00495B3B" w:rsidRDefault="00155901" w:rsidP="00155901">
      <w:pPr>
        <w:keepNext/>
        <w:spacing w:before="0" w:after="0" w:line="240" w:lineRule="auto"/>
        <w:rPr>
          <w:rFonts w:ascii="Arial" w:hAnsi="Arial" w:cs="Arial"/>
          <w:color w:val="57A84C"/>
          <w:sz w:val="22"/>
          <w:szCs w:val="22"/>
        </w:rPr>
      </w:pPr>
    </w:p>
    <w:p w14:paraId="29E49A12" w14:textId="77777777" w:rsidR="00155901" w:rsidRPr="00495B3B" w:rsidRDefault="00155901" w:rsidP="00155901">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BE69730" w14:textId="1B693F76" w:rsidR="001D7D00" w:rsidRPr="009D1606" w:rsidRDefault="00155901" w:rsidP="25FE36D0">
      <w:pPr>
        <w:tabs>
          <w:tab w:val="left" w:pos="10178"/>
        </w:tabs>
        <w:spacing w:before="0" w:after="0"/>
        <w:ind w:right="114"/>
        <w:rPr>
          <w:rFonts w:ascii="Arial" w:eastAsia="Arial" w:hAnsi="Arial" w:cs="Arial"/>
          <w:noProof/>
        </w:rPr>
      </w:pPr>
      <w:r w:rsidRPr="009D1606">
        <w:rPr>
          <w:rFonts w:ascii="Arial" w:hAnsi="Arial" w:cs="Arial"/>
          <w:noProof/>
          <w:color w:val="363534"/>
          <w:lang w:eastAsia="zh-CN"/>
        </w:rPr>
        <w:t>The Policy Officer</w:t>
      </w:r>
      <w:r w:rsidR="56738459" w:rsidRPr="009D1606">
        <w:rPr>
          <w:rFonts w:ascii="Arial" w:hAnsi="Arial" w:cs="Arial"/>
          <w:noProof/>
          <w:color w:val="363534"/>
          <w:lang w:eastAsia="zh-CN"/>
        </w:rPr>
        <w:t xml:space="preserve"> will </w:t>
      </w:r>
      <w:r w:rsidR="56738459" w:rsidRPr="009D1606">
        <w:rPr>
          <w:rFonts w:ascii="Arial" w:eastAsia="Arial" w:hAnsi="Arial" w:cs="Arial"/>
          <w:noProof/>
          <w:color w:val="000000"/>
        </w:rPr>
        <w:t>contribute to the design and communication of  our impact assessment processes to ensure our forest and fire management programs can demonstrate compliance with Commonwealth and other legislative obligations; support Group-level coordination of stakeholder engagement and legal matters relating to FFMVic’s land management and bushfire risk reduction operations.</w:t>
      </w:r>
    </w:p>
    <w:p w14:paraId="4C343DE1" w14:textId="7DA9EAFA" w:rsidR="00155901" w:rsidRPr="00495B3B" w:rsidRDefault="00155901" w:rsidP="25FE36D0">
      <w:pPr>
        <w:tabs>
          <w:tab w:val="left" w:pos="10178"/>
        </w:tabs>
        <w:spacing w:before="0" w:after="0"/>
        <w:ind w:right="114"/>
        <w:rPr>
          <w:rFonts w:ascii="Arial" w:hAnsi="Arial" w:cs="Arial"/>
          <w:i/>
          <w:iCs/>
          <w:color w:val="442D97"/>
          <w:sz w:val="30"/>
          <w:szCs w:val="30"/>
        </w:rPr>
      </w:pPr>
      <w:r w:rsidRPr="25FE36D0">
        <w:rPr>
          <w:rFonts w:ascii="Arial" w:hAnsi="Arial" w:cs="Arial"/>
          <w:color w:val="442D97" w:themeColor="accent4" w:themeTint="BF"/>
          <w:sz w:val="28"/>
          <w:szCs w:val="28"/>
          <w:lang w:eastAsia="zh-CN"/>
        </w:rPr>
        <w:t>Context</w:t>
      </w:r>
    </w:p>
    <w:p w14:paraId="0B36BC87" w14:textId="77777777" w:rsidR="00155901" w:rsidRPr="00B74D57" w:rsidRDefault="00155901" w:rsidP="00155901">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4DEB4E13" w14:textId="77777777" w:rsidR="00155901" w:rsidRPr="00B74D57" w:rsidRDefault="00155901" w:rsidP="00155901">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571F103C" w14:textId="77777777" w:rsidR="00155901" w:rsidRPr="00B74D57" w:rsidRDefault="00155901" w:rsidP="00155901">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DBEA5C3" w14:textId="77777777" w:rsidR="00155901" w:rsidRPr="00B74D57" w:rsidRDefault="00155901" w:rsidP="00155901">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75EA0D1E" w14:textId="77777777" w:rsidR="00155901" w:rsidRPr="00B74D57" w:rsidRDefault="00155901" w:rsidP="00155901">
      <w:pPr>
        <w:spacing w:before="0" w:after="150" w:line="240" w:lineRule="auto"/>
        <w:rPr>
          <w:rFonts w:ascii="Arial" w:hAnsi="Arial" w:cs="Arial"/>
          <w:szCs w:val="22"/>
        </w:rPr>
      </w:pPr>
      <w:r w:rsidRPr="00B74D57">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w:t>
      </w:r>
      <w:r w:rsidRPr="00B74D57">
        <w:rPr>
          <w:rFonts w:ascii="Arial" w:hAnsi="Arial" w:cs="Arial"/>
          <w:szCs w:val="22"/>
        </w:rPr>
        <w:lastRenderedPageBreak/>
        <w:t>purpose capability solutions including statewide assets, equipment, technology and learning, ensuring consistency with the Victorian Government’s broader strategic objectives.</w:t>
      </w:r>
    </w:p>
    <w:p w14:paraId="1AC304B8" w14:textId="77777777" w:rsidR="00155901" w:rsidRPr="001B0D83" w:rsidRDefault="00155901" w:rsidP="00155901">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4453CF8F" w14:textId="77777777" w:rsidR="001D3F80" w:rsidRPr="001D3F80" w:rsidRDefault="001D3F80" w:rsidP="001D3F80">
      <w:pPr>
        <w:spacing w:before="0" w:after="150" w:line="240" w:lineRule="auto"/>
        <w:rPr>
          <w:rFonts w:ascii="Arial" w:hAnsi="Arial" w:cs="Arial"/>
          <w:szCs w:val="22"/>
        </w:rPr>
      </w:pPr>
      <w:r w:rsidRPr="001D3F80">
        <w:rPr>
          <w:rFonts w:ascii="Arial" w:hAnsi="Arial" w:cs="Arial"/>
          <w:szCs w:val="22"/>
        </w:rPr>
        <w:t>The Policy and Planning Division provides advice and develops policy, strategy, strategic planning frameworks and legislation for forest, fire and emergency management. We lead and support design and delivery of knowledge and engagement support services across the Bushfire and Forest Services Group and DEECA.</w:t>
      </w:r>
    </w:p>
    <w:p w14:paraId="5E4E72D8" w14:textId="77777777" w:rsidR="001D3F80" w:rsidRPr="001D3F80" w:rsidRDefault="001D3F80" w:rsidP="001D3F80">
      <w:pPr>
        <w:spacing w:before="0" w:after="150" w:line="240" w:lineRule="auto"/>
        <w:rPr>
          <w:rFonts w:ascii="Arial" w:hAnsi="Arial" w:cs="Arial"/>
          <w:szCs w:val="22"/>
        </w:rPr>
      </w:pPr>
      <w:r w:rsidRPr="001D3F80">
        <w:rPr>
          <w:rFonts w:ascii="Arial" w:hAnsi="Arial" w:cs="Arial"/>
          <w:szCs w:val="22"/>
        </w:rPr>
        <w:t>We collaborate across government and DEECA to deliver key policies, plans and regulations that support the sustainable public use and management of Victoria's forests.  We are committed to progressing and advancing self-determination and supporting the delivery of DEECA's associated obligations.</w:t>
      </w:r>
    </w:p>
    <w:p w14:paraId="0298B6C4" w14:textId="77777777" w:rsidR="001D3F80" w:rsidRPr="001D3F80" w:rsidRDefault="001D3F80" w:rsidP="001D3F80">
      <w:pPr>
        <w:spacing w:before="0" w:after="150" w:line="240" w:lineRule="auto"/>
        <w:rPr>
          <w:rFonts w:ascii="Arial" w:hAnsi="Arial" w:cs="Arial"/>
          <w:szCs w:val="22"/>
        </w:rPr>
      </w:pPr>
      <w:r w:rsidRPr="001D3F80">
        <w:rPr>
          <w:rFonts w:ascii="Arial" w:hAnsi="Arial" w:cs="Arial"/>
          <w:szCs w:val="22"/>
        </w:rPr>
        <w:t>We lead the strategic approach to bushfire risk management that evolves in response to climate change, utilising sophisticated science and evidence to inform, design and support forest management, and Forest Fire Management Victoria and the broader bushfire management sector's work to reduce the risk, severity and impacts of fire.</w:t>
      </w:r>
    </w:p>
    <w:p w14:paraId="37A83F11" w14:textId="77777777" w:rsidR="001D3F80" w:rsidRPr="001D3F80" w:rsidRDefault="001D3F80" w:rsidP="001D3F80">
      <w:pPr>
        <w:spacing w:before="0" w:after="150" w:line="240" w:lineRule="auto"/>
        <w:rPr>
          <w:rFonts w:ascii="Arial" w:hAnsi="Arial" w:cs="Arial"/>
          <w:szCs w:val="22"/>
        </w:rPr>
      </w:pPr>
      <w:r w:rsidRPr="001D3F80">
        <w:rPr>
          <w:rFonts w:ascii="Arial" w:hAnsi="Arial" w:cs="Arial"/>
          <w:szCs w:val="22"/>
        </w:rPr>
        <w:t>We deliver one-DEECA emergency management policy advice and deliver priority projects to uplift capability, capacity and support continuous improvement.  We also have governance and coordination functions across DEECA, supporting DEECA’s participation in key inter-governmental committees, as well as internal committees and governance systems. </w:t>
      </w:r>
    </w:p>
    <w:p w14:paraId="6BC6523E" w14:textId="77777777" w:rsidR="00155901" w:rsidRPr="0048512D" w:rsidRDefault="00155901" w:rsidP="25FE36D0">
      <w:pPr>
        <w:keepNext/>
        <w:spacing w:line="240" w:lineRule="auto"/>
        <w:rPr>
          <w:rFonts w:ascii="Arial" w:hAnsi="Arial" w:cs="Arial"/>
          <w:b/>
          <w:bCs/>
        </w:rPr>
      </w:pPr>
      <w:r w:rsidRPr="25FE36D0">
        <w:rPr>
          <w:rFonts w:ascii="Arial" w:hAnsi="Arial" w:cs="Arial"/>
          <w:b/>
          <w:bCs/>
        </w:rPr>
        <w:t>Branch</w:t>
      </w:r>
    </w:p>
    <w:p w14:paraId="324E134E" w14:textId="2809DFEB" w:rsidR="00155901" w:rsidRDefault="00155901" w:rsidP="00155901">
      <w:pPr>
        <w:keepNext/>
        <w:spacing w:line="240" w:lineRule="auto"/>
        <w:rPr>
          <w:rFonts w:ascii="Arial" w:hAnsi="Arial" w:cs="Arial"/>
          <w:color w:val="000000"/>
        </w:rPr>
      </w:pPr>
      <w:r w:rsidRPr="25FE36D0">
        <w:rPr>
          <w:rFonts w:ascii="Arial" w:hAnsi="Arial" w:cs="Arial"/>
          <w:color w:val="000000"/>
        </w:rPr>
        <w:t>The Forest</w:t>
      </w:r>
      <w:r w:rsidR="001D7D00" w:rsidRPr="25FE36D0">
        <w:rPr>
          <w:rFonts w:ascii="Arial" w:hAnsi="Arial" w:cs="Arial"/>
          <w:color w:val="000000"/>
        </w:rPr>
        <w:t xml:space="preserve"> and Fire</w:t>
      </w:r>
      <w:r w:rsidRPr="25FE36D0">
        <w:rPr>
          <w:rFonts w:ascii="Arial" w:hAnsi="Arial" w:cs="Arial"/>
          <w:color w:val="000000"/>
        </w:rPr>
        <w:t xml:space="preserve"> Policy Branch provides policy and strategic planning advice to support sustainable management of state forests</w:t>
      </w:r>
      <w:r w:rsidR="00393595" w:rsidRPr="25FE36D0">
        <w:rPr>
          <w:rFonts w:ascii="Arial" w:hAnsi="Arial" w:cs="Arial"/>
          <w:color w:val="000000"/>
        </w:rPr>
        <w:t>,</w:t>
      </w:r>
      <w:r w:rsidR="00257E98" w:rsidRPr="25FE36D0">
        <w:rPr>
          <w:rFonts w:ascii="Arial" w:hAnsi="Arial" w:cs="Arial"/>
          <w:color w:val="000000"/>
        </w:rPr>
        <w:t xml:space="preserve"> and fire management across the public estate</w:t>
      </w:r>
      <w:r w:rsidRPr="25FE36D0">
        <w:rPr>
          <w:rFonts w:ascii="Arial" w:hAnsi="Arial" w:cs="Arial"/>
          <w:color w:val="000000"/>
        </w:rPr>
        <w:t>. This includes integrated strategic planning for forest and fire management, regulatory design, policy frameworks for</w:t>
      </w:r>
      <w:r w:rsidR="002061A2" w:rsidRPr="25FE36D0">
        <w:rPr>
          <w:rFonts w:ascii="Arial" w:hAnsi="Arial" w:cs="Arial"/>
          <w:color w:val="000000"/>
        </w:rPr>
        <w:t xml:space="preserve"> fire management</w:t>
      </w:r>
      <w:r w:rsidRPr="25FE36D0">
        <w:rPr>
          <w:rFonts w:ascii="Arial" w:hAnsi="Arial" w:cs="Arial"/>
          <w:color w:val="000000"/>
        </w:rPr>
        <w:t xml:space="preserve"> </w:t>
      </w:r>
      <w:r w:rsidR="00E90666" w:rsidRPr="25FE36D0">
        <w:rPr>
          <w:rFonts w:ascii="Arial" w:hAnsi="Arial" w:cs="Arial"/>
          <w:color w:val="000000"/>
        </w:rPr>
        <w:t xml:space="preserve">and </w:t>
      </w:r>
      <w:r w:rsidRPr="25FE36D0">
        <w:rPr>
          <w:rFonts w:ascii="Arial" w:hAnsi="Arial" w:cs="Arial"/>
          <w:color w:val="000000"/>
        </w:rPr>
        <w:t>forest health, strategic consideration of social and economic values from forests and consideration of the future management and use of state forests. Importantly, it works in partnership with Traditional Owners to realise their self-determined objectives in state forests, as well as engaging communities and working closely with tourism and recreation portfolios to ensure the value of Victorian forests to Victorians and visitors is maximised, while maintaining unique environmental and cultural values.</w:t>
      </w:r>
      <w:r w:rsidR="00E90666" w:rsidRPr="25FE36D0">
        <w:rPr>
          <w:rFonts w:ascii="Segoe UI" w:hAnsi="Segoe UI" w:cs="Segoe UI"/>
          <w:sz w:val="18"/>
          <w:szCs w:val="18"/>
        </w:rPr>
        <w:t xml:space="preserve"> </w:t>
      </w:r>
      <w:r w:rsidR="00E90666" w:rsidRPr="25FE36D0">
        <w:rPr>
          <w:rFonts w:ascii="Arial" w:hAnsi="Arial" w:cs="Arial"/>
          <w:color w:val="000000"/>
        </w:rPr>
        <w:t>The Branch delivers this work through close partnerships with DEECA leads, sector partners</w:t>
      </w:r>
      <w:r w:rsidR="00D02B7F" w:rsidRPr="25FE36D0">
        <w:rPr>
          <w:rFonts w:ascii="Arial" w:hAnsi="Arial" w:cs="Arial"/>
          <w:color w:val="000000"/>
        </w:rPr>
        <w:t>, Traditional Owners</w:t>
      </w:r>
      <w:r w:rsidR="00E90666" w:rsidRPr="25FE36D0">
        <w:rPr>
          <w:rFonts w:ascii="Arial" w:hAnsi="Arial" w:cs="Arial"/>
          <w:color w:val="000000"/>
        </w:rPr>
        <w:t xml:space="preserve"> and the community.</w:t>
      </w:r>
    </w:p>
    <w:p w14:paraId="784757B2" w14:textId="77777777" w:rsidR="00155901" w:rsidRPr="00495B3B" w:rsidRDefault="00155901" w:rsidP="0015590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3FC48FD" w14:textId="77777777" w:rsidR="00155901" w:rsidRPr="004E443E" w:rsidRDefault="00155901" w:rsidP="00155901">
      <w:pPr>
        <w:pStyle w:val="ListParagraph"/>
        <w:numPr>
          <w:ilvl w:val="0"/>
          <w:numId w:val="44"/>
        </w:numPr>
        <w:spacing w:before="60" w:after="0" w:line="240" w:lineRule="auto"/>
        <w:contextualSpacing w:val="0"/>
        <w:rPr>
          <w:rFonts w:ascii="Arial" w:hAnsi="Arial"/>
          <w:lang w:eastAsia="zh-CN"/>
        </w:rPr>
      </w:pPr>
      <w:bookmarkStart w:id="2" w:name="_Hlk54878867"/>
      <w:r w:rsidRPr="004E443E">
        <w:rPr>
          <w:rFonts w:ascii="Arial" w:hAnsi="Arial"/>
          <w:lang w:eastAsia="zh-CN"/>
        </w:rPr>
        <w:t>Provide high</w:t>
      </w:r>
      <w:r>
        <w:rPr>
          <w:rFonts w:ascii="Arial" w:hAnsi="Arial"/>
          <w:lang w:eastAsia="zh-CN"/>
        </w:rPr>
        <w:t xml:space="preserve"> </w:t>
      </w:r>
      <w:r w:rsidRPr="004E443E">
        <w:rPr>
          <w:rFonts w:ascii="Arial" w:hAnsi="Arial"/>
          <w:lang w:eastAsia="zh-CN"/>
        </w:rPr>
        <w:t>quality and authoritative strategic policy advice to deliver key projects and outcomes, including the preparation of government submissions, business cases and reports, responses to issues papers and implementation plans.</w:t>
      </w:r>
    </w:p>
    <w:p w14:paraId="6088FF87" w14:textId="77777777" w:rsidR="00155901" w:rsidRPr="004E443E" w:rsidRDefault="00155901" w:rsidP="00155901">
      <w:pPr>
        <w:pStyle w:val="ListParagraph"/>
        <w:numPr>
          <w:ilvl w:val="0"/>
          <w:numId w:val="44"/>
        </w:numPr>
        <w:spacing w:before="60" w:after="0" w:line="240" w:lineRule="auto"/>
        <w:contextualSpacing w:val="0"/>
        <w:rPr>
          <w:rFonts w:ascii="Arial" w:hAnsi="Arial"/>
          <w:lang w:eastAsia="zh-CN"/>
        </w:rPr>
      </w:pPr>
      <w:bookmarkStart w:id="3" w:name="_Hlk54878915"/>
      <w:bookmarkEnd w:id="2"/>
      <w:r w:rsidRPr="004E443E">
        <w:rPr>
          <w:rFonts w:ascii="Arial" w:hAnsi="Arial"/>
          <w:lang w:eastAsia="zh-CN"/>
        </w:rPr>
        <w:t xml:space="preserve">Develop high quality briefings, meeting papers, presentations and correspondence, consistent with key policy objectives for a range of audiences including Ministers, </w:t>
      </w:r>
      <w:r>
        <w:rPr>
          <w:rFonts w:ascii="Arial" w:hAnsi="Arial"/>
          <w:lang w:eastAsia="zh-CN"/>
        </w:rPr>
        <w:t>DEECA</w:t>
      </w:r>
      <w:r w:rsidRPr="004E443E">
        <w:rPr>
          <w:rFonts w:ascii="Arial" w:hAnsi="Arial"/>
          <w:lang w:eastAsia="zh-CN"/>
        </w:rPr>
        <w:t xml:space="preserve"> Executives and central agencies.</w:t>
      </w:r>
    </w:p>
    <w:bookmarkEnd w:id="3"/>
    <w:p w14:paraId="02BFD449" w14:textId="77777777" w:rsidR="00155901" w:rsidRPr="004E443E" w:rsidRDefault="00155901" w:rsidP="00155901">
      <w:pPr>
        <w:pStyle w:val="ListParagraph"/>
        <w:numPr>
          <w:ilvl w:val="0"/>
          <w:numId w:val="44"/>
        </w:numPr>
        <w:spacing w:before="60" w:after="0" w:line="240" w:lineRule="auto"/>
        <w:contextualSpacing w:val="0"/>
        <w:rPr>
          <w:rFonts w:ascii="Arial" w:hAnsi="Arial"/>
          <w:lang w:eastAsia="zh-CN"/>
        </w:rPr>
      </w:pPr>
      <w:r w:rsidRPr="004E443E">
        <w:rPr>
          <w:rFonts w:ascii="Arial" w:hAnsi="Arial"/>
          <w:lang w:eastAsia="zh-CN"/>
        </w:rPr>
        <w:t xml:space="preserve">Identify emerging complex or highly sensitive issues, risks and trends impacting on the successful achievement of objectives and priorities and develop innovative solutions and options. </w:t>
      </w:r>
    </w:p>
    <w:p w14:paraId="143F99C3" w14:textId="77777777" w:rsidR="00155901" w:rsidRPr="004E443E" w:rsidRDefault="00155901" w:rsidP="00155901">
      <w:pPr>
        <w:pStyle w:val="ListParagraph"/>
        <w:numPr>
          <w:ilvl w:val="0"/>
          <w:numId w:val="44"/>
        </w:numPr>
        <w:spacing w:before="60" w:after="0" w:line="240" w:lineRule="auto"/>
        <w:contextualSpacing w:val="0"/>
        <w:rPr>
          <w:rFonts w:ascii="Arial" w:hAnsi="Arial"/>
          <w:lang w:eastAsia="zh-CN"/>
        </w:rPr>
      </w:pPr>
      <w:bookmarkStart w:id="4" w:name="_Hlk54879073"/>
      <w:r w:rsidRPr="72C706C3">
        <w:rPr>
          <w:rFonts w:ascii="Arial" w:hAnsi="Arial"/>
          <w:lang w:eastAsia="zh-CN"/>
        </w:rPr>
        <w:t>Manage projects and forward plan to deliver business objectives, fostering an environment of continuous improvement and high-performance.</w:t>
      </w:r>
    </w:p>
    <w:p w14:paraId="66FA8BE1" w14:textId="77777777" w:rsidR="00155901" w:rsidRPr="004E443E" w:rsidRDefault="00155901" w:rsidP="00155901">
      <w:pPr>
        <w:pStyle w:val="DTPLIbodycopy"/>
        <w:numPr>
          <w:ilvl w:val="0"/>
          <w:numId w:val="44"/>
        </w:numPr>
        <w:spacing w:before="60" w:after="0"/>
        <w:rPr>
          <w:rFonts w:ascii="Arial" w:eastAsia="Calibri" w:hAnsi="Arial"/>
          <w:sz w:val="20"/>
          <w:lang w:val="en-US"/>
        </w:rPr>
      </w:pPr>
      <w:r w:rsidRPr="004E443E">
        <w:rPr>
          <w:rFonts w:ascii="Arial" w:eastAsia="Calibri" w:hAnsi="Arial"/>
          <w:sz w:val="20"/>
          <w:lang w:val="en-US"/>
        </w:rPr>
        <w:t>Influence and negotiate effectively with stakeholders and initiate and maintain extensive internal and external networks that will ensure the success of agreed priorities.</w:t>
      </w:r>
    </w:p>
    <w:p w14:paraId="34D536DE" w14:textId="77777777" w:rsidR="00155901" w:rsidRPr="004E443E" w:rsidRDefault="00155901" w:rsidP="00155901">
      <w:pPr>
        <w:pStyle w:val="DTPLIbodycopy"/>
        <w:numPr>
          <w:ilvl w:val="0"/>
          <w:numId w:val="44"/>
        </w:numPr>
        <w:spacing w:before="60" w:after="0"/>
        <w:rPr>
          <w:rFonts w:ascii="Arial" w:eastAsia="Calibri" w:hAnsi="Arial"/>
          <w:sz w:val="20"/>
          <w:lang w:val="en-US"/>
        </w:rPr>
      </w:pPr>
      <w:r w:rsidRPr="004E443E">
        <w:rPr>
          <w:rFonts w:ascii="Arial" w:eastAsia="Calibri" w:hAnsi="Arial"/>
          <w:sz w:val="20"/>
          <w:lang w:val="en-US"/>
        </w:rPr>
        <w:t xml:space="preserve">Maintain confidentiality and display sound judgment when dealing with sensitive information and issues to provide quality and relevant information in line with government policies. </w:t>
      </w:r>
    </w:p>
    <w:p w14:paraId="1170D1CC" w14:textId="70EC125A" w:rsidR="00155901" w:rsidRDefault="00155901" w:rsidP="2826F76E">
      <w:pPr>
        <w:pStyle w:val="ListParagraph"/>
        <w:numPr>
          <w:ilvl w:val="0"/>
          <w:numId w:val="44"/>
        </w:numPr>
        <w:spacing w:before="60" w:after="0" w:line="240" w:lineRule="auto"/>
        <w:rPr>
          <w:rFonts w:ascii="Arial" w:hAnsi="Arial"/>
          <w:lang w:eastAsia="zh-CN"/>
        </w:rPr>
      </w:pPr>
      <w:bookmarkStart w:id="5" w:name="_Hlk54879090"/>
      <w:bookmarkEnd w:id="4"/>
      <w:r w:rsidRPr="2826F76E">
        <w:rPr>
          <w:rFonts w:ascii="Arial" w:eastAsia="Calibri" w:hAnsi="Arial"/>
          <w:lang w:val="en-US"/>
        </w:rPr>
        <w:t xml:space="preserve">Actively </w:t>
      </w:r>
      <w:r w:rsidR="009D1606" w:rsidRPr="2826F76E">
        <w:rPr>
          <w:rFonts w:ascii="Arial" w:eastAsia="Calibri" w:hAnsi="Arial"/>
          <w:lang w:val="en-US"/>
        </w:rPr>
        <w:t>contributes</w:t>
      </w:r>
      <w:r w:rsidRPr="2826F76E">
        <w:rPr>
          <w:rFonts w:ascii="Arial" w:eastAsia="Calibri" w:hAnsi="Arial"/>
          <w:lang w:val="en-US"/>
        </w:rPr>
        <w:t xml:space="preserve"> to a positive, open, delivery focused culture that values, supports and mentors’ people and is based on collaboration, accountability and performance excellence</w:t>
      </w:r>
      <w:bookmarkEnd w:id="5"/>
      <w:r w:rsidRPr="2826F76E">
        <w:rPr>
          <w:rFonts w:ascii="Arial" w:eastAsia="Calibri" w:hAnsi="Arial"/>
          <w:lang w:val="en-US"/>
        </w:rPr>
        <w:t xml:space="preserve">. </w:t>
      </w:r>
    </w:p>
    <w:p w14:paraId="56784AC2" w14:textId="47C97691" w:rsidR="00155901" w:rsidRDefault="4F729FF0" w:rsidP="51D925EF">
      <w:pPr>
        <w:pStyle w:val="ListParagraph"/>
        <w:numPr>
          <w:ilvl w:val="0"/>
          <w:numId w:val="44"/>
        </w:numPr>
        <w:spacing w:before="60" w:after="0" w:line="240" w:lineRule="auto"/>
        <w:rPr>
          <w:rFonts w:ascii="Arial" w:eastAsia="Arial" w:hAnsi="Arial" w:cs="Arial"/>
        </w:rPr>
      </w:pPr>
      <w:r w:rsidRPr="51D925EF">
        <w:rPr>
          <w:rFonts w:ascii="Arial" w:eastAsia="Arial" w:hAnsi="Arial" w:cs="Arial"/>
        </w:rPr>
        <w:t>Other duties commensurate with the role that support the Policy and Planning division to deliver its requirements and obligations.</w:t>
      </w:r>
      <w:r w:rsidRPr="51D925EF">
        <w:rPr>
          <w:rFonts w:ascii="Arial" w:hAnsi="Arial"/>
        </w:rPr>
        <w:t xml:space="preserve"> </w:t>
      </w:r>
    </w:p>
    <w:p w14:paraId="7F553334" w14:textId="63B25FF6" w:rsidR="00155901" w:rsidRDefault="00155901" w:rsidP="2826F76E">
      <w:pPr>
        <w:pStyle w:val="ListParagraph"/>
        <w:numPr>
          <w:ilvl w:val="0"/>
          <w:numId w:val="44"/>
        </w:numPr>
        <w:spacing w:before="60" w:after="0" w:line="240" w:lineRule="auto"/>
        <w:rPr>
          <w:rFonts w:ascii="Arial" w:hAnsi="Arial"/>
          <w:lang w:eastAsia="zh-CN"/>
        </w:rPr>
      </w:pPr>
      <w:r w:rsidRPr="51D925EF">
        <w:rPr>
          <w:rFonts w:ascii="Arial" w:hAnsi="Arial"/>
        </w:rPr>
        <w:t>Practice cultural safety by creating environments, relationships and systems free from racism and discrimination so that people can feel safe, valued and able to participate</w:t>
      </w:r>
      <w:r w:rsidRPr="51D925EF">
        <w:rPr>
          <w:rFonts w:ascii="Arial" w:hAnsi="Arial"/>
          <w:lang w:eastAsia="zh-CN"/>
        </w:rPr>
        <w:t>.</w:t>
      </w:r>
    </w:p>
    <w:p w14:paraId="73804928" w14:textId="4D83A661" w:rsidR="00155901" w:rsidRPr="00C83154" w:rsidRDefault="00155901" w:rsidP="00C83154">
      <w:pPr>
        <w:pStyle w:val="DTPLIbodycopy"/>
        <w:numPr>
          <w:ilvl w:val="0"/>
          <w:numId w:val="44"/>
        </w:numPr>
        <w:spacing w:before="60" w:after="0"/>
        <w:rPr>
          <w:rFonts w:ascii="Arial" w:eastAsia="Calibri" w:hAnsi="Arial"/>
          <w:sz w:val="20"/>
          <w:lang w:val="en-US"/>
        </w:rPr>
      </w:pPr>
      <w:r w:rsidRPr="00153BE2">
        <w:rPr>
          <w:rFonts w:ascii="Arial" w:eastAsia="Calibri" w:hAnsi="Arial"/>
          <w:sz w:val="20"/>
          <w:lang w:val="en-US"/>
        </w:rPr>
        <w:t>To practice cultural safety by creating environments, relationships and systems free from racism and discrimination so that people can feel safe, valued and able to participate.</w:t>
      </w:r>
    </w:p>
    <w:p w14:paraId="1B836B16" w14:textId="77777777" w:rsidR="00155901" w:rsidRPr="00495B3B" w:rsidRDefault="00155901" w:rsidP="00C8315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BAFF699" w14:textId="77777777" w:rsidR="00155901" w:rsidRPr="00495B3B" w:rsidRDefault="00155901" w:rsidP="00155901">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4894099F" w14:textId="77777777" w:rsidR="00155901" w:rsidRPr="00495B3B" w:rsidRDefault="00155901" w:rsidP="00155901">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724201E2" w14:textId="77777777" w:rsidR="00155901" w:rsidRPr="00495B3B" w:rsidRDefault="00155901" w:rsidP="00155901">
      <w:pPr>
        <w:numPr>
          <w:ilvl w:val="0"/>
          <w:numId w:val="44"/>
        </w:numPr>
        <w:spacing w:before="0" w:after="0" w:line="276" w:lineRule="auto"/>
        <w:contextualSpacing/>
        <w:rPr>
          <w:rFonts w:ascii="Arial" w:hAnsi="Arial" w:cs="Arial"/>
          <w:b/>
          <w:color w:val="363534"/>
        </w:rPr>
      </w:pPr>
      <w:r>
        <w:rPr>
          <w:rFonts w:ascii="Arial" w:hAnsi="Arial"/>
          <w:color w:val="000000"/>
          <w:lang w:eastAsia="zh-CN"/>
        </w:rPr>
        <w:lastRenderedPageBreak/>
        <w:t>An appropriate t</w:t>
      </w:r>
      <w:r w:rsidRPr="0076256B">
        <w:rPr>
          <w:rFonts w:ascii="Arial" w:hAnsi="Arial"/>
          <w:color w:val="000000"/>
          <w:lang w:eastAsia="zh-CN"/>
        </w:rPr>
        <w:t>ertiary qualification(s) in public policy, law, natural resource or environmental management or similar is desirable</w:t>
      </w:r>
      <w:r w:rsidRPr="00495B3B">
        <w:rPr>
          <w:rFonts w:ascii="Arial" w:hAnsi="Arial" w:cs="Arial"/>
          <w:color w:val="000000"/>
          <w:lang w:eastAsia="zh-CN"/>
        </w:rPr>
        <w:t>.</w:t>
      </w:r>
    </w:p>
    <w:p w14:paraId="694F353C" w14:textId="77777777" w:rsidR="00155901" w:rsidRPr="00495B3B" w:rsidRDefault="00155901" w:rsidP="00155901">
      <w:pPr>
        <w:spacing w:before="160" w:after="0"/>
        <w:rPr>
          <w:rFonts w:ascii="Arial" w:hAnsi="Arial" w:cs="Arial"/>
          <w:b/>
          <w:color w:val="363534"/>
        </w:rPr>
      </w:pPr>
      <w:r w:rsidRPr="00495B3B">
        <w:rPr>
          <w:rFonts w:ascii="Arial" w:hAnsi="Arial" w:cs="Arial"/>
          <w:b/>
          <w:color w:val="363534"/>
        </w:rPr>
        <w:t>Capabilities</w:t>
      </w:r>
    </w:p>
    <w:p w14:paraId="1EBA1BA3" w14:textId="77777777" w:rsidR="00155901" w:rsidRPr="00B442C9" w:rsidRDefault="00155901" w:rsidP="00155901">
      <w:pPr>
        <w:keepNext/>
        <w:keepLines/>
        <w:numPr>
          <w:ilvl w:val="0"/>
          <w:numId w:val="47"/>
        </w:numPr>
        <w:spacing w:before="60" w:after="0" w:line="240" w:lineRule="auto"/>
        <w:ind w:left="357" w:hanging="357"/>
        <w:rPr>
          <w:rFonts w:ascii="Arial" w:hAnsi="Arial"/>
          <w:noProof/>
          <w:lang w:eastAsia="zh-CN"/>
        </w:rPr>
      </w:pPr>
      <w:bookmarkStart w:id="6" w:name="_Hlk102550785"/>
      <w:r w:rsidRPr="00B442C9">
        <w:rPr>
          <w:rFonts w:ascii="Arial" w:hAnsi="Arial"/>
          <w:b/>
          <w:bCs/>
          <w:noProof/>
          <w:lang w:eastAsia="zh-CN"/>
        </w:rPr>
        <w:t xml:space="preserve">Policy Design and Development: </w:t>
      </w:r>
      <w:r w:rsidRPr="00B442C9">
        <w:rPr>
          <w:rFonts w:ascii="Arial" w:hAnsi="Arial"/>
          <w:noProof/>
          <w:lang w:eastAsia="zh-CN"/>
        </w:rPr>
        <w:t>Interprets &amp; applies policies relevant to own work</w:t>
      </w:r>
      <w:r>
        <w:rPr>
          <w:rFonts w:ascii="Arial" w:hAnsi="Arial"/>
          <w:noProof/>
          <w:lang w:eastAsia="zh-CN"/>
        </w:rPr>
        <w:t>.</w:t>
      </w:r>
      <w:r w:rsidRPr="00B442C9">
        <w:rPr>
          <w:rFonts w:ascii="Arial" w:hAnsi="Arial"/>
          <w:noProof/>
          <w:lang w:eastAsia="zh-CN"/>
        </w:rPr>
        <w:t xml:space="preserve"> Drafts policies and business cases using research skills and in consultation with relevant stakeholders</w:t>
      </w:r>
      <w:r>
        <w:rPr>
          <w:rFonts w:ascii="Arial" w:hAnsi="Arial"/>
          <w:noProof/>
          <w:lang w:eastAsia="zh-CN"/>
        </w:rPr>
        <w:t>.</w:t>
      </w:r>
      <w:r w:rsidRPr="00B442C9">
        <w:rPr>
          <w:rFonts w:ascii="Arial" w:hAnsi="Arial"/>
          <w:noProof/>
          <w:lang w:eastAsia="zh-CN"/>
        </w:rPr>
        <w:t xml:space="preserve"> Determines relevant data and evidence gathering approach</w:t>
      </w:r>
      <w:r>
        <w:rPr>
          <w:rFonts w:ascii="Arial" w:hAnsi="Arial"/>
          <w:noProof/>
          <w:lang w:eastAsia="zh-CN"/>
        </w:rPr>
        <w:t>.</w:t>
      </w:r>
      <w:r w:rsidRPr="00B442C9">
        <w:rPr>
          <w:rFonts w:ascii="Arial" w:hAnsi="Arial"/>
          <w:noProof/>
          <w:lang w:eastAsia="zh-CN"/>
        </w:rPr>
        <w:t xml:space="preserve"> Conducts critical analysis on data and evidences collected.</w:t>
      </w:r>
    </w:p>
    <w:p w14:paraId="64C2F1B6" w14:textId="77777777" w:rsidR="00155901" w:rsidRPr="00B442C9" w:rsidRDefault="00155901" w:rsidP="00155901">
      <w:pPr>
        <w:numPr>
          <w:ilvl w:val="0"/>
          <w:numId w:val="47"/>
        </w:numPr>
        <w:spacing w:before="60" w:after="0" w:line="240" w:lineRule="auto"/>
        <w:rPr>
          <w:rFonts w:ascii="Arial" w:hAnsi="Arial"/>
          <w:noProof/>
          <w:lang w:eastAsia="zh-CN"/>
        </w:rPr>
      </w:pPr>
      <w:r w:rsidRPr="370816AE">
        <w:rPr>
          <w:rFonts w:ascii="Arial" w:hAnsi="Arial"/>
          <w:b/>
          <w:bCs/>
          <w:noProof/>
          <w:lang w:eastAsia="zh-CN"/>
        </w:rPr>
        <w:t xml:space="preserve">Critical Thinking and Problem Solving: </w:t>
      </w:r>
      <w:r w:rsidRPr="370816AE">
        <w:rPr>
          <w:rFonts w:ascii="Arial" w:hAnsi="Arial"/>
          <w:noProof/>
          <w:lang w:eastAsia="zh-CN"/>
        </w:rPr>
        <w:t>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problem-solving concepts in the right context.</w:t>
      </w:r>
    </w:p>
    <w:p w14:paraId="47B588B1" w14:textId="68E9C95E" w:rsidR="3D81B3BE" w:rsidRDefault="3D81B3BE" w:rsidP="370816AE">
      <w:pPr>
        <w:numPr>
          <w:ilvl w:val="0"/>
          <w:numId w:val="47"/>
        </w:numPr>
        <w:spacing w:before="60" w:after="0" w:line="240" w:lineRule="auto"/>
        <w:ind w:left="357" w:hanging="357"/>
        <w:rPr>
          <w:rFonts w:ascii="Arial" w:eastAsia="Arial" w:hAnsi="Arial" w:cs="Arial"/>
          <w:noProof/>
        </w:rPr>
      </w:pPr>
      <w:r w:rsidRPr="370816AE">
        <w:rPr>
          <w:rFonts w:ascii="Arial" w:eastAsia="Arial" w:hAnsi="Arial" w:cs="Arial"/>
          <w:b/>
          <w:bCs/>
          <w:noProof/>
        </w:rPr>
        <w:t xml:space="preserve">Project Delivery: </w:t>
      </w:r>
      <w:r w:rsidRPr="370816AE">
        <w:rPr>
          <w:rFonts w:ascii="Arial" w:eastAsia="Arial" w:hAnsi="Arial" w:cs="Arial"/>
          <w:noProof/>
        </w:rPr>
        <w:t>Defines tasks to be delivered to meet agreed outcomes; Coordinates and guides others in the execution of work activities; Monitors progress of tasks against plans and takes corrective action when required.</w:t>
      </w:r>
    </w:p>
    <w:p w14:paraId="4D2DA788" w14:textId="09849BF3" w:rsidR="00155901" w:rsidRPr="00C83154" w:rsidRDefault="00155901" w:rsidP="00C83154">
      <w:pPr>
        <w:numPr>
          <w:ilvl w:val="0"/>
          <w:numId w:val="47"/>
        </w:numPr>
        <w:spacing w:before="60" w:after="0" w:line="240" w:lineRule="auto"/>
        <w:ind w:left="357" w:hanging="357"/>
        <w:rPr>
          <w:rFonts w:ascii="Arial" w:hAnsi="Arial"/>
          <w:b/>
          <w:bCs/>
          <w:noProof/>
          <w:lang w:eastAsia="zh-CN"/>
        </w:rPr>
      </w:pPr>
      <w:r w:rsidRPr="00B442C9">
        <w:rPr>
          <w:rFonts w:ascii="Arial" w:hAnsi="Arial"/>
          <w:b/>
          <w:bCs/>
          <w:noProof/>
          <w:lang w:eastAsia="zh-CN"/>
        </w:rPr>
        <w:t xml:space="preserve">Interpersonal skills: </w:t>
      </w:r>
      <w:r w:rsidRPr="00B442C9">
        <w:rPr>
          <w:rFonts w:ascii="Arial" w:hAnsi="Arial"/>
          <w:noProof/>
          <w:lang w:eastAsia="zh-CN"/>
        </w:rPr>
        <w:t>Sees things from another's point of view and confirms understanding</w:t>
      </w:r>
      <w:r>
        <w:rPr>
          <w:rFonts w:ascii="Arial" w:hAnsi="Arial"/>
          <w:noProof/>
          <w:lang w:eastAsia="zh-CN"/>
        </w:rPr>
        <w:t>.</w:t>
      </w:r>
      <w:r w:rsidRPr="00B442C9">
        <w:rPr>
          <w:rFonts w:ascii="Arial" w:hAnsi="Arial"/>
          <w:noProof/>
          <w:lang w:eastAsia="zh-CN"/>
        </w:rPr>
        <w:t xml:space="preserve"> Understand</w:t>
      </w:r>
      <w:r>
        <w:rPr>
          <w:rFonts w:ascii="Arial" w:hAnsi="Arial"/>
          <w:noProof/>
          <w:lang w:eastAsia="zh-CN"/>
        </w:rPr>
        <w:t>s</w:t>
      </w:r>
      <w:r w:rsidRPr="00B442C9">
        <w:rPr>
          <w:rFonts w:ascii="Arial" w:hAnsi="Arial"/>
          <w:noProof/>
          <w:lang w:eastAsia="zh-CN"/>
        </w:rPr>
        <w:t xml:space="preserve"> motivations, needs and wants of stakeholders and their impact on service delivery</w:t>
      </w:r>
      <w:r>
        <w:rPr>
          <w:rFonts w:ascii="Arial" w:hAnsi="Arial"/>
          <w:noProof/>
          <w:lang w:eastAsia="zh-CN"/>
        </w:rPr>
        <w:t>.</w:t>
      </w:r>
      <w:r w:rsidRPr="00B442C9">
        <w:rPr>
          <w:rFonts w:ascii="Arial" w:hAnsi="Arial"/>
          <w:noProof/>
          <w:lang w:eastAsia="zh-CN"/>
        </w:rPr>
        <w:t xml:space="preserve"> Tailor</w:t>
      </w:r>
      <w:r>
        <w:rPr>
          <w:rFonts w:ascii="Arial" w:hAnsi="Arial"/>
          <w:noProof/>
          <w:lang w:eastAsia="zh-CN"/>
        </w:rPr>
        <w:t>s</w:t>
      </w:r>
      <w:r w:rsidRPr="00B442C9">
        <w:rPr>
          <w:rFonts w:ascii="Arial" w:hAnsi="Arial"/>
          <w:noProof/>
          <w:lang w:eastAsia="zh-CN"/>
        </w:rPr>
        <w:t xml:space="preserve"> communications according to audience and/or audience preference.</w:t>
      </w:r>
    </w:p>
    <w:p w14:paraId="6B80EC2A" w14:textId="77777777" w:rsidR="00155901" w:rsidRPr="00495B3B" w:rsidRDefault="00155901" w:rsidP="00C8315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155901" w:rsidRPr="00495B3B" w14:paraId="620F92B8" w14:textId="77777777" w:rsidTr="00747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4BF0E657" w14:textId="77777777" w:rsidR="00155901" w:rsidRPr="00495B3B" w:rsidRDefault="00155901" w:rsidP="00747A62">
            <w:pPr>
              <w:rPr>
                <w:rFonts w:cs="Arial"/>
                <w:color w:val="1A1A1A"/>
                <w:sz w:val="20"/>
              </w:rPr>
            </w:pPr>
            <w:r w:rsidRPr="00495B3B">
              <w:rPr>
                <w:rFonts w:cs="Arial"/>
                <w:color w:val="1A1A1A"/>
                <w:sz w:val="20"/>
              </w:rPr>
              <w:t>Financial Delegation Value</w:t>
            </w:r>
          </w:p>
        </w:tc>
        <w:tc>
          <w:tcPr>
            <w:tcW w:w="6803" w:type="dxa"/>
            <w:shd w:val="clear" w:color="auto" w:fill="auto"/>
          </w:tcPr>
          <w:p w14:paraId="73C184C6" w14:textId="77777777" w:rsidR="00155901" w:rsidRPr="00495B3B" w:rsidRDefault="00155901" w:rsidP="00747A6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765B9">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155901" w:rsidRPr="00495B3B" w14:paraId="7907643A" w14:textId="77777777" w:rsidTr="00747A6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5745723" w14:textId="2B88F571" w:rsidR="00155901" w:rsidRPr="009D1606" w:rsidRDefault="00155901" w:rsidP="009D1606">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3B3FD7F8" w14:textId="77777777" w:rsidR="00155901" w:rsidRPr="00495B3B" w:rsidRDefault="00155901" w:rsidP="00747A62">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1B4D2168" w14:textId="77777777" w:rsidR="00155901" w:rsidRPr="004765B9" w:rsidRDefault="00155901" w:rsidP="00747A62">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tc>
      </w:tr>
      <w:tr w:rsidR="00155901" w:rsidRPr="00495B3B" w14:paraId="2DA68FF6" w14:textId="77777777" w:rsidTr="0074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B9CEFEB" w14:textId="77777777" w:rsidR="00155901" w:rsidRPr="001B0D83" w:rsidRDefault="00155901" w:rsidP="00747A62">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3EACE51C" w14:textId="77777777" w:rsidR="00155901" w:rsidRPr="00495B3B" w:rsidRDefault="00155901" w:rsidP="00747A6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9DE3BBE" w14:textId="77777777" w:rsidR="00155901" w:rsidRPr="00495B3B" w:rsidRDefault="00155901" w:rsidP="00747A62">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6"/>
      <w:tr w:rsidR="00155901" w:rsidRPr="00495B3B" w14:paraId="3E749FF6" w14:textId="77777777" w:rsidTr="00747A6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9EDA316" w14:textId="77777777" w:rsidR="00155901" w:rsidRPr="00495B3B" w:rsidRDefault="00155901" w:rsidP="00747A62">
            <w:pPr>
              <w:spacing w:before="120" w:after="120"/>
              <w:rPr>
                <w:rFonts w:ascii="Arial" w:hAnsi="Arial"/>
                <w:color w:val="1A1A1A"/>
                <w:sz w:val="20"/>
              </w:rPr>
            </w:pPr>
            <w:r w:rsidRPr="00495B3B">
              <w:rPr>
                <w:rFonts w:ascii="Arial" w:hAnsi="Arial"/>
                <w:color w:val="1A1A1A"/>
                <w:sz w:val="20"/>
              </w:rPr>
              <w:t>Employment terms and conditions</w:t>
            </w:r>
          </w:p>
          <w:p w14:paraId="5C967136" w14:textId="77777777" w:rsidR="00155901" w:rsidRPr="00495B3B" w:rsidRDefault="00155901" w:rsidP="00747A62">
            <w:pPr>
              <w:spacing w:before="120" w:after="120"/>
              <w:rPr>
                <w:rFonts w:ascii="Arial" w:hAnsi="Arial"/>
                <w:color w:val="1A1A1A"/>
                <w:sz w:val="20"/>
              </w:rPr>
            </w:pPr>
          </w:p>
        </w:tc>
        <w:tc>
          <w:tcPr>
            <w:tcW w:w="6803" w:type="dxa"/>
            <w:shd w:val="clear" w:color="auto" w:fill="auto"/>
          </w:tcPr>
          <w:p w14:paraId="1ADD9231" w14:textId="77777777" w:rsidR="00EC40FC" w:rsidRPr="00495B3B" w:rsidRDefault="00EC40FC" w:rsidP="00EC40FC">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413E2144" w14:textId="77777777" w:rsidR="00EC40FC" w:rsidRPr="00495B3B" w:rsidRDefault="00EC40FC" w:rsidP="00EC40FC">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1E47AAEA" w14:textId="078F01C7" w:rsidR="00155901" w:rsidRPr="00495B3B" w:rsidRDefault="00EC40FC" w:rsidP="00EC40FC">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155901" w:rsidRPr="00495B3B" w14:paraId="211340F7" w14:textId="77777777" w:rsidTr="00747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B2968C0" w14:textId="77777777" w:rsidR="00155901" w:rsidRPr="00495B3B" w:rsidRDefault="00155901" w:rsidP="00747A62">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1EA45310" w14:textId="77777777" w:rsidR="00155901" w:rsidRPr="00495B3B" w:rsidRDefault="00155901" w:rsidP="00747A6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7AB00763" w14:textId="77777777" w:rsidR="00155901" w:rsidRPr="00495B3B" w:rsidRDefault="00155901" w:rsidP="00C8315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A7BC1A5" w14:textId="77777777" w:rsidR="005B7A18" w:rsidRPr="00454423" w:rsidRDefault="005B7A18" w:rsidP="005B7A1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8C0DC50" w14:textId="77777777" w:rsidR="005B7A18" w:rsidRPr="005763CD" w:rsidRDefault="005B7A18" w:rsidP="005B7A18">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19D0CF31" w14:textId="77777777" w:rsidR="005B7A18" w:rsidRPr="005763CD" w:rsidRDefault="005B7A18" w:rsidP="005B7A18">
      <w:pPr>
        <w:spacing w:before="0" w:after="0"/>
        <w:rPr>
          <w:rFonts w:ascii="Arial" w:hAnsi="Arial" w:cs="Arial"/>
        </w:rPr>
      </w:pPr>
    </w:p>
    <w:p w14:paraId="7AA95474" w14:textId="77777777" w:rsidR="005B7A18" w:rsidRPr="005763CD" w:rsidRDefault="005B7A18" w:rsidP="005B7A1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03D5FF75" w14:textId="77777777" w:rsidR="00155901" w:rsidRPr="00495B3B" w:rsidRDefault="00155901" w:rsidP="0015590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3B5D145" w14:textId="77777777" w:rsidR="00155901" w:rsidRDefault="00155901" w:rsidP="00155901">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52F3CF5" w14:textId="16908238" w:rsidR="00155901" w:rsidRPr="00AC1638" w:rsidRDefault="00EC40FC" w:rsidP="00155901">
      <w:pPr>
        <w:keepNext/>
        <w:spacing w:before="0" w:line="240" w:lineRule="auto"/>
        <w:rPr>
          <w:rFonts w:ascii="Arial" w:eastAsia="Microsoft JhengHei" w:hAnsi="Arial"/>
          <w:color w:val="442D97"/>
          <w:sz w:val="28"/>
          <w:szCs w:val="28"/>
        </w:rPr>
      </w:pPr>
      <w:r>
        <w:rPr>
          <w:rFonts w:ascii="Arial" w:eastAsia="Microsoft JhengHei" w:hAnsi="Arial"/>
          <w:color w:val="442D97"/>
          <w:sz w:val="28"/>
          <w:szCs w:val="28"/>
        </w:rPr>
        <w:lastRenderedPageBreak/>
        <w:br/>
      </w:r>
      <w:r w:rsidR="00155901" w:rsidRPr="00AC1638">
        <w:rPr>
          <w:rFonts w:ascii="Arial" w:eastAsia="Microsoft JhengHei" w:hAnsi="Arial"/>
          <w:color w:val="442D97"/>
          <w:sz w:val="28"/>
          <w:szCs w:val="28"/>
        </w:rPr>
        <w:t>Our Community Charter</w:t>
      </w:r>
    </w:p>
    <w:p w14:paraId="70425965" w14:textId="77777777" w:rsidR="00155901" w:rsidRPr="00AC1638" w:rsidRDefault="00155901" w:rsidP="0015590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3C6C6217" w14:textId="77777777" w:rsidR="00155901" w:rsidRPr="00495B3B" w:rsidRDefault="00155901" w:rsidP="0015590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4FBE380" w14:textId="77777777" w:rsidR="00155901" w:rsidRDefault="00155901" w:rsidP="0015590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E53627D" w14:textId="77777777" w:rsidR="00155901" w:rsidRPr="00495B3B" w:rsidRDefault="00155901" w:rsidP="00155901">
      <w:pPr>
        <w:spacing w:line="240" w:lineRule="auto"/>
        <w:contextualSpacing/>
        <w:outlineLvl w:val="1"/>
        <w:rPr>
          <w:rFonts w:ascii="Arial" w:hAnsi="Arial" w:cs="Arial"/>
          <w:color w:val="363534"/>
        </w:rPr>
      </w:pPr>
    </w:p>
    <w:p w14:paraId="0FF65012" w14:textId="77777777" w:rsidR="00155901" w:rsidRPr="00495B3B" w:rsidRDefault="00155901" w:rsidP="0015590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76A8359" w14:textId="77777777" w:rsidR="00155901" w:rsidRPr="00495B3B" w:rsidRDefault="00155901" w:rsidP="0015590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C3DF21B" w14:textId="77777777" w:rsidR="00155901" w:rsidRPr="00495B3B" w:rsidRDefault="00155901" w:rsidP="0015590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F7DCA8D" w14:textId="77777777" w:rsidR="00155901" w:rsidRPr="00495B3B" w:rsidRDefault="00155901" w:rsidP="0015590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7D06DC6" w14:textId="77777777" w:rsidR="00155901" w:rsidRPr="00495B3B" w:rsidRDefault="00155901" w:rsidP="00155901">
      <w:pPr>
        <w:rPr>
          <w:rFonts w:ascii="Arial" w:hAnsi="Arial" w:cs="Arial"/>
          <w:b/>
          <w:bCs/>
          <w:color w:val="363534"/>
        </w:rPr>
      </w:pPr>
      <w:r w:rsidRPr="00495B3B">
        <w:rPr>
          <w:rFonts w:ascii="Arial" w:hAnsi="Arial" w:cs="Arial"/>
          <w:b/>
          <w:bCs/>
          <w:color w:val="363534"/>
        </w:rPr>
        <w:t>Aboriginal Cultural Safety</w:t>
      </w:r>
    </w:p>
    <w:p w14:paraId="321003CC" w14:textId="77777777" w:rsidR="00155901" w:rsidRPr="00495B3B" w:rsidRDefault="00155901" w:rsidP="0015590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2B6E6BCC" w14:textId="77777777" w:rsidR="00155901" w:rsidRPr="00495B3B" w:rsidRDefault="00155901" w:rsidP="00155901">
      <w:pPr>
        <w:rPr>
          <w:rFonts w:ascii="Arial" w:hAnsi="Arial" w:cs="Arial"/>
          <w:b/>
          <w:color w:val="363534"/>
          <w:szCs w:val="22"/>
        </w:rPr>
      </w:pPr>
      <w:r w:rsidRPr="00495B3B">
        <w:rPr>
          <w:rFonts w:ascii="Arial" w:hAnsi="Arial" w:cs="Arial"/>
          <w:b/>
          <w:color w:val="363534"/>
          <w:szCs w:val="22"/>
        </w:rPr>
        <w:t>Balancing your Life / Hybrid Working</w:t>
      </w:r>
    </w:p>
    <w:p w14:paraId="462A3DE9" w14:textId="77777777" w:rsidR="00155901" w:rsidRPr="00495B3B" w:rsidRDefault="00155901" w:rsidP="0015590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D95F473" w14:textId="77777777" w:rsidR="00155901" w:rsidRPr="00495B3B" w:rsidRDefault="00155901" w:rsidP="0015590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5CCFD3B1" w14:textId="77777777" w:rsidR="00155901" w:rsidRPr="00A82B27" w:rsidRDefault="00155901" w:rsidP="00155901">
      <w:pPr>
        <w:spacing w:line="240" w:lineRule="auto"/>
      </w:pPr>
    </w:p>
    <w:p w14:paraId="0B90E1E2" w14:textId="77777777" w:rsidR="00155901" w:rsidRDefault="00155901" w:rsidP="00155901"/>
    <w:p w14:paraId="69B28C1E" w14:textId="01B63964" w:rsidR="00A14A3F" w:rsidRPr="00155901" w:rsidRDefault="00A14A3F" w:rsidP="00155901"/>
    <w:sectPr w:rsidR="00A14A3F" w:rsidRPr="00155901"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DFAF" w14:textId="77777777" w:rsidR="00490D61" w:rsidRDefault="00490D61" w:rsidP="00CD157B">
      <w:pPr>
        <w:pStyle w:val="NoSpacing"/>
      </w:pPr>
    </w:p>
    <w:p w14:paraId="2332FD77" w14:textId="77777777" w:rsidR="00490D61" w:rsidRDefault="00490D61"/>
  </w:endnote>
  <w:endnote w:type="continuationSeparator" w:id="0">
    <w:p w14:paraId="09FBAA83" w14:textId="77777777" w:rsidR="00490D61" w:rsidRDefault="00490D61" w:rsidP="00CD157B">
      <w:pPr>
        <w:pStyle w:val="NoSpacing"/>
      </w:pPr>
    </w:p>
    <w:p w14:paraId="16C92827" w14:textId="77777777" w:rsidR="00490D61" w:rsidRDefault="00490D61"/>
  </w:endnote>
  <w:endnote w:type="continuationNotice" w:id="1">
    <w:p w14:paraId="7124854A" w14:textId="77777777" w:rsidR="00490D61" w:rsidRDefault="00490D61" w:rsidP="00CD157B">
      <w:pPr>
        <w:pStyle w:val="NoSpacing"/>
      </w:pPr>
    </w:p>
    <w:p w14:paraId="211A652A" w14:textId="77777777" w:rsidR="00490D61" w:rsidRDefault="00490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0BAC" w14:textId="77777777" w:rsidR="00155901" w:rsidRPr="00810C40" w:rsidRDefault="00155901"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Pr="00D40EAF">
      <w:rPr>
        <w:bCs w:val="0"/>
      </w:rPr>
      <w:t>April 2024</w:t>
    </w:r>
  </w:p>
  <w:p w14:paraId="37BB961C" w14:textId="77777777" w:rsidR="00155901" w:rsidRDefault="00155901"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0B7E" w14:textId="77777777" w:rsidR="00155901" w:rsidRPr="00810C40" w:rsidRDefault="00155901"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210EA748" w14:textId="77777777" w:rsidR="00155901" w:rsidRDefault="0015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35A" w14:textId="77777777" w:rsidR="00155901" w:rsidRDefault="00155901" w:rsidP="00C871F9">
    <w:pPr>
      <w:pStyle w:val="Footer"/>
    </w:pPr>
    <w:r>
      <w:rPr>
        <w:noProof/>
      </w:rPr>
      <mc:AlternateContent>
        <mc:Choice Requires="wps">
          <w:drawing>
            <wp:anchor distT="0" distB="0" distL="114300" distR="114300" simplePos="0" relativeHeight="251666437" behindDoc="0" locked="0" layoutInCell="0" allowOverlap="1" wp14:anchorId="02F8ECAC" wp14:editId="229C2C99">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13A9C" w14:textId="77777777" w:rsidR="00155901" w:rsidRPr="00020405" w:rsidRDefault="00155901"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8ECAC"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6643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7913A9C" w14:textId="77777777" w:rsidR="00155901" w:rsidRPr="00020405" w:rsidRDefault="00155901"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4305B" w14:textId="77777777" w:rsidR="00490D61" w:rsidRPr="0056073C" w:rsidRDefault="00490D61" w:rsidP="005D764F">
      <w:pPr>
        <w:pStyle w:val="FootnoteSeparator"/>
      </w:pPr>
    </w:p>
    <w:p w14:paraId="158FB2CB" w14:textId="77777777" w:rsidR="00490D61" w:rsidRDefault="00490D61"/>
  </w:footnote>
  <w:footnote w:type="continuationSeparator" w:id="0">
    <w:p w14:paraId="35079540" w14:textId="77777777" w:rsidR="00490D61" w:rsidRPr="00CA30B7" w:rsidRDefault="00490D61" w:rsidP="006D5A90">
      <w:pPr>
        <w:rPr>
          <w:lang w:val="en-US"/>
        </w:rPr>
      </w:pPr>
      <w:r w:rsidRPr="00CA30B7">
        <w:rPr>
          <w:lang w:val="en-US"/>
        </w:rPr>
        <w:t>_______</w:t>
      </w:r>
    </w:p>
    <w:p w14:paraId="7EF596CE" w14:textId="77777777" w:rsidR="00490D61" w:rsidRDefault="00490D61"/>
  </w:footnote>
  <w:footnote w:type="continuationNotice" w:id="1">
    <w:p w14:paraId="66FC4B1E" w14:textId="77777777" w:rsidR="00490D61" w:rsidRDefault="00490D61" w:rsidP="006D5A90"/>
    <w:p w14:paraId="77DAAAB1" w14:textId="77777777" w:rsidR="00490D61" w:rsidRDefault="00490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326F" w14:textId="77777777" w:rsidR="00155901" w:rsidRPr="00CD157B" w:rsidRDefault="00155901" w:rsidP="00DE2576">
    <w:pPr>
      <w:pStyle w:val="Header"/>
    </w:pPr>
    <w:r w:rsidRPr="00484CC4">
      <w:rPr>
        <w:noProof/>
      </w:rPr>
      <mc:AlternateContent>
        <mc:Choice Requires="wps">
          <w:drawing>
            <wp:anchor distT="0" distB="0" distL="114300" distR="114300" simplePos="0" relativeHeight="251661317" behindDoc="0" locked="1" layoutInCell="1" allowOverlap="1" wp14:anchorId="3676C6AC" wp14:editId="05B0967F">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BC5E2F" id="Hdr_Element6" o:spid="_x0000_s1026" alt="&quot;&quot;" style="position:absolute;margin-left:512.5pt;margin-top:0;width:83.05pt;height:35.15pt;z-index:2516613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93" behindDoc="0" locked="0" layoutInCell="1" allowOverlap="1" wp14:anchorId="628A29BA" wp14:editId="696FA91F">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7B69D9" id="Hdr_Element1" o:spid="_x0000_s1026" alt="&quot;&quot;" style="position:absolute;margin-left:0;margin-top:0;width:595.3pt;height:35.15pt;z-index:25166029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62341" behindDoc="0" locked="1" layoutInCell="1" allowOverlap="1" wp14:anchorId="7BB80152" wp14:editId="5D1798AE">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B66456" id="Hdr_Element4" o:spid="_x0000_s1026" alt="&quot;&quot;" style="position:absolute;margin-left:363.9pt;margin-top:0;width:115.65pt;height:35.15pt;z-index:2516623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3365" behindDoc="0" locked="1" layoutInCell="1" allowOverlap="1" wp14:anchorId="6D4928A5" wp14:editId="2AA92F30">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0EC1A" id="Hdr_Element5" o:spid="_x0000_s1026" alt="&quot;&quot;" style="position:absolute;margin-left:463.3pt;margin-top:0;width:66.05pt;height:35.15pt;z-index:251663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4389" behindDoc="0" locked="1" layoutInCell="1" allowOverlap="1" wp14:anchorId="378417FC" wp14:editId="6198E654">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47F941E" id="Hdr_Element2" o:spid="_x0000_s1026" alt="&quot;&quot;" style="position:absolute;margin-left:297.65pt;margin-top:0;width:82.75pt;height:35.15pt;z-index:2516643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5413" behindDoc="0" locked="1" layoutInCell="1" allowOverlap="1" wp14:anchorId="41C8FECE" wp14:editId="56E3F9F4">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EB5F79" id="Hdr_Element3" o:spid="_x0000_s1026" alt="&quot;&quot;" style="position:absolute;margin-left:363.8pt;margin-top:0;width:33.15pt;height:35.15pt;z-index:2516654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2D5BC44" w14:textId="77777777" w:rsidR="00155901" w:rsidRPr="00DE2576" w:rsidRDefault="00155901"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207883"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0EDF2E"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42F21A"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A3368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76740D"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2380E1"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3D4D78"/>
    <w:multiLevelType w:val="hybridMultilevel"/>
    <w:tmpl w:val="6D0CE586"/>
    <w:lvl w:ilvl="0" w:tplc="AA9C0986">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726909"/>
    <w:multiLevelType w:val="hybridMultilevel"/>
    <w:tmpl w:val="1B16805C"/>
    <w:lvl w:ilvl="0" w:tplc="FFFFFFFF">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1F01"/>
    <w:multiLevelType w:val="hybridMultilevel"/>
    <w:tmpl w:val="2692F722"/>
    <w:lvl w:ilvl="0" w:tplc="834C894A">
      <w:start w:val="1"/>
      <w:numFmt w:val="bullet"/>
      <w:lvlText w:val="·"/>
      <w:lvlJc w:val="left"/>
      <w:pPr>
        <w:ind w:left="720" w:hanging="360"/>
      </w:pPr>
      <w:rPr>
        <w:rFonts w:ascii="Symbol" w:hAnsi="Symbol" w:hint="default"/>
      </w:rPr>
    </w:lvl>
    <w:lvl w:ilvl="1" w:tplc="54E66CEE">
      <w:start w:val="1"/>
      <w:numFmt w:val="bullet"/>
      <w:lvlText w:val="o"/>
      <w:lvlJc w:val="left"/>
      <w:pPr>
        <w:ind w:left="1440" w:hanging="360"/>
      </w:pPr>
      <w:rPr>
        <w:rFonts w:ascii="Courier New" w:hAnsi="Courier New" w:hint="default"/>
      </w:rPr>
    </w:lvl>
    <w:lvl w:ilvl="2" w:tplc="5672D12E">
      <w:start w:val="1"/>
      <w:numFmt w:val="bullet"/>
      <w:lvlText w:val=""/>
      <w:lvlJc w:val="left"/>
      <w:pPr>
        <w:ind w:left="2160" w:hanging="360"/>
      </w:pPr>
      <w:rPr>
        <w:rFonts w:ascii="Wingdings" w:hAnsi="Wingdings" w:hint="default"/>
      </w:rPr>
    </w:lvl>
    <w:lvl w:ilvl="3" w:tplc="79122B20">
      <w:start w:val="1"/>
      <w:numFmt w:val="bullet"/>
      <w:lvlText w:val=""/>
      <w:lvlJc w:val="left"/>
      <w:pPr>
        <w:ind w:left="2880" w:hanging="360"/>
      </w:pPr>
      <w:rPr>
        <w:rFonts w:ascii="Symbol" w:hAnsi="Symbol" w:hint="default"/>
      </w:rPr>
    </w:lvl>
    <w:lvl w:ilvl="4" w:tplc="B330BD3E">
      <w:start w:val="1"/>
      <w:numFmt w:val="bullet"/>
      <w:lvlText w:val="o"/>
      <w:lvlJc w:val="left"/>
      <w:pPr>
        <w:ind w:left="3600" w:hanging="360"/>
      </w:pPr>
      <w:rPr>
        <w:rFonts w:ascii="Courier New" w:hAnsi="Courier New" w:hint="default"/>
      </w:rPr>
    </w:lvl>
    <w:lvl w:ilvl="5" w:tplc="84F2B1A6">
      <w:start w:val="1"/>
      <w:numFmt w:val="bullet"/>
      <w:lvlText w:val=""/>
      <w:lvlJc w:val="left"/>
      <w:pPr>
        <w:ind w:left="4320" w:hanging="360"/>
      </w:pPr>
      <w:rPr>
        <w:rFonts w:ascii="Wingdings" w:hAnsi="Wingdings" w:hint="default"/>
      </w:rPr>
    </w:lvl>
    <w:lvl w:ilvl="6" w:tplc="DADA9858">
      <w:start w:val="1"/>
      <w:numFmt w:val="bullet"/>
      <w:lvlText w:val=""/>
      <w:lvlJc w:val="left"/>
      <w:pPr>
        <w:ind w:left="5040" w:hanging="360"/>
      </w:pPr>
      <w:rPr>
        <w:rFonts w:ascii="Symbol" w:hAnsi="Symbol" w:hint="default"/>
      </w:rPr>
    </w:lvl>
    <w:lvl w:ilvl="7" w:tplc="FE268DEA">
      <w:start w:val="1"/>
      <w:numFmt w:val="bullet"/>
      <w:lvlText w:val="o"/>
      <w:lvlJc w:val="left"/>
      <w:pPr>
        <w:ind w:left="5760" w:hanging="360"/>
      </w:pPr>
      <w:rPr>
        <w:rFonts w:ascii="Courier New" w:hAnsi="Courier New" w:hint="default"/>
      </w:rPr>
    </w:lvl>
    <w:lvl w:ilvl="8" w:tplc="D94CDFE8">
      <w:start w:val="1"/>
      <w:numFmt w:val="bullet"/>
      <w:lvlText w:val=""/>
      <w:lvlJc w:val="left"/>
      <w:pPr>
        <w:ind w:left="6480" w:hanging="360"/>
      </w:pPr>
      <w:rPr>
        <w:rFonts w:ascii="Wingdings" w:hAnsi="Wingding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283391104">
    <w:abstractNumId w:val="24"/>
  </w:num>
  <w:num w:numId="2" w16cid:durableId="1551458554">
    <w:abstractNumId w:val="14"/>
  </w:num>
  <w:num w:numId="3" w16cid:durableId="1128745877">
    <w:abstractNumId w:val="15"/>
  </w:num>
  <w:num w:numId="4" w16cid:durableId="170411264">
    <w:abstractNumId w:val="47"/>
  </w:num>
  <w:num w:numId="5" w16cid:durableId="985085104">
    <w:abstractNumId w:val="13"/>
  </w:num>
  <w:num w:numId="6" w16cid:durableId="1872112631">
    <w:abstractNumId w:val="16"/>
  </w:num>
  <w:num w:numId="7" w16cid:durableId="336812815">
    <w:abstractNumId w:val="31"/>
  </w:num>
  <w:num w:numId="8" w16cid:durableId="155153463">
    <w:abstractNumId w:val="3"/>
  </w:num>
  <w:num w:numId="9" w16cid:durableId="1428236886">
    <w:abstractNumId w:val="35"/>
  </w:num>
  <w:num w:numId="10" w16cid:durableId="1644658156">
    <w:abstractNumId w:val="26"/>
  </w:num>
  <w:num w:numId="11" w16cid:durableId="103154041">
    <w:abstractNumId w:val="37"/>
  </w:num>
  <w:num w:numId="12" w16cid:durableId="2129203638">
    <w:abstractNumId w:val="41"/>
  </w:num>
  <w:num w:numId="13" w16cid:durableId="377365663">
    <w:abstractNumId w:val="32"/>
  </w:num>
  <w:num w:numId="14" w16cid:durableId="1308436166">
    <w:abstractNumId w:val="34"/>
  </w:num>
  <w:num w:numId="15" w16cid:durableId="1335643199">
    <w:abstractNumId w:val="45"/>
  </w:num>
  <w:num w:numId="16" w16cid:durableId="384449836">
    <w:abstractNumId w:val="11"/>
  </w:num>
  <w:num w:numId="17" w16cid:durableId="1160577431">
    <w:abstractNumId w:val="36"/>
  </w:num>
  <w:num w:numId="18" w16cid:durableId="27071314">
    <w:abstractNumId w:val="10"/>
  </w:num>
  <w:num w:numId="19" w16cid:durableId="338120444">
    <w:abstractNumId w:val="7"/>
  </w:num>
  <w:num w:numId="20" w16cid:durableId="1673139647">
    <w:abstractNumId w:val="21"/>
  </w:num>
  <w:num w:numId="21"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2491">
    <w:abstractNumId w:val="18"/>
  </w:num>
  <w:num w:numId="27"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0205">
    <w:abstractNumId w:val="29"/>
  </w:num>
  <w:num w:numId="31" w16cid:durableId="1579175524">
    <w:abstractNumId w:val="0"/>
  </w:num>
  <w:num w:numId="32" w16cid:durableId="1199856773">
    <w:abstractNumId w:val="2"/>
  </w:num>
  <w:num w:numId="33" w16cid:durableId="2138447666">
    <w:abstractNumId w:val="1"/>
  </w:num>
  <w:num w:numId="34" w16cid:durableId="334118162">
    <w:abstractNumId w:val="43"/>
  </w:num>
  <w:num w:numId="35" w16cid:durableId="196283207">
    <w:abstractNumId w:val="46"/>
  </w:num>
  <w:num w:numId="36" w16cid:durableId="1742215375">
    <w:abstractNumId w:val="55"/>
  </w:num>
  <w:num w:numId="37" w16cid:durableId="664823544">
    <w:abstractNumId w:val="51"/>
  </w:num>
  <w:num w:numId="38"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679262">
    <w:abstractNumId w:val="53"/>
  </w:num>
  <w:num w:numId="41"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774751">
    <w:abstractNumId w:val="17"/>
  </w:num>
  <w:num w:numId="43" w16cid:durableId="1149785811">
    <w:abstractNumId w:val="40"/>
  </w:num>
  <w:num w:numId="44" w16cid:durableId="729228463">
    <w:abstractNumId w:val="9"/>
  </w:num>
  <w:num w:numId="45" w16cid:durableId="322781625">
    <w:abstractNumId w:val="33"/>
  </w:num>
  <w:num w:numId="46" w16cid:durableId="480269400">
    <w:abstractNumId w:val="6"/>
  </w:num>
  <w:num w:numId="47" w16cid:durableId="193003656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4D6"/>
    <w:rsid w:val="00004810"/>
    <w:rsid w:val="00004A68"/>
    <w:rsid w:val="00004EEE"/>
    <w:rsid w:val="000058A9"/>
    <w:rsid w:val="00005CCD"/>
    <w:rsid w:val="00006884"/>
    <w:rsid w:val="000068CA"/>
    <w:rsid w:val="0000736B"/>
    <w:rsid w:val="00007A11"/>
    <w:rsid w:val="000105A9"/>
    <w:rsid w:val="00010783"/>
    <w:rsid w:val="000112BF"/>
    <w:rsid w:val="00011B5D"/>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331"/>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85F"/>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752"/>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8A"/>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AC5"/>
    <w:rsid w:val="00124BC5"/>
    <w:rsid w:val="0012511D"/>
    <w:rsid w:val="001252B3"/>
    <w:rsid w:val="00125676"/>
    <w:rsid w:val="0012652C"/>
    <w:rsid w:val="0012669D"/>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B66"/>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901"/>
    <w:rsid w:val="00155B41"/>
    <w:rsid w:val="00155B79"/>
    <w:rsid w:val="00156344"/>
    <w:rsid w:val="00156406"/>
    <w:rsid w:val="001565D2"/>
    <w:rsid w:val="0015669A"/>
    <w:rsid w:val="00156BC1"/>
    <w:rsid w:val="001571C1"/>
    <w:rsid w:val="001573C7"/>
    <w:rsid w:val="001574B6"/>
    <w:rsid w:val="00157F04"/>
    <w:rsid w:val="00157FC1"/>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6D5"/>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3F80"/>
    <w:rsid w:val="001D46AE"/>
    <w:rsid w:val="001D47F4"/>
    <w:rsid w:val="001D5D1A"/>
    <w:rsid w:val="001D5FC7"/>
    <w:rsid w:val="001D6139"/>
    <w:rsid w:val="001D6167"/>
    <w:rsid w:val="001D63D0"/>
    <w:rsid w:val="001D6714"/>
    <w:rsid w:val="001D74A8"/>
    <w:rsid w:val="001D76AB"/>
    <w:rsid w:val="001D78C3"/>
    <w:rsid w:val="001D7D00"/>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1A2"/>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E98"/>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CB6"/>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03"/>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4F1"/>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122"/>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0D29"/>
    <w:rsid w:val="003911E0"/>
    <w:rsid w:val="003912A1"/>
    <w:rsid w:val="00392593"/>
    <w:rsid w:val="00392B47"/>
    <w:rsid w:val="00392F4B"/>
    <w:rsid w:val="00393595"/>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0D61"/>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276C"/>
    <w:rsid w:val="004B314F"/>
    <w:rsid w:val="004B38BA"/>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B8E"/>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A65"/>
    <w:rsid w:val="005B5DA0"/>
    <w:rsid w:val="005B63CA"/>
    <w:rsid w:val="005B6842"/>
    <w:rsid w:val="005B6B22"/>
    <w:rsid w:val="005B6DB4"/>
    <w:rsid w:val="005B7A18"/>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5BC"/>
    <w:rsid w:val="0063799B"/>
    <w:rsid w:val="00637C68"/>
    <w:rsid w:val="00637E93"/>
    <w:rsid w:val="00637F16"/>
    <w:rsid w:val="006404EF"/>
    <w:rsid w:val="00640F20"/>
    <w:rsid w:val="00641DEB"/>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EA2"/>
    <w:rsid w:val="00735EAB"/>
    <w:rsid w:val="0073663C"/>
    <w:rsid w:val="0073689E"/>
    <w:rsid w:val="00737628"/>
    <w:rsid w:val="00737F14"/>
    <w:rsid w:val="00740057"/>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0F55"/>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A38"/>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4966"/>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E6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25F"/>
    <w:rsid w:val="008A0667"/>
    <w:rsid w:val="008A0727"/>
    <w:rsid w:val="008A0940"/>
    <w:rsid w:val="008A17BE"/>
    <w:rsid w:val="008A17C5"/>
    <w:rsid w:val="008A19B9"/>
    <w:rsid w:val="008A27F2"/>
    <w:rsid w:val="008A2A93"/>
    <w:rsid w:val="008A2E7A"/>
    <w:rsid w:val="008A2FF2"/>
    <w:rsid w:val="008A3B5D"/>
    <w:rsid w:val="008A3EFB"/>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069"/>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3AB"/>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8CD"/>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D14"/>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06"/>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3E5"/>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509"/>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42C"/>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B7EF5"/>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17B"/>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20B"/>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154"/>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15B"/>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B7F"/>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72F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077"/>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B6B"/>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8B5"/>
    <w:rsid w:val="00E41993"/>
    <w:rsid w:val="00E41EDE"/>
    <w:rsid w:val="00E4201F"/>
    <w:rsid w:val="00E43067"/>
    <w:rsid w:val="00E4336A"/>
    <w:rsid w:val="00E4347B"/>
    <w:rsid w:val="00E434E5"/>
    <w:rsid w:val="00E43CC1"/>
    <w:rsid w:val="00E443B3"/>
    <w:rsid w:val="00E44443"/>
    <w:rsid w:val="00E444F5"/>
    <w:rsid w:val="00E44586"/>
    <w:rsid w:val="00E447EA"/>
    <w:rsid w:val="00E44CC7"/>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666"/>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0FC"/>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91E"/>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0B1"/>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A3A"/>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25FE36D0"/>
    <w:rsid w:val="2826F76E"/>
    <w:rsid w:val="29754079"/>
    <w:rsid w:val="30333453"/>
    <w:rsid w:val="370816AE"/>
    <w:rsid w:val="3D81B3BE"/>
    <w:rsid w:val="3F392562"/>
    <w:rsid w:val="47C55A38"/>
    <w:rsid w:val="4F729FF0"/>
    <w:rsid w:val="51D925EF"/>
    <w:rsid w:val="53B07915"/>
    <w:rsid w:val="56738459"/>
    <w:rsid w:val="5EAEE507"/>
    <w:rsid w:val="64951516"/>
    <w:rsid w:val="705817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4"/>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7"/>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5"/>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7"/>
      </w:numPr>
      <w:tabs>
        <w:tab w:val="left" w:pos="1134"/>
      </w:tabs>
      <w:spacing w:before="120" w:after="120"/>
    </w:pPr>
    <w:rPr>
      <w:rFonts w:cs="Arial"/>
    </w:rPr>
  </w:style>
  <w:style w:type="paragraph" w:customStyle="1" w:styleId="QuoteBullet2">
    <w:name w:val="Quote Bullet 2"/>
    <w:basedOn w:val="Quote"/>
    <w:qFormat/>
    <w:rsid w:val="00AC1C83"/>
    <w:pPr>
      <w:numPr>
        <w:ilvl w:val="1"/>
        <w:numId w:val="37"/>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2"/>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TPLIbodycopy">
    <w:name w:val="DTPLI body copy"/>
    <w:basedOn w:val="Normal"/>
    <w:qFormat/>
    <w:rsid w:val="00155901"/>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425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19" ma:contentTypeDescription="For use with ECM V2 HR Administration libraries. Documents relating to the hiring, on boarding, secondment, higher duties etc. of staff and contractors. &#10;!Note: Performance Management is in EPP " ma:contentTypeScope="" ma:versionID="eb691a07438cf6827e047e0527f9ec53">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9c975dac57d11b01fe5402b414ec5b5d"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12</Value>
      <Value>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DOCID1096-922493358-143</_dlc_DocId>
    <_dlc_DocIdUrl xmlns="a5f32de4-e402-4188-b034-e71ca7d22e54">
      <Url>https://delwpvicgovau.sharepoint.com/sites/ecm_1096/_layouts/15/DocIdRedir.aspx?ID=DOCID1096-922493358-143</Url>
      <Description>DOCID1096-922493358-143</Description>
    </_dlc_DocIdUrl>
    <DLCPolicyLabelValue xmlns="9c4c9ff1-6507-4003-9a10-6bc219b54808">Version 0.7</DLCPolicyLabelValue>
    <DLCPolicyLabelClientValue xmlns="9c4c9ff1-6507-4003-9a10-6bc219b54808">Version {_UIVersionString}</DLCPolicyLabelClientValue>
    <DLCPolicyLabelLock xmlns="9c4c9ff1-6507-4003-9a10-6bc219b54808" xsi:nil="true"/>
    <Branch xmlns="1b359fe1-3e3a-4ae7-9c6e-bfc0ca44a9dc">Forest Policy</Branch>
    <Tenure xmlns="1b359fe1-3e3a-4ae7-9c6e-bfc0ca44a9dc">Fixed Term</Tenure>
    <Financial_x0020_Year xmlns="a5f32de4-e402-4188-b034-e71ca7d22e54" xsi:nil="true"/>
    <Division xmlns="1b359fe1-3e3a-4ae7-9c6e-bfc0ca44a9dc">Policy &amp; Planning (PPD)</Division>
    <Position_x0020_ID xmlns="1b359fe1-3e3a-4ae7-9c6e-bfc0ca44a9dc">New-PPD9 New-PPD22</Position_x0020_ID>
    <Grade xmlns="1b359fe1-3e3a-4ae7-9c6e-bfc0ca44a9dc">VPS Grade 4</Grade>
    <Unit xmlns="1b359fe1-3e3a-4ae7-9c6e-bfc0ca44a9dc">Priority Projects</Unit>
    <Fixed_x0020_term_x0020_end_x0020_date xmlns="1b359fe1-3e3a-4ae7-9c6e-bfc0ca44a9dc">2026-06-29T14:00:00+00:00</Fixed_x0020_term_x0020_end_x0020_date>
    <Noofpositions xmlns="1b359fe1-3e3a-4ae7-9c6e-bfc0ca44a9dc">2</Noofpositions>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EOIID xmlns="bb8a5b01-2c8e-4818-bd11-6ca6867ccd6e">PPD663</EOIID>
    <Region xmlns="bb8a5b01-2c8e-4818-bd11-6ca6867ccd6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88049D-0195-4FFA-B319-C20109B22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565820B0-EA7F-44C5-AEFF-C66D5292EFDF}">
  <ds:schemaRefs>
    <ds:schemaRef ds:uri="http://schemas.microsoft.com/sharepoint/events"/>
    <ds:schemaRef ds:uri=""/>
  </ds:schemaRefs>
</ds:datastoreItem>
</file>

<file path=customXml/itemProps5.xml><?xml version="1.0" encoding="utf-8"?>
<ds:datastoreItem xmlns:ds="http://schemas.openxmlformats.org/officeDocument/2006/customXml" ds:itemID="{B7223EBE-39D6-42E3-BD93-D38F1EA9CC7E}">
  <ds:schemaRefs>
    <ds:schemaRef ds:uri="Microsoft.SharePoint.Taxonomy.ContentTypeSync"/>
  </ds:schemaRefs>
</ds:datastoreItem>
</file>

<file path=customXml/itemProps6.xml><?xml version="1.0" encoding="utf-8"?>
<ds:datastoreItem xmlns:ds="http://schemas.openxmlformats.org/officeDocument/2006/customXml" ds:itemID="{23F6647C-6380-49B9-85CE-849BD0530720}">
  <ds:schemaRefs>
    <ds:schemaRef ds:uri="office.server.polic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bb8a5b01-2c8e-4818-bd11-6ca6867ccd6e"/>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1822</Words>
  <Characters>11612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Policy Officer Priority Projects</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Officer Priority Projects</dc:title>
  <dc:subject/>
  <dc:creator>Maree Lawson (DEECA)</dc:creator>
  <cp:keywords/>
  <dc:description/>
  <cp:lastModifiedBy>Jordan L Anderson (DEECA)</cp:lastModifiedBy>
  <cp:revision>4</cp:revision>
  <cp:lastPrinted>2022-06-17T02:14:00Z</cp:lastPrinted>
  <dcterms:created xsi:type="dcterms:W3CDTF">2025-09-12T01:38:00Z</dcterms:created>
  <dcterms:modified xsi:type="dcterms:W3CDTF">2025-09-16T23:39:00Z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1d0ae038-2295-4b74-a01c-6dd2952d1b8e</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13;#Template|ad5654aa-69da-4dc8-81ae-e984a44f2180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12;#Recruitment ＆ EOI|635dcb9b-1cd8-41ef-b4f7-595a5c7197ba</vt:lpwstr>
  </property>
  <property fmtid="{D5CDD505-2E9C-101B-9397-08002B2CF9AE}" pid="25" name="Records Class Polices Procedure">
    <vt:lpwstr>15;#Administration|51c21ac7-bf93-4151-9336-cb224cdf56e7</vt:lpwstr>
  </property>
  <property fmtid="{D5CDD505-2E9C-101B-9397-08002B2CF9AE}" pid="26" name="_docset_NoMedatataSyncRequired">
    <vt:lpwstr>False</vt:lpwstr>
  </property>
  <property fmtid="{D5CDD505-2E9C-101B-9397-08002B2CF9AE}" pid="27" name="pb0badcc4c144703855597c78047301a">
    <vt:lpwstr>Recruitment ＆ EOI|635dcb9b-1cd8-41ef-b4f7-595a5c7197ba</vt:lpwstr>
  </property>
</Properties>
</file>