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61312"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06B3957" id="Group 1" o:spid="_x0000_s1026" alt="&quot;&quot;" style="position:absolute;margin-left:0;margin-top:0;width:595.85pt;height:175.45pt;z-index:-251657216;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7"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8"/>
          <w:footerReference w:type="even" r:id="rId19"/>
          <w:footerReference w:type="default" r:id="rId20"/>
          <w:footerReference w:type="first" r:id="rId21"/>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00495B3B">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146AFB18" w:rsidR="00495B3B" w:rsidRPr="00495B3B" w:rsidRDefault="00B07033" w:rsidP="00495B3B">
            <w:pPr>
              <w:spacing w:before="0" w:after="0"/>
              <w:ind w:left="57" w:right="-450"/>
              <w:rPr>
                <w:rFonts w:ascii="Arial" w:hAnsi="Arial" w:cs="Arial"/>
                <w:color w:val="363534"/>
                <w:szCs w:val="22"/>
              </w:rPr>
            </w:pPr>
            <w:r w:rsidRPr="00B07033">
              <w:rPr>
                <w:rFonts w:ascii="Arial" w:hAnsi="Arial" w:cs="Arial"/>
                <w:color w:val="363534"/>
                <w:szCs w:val="22"/>
              </w:rPr>
              <w:t>Forest Planning Officer</w:t>
            </w:r>
          </w:p>
        </w:tc>
      </w:tr>
      <w:tr w:rsidR="00495B3B" w:rsidRPr="00495B3B" w14:paraId="5F8F815C" w14:textId="77777777" w:rsidTr="00495B3B">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5B457728" w:rsidR="00495B3B" w:rsidRPr="00495B3B" w:rsidRDefault="00B07033" w:rsidP="00495B3B">
            <w:pPr>
              <w:spacing w:before="0" w:after="0"/>
              <w:ind w:left="57" w:right="-450"/>
              <w:rPr>
                <w:rFonts w:ascii="Arial" w:hAnsi="Arial" w:cs="Arial"/>
                <w:color w:val="363534"/>
                <w:szCs w:val="22"/>
              </w:rPr>
            </w:pPr>
            <w:r w:rsidRPr="00B07033">
              <w:rPr>
                <w:rFonts w:ascii="Arial" w:hAnsi="Arial" w:cs="Arial"/>
                <w:color w:val="363534"/>
                <w:szCs w:val="22"/>
              </w:rPr>
              <w:t>50965301</w:t>
            </w:r>
          </w:p>
        </w:tc>
      </w:tr>
      <w:tr w:rsidR="00495B3B" w:rsidRPr="00495B3B" w14:paraId="6052E497" w14:textId="77777777" w:rsidTr="00495B3B">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6711BA74" w:rsidR="00495B3B" w:rsidRPr="00495B3B" w:rsidRDefault="00B07033" w:rsidP="00495B3B">
            <w:pPr>
              <w:spacing w:before="0" w:after="0"/>
              <w:ind w:left="57" w:right="-450"/>
              <w:rPr>
                <w:rFonts w:ascii="Arial" w:hAnsi="Arial" w:cs="Arial"/>
                <w:color w:val="363534"/>
                <w:szCs w:val="22"/>
              </w:rPr>
            </w:pPr>
            <w:r w:rsidRPr="00B07033">
              <w:rPr>
                <w:rFonts w:ascii="Arial" w:hAnsi="Arial" w:cs="Arial"/>
                <w:color w:val="363534"/>
                <w:szCs w:val="22"/>
              </w:rPr>
              <w:t>VPS Grade 3</w:t>
            </w:r>
          </w:p>
        </w:tc>
      </w:tr>
      <w:tr w:rsidR="00495B3B" w:rsidRPr="00495B3B" w14:paraId="513E600D" w14:textId="77777777" w:rsidTr="00495B3B">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57297009" w:rsidR="00495B3B" w:rsidRPr="00495B3B" w:rsidRDefault="00B07033" w:rsidP="00495B3B">
            <w:pPr>
              <w:spacing w:before="0" w:after="0"/>
              <w:ind w:left="57" w:right="-450"/>
              <w:rPr>
                <w:rFonts w:ascii="Arial" w:hAnsi="Arial" w:cs="Arial"/>
                <w:color w:val="363534"/>
                <w:szCs w:val="22"/>
              </w:rPr>
            </w:pPr>
            <w:r>
              <w:rPr>
                <w:rFonts w:ascii="Arial" w:hAnsi="Arial" w:cs="Arial"/>
                <w:color w:val="363534"/>
                <w:szCs w:val="22"/>
              </w:rPr>
              <w:t>$79,122 - $96,073 plus superannuation</w:t>
            </w:r>
          </w:p>
        </w:tc>
      </w:tr>
      <w:tr w:rsidR="00495B3B" w:rsidRPr="00495B3B" w14:paraId="2A722203" w14:textId="77777777" w:rsidTr="00495B3B">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6BBBF5FE" w:rsidR="00495B3B" w:rsidRPr="00495B3B" w:rsidRDefault="00495B3B" w:rsidP="00495B3B">
            <w:pPr>
              <w:tabs>
                <w:tab w:val="left" w:pos="3529"/>
              </w:tabs>
              <w:spacing w:before="0" w:after="0"/>
              <w:ind w:left="57" w:right="-450"/>
              <w:rPr>
                <w:rFonts w:ascii="Arial" w:hAnsi="Arial" w:cs="Arial"/>
                <w:color w:val="363534"/>
                <w:szCs w:val="22"/>
              </w:rPr>
            </w:pPr>
            <w:r w:rsidRPr="00495B3B">
              <w:rPr>
                <w:rFonts w:ascii="Arial" w:hAnsi="Arial" w:cs="Arial"/>
                <w:color w:val="363534"/>
                <w:szCs w:val="22"/>
              </w:rPr>
              <w:t xml:space="preserve">Ongoing </w:t>
            </w:r>
          </w:p>
        </w:tc>
      </w:tr>
      <w:tr w:rsidR="00495B3B" w:rsidRPr="00495B3B" w14:paraId="73E4C712" w14:textId="77777777" w:rsidTr="00495B3B">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03CD929E" w:rsidR="00495B3B" w:rsidRPr="00495B3B" w:rsidRDefault="00B07033" w:rsidP="00495B3B">
            <w:pPr>
              <w:spacing w:before="0" w:after="0"/>
              <w:ind w:left="57" w:right="-450"/>
              <w:rPr>
                <w:rFonts w:ascii="Arial" w:hAnsi="Arial" w:cs="Arial"/>
                <w:color w:val="363534"/>
                <w:szCs w:val="22"/>
              </w:rPr>
            </w:pPr>
            <w:r w:rsidRPr="00B07033">
              <w:rPr>
                <w:rFonts w:ascii="Arial" w:hAnsi="Arial" w:cs="Arial"/>
                <w:color w:val="363534"/>
                <w:szCs w:val="22"/>
              </w:rPr>
              <w:t>Bushfire and Forest Services</w:t>
            </w:r>
          </w:p>
        </w:tc>
      </w:tr>
      <w:tr w:rsidR="00495B3B" w:rsidRPr="00495B3B" w14:paraId="1EBFF7E6" w14:textId="77777777" w:rsidTr="00495B3B">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67B12EC7" w:rsidR="00495B3B" w:rsidRPr="00495B3B" w:rsidRDefault="00B07033" w:rsidP="00495B3B">
            <w:pPr>
              <w:spacing w:before="0" w:after="0"/>
              <w:ind w:left="57" w:right="-450"/>
              <w:rPr>
                <w:rFonts w:ascii="Arial" w:hAnsi="Arial" w:cs="Arial"/>
                <w:color w:val="363534"/>
                <w:szCs w:val="22"/>
              </w:rPr>
            </w:pPr>
            <w:r w:rsidRPr="00B07033">
              <w:rPr>
                <w:rFonts w:ascii="Arial" w:hAnsi="Arial" w:cs="Arial"/>
                <w:color w:val="363534"/>
                <w:szCs w:val="22"/>
              </w:rPr>
              <w:t>Forest and Fire Operations</w:t>
            </w:r>
            <w:r>
              <w:rPr>
                <w:rFonts w:ascii="Arial" w:hAnsi="Arial" w:cs="Arial"/>
                <w:color w:val="363534"/>
                <w:szCs w:val="22"/>
              </w:rPr>
              <w:t xml:space="preserve"> / </w:t>
            </w:r>
            <w:r w:rsidRPr="00B07033">
              <w:rPr>
                <w:rFonts w:ascii="Arial" w:hAnsi="Arial" w:cs="Arial"/>
                <w:color w:val="363534"/>
                <w:szCs w:val="22"/>
              </w:rPr>
              <w:t>Loddon Mallee (FFOD)</w:t>
            </w:r>
          </w:p>
        </w:tc>
      </w:tr>
      <w:tr w:rsidR="00495B3B" w:rsidRPr="00495B3B" w14:paraId="37A0D7CE" w14:textId="77777777" w:rsidTr="00495B3B">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26162B02" w14:textId="1686FFCE" w:rsidR="00495B3B" w:rsidRPr="00346B0F" w:rsidRDefault="00495B3B" w:rsidP="00495B3B">
            <w:pPr>
              <w:spacing w:before="0" w:after="0"/>
              <w:ind w:left="57" w:right="-450"/>
              <w:rPr>
                <w:rFonts w:ascii="Arial" w:hAnsi="Arial" w:cs="Arial"/>
                <w:color w:val="363534"/>
                <w:szCs w:val="22"/>
              </w:rPr>
            </w:pPr>
            <w:r w:rsidRPr="00346B0F">
              <w:rPr>
                <w:rFonts w:ascii="Arial" w:hAnsi="Arial" w:cs="Arial"/>
                <w:color w:val="363534"/>
                <w:szCs w:val="22"/>
              </w:rPr>
              <w:t xml:space="preserve">Flexible within </w:t>
            </w:r>
            <w:r w:rsidR="00B07033" w:rsidRPr="00346B0F">
              <w:rPr>
                <w:rFonts w:ascii="Arial" w:hAnsi="Arial" w:cs="Arial"/>
                <w:color w:val="363534"/>
                <w:szCs w:val="22"/>
              </w:rPr>
              <w:t>Loddon Mallee region</w:t>
            </w:r>
            <w:r w:rsidRPr="00346B0F">
              <w:rPr>
                <w:rFonts w:ascii="Arial" w:hAnsi="Arial" w:cs="Arial"/>
                <w:color w:val="363534"/>
                <w:szCs w:val="22"/>
              </w:rPr>
              <w:t xml:space="preserve"> </w:t>
            </w:r>
          </w:p>
          <w:p w14:paraId="3B7CA3B3" w14:textId="4FEA94D6" w:rsidR="00495B3B" w:rsidRPr="00346B0F" w:rsidRDefault="00495B3B" w:rsidP="00495B3B">
            <w:pPr>
              <w:spacing w:before="0" w:after="0"/>
              <w:ind w:left="57" w:right="-450"/>
              <w:rPr>
                <w:rFonts w:ascii="Arial" w:hAnsi="Arial" w:cs="Arial"/>
                <w:color w:val="363534"/>
                <w:szCs w:val="22"/>
              </w:rPr>
            </w:pPr>
            <w:r w:rsidRPr="00346B0F">
              <w:rPr>
                <w:rFonts w:ascii="Arial" w:hAnsi="Arial" w:cs="Arial"/>
                <w:color w:val="363534"/>
                <w:szCs w:val="22"/>
              </w:rPr>
              <w:t xml:space="preserve">Hybrid work arrangement available: </w:t>
            </w:r>
            <w:r w:rsidR="00346B0F">
              <w:rPr>
                <w:rFonts w:ascii="Arial" w:hAnsi="Arial" w:cs="Arial"/>
                <w:color w:val="363534"/>
                <w:szCs w:val="22"/>
              </w:rPr>
              <w:fldChar w:fldCharType="begin">
                <w:ffData>
                  <w:name w:val=""/>
                  <w:enabled/>
                  <w:calcOnExit w:val="0"/>
                  <w:checkBox>
                    <w:size w:val="26"/>
                    <w:default w:val="1"/>
                  </w:checkBox>
                </w:ffData>
              </w:fldChar>
            </w:r>
            <w:r w:rsidR="00346B0F">
              <w:rPr>
                <w:rFonts w:ascii="Arial" w:hAnsi="Arial" w:cs="Arial"/>
                <w:color w:val="363534"/>
                <w:szCs w:val="22"/>
              </w:rPr>
              <w:instrText xml:space="preserve"> FORMCHECKBOX </w:instrText>
            </w:r>
            <w:r w:rsidR="00346B0F">
              <w:rPr>
                <w:rFonts w:ascii="Arial" w:hAnsi="Arial" w:cs="Arial"/>
                <w:color w:val="363534"/>
                <w:szCs w:val="22"/>
              </w:rPr>
            </w:r>
            <w:r w:rsidR="00346B0F">
              <w:rPr>
                <w:rFonts w:ascii="Arial" w:hAnsi="Arial" w:cs="Arial"/>
                <w:color w:val="363534"/>
                <w:szCs w:val="22"/>
              </w:rPr>
              <w:fldChar w:fldCharType="end"/>
            </w:r>
            <w:r w:rsidRPr="00346B0F">
              <w:rPr>
                <w:rFonts w:ascii="Arial" w:hAnsi="Arial" w:cs="Arial"/>
                <w:color w:val="363534"/>
                <w:szCs w:val="22"/>
              </w:rPr>
              <w:t>Yes</w:t>
            </w:r>
            <w:r w:rsidRPr="00346B0F">
              <w:rPr>
                <w:rFonts w:ascii="Arial" w:hAnsi="Arial" w:cs="Arial"/>
                <w:color w:val="363534"/>
                <w:szCs w:val="22"/>
              </w:rPr>
              <w:tab/>
            </w:r>
            <w:r w:rsidRPr="00346B0F">
              <w:rPr>
                <w:rFonts w:ascii="Arial" w:hAnsi="Arial" w:cs="Arial"/>
                <w:color w:val="363534"/>
                <w:szCs w:val="22"/>
              </w:rPr>
              <w:fldChar w:fldCharType="begin">
                <w:ffData>
                  <w:name w:val=""/>
                  <w:enabled/>
                  <w:calcOnExit w:val="0"/>
                  <w:checkBox>
                    <w:size w:val="26"/>
                    <w:default w:val="0"/>
                    <w:checked w:val="0"/>
                  </w:checkBox>
                </w:ffData>
              </w:fldChar>
            </w:r>
            <w:r w:rsidRPr="00346B0F">
              <w:rPr>
                <w:rFonts w:ascii="Arial" w:hAnsi="Arial" w:cs="Arial"/>
                <w:color w:val="363534"/>
                <w:szCs w:val="22"/>
              </w:rPr>
              <w:instrText xml:space="preserve"> FORMCHECKBOX </w:instrText>
            </w:r>
            <w:r w:rsidRPr="00346B0F">
              <w:rPr>
                <w:rFonts w:ascii="Arial" w:hAnsi="Arial" w:cs="Arial"/>
                <w:color w:val="363534"/>
                <w:szCs w:val="22"/>
              </w:rPr>
            </w:r>
            <w:r w:rsidRPr="00346B0F">
              <w:rPr>
                <w:rFonts w:ascii="Arial" w:hAnsi="Arial" w:cs="Arial"/>
                <w:color w:val="363534"/>
                <w:szCs w:val="22"/>
              </w:rPr>
              <w:fldChar w:fldCharType="separate"/>
            </w:r>
            <w:r w:rsidRPr="00346B0F">
              <w:rPr>
                <w:rFonts w:ascii="Arial" w:hAnsi="Arial" w:cs="Arial"/>
                <w:color w:val="363534"/>
                <w:szCs w:val="22"/>
              </w:rPr>
              <w:fldChar w:fldCharType="end"/>
            </w:r>
            <w:r w:rsidRPr="00346B0F">
              <w:rPr>
                <w:rFonts w:ascii="Arial" w:hAnsi="Arial" w:cs="Arial"/>
                <w:color w:val="363534"/>
                <w:szCs w:val="22"/>
              </w:rPr>
              <w:t xml:space="preserve">  No                </w:t>
            </w:r>
          </w:p>
        </w:tc>
      </w:tr>
      <w:tr w:rsidR="00495B3B" w:rsidRPr="00495B3B" w14:paraId="4352AE4A" w14:textId="77777777" w:rsidTr="00495B3B">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7F61D794" w:rsidR="00495B3B" w:rsidRPr="00495B3B" w:rsidRDefault="00B07033" w:rsidP="00495B3B">
            <w:pPr>
              <w:tabs>
                <w:tab w:val="left" w:pos="469"/>
                <w:tab w:val="left" w:pos="1189"/>
              </w:tabs>
              <w:spacing w:before="0" w:after="0"/>
              <w:ind w:left="57" w:right="-450"/>
              <w:rPr>
                <w:rFonts w:ascii="Arial" w:hAnsi="Arial" w:cs="Arial"/>
                <w:color w:val="363534"/>
                <w:szCs w:val="22"/>
              </w:rPr>
            </w:pPr>
            <w:r w:rsidRPr="00B07033">
              <w:rPr>
                <w:rFonts w:ascii="Arial" w:hAnsi="Arial" w:cs="Arial"/>
                <w:color w:val="363534"/>
                <w:szCs w:val="22"/>
              </w:rPr>
              <w:t>Senior Forest Planning Officer</w:t>
            </w:r>
          </w:p>
        </w:tc>
      </w:tr>
      <w:tr w:rsidR="00495B3B" w:rsidRPr="00495B3B" w14:paraId="35F6D00F" w14:textId="77777777" w:rsidTr="00495B3B">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66A2070E" w:rsidR="00495B3B" w:rsidRPr="00495B3B" w:rsidRDefault="00495B3B" w:rsidP="00495B3B">
            <w:pPr>
              <w:tabs>
                <w:tab w:val="left" w:pos="469"/>
                <w:tab w:val="left" w:pos="1189"/>
              </w:tabs>
              <w:spacing w:before="0" w:after="0"/>
              <w:ind w:left="57" w:right="-450"/>
              <w:rPr>
                <w:rFonts w:ascii="Arial" w:hAnsi="Arial" w:cs="Arial"/>
                <w:color w:val="363534"/>
                <w:szCs w:val="22"/>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sidR="00B07033">
              <w:rPr>
                <w:rFonts w:ascii="Arial" w:hAnsi="Arial" w:cs="Arial"/>
                <w:color w:val="363534"/>
                <w:szCs w:val="22"/>
              </w:rPr>
              <w:fldChar w:fldCharType="begin">
                <w:ffData>
                  <w:name w:val=""/>
                  <w:enabled/>
                  <w:calcOnExit w:val="0"/>
                  <w:checkBox>
                    <w:size w:val="26"/>
                    <w:default w:val="1"/>
                  </w:checkBox>
                </w:ffData>
              </w:fldChar>
            </w:r>
            <w:r w:rsidR="00B07033">
              <w:rPr>
                <w:rFonts w:ascii="Arial" w:hAnsi="Arial" w:cs="Arial"/>
                <w:color w:val="363534"/>
                <w:szCs w:val="22"/>
              </w:rPr>
              <w:instrText xml:space="preserve"> FORMCHECKBOX </w:instrText>
            </w:r>
            <w:r w:rsidR="00B07033">
              <w:rPr>
                <w:rFonts w:ascii="Arial" w:hAnsi="Arial" w:cs="Arial"/>
                <w:color w:val="363534"/>
                <w:szCs w:val="22"/>
              </w:rPr>
            </w:r>
            <w:r w:rsidR="00B07033">
              <w:rPr>
                <w:rFonts w:ascii="Arial" w:hAnsi="Arial" w:cs="Arial"/>
                <w:color w:val="363534"/>
                <w:szCs w:val="22"/>
              </w:rPr>
              <w:fldChar w:fldCharType="separate"/>
            </w:r>
            <w:r w:rsidR="00B07033">
              <w:rPr>
                <w:rFonts w:ascii="Arial" w:hAnsi="Arial" w:cs="Arial"/>
                <w:color w:val="363534"/>
                <w:szCs w:val="22"/>
              </w:rPr>
              <w:fldChar w:fldCharType="end"/>
            </w:r>
            <w:r w:rsidRPr="00495B3B">
              <w:rPr>
                <w:rFonts w:ascii="Arial" w:hAnsi="Arial" w:cs="Arial"/>
                <w:color w:val="363534"/>
                <w:szCs w:val="22"/>
              </w:rPr>
              <w:t xml:space="preserve">  No                If yes, how many?</w:t>
            </w:r>
          </w:p>
        </w:tc>
      </w:tr>
      <w:tr w:rsidR="00495B3B" w:rsidRPr="00495B3B" w14:paraId="70C7CF88" w14:textId="77777777" w:rsidTr="00495B3B">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2A8E81BA" w:rsidR="00495B3B" w:rsidRPr="00495B3B" w:rsidRDefault="00B07033" w:rsidP="00495B3B">
            <w:pPr>
              <w:spacing w:before="0" w:after="0"/>
              <w:ind w:left="57" w:right="-450"/>
              <w:rPr>
                <w:rFonts w:ascii="Arial" w:hAnsi="Arial" w:cs="Arial"/>
                <w:color w:val="363534"/>
                <w:szCs w:val="22"/>
              </w:rPr>
            </w:pPr>
            <w:r w:rsidRPr="00B07033">
              <w:rPr>
                <w:rFonts w:ascii="Arial" w:hAnsi="Arial" w:cs="Arial"/>
                <w:color w:val="363534"/>
                <w:szCs w:val="22"/>
              </w:rPr>
              <w:t>Ben Matthews, Manager Forest and Fire Planning 0439 381 009</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17606F7E" w14:textId="6EA52C6B" w:rsidR="00B07033" w:rsidRPr="00B07033" w:rsidRDefault="00B07033" w:rsidP="00B07033">
      <w:pPr>
        <w:keepNext/>
        <w:spacing w:after="0" w:line="240" w:lineRule="auto"/>
        <w:rPr>
          <w:rFonts w:ascii="Arial" w:hAnsi="Arial" w:cs="Arial"/>
          <w:noProof/>
          <w:lang w:eastAsia="zh-CN"/>
        </w:rPr>
      </w:pPr>
      <w:r w:rsidRPr="00B07033">
        <w:rPr>
          <w:rFonts w:ascii="Arial" w:hAnsi="Arial" w:cs="Arial"/>
          <w:noProof/>
          <w:lang w:eastAsia="zh-CN"/>
        </w:rPr>
        <w:t>The Forest Planning Officer will support the development of the Operational Forest Management Program and other medium (2-5 year) term forest management programs to guide roading, recreation, biodiversity, forest health and other forest management activities.</w:t>
      </w:r>
    </w:p>
    <w:p w14:paraId="360FE7E0" w14:textId="69A1E925" w:rsidR="00495B3B" w:rsidRPr="00B07033" w:rsidRDefault="00B07033" w:rsidP="00B07033">
      <w:pPr>
        <w:tabs>
          <w:tab w:val="left" w:pos="10178"/>
        </w:tabs>
        <w:spacing w:after="0" w:line="240" w:lineRule="auto"/>
        <w:ind w:right="114"/>
        <w:rPr>
          <w:rFonts w:ascii="Arial" w:hAnsi="Arial" w:cs="Arial"/>
          <w:noProof/>
          <w:szCs w:val="22"/>
          <w:lang w:eastAsia="zh-CN"/>
        </w:rPr>
      </w:pPr>
      <w:r w:rsidRPr="00B07033">
        <w:rPr>
          <w:rFonts w:ascii="Arial" w:hAnsi="Arial" w:cs="Arial"/>
          <w:noProof/>
          <w:lang w:eastAsia="zh-CN"/>
        </w:rPr>
        <w:t>The Forest Planning Officer will undertake planning to identify and align forest management works with strategic intent and direction. This role will also engage with Districts, Traditional Owners and  stakeholders on the development and design of operational forest management programs, adapting to reflect local needs and objectives within operational plans.</w:t>
      </w: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22C11C47" w14:textId="77777777" w:rsidR="00B07033" w:rsidRPr="00B07033" w:rsidRDefault="00B07033" w:rsidP="00B07033">
      <w:pPr>
        <w:keepNext/>
        <w:spacing w:after="0" w:line="240" w:lineRule="auto"/>
        <w:rPr>
          <w:rFonts w:ascii="Arial" w:eastAsia="Arial" w:hAnsi="Arial" w:cs="Arial"/>
        </w:rPr>
      </w:pPr>
      <w:r w:rsidRPr="00B07033">
        <w:rPr>
          <w:rFonts w:ascii="Arial" w:hAnsi="Arial" w:cs="Arial"/>
          <w:b/>
          <w:bCs/>
          <w:noProof/>
          <w:lang w:eastAsia="zh-CN"/>
        </w:rPr>
        <w:t>Group</w:t>
      </w:r>
    </w:p>
    <w:p w14:paraId="65668EBB" w14:textId="77777777" w:rsidR="00B07033" w:rsidRPr="00B07033" w:rsidRDefault="00B07033" w:rsidP="00B07033">
      <w:pPr>
        <w:keepNext/>
        <w:spacing w:after="0" w:line="240" w:lineRule="auto"/>
        <w:rPr>
          <w:rFonts w:ascii="Arial" w:eastAsia="Arial" w:hAnsi="Arial" w:cs="Arial"/>
        </w:rPr>
      </w:pPr>
      <w:r w:rsidRPr="00B07033">
        <w:rPr>
          <w:rFonts w:ascii="Arial" w:eastAsia="Arial" w:hAnsi="Arial" w:cs="Arial"/>
        </w:rPr>
        <w:t>Bushfire and Forest Services (BFS) is the public land manager for 3.2 million hectares of State forests, including delivery and maintenance of recreation assets, tourism services and forest health activities, and leads DEECA’s works across the state in preparing for and responding to fire and other emergencies on public land, to reduce impacts on people, property and the environment.</w:t>
      </w:r>
    </w:p>
    <w:p w14:paraId="2A7E8BF4" w14:textId="77777777" w:rsidR="00B07033" w:rsidRPr="00B07033" w:rsidRDefault="00B07033" w:rsidP="00B07033">
      <w:pPr>
        <w:spacing w:after="0" w:line="240" w:lineRule="auto"/>
        <w:rPr>
          <w:rFonts w:ascii="Arial" w:eastAsia="Arial" w:hAnsi="Arial" w:cs="Arial"/>
        </w:rPr>
      </w:pPr>
      <w:r w:rsidRPr="00B07033">
        <w:rPr>
          <w:rFonts w:ascii="Arial" w:eastAsia="Arial" w:hAnsi="Arial" w:cs="Arial"/>
        </w:rPr>
        <w:t>BFS employs over 1,900 people in every corner of Victoria, with an additional seasonal workforce that contributes to Victoria’s bushfire response capability. We create local jobs, employing people from the communities we serve.</w:t>
      </w:r>
    </w:p>
    <w:p w14:paraId="53CBD852" w14:textId="77777777" w:rsidR="00B07033" w:rsidRPr="00B07033" w:rsidRDefault="00B07033" w:rsidP="00B07033">
      <w:pPr>
        <w:spacing w:after="0" w:line="240" w:lineRule="auto"/>
        <w:rPr>
          <w:rFonts w:ascii="Arial" w:eastAsia="Arial" w:hAnsi="Arial" w:cs="Arial"/>
        </w:rPr>
      </w:pPr>
      <w:r w:rsidRPr="00B07033">
        <w:rPr>
          <w:rFonts w:ascii="Arial" w:eastAsia="Arial" w:hAnsi="Arial" w:cs="Arial"/>
        </w:rPr>
        <w:t>BFS provides high quality advice to government on forest, and fire and emergency management. As one of DEECA’s primary connections to local communities across the state, the group also provides valuable intelligence on how policy and programs can be designed and delivered to better meet the needs of Victorians.</w:t>
      </w:r>
    </w:p>
    <w:p w14:paraId="4E36A2F8" w14:textId="77777777" w:rsidR="00B07033" w:rsidRPr="00B07033" w:rsidRDefault="00B07033" w:rsidP="00B07033">
      <w:pPr>
        <w:keepNext/>
        <w:spacing w:after="0" w:line="240" w:lineRule="auto"/>
        <w:rPr>
          <w:rFonts w:ascii="Arial" w:hAnsi="Arial" w:cs="Arial"/>
          <w:b/>
          <w:bCs/>
          <w:noProof/>
          <w:lang w:eastAsia="zh-CN"/>
        </w:rPr>
      </w:pPr>
      <w:r w:rsidRPr="00B07033">
        <w:rPr>
          <w:rFonts w:ascii="Arial" w:hAnsi="Arial" w:cs="Arial"/>
          <w:b/>
          <w:bCs/>
          <w:noProof/>
          <w:lang w:eastAsia="zh-CN"/>
        </w:rPr>
        <w:lastRenderedPageBreak/>
        <w:t xml:space="preserve">Division </w:t>
      </w:r>
    </w:p>
    <w:p w14:paraId="2116F47D" w14:textId="77777777" w:rsidR="00B07033" w:rsidRPr="00B07033" w:rsidRDefault="00B07033" w:rsidP="00B07033">
      <w:pPr>
        <w:keepNext/>
        <w:spacing w:after="0" w:line="240" w:lineRule="auto"/>
        <w:rPr>
          <w:rFonts w:ascii="Arial" w:hAnsi="Arial" w:cs="Arial"/>
        </w:rPr>
      </w:pPr>
      <w:r w:rsidRPr="00B07033">
        <w:rPr>
          <w:rFonts w:ascii="Arial" w:hAnsi="Arial" w:cs="Arial"/>
        </w:rPr>
        <w:t xml:space="preserve">The Forest and Fire Operations Division delivers integrated forest and fire management activities across state forests. We deliver forest health programs, promote and manage recreation and tourism sites, and maintain </w:t>
      </w:r>
      <w:proofErr w:type="gramStart"/>
      <w:r w:rsidRPr="00B07033">
        <w:rPr>
          <w:rFonts w:ascii="Arial" w:hAnsi="Arial" w:cs="Arial"/>
        </w:rPr>
        <w:t>the majority of</w:t>
      </w:r>
      <w:proofErr w:type="gramEnd"/>
      <w:r w:rsidRPr="00B07033">
        <w:rPr>
          <w:rFonts w:ascii="Arial" w:hAnsi="Arial" w:cs="Arial"/>
        </w:rPr>
        <w:t xml:space="preserve"> the public land road network.</w:t>
      </w:r>
    </w:p>
    <w:p w14:paraId="08AE2493" w14:textId="77777777" w:rsidR="00B07033" w:rsidRPr="00B07033" w:rsidRDefault="00B07033" w:rsidP="00B07033">
      <w:pPr>
        <w:keepNext/>
        <w:spacing w:after="0" w:line="240" w:lineRule="auto"/>
        <w:rPr>
          <w:rFonts w:ascii="Arial" w:hAnsi="Arial" w:cs="Arial"/>
        </w:rPr>
      </w:pPr>
      <w:r w:rsidRPr="00B07033">
        <w:rPr>
          <w:rFonts w:ascii="Arial" w:hAnsi="Arial" w:cs="Arial"/>
        </w:rPr>
        <w:t>Under the Forest Fire Management Victoria (FFMVic) banner, we work with Parks Victoria and Melbourne Water to undertake bushfire management activities across all public land in Victoria. We undertake fuel management and other prevention activities as well as deliver bushfire response. We undertake our bushfire management activities as a part of our broader land management responsibilities.</w:t>
      </w:r>
    </w:p>
    <w:p w14:paraId="1BBDC19E" w14:textId="77777777" w:rsidR="00B07033" w:rsidRPr="00B07033" w:rsidRDefault="00B07033" w:rsidP="00B07033">
      <w:pPr>
        <w:keepNext/>
        <w:spacing w:after="0" w:line="240" w:lineRule="auto"/>
        <w:rPr>
          <w:rFonts w:ascii="Arial" w:hAnsi="Arial" w:cs="Arial"/>
          <w:szCs w:val="22"/>
        </w:rPr>
      </w:pPr>
      <w:r w:rsidRPr="00B07033">
        <w:rPr>
          <w:rFonts w:ascii="Arial" w:hAnsi="Arial" w:cs="Arial"/>
          <w:szCs w:val="22"/>
        </w:rPr>
        <w:t>We are the lead emergency management agency for bushfire and a support agency for a range of Class 2 emergencies.</w:t>
      </w:r>
    </w:p>
    <w:p w14:paraId="59B9964D" w14:textId="77777777" w:rsidR="00B07033" w:rsidRPr="00B07033" w:rsidRDefault="00B07033" w:rsidP="00B07033">
      <w:pPr>
        <w:keepNext/>
        <w:spacing w:after="0" w:line="240" w:lineRule="auto"/>
        <w:rPr>
          <w:rFonts w:ascii="Arial" w:hAnsi="Arial" w:cs="Arial"/>
          <w:b/>
          <w:bCs/>
        </w:rPr>
      </w:pPr>
      <w:r w:rsidRPr="00B07033">
        <w:rPr>
          <w:rFonts w:ascii="Arial" w:hAnsi="Arial" w:cs="Arial"/>
          <w:b/>
          <w:bCs/>
        </w:rPr>
        <w:t>Branch</w:t>
      </w:r>
    </w:p>
    <w:p w14:paraId="72319A1A" w14:textId="5069EA9B" w:rsidR="00B07033" w:rsidRPr="00B07033" w:rsidRDefault="00B07033" w:rsidP="00B07033">
      <w:pPr>
        <w:shd w:val="clear" w:color="auto" w:fill="FFFFFF" w:themeFill="background1"/>
        <w:spacing w:after="0" w:line="240" w:lineRule="auto"/>
        <w:rPr>
          <w:rFonts w:eastAsiaTheme="minorEastAsia" w:cstheme="minorBidi"/>
        </w:rPr>
      </w:pPr>
      <w:r w:rsidRPr="00B07033">
        <w:rPr>
          <w:rFonts w:eastAsiaTheme="minorEastAsia" w:cstheme="minorBidi"/>
        </w:rPr>
        <w:t xml:space="preserve">The Forest &amp; Fire Planning Team is responsible for the delivery of operational (1-5 year) forest and fire management plans for delivery across the districts. Based on the strategic direction provided by FFOD State, the Planning Team will utilise risk analytics, specialist expertise and local knowledge to develop the annual Joint Fuel Management Plan and Operational Forest Management Plan (including forest management and roading works).  </w:t>
      </w:r>
      <w:proofErr w:type="gramStart"/>
      <w:r w:rsidRPr="00B07033">
        <w:rPr>
          <w:rFonts w:eastAsiaTheme="minorEastAsia" w:cstheme="minorBidi"/>
        </w:rPr>
        <w:t>In order to</w:t>
      </w:r>
      <w:proofErr w:type="gramEnd"/>
      <w:r w:rsidRPr="00B07033">
        <w:rPr>
          <w:rFonts w:eastAsiaTheme="minorEastAsia" w:cstheme="minorBidi"/>
        </w:rPr>
        <w:t xml:space="preserve"> support district tactical planning and operational delivery, the Forest &amp; Fire Planning Team will also undertake environmental, historic and cultural heritage values checking to ensure forest and fire management works can be delivered while appropriately mitigating any direct impact of the works on values.</w:t>
      </w:r>
    </w:p>
    <w:p w14:paraId="1F3B7505" w14:textId="48AB6B6A" w:rsidR="00B07033" w:rsidRPr="00B07033" w:rsidRDefault="00B07033" w:rsidP="00B07033">
      <w:pPr>
        <w:shd w:val="clear" w:color="auto" w:fill="FFFFFF" w:themeFill="background1"/>
        <w:spacing w:after="0" w:line="240" w:lineRule="auto"/>
        <w:rPr>
          <w:rFonts w:eastAsiaTheme="minorEastAsia" w:cstheme="minorBidi"/>
        </w:rPr>
      </w:pPr>
      <w:r w:rsidRPr="00B07033">
        <w:rPr>
          <w:rFonts w:eastAsiaTheme="minorEastAsia" w:cstheme="minorBidi"/>
        </w:rPr>
        <w:t>The Forest &amp; Fire Planning team will lead engagement with stakeholders and land managers to support meaningful input to regional operational plans, as well as support community engagement activities across the breadth of forest and fire program delivery in the region.</w:t>
      </w:r>
    </w:p>
    <w:p w14:paraId="4704F0B2" w14:textId="77777777" w:rsidR="00B07033" w:rsidRPr="00B07033" w:rsidRDefault="00B07033" w:rsidP="00B07033">
      <w:pPr>
        <w:shd w:val="clear" w:color="auto" w:fill="FFFFFF" w:themeFill="background1"/>
        <w:spacing w:after="0" w:line="240" w:lineRule="auto"/>
        <w:rPr>
          <w:rFonts w:eastAsiaTheme="minorEastAsia" w:cstheme="minorBidi"/>
        </w:rPr>
      </w:pPr>
      <w:r w:rsidRPr="00B07033">
        <w:rPr>
          <w:rFonts w:eastAsiaTheme="minorEastAsia" w:cstheme="minorBidi"/>
        </w:rPr>
        <w:t>The Forest &amp; Fire Planning Team will also lead the development of local strategic plans, under the guidance and direction of FFOD State and in line with the strategic frameworks developed by the Policy &amp; Planning Division. This will include development and updating of the Forest Management Plans/Strategies, Bushfire Management Strategies and associated sub-strategies.</w:t>
      </w:r>
    </w:p>
    <w:p w14:paraId="31DEE5EB" w14:textId="1CEA2B05" w:rsidR="00495B3B" w:rsidRPr="00B07033" w:rsidRDefault="00495B3B" w:rsidP="00B07033">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244225EF" w14:textId="77777777" w:rsidR="00B07033" w:rsidRPr="00B07033" w:rsidRDefault="00B07033" w:rsidP="00B07033">
      <w:pPr>
        <w:numPr>
          <w:ilvl w:val="0"/>
          <w:numId w:val="43"/>
        </w:numPr>
        <w:spacing w:before="0" w:after="0" w:line="240" w:lineRule="auto"/>
        <w:ind w:left="357" w:hanging="357"/>
        <w:rPr>
          <w:rFonts w:ascii="Arial" w:hAnsi="Arial" w:cs="Arial"/>
          <w:szCs w:val="22"/>
        </w:rPr>
      </w:pPr>
      <w:r w:rsidRPr="00B07033">
        <w:rPr>
          <w:rFonts w:ascii="Arial" w:hAnsi="Arial" w:cs="Arial"/>
          <w:szCs w:val="22"/>
        </w:rPr>
        <w:t>Assist in planning to deliver the annual Operational Forest Management Plan, within required timeframes and in line with planning directives.</w:t>
      </w:r>
    </w:p>
    <w:p w14:paraId="18B5FFF1" w14:textId="77777777" w:rsidR="00B07033" w:rsidRPr="00B07033" w:rsidRDefault="00B07033" w:rsidP="00B07033">
      <w:pPr>
        <w:numPr>
          <w:ilvl w:val="0"/>
          <w:numId w:val="43"/>
        </w:numPr>
        <w:spacing w:before="0" w:after="0" w:line="240" w:lineRule="auto"/>
        <w:ind w:left="357" w:hanging="357"/>
        <w:rPr>
          <w:rFonts w:ascii="Arial" w:hAnsi="Arial" w:cs="Arial"/>
          <w:szCs w:val="22"/>
        </w:rPr>
      </w:pPr>
      <w:r w:rsidRPr="00B07033">
        <w:rPr>
          <w:rFonts w:ascii="Arial" w:hAnsi="Arial" w:cs="Arial"/>
          <w:szCs w:val="22"/>
        </w:rPr>
        <w:t>Ensure the preparation of high-quality documents with a high degree of attention to detail, which can include project plans, tender briefs, contracts, ministerial briefings and other correspondence.</w:t>
      </w:r>
    </w:p>
    <w:p w14:paraId="19288A48" w14:textId="77777777" w:rsidR="00B07033" w:rsidRPr="00B07033" w:rsidRDefault="00B07033" w:rsidP="00B07033">
      <w:pPr>
        <w:numPr>
          <w:ilvl w:val="0"/>
          <w:numId w:val="43"/>
        </w:numPr>
        <w:spacing w:before="0" w:after="0" w:line="240" w:lineRule="auto"/>
        <w:ind w:left="357" w:hanging="357"/>
        <w:rPr>
          <w:rFonts w:ascii="Arial" w:hAnsi="Arial" w:cs="Arial"/>
          <w:szCs w:val="22"/>
        </w:rPr>
      </w:pPr>
      <w:r w:rsidRPr="00B07033">
        <w:rPr>
          <w:rFonts w:ascii="Arial" w:hAnsi="Arial" w:cs="Arial"/>
          <w:szCs w:val="22"/>
        </w:rPr>
        <w:t>Liaise with DEECA statewide program teams, values assessment teams and specialist consultants to enable the delivery of priority programs and projects to ensure legislative adherence and acquittal.</w:t>
      </w:r>
    </w:p>
    <w:p w14:paraId="434DBBCE" w14:textId="77777777" w:rsidR="00B07033" w:rsidRPr="00B07033" w:rsidRDefault="00B07033" w:rsidP="00B07033">
      <w:pPr>
        <w:numPr>
          <w:ilvl w:val="0"/>
          <w:numId w:val="43"/>
        </w:numPr>
        <w:spacing w:before="0" w:after="0" w:line="240" w:lineRule="auto"/>
        <w:ind w:left="357" w:hanging="357"/>
        <w:rPr>
          <w:rFonts w:ascii="Arial" w:hAnsi="Arial" w:cs="Arial"/>
          <w:szCs w:val="22"/>
        </w:rPr>
      </w:pPr>
      <w:r w:rsidRPr="00B07033">
        <w:rPr>
          <w:rFonts w:ascii="Arial" w:hAnsi="Arial" w:cs="Arial"/>
          <w:szCs w:val="22"/>
        </w:rPr>
        <w:t>Support engagement with Traditional Owner groups as required to enable their self-determination in their involvement in the planning of projects on public land, especially those with Aboriginal heritage values.</w:t>
      </w:r>
    </w:p>
    <w:p w14:paraId="182AAAE6" w14:textId="77777777" w:rsidR="00B07033" w:rsidRPr="00B07033" w:rsidRDefault="00B07033" w:rsidP="00B07033">
      <w:pPr>
        <w:numPr>
          <w:ilvl w:val="0"/>
          <w:numId w:val="43"/>
        </w:numPr>
        <w:spacing w:before="0" w:after="0" w:line="240" w:lineRule="auto"/>
        <w:ind w:left="357" w:hanging="357"/>
        <w:rPr>
          <w:rFonts w:ascii="Arial" w:hAnsi="Arial" w:cs="Arial"/>
          <w:szCs w:val="22"/>
        </w:rPr>
      </w:pPr>
      <w:r w:rsidRPr="00B07033">
        <w:rPr>
          <w:rFonts w:ascii="Arial" w:hAnsi="Arial" w:cs="Arial"/>
          <w:szCs w:val="22"/>
        </w:rPr>
        <w:t>Provide timely and accurate advice to the Deputy Chief Fire Officer on the planning of priority programs and projects across the Region.</w:t>
      </w:r>
    </w:p>
    <w:p w14:paraId="1AEE2617" w14:textId="37EB03F6" w:rsidR="00495B3B" w:rsidRPr="00B07033" w:rsidRDefault="00B07033" w:rsidP="00B07033">
      <w:pPr>
        <w:numPr>
          <w:ilvl w:val="0"/>
          <w:numId w:val="43"/>
        </w:numPr>
        <w:spacing w:before="0" w:after="0" w:line="240" w:lineRule="auto"/>
        <w:ind w:left="357" w:hanging="357"/>
        <w:rPr>
          <w:rFonts w:ascii="Arial" w:hAnsi="Arial" w:cs="Arial"/>
          <w:szCs w:val="22"/>
        </w:rPr>
      </w:pPr>
      <w:r w:rsidRPr="00B07033">
        <w:rPr>
          <w:rFonts w:ascii="Arial" w:hAnsi="Arial" w:cs="Arial"/>
          <w:szCs w:val="22"/>
        </w:rPr>
        <w:t>To practice cultural safety by creating environments, relationships and systems free from racism and discrimination so that people can feel safe, valued and able to participate.</w:t>
      </w:r>
    </w:p>
    <w:p w14:paraId="3D3807B0" w14:textId="77777777" w:rsidR="00495B3B" w:rsidRPr="00495B3B" w:rsidRDefault="00495B3B" w:rsidP="00385D85">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B07033" w:rsidRDefault="00495B3B" w:rsidP="00B07033">
      <w:pPr>
        <w:spacing w:before="0" w:after="0" w:line="240" w:lineRule="auto"/>
        <w:rPr>
          <w:rFonts w:ascii="Arial" w:hAnsi="Arial" w:cs="Arial"/>
          <w:szCs w:val="22"/>
        </w:rPr>
      </w:pPr>
      <w:r w:rsidRPr="00B07033">
        <w:rPr>
          <w:rFonts w:ascii="Arial" w:hAnsi="Arial" w:cs="Arial"/>
          <w:szCs w:val="22"/>
        </w:rPr>
        <w:t>The key selection criteria specified below outline the capabilities required for the position.</w:t>
      </w:r>
    </w:p>
    <w:p w14:paraId="7195DD23" w14:textId="77777777" w:rsidR="00495B3B" w:rsidRPr="00B07033" w:rsidRDefault="00495B3B" w:rsidP="00B07033">
      <w:pPr>
        <w:spacing w:before="0" w:after="0" w:line="240" w:lineRule="auto"/>
        <w:rPr>
          <w:rFonts w:ascii="Arial" w:hAnsi="Arial" w:cs="Arial"/>
          <w:b/>
          <w:szCs w:val="22"/>
        </w:rPr>
      </w:pPr>
      <w:r w:rsidRPr="00B07033">
        <w:rPr>
          <w:rFonts w:ascii="Arial" w:hAnsi="Arial" w:cs="Arial"/>
          <w:b/>
          <w:szCs w:val="22"/>
        </w:rPr>
        <w:t>Specialist/Technical Expertise/Qualifications</w:t>
      </w:r>
    </w:p>
    <w:p w14:paraId="48F797AB" w14:textId="6C2A713A" w:rsidR="00B07033" w:rsidRPr="00B07033" w:rsidRDefault="00B07033" w:rsidP="00B07033">
      <w:pPr>
        <w:numPr>
          <w:ilvl w:val="0"/>
          <w:numId w:val="43"/>
        </w:numPr>
        <w:spacing w:before="0" w:after="0" w:line="240" w:lineRule="auto"/>
        <w:rPr>
          <w:rFonts w:ascii="Arial" w:hAnsi="Arial" w:cs="Arial"/>
          <w:bCs/>
        </w:rPr>
      </w:pPr>
      <w:r w:rsidRPr="00B07033">
        <w:rPr>
          <w:rFonts w:ascii="Arial" w:hAnsi="Arial" w:cs="Arial"/>
          <w:bCs/>
        </w:rPr>
        <w:t>Qualifications and expertise related to natural resource management, strategic planning or a related environmental field are desirable.</w:t>
      </w:r>
    </w:p>
    <w:p w14:paraId="058756A2" w14:textId="100272B7" w:rsidR="00B07033" w:rsidRPr="00B07033" w:rsidRDefault="00B07033" w:rsidP="00B07033">
      <w:pPr>
        <w:numPr>
          <w:ilvl w:val="0"/>
          <w:numId w:val="43"/>
        </w:numPr>
        <w:spacing w:before="0" w:after="0" w:line="240" w:lineRule="auto"/>
        <w:rPr>
          <w:rFonts w:ascii="Arial" w:hAnsi="Arial" w:cs="Arial"/>
          <w:bCs/>
        </w:rPr>
      </w:pPr>
      <w:r w:rsidRPr="00B07033">
        <w:rPr>
          <w:rFonts w:ascii="Arial" w:hAnsi="Arial" w:cs="Arial"/>
          <w:bCs/>
        </w:rPr>
        <w:t>Capability and understanding of programs such as Jira and Arc GIS is desirable.</w:t>
      </w:r>
    </w:p>
    <w:p w14:paraId="62DD3F46" w14:textId="5FF2ED52" w:rsidR="00495B3B" w:rsidRPr="00B07033" w:rsidRDefault="00495B3B" w:rsidP="00B07033">
      <w:pPr>
        <w:spacing w:before="0" w:after="0" w:line="240" w:lineRule="auto"/>
        <w:rPr>
          <w:rFonts w:ascii="Arial" w:hAnsi="Arial" w:cs="Arial"/>
          <w:b/>
        </w:rPr>
      </w:pPr>
      <w:r w:rsidRPr="00B07033">
        <w:rPr>
          <w:rFonts w:ascii="Arial" w:hAnsi="Arial" w:cs="Arial"/>
          <w:b/>
        </w:rPr>
        <w:t>Capabilities</w:t>
      </w:r>
    </w:p>
    <w:p w14:paraId="52DD7FB1" w14:textId="77777777" w:rsidR="00B07033" w:rsidRPr="00B07033" w:rsidRDefault="00B07033" w:rsidP="00B07033">
      <w:pPr>
        <w:numPr>
          <w:ilvl w:val="0"/>
          <w:numId w:val="43"/>
        </w:numPr>
        <w:spacing w:before="0" w:after="0" w:line="240" w:lineRule="auto"/>
        <w:rPr>
          <w:rFonts w:ascii="Arial" w:hAnsi="Arial" w:cs="Arial"/>
          <w:lang w:eastAsia="zh-CN"/>
        </w:rPr>
      </w:pPr>
      <w:bookmarkStart w:id="2" w:name="_Hlk102550785"/>
      <w:r w:rsidRPr="00B07033">
        <w:rPr>
          <w:rFonts w:ascii="Arial" w:hAnsi="Arial" w:cs="Arial"/>
          <w:b/>
          <w:bCs/>
          <w:lang w:eastAsia="zh-CN"/>
        </w:rPr>
        <w:t>Flexibility and Adaptability</w:t>
      </w:r>
      <w:r w:rsidRPr="00B07033">
        <w:rPr>
          <w:rFonts w:ascii="Arial" w:hAnsi="Arial" w:cs="Arial"/>
          <w:lang w:eastAsia="zh-CN"/>
        </w:rPr>
        <w:t>: Accept changed priorities without undue discomfort. Responds quickly to changes. Comfortable working in collaboration with teams outside of own organisation.</w:t>
      </w:r>
    </w:p>
    <w:p w14:paraId="16788085" w14:textId="77777777" w:rsidR="00B07033" w:rsidRPr="00B07033" w:rsidRDefault="00B07033" w:rsidP="00B07033">
      <w:pPr>
        <w:numPr>
          <w:ilvl w:val="0"/>
          <w:numId w:val="43"/>
        </w:numPr>
        <w:spacing w:before="0" w:after="0" w:line="240" w:lineRule="auto"/>
        <w:rPr>
          <w:rFonts w:ascii="Arial" w:hAnsi="Arial" w:cs="Arial"/>
          <w:lang w:eastAsia="zh-CN"/>
        </w:rPr>
      </w:pPr>
      <w:r w:rsidRPr="00B07033">
        <w:rPr>
          <w:rFonts w:ascii="Arial" w:hAnsi="Arial" w:cs="Arial"/>
          <w:b/>
          <w:bCs/>
          <w:lang w:eastAsia="zh-CN"/>
        </w:rPr>
        <w:t>Working Collaboratively</w:t>
      </w:r>
      <w:r w:rsidRPr="00B07033">
        <w:rPr>
          <w:rFonts w:ascii="Arial" w:hAnsi="Arial" w:cs="Arial"/>
          <w:lang w:eastAsia="zh-CN"/>
        </w:rPr>
        <w:t>: Cooperates and works well with others in pursuit of team goals; Share information and acknowledge others’ efforts; Step in to help others where required.</w:t>
      </w:r>
    </w:p>
    <w:p w14:paraId="27E73247" w14:textId="77777777" w:rsidR="00B07033" w:rsidRPr="00B07033" w:rsidRDefault="00B07033" w:rsidP="00B07033">
      <w:pPr>
        <w:numPr>
          <w:ilvl w:val="0"/>
          <w:numId w:val="43"/>
        </w:numPr>
        <w:spacing w:before="0" w:after="0" w:line="240" w:lineRule="auto"/>
        <w:rPr>
          <w:rFonts w:ascii="Arial" w:hAnsi="Arial" w:cs="Arial"/>
          <w:lang w:eastAsia="zh-CN"/>
        </w:rPr>
      </w:pPr>
      <w:r w:rsidRPr="00B07033">
        <w:rPr>
          <w:rFonts w:ascii="Arial" w:hAnsi="Arial" w:cs="Arial"/>
          <w:b/>
          <w:bCs/>
          <w:lang w:eastAsia="zh-CN"/>
        </w:rPr>
        <w:t>Outcome Thinking</w:t>
      </w:r>
      <w:r w:rsidRPr="00B07033">
        <w:rPr>
          <w:rFonts w:ascii="Arial" w:hAnsi="Arial" w:cs="Arial"/>
          <w:lang w:eastAsia="zh-CN"/>
        </w:rPr>
        <w:t>: Articulates how work, policies and services fit into organisation’s objectives; Accepts responsibility for own actions; shows commitment to completing work activities effectively.</w:t>
      </w:r>
    </w:p>
    <w:p w14:paraId="61CC39B4" w14:textId="02D59F23" w:rsidR="00495B3B" w:rsidRPr="00B07033" w:rsidRDefault="00B07033" w:rsidP="00B07033">
      <w:pPr>
        <w:numPr>
          <w:ilvl w:val="0"/>
          <w:numId w:val="43"/>
        </w:numPr>
        <w:spacing w:before="0" w:after="0" w:line="240" w:lineRule="auto"/>
        <w:rPr>
          <w:rFonts w:ascii="Arial" w:hAnsi="Arial" w:cs="Arial"/>
          <w:lang w:eastAsia="zh-CN"/>
        </w:rPr>
      </w:pPr>
      <w:r w:rsidRPr="00B07033">
        <w:rPr>
          <w:rFonts w:ascii="Arial" w:hAnsi="Arial" w:cs="Arial"/>
          <w:b/>
          <w:bCs/>
          <w:lang w:eastAsia="zh-CN"/>
        </w:rPr>
        <w:t xml:space="preserve">Critical Thinking and Problem Solving: </w:t>
      </w:r>
      <w:r w:rsidRPr="00B07033">
        <w:rPr>
          <w:rFonts w:ascii="Arial" w:hAnsi="Arial" w:cs="Arial"/>
          <w:lang w:eastAsia="zh-CN"/>
        </w:rPr>
        <w:t>Seeks resolution of problems through policy or process guidelines; Otherwise seeks guidance by providing information and ideas relevant towards resolution of problem. Understands concepts enabling improvements in critical thinking and problem solving.</w:t>
      </w:r>
    </w:p>
    <w:p w14:paraId="72CE8D2C" w14:textId="77777777" w:rsidR="00495B3B" w:rsidRPr="00495B3B" w:rsidRDefault="00495B3B" w:rsidP="00385D85">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4078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297163B2" w:rsidR="00495B3B" w:rsidRP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95B3B">
              <w:rPr>
                <w:rFonts w:cs="Arial"/>
                <w:color w:val="1A1A1A"/>
                <w:sz w:val="20"/>
              </w:rPr>
              <w:t>$</w:t>
            </w:r>
            <w:r w:rsidR="00B07033">
              <w:rPr>
                <w:rFonts w:cs="Arial"/>
                <w:color w:val="1A1A1A"/>
                <w:sz w:val="20"/>
              </w:rPr>
              <w:t>0</w:t>
            </w:r>
            <w:r w:rsidRPr="00495B3B">
              <w:rPr>
                <w:rFonts w:cs="Arial"/>
                <w:color w:val="1A1A1A"/>
                <w:sz w:val="20"/>
              </w:rPr>
              <w:t xml:space="preserve"> A declaration of Private Interests will be required for positions with financial delegations of &gt;$20,000</w:t>
            </w:r>
          </w:p>
        </w:tc>
      </w:tr>
      <w:tr w:rsidR="00495B3B" w:rsidRPr="00495B3B" w14:paraId="13112EBA"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495B3B" w:rsidRDefault="00495B3B" w:rsidP="00495B3B">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7216FB89"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p w14:paraId="76BCBB17"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Field work</w:t>
            </w:r>
          </w:p>
          <w:p w14:paraId="4162592B"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Manual handling</w:t>
            </w:r>
          </w:p>
          <w:p w14:paraId="75038B2D"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Use of hazardous substances</w:t>
            </w:r>
          </w:p>
          <w:p w14:paraId="23FF4545" w14:textId="77777777" w:rsidR="00495B3B" w:rsidRPr="00495B3B" w:rsidRDefault="00495B3B" w:rsidP="00495B3B">
            <w:pPr>
              <w:numPr>
                <w:ilvl w:val="0"/>
                <w:numId w:val="44"/>
              </w:numPr>
              <w:spacing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Emergency response work</w:t>
            </w:r>
          </w:p>
        </w:tc>
      </w:tr>
      <w:tr w:rsidR="00495B3B" w:rsidRPr="00495B3B" w14:paraId="7CD2DEBC"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711BE3EE" w:rsidR="00495B3B" w:rsidRPr="00495B3B" w:rsidRDefault="00495B3B" w:rsidP="00B07033">
            <w:pPr>
              <w:rPr>
                <w:rFonts w:ascii="Arial" w:hAnsi="Arial" w:cs="Arial"/>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461D1E8D" w:rsidR="00495B3B" w:rsidRPr="00495B3B" w:rsidRDefault="00495B3B" w:rsidP="00B07033">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2"/>
      <w:tr w:rsidR="00495B3B" w:rsidRPr="00495B3B" w14:paraId="555B356F"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32A67779"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E74BF4">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01850E6" w14:textId="77777777" w:rsidR="00454423" w:rsidRPr="00454423" w:rsidRDefault="00454423" w:rsidP="00454423">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4978C0E" w14:textId="2A82336B" w:rsidR="00495B3B" w:rsidRPr="005763CD" w:rsidRDefault="00495B3B" w:rsidP="00495B3B">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64E4B838" w14:textId="77777777" w:rsidR="00495B3B" w:rsidRPr="005763CD" w:rsidRDefault="00495B3B" w:rsidP="00495B3B">
      <w:pPr>
        <w:spacing w:before="0" w:after="0"/>
        <w:rPr>
          <w:rFonts w:ascii="Arial" w:hAnsi="Arial" w:cs="Arial"/>
        </w:rPr>
      </w:pPr>
    </w:p>
    <w:p w14:paraId="357C32F5" w14:textId="4856A6E8" w:rsidR="00495B3B" w:rsidRPr="005763CD" w:rsidRDefault="00495B3B" w:rsidP="00495B3B">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2" w:history="1">
        <w:r w:rsidR="008243F7" w:rsidRPr="00220147">
          <w:rPr>
            <w:rStyle w:val="Hyperlink"/>
            <w:rFonts w:ascii="Arial" w:hAnsi="Arial" w:cs="Arial"/>
            <w:lang w:eastAsia="en-US"/>
          </w:rPr>
          <w:t>www.deeca.vic.gov.au</w:t>
        </w:r>
      </w:hyperlink>
    </w:p>
    <w:p w14:paraId="78BBA915" w14:textId="77777777" w:rsidR="00495B3B" w:rsidRPr="00495B3B" w:rsidRDefault="00495B3B" w:rsidP="00385D85">
      <w:pPr>
        <w:keepNext/>
        <w:spacing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1521184B" w14:textId="6CC1B49B" w:rsidR="00495B3B" w:rsidRPr="007246B5" w:rsidRDefault="00C8238F" w:rsidP="007246B5">
      <w:pPr>
        <w:spacing w:before="0" w:after="0" w:line="240" w:lineRule="auto"/>
        <w:jc w:val="both"/>
        <w:rPr>
          <w:rFonts w:ascii="Arial" w:hAnsi="Arial" w:cs="Arial"/>
        </w:rPr>
      </w:pPr>
      <w:r w:rsidRPr="00AC1638">
        <w:rPr>
          <w:rFonts w:ascii="Arial" w:hAnsi="Arial" w:cs="Arial"/>
        </w:rPr>
        <w:t xml:space="preserve">Our values align with the core </w:t>
      </w:r>
      <w:hyperlink r:id="rId23"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5AFDDD90" w14:textId="77777777" w:rsidR="00C8238F" w:rsidRPr="00AC1638" w:rsidRDefault="00C8238F" w:rsidP="007246B5">
      <w:pPr>
        <w:keepNext/>
        <w:spacing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4"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6E09937"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5" w:history="1">
        <w:r w:rsidR="00D40EAF" w:rsidRPr="00220147">
          <w:rPr>
            <w:rStyle w:val="Hyperlink"/>
            <w:rFonts w:ascii="Arial" w:eastAsia="Microsoft JhengHei" w:hAnsi="Arial" w:cs="Arial"/>
            <w:sz w:val="22"/>
            <w:szCs w:val="24"/>
            <w:lang w:eastAsia="en-US"/>
          </w:rPr>
          <w:t>customer.service@deeca.vic.gov.au</w:t>
        </w:r>
      </w:hyperlink>
    </w:p>
    <w:sectPr w:rsidR="00495B3B" w:rsidRPr="00495B3B" w:rsidSect="00A03B5B">
      <w:headerReference w:type="default" r:id="rId26"/>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69F05" w14:textId="77777777" w:rsidR="005C2D6F" w:rsidRDefault="005C2D6F" w:rsidP="00CD157B">
      <w:pPr>
        <w:pStyle w:val="NoSpacing"/>
      </w:pPr>
    </w:p>
    <w:p w14:paraId="771F76CD" w14:textId="77777777" w:rsidR="005C2D6F" w:rsidRDefault="005C2D6F"/>
  </w:endnote>
  <w:endnote w:type="continuationSeparator" w:id="0">
    <w:p w14:paraId="4432B0B2" w14:textId="77777777" w:rsidR="005C2D6F" w:rsidRDefault="005C2D6F" w:rsidP="00CD157B">
      <w:pPr>
        <w:pStyle w:val="NoSpacing"/>
      </w:pPr>
    </w:p>
    <w:p w14:paraId="67B18184" w14:textId="77777777" w:rsidR="005C2D6F" w:rsidRDefault="005C2D6F"/>
  </w:endnote>
  <w:endnote w:type="continuationNotice" w:id="1">
    <w:p w14:paraId="0655A317" w14:textId="77777777" w:rsidR="005C2D6F" w:rsidRDefault="005C2D6F" w:rsidP="00CD157B">
      <w:pPr>
        <w:pStyle w:val="NoSpacing"/>
      </w:pPr>
    </w:p>
    <w:p w14:paraId="1E5E61EE" w14:textId="77777777" w:rsidR="005C2D6F" w:rsidRDefault="005C2D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670CE5F8"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A03B5B">
      <w:rPr>
        <w:bCs w:val="0"/>
      </w:rPr>
      <w:t>March 2025</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65CB" w14:textId="111E7EAF" w:rsidR="00D40EAF" w:rsidRDefault="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A03B5B">
      <w:rPr>
        <w:bCs w:val="0"/>
      </w:rPr>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79231"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7923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B7238" w14:textId="77777777" w:rsidR="005C2D6F" w:rsidRPr="0056073C" w:rsidRDefault="005C2D6F" w:rsidP="005D764F">
      <w:pPr>
        <w:pStyle w:val="FootnoteSeparator"/>
      </w:pPr>
    </w:p>
    <w:p w14:paraId="1329ADBB" w14:textId="77777777" w:rsidR="005C2D6F" w:rsidRDefault="005C2D6F"/>
  </w:footnote>
  <w:footnote w:type="continuationSeparator" w:id="0">
    <w:p w14:paraId="691FE8AF" w14:textId="77777777" w:rsidR="005C2D6F" w:rsidRPr="00CA30B7" w:rsidRDefault="005C2D6F" w:rsidP="006D5A90">
      <w:pPr>
        <w:rPr>
          <w:lang w:val="en-US"/>
        </w:rPr>
      </w:pPr>
      <w:r w:rsidRPr="00CA30B7">
        <w:rPr>
          <w:lang w:val="en-US"/>
        </w:rPr>
        <w:t>_______</w:t>
      </w:r>
    </w:p>
    <w:p w14:paraId="082E6B87" w14:textId="77777777" w:rsidR="005C2D6F" w:rsidRDefault="005C2D6F"/>
  </w:footnote>
  <w:footnote w:type="continuationNotice" w:id="1">
    <w:p w14:paraId="5EF08397" w14:textId="77777777" w:rsidR="005C2D6F" w:rsidRDefault="005C2D6F" w:rsidP="006D5A90"/>
    <w:p w14:paraId="4BF53044" w14:textId="77777777" w:rsidR="005C2D6F" w:rsidRDefault="005C2D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71552"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4807FAE"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0528"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80D2584"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72576"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A3EE2D7"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3600"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FBAE0B3"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4624"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9484204"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5648"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00EFF1A"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63360"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01E657D"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39"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500856E"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65408"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1E75D97"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6432"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63F59B4"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7456"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CFA1A52"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8480"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82E1D6A"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4"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7"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8"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4"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7"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9"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0"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3"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4"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5"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6"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7"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9"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0"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1"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3"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4"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5"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6"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7"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9"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0"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1"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2"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3"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2"/>
  </w:num>
  <w:num w:numId="2" w16cid:durableId="1128745877">
    <w:abstractNumId w:val="13"/>
  </w:num>
  <w:num w:numId="3" w16cid:durableId="170411264">
    <w:abstractNumId w:val="44"/>
  </w:num>
  <w:num w:numId="4" w16cid:durableId="985085104">
    <w:abstractNumId w:val="11"/>
  </w:num>
  <w:num w:numId="5" w16cid:durableId="1872112631">
    <w:abstractNumId w:val="14"/>
  </w:num>
  <w:num w:numId="6" w16cid:durableId="336812815">
    <w:abstractNumId w:val="28"/>
  </w:num>
  <w:num w:numId="7" w16cid:durableId="155153463">
    <w:abstractNumId w:val="3"/>
  </w:num>
  <w:num w:numId="8" w16cid:durableId="1428236886">
    <w:abstractNumId w:val="32"/>
  </w:num>
  <w:num w:numId="9" w16cid:durableId="1644658156">
    <w:abstractNumId w:val="23"/>
  </w:num>
  <w:num w:numId="10" w16cid:durableId="103154041">
    <w:abstractNumId w:val="34"/>
  </w:num>
  <w:num w:numId="11" w16cid:durableId="2129203638">
    <w:abstractNumId w:val="38"/>
  </w:num>
  <w:num w:numId="12" w16cid:durableId="377365663">
    <w:abstractNumId w:val="29"/>
  </w:num>
  <w:num w:numId="13" w16cid:durableId="1308436166">
    <w:abstractNumId w:val="31"/>
  </w:num>
  <w:num w:numId="14" w16cid:durableId="1335643199">
    <w:abstractNumId w:val="42"/>
  </w:num>
  <w:num w:numId="15" w16cid:durableId="384449836">
    <w:abstractNumId w:val="9"/>
  </w:num>
  <w:num w:numId="16" w16cid:durableId="1160577431">
    <w:abstractNumId w:val="33"/>
  </w:num>
  <w:num w:numId="17" w16cid:durableId="27071314">
    <w:abstractNumId w:val="8"/>
  </w:num>
  <w:num w:numId="18" w16cid:durableId="338120444">
    <w:abstractNumId w:val="5"/>
  </w:num>
  <w:num w:numId="19" w16cid:durableId="1673139647">
    <w:abstractNumId w:val="19"/>
  </w:num>
  <w:num w:numId="20" w16cid:durableId="1975480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6"/>
  </w:num>
  <w:num w:numId="26" w16cid:durableId="8933492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6"/>
  </w:num>
  <w:num w:numId="30" w16cid:durableId="1579175524">
    <w:abstractNumId w:val="0"/>
  </w:num>
  <w:num w:numId="31" w16cid:durableId="1199856773">
    <w:abstractNumId w:val="2"/>
  </w:num>
  <w:num w:numId="32" w16cid:durableId="2138447666">
    <w:abstractNumId w:val="1"/>
  </w:num>
  <w:num w:numId="33" w16cid:durableId="334118162">
    <w:abstractNumId w:val="40"/>
  </w:num>
  <w:num w:numId="34" w16cid:durableId="196283207">
    <w:abstractNumId w:val="43"/>
  </w:num>
  <w:num w:numId="35" w16cid:durableId="1742215375">
    <w:abstractNumId w:val="52"/>
  </w:num>
  <w:num w:numId="36" w16cid:durableId="664823544">
    <w:abstractNumId w:val="48"/>
  </w:num>
  <w:num w:numId="37" w16cid:durableId="5922503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0"/>
  </w:num>
  <w:num w:numId="40" w16cid:durableId="1601049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5"/>
  </w:num>
  <w:num w:numId="42" w16cid:durableId="1149785811">
    <w:abstractNumId w:val="37"/>
  </w:num>
  <w:num w:numId="43" w16cid:durableId="729228463">
    <w:abstractNumId w:val="7"/>
  </w:num>
  <w:num w:numId="44" w16cid:durableId="322781625">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9A7"/>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5A2"/>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286"/>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27F"/>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DFA"/>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839"/>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1658"/>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20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2D07"/>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6B0F"/>
    <w:rsid w:val="00347812"/>
    <w:rsid w:val="00347C3F"/>
    <w:rsid w:val="00347DED"/>
    <w:rsid w:val="0035068B"/>
    <w:rsid w:val="003506D7"/>
    <w:rsid w:val="003506F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5D85"/>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423"/>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2D6F"/>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BD2"/>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0D4F"/>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55D"/>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6D1"/>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6B5"/>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BB2"/>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783"/>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28"/>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4D7"/>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582"/>
    <w:rsid w:val="00A016AF"/>
    <w:rsid w:val="00A029F4"/>
    <w:rsid w:val="00A037E2"/>
    <w:rsid w:val="00A03B5B"/>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0F98"/>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033"/>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0B"/>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0B1C"/>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2C9"/>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42"/>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16"/>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24B"/>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BD6"/>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4D2"/>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10079165">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835609517">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mailto:customer.service@deeca.vic.gov.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self.determination@deeca.vic.gov.au" TargetMode="Externa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hyperlink" Target="https://careers.vic.gov.au/victorian-public-sector/public-sector-values-integrity"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deeca.vic.gov.au" TargetMode="External"/><Relationship Id="rId27" Type="http://schemas.openxmlformats.org/officeDocument/2006/relationships/fontTable" Target="fontTable.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797aeec6-0273-40f2-ab3e-beee73212332" ContentTypeId="0x0101"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Template" ma:contentTypeID="0x0101004A14958F60291A4198FFBC354394E03D0300B0DB5EAF7E13BA4C877B865C5EA5ACD8" ma:contentTypeVersion="27" ma:contentTypeDescription="" ma:contentTypeScope="" ma:versionID="2010c018c6b058f27eb74c44211e94be">
  <xsd:schema xmlns:xsd="http://www.w3.org/2001/XMLSchema" xmlns:xs="http://www.w3.org/2001/XMLSchema" xmlns:p="http://schemas.microsoft.com/office/2006/metadata/properties" xmlns:ns2="59d12b91-b74f-4b49-b03f-48db312c8174" xmlns:ns3="9fd47c19-1c4a-4d7d-b342-c10cef269344" xmlns:ns4="5f4f3df2-3c6c-4b20-bbe6-23860e366fa2" xmlns:ns5="http://schemas.microsoft.com/sharepoint/v4" targetNamespace="http://schemas.microsoft.com/office/2006/metadata/properties" ma:root="true" ma:fieldsID="7b3692988253556c14935da2c0a3f1b7" ns2:_="" ns3:_="" ns4:_="" ns5:_="">
    <xsd:import namespace="59d12b91-b74f-4b49-b03f-48db312c8174"/>
    <xsd:import namespace="9fd47c19-1c4a-4d7d-b342-c10cef269344"/>
    <xsd:import namespace="5f4f3df2-3c6c-4b20-bbe6-23860e366fa2"/>
    <xsd:import namespace="http://schemas.microsoft.com/sharepoint/v4"/>
    <xsd:element name="properties">
      <xsd:complexType>
        <xsd:sequence>
          <xsd:element name="documentManagement">
            <xsd:complexType>
              <xsd:all>
                <xsd:element ref="ns2:Description"/>
                <xsd:element ref="ns2:Category" minOccurs="0"/>
                <xsd:element ref="ns2:f4846465a873416ea15d13b313100837" minOccurs="0"/>
                <xsd:element ref="ns3:TaxCatchAll" minOccurs="0"/>
                <xsd:element ref="ns3:TaxCatchAllLabel" minOccurs="0"/>
                <xsd:element ref="ns2:kd07e229dd824ba4b268be29dcd5f53f" minOccurs="0"/>
                <xsd:element ref="ns2:AdaLastReviewedDate" minOccurs="0"/>
                <xsd:element ref="ns2:AdaPostcode" minOccurs="0"/>
                <xsd:element ref="ns2:g480147d4c4f4d95bd6fd5538b67e268" minOccurs="0"/>
                <xsd:element ref="ns4:MediaServiceMetadata" minOccurs="0"/>
                <xsd:element ref="ns4:MediaServiceFastMetadata" minOccurs="0"/>
                <xsd:element ref="ns2:SharedWithUsers" minOccurs="0"/>
                <xsd:element ref="ns2:SharedWithDetails" minOccurs="0"/>
                <xsd:element ref="ns4:MediaServiceEventHashCode" minOccurs="0"/>
                <xsd:element ref="ns4:MediaServiceGenerationTime" minOccurs="0"/>
                <xsd:element ref="ns5:IconOverlay"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12b91-b74f-4b49-b03f-48db312c8174" elementFormDefault="qualified">
    <xsd:import namespace="http://schemas.microsoft.com/office/2006/documentManagement/types"/>
    <xsd:import namespace="http://schemas.microsoft.com/office/infopath/2007/PartnerControls"/>
    <xsd:element name="Description" ma:index="8" ma:displayName="Description" ma:description="" ma:internalName="AdaDescription" ma:readOnly="false">
      <xsd:simpleType>
        <xsd:restriction base="dms:Note">
          <xsd:maxLength value="255"/>
        </xsd:restriction>
      </xsd:simpleType>
    </xsd:element>
    <xsd:element name="Category" ma:index="9" nillable="true" ma:displayName="Category" ma:internalName="AdaCategory">
      <xsd:complexType>
        <xsd:complexContent>
          <xsd:extension base="dms:MultiChoice">
            <xsd:sequence>
              <xsd:element name="Value" maxOccurs="unbounded" minOccurs="0" nillable="true">
                <xsd:simpleType>
                  <xsd:restriction base="dms:Choice">
                    <xsd:enumeration value="Finance"/>
                    <xsd:enumeration value="Legal"/>
                    <xsd:enumeration value="Procurement"/>
                    <xsd:enumeration value="Workplace"/>
                    <xsd:enumeration value="About Ask Ada"/>
                    <xsd:enumeration value="Advertising, publishing and printing"/>
                    <xsd:enumeration value="Brands and templates"/>
                    <xsd:enumeration value="Business planning and reporting"/>
                    <xsd:enumeration value="Compliance"/>
                    <xsd:enumeration value="Cyber and information security"/>
                    <xsd:enumeration value="Digital services"/>
                    <xsd:enumeration value="Get ICT help"/>
                    <xsd:enumeration value="Health and safety"/>
                    <xsd:enumeration value="Human resources support"/>
                    <xsd:enumeration value="ICT equipment"/>
                    <xsd:enumeration value="ICT governance and projects"/>
                    <xsd:enumeration value="Internal communication"/>
                    <xsd:enumeration value="Learning and development"/>
                    <xsd:enumeration value="Leave"/>
                    <xsd:enumeration value="Maps and spatial data"/>
                    <xsd:enumeration value="Ministerial and Cabinet"/>
                    <xsd:enumeration value="News and media"/>
                    <xsd:enumeration value="Office 365"/>
                    <xsd:enumeration value="Recruitment"/>
                    <xsd:enumeration value="Wellbeing"/>
                    <xsd:enumeration value="Governance"/>
                    <xsd:enumeration value="Communications"/>
                    <xsd:enumeration value="Legislation"/>
                    <xsd:enumeration value="Integrity"/>
                    <xsd:enumeration value="Digital Toolkit"/>
                  </xsd:restriction>
                </xsd:simpleType>
              </xsd:element>
            </xsd:sequence>
          </xsd:extension>
        </xsd:complexContent>
      </xsd:complexType>
    </xsd:element>
    <xsd:element name="f4846465a873416ea15d13b313100837" ma:index="10" nillable="true" ma:taxonomy="true" ma:internalName="f4846465a873416ea15d13b313100837" ma:taxonomyFieldName="AdaOwningGroup" ma:displayName="Owning Group" ma:default="" ma:fieldId="{f4846465-a873-416e-a15d-13b313100837}" ma:taxonomyMulti="true" ma:sspId="797aeec6-0273-40f2-ab3e-beee73212332" ma:termSetId="b84e91f5-9588-4800-b685-65376ab0378c" ma:anchorId="00000000-0000-0000-0000-000000000000" ma:open="false" ma:isKeyword="false">
      <xsd:complexType>
        <xsd:sequence>
          <xsd:element ref="pc:Terms" minOccurs="0" maxOccurs="1"/>
        </xsd:sequence>
      </xsd:complexType>
    </xsd:element>
    <xsd:element name="kd07e229dd824ba4b268be29dcd5f53f" ma:index="14" nillable="true" ma:taxonomy="true" ma:internalName="kd07e229dd824ba4b268be29dcd5f53f" ma:taxonomyFieldName="AdaRegion" ma:displayName="Region" ma:default="" ma:fieldId="{4d07e229-dd82-4ba4-b268-be29dcd5f53f}" ma:taxonomyMulti="true" ma:sspId="797aeec6-0273-40f2-ab3e-beee73212332" ma:termSetId="fda0868d-a459-43cd-b75f-08584d693a0c" ma:anchorId="00000000-0000-0000-0000-000000000000" ma:open="false" ma:isKeyword="false">
      <xsd:complexType>
        <xsd:sequence>
          <xsd:element ref="pc:Terms" minOccurs="0" maxOccurs="1"/>
        </xsd:sequence>
      </xsd:complexType>
    </xsd:element>
    <xsd:element name="AdaLastReviewedDate" ma:index="16" nillable="true" ma:displayName="Last Reviewed Date" ma:format="DateOnly" ma:internalName="AdaLastReviewedDate">
      <xsd:simpleType>
        <xsd:restriction base="dms:DateTime"/>
      </xsd:simpleType>
    </xsd:element>
    <xsd:element name="AdaPostcode" ma:index="17" nillable="true" ma:displayName="Postcode" ma:internalName="AdaPostcode">
      <xsd:simpleType>
        <xsd:restriction base="dms:Text">
          <xsd:maxLength value="255"/>
        </xsd:restriction>
      </xsd:simpleType>
    </xsd:element>
    <xsd:element name="g480147d4c4f4d95bd6fd5538b67e268" ma:index="18" nillable="true" ma:taxonomy="true" ma:internalName="g480147d4c4f4d95bd6fd5538b67e268" ma:taxonomyFieldName="AdaAskAdaKeyword" ma:displayName="Ask Ada keyword" ma:default="" ma:fieldId="{0480147d-4c4f-4d95-bd6f-d5538b67e268}" ma:taxonomyMulti="true" ma:sspId="797aeec6-0273-40f2-ab3e-beee73212332" ma:termSetId="461a47f3-16c4-4c9a-907a-8a7bee37b671" ma:anchorId="00000000-0000-0000-0000-000000000000" ma:open="true" ma:isKeyword="false">
      <xsd:complexType>
        <xsd:sequence>
          <xsd:element ref="pc:Terms" minOccurs="0" maxOccurs="1"/>
        </xsd:sequence>
      </xsd:complex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15375bc-53ad-4269-9fc9-7735db0c3ee1}" ma:internalName="TaxCatchAll" ma:showField="CatchAllData" ma:web="59d12b91-b74f-4b49-b03f-48db312c817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15375bc-53ad-4269-9fc9-7735db0c3ee1}" ma:internalName="TaxCatchAllLabel" ma:readOnly="true" ma:showField="CatchAllDataLabel" ma:web="59d12b91-b74f-4b49-b03f-48db312c81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4f3df2-3c6c-4b20-bbe6-23860e366fa2"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138</Value>
      <Value>18</Value>
      <Value>91</Value>
    </TaxCatchAll>
    <SharedWithUsers xmlns="59d12b91-b74f-4b49-b03f-48db312c8174">
      <UserInfo>
        <DisplayName>Laurie Barker (DEECA)</DisplayName>
        <AccountId>1470</AccountId>
        <AccountType/>
      </UserInfo>
    </SharedWithUsers>
    <AdaLastReviewedDate xmlns="59d12b91-b74f-4b49-b03f-48db312c8174">2025-03-25T13:00:00+00:00</AdaLastReviewedDate>
    <IconOverlay xmlns="http://schemas.microsoft.com/sharepoint/v4" xsi:nil="true"/>
    <Description xmlns="59d12b91-b74f-4b49-b03f-48db312c8174">Position description template</Description>
    <Category xmlns="59d12b91-b74f-4b49-b03f-48db312c8174">
      <Value>Human resources support</Value>
      <Value>Recruitment</Value>
    </Category>
    <kd07e229dd824ba4b268be29dcd5f53f xmlns="59d12b91-b74f-4b49-b03f-48db312c8174">
      <Terms xmlns="http://schemas.microsoft.com/office/infopath/2007/PartnerControls"/>
    </kd07e229dd824ba4b268be29dcd5f53f>
    <g480147d4c4f4d95bd6fd5538b67e268 xmlns="59d12b91-b74f-4b49-b03f-48db312c8174">
      <Terms xmlns="http://schemas.microsoft.com/office/infopath/2007/PartnerControls">
        <TermInfo xmlns="http://schemas.microsoft.com/office/infopath/2007/PartnerControls">
          <TermName xmlns="http://schemas.microsoft.com/office/infopath/2007/PartnerControls">Recruiting someone to your team</TermName>
          <TermId xmlns="http://schemas.microsoft.com/office/infopath/2007/PartnerControls">f7744592-b315-4d8e-a76c-334f2b802bf1</TermId>
        </TermInfo>
        <TermInfo xmlns="http://schemas.microsoft.com/office/infopath/2007/PartnerControls">
          <TermName xmlns="http://schemas.microsoft.com/office/infopath/2007/PartnerControls">Student interns</TermName>
          <TermId xmlns="http://schemas.microsoft.com/office/infopath/2007/PartnerControls">64cffe4a-5ed8-4613-901d-4715e00cad1e</TermId>
        </TermInfo>
      </Terms>
    </g480147d4c4f4d95bd6fd5538b67e268>
    <AdaPostcode xmlns="59d12b91-b74f-4b49-b03f-48db312c8174" xsi:nil="true"/>
    <f4846465a873416ea15d13b313100837 xmlns="59d12b91-b74f-4b49-b03f-48db312c8174">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4fe8dd26-179b-41a1-8a74-1f09d81ad67a</TermId>
        </TermInfo>
      </Terms>
    </f4846465a873416ea15d13b313100837>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D3A74A-7CD1-4409-B34D-2C887A98CD07}">
  <ds:schemaRefs>
    <ds:schemaRef ds:uri="http://schemas.microsoft.com/sharepoint/events"/>
  </ds:schemaRefs>
</ds:datastoreItem>
</file>

<file path=customXml/itemProps3.xml><?xml version="1.0" encoding="utf-8"?>
<ds:datastoreItem xmlns:ds="http://schemas.openxmlformats.org/officeDocument/2006/customXml" ds:itemID="{78B3833F-1519-41BD-AFDE-0923945C2226}">
  <ds:schemaRefs>
    <ds:schemaRef ds:uri="Microsoft.SharePoint.Taxonomy.ContentTypeSync"/>
  </ds:schemaRefs>
</ds:datastoreItem>
</file>

<file path=customXml/itemProps4.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5.xml><?xml version="1.0" encoding="utf-8"?>
<ds:datastoreItem xmlns:ds="http://schemas.openxmlformats.org/officeDocument/2006/customXml" ds:itemID="{C8D92376-D631-4A1E-9E2C-A7E1EA0DF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12b91-b74f-4b49-b03f-48db312c8174"/>
    <ds:schemaRef ds:uri="9fd47c19-1c4a-4d7d-b342-c10cef269344"/>
    <ds:schemaRef ds:uri="5f4f3df2-3c6c-4b20-bbe6-23860e366fa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59d12b91-b74f-4b49-b03f-48db312c8174"/>
    <ds:schemaRef ds:uri="http://schemas.microsoft.com/sharepoint/v4"/>
  </ds:schemaRefs>
</ds:datastoreItem>
</file>

<file path=customXml/itemProps7.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1702</Words>
  <Characters>10571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Fionna X Keating (DEECA)</cp:lastModifiedBy>
  <cp:revision>7</cp:revision>
  <cp:lastPrinted>2022-06-17T02:14:00Z</cp:lastPrinted>
  <dcterms:created xsi:type="dcterms:W3CDTF">2025-03-26T03:59:00Z</dcterms:created>
  <dcterms:modified xsi:type="dcterms:W3CDTF">2025-09-03T22:03:00Z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0x0101004A14958F60291A4198FFBC354394E03D0300B0DB5EAF7E13BA4C877B865C5EA5ACD8</vt:lpwstr>
  </property>
  <property fmtid="{D5CDD505-2E9C-101B-9397-08002B2CF9AE}" pid="5" name="MediaServiceImageTags">
    <vt:lpwstr/>
  </property>
  <property fmtid="{D5CDD505-2E9C-101B-9397-08002B2CF9AE}" pid="6" name="_dlc_DocIdItemGuid">
    <vt:lpwstr>46622043-69d7-4d8f-91a0-0c3eb6190049</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91;#Recruiting someone to your team|f7744592-b315-4d8e-a76c-334f2b802bf1;#138;#Student interns|64cffe4a-5ed8-4613-901d-4715e00cad1e</vt:lpwstr>
  </property>
  <property fmtid="{D5CDD505-2E9C-101B-9397-08002B2CF9AE}" pid="23" name="AdaOwningGroup">
    <vt:lpwstr>18;#People and Culture|4fe8dd26-179b-41a1-8a74-1f09d81ad67a</vt:lpwstr>
  </property>
</Properties>
</file>