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5BE83E4E">
                <wp:simplePos x="0" y="0"/>
                <wp:positionH relativeFrom="page">
                  <wp:align>left</wp:align>
                </wp:positionH>
                <wp:positionV relativeFrom="page">
                  <wp:align>top</wp:align>
                </wp:positionV>
                <wp:extent cx="7566660" cy="2228215"/>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6660" cy="2228215"/>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03407E30">
              <v:group id="Group 1" style="position:absolute;margin-left:0;margin-top:0;width:595.8pt;height:175.45pt;z-index:-251658240;mso-position-horizontal:left;mso-position-horizontal-relative:page;mso-position-vertical:top;mso-position-vertical-relative:page;mso-width-relative:margin;mso-height-relative:margin" alt="&quot;&quot;" coordsize="75659,22297" o:spid="_x0000_s1026" w14:anchorId="6ED2C5C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7"/>
                </v:shape>
                <w10:wrap anchorx="page" anchory="page"/>
                <w10:anchorlock/>
              </v:group>
            </w:pict>
          </mc:Fallback>
        </mc:AlternateContent>
      </w:r>
    </w:p>
    <w:p w14:paraId="493638C4" w14:textId="77777777" w:rsidR="00665916" w:rsidRDefault="00665916" w:rsidP="004C1F02">
      <w:pPr>
        <w:sectPr w:rsidR="00665916" w:rsidSect="006E1DD9">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CA36C63">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0180C4C" w:rsidR="00495B3B" w:rsidRPr="00495B3B" w:rsidRDefault="7799EB0F" w:rsidP="67D3E2C9">
            <w:pPr>
              <w:spacing w:before="0" w:after="0"/>
              <w:ind w:left="57" w:right="-450"/>
              <w:rPr>
                <w:rFonts w:ascii="Arial" w:hAnsi="Arial" w:cs="Arial"/>
                <w:color w:val="363534"/>
              </w:rPr>
            </w:pPr>
            <w:r w:rsidRPr="7CA36C63">
              <w:rPr>
                <w:rFonts w:ascii="Arial" w:hAnsi="Arial" w:cs="Arial"/>
                <w:color w:val="363534"/>
              </w:rPr>
              <w:t xml:space="preserve">VWR </w:t>
            </w:r>
            <w:r w:rsidR="00FD2928" w:rsidRPr="7CA36C63">
              <w:rPr>
                <w:rFonts w:ascii="Arial" w:hAnsi="Arial" w:cs="Arial"/>
                <w:color w:val="363534"/>
              </w:rPr>
              <w:t xml:space="preserve">IT Manager </w:t>
            </w:r>
          </w:p>
        </w:tc>
      </w:tr>
      <w:tr w:rsidR="00495B3B" w:rsidRPr="00495B3B" w14:paraId="5F8F815C" w14:textId="77777777" w:rsidTr="7CA36C63">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178CDACC" w:rsidR="00495B3B" w:rsidRPr="00495B3B" w:rsidRDefault="00FD2928" w:rsidP="00495B3B">
            <w:pPr>
              <w:spacing w:before="0" w:after="0"/>
              <w:ind w:left="57" w:right="-450"/>
              <w:rPr>
                <w:rFonts w:ascii="Arial" w:hAnsi="Arial" w:cs="Arial"/>
                <w:color w:val="363534"/>
                <w:szCs w:val="22"/>
              </w:rPr>
            </w:pPr>
            <w:r>
              <w:rPr>
                <w:rFonts w:ascii="Arial" w:hAnsi="Arial" w:cs="Arial"/>
                <w:color w:val="363534"/>
                <w:szCs w:val="22"/>
              </w:rPr>
              <w:t>50927593</w:t>
            </w:r>
          </w:p>
        </w:tc>
      </w:tr>
      <w:tr w:rsidR="00495B3B" w:rsidRPr="00495B3B" w14:paraId="6052E497" w14:textId="77777777" w:rsidTr="7CA36C63">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83220FE" w:rsidR="00495B3B" w:rsidRPr="00495B3B" w:rsidRDefault="00FD2928" w:rsidP="00495B3B">
            <w:pPr>
              <w:spacing w:before="0" w:after="0"/>
              <w:ind w:left="57" w:right="-450"/>
              <w:rPr>
                <w:rFonts w:ascii="Arial" w:hAnsi="Arial" w:cs="Arial"/>
                <w:color w:val="363534"/>
                <w:szCs w:val="22"/>
              </w:rPr>
            </w:pPr>
            <w:r>
              <w:rPr>
                <w:rFonts w:ascii="Arial" w:hAnsi="Arial" w:cs="Arial"/>
                <w:color w:val="363534"/>
                <w:szCs w:val="22"/>
              </w:rPr>
              <w:t>VPS</w:t>
            </w:r>
            <w:r w:rsidR="00FC7F05">
              <w:rPr>
                <w:rFonts w:ascii="Arial" w:hAnsi="Arial" w:cs="Arial"/>
                <w:color w:val="363534"/>
                <w:szCs w:val="22"/>
              </w:rPr>
              <w:t>6</w:t>
            </w:r>
          </w:p>
        </w:tc>
      </w:tr>
      <w:tr w:rsidR="00495B3B" w:rsidRPr="00495B3B" w14:paraId="513E600D" w14:textId="77777777" w:rsidTr="7CA36C63">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C1A88ED" w:rsidR="00495B3B" w:rsidRPr="00495B3B" w:rsidRDefault="1582AE2E" w:rsidP="00A73BCD">
            <w:pPr>
              <w:spacing w:before="0" w:after="0"/>
              <w:ind w:right="-450"/>
              <w:rPr>
                <w:rFonts w:ascii="Arial" w:hAnsi="Arial" w:cs="Arial"/>
                <w:color w:val="363534"/>
                <w:szCs w:val="22"/>
              </w:rPr>
            </w:pPr>
            <w:r w:rsidRPr="52AE2F67">
              <w:rPr>
                <w:rStyle w:val="normaltextrun"/>
                <w:rFonts w:ascii="Arial" w:eastAsia="Arial" w:hAnsi="Arial" w:cs="Arial"/>
                <w:noProof/>
                <w:color w:val="363534"/>
              </w:rPr>
              <w:t>$</w:t>
            </w:r>
            <w:r w:rsidR="00F85E7D" w:rsidRPr="00F85E7D">
              <w:rPr>
                <w:rStyle w:val="normaltextrun"/>
                <w:rFonts w:ascii="Arial" w:eastAsia="Arial" w:hAnsi="Arial" w:cs="Arial"/>
                <w:noProof/>
                <w:color w:val="363534"/>
              </w:rPr>
              <w:t>138,631</w:t>
            </w:r>
            <w:r w:rsidR="00F85E7D">
              <w:rPr>
                <w:rStyle w:val="normaltextrun"/>
                <w:rFonts w:ascii="Arial" w:eastAsia="Arial" w:hAnsi="Arial" w:cs="Arial"/>
                <w:noProof/>
                <w:color w:val="363534"/>
              </w:rPr>
              <w:t xml:space="preserve"> </w:t>
            </w:r>
            <w:r w:rsidRPr="52AE2F67">
              <w:rPr>
                <w:rStyle w:val="normaltextrun"/>
                <w:rFonts w:ascii="Arial" w:eastAsia="Arial" w:hAnsi="Arial" w:cs="Arial"/>
                <w:noProof/>
                <w:color w:val="363534"/>
              </w:rPr>
              <w:t>to $</w:t>
            </w:r>
            <w:r w:rsidR="005B5D54" w:rsidRPr="005B5D54">
              <w:rPr>
                <w:rStyle w:val="normaltextrun"/>
                <w:rFonts w:ascii="Arial" w:eastAsia="Arial" w:hAnsi="Arial" w:cs="Arial"/>
                <w:noProof/>
                <w:color w:val="363534"/>
              </w:rPr>
              <w:t>185,518</w:t>
            </w:r>
            <w:r w:rsidR="00A73BCD">
              <w:rPr>
                <w:rStyle w:val="normaltextrun"/>
                <w:rFonts w:ascii="Arial" w:eastAsia="Arial" w:hAnsi="Arial" w:cs="Arial"/>
                <w:noProof/>
                <w:color w:val="363534"/>
              </w:rPr>
              <w:t xml:space="preserve"> + </w:t>
            </w:r>
            <w:r w:rsidR="00A73BCD" w:rsidRPr="00433A82">
              <w:rPr>
                <w:rFonts w:ascii="Arial" w:hAnsi="Arial"/>
                <w:color w:val="232222" w:themeColor="text1"/>
                <w:szCs w:val="22"/>
              </w:rPr>
              <w:t>superannuation</w:t>
            </w:r>
          </w:p>
        </w:tc>
      </w:tr>
      <w:tr w:rsidR="00495B3B" w:rsidRPr="00495B3B" w14:paraId="2A722203" w14:textId="77777777" w:rsidTr="7CA36C63">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14A32A9"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7CA36C63">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279AA07" w:rsidR="00495B3B" w:rsidRPr="00495B3B" w:rsidRDefault="00FC7F05" w:rsidP="00495B3B">
            <w:pPr>
              <w:spacing w:before="0" w:after="0"/>
              <w:ind w:left="57" w:right="-450"/>
              <w:rPr>
                <w:rFonts w:ascii="Arial" w:hAnsi="Arial" w:cs="Arial"/>
                <w:color w:val="363534"/>
                <w:szCs w:val="22"/>
              </w:rPr>
            </w:pPr>
            <w:r>
              <w:rPr>
                <w:rFonts w:ascii="Arial" w:hAnsi="Arial" w:cs="Arial"/>
                <w:color w:val="363534"/>
                <w:szCs w:val="22"/>
              </w:rPr>
              <w:t>Water and Catchments</w:t>
            </w:r>
          </w:p>
        </w:tc>
      </w:tr>
      <w:tr w:rsidR="00495B3B" w:rsidRPr="00495B3B" w14:paraId="1EBFF7E6" w14:textId="77777777" w:rsidTr="7CA36C63">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16EEAFA" w:rsidR="00495B3B" w:rsidRPr="00495B3B" w:rsidRDefault="00183329" w:rsidP="00495B3B">
            <w:pPr>
              <w:spacing w:before="0" w:after="0"/>
              <w:ind w:left="57" w:right="-450"/>
              <w:rPr>
                <w:rFonts w:ascii="Arial" w:hAnsi="Arial" w:cs="Arial"/>
                <w:color w:val="363534"/>
                <w:szCs w:val="22"/>
              </w:rPr>
            </w:pPr>
            <w:r>
              <w:rPr>
                <w:rStyle w:val="normaltextrun"/>
                <w:rFonts w:ascii="Arial" w:hAnsi="Arial" w:cs="Arial"/>
                <w:color w:val="363534"/>
                <w:shd w:val="clear" w:color="auto" w:fill="FFFFFF"/>
              </w:rPr>
              <w:t>Water Resource Strategy - Register and Monitoring Services</w:t>
            </w:r>
            <w:r>
              <w:rPr>
                <w:rStyle w:val="eop"/>
                <w:rFonts w:ascii="Arial" w:hAnsi="Arial" w:cs="Arial"/>
                <w:color w:val="363534"/>
                <w:shd w:val="clear" w:color="auto" w:fill="FFFFFF"/>
              </w:rPr>
              <w:t> </w:t>
            </w:r>
          </w:p>
        </w:tc>
      </w:tr>
      <w:tr w:rsidR="00495B3B" w:rsidRPr="00495B3B" w14:paraId="37A0D7CE" w14:textId="77777777" w:rsidTr="7CA36C63">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2186D00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2E9AF64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Hybrid work arrangement available: Yes</w:t>
            </w:r>
            <w:r w:rsidRPr="00495B3B">
              <w:rPr>
                <w:rFonts w:ascii="Arial" w:hAnsi="Arial" w:cs="Arial"/>
                <w:color w:val="363534"/>
                <w:szCs w:val="22"/>
              </w:rPr>
              <w:tab/>
              <w:t xml:space="preserve"> </w:t>
            </w:r>
          </w:p>
        </w:tc>
      </w:tr>
      <w:tr w:rsidR="00495B3B" w:rsidRPr="00495B3B" w14:paraId="4352AE4A" w14:textId="77777777" w:rsidTr="7CA36C63">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B58D9B2" w:rsidR="00495B3B" w:rsidRPr="00495B3B" w:rsidRDefault="00DF50AA" w:rsidP="00495B3B">
            <w:pPr>
              <w:tabs>
                <w:tab w:val="left" w:pos="469"/>
                <w:tab w:val="left" w:pos="1189"/>
              </w:tabs>
              <w:spacing w:before="0" w:after="0"/>
              <w:ind w:left="57" w:right="-450"/>
              <w:rPr>
                <w:rFonts w:ascii="Arial" w:hAnsi="Arial" w:cs="Arial"/>
                <w:color w:val="363534"/>
                <w:szCs w:val="22"/>
              </w:rPr>
            </w:pPr>
            <w:r>
              <w:rPr>
                <w:rStyle w:val="normaltextrun"/>
                <w:rFonts w:ascii="Arial" w:hAnsi="Arial" w:cs="Arial"/>
                <w:color w:val="363534"/>
                <w:shd w:val="clear" w:color="auto" w:fill="FFFFFF"/>
              </w:rPr>
              <w:t xml:space="preserve">Brett Miller, Senior Manager, </w:t>
            </w:r>
            <w:r w:rsidR="004D3EC5">
              <w:rPr>
                <w:rStyle w:val="normaltextrun"/>
                <w:rFonts w:ascii="Arial" w:hAnsi="Arial" w:cs="Arial"/>
                <w:color w:val="363534"/>
                <w:shd w:val="clear" w:color="auto" w:fill="FFFFFF"/>
              </w:rPr>
              <w:t>VWR BAU Operations</w:t>
            </w:r>
            <w:r>
              <w:rPr>
                <w:rStyle w:val="eop"/>
                <w:rFonts w:ascii="Arial" w:hAnsi="Arial" w:cs="Arial"/>
                <w:color w:val="363534"/>
                <w:shd w:val="clear" w:color="auto" w:fill="FFFFFF"/>
              </w:rPr>
              <w:t>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7CA36C63">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19A5143F" w:rsidR="00495B3B" w:rsidRPr="00495B3B" w:rsidRDefault="00A06BFE" w:rsidP="00495B3B">
            <w:pPr>
              <w:tabs>
                <w:tab w:val="left" w:pos="469"/>
                <w:tab w:val="left" w:pos="1189"/>
              </w:tabs>
              <w:spacing w:before="0" w:after="0"/>
              <w:ind w:left="57" w:right="-450"/>
              <w:rPr>
                <w:rFonts w:ascii="Arial" w:hAnsi="Arial" w:cs="Arial"/>
                <w:color w:val="363534"/>
                <w:szCs w:val="22"/>
              </w:rPr>
            </w:pPr>
            <w:proofErr w:type="gramStart"/>
            <w:r>
              <w:rPr>
                <w:rFonts w:ascii="Arial" w:hAnsi="Arial" w:cs="Arial"/>
                <w:color w:val="363534"/>
                <w:szCs w:val="22"/>
              </w:rPr>
              <w:t>Y</w:t>
            </w:r>
            <w:r w:rsidR="00495B3B" w:rsidRPr="00495B3B">
              <w:rPr>
                <w:rFonts w:ascii="Arial" w:hAnsi="Arial" w:cs="Arial"/>
                <w:color w:val="363534"/>
                <w:szCs w:val="22"/>
              </w:rPr>
              <w:t>es</w:t>
            </w:r>
            <w:r>
              <w:rPr>
                <w:rFonts w:ascii="Arial" w:hAnsi="Arial" w:cs="Arial"/>
                <w:color w:val="363534"/>
                <w:szCs w:val="22"/>
              </w:rPr>
              <w:t xml:space="preserve">, </w:t>
            </w:r>
            <w:r w:rsidR="00DF50AA">
              <w:rPr>
                <w:rFonts w:ascii="Arial" w:hAnsi="Arial" w:cs="Arial"/>
                <w:color w:val="363534"/>
                <w:szCs w:val="22"/>
              </w:rPr>
              <w:t xml:space="preserve"> One</w:t>
            </w:r>
            <w:proofErr w:type="gramEnd"/>
          </w:p>
        </w:tc>
      </w:tr>
      <w:tr w:rsidR="00495B3B" w:rsidRPr="00495B3B" w14:paraId="70C7CF88" w14:textId="77777777" w:rsidTr="7CA36C63">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0C0898F" w:rsidR="00495B3B" w:rsidRPr="00495B3B" w:rsidRDefault="00F162A3" w:rsidP="00495B3B">
            <w:pPr>
              <w:spacing w:before="0" w:after="0"/>
              <w:ind w:left="57" w:right="-450"/>
              <w:rPr>
                <w:rFonts w:ascii="Arial" w:hAnsi="Arial" w:cs="Arial"/>
                <w:color w:val="363534"/>
                <w:szCs w:val="22"/>
              </w:rPr>
            </w:pPr>
            <w:r>
              <w:rPr>
                <w:rFonts w:ascii="Arial" w:hAnsi="Arial" w:cs="Arial"/>
                <w:color w:val="363534"/>
                <w:szCs w:val="22"/>
              </w:rPr>
              <w:t xml:space="preserve">John </w:t>
            </w:r>
            <w:proofErr w:type="gramStart"/>
            <w:r>
              <w:rPr>
                <w:rFonts w:ascii="Arial" w:hAnsi="Arial" w:cs="Arial"/>
                <w:color w:val="363534"/>
                <w:szCs w:val="22"/>
              </w:rPr>
              <w:t>Vise</w:t>
            </w:r>
            <w:r w:rsidR="00312289">
              <w:rPr>
                <w:rFonts w:ascii="Arial" w:hAnsi="Arial" w:cs="Arial"/>
                <w:color w:val="363534"/>
                <w:szCs w:val="22"/>
              </w:rPr>
              <w:t xml:space="preserve"> </w:t>
            </w:r>
            <w:r w:rsidR="005416E7">
              <w:rPr>
                <w:rFonts w:ascii="Arial" w:hAnsi="Arial" w:cs="Arial"/>
                <w:color w:val="363534"/>
                <w:szCs w:val="22"/>
              </w:rPr>
              <w:t xml:space="preserve"> (</w:t>
            </w:r>
            <w:proofErr w:type="gramEnd"/>
            <w:r w:rsidR="00172AA3" w:rsidRPr="00172AA3">
              <w:rPr>
                <w:rFonts w:ascii="Arial" w:hAnsi="Arial" w:cs="Arial"/>
                <w:color w:val="363534"/>
                <w:szCs w:val="22"/>
              </w:rPr>
              <w:t>0428 335 703</w:t>
            </w:r>
            <w:r w:rsidR="005416E7">
              <w:rPr>
                <w:rFonts w:ascii="Arial" w:hAnsi="Arial" w:cs="Arial"/>
                <w:color w:val="363534"/>
                <w:szCs w:val="22"/>
              </w:rPr>
              <w:t>)</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BEBAAE9" w14:textId="01EC5574" w:rsidR="004718A4" w:rsidRDefault="00F004D9" w:rsidP="00495B3B">
      <w:pPr>
        <w:keepNext/>
        <w:spacing w:line="240" w:lineRule="auto"/>
        <w:rPr>
          <w:rFonts w:ascii="Arial" w:hAnsi="Arial" w:cs="Arial"/>
          <w:bCs/>
          <w:color w:val="442D97"/>
          <w:sz w:val="28"/>
          <w:szCs w:val="28"/>
          <w:lang w:eastAsia="zh-CN"/>
        </w:rPr>
      </w:pPr>
      <w:r>
        <w:rPr>
          <w:rStyle w:val="normaltextrun"/>
          <w:rFonts w:ascii="Arial" w:hAnsi="Arial" w:cs="Arial"/>
          <w:color w:val="363534"/>
          <w:shd w:val="clear" w:color="auto" w:fill="FFFFFF"/>
        </w:rPr>
        <w:t>M</w:t>
      </w:r>
      <w:r w:rsidR="004718A4">
        <w:rPr>
          <w:rStyle w:val="normaltextrun"/>
          <w:rFonts w:ascii="Arial" w:hAnsi="Arial" w:cs="Arial"/>
          <w:color w:val="363534"/>
          <w:shd w:val="clear" w:color="auto" w:fill="FFFFFF"/>
        </w:rPr>
        <w:t xml:space="preserve">anage </w:t>
      </w:r>
      <w:r>
        <w:rPr>
          <w:rStyle w:val="normaltextrun"/>
          <w:rFonts w:ascii="Arial" w:hAnsi="Arial" w:cs="Arial"/>
          <w:color w:val="363534"/>
          <w:shd w:val="clear" w:color="auto" w:fill="FFFFFF"/>
        </w:rPr>
        <w:t xml:space="preserve">the technical </w:t>
      </w:r>
      <w:r w:rsidR="004718A4">
        <w:rPr>
          <w:rStyle w:val="normaltextrun"/>
          <w:rFonts w:ascii="Arial" w:hAnsi="Arial" w:cs="Arial"/>
          <w:color w:val="363534"/>
          <w:shd w:val="clear" w:color="auto" w:fill="FFFFFF"/>
        </w:rPr>
        <w:t>operation</w:t>
      </w:r>
      <w:r>
        <w:rPr>
          <w:rStyle w:val="normaltextrun"/>
          <w:rFonts w:ascii="Arial" w:hAnsi="Arial" w:cs="Arial"/>
          <w:color w:val="363534"/>
          <w:shd w:val="clear" w:color="auto" w:fill="FFFFFF"/>
        </w:rPr>
        <w:t>s</w:t>
      </w:r>
      <w:r w:rsidR="004718A4">
        <w:rPr>
          <w:rStyle w:val="normaltextrun"/>
          <w:rFonts w:ascii="Arial" w:hAnsi="Arial" w:cs="Arial"/>
          <w:color w:val="363534"/>
          <w:shd w:val="clear" w:color="auto" w:fill="FFFFFF"/>
        </w:rPr>
        <w:t xml:space="preserve"> of the Victoria</w:t>
      </w:r>
      <w:r w:rsidR="000544E1">
        <w:rPr>
          <w:rStyle w:val="normaltextrun"/>
          <w:rFonts w:ascii="Arial" w:hAnsi="Arial" w:cs="Arial"/>
          <w:color w:val="363534"/>
          <w:shd w:val="clear" w:color="auto" w:fill="FFFFFF"/>
        </w:rPr>
        <w:t>n</w:t>
      </w:r>
      <w:r w:rsidR="004718A4">
        <w:rPr>
          <w:rStyle w:val="normaltextrun"/>
          <w:rFonts w:ascii="Arial" w:hAnsi="Arial" w:cs="Arial"/>
          <w:color w:val="363534"/>
          <w:shd w:val="clear" w:color="auto" w:fill="FFFFFF"/>
        </w:rPr>
        <w:t xml:space="preserve"> Water Register </w:t>
      </w:r>
      <w:proofErr w:type="gramStart"/>
      <w:r w:rsidR="004718A4">
        <w:rPr>
          <w:rStyle w:val="normaltextrun"/>
          <w:rFonts w:ascii="Arial" w:hAnsi="Arial" w:cs="Arial"/>
          <w:color w:val="363534"/>
          <w:shd w:val="clear" w:color="auto" w:fill="FFFFFF"/>
        </w:rPr>
        <w:t>including;</w:t>
      </w:r>
      <w:proofErr w:type="gramEnd"/>
      <w:r w:rsidR="004718A4">
        <w:rPr>
          <w:rStyle w:val="normaltextrun"/>
          <w:rFonts w:ascii="Arial" w:hAnsi="Arial" w:cs="Arial"/>
          <w:color w:val="363534"/>
          <w:shd w:val="clear" w:color="auto" w:fill="FFFFFF"/>
        </w:rPr>
        <w:t xml:space="preserve"> </w:t>
      </w:r>
      <w:r w:rsidR="001C51A5">
        <w:rPr>
          <w:rStyle w:val="normaltextrun"/>
          <w:rFonts w:ascii="Arial" w:hAnsi="Arial" w:cs="Arial"/>
          <w:color w:val="363534"/>
          <w:shd w:val="clear" w:color="auto" w:fill="FFFFFF"/>
        </w:rPr>
        <w:t xml:space="preserve">design, </w:t>
      </w:r>
      <w:r w:rsidR="0038085F">
        <w:rPr>
          <w:rStyle w:val="normaltextrun"/>
          <w:rFonts w:ascii="Arial" w:hAnsi="Arial" w:cs="Arial"/>
          <w:color w:val="363534"/>
          <w:shd w:val="clear" w:color="auto" w:fill="FFFFFF"/>
        </w:rPr>
        <w:t>delivery, development and maintenan</w:t>
      </w:r>
      <w:r w:rsidR="00310CDF">
        <w:rPr>
          <w:rStyle w:val="normaltextrun"/>
          <w:rFonts w:ascii="Arial" w:hAnsi="Arial" w:cs="Arial"/>
          <w:color w:val="363534"/>
          <w:shd w:val="clear" w:color="auto" w:fill="FFFFFF"/>
        </w:rPr>
        <w:t>c</w:t>
      </w:r>
      <w:r w:rsidR="0038085F">
        <w:rPr>
          <w:rStyle w:val="normaltextrun"/>
          <w:rFonts w:ascii="Arial" w:hAnsi="Arial" w:cs="Arial"/>
          <w:color w:val="363534"/>
          <w:shd w:val="clear" w:color="auto" w:fill="FFFFFF"/>
        </w:rPr>
        <w:t>e of technical services</w:t>
      </w:r>
      <w:r w:rsidR="004718A4">
        <w:rPr>
          <w:rStyle w:val="normaltextrun"/>
          <w:rFonts w:ascii="Arial" w:hAnsi="Arial" w:cs="Arial"/>
          <w:color w:val="363534"/>
          <w:shd w:val="clear" w:color="auto" w:fill="FFFFFF"/>
        </w:rPr>
        <w:t>,</w:t>
      </w:r>
      <w:r w:rsidR="008632F9">
        <w:rPr>
          <w:rStyle w:val="normaltextrun"/>
          <w:rFonts w:ascii="Arial" w:hAnsi="Arial" w:cs="Arial"/>
          <w:color w:val="363534"/>
          <w:shd w:val="clear" w:color="auto" w:fill="FFFFFF"/>
        </w:rPr>
        <w:t xml:space="preserve"> operational management in dealing with</w:t>
      </w:r>
      <w:r w:rsidR="001C51A5">
        <w:rPr>
          <w:rStyle w:val="normaltextrun"/>
          <w:rFonts w:ascii="Arial" w:hAnsi="Arial" w:cs="Arial"/>
          <w:color w:val="363534"/>
          <w:shd w:val="clear" w:color="auto" w:fill="FFFFFF"/>
        </w:rPr>
        <w:t xml:space="preserve"> </w:t>
      </w:r>
      <w:r w:rsidR="00310CDF">
        <w:rPr>
          <w:rStyle w:val="normaltextrun"/>
          <w:rFonts w:ascii="Arial" w:hAnsi="Arial" w:cs="Arial"/>
          <w:color w:val="363534"/>
          <w:shd w:val="clear" w:color="auto" w:fill="FFFFFF"/>
        </w:rPr>
        <w:t>incident</w:t>
      </w:r>
      <w:r w:rsidR="001C51A5">
        <w:rPr>
          <w:rStyle w:val="normaltextrun"/>
          <w:rFonts w:ascii="Arial" w:hAnsi="Arial" w:cs="Arial"/>
          <w:color w:val="363534"/>
          <w:shd w:val="clear" w:color="auto" w:fill="FFFFFF"/>
        </w:rPr>
        <w:t>s</w:t>
      </w:r>
      <w:r w:rsidR="00310CDF">
        <w:rPr>
          <w:rStyle w:val="normaltextrun"/>
          <w:rFonts w:ascii="Arial" w:hAnsi="Arial" w:cs="Arial"/>
          <w:color w:val="363534"/>
          <w:shd w:val="clear" w:color="auto" w:fill="FFFFFF"/>
        </w:rPr>
        <w:t xml:space="preserve"> and request</w:t>
      </w:r>
      <w:r w:rsidR="001C51A5">
        <w:rPr>
          <w:rStyle w:val="normaltextrun"/>
          <w:rFonts w:ascii="Arial" w:hAnsi="Arial" w:cs="Arial"/>
          <w:color w:val="363534"/>
          <w:shd w:val="clear" w:color="auto" w:fill="FFFFFF"/>
        </w:rPr>
        <w:t>s,</w:t>
      </w:r>
      <w:r w:rsidR="004718A4">
        <w:rPr>
          <w:rStyle w:val="normaltextrun"/>
          <w:rFonts w:ascii="Arial" w:hAnsi="Arial" w:cs="Arial"/>
          <w:color w:val="363534"/>
          <w:shd w:val="clear" w:color="auto" w:fill="FFFFFF"/>
        </w:rPr>
        <w:t xml:space="preserve"> and</w:t>
      </w:r>
      <w:r w:rsidR="000544E1">
        <w:rPr>
          <w:rStyle w:val="normaltextrun"/>
          <w:rFonts w:ascii="Arial" w:hAnsi="Arial" w:cs="Arial"/>
          <w:color w:val="363534"/>
          <w:shd w:val="clear" w:color="auto" w:fill="FFFFFF"/>
        </w:rPr>
        <w:t xml:space="preserve"> collaboration with service providers and</w:t>
      </w:r>
      <w:r w:rsidR="004718A4">
        <w:rPr>
          <w:rStyle w:val="normaltextrun"/>
          <w:rFonts w:ascii="Arial" w:hAnsi="Arial" w:cs="Arial"/>
          <w:color w:val="363534"/>
          <w:shd w:val="clear" w:color="auto" w:fill="FFFFFF"/>
        </w:rPr>
        <w:t xml:space="preserve"> Victoria</w:t>
      </w:r>
      <w:r w:rsidR="000544E1">
        <w:rPr>
          <w:rStyle w:val="normaltextrun"/>
          <w:rFonts w:ascii="Arial" w:hAnsi="Arial" w:cs="Arial"/>
          <w:color w:val="363534"/>
          <w:shd w:val="clear" w:color="auto" w:fill="FFFFFF"/>
        </w:rPr>
        <w:t>n</w:t>
      </w:r>
      <w:r w:rsidR="004718A4">
        <w:rPr>
          <w:rStyle w:val="normaltextrun"/>
          <w:rFonts w:ascii="Arial" w:hAnsi="Arial" w:cs="Arial"/>
          <w:color w:val="363534"/>
          <w:shd w:val="clear" w:color="auto" w:fill="FFFFFF"/>
        </w:rPr>
        <w:t xml:space="preserve"> Water Register stakeholders</w:t>
      </w:r>
      <w:r w:rsidR="000544E1">
        <w:rPr>
          <w:rStyle w:val="normaltextrun"/>
          <w:rFonts w:ascii="Arial" w:hAnsi="Arial" w:cs="Arial"/>
          <w:color w:val="363534"/>
          <w:shd w:val="clear" w:color="auto" w:fill="FFFFFF"/>
        </w:rPr>
        <w:t>.</w:t>
      </w:r>
      <w:r w:rsidR="004718A4">
        <w:rPr>
          <w:rStyle w:val="normaltextrun"/>
          <w:rFonts w:ascii="Arial" w:hAnsi="Arial" w:cs="Arial"/>
          <w:color w:val="363534"/>
          <w:shd w:val="clear" w:color="auto" w:fill="FFFFFF"/>
        </w:rPr>
        <w:t>  </w:t>
      </w:r>
      <w:r w:rsidR="004718A4">
        <w:rPr>
          <w:rStyle w:val="eop"/>
          <w:rFonts w:ascii="Arial" w:hAnsi="Arial" w:cs="Arial"/>
          <w:color w:val="363534"/>
          <w:shd w:val="clear" w:color="auto" w:fill="FFFFFF"/>
        </w:rPr>
        <w:t> </w:t>
      </w:r>
      <w:r w:rsidR="004718A4" w:rsidRPr="00495B3B">
        <w:rPr>
          <w:rFonts w:ascii="Arial" w:hAnsi="Arial" w:cs="Arial"/>
          <w:bCs/>
          <w:color w:val="442D97"/>
          <w:sz w:val="28"/>
          <w:szCs w:val="28"/>
          <w:lang w:eastAsia="zh-CN"/>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2C63FF7" w14:textId="77777777" w:rsidR="007627D7" w:rsidRDefault="007627D7" w:rsidP="007627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Group</w:t>
      </w:r>
      <w:r>
        <w:rPr>
          <w:rStyle w:val="eop"/>
          <w:rFonts w:ascii="Arial" w:hAnsi="Arial" w:cs="Arial"/>
          <w:color w:val="000000"/>
          <w:sz w:val="20"/>
          <w:szCs w:val="20"/>
        </w:rPr>
        <w:t> </w:t>
      </w:r>
    </w:p>
    <w:p w14:paraId="4A90BC73" w14:textId="77777777" w:rsidR="007627D7" w:rsidRDefault="007627D7" w:rsidP="007627D7">
      <w:pPr>
        <w:pStyle w:val="paragraph"/>
        <w:spacing w:before="0" w:beforeAutospacing="0" w:after="0" w:afterAutospacing="0"/>
        <w:textAlignment w:val="baseline"/>
        <w:rPr>
          <w:rStyle w:val="eop"/>
          <w:rFonts w:ascii="Arial" w:hAnsi="Arial" w:cs="Arial"/>
          <w:color w:val="232222"/>
          <w:sz w:val="20"/>
          <w:szCs w:val="20"/>
        </w:rPr>
      </w:pPr>
      <w:r>
        <w:rPr>
          <w:rStyle w:val="normaltextrun"/>
          <w:rFonts w:ascii="Arial" w:hAnsi="Arial" w:cs="Arial"/>
          <w:color w:val="232222"/>
          <w:sz w:val="20"/>
          <w:szCs w:val="20"/>
        </w:rPr>
        <w:t>Water and Catchments Group (WCG) is responsible for effectively managing Victoria’s water resources to meet future urban, rural, and environmental needs and works in partnership with stakeholders including water corporations and catchment management authorities. WCG works across DEECA, with agencies, Ministers, stakeholders, and the community to balance the economic, environmental, and social values of water. This work helps deliver engaged communities, secure urban and rural water supplies, greener and liveable cities and towns and healthy waterways and aquifers. </w:t>
      </w:r>
      <w:r>
        <w:rPr>
          <w:rStyle w:val="eop"/>
          <w:rFonts w:ascii="Arial" w:hAnsi="Arial" w:cs="Arial"/>
          <w:color w:val="232222"/>
          <w:sz w:val="20"/>
          <w:szCs w:val="20"/>
        </w:rPr>
        <w:t> </w:t>
      </w:r>
    </w:p>
    <w:p w14:paraId="71F42BAB" w14:textId="77777777" w:rsidR="007627D7" w:rsidRDefault="007627D7" w:rsidP="007627D7">
      <w:pPr>
        <w:pStyle w:val="paragraph"/>
        <w:spacing w:before="0" w:beforeAutospacing="0" w:after="0" w:afterAutospacing="0"/>
        <w:textAlignment w:val="baseline"/>
        <w:rPr>
          <w:rFonts w:ascii="Segoe UI" w:hAnsi="Segoe UI" w:cs="Segoe UI"/>
          <w:color w:val="57A84C"/>
          <w:sz w:val="18"/>
          <w:szCs w:val="18"/>
        </w:rPr>
      </w:pPr>
    </w:p>
    <w:p w14:paraId="2D9A59D3" w14:textId="77777777" w:rsidR="007627D7" w:rsidRDefault="007627D7" w:rsidP="007627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Division</w:t>
      </w:r>
      <w:r>
        <w:rPr>
          <w:rStyle w:val="eop"/>
          <w:rFonts w:ascii="Arial" w:hAnsi="Arial" w:cs="Arial"/>
          <w:color w:val="000000"/>
          <w:sz w:val="20"/>
          <w:szCs w:val="20"/>
        </w:rPr>
        <w:t> </w:t>
      </w:r>
    </w:p>
    <w:p w14:paraId="1574C986" w14:textId="77777777" w:rsidR="007627D7" w:rsidRDefault="007627D7" w:rsidP="007627D7">
      <w:pPr>
        <w:pStyle w:val="paragraph"/>
        <w:spacing w:before="0" w:beforeAutospacing="0" w:after="0" w:afterAutospacing="0"/>
        <w:textAlignment w:val="baseline"/>
        <w:rPr>
          <w:rStyle w:val="eop"/>
          <w:rFonts w:ascii="Arial" w:hAnsi="Arial" w:cs="Arial"/>
          <w:color w:val="232222"/>
          <w:sz w:val="20"/>
          <w:szCs w:val="20"/>
        </w:rPr>
      </w:pPr>
      <w:r>
        <w:rPr>
          <w:rStyle w:val="normaltextrun"/>
          <w:rFonts w:ascii="Arial" w:hAnsi="Arial" w:cs="Arial"/>
          <w:color w:val="232222"/>
          <w:sz w:val="20"/>
          <w:szCs w:val="20"/>
        </w:rPr>
        <w:t>The Water Resource Strategy Division collaborates with communities, Traditional Owners, and the water sector in knowing and sharing Victoria’s water resources. We manage the entitlements, markets, and compliance frameworks, and supporting systems including the Victorian Water Register and state-wide water monitoring network. We contribute to state-wide water security planning through oversight of the Victorian Water Grid, water accounting and reporting services, and mine rehabilitation water-related assessments and policy. We assess changes and risks to surface and groundwater availability and the impact of climate change on our water resources and develop sustainable water management approaches to managing these.</w:t>
      </w:r>
      <w:r>
        <w:rPr>
          <w:rStyle w:val="eop"/>
          <w:rFonts w:ascii="Arial" w:hAnsi="Arial" w:cs="Arial"/>
          <w:color w:val="232222"/>
          <w:sz w:val="20"/>
          <w:szCs w:val="20"/>
        </w:rPr>
        <w:t> </w:t>
      </w:r>
    </w:p>
    <w:p w14:paraId="03733AA1" w14:textId="77777777" w:rsidR="007627D7" w:rsidRDefault="007627D7" w:rsidP="007627D7">
      <w:pPr>
        <w:pStyle w:val="paragraph"/>
        <w:spacing w:before="0" w:beforeAutospacing="0" w:after="0" w:afterAutospacing="0"/>
        <w:textAlignment w:val="baseline"/>
        <w:rPr>
          <w:rFonts w:ascii="Segoe UI" w:hAnsi="Segoe UI" w:cs="Segoe UI"/>
          <w:color w:val="57A84C"/>
          <w:sz w:val="18"/>
          <w:szCs w:val="18"/>
        </w:rPr>
      </w:pPr>
    </w:p>
    <w:p w14:paraId="6D3924CB" w14:textId="77777777" w:rsidR="00425D5B" w:rsidRDefault="00425D5B" w:rsidP="007627D7">
      <w:pPr>
        <w:pStyle w:val="paragraph"/>
        <w:spacing w:before="0" w:beforeAutospacing="0" w:after="0" w:afterAutospacing="0"/>
        <w:textAlignment w:val="baseline"/>
        <w:rPr>
          <w:rStyle w:val="normaltextrun"/>
          <w:rFonts w:ascii="Arial" w:hAnsi="Arial" w:cs="Arial"/>
          <w:i/>
          <w:iCs/>
          <w:color w:val="000000"/>
          <w:sz w:val="20"/>
          <w:szCs w:val="20"/>
        </w:rPr>
      </w:pPr>
    </w:p>
    <w:p w14:paraId="359B8972" w14:textId="77777777" w:rsidR="00425D5B" w:rsidRDefault="00425D5B" w:rsidP="007627D7">
      <w:pPr>
        <w:pStyle w:val="paragraph"/>
        <w:spacing w:before="0" w:beforeAutospacing="0" w:after="0" w:afterAutospacing="0"/>
        <w:textAlignment w:val="baseline"/>
        <w:rPr>
          <w:rStyle w:val="normaltextrun"/>
          <w:rFonts w:ascii="Arial" w:hAnsi="Arial" w:cs="Arial"/>
          <w:i/>
          <w:iCs/>
          <w:color w:val="000000"/>
          <w:sz w:val="20"/>
          <w:szCs w:val="20"/>
        </w:rPr>
      </w:pPr>
    </w:p>
    <w:p w14:paraId="3C63D34D" w14:textId="77777777" w:rsidR="007627D7" w:rsidRDefault="007627D7" w:rsidP="007627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Branch</w:t>
      </w:r>
      <w:r>
        <w:rPr>
          <w:rStyle w:val="eop"/>
          <w:rFonts w:ascii="Arial" w:hAnsi="Arial" w:cs="Arial"/>
          <w:color w:val="000000"/>
          <w:sz w:val="20"/>
          <w:szCs w:val="20"/>
        </w:rPr>
        <w:t> </w:t>
      </w:r>
    </w:p>
    <w:p w14:paraId="5CADFE99" w14:textId="6DF46F80" w:rsidR="007627D7" w:rsidRDefault="007627D7" w:rsidP="007627D7">
      <w:pPr>
        <w:pStyle w:val="paragraph"/>
        <w:spacing w:before="0" w:beforeAutospacing="0" w:after="0" w:afterAutospacing="0"/>
        <w:textAlignment w:val="baseline"/>
        <w:rPr>
          <w:rFonts w:ascii="Segoe UI" w:hAnsi="Segoe UI" w:cs="Segoe UI"/>
          <w:color w:val="57A84C"/>
          <w:sz w:val="18"/>
          <w:szCs w:val="18"/>
        </w:rPr>
      </w:pPr>
      <w:r>
        <w:rPr>
          <w:rStyle w:val="normaltextrun"/>
          <w:rFonts w:ascii="Arial" w:hAnsi="Arial" w:cs="Arial"/>
          <w:color w:val="232222"/>
          <w:sz w:val="20"/>
          <w:szCs w:val="20"/>
        </w:rPr>
        <w:t xml:space="preserve">The Register and Monitoring Services branch provides a range of business-critical water services. We collect, store and share water entitlement, trade and resource condition data and information with the water sector, businesses, and the </w:t>
      </w:r>
      <w:proofErr w:type="gramStart"/>
      <w:r>
        <w:rPr>
          <w:rStyle w:val="normaltextrun"/>
          <w:rFonts w:ascii="Arial" w:hAnsi="Arial" w:cs="Arial"/>
          <w:color w:val="232222"/>
          <w:sz w:val="20"/>
          <w:szCs w:val="20"/>
        </w:rPr>
        <w:t>general public</w:t>
      </w:r>
      <w:proofErr w:type="gramEnd"/>
      <w:r>
        <w:rPr>
          <w:rStyle w:val="normaltextrun"/>
          <w:rFonts w:ascii="Arial" w:hAnsi="Arial" w:cs="Arial"/>
          <w:color w:val="232222"/>
          <w:sz w:val="20"/>
          <w:szCs w:val="20"/>
        </w:rPr>
        <w:t>. This includes:  </w:t>
      </w:r>
      <w:r>
        <w:rPr>
          <w:rStyle w:val="eop"/>
          <w:rFonts w:ascii="Arial" w:hAnsi="Arial" w:cs="Arial"/>
          <w:color w:val="232222"/>
          <w:sz w:val="20"/>
          <w:szCs w:val="20"/>
        </w:rPr>
        <w:t> </w:t>
      </w:r>
      <w:r w:rsidR="005F0007">
        <w:rPr>
          <w:rStyle w:val="eop"/>
          <w:rFonts w:ascii="Arial" w:hAnsi="Arial" w:cs="Arial"/>
          <w:color w:val="232222"/>
          <w:sz w:val="20"/>
          <w:szCs w:val="20"/>
        </w:rPr>
        <w:br/>
      </w:r>
    </w:p>
    <w:p w14:paraId="1A0D1451" w14:textId="68C475A1" w:rsidR="007627D7" w:rsidRDefault="007627D7" w:rsidP="005F0007">
      <w:pPr>
        <w:pStyle w:val="paragraph"/>
        <w:numPr>
          <w:ilvl w:val="0"/>
          <w:numId w:val="45"/>
        </w:numPr>
        <w:tabs>
          <w:tab w:val="clear" w:pos="720"/>
          <w:tab w:val="num" w:pos="851"/>
        </w:tabs>
        <w:spacing w:before="0" w:beforeAutospacing="0" w:after="0" w:afterAutospacing="0"/>
        <w:ind w:left="851" w:hanging="709"/>
        <w:textAlignment w:val="baseline"/>
        <w:rPr>
          <w:rFonts w:ascii="Arial" w:hAnsi="Arial" w:cs="Arial"/>
          <w:sz w:val="22"/>
          <w:szCs w:val="22"/>
        </w:rPr>
      </w:pPr>
      <w:r>
        <w:rPr>
          <w:rStyle w:val="normaltextrun"/>
          <w:rFonts w:ascii="Arial" w:hAnsi="Arial" w:cs="Arial"/>
          <w:sz w:val="20"/>
          <w:szCs w:val="20"/>
        </w:rPr>
        <w:t>Managing the Victorian Water Register</w:t>
      </w:r>
      <w:r w:rsidR="001D6BC2">
        <w:rPr>
          <w:rStyle w:val="normaltextrun"/>
          <w:rFonts w:ascii="Arial" w:hAnsi="Arial" w:cs="Arial"/>
          <w:sz w:val="20"/>
          <w:szCs w:val="20"/>
        </w:rPr>
        <w:t xml:space="preserve"> (VWR)</w:t>
      </w:r>
      <w:r>
        <w:rPr>
          <w:rStyle w:val="normaltextrun"/>
          <w:rFonts w:ascii="Arial" w:hAnsi="Arial" w:cs="Arial"/>
          <w:sz w:val="20"/>
          <w:szCs w:val="20"/>
        </w:rPr>
        <w:t xml:space="preserve">, its website and the related digital business services, including water market facilitation services and </w:t>
      </w:r>
      <w:r>
        <w:rPr>
          <w:rStyle w:val="normaltextrun"/>
          <w:rFonts w:ascii="Arial" w:hAnsi="Arial" w:cs="Arial"/>
          <w:color w:val="232222"/>
          <w:sz w:val="20"/>
          <w:szCs w:val="20"/>
        </w:rPr>
        <w:t>broker oversight</w:t>
      </w:r>
      <w:r>
        <w:rPr>
          <w:rStyle w:val="normaltextrun"/>
          <w:rFonts w:ascii="Arial" w:hAnsi="Arial" w:cs="Arial"/>
          <w:sz w:val="20"/>
          <w:szCs w:val="20"/>
        </w:rPr>
        <w:t>.  </w:t>
      </w:r>
      <w:r>
        <w:rPr>
          <w:rStyle w:val="eop"/>
          <w:rFonts w:ascii="Arial" w:hAnsi="Arial" w:cs="Arial"/>
          <w:sz w:val="20"/>
          <w:szCs w:val="20"/>
        </w:rPr>
        <w:t> </w:t>
      </w:r>
    </w:p>
    <w:p w14:paraId="02D12E03" w14:textId="77777777" w:rsidR="007627D7" w:rsidRDefault="007627D7" w:rsidP="005F0007">
      <w:pPr>
        <w:pStyle w:val="paragraph"/>
        <w:numPr>
          <w:ilvl w:val="0"/>
          <w:numId w:val="45"/>
        </w:numPr>
        <w:tabs>
          <w:tab w:val="clear" w:pos="720"/>
          <w:tab w:val="num" w:pos="851"/>
        </w:tabs>
        <w:spacing w:before="0" w:beforeAutospacing="0" w:after="0" w:afterAutospacing="0"/>
        <w:ind w:left="851" w:hanging="709"/>
        <w:textAlignment w:val="baseline"/>
        <w:rPr>
          <w:rFonts w:ascii="Arial" w:hAnsi="Arial" w:cs="Arial"/>
          <w:sz w:val="22"/>
          <w:szCs w:val="22"/>
        </w:rPr>
      </w:pPr>
      <w:r>
        <w:rPr>
          <w:rStyle w:val="normaltextrun"/>
          <w:rFonts w:ascii="Arial" w:hAnsi="Arial" w:cs="Arial"/>
          <w:sz w:val="20"/>
          <w:szCs w:val="20"/>
        </w:rPr>
        <w:t>Managing seasonal determinations and Victoria’s water accounting functions.  </w:t>
      </w:r>
      <w:r>
        <w:rPr>
          <w:rStyle w:val="eop"/>
          <w:rFonts w:ascii="Arial" w:hAnsi="Arial" w:cs="Arial"/>
          <w:sz w:val="20"/>
          <w:szCs w:val="20"/>
        </w:rPr>
        <w:t> </w:t>
      </w:r>
    </w:p>
    <w:p w14:paraId="2DDEE09D" w14:textId="77777777" w:rsidR="007627D7" w:rsidRDefault="007627D7" w:rsidP="005F0007">
      <w:pPr>
        <w:pStyle w:val="paragraph"/>
        <w:numPr>
          <w:ilvl w:val="0"/>
          <w:numId w:val="45"/>
        </w:numPr>
        <w:tabs>
          <w:tab w:val="clear" w:pos="720"/>
          <w:tab w:val="num" w:pos="851"/>
        </w:tabs>
        <w:spacing w:before="0" w:beforeAutospacing="0" w:after="0" w:afterAutospacing="0"/>
        <w:ind w:left="851" w:hanging="709"/>
        <w:textAlignment w:val="baseline"/>
        <w:rPr>
          <w:rFonts w:ascii="Arial" w:hAnsi="Arial" w:cs="Arial"/>
          <w:sz w:val="22"/>
          <w:szCs w:val="22"/>
        </w:rPr>
      </w:pPr>
      <w:r>
        <w:rPr>
          <w:rStyle w:val="normaltextrun"/>
          <w:rFonts w:ascii="Arial" w:hAnsi="Arial" w:cs="Arial"/>
          <w:sz w:val="20"/>
          <w:szCs w:val="20"/>
        </w:rPr>
        <w:t>Providing online resources, annual water accounts and trade reports, educational material and community-led platforms.    </w:t>
      </w:r>
      <w:r>
        <w:rPr>
          <w:rStyle w:val="eop"/>
          <w:rFonts w:ascii="Arial" w:hAnsi="Arial" w:cs="Arial"/>
          <w:sz w:val="20"/>
          <w:szCs w:val="20"/>
        </w:rPr>
        <w:t> </w:t>
      </w:r>
    </w:p>
    <w:p w14:paraId="5A5BB15D" w14:textId="01387530" w:rsidR="007627D7" w:rsidRDefault="007627D7" w:rsidP="005F0007">
      <w:pPr>
        <w:pStyle w:val="paragraph"/>
        <w:numPr>
          <w:ilvl w:val="0"/>
          <w:numId w:val="45"/>
        </w:numPr>
        <w:tabs>
          <w:tab w:val="clear" w:pos="720"/>
          <w:tab w:val="num" w:pos="851"/>
        </w:tabs>
        <w:spacing w:before="0" w:beforeAutospacing="0" w:after="0" w:afterAutospacing="0"/>
        <w:ind w:left="851" w:hanging="709"/>
        <w:textAlignment w:val="baseline"/>
        <w:rPr>
          <w:rFonts w:ascii="Arial" w:hAnsi="Arial" w:cs="Arial"/>
          <w:sz w:val="22"/>
          <w:szCs w:val="22"/>
        </w:rPr>
      </w:pPr>
      <w:r>
        <w:rPr>
          <w:rStyle w:val="normaltextrun"/>
          <w:rFonts w:ascii="Arial" w:hAnsi="Arial" w:cs="Arial"/>
          <w:sz w:val="20"/>
          <w:szCs w:val="20"/>
        </w:rPr>
        <w:t>Undertaking a continuous program of water resource monitoring and assessment, that collects and publishes consistent state-wide surface water (950 locations) and groundwater (1400 locations) data.   </w:t>
      </w:r>
      <w:r>
        <w:rPr>
          <w:rStyle w:val="eop"/>
          <w:rFonts w:ascii="Arial" w:hAnsi="Arial" w:cs="Arial"/>
          <w:sz w:val="20"/>
          <w:szCs w:val="20"/>
        </w:rPr>
        <w:t> </w:t>
      </w:r>
      <w:r w:rsidR="005F0007">
        <w:rPr>
          <w:rStyle w:val="eop"/>
          <w:rFonts w:ascii="Arial" w:hAnsi="Arial" w:cs="Arial"/>
          <w:sz w:val="20"/>
          <w:szCs w:val="20"/>
        </w:rPr>
        <w:br/>
      </w:r>
    </w:p>
    <w:p w14:paraId="0AB034D3" w14:textId="77777777" w:rsidR="007627D7" w:rsidRDefault="007627D7" w:rsidP="007627D7">
      <w:pPr>
        <w:pStyle w:val="paragraph"/>
        <w:spacing w:before="0" w:beforeAutospacing="0" w:after="0" w:afterAutospacing="0"/>
        <w:textAlignment w:val="baseline"/>
        <w:rPr>
          <w:rFonts w:ascii="Segoe UI" w:hAnsi="Segoe UI" w:cs="Segoe UI"/>
          <w:color w:val="57A84C"/>
          <w:sz w:val="18"/>
          <w:szCs w:val="18"/>
        </w:rPr>
      </w:pPr>
      <w:r>
        <w:rPr>
          <w:rStyle w:val="normaltextrun"/>
          <w:rFonts w:ascii="Arial" w:hAnsi="Arial" w:cs="Arial"/>
          <w:color w:val="232222"/>
          <w:sz w:val="20"/>
          <w:szCs w:val="20"/>
        </w:rPr>
        <w:t>These services underpin water management decision-making by government, and empower Victorians to make effective water use, planning and trading decisions for themselves.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7192E05" w14:textId="0C085126" w:rsidR="00135548" w:rsidRPr="009811CC" w:rsidRDefault="00135548" w:rsidP="00EF38DB">
      <w:pPr>
        <w:pStyle w:val="paragraph"/>
        <w:numPr>
          <w:ilvl w:val="0"/>
          <w:numId w:val="46"/>
        </w:numPr>
        <w:tabs>
          <w:tab w:val="clear" w:pos="720"/>
          <w:tab w:val="num" w:pos="567"/>
        </w:tabs>
        <w:spacing w:before="0" w:beforeAutospacing="0" w:after="0" w:afterAutospacing="0"/>
        <w:ind w:left="426" w:hanging="426"/>
        <w:textAlignment w:val="baseline"/>
        <w:rPr>
          <w:rFonts w:ascii="Arial" w:hAnsi="Arial" w:cs="Arial"/>
          <w:color w:val="57A84C"/>
          <w:sz w:val="20"/>
          <w:szCs w:val="20"/>
        </w:rPr>
      </w:pPr>
      <w:r w:rsidRPr="009811CC">
        <w:rPr>
          <w:rStyle w:val="normaltextrun"/>
          <w:rFonts w:ascii="Arial" w:hAnsi="Arial" w:cs="Arial"/>
          <w:sz w:val="20"/>
          <w:szCs w:val="20"/>
        </w:rPr>
        <w:t xml:space="preserve">Lead </w:t>
      </w:r>
      <w:r w:rsidR="00A07910" w:rsidRPr="009811CC">
        <w:rPr>
          <w:rStyle w:val="normaltextrun"/>
          <w:rFonts w:ascii="Arial" w:hAnsi="Arial" w:cs="Arial"/>
          <w:sz w:val="20"/>
          <w:szCs w:val="20"/>
        </w:rPr>
        <w:t xml:space="preserve">the </w:t>
      </w:r>
      <w:r w:rsidR="00416A3D">
        <w:rPr>
          <w:rStyle w:val="normaltextrun"/>
          <w:rFonts w:ascii="Arial" w:hAnsi="Arial" w:cs="Arial"/>
          <w:sz w:val="20"/>
          <w:szCs w:val="20"/>
        </w:rPr>
        <w:t>provision</w:t>
      </w:r>
      <w:r w:rsidRPr="009811CC">
        <w:rPr>
          <w:rStyle w:val="normaltextrun"/>
          <w:rFonts w:ascii="Arial" w:hAnsi="Arial" w:cs="Arial"/>
          <w:sz w:val="20"/>
          <w:szCs w:val="20"/>
        </w:rPr>
        <w:t xml:space="preserve"> </w:t>
      </w:r>
      <w:r w:rsidR="009570C6">
        <w:rPr>
          <w:rStyle w:val="normaltextrun"/>
          <w:rFonts w:ascii="Arial" w:hAnsi="Arial" w:cs="Arial"/>
          <w:sz w:val="20"/>
          <w:szCs w:val="20"/>
        </w:rPr>
        <w:t xml:space="preserve">of </w:t>
      </w:r>
      <w:r w:rsidR="00B66B57">
        <w:rPr>
          <w:rStyle w:val="normaltextrun"/>
          <w:rFonts w:ascii="Arial" w:hAnsi="Arial" w:cs="Arial"/>
          <w:sz w:val="20"/>
          <w:szCs w:val="20"/>
        </w:rPr>
        <w:t xml:space="preserve">technical </w:t>
      </w:r>
      <w:r w:rsidR="0085049D">
        <w:rPr>
          <w:rStyle w:val="normaltextrun"/>
          <w:rFonts w:ascii="Arial" w:hAnsi="Arial" w:cs="Arial"/>
          <w:sz w:val="20"/>
          <w:szCs w:val="20"/>
        </w:rPr>
        <w:t>IT services that underpin</w:t>
      </w:r>
      <w:r w:rsidRPr="009811CC">
        <w:rPr>
          <w:rStyle w:val="normaltextrun"/>
          <w:rFonts w:ascii="Arial" w:hAnsi="Arial" w:cs="Arial"/>
          <w:sz w:val="20"/>
          <w:szCs w:val="20"/>
        </w:rPr>
        <w:t xml:space="preserve"> the </w:t>
      </w:r>
      <w:proofErr w:type="gramStart"/>
      <w:r w:rsidRPr="009811CC">
        <w:rPr>
          <w:rStyle w:val="normaltextrun"/>
          <w:rFonts w:ascii="Arial" w:hAnsi="Arial" w:cs="Arial"/>
          <w:sz w:val="20"/>
          <w:szCs w:val="20"/>
        </w:rPr>
        <w:t>day to day</w:t>
      </w:r>
      <w:proofErr w:type="gramEnd"/>
      <w:r w:rsidRPr="009811CC">
        <w:rPr>
          <w:rStyle w:val="normaltextrun"/>
          <w:rFonts w:ascii="Arial" w:hAnsi="Arial" w:cs="Arial"/>
          <w:sz w:val="20"/>
          <w:szCs w:val="20"/>
        </w:rPr>
        <w:t xml:space="preserve"> </w:t>
      </w:r>
      <w:r w:rsidR="00DA68E0">
        <w:rPr>
          <w:rStyle w:val="normaltextrun"/>
          <w:rFonts w:ascii="Arial" w:hAnsi="Arial" w:cs="Arial"/>
          <w:sz w:val="20"/>
          <w:szCs w:val="20"/>
        </w:rPr>
        <w:t>operation</w:t>
      </w:r>
      <w:r w:rsidRPr="009811CC">
        <w:rPr>
          <w:rStyle w:val="normaltextrun"/>
          <w:rFonts w:ascii="Arial" w:hAnsi="Arial" w:cs="Arial"/>
          <w:sz w:val="20"/>
          <w:szCs w:val="20"/>
        </w:rPr>
        <w:t xml:space="preserve"> of </w:t>
      </w:r>
      <w:r w:rsidR="001D6BC2">
        <w:rPr>
          <w:rStyle w:val="normaltextrun"/>
          <w:rFonts w:ascii="Arial" w:hAnsi="Arial" w:cs="Arial"/>
          <w:sz w:val="20"/>
          <w:szCs w:val="20"/>
        </w:rPr>
        <w:t>VWR environments</w:t>
      </w:r>
      <w:r w:rsidR="00B0208B">
        <w:rPr>
          <w:rStyle w:val="normaltextrun"/>
          <w:rFonts w:ascii="Arial" w:hAnsi="Arial" w:cs="Arial"/>
          <w:sz w:val="20"/>
          <w:szCs w:val="20"/>
        </w:rPr>
        <w:t xml:space="preserve"> and infrastructure</w:t>
      </w:r>
      <w:r w:rsidRPr="009811CC">
        <w:rPr>
          <w:rStyle w:val="normaltextrun"/>
          <w:rFonts w:ascii="Arial" w:hAnsi="Arial" w:cs="Arial"/>
          <w:sz w:val="20"/>
          <w:szCs w:val="20"/>
        </w:rPr>
        <w:t>.</w:t>
      </w:r>
      <w:r w:rsidRPr="009811CC">
        <w:rPr>
          <w:rStyle w:val="eop"/>
          <w:rFonts w:ascii="Arial" w:hAnsi="Arial" w:cs="Arial"/>
          <w:sz w:val="20"/>
          <w:szCs w:val="20"/>
        </w:rPr>
        <w:t> </w:t>
      </w:r>
      <w:r w:rsidR="0085049D" w:rsidRPr="009811CC">
        <w:rPr>
          <w:rStyle w:val="eop"/>
          <w:rFonts w:ascii="Arial" w:hAnsi="Arial" w:cs="Arial"/>
          <w:sz w:val="20"/>
          <w:szCs w:val="20"/>
        </w:rPr>
        <w:t xml:space="preserve"> </w:t>
      </w:r>
      <w:r w:rsidR="00EF38DB" w:rsidRPr="009811CC">
        <w:rPr>
          <w:rStyle w:val="eop"/>
          <w:rFonts w:ascii="Arial" w:hAnsi="Arial" w:cs="Arial"/>
          <w:sz w:val="20"/>
          <w:szCs w:val="20"/>
        </w:rPr>
        <w:br/>
      </w:r>
    </w:p>
    <w:p w14:paraId="3C0733DC" w14:textId="6BA74FB4" w:rsidR="00135548" w:rsidRPr="009811CC" w:rsidRDefault="00A61640" w:rsidP="00EF38DB">
      <w:pPr>
        <w:pStyle w:val="paragraph"/>
        <w:numPr>
          <w:ilvl w:val="0"/>
          <w:numId w:val="46"/>
        </w:numPr>
        <w:tabs>
          <w:tab w:val="clear" w:pos="720"/>
          <w:tab w:val="num" w:pos="567"/>
        </w:tabs>
        <w:spacing w:before="0" w:beforeAutospacing="0" w:after="0" w:afterAutospacing="0"/>
        <w:ind w:left="426" w:hanging="426"/>
        <w:textAlignment w:val="baseline"/>
        <w:rPr>
          <w:rFonts w:ascii="Arial" w:hAnsi="Arial" w:cs="Arial"/>
          <w:sz w:val="20"/>
          <w:szCs w:val="20"/>
        </w:rPr>
      </w:pPr>
      <w:r>
        <w:rPr>
          <w:rStyle w:val="normaltextrun"/>
          <w:rFonts w:ascii="Arial" w:hAnsi="Arial" w:cs="Arial"/>
          <w:sz w:val="20"/>
          <w:szCs w:val="20"/>
        </w:rPr>
        <w:t>Manage</w:t>
      </w:r>
      <w:r w:rsidR="00135548" w:rsidRPr="009811CC">
        <w:rPr>
          <w:rStyle w:val="normaltextrun"/>
          <w:rFonts w:ascii="Arial" w:hAnsi="Arial" w:cs="Arial"/>
          <w:sz w:val="20"/>
          <w:szCs w:val="20"/>
        </w:rPr>
        <w:t xml:space="preserve"> a program of technical </w:t>
      </w:r>
      <w:r w:rsidR="00755378" w:rsidRPr="009811CC">
        <w:rPr>
          <w:rStyle w:val="normaltextrun"/>
          <w:rFonts w:ascii="Arial" w:hAnsi="Arial" w:cs="Arial"/>
          <w:sz w:val="20"/>
          <w:szCs w:val="20"/>
        </w:rPr>
        <w:t>enhancements</w:t>
      </w:r>
      <w:r w:rsidR="00135548" w:rsidRPr="009811CC">
        <w:rPr>
          <w:rStyle w:val="normaltextrun"/>
          <w:rFonts w:ascii="Arial" w:hAnsi="Arial" w:cs="Arial"/>
          <w:sz w:val="20"/>
          <w:szCs w:val="20"/>
        </w:rPr>
        <w:t xml:space="preserve"> to maintain the reliability and security of </w:t>
      </w:r>
      <w:r w:rsidR="00B0208B">
        <w:rPr>
          <w:rStyle w:val="normaltextrun"/>
          <w:rFonts w:ascii="Arial" w:hAnsi="Arial" w:cs="Arial"/>
          <w:sz w:val="20"/>
          <w:szCs w:val="20"/>
        </w:rPr>
        <w:t>VWR environments and infrastructure</w:t>
      </w:r>
      <w:r w:rsidR="00135548" w:rsidRPr="009811CC">
        <w:rPr>
          <w:rStyle w:val="normaltextrun"/>
          <w:rFonts w:ascii="Arial" w:hAnsi="Arial" w:cs="Arial"/>
          <w:sz w:val="20"/>
          <w:szCs w:val="20"/>
        </w:rPr>
        <w:t>.</w:t>
      </w:r>
      <w:r w:rsidR="00135548" w:rsidRPr="009811CC">
        <w:rPr>
          <w:rStyle w:val="eop"/>
          <w:rFonts w:ascii="Arial" w:hAnsi="Arial" w:cs="Arial"/>
          <w:sz w:val="20"/>
          <w:szCs w:val="20"/>
        </w:rPr>
        <w:t> </w:t>
      </w:r>
      <w:r w:rsidR="00EF38DB" w:rsidRPr="009811CC">
        <w:rPr>
          <w:rStyle w:val="eop"/>
          <w:rFonts w:ascii="Arial" w:hAnsi="Arial" w:cs="Arial"/>
          <w:sz w:val="20"/>
          <w:szCs w:val="20"/>
        </w:rPr>
        <w:br/>
      </w:r>
    </w:p>
    <w:p w14:paraId="7B5D41AE" w14:textId="1261381F" w:rsidR="00135548" w:rsidRPr="009811CC" w:rsidRDefault="006E2DBB" w:rsidP="00EF38DB">
      <w:pPr>
        <w:pStyle w:val="paragraph"/>
        <w:numPr>
          <w:ilvl w:val="0"/>
          <w:numId w:val="47"/>
        </w:numPr>
        <w:tabs>
          <w:tab w:val="clear" w:pos="720"/>
          <w:tab w:val="num" w:pos="567"/>
        </w:tabs>
        <w:spacing w:before="0" w:beforeAutospacing="0" w:after="0" w:afterAutospacing="0"/>
        <w:ind w:left="426" w:hanging="426"/>
        <w:textAlignment w:val="baseline"/>
        <w:rPr>
          <w:rFonts w:ascii="Arial" w:hAnsi="Arial" w:cs="Arial"/>
          <w:sz w:val="20"/>
          <w:szCs w:val="20"/>
        </w:rPr>
      </w:pPr>
      <w:r>
        <w:rPr>
          <w:rStyle w:val="normaltextrun"/>
          <w:rFonts w:ascii="Arial" w:hAnsi="Arial" w:cs="Arial"/>
          <w:sz w:val="20"/>
          <w:szCs w:val="20"/>
        </w:rPr>
        <w:t xml:space="preserve">Lead deployment of </w:t>
      </w:r>
      <w:r w:rsidR="003131FD">
        <w:rPr>
          <w:rStyle w:val="normaltextrun"/>
          <w:rFonts w:ascii="Arial" w:hAnsi="Arial" w:cs="Arial"/>
          <w:sz w:val="20"/>
          <w:szCs w:val="20"/>
        </w:rPr>
        <w:t xml:space="preserve">changes </w:t>
      </w:r>
      <w:r w:rsidR="00D814BD">
        <w:rPr>
          <w:rStyle w:val="normaltextrun"/>
          <w:rFonts w:ascii="Arial" w:hAnsi="Arial" w:cs="Arial"/>
          <w:sz w:val="20"/>
          <w:szCs w:val="20"/>
        </w:rPr>
        <w:t>in</w:t>
      </w:r>
      <w:r w:rsidR="003311BB">
        <w:rPr>
          <w:rStyle w:val="normaltextrun"/>
          <w:rFonts w:ascii="Arial" w:hAnsi="Arial" w:cs="Arial"/>
          <w:sz w:val="20"/>
          <w:szCs w:val="20"/>
        </w:rPr>
        <w:t xml:space="preserve">to </w:t>
      </w:r>
      <w:r w:rsidR="00CA2D29">
        <w:rPr>
          <w:rStyle w:val="normaltextrun"/>
          <w:rFonts w:ascii="Arial" w:hAnsi="Arial" w:cs="Arial"/>
          <w:sz w:val="20"/>
          <w:szCs w:val="20"/>
        </w:rPr>
        <w:t>the Victorian Water Register</w:t>
      </w:r>
      <w:r w:rsidR="00925D5E">
        <w:rPr>
          <w:rStyle w:val="normaltextrun"/>
          <w:rFonts w:ascii="Arial" w:hAnsi="Arial" w:cs="Arial"/>
          <w:sz w:val="20"/>
          <w:szCs w:val="20"/>
        </w:rPr>
        <w:t>’</w:t>
      </w:r>
      <w:r w:rsidR="00E40779">
        <w:rPr>
          <w:rStyle w:val="normaltextrun"/>
          <w:rFonts w:ascii="Arial" w:hAnsi="Arial" w:cs="Arial"/>
          <w:sz w:val="20"/>
          <w:szCs w:val="20"/>
        </w:rPr>
        <w:t>s p</w:t>
      </w:r>
      <w:r w:rsidR="008717EF">
        <w:rPr>
          <w:rStyle w:val="normaltextrun"/>
          <w:rFonts w:ascii="Arial" w:hAnsi="Arial" w:cs="Arial"/>
          <w:sz w:val="20"/>
          <w:szCs w:val="20"/>
        </w:rPr>
        <w:t>roduction operational environment</w:t>
      </w:r>
      <w:r w:rsidR="00135548" w:rsidRPr="009811CC">
        <w:rPr>
          <w:rStyle w:val="normaltextrun"/>
          <w:rFonts w:ascii="Arial" w:hAnsi="Arial" w:cs="Arial"/>
          <w:sz w:val="20"/>
          <w:szCs w:val="20"/>
        </w:rPr>
        <w:t>.</w:t>
      </w:r>
      <w:r w:rsidR="00135548" w:rsidRPr="009811CC">
        <w:rPr>
          <w:rStyle w:val="eop"/>
          <w:rFonts w:ascii="Arial" w:hAnsi="Arial" w:cs="Arial"/>
          <w:sz w:val="20"/>
          <w:szCs w:val="20"/>
        </w:rPr>
        <w:t> </w:t>
      </w:r>
      <w:r w:rsidR="00EF38DB" w:rsidRPr="009811CC">
        <w:rPr>
          <w:rStyle w:val="eop"/>
          <w:rFonts w:ascii="Arial" w:hAnsi="Arial" w:cs="Arial"/>
          <w:sz w:val="20"/>
          <w:szCs w:val="20"/>
        </w:rPr>
        <w:br/>
      </w:r>
    </w:p>
    <w:p w14:paraId="43ADAA58" w14:textId="55B78959" w:rsidR="00135548" w:rsidRPr="009811CC" w:rsidRDefault="00D5360E" w:rsidP="00EF38DB">
      <w:pPr>
        <w:pStyle w:val="paragraph"/>
        <w:numPr>
          <w:ilvl w:val="0"/>
          <w:numId w:val="47"/>
        </w:numPr>
        <w:tabs>
          <w:tab w:val="clear" w:pos="720"/>
          <w:tab w:val="num" w:pos="567"/>
        </w:tabs>
        <w:spacing w:before="0" w:beforeAutospacing="0" w:after="0" w:afterAutospacing="0"/>
        <w:ind w:left="426" w:hanging="426"/>
        <w:textAlignment w:val="baseline"/>
        <w:rPr>
          <w:rFonts w:ascii="Arial" w:hAnsi="Arial" w:cs="Arial"/>
          <w:b/>
          <w:bCs/>
          <w:color w:val="797166"/>
          <w:sz w:val="20"/>
          <w:szCs w:val="20"/>
        </w:rPr>
      </w:pPr>
      <w:r>
        <w:rPr>
          <w:rStyle w:val="normaltextrun"/>
          <w:rFonts w:ascii="Arial" w:hAnsi="Arial" w:cs="Arial"/>
          <w:sz w:val="20"/>
          <w:szCs w:val="20"/>
        </w:rPr>
        <w:t>Initiate and maintain</w:t>
      </w:r>
      <w:r w:rsidR="00135548" w:rsidRPr="009811CC">
        <w:rPr>
          <w:rStyle w:val="normaltextrun"/>
          <w:rFonts w:ascii="Arial" w:hAnsi="Arial" w:cs="Arial"/>
          <w:sz w:val="20"/>
          <w:szCs w:val="20"/>
        </w:rPr>
        <w:t xml:space="preserve"> relationship</w:t>
      </w:r>
      <w:r w:rsidR="00075803" w:rsidRPr="009811CC">
        <w:rPr>
          <w:rStyle w:val="normaltextrun"/>
          <w:rFonts w:ascii="Arial" w:hAnsi="Arial" w:cs="Arial"/>
          <w:sz w:val="20"/>
          <w:szCs w:val="20"/>
        </w:rPr>
        <w:t>s</w:t>
      </w:r>
      <w:r w:rsidR="00135548" w:rsidRPr="009811CC">
        <w:rPr>
          <w:rStyle w:val="normaltextrun"/>
          <w:rFonts w:ascii="Arial" w:hAnsi="Arial" w:cs="Arial"/>
          <w:sz w:val="20"/>
          <w:szCs w:val="20"/>
        </w:rPr>
        <w:t xml:space="preserve"> </w:t>
      </w:r>
      <w:r w:rsidR="00075803" w:rsidRPr="009811CC">
        <w:rPr>
          <w:rStyle w:val="normaltextrun"/>
          <w:rFonts w:ascii="Arial" w:hAnsi="Arial" w:cs="Arial"/>
          <w:sz w:val="20"/>
          <w:szCs w:val="20"/>
        </w:rPr>
        <w:t>with</w:t>
      </w:r>
      <w:r w:rsidR="00135548" w:rsidRPr="009811CC">
        <w:rPr>
          <w:rStyle w:val="normaltextrun"/>
          <w:rFonts w:ascii="Arial" w:hAnsi="Arial" w:cs="Arial"/>
          <w:sz w:val="20"/>
          <w:szCs w:val="20"/>
        </w:rPr>
        <w:t xml:space="preserve"> </w:t>
      </w:r>
      <w:r w:rsidR="00107007">
        <w:rPr>
          <w:rStyle w:val="normaltextrun"/>
          <w:rFonts w:ascii="Arial" w:hAnsi="Arial" w:cs="Arial"/>
          <w:sz w:val="20"/>
          <w:szCs w:val="20"/>
        </w:rPr>
        <w:t>vendors pro</w:t>
      </w:r>
      <w:r w:rsidR="005C67CB">
        <w:rPr>
          <w:rStyle w:val="normaltextrun"/>
          <w:rFonts w:ascii="Arial" w:hAnsi="Arial" w:cs="Arial"/>
          <w:sz w:val="20"/>
          <w:szCs w:val="20"/>
        </w:rPr>
        <w:t>viding services to</w:t>
      </w:r>
      <w:r w:rsidR="00135548" w:rsidRPr="009811CC">
        <w:rPr>
          <w:rStyle w:val="normaltextrun"/>
          <w:rFonts w:ascii="Arial" w:hAnsi="Arial" w:cs="Arial"/>
          <w:sz w:val="20"/>
          <w:szCs w:val="20"/>
        </w:rPr>
        <w:t xml:space="preserve"> Victorian Water Register.</w:t>
      </w:r>
      <w:r w:rsidR="00135548" w:rsidRPr="009811CC">
        <w:rPr>
          <w:rStyle w:val="eop"/>
          <w:rFonts w:ascii="Arial" w:hAnsi="Arial" w:cs="Arial"/>
          <w:b/>
          <w:bCs/>
          <w:sz w:val="20"/>
          <w:szCs w:val="20"/>
        </w:rPr>
        <w:t> </w:t>
      </w:r>
      <w:r w:rsidR="00EF38DB" w:rsidRPr="009811CC">
        <w:rPr>
          <w:rStyle w:val="eop"/>
          <w:rFonts w:ascii="Arial" w:hAnsi="Arial" w:cs="Arial"/>
          <w:b/>
          <w:bCs/>
          <w:sz w:val="20"/>
          <w:szCs w:val="20"/>
        </w:rPr>
        <w:br/>
      </w:r>
    </w:p>
    <w:p w14:paraId="786CCECD" w14:textId="1223B7DE" w:rsidR="00135548" w:rsidRPr="00A613C2" w:rsidRDefault="00645439" w:rsidP="00EF38DB">
      <w:pPr>
        <w:pStyle w:val="paragraph"/>
        <w:numPr>
          <w:ilvl w:val="0"/>
          <w:numId w:val="47"/>
        </w:numPr>
        <w:tabs>
          <w:tab w:val="clear" w:pos="720"/>
          <w:tab w:val="num" w:pos="567"/>
        </w:tabs>
        <w:spacing w:before="0" w:beforeAutospacing="0" w:after="0" w:afterAutospacing="0"/>
        <w:ind w:left="426" w:hanging="426"/>
        <w:textAlignment w:val="baseline"/>
        <w:rPr>
          <w:rStyle w:val="normaltextrun"/>
          <w:rFonts w:ascii="Arial" w:hAnsi="Arial" w:cs="Arial"/>
          <w:b/>
          <w:bCs/>
          <w:color w:val="797166"/>
          <w:sz w:val="20"/>
          <w:szCs w:val="20"/>
        </w:rPr>
      </w:pPr>
      <w:r>
        <w:rPr>
          <w:rStyle w:val="normaltextrun"/>
          <w:rFonts w:ascii="Arial" w:hAnsi="Arial" w:cs="Arial"/>
          <w:sz w:val="20"/>
          <w:szCs w:val="20"/>
        </w:rPr>
        <w:t>Manage</w:t>
      </w:r>
      <w:r w:rsidR="00033080" w:rsidRPr="009811CC">
        <w:rPr>
          <w:rStyle w:val="normaltextrun"/>
          <w:rFonts w:ascii="Arial" w:hAnsi="Arial" w:cs="Arial"/>
          <w:sz w:val="20"/>
          <w:szCs w:val="20"/>
        </w:rPr>
        <w:t xml:space="preserve"> </w:t>
      </w:r>
      <w:r w:rsidR="00B74442">
        <w:rPr>
          <w:rStyle w:val="normaltextrun"/>
          <w:rFonts w:ascii="Arial" w:hAnsi="Arial" w:cs="Arial"/>
          <w:sz w:val="20"/>
          <w:szCs w:val="20"/>
        </w:rPr>
        <w:t xml:space="preserve">vendor </w:t>
      </w:r>
      <w:r>
        <w:rPr>
          <w:rStyle w:val="normaltextrun"/>
          <w:rFonts w:ascii="Arial" w:hAnsi="Arial" w:cs="Arial"/>
          <w:sz w:val="20"/>
          <w:szCs w:val="20"/>
        </w:rPr>
        <w:t>contract</w:t>
      </w:r>
      <w:r w:rsidR="00B74442">
        <w:rPr>
          <w:rStyle w:val="normaltextrun"/>
          <w:rFonts w:ascii="Arial" w:hAnsi="Arial" w:cs="Arial"/>
          <w:sz w:val="20"/>
          <w:szCs w:val="20"/>
        </w:rPr>
        <w:t>s</w:t>
      </w:r>
      <w:r>
        <w:rPr>
          <w:rStyle w:val="normaltextrun"/>
          <w:rFonts w:ascii="Arial" w:hAnsi="Arial" w:cs="Arial"/>
          <w:sz w:val="20"/>
          <w:szCs w:val="20"/>
        </w:rPr>
        <w:t xml:space="preserve"> and software licensing </w:t>
      </w:r>
      <w:r w:rsidR="00955420">
        <w:rPr>
          <w:rStyle w:val="normaltextrun"/>
          <w:rFonts w:ascii="Arial" w:hAnsi="Arial" w:cs="Arial"/>
          <w:sz w:val="20"/>
          <w:szCs w:val="20"/>
        </w:rPr>
        <w:t xml:space="preserve">required to support </w:t>
      </w:r>
      <w:r w:rsidR="00A613C2">
        <w:rPr>
          <w:rStyle w:val="normaltextrun"/>
          <w:rFonts w:ascii="Arial" w:hAnsi="Arial" w:cs="Arial"/>
          <w:sz w:val="20"/>
          <w:szCs w:val="20"/>
        </w:rPr>
        <w:t>VWR environments and infrastructure.</w:t>
      </w:r>
    </w:p>
    <w:p w14:paraId="71B4D010" w14:textId="77777777" w:rsidR="00A613C2" w:rsidRPr="009811CC" w:rsidRDefault="00A613C2" w:rsidP="00A613C2">
      <w:pPr>
        <w:pStyle w:val="paragraph"/>
        <w:spacing w:before="0" w:beforeAutospacing="0" w:after="0" w:afterAutospacing="0"/>
        <w:textAlignment w:val="baseline"/>
        <w:rPr>
          <w:rFonts w:ascii="Arial" w:hAnsi="Arial" w:cs="Arial"/>
          <w:b/>
          <w:bCs/>
          <w:color w:val="797166"/>
          <w:sz w:val="20"/>
          <w:szCs w:val="20"/>
        </w:rPr>
      </w:pPr>
    </w:p>
    <w:p w14:paraId="3115586D" w14:textId="0192CBDD" w:rsidR="00495B3B" w:rsidRPr="005F0007" w:rsidRDefault="00EF38DB" w:rsidP="00EF38DB">
      <w:pPr>
        <w:numPr>
          <w:ilvl w:val="0"/>
          <w:numId w:val="43"/>
        </w:numPr>
        <w:tabs>
          <w:tab w:val="num" w:pos="567"/>
        </w:tabs>
        <w:spacing w:before="0" w:after="0" w:line="240" w:lineRule="auto"/>
        <w:ind w:left="426" w:hanging="426"/>
        <w:rPr>
          <w:rFonts w:ascii="Arial" w:hAnsi="Arial" w:cs="Arial"/>
          <w:color w:val="363534"/>
          <w:szCs w:val="22"/>
        </w:rPr>
      </w:pPr>
      <w:r w:rsidRPr="005F0007">
        <w:rPr>
          <w:rFonts w:ascii="Arial" w:hAnsi="Arial" w:cs="Arial"/>
          <w:color w:val="363534"/>
          <w:szCs w:val="22"/>
        </w:rPr>
        <w:t>P</w:t>
      </w:r>
      <w:r w:rsidR="00495B3B" w:rsidRPr="005F0007">
        <w:rPr>
          <w:rFonts w:ascii="Arial" w:hAnsi="Arial" w:cs="Arial"/>
          <w:color w:val="363534"/>
          <w:szCs w:val="22"/>
        </w:rPr>
        <w:t xml:space="preserve">ractice cultural safety by creating environments, </w:t>
      </w:r>
      <w:r w:rsidR="00C70048" w:rsidRPr="005F0007">
        <w:rPr>
          <w:rFonts w:ascii="Arial" w:hAnsi="Arial" w:cs="Arial"/>
          <w:color w:val="363534"/>
          <w:szCs w:val="22"/>
        </w:rPr>
        <w:t>relationships,</w:t>
      </w:r>
      <w:r w:rsidR="00495B3B" w:rsidRPr="005F0007">
        <w:rPr>
          <w:rFonts w:ascii="Arial" w:hAnsi="Arial" w:cs="Arial"/>
          <w:color w:val="363534"/>
          <w:szCs w:val="22"/>
        </w:rPr>
        <w:t xml:space="preserve">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3EA18EDC"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r w:rsidR="00872C56">
        <w:rPr>
          <w:rFonts w:ascii="Arial" w:hAnsi="Arial" w:cs="Arial"/>
          <w:b/>
          <w:color w:val="363534"/>
          <w:szCs w:val="22"/>
        </w:rPr>
        <w:br/>
      </w:r>
    </w:p>
    <w:p w14:paraId="05592188" w14:textId="7C09EE9F" w:rsidR="00C70048" w:rsidRPr="00872C56" w:rsidRDefault="00C70048" w:rsidP="00CA2305">
      <w:pPr>
        <w:pStyle w:val="paragraph"/>
        <w:numPr>
          <w:ilvl w:val="0"/>
          <w:numId w:val="48"/>
        </w:numPr>
        <w:tabs>
          <w:tab w:val="clear" w:pos="720"/>
          <w:tab w:val="num" w:pos="0"/>
        </w:tabs>
        <w:spacing w:before="0" w:beforeAutospacing="0" w:after="0" w:afterAutospacing="0"/>
        <w:ind w:left="426" w:hanging="426"/>
        <w:textAlignment w:val="baseline"/>
        <w:rPr>
          <w:rStyle w:val="eop"/>
          <w:rFonts w:ascii="Arial" w:hAnsi="Arial" w:cs="Arial"/>
          <w:sz w:val="22"/>
          <w:szCs w:val="22"/>
        </w:rPr>
      </w:pPr>
      <w:bookmarkStart w:id="2" w:name="_Hlk207351155"/>
      <w:r w:rsidRPr="00872C56">
        <w:rPr>
          <w:rStyle w:val="normaltextrun"/>
          <w:rFonts w:ascii="Arial" w:hAnsi="Arial" w:cs="Arial"/>
          <w:sz w:val="20"/>
          <w:szCs w:val="20"/>
        </w:rPr>
        <w:t xml:space="preserve">At least 10 years’ experience </w:t>
      </w:r>
      <w:r w:rsidR="00D575FB">
        <w:rPr>
          <w:rStyle w:val="normaltextrun"/>
          <w:rFonts w:ascii="Arial" w:hAnsi="Arial" w:cs="Arial"/>
          <w:sz w:val="20"/>
          <w:szCs w:val="20"/>
        </w:rPr>
        <w:t>working in</w:t>
      </w:r>
      <w:r w:rsidR="005E3B60">
        <w:rPr>
          <w:rStyle w:val="eop"/>
          <w:rFonts w:ascii="Arial" w:hAnsi="Arial" w:cs="Arial"/>
          <w:sz w:val="20"/>
          <w:szCs w:val="20"/>
        </w:rPr>
        <w:t xml:space="preserve"> operations environment</w:t>
      </w:r>
      <w:r w:rsidR="003B2396">
        <w:rPr>
          <w:rStyle w:val="eop"/>
          <w:rFonts w:ascii="Arial" w:hAnsi="Arial" w:cs="Arial"/>
          <w:sz w:val="20"/>
          <w:szCs w:val="20"/>
        </w:rPr>
        <w:t>.</w:t>
      </w:r>
      <w:r w:rsidR="00E85662" w:rsidRPr="00872C56">
        <w:rPr>
          <w:rStyle w:val="eop"/>
          <w:rFonts w:ascii="Arial" w:hAnsi="Arial" w:cs="Arial"/>
          <w:sz w:val="20"/>
          <w:szCs w:val="20"/>
        </w:rPr>
        <w:br/>
      </w:r>
    </w:p>
    <w:p w14:paraId="62EAADDB" w14:textId="0E303E8E" w:rsidR="008B4F06" w:rsidRPr="00FE5440" w:rsidRDefault="009A5874" w:rsidP="00FE5440">
      <w:pPr>
        <w:pStyle w:val="paragraph"/>
        <w:numPr>
          <w:ilvl w:val="0"/>
          <w:numId w:val="48"/>
        </w:numPr>
        <w:tabs>
          <w:tab w:val="clear" w:pos="720"/>
          <w:tab w:val="num" w:pos="0"/>
        </w:tabs>
        <w:spacing w:before="0" w:beforeAutospacing="0" w:after="0" w:afterAutospacing="0"/>
        <w:ind w:left="426" w:hanging="426"/>
        <w:textAlignment w:val="baseline"/>
        <w:rPr>
          <w:rStyle w:val="eop"/>
          <w:rFonts w:ascii="Arial" w:hAnsi="Arial" w:cs="Arial"/>
          <w:sz w:val="22"/>
          <w:szCs w:val="22"/>
        </w:rPr>
      </w:pPr>
      <w:r w:rsidRPr="00872C56">
        <w:rPr>
          <w:rStyle w:val="eop"/>
          <w:rFonts w:ascii="Arial" w:hAnsi="Arial" w:cs="Arial"/>
          <w:sz w:val="20"/>
          <w:szCs w:val="20"/>
        </w:rPr>
        <w:t xml:space="preserve">Significant knowledge </w:t>
      </w:r>
      <w:r w:rsidR="00D575FB">
        <w:rPr>
          <w:rStyle w:val="eop"/>
          <w:rFonts w:ascii="Arial" w:hAnsi="Arial" w:cs="Arial"/>
          <w:sz w:val="20"/>
          <w:szCs w:val="20"/>
        </w:rPr>
        <w:t>and experi</w:t>
      </w:r>
      <w:r w:rsidR="00D34E05">
        <w:rPr>
          <w:rStyle w:val="eop"/>
          <w:rFonts w:ascii="Arial" w:hAnsi="Arial" w:cs="Arial"/>
          <w:sz w:val="20"/>
          <w:szCs w:val="20"/>
        </w:rPr>
        <w:t xml:space="preserve">ence </w:t>
      </w:r>
      <w:r w:rsidR="00464363">
        <w:rPr>
          <w:rStyle w:val="eop"/>
          <w:rFonts w:ascii="Arial" w:hAnsi="Arial" w:cs="Arial"/>
          <w:sz w:val="20"/>
          <w:szCs w:val="20"/>
        </w:rPr>
        <w:t xml:space="preserve">in </w:t>
      </w:r>
      <w:r w:rsidR="00237F99">
        <w:rPr>
          <w:rStyle w:val="eop"/>
          <w:rFonts w:ascii="Arial" w:hAnsi="Arial" w:cs="Arial"/>
          <w:sz w:val="20"/>
          <w:szCs w:val="20"/>
        </w:rPr>
        <w:t>cloud</w:t>
      </w:r>
      <w:r w:rsidR="00464363">
        <w:rPr>
          <w:rStyle w:val="eop"/>
          <w:rFonts w:ascii="Arial" w:hAnsi="Arial" w:cs="Arial"/>
          <w:sz w:val="20"/>
          <w:szCs w:val="20"/>
        </w:rPr>
        <w:t xml:space="preserve"> technologies including </w:t>
      </w:r>
      <w:r w:rsidR="002E1F75" w:rsidRPr="00872C56">
        <w:rPr>
          <w:rStyle w:val="eop"/>
          <w:rFonts w:ascii="Arial" w:hAnsi="Arial" w:cs="Arial"/>
          <w:sz w:val="20"/>
          <w:szCs w:val="20"/>
        </w:rPr>
        <w:t>architecture</w:t>
      </w:r>
      <w:r w:rsidR="00623F1A" w:rsidRPr="00872C56">
        <w:rPr>
          <w:rStyle w:val="eop"/>
          <w:rFonts w:ascii="Arial" w:hAnsi="Arial" w:cs="Arial"/>
          <w:sz w:val="20"/>
          <w:szCs w:val="20"/>
        </w:rPr>
        <w:t xml:space="preserve">, </w:t>
      </w:r>
      <w:r w:rsidR="00237F99">
        <w:rPr>
          <w:rStyle w:val="eop"/>
          <w:rFonts w:ascii="Arial" w:hAnsi="Arial" w:cs="Arial"/>
          <w:sz w:val="20"/>
          <w:szCs w:val="20"/>
        </w:rPr>
        <w:t>design patterns</w:t>
      </w:r>
      <w:r w:rsidR="00F03613">
        <w:rPr>
          <w:rStyle w:val="eop"/>
          <w:rFonts w:ascii="Arial" w:hAnsi="Arial" w:cs="Arial"/>
          <w:sz w:val="20"/>
          <w:szCs w:val="20"/>
        </w:rPr>
        <w:t>, IaaS, PaaS and SaaS</w:t>
      </w:r>
      <w:r w:rsidR="00237F99">
        <w:rPr>
          <w:rStyle w:val="eop"/>
          <w:rFonts w:ascii="Arial" w:hAnsi="Arial" w:cs="Arial"/>
          <w:sz w:val="20"/>
          <w:szCs w:val="20"/>
        </w:rPr>
        <w:t xml:space="preserve"> </w:t>
      </w:r>
      <w:r w:rsidR="00623F1A" w:rsidRPr="00872C56">
        <w:rPr>
          <w:rStyle w:val="eop"/>
          <w:rFonts w:ascii="Arial" w:hAnsi="Arial" w:cs="Arial"/>
          <w:sz w:val="20"/>
          <w:szCs w:val="20"/>
        </w:rPr>
        <w:t>platforms</w:t>
      </w:r>
      <w:r w:rsidR="00F03613">
        <w:rPr>
          <w:rStyle w:val="eop"/>
          <w:rFonts w:ascii="Arial" w:hAnsi="Arial" w:cs="Arial"/>
          <w:sz w:val="20"/>
          <w:szCs w:val="20"/>
        </w:rPr>
        <w:t>.</w:t>
      </w:r>
      <w:r w:rsidR="00E85662" w:rsidRPr="00872C56">
        <w:rPr>
          <w:rStyle w:val="eop"/>
          <w:rFonts w:ascii="Arial" w:hAnsi="Arial" w:cs="Arial"/>
          <w:sz w:val="20"/>
          <w:szCs w:val="20"/>
        </w:rPr>
        <w:br/>
      </w:r>
    </w:p>
    <w:p w14:paraId="6D3DFAFC" w14:textId="77777777" w:rsidR="000D4CB9" w:rsidRPr="000D4CB9" w:rsidRDefault="000D4CB9" w:rsidP="00220E45">
      <w:pPr>
        <w:pStyle w:val="paragraph"/>
        <w:numPr>
          <w:ilvl w:val="0"/>
          <w:numId w:val="48"/>
        </w:numPr>
        <w:tabs>
          <w:tab w:val="clear" w:pos="720"/>
          <w:tab w:val="num" w:pos="0"/>
        </w:tabs>
        <w:spacing w:before="0" w:beforeAutospacing="0" w:after="0" w:afterAutospacing="0"/>
        <w:ind w:left="426" w:hanging="426"/>
        <w:textAlignment w:val="baseline"/>
        <w:rPr>
          <w:rStyle w:val="eop"/>
          <w:rFonts w:asciiTheme="minorHAnsi" w:hAnsiTheme="minorHAnsi" w:cstheme="minorHAnsi"/>
          <w:sz w:val="20"/>
          <w:szCs w:val="20"/>
        </w:rPr>
      </w:pPr>
      <w:r w:rsidRPr="00872C56">
        <w:rPr>
          <w:rStyle w:val="normaltextrun"/>
          <w:rFonts w:ascii="Arial" w:hAnsi="Arial" w:cs="Arial"/>
          <w:sz w:val="20"/>
          <w:szCs w:val="20"/>
        </w:rPr>
        <w:t xml:space="preserve">Significant knowledge and experience in cyber security </w:t>
      </w:r>
      <w:proofErr w:type="gramStart"/>
      <w:r w:rsidRPr="00872C56">
        <w:rPr>
          <w:rStyle w:val="normaltextrun"/>
          <w:rFonts w:ascii="Arial" w:hAnsi="Arial" w:cs="Arial"/>
          <w:sz w:val="20"/>
          <w:szCs w:val="20"/>
        </w:rPr>
        <w:t>including;</w:t>
      </w:r>
      <w:proofErr w:type="gramEnd"/>
      <w:r w:rsidRPr="00872C56">
        <w:rPr>
          <w:rStyle w:val="normaltextrun"/>
          <w:rFonts w:ascii="Arial" w:hAnsi="Arial" w:cs="Arial"/>
          <w:sz w:val="20"/>
          <w:szCs w:val="20"/>
        </w:rPr>
        <w:t xml:space="preserve"> information management, standards, architectures, prevention, monitoring and incident management. </w:t>
      </w:r>
      <w:r w:rsidRPr="00872C56">
        <w:rPr>
          <w:rStyle w:val="eop"/>
          <w:rFonts w:ascii="Arial" w:hAnsi="Arial" w:cs="Arial"/>
          <w:sz w:val="20"/>
          <w:szCs w:val="20"/>
        </w:rPr>
        <w:t> </w:t>
      </w:r>
    </w:p>
    <w:p w14:paraId="0F947D6F" w14:textId="77777777" w:rsidR="000D4CB9" w:rsidRPr="000D4CB9" w:rsidRDefault="000D4CB9" w:rsidP="000D4CB9">
      <w:pPr>
        <w:pStyle w:val="paragraph"/>
        <w:spacing w:before="0" w:beforeAutospacing="0" w:after="0" w:afterAutospacing="0"/>
        <w:textAlignment w:val="baseline"/>
        <w:rPr>
          <w:rStyle w:val="eop"/>
          <w:rFonts w:asciiTheme="minorHAnsi" w:hAnsiTheme="minorHAnsi" w:cstheme="minorHAnsi"/>
          <w:sz w:val="20"/>
          <w:szCs w:val="20"/>
        </w:rPr>
      </w:pPr>
    </w:p>
    <w:p w14:paraId="476824C4" w14:textId="7DD28064" w:rsidR="00C70048" w:rsidRPr="000D4CB9" w:rsidRDefault="001A200A" w:rsidP="00220E45">
      <w:pPr>
        <w:pStyle w:val="paragraph"/>
        <w:numPr>
          <w:ilvl w:val="0"/>
          <w:numId w:val="48"/>
        </w:numPr>
        <w:tabs>
          <w:tab w:val="clear" w:pos="720"/>
          <w:tab w:val="num" w:pos="0"/>
        </w:tabs>
        <w:spacing w:before="0" w:beforeAutospacing="0" w:after="0" w:afterAutospacing="0"/>
        <w:ind w:left="426" w:hanging="426"/>
        <w:textAlignment w:val="baseline"/>
        <w:rPr>
          <w:rFonts w:asciiTheme="minorHAnsi" w:hAnsiTheme="minorHAnsi" w:cstheme="minorHAnsi"/>
          <w:sz w:val="20"/>
          <w:szCs w:val="20"/>
        </w:rPr>
      </w:pPr>
      <w:r w:rsidRPr="00872C56">
        <w:rPr>
          <w:rStyle w:val="normaltextrun"/>
          <w:rFonts w:ascii="Arial" w:hAnsi="Arial" w:cs="Arial"/>
          <w:sz w:val="20"/>
          <w:szCs w:val="20"/>
        </w:rPr>
        <w:t xml:space="preserve">At least 10 years’ </w:t>
      </w:r>
      <w:r w:rsidR="00BA1B76">
        <w:rPr>
          <w:rStyle w:val="eop"/>
          <w:rFonts w:asciiTheme="minorHAnsi" w:hAnsiTheme="minorHAnsi" w:cstheme="minorHAnsi"/>
          <w:sz w:val="20"/>
          <w:szCs w:val="20"/>
        </w:rPr>
        <w:t xml:space="preserve">experience in the engagement and management of </w:t>
      </w:r>
      <w:proofErr w:type="gramStart"/>
      <w:r w:rsidR="00AD2CFB">
        <w:rPr>
          <w:rStyle w:val="eop"/>
          <w:rFonts w:asciiTheme="minorHAnsi" w:hAnsiTheme="minorHAnsi" w:cstheme="minorHAnsi"/>
          <w:sz w:val="20"/>
          <w:szCs w:val="20"/>
        </w:rPr>
        <w:t>third party</w:t>
      </w:r>
      <w:proofErr w:type="gramEnd"/>
      <w:r w:rsidR="00AD2CFB">
        <w:rPr>
          <w:rStyle w:val="eop"/>
          <w:rFonts w:asciiTheme="minorHAnsi" w:hAnsiTheme="minorHAnsi" w:cstheme="minorHAnsi"/>
          <w:sz w:val="20"/>
          <w:szCs w:val="20"/>
        </w:rPr>
        <w:t xml:space="preserve"> service providers in the delivery of information technology services</w:t>
      </w:r>
      <w:r w:rsidR="008366B0" w:rsidRPr="000D4CB9">
        <w:rPr>
          <w:rStyle w:val="eop"/>
          <w:rFonts w:ascii="Arial" w:hAnsi="Arial" w:cs="Arial"/>
          <w:sz w:val="20"/>
          <w:szCs w:val="20"/>
        </w:rPr>
        <w:br/>
      </w:r>
    </w:p>
    <w:p w14:paraId="01573C30" w14:textId="559E8D5A" w:rsidR="00C70048" w:rsidRPr="00FE5440" w:rsidRDefault="00C70048" w:rsidP="00CA2305">
      <w:pPr>
        <w:pStyle w:val="paragraph"/>
        <w:numPr>
          <w:ilvl w:val="0"/>
          <w:numId w:val="48"/>
        </w:numPr>
        <w:tabs>
          <w:tab w:val="clear" w:pos="720"/>
          <w:tab w:val="num" w:pos="0"/>
        </w:tabs>
        <w:spacing w:before="0" w:beforeAutospacing="0" w:after="0" w:afterAutospacing="0"/>
        <w:ind w:left="426" w:hanging="426"/>
        <w:textAlignment w:val="baseline"/>
        <w:rPr>
          <w:rStyle w:val="eop"/>
          <w:rFonts w:ascii="Arial" w:hAnsi="Arial" w:cs="Arial"/>
          <w:sz w:val="22"/>
          <w:szCs w:val="22"/>
        </w:rPr>
      </w:pPr>
      <w:r w:rsidRPr="00872C56">
        <w:rPr>
          <w:rStyle w:val="normaltextrun"/>
          <w:rFonts w:ascii="Arial" w:hAnsi="Arial" w:cs="Arial"/>
          <w:color w:val="000000"/>
          <w:sz w:val="20"/>
          <w:szCs w:val="20"/>
        </w:rPr>
        <w:t xml:space="preserve">Certification in one or </w:t>
      </w:r>
      <w:r w:rsidR="00872C56" w:rsidRPr="00872C56">
        <w:rPr>
          <w:rStyle w:val="normaltextrun"/>
          <w:rFonts w:ascii="Arial" w:hAnsi="Arial" w:cs="Arial"/>
          <w:color w:val="000000"/>
          <w:sz w:val="20"/>
          <w:szCs w:val="20"/>
        </w:rPr>
        <w:t>several of</w:t>
      </w:r>
      <w:r w:rsidRPr="00872C56">
        <w:rPr>
          <w:rStyle w:val="normaltextrun"/>
          <w:rFonts w:ascii="Arial" w:hAnsi="Arial" w:cs="Arial"/>
          <w:color w:val="000000"/>
          <w:sz w:val="20"/>
          <w:szCs w:val="20"/>
        </w:rPr>
        <w:t xml:space="preserve"> the following areas: project management (PMBOK / PRINCE2), ITIL and change management is desirable.</w:t>
      </w:r>
      <w:r w:rsidRPr="00872C56">
        <w:rPr>
          <w:rStyle w:val="eop"/>
          <w:rFonts w:ascii="Arial" w:hAnsi="Arial" w:cs="Arial"/>
          <w:color w:val="000000"/>
          <w:sz w:val="20"/>
          <w:szCs w:val="20"/>
        </w:rPr>
        <w:t> </w:t>
      </w:r>
    </w:p>
    <w:bookmarkEnd w:id="2"/>
    <w:p w14:paraId="18612FDE" w14:textId="77777777" w:rsidR="00FE5440" w:rsidRDefault="00FE5440" w:rsidP="00FE5440">
      <w:pPr>
        <w:pStyle w:val="paragraph"/>
        <w:spacing w:before="0" w:beforeAutospacing="0" w:after="0" w:afterAutospacing="0"/>
        <w:textAlignment w:val="baseline"/>
        <w:rPr>
          <w:rFonts w:ascii="Arial" w:hAnsi="Arial" w:cs="Arial"/>
          <w:sz w:val="22"/>
          <w:szCs w:val="22"/>
        </w:rPr>
      </w:pPr>
    </w:p>
    <w:p w14:paraId="03C04DCB" w14:textId="77777777" w:rsidR="001A200A" w:rsidRDefault="001A200A" w:rsidP="00FE5440">
      <w:pPr>
        <w:pStyle w:val="paragraph"/>
        <w:spacing w:before="0" w:beforeAutospacing="0" w:after="0" w:afterAutospacing="0"/>
        <w:textAlignment w:val="baseline"/>
        <w:rPr>
          <w:rFonts w:ascii="Arial" w:hAnsi="Arial" w:cs="Arial"/>
          <w:sz w:val="22"/>
          <w:szCs w:val="22"/>
        </w:rPr>
      </w:pPr>
    </w:p>
    <w:p w14:paraId="73629117" w14:textId="77777777" w:rsidR="008F36DD" w:rsidRDefault="008F36DD" w:rsidP="00FE5440">
      <w:pPr>
        <w:pStyle w:val="paragraph"/>
        <w:spacing w:before="0" w:beforeAutospacing="0" w:after="0" w:afterAutospacing="0"/>
        <w:textAlignment w:val="baseline"/>
        <w:rPr>
          <w:rFonts w:ascii="Arial" w:hAnsi="Arial" w:cs="Arial"/>
          <w:sz w:val="22"/>
          <w:szCs w:val="22"/>
        </w:rPr>
      </w:pPr>
    </w:p>
    <w:p w14:paraId="6E307A6B" w14:textId="77777777" w:rsidR="008F36DD" w:rsidRDefault="008F36DD" w:rsidP="00FE5440">
      <w:pPr>
        <w:pStyle w:val="paragraph"/>
        <w:spacing w:before="0" w:beforeAutospacing="0" w:after="0" w:afterAutospacing="0"/>
        <w:textAlignment w:val="baseline"/>
        <w:rPr>
          <w:rFonts w:ascii="Arial" w:hAnsi="Arial" w:cs="Arial"/>
          <w:sz w:val="22"/>
          <w:szCs w:val="22"/>
        </w:rPr>
      </w:pPr>
    </w:p>
    <w:p w14:paraId="1406086A" w14:textId="77777777" w:rsidR="008F36DD" w:rsidRDefault="008F36DD" w:rsidP="00FE5440">
      <w:pPr>
        <w:pStyle w:val="paragraph"/>
        <w:spacing w:before="0" w:beforeAutospacing="0" w:after="0" w:afterAutospacing="0"/>
        <w:textAlignment w:val="baseline"/>
        <w:rPr>
          <w:rFonts w:ascii="Arial" w:hAnsi="Arial" w:cs="Arial"/>
          <w:sz w:val="22"/>
          <w:szCs w:val="22"/>
        </w:rPr>
      </w:pPr>
    </w:p>
    <w:p w14:paraId="3BF02E3F" w14:textId="77777777" w:rsidR="001A200A" w:rsidRPr="00872C56" w:rsidRDefault="001A200A" w:rsidP="00FE5440">
      <w:pPr>
        <w:pStyle w:val="paragraph"/>
        <w:spacing w:before="0" w:beforeAutospacing="0" w:after="0" w:afterAutospacing="0"/>
        <w:textAlignment w:val="baseline"/>
        <w:rPr>
          <w:rFonts w:ascii="Arial" w:hAnsi="Arial" w:cs="Arial"/>
          <w:sz w:val="22"/>
          <w:szCs w:val="22"/>
        </w:rPr>
      </w:pP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2535FD8C" w14:textId="7CCA478E" w:rsidR="00B444E6" w:rsidRDefault="00B444E6" w:rsidP="00B444E6">
      <w:pPr>
        <w:pStyle w:val="paragraph"/>
        <w:spacing w:before="0" w:beforeAutospacing="0" w:after="0" w:afterAutospacing="0"/>
        <w:textAlignment w:val="baseline"/>
        <w:rPr>
          <w:rFonts w:ascii="Segoe UI" w:hAnsi="Segoe UI" w:cs="Segoe UI"/>
          <w:sz w:val="18"/>
          <w:szCs w:val="18"/>
        </w:rPr>
      </w:pPr>
      <w:bookmarkStart w:id="3" w:name="_Hlk102550785"/>
      <w:r>
        <w:rPr>
          <w:rStyle w:val="eop"/>
          <w:rFonts w:ascii="Arial" w:hAnsi="Arial" w:cs="Arial"/>
          <w:color w:val="363534"/>
          <w:sz w:val="20"/>
          <w:szCs w:val="20"/>
        </w:rPr>
        <w:t> </w:t>
      </w:r>
    </w:p>
    <w:p w14:paraId="234CADE4" w14:textId="77281CAD" w:rsidR="00B444E6" w:rsidRDefault="00B444E6" w:rsidP="00B444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Managing People: </w:t>
      </w:r>
      <w:r>
        <w:rPr>
          <w:rStyle w:val="normaltextrun"/>
          <w:rFonts w:ascii="Arial" w:hAnsi="Arial" w:cs="Arial"/>
          <w:sz w:val="20"/>
          <w:szCs w:val="20"/>
        </w:rPr>
        <w:t>Role models ethical leadership through decision making and interactions with people; Creates an organisational culture that enables others to perform at their best and achieve outcomes the organisation; Champions people engagement as an organisational priority; Provides thought leadership on people management across the service.</w:t>
      </w:r>
      <w:r>
        <w:rPr>
          <w:rStyle w:val="normaltextrun"/>
          <w:rFonts w:ascii="Arial" w:hAnsi="Arial" w:cs="Arial"/>
          <w:sz w:val="20"/>
          <w:szCs w:val="20"/>
        </w:rPr>
        <w:br/>
      </w:r>
      <w:r>
        <w:rPr>
          <w:rStyle w:val="eop"/>
          <w:rFonts w:ascii="Arial" w:hAnsi="Arial" w:cs="Arial"/>
          <w:sz w:val="20"/>
          <w:szCs w:val="20"/>
        </w:rPr>
        <w:t> </w:t>
      </w:r>
    </w:p>
    <w:p w14:paraId="4FB7C8FC" w14:textId="58E1100F" w:rsidR="00B444E6" w:rsidRDefault="00B444E6" w:rsidP="00B444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shd w:val="clear" w:color="auto" w:fill="FFFFFF"/>
        </w:rPr>
        <w:t>Critical Thinking and Problem Solving: </w:t>
      </w:r>
      <w:r>
        <w:rPr>
          <w:rStyle w:val="normaltextrun"/>
          <w:rFonts w:ascii="Arial" w:hAnsi="Arial" w:cs="Arial"/>
          <w:color w:val="000000"/>
          <w:sz w:val="20"/>
          <w:szCs w:val="20"/>
          <w:shd w:val="clear" w:color="auto" w:fill="FFFFFF"/>
        </w:rPr>
        <w:t>Considers a broad range of topics (beyond immediate area of work), works across government and at senior levels to develop and deliver sustainable solutions.</w:t>
      </w:r>
      <w:r>
        <w:rPr>
          <w:rStyle w:val="eop"/>
          <w:rFonts w:ascii="Arial" w:hAnsi="Arial" w:cs="Arial"/>
          <w:color w:val="000000"/>
          <w:sz w:val="20"/>
          <w:szCs w:val="20"/>
        </w:rPr>
        <w:t> </w:t>
      </w:r>
      <w:r>
        <w:rPr>
          <w:rStyle w:val="eop"/>
          <w:rFonts w:ascii="Arial" w:hAnsi="Arial" w:cs="Arial"/>
          <w:color w:val="000000"/>
          <w:sz w:val="20"/>
          <w:szCs w:val="20"/>
        </w:rPr>
        <w:br/>
      </w:r>
    </w:p>
    <w:p w14:paraId="58A65E7C" w14:textId="4D31E8FD" w:rsidR="00B444E6" w:rsidRDefault="00B444E6" w:rsidP="00B444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Flexibility and Adaptability: </w:t>
      </w:r>
      <w:r>
        <w:rPr>
          <w:rStyle w:val="normaltextrun"/>
          <w:rFonts w:ascii="Arial" w:hAnsi="Arial" w:cs="Arial"/>
          <w:sz w:val="20"/>
          <w:szCs w:val="20"/>
        </w:rPr>
        <w:t xml:space="preserve">Works to find new ways to deliver outcomes; Recognises the merits of different options &amp; </w:t>
      </w:r>
      <w:proofErr w:type="gramStart"/>
      <w:r>
        <w:rPr>
          <w:rStyle w:val="normaltextrun"/>
          <w:rFonts w:ascii="Arial" w:hAnsi="Arial" w:cs="Arial"/>
          <w:sz w:val="20"/>
          <w:szCs w:val="20"/>
        </w:rPr>
        <w:t>acts accordingly;</w:t>
      </w:r>
      <w:proofErr w:type="gramEnd"/>
      <w:r>
        <w:rPr>
          <w:rStyle w:val="normaltextrun"/>
          <w:rFonts w:ascii="Arial" w:hAnsi="Arial" w:cs="Arial"/>
          <w:sz w:val="20"/>
          <w:szCs w:val="20"/>
        </w:rPr>
        <w:t xml:space="preserve"> Has courage to alter strategies in situations when there are clear indications of existing strategy may not deliver the best </w:t>
      </w:r>
      <w:proofErr w:type="gramStart"/>
      <w:r>
        <w:rPr>
          <w:rStyle w:val="normaltextrun"/>
          <w:rFonts w:ascii="Arial" w:hAnsi="Arial" w:cs="Arial"/>
          <w:sz w:val="20"/>
          <w:szCs w:val="20"/>
        </w:rPr>
        <w:t>outcome;</w:t>
      </w:r>
      <w:proofErr w:type="gramEnd"/>
      <w:r>
        <w:rPr>
          <w:rStyle w:val="normaltextrun"/>
          <w:rFonts w:ascii="Arial" w:hAnsi="Arial" w:cs="Arial"/>
          <w:sz w:val="20"/>
          <w:szCs w:val="20"/>
        </w:rPr>
        <w:t xml:space="preserve"> where significant amount of effort or investment has been put in. Builds commitment of others to adopt new strategies to deliver against outcomes.</w:t>
      </w:r>
      <w:r>
        <w:rPr>
          <w:rStyle w:val="eop"/>
          <w:rFonts w:ascii="Arial" w:hAnsi="Arial" w:cs="Arial"/>
          <w:sz w:val="20"/>
          <w:szCs w:val="20"/>
        </w:rPr>
        <w:t> </w:t>
      </w:r>
      <w:r>
        <w:rPr>
          <w:rStyle w:val="eop"/>
          <w:rFonts w:ascii="Arial" w:hAnsi="Arial" w:cs="Arial"/>
          <w:sz w:val="20"/>
          <w:szCs w:val="20"/>
        </w:rPr>
        <w:br/>
      </w:r>
    </w:p>
    <w:p w14:paraId="0183AD51" w14:textId="77777777" w:rsidR="00B444E6" w:rsidRDefault="00B444E6" w:rsidP="00B444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Innovation and Continuous Improvement: </w:t>
      </w:r>
      <w:r>
        <w:rPr>
          <w:rStyle w:val="normaltextrun"/>
          <w:rFonts w:ascii="Arial" w:hAnsi="Arial" w:cs="Arial"/>
          <w:sz w:val="20"/>
          <w:szCs w:val="20"/>
        </w:rPr>
        <w:t>Drives a culture of quality by design where quality practices are embedded in the service and solution delivery process; Shares expertise and relevant information to support continuous improvement and innovation; Establishes metrics that evaluate quality and effectiveness of work delivered; Models and encourages new &amp; different approaches, ways of working &amp; solutions that will deliver outcomes beyond client or stakeholder expectations.</w:t>
      </w:r>
      <w:r>
        <w:rPr>
          <w:rStyle w:val="eop"/>
          <w:rFonts w:ascii="Arial" w:hAnsi="Arial" w:cs="Arial"/>
          <w:sz w:val="20"/>
          <w:szCs w:val="20"/>
        </w:rPr>
        <w:t>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93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6A69A452" w14:textId="77777777" w:rsid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76343A">
              <w:rPr>
                <w:rFonts w:cs="Arial"/>
                <w:color w:val="1A1A1A"/>
                <w:sz w:val="20"/>
              </w:rPr>
              <w:t>0</w:t>
            </w:r>
          </w:p>
          <w:p w14:paraId="2DBD5EFC" w14:textId="2A194111" w:rsidR="0076343A" w:rsidRPr="00495B3B" w:rsidRDefault="0076343A"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p>
        </w:tc>
      </w:tr>
      <w:tr w:rsidR="00495B3B" w:rsidRPr="00495B3B" w14:paraId="13112EBA" w14:textId="77777777" w:rsidTr="00493F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4B9FCC95" w:rsidR="00495B3B" w:rsidRPr="00D5666A" w:rsidRDefault="00D5666A" w:rsidP="00D5666A">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D5666A">
              <w:rPr>
                <w:rStyle w:val="normaltextrun"/>
                <w:rFonts w:ascii="Arial" w:hAnsi="Arial" w:cs="Arial"/>
                <w:sz w:val="20"/>
                <w:shd w:val="clear" w:color="auto" w:fill="FFFFFF"/>
              </w:rPr>
              <w:t>Emergency response work</w:t>
            </w:r>
            <w:r w:rsidRPr="00D5666A">
              <w:rPr>
                <w:rStyle w:val="eop"/>
                <w:rFonts w:ascii="Arial" w:hAnsi="Arial" w:cs="Arial"/>
                <w:sz w:val="20"/>
                <w:shd w:val="clear" w:color="auto" w:fill="FFFFFF"/>
              </w:rPr>
              <w:t> </w:t>
            </w:r>
          </w:p>
        </w:tc>
      </w:tr>
      <w:tr w:rsidR="00495B3B" w:rsidRPr="00495B3B" w14:paraId="7CD2DEBC" w14:textId="77777777" w:rsidTr="00493F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4D41FC56" w:rsidR="00495B3B" w:rsidRPr="00495B3B" w:rsidRDefault="00495B3B" w:rsidP="004A457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r w:rsidR="004A4575">
              <w:rPr>
                <w:rFonts w:ascii="Arial" w:hAnsi="Arial" w:cs="Arial"/>
                <w:color w:val="1A1A1A"/>
                <w:sz w:val="20"/>
              </w:rPr>
              <w:br/>
            </w:r>
          </w:p>
          <w:p w14:paraId="7E2970BC" w14:textId="777A5178"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r w:rsidR="004A4575">
              <w:rPr>
                <w:rFonts w:ascii="Arial" w:hAnsi="Arial" w:cs="Arial"/>
                <w:color w:val="1A1A1A"/>
                <w:sz w:val="20"/>
              </w:rPr>
              <w:br/>
            </w:r>
          </w:p>
          <w:p w14:paraId="4A0A00F0" w14:textId="2A946DD1"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r w:rsidR="004A4575">
              <w:rPr>
                <w:rFonts w:ascii="Arial" w:hAnsi="Arial" w:cs="Arial"/>
                <w:color w:val="1A1A1A"/>
                <w:sz w:val="20"/>
              </w:rPr>
              <w:br/>
            </w:r>
          </w:p>
        </w:tc>
      </w:tr>
      <w:bookmarkEnd w:id="3"/>
      <w:tr w:rsidR="00495B3B" w:rsidRPr="00495B3B" w14:paraId="555B356F" w14:textId="77777777" w:rsidTr="00493F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777777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34CC9B42"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Recipients of Victorian Public Service (VPS) voluntary departure packages should note that re-employment restrictions </w:t>
            </w:r>
            <w:r w:rsidR="0012353F" w:rsidRPr="00495B3B">
              <w:rPr>
                <w:rFonts w:ascii="Arial" w:hAnsi="Arial" w:cs="Arial"/>
                <w:color w:val="1A1A1A"/>
                <w:sz w:val="20"/>
              </w:rPr>
              <w:t>apply</w:t>
            </w:r>
            <w:r w:rsidR="0012353F" w:rsidRPr="00495B3B">
              <w:rPr>
                <w:rFonts w:ascii="Arial" w:hAnsi="Arial" w:cs="Arial"/>
                <w:color w:val="1A1A1A"/>
              </w:rPr>
              <w:t>.</w:t>
            </w:r>
          </w:p>
          <w:p w14:paraId="5C30C0A4" w14:textId="286CFF55"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sidR="0012353F">
              <w:rPr>
                <w:rFonts w:ascii="Arial" w:hAnsi="Arial" w:cs="Arial"/>
                <w:color w:val="1A1A1A"/>
                <w:sz w:val="20"/>
              </w:rPr>
              <w:t>.</w:t>
            </w:r>
          </w:p>
        </w:tc>
      </w:tr>
      <w:tr w:rsidR="00495B3B" w:rsidRPr="00495B3B" w14:paraId="10873C64" w14:textId="77777777" w:rsidTr="00493F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4978C0E" w14:textId="7FD3C8C9" w:rsidR="00495B3B" w:rsidRPr="005763CD" w:rsidRDefault="00495B3B" w:rsidP="00495B3B">
      <w:pPr>
        <w:spacing w:before="0" w:after="0"/>
        <w:rPr>
          <w:rFonts w:ascii="Arial" w:hAnsi="Arial" w:cs="Arial"/>
        </w:rPr>
      </w:pPr>
      <w:r w:rsidRPr="005763CD">
        <w:rPr>
          <w:rFonts w:ascii="Arial" w:hAnsi="Arial" w:cs="Arial"/>
        </w:rPr>
        <w:t xml:space="preserve">We employ more than </w:t>
      </w:r>
      <w:r w:rsidR="008243F7">
        <w:rPr>
          <w:rFonts w:ascii="Arial" w:hAnsi="Arial" w:cs="Arial"/>
        </w:rPr>
        <w:t xml:space="preserve">6, </w:t>
      </w:r>
      <w:r w:rsidR="00A73BCD">
        <w:rPr>
          <w:rFonts w:ascii="Arial" w:hAnsi="Arial" w:cs="Arial"/>
        </w:rPr>
        <w:t>3</w:t>
      </w:r>
      <w:r w:rsidR="008243F7">
        <w:rPr>
          <w:rFonts w:ascii="Arial" w:hAnsi="Arial" w:cs="Arial"/>
        </w:rPr>
        <w:t>00</w:t>
      </w:r>
      <w:r w:rsidRPr="005763CD">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w:t>
      </w:r>
      <w:r w:rsidRPr="005763CD">
        <w:rPr>
          <w:rFonts w:ascii="Arial" w:hAnsi="Arial" w:cs="Arial"/>
        </w:rPr>
        <w:lastRenderedPageBreak/>
        <w:t xml:space="preserve">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4A21C310" w:rsidR="00C8238F" w:rsidRPr="00AC1638" w:rsidRDefault="00C8238F" w:rsidP="00A73BCD">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6E1DD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5044" w14:textId="77777777" w:rsidR="004A3CD1" w:rsidRDefault="004A3CD1" w:rsidP="00CD157B">
      <w:pPr>
        <w:pStyle w:val="NoSpacing"/>
      </w:pPr>
    </w:p>
    <w:p w14:paraId="37501EF7" w14:textId="77777777" w:rsidR="004A3CD1" w:rsidRDefault="004A3CD1"/>
  </w:endnote>
  <w:endnote w:type="continuationSeparator" w:id="0">
    <w:p w14:paraId="56416A8F" w14:textId="77777777" w:rsidR="004A3CD1" w:rsidRDefault="004A3CD1" w:rsidP="00CD157B">
      <w:pPr>
        <w:pStyle w:val="NoSpacing"/>
      </w:pPr>
    </w:p>
    <w:p w14:paraId="26A1D448" w14:textId="77777777" w:rsidR="004A3CD1" w:rsidRDefault="004A3CD1"/>
  </w:endnote>
  <w:endnote w:type="continuationNotice" w:id="1">
    <w:p w14:paraId="6B0E072A" w14:textId="77777777" w:rsidR="004A3CD1" w:rsidRDefault="004A3CD1" w:rsidP="00CD157B">
      <w:pPr>
        <w:pStyle w:val="NoSpacing"/>
      </w:pPr>
    </w:p>
    <w:p w14:paraId="1435D8F0" w14:textId="77777777" w:rsidR="004A3CD1" w:rsidRDefault="004A3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226E3" w14:textId="77777777" w:rsidR="004A3CD1" w:rsidRPr="0056073C" w:rsidRDefault="004A3CD1" w:rsidP="005D764F">
      <w:pPr>
        <w:pStyle w:val="FootnoteSeparator"/>
      </w:pPr>
    </w:p>
    <w:p w14:paraId="243ABD77" w14:textId="77777777" w:rsidR="004A3CD1" w:rsidRDefault="004A3CD1"/>
  </w:footnote>
  <w:footnote w:type="continuationSeparator" w:id="0">
    <w:p w14:paraId="524A2514" w14:textId="77777777" w:rsidR="004A3CD1" w:rsidRPr="00CA30B7" w:rsidRDefault="004A3CD1" w:rsidP="006D5A90">
      <w:pPr>
        <w:rPr>
          <w:lang w:val="en-US"/>
        </w:rPr>
      </w:pPr>
      <w:r w:rsidRPr="00CA30B7">
        <w:rPr>
          <w:lang w:val="en-US"/>
        </w:rPr>
        <w:t>_______</w:t>
      </w:r>
    </w:p>
    <w:p w14:paraId="017D47B6" w14:textId="77777777" w:rsidR="004A3CD1" w:rsidRDefault="004A3CD1"/>
  </w:footnote>
  <w:footnote w:type="continuationNotice" w:id="1">
    <w:p w14:paraId="09416E94" w14:textId="77777777" w:rsidR="004A3CD1" w:rsidRDefault="004A3CD1" w:rsidP="006D5A90"/>
    <w:p w14:paraId="2E3BCB1B" w14:textId="77777777" w:rsidR="004A3CD1" w:rsidRDefault="004A3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7B7FE7B">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818B624">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4E10394">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D6226F4">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9E18EBE">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5CA3F2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8220CB2">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8CE7F9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D2345BA">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0CC90D5">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4C94538">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EA23945">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A3A8847">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425CE89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3BA894C">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BF0BC4C">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0F49A17">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037A4A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3523F23">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19BCA1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801B504">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D6DDF4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581C7A5">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A338F87">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3AF4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6BB96FE9"/>
    <w:multiLevelType w:val="multilevel"/>
    <w:tmpl w:val="F9C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89559B"/>
    <w:multiLevelType w:val="multilevel"/>
    <w:tmpl w:val="C9B2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9866B78"/>
    <w:multiLevelType w:val="multilevel"/>
    <w:tmpl w:val="347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633F72"/>
    <w:multiLevelType w:val="multilevel"/>
    <w:tmpl w:val="853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6"/>
  </w:num>
  <w:num w:numId="36" w16cid:durableId="664823544">
    <w:abstractNumId w:val="50"/>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565532447">
    <w:abstractNumId w:val="55"/>
  </w:num>
  <w:num w:numId="46" w16cid:durableId="1265848523">
    <w:abstractNumId w:val="48"/>
  </w:num>
  <w:num w:numId="47" w16cid:durableId="967780393">
    <w:abstractNumId w:val="49"/>
  </w:num>
  <w:num w:numId="48" w16cid:durableId="868760075">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433"/>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080"/>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4E1"/>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3FDF"/>
    <w:rsid w:val="00074537"/>
    <w:rsid w:val="00074EF6"/>
    <w:rsid w:val="000751D5"/>
    <w:rsid w:val="00075748"/>
    <w:rsid w:val="00075803"/>
    <w:rsid w:val="000759A7"/>
    <w:rsid w:val="00075B1E"/>
    <w:rsid w:val="00075E0B"/>
    <w:rsid w:val="000764DD"/>
    <w:rsid w:val="00076662"/>
    <w:rsid w:val="00076B5B"/>
    <w:rsid w:val="00076C8C"/>
    <w:rsid w:val="00076CEC"/>
    <w:rsid w:val="000770EF"/>
    <w:rsid w:val="00077BDB"/>
    <w:rsid w:val="00077D57"/>
    <w:rsid w:val="00077DBB"/>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44"/>
    <w:rsid w:val="000C02EC"/>
    <w:rsid w:val="000C036C"/>
    <w:rsid w:val="000C043D"/>
    <w:rsid w:val="000C08D9"/>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4CB9"/>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3AC"/>
    <w:rsid w:val="000E1777"/>
    <w:rsid w:val="000E2BFA"/>
    <w:rsid w:val="000E2CE9"/>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07C"/>
    <w:rsid w:val="00103C12"/>
    <w:rsid w:val="001042E1"/>
    <w:rsid w:val="0010455D"/>
    <w:rsid w:val="00104C22"/>
    <w:rsid w:val="0010532E"/>
    <w:rsid w:val="00105C15"/>
    <w:rsid w:val="00105FBE"/>
    <w:rsid w:val="00106BF0"/>
    <w:rsid w:val="00107007"/>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3F"/>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2DF"/>
    <w:rsid w:val="00134985"/>
    <w:rsid w:val="00135548"/>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4F6B"/>
    <w:rsid w:val="00155192"/>
    <w:rsid w:val="00155B41"/>
    <w:rsid w:val="00155B79"/>
    <w:rsid w:val="00156344"/>
    <w:rsid w:val="00156406"/>
    <w:rsid w:val="001565D2"/>
    <w:rsid w:val="0015669A"/>
    <w:rsid w:val="00156928"/>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AA3"/>
    <w:rsid w:val="0017336D"/>
    <w:rsid w:val="00173F1A"/>
    <w:rsid w:val="00174052"/>
    <w:rsid w:val="001745CE"/>
    <w:rsid w:val="00174C4B"/>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329"/>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8F3"/>
    <w:rsid w:val="00194A76"/>
    <w:rsid w:val="00194AAE"/>
    <w:rsid w:val="00194B60"/>
    <w:rsid w:val="00195D19"/>
    <w:rsid w:val="00195DF5"/>
    <w:rsid w:val="00196A24"/>
    <w:rsid w:val="00196E13"/>
    <w:rsid w:val="0019756C"/>
    <w:rsid w:val="00197D54"/>
    <w:rsid w:val="001A0FC3"/>
    <w:rsid w:val="001A17FB"/>
    <w:rsid w:val="001A1E8A"/>
    <w:rsid w:val="001A200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778"/>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4EB"/>
    <w:rsid w:val="001C4657"/>
    <w:rsid w:val="001C5162"/>
    <w:rsid w:val="001C51A5"/>
    <w:rsid w:val="001C5290"/>
    <w:rsid w:val="001C5E6E"/>
    <w:rsid w:val="001C71FB"/>
    <w:rsid w:val="001C72A9"/>
    <w:rsid w:val="001C73A0"/>
    <w:rsid w:val="001C78A3"/>
    <w:rsid w:val="001C7AD4"/>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BC2"/>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C9B"/>
    <w:rsid w:val="001F6D43"/>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437"/>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986"/>
    <w:rsid w:val="00215A33"/>
    <w:rsid w:val="00215E28"/>
    <w:rsid w:val="00215E95"/>
    <w:rsid w:val="002167E2"/>
    <w:rsid w:val="00216940"/>
    <w:rsid w:val="00216F32"/>
    <w:rsid w:val="002174E7"/>
    <w:rsid w:val="00217836"/>
    <w:rsid w:val="002204F3"/>
    <w:rsid w:val="00220E45"/>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37F99"/>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7C1"/>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897"/>
    <w:rsid w:val="002A5F7A"/>
    <w:rsid w:val="002A738D"/>
    <w:rsid w:val="002A73A1"/>
    <w:rsid w:val="002A7ACA"/>
    <w:rsid w:val="002A7D81"/>
    <w:rsid w:val="002B0874"/>
    <w:rsid w:val="002B0881"/>
    <w:rsid w:val="002B0D60"/>
    <w:rsid w:val="002B118F"/>
    <w:rsid w:val="002B1888"/>
    <w:rsid w:val="002B1D36"/>
    <w:rsid w:val="002B217F"/>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1F75"/>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0CDF"/>
    <w:rsid w:val="003119B0"/>
    <w:rsid w:val="0031211F"/>
    <w:rsid w:val="00312163"/>
    <w:rsid w:val="00312289"/>
    <w:rsid w:val="0031266F"/>
    <w:rsid w:val="00312A7C"/>
    <w:rsid w:val="003131FD"/>
    <w:rsid w:val="003134AD"/>
    <w:rsid w:val="00313761"/>
    <w:rsid w:val="003138BA"/>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732"/>
    <w:rsid w:val="00325A9E"/>
    <w:rsid w:val="00325BB2"/>
    <w:rsid w:val="00325E0A"/>
    <w:rsid w:val="0032622C"/>
    <w:rsid w:val="003265F8"/>
    <w:rsid w:val="00326753"/>
    <w:rsid w:val="00326A25"/>
    <w:rsid w:val="00326E64"/>
    <w:rsid w:val="003278BA"/>
    <w:rsid w:val="00327AC2"/>
    <w:rsid w:val="00327AC7"/>
    <w:rsid w:val="003306A2"/>
    <w:rsid w:val="00330D46"/>
    <w:rsid w:val="00330F1F"/>
    <w:rsid w:val="003311BB"/>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1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B0"/>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C09"/>
    <w:rsid w:val="00363F02"/>
    <w:rsid w:val="00364559"/>
    <w:rsid w:val="00364C9A"/>
    <w:rsid w:val="00365FE5"/>
    <w:rsid w:val="0036600D"/>
    <w:rsid w:val="00366B4B"/>
    <w:rsid w:val="00366E1B"/>
    <w:rsid w:val="0036739A"/>
    <w:rsid w:val="0036747C"/>
    <w:rsid w:val="00370000"/>
    <w:rsid w:val="00370C5B"/>
    <w:rsid w:val="00371232"/>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85F"/>
    <w:rsid w:val="00380BE2"/>
    <w:rsid w:val="003817EC"/>
    <w:rsid w:val="003820EB"/>
    <w:rsid w:val="003824AA"/>
    <w:rsid w:val="00382AA9"/>
    <w:rsid w:val="003837A0"/>
    <w:rsid w:val="00383D83"/>
    <w:rsid w:val="00383E16"/>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633"/>
    <w:rsid w:val="003A7AFC"/>
    <w:rsid w:val="003A7D99"/>
    <w:rsid w:val="003A7E54"/>
    <w:rsid w:val="003A7E6D"/>
    <w:rsid w:val="003B0139"/>
    <w:rsid w:val="003B0AC8"/>
    <w:rsid w:val="003B0FCB"/>
    <w:rsid w:val="003B1499"/>
    <w:rsid w:val="003B1604"/>
    <w:rsid w:val="003B1A16"/>
    <w:rsid w:val="003B1D62"/>
    <w:rsid w:val="003B1F7B"/>
    <w:rsid w:val="003B21FD"/>
    <w:rsid w:val="003B2396"/>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072"/>
    <w:rsid w:val="003C1F69"/>
    <w:rsid w:val="003C25F9"/>
    <w:rsid w:val="003C2BDA"/>
    <w:rsid w:val="003C2C0D"/>
    <w:rsid w:val="003C2C66"/>
    <w:rsid w:val="003C300B"/>
    <w:rsid w:val="003C30EC"/>
    <w:rsid w:val="003C390B"/>
    <w:rsid w:val="003C3B57"/>
    <w:rsid w:val="003C5140"/>
    <w:rsid w:val="003C57FB"/>
    <w:rsid w:val="003C6914"/>
    <w:rsid w:val="003C6ECF"/>
    <w:rsid w:val="003C75D1"/>
    <w:rsid w:val="003C7903"/>
    <w:rsid w:val="003C7A8F"/>
    <w:rsid w:val="003C7D07"/>
    <w:rsid w:val="003D1B95"/>
    <w:rsid w:val="003D2616"/>
    <w:rsid w:val="003D2A34"/>
    <w:rsid w:val="003D2FC3"/>
    <w:rsid w:val="003D3028"/>
    <w:rsid w:val="003D3299"/>
    <w:rsid w:val="003D3FBD"/>
    <w:rsid w:val="003D4029"/>
    <w:rsid w:val="003D432D"/>
    <w:rsid w:val="003D44EC"/>
    <w:rsid w:val="003D4D88"/>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A2B"/>
    <w:rsid w:val="003F3164"/>
    <w:rsid w:val="003F3345"/>
    <w:rsid w:val="003F3506"/>
    <w:rsid w:val="003F38A2"/>
    <w:rsid w:val="003F3A15"/>
    <w:rsid w:val="003F3E86"/>
    <w:rsid w:val="003F3FCF"/>
    <w:rsid w:val="003F41A5"/>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A3D"/>
    <w:rsid w:val="00416B32"/>
    <w:rsid w:val="00416FC0"/>
    <w:rsid w:val="00417039"/>
    <w:rsid w:val="00417333"/>
    <w:rsid w:val="004178B0"/>
    <w:rsid w:val="00417BBD"/>
    <w:rsid w:val="00417EBE"/>
    <w:rsid w:val="00420898"/>
    <w:rsid w:val="004222DD"/>
    <w:rsid w:val="004226AC"/>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D5B"/>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4AB"/>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35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A99"/>
    <w:rsid w:val="00462C55"/>
    <w:rsid w:val="00463436"/>
    <w:rsid w:val="00463E1E"/>
    <w:rsid w:val="0046413C"/>
    <w:rsid w:val="00464363"/>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16D"/>
    <w:rsid w:val="00470869"/>
    <w:rsid w:val="00471446"/>
    <w:rsid w:val="0047175B"/>
    <w:rsid w:val="004718A4"/>
    <w:rsid w:val="0047196B"/>
    <w:rsid w:val="0047230F"/>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7D"/>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3FFB"/>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481"/>
    <w:rsid w:val="004A167F"/>
    <w:rsid w:val="004A1C1F"/>
    <w:rsid w:val="004A226C"/>
    <w:rsid w:val="004A246B"/>
    <w:rsid w:val="004A2AD0"/>
    <w:rsid w:val="004A33A3"/>
    <w:rsid w:val="004A3B23"/>
    <w:rsid w:val="004A3CD1"/>
    <w:rsid w:val="004A4575"/>
    <w:rsid w:val="004A474E"/>
    <w:rsid w:val="004A4D43"/>
    <w:rsid w:val="004A54A4"/>
    <w:rsid w:val="004A5BD7"/>
    <w:rsid w:val="004A6286"/>
    <w:rsid w:val="004A641C"/>
    <w:rsid w:val="004A6BA3"/>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3EC5"/>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16B"/>
    <w:rsid w:val="0051335C"/>
    <w:rsid w:val="00513D22"/>
    <w:rsid w:val="00514C53"/>
    <w:rsid w:val="00516437"/>
    <w:rsid w:val="00517156"/>
    <w:rsid w:val="00517176"/>
    <w:rsid w:val="005172CF"/>
    <w:rsid w:val="0051780B"/>
    <w:rsid w:val="00517ACF"/>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D78"/>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DA8"/>
    <w:rsid w:val="00541204"/>
    <w:rsid w:val="005416E7"/>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1AD"/>
    <w:rsid w:val="00552505"/>
    <w:rsid w:val="00552839"/>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0A2"/>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3BC"/>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54"/>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7CB"/>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B60"/>
    <w:rsid w:val="005E3C28"/>
    <w:rsid w:val="005E3F3A"/>
    <w:rsid w:val="005E4EEA"/>
    <w:rsid w:val="005E5702"/>
    <w:rsid w:val="005E6040"/>
    <w:rsid w:val="005E69D4"/>
    <w:rsid w:val="005E7A2A"/>
    <w:rsid w:val="005E7E31"/>
    <w:rsid w:val="005F0007"/>
    <w:rsid w:val="005F0A4C"/>
    <w:rsid w:val="005F15E0"/>
    <w:rsid w:val="005F1870"/>
    <w:rsid w:val="005F187E"/>
    <w:rsid w:val="005F272A"/>
    <w:rsid w:val="005F277D"/>
    <w:rsid w:val="005F2CA7"/>
    <w:rsid w:val="005F2FD2"/>
    <w:rsid w:val="005F38F7"/>
    <w:rsid w:val="005F3ACF"/>
    <w:rsid w:val="005F3BFD"/>
    <w:rsid w:val="005F422E"/>
    <w:rsid w:val="005F45E9"/>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7C5"/>
    <w:rsid w:val="00605ECF"/>
    <w:rsid w:val="0060612B"/>
    <w:rsid w:val="0060647D"/>
    <w:rsid w:val="0060668A"/>
    <w:rsid w:val="00607178"/>
    <w:rsid w:val="0061014C"/>
    <w:rsid w:val="00610636"/>
    <w:rsid w:val="00610941"/>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17B53"/>
    <w:rsid w:val="00620776"/>
    <w:rsid w:val="006207FD"/>
    <w:rsid w:val="00620CEE"/>
    <w:rsid w:val="00622CE8"/>
    <w:rsid w:val="00622D8F"/>
    <w:rsid w:val="00622E29"/>
    <w:rsid w:val="00623492"/>
    <w:rsid w:val="00623786"/>
    <w:rsid w:val="00623F1A"/>
    <w:rsid w:val="00624360"/>
    <w:rsid w:val="0062488E"/>
    <w:rsid w:val="00624B29"/>
    <w:rsid w:val="006253B3"/>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5439"/>
    <w:rsid w:val="00647093"/>
    <w:rsid w:val="00647149"/>
    <w:rsid w:val="006471EC"/>
    <w:rsid w:val="006473C2"/>
    <w:rsid w:val="00647F32"/>
    <w:rsid w:val="006502C2"/>
    <w:rsid w:val="00650535"/>
    <w:rsid w:val="0065060D"/>
    <w:rsid w:val="00650AEC"/>
    <w:rsid w:val="00650F8A"/>
    <w:rsid w:val="0065107F"/>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1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8E3"/>
    <w:rsid w:val="00670F4A"/>
    <w:rsid w:val="00671029"/>
    <w:rsid w:val="00671194"/>
    <w:rsid w:val="00671BB1"/>
    <w:rsid w:val="0067225D"/>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7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AD1"/>
    <w:rsid w:val="006D0C0F"/>
    <w:rsid w:val="006D1319"/>
    <w:rsid w:val="006D147C"/>
    <w:rsid w:val="006D1D76"/>
    <w:rsid w:val="006D1D98"/>
    <w:rsid w:val="006D1FB4"/>
    <w:rsid w:val="006D2896"/>
    <w:rsid w:val="006D2DED"/>
    <w:rsid w:val="006D3000"/>
    <w:rsid w:val="006D35DB"/>
    <w:rsid w:val="006D36D8"/>
    <w:rsid w:val="006D4826"/>
    <w:rsid w:val="006D5110"/>
    <w:rsid w:val="006D51BE"/>
    <w:rsid w:val="006D5A90"/>
    <w:rsid w:val="006D646C"/>
    <w:rsid w:val="006D682B"/>
    <w:rsid w:val="006D6D16"/>
    <w:rsid w:val="006D6EA3"/>
    <w:rsid w:val="006D7212"/>
    <w:rsid w:val="006D788B"/>
    <w:rsid w:val="006D7ABD"/>
    <w:rsid w:val="006D7B69"/>
    <w:rsid w:val="006E00BF"/>
    <w:rsid w:val="006E0F4E"/>
    <w:rsid w:val="006E0FAB"/>
    <w:rsid w:val="006E10F1"/>
    <w:rsid w:val="006E1DD9"/>
    <w:rsid w:val="006E21AC"/>
    <w:rsid w:val="006E2399"/>
    <w:rsid w:val="006E23C3"/>
    <w:rsid w:val="006E2883"/>
    <w:rsid w:val="006E2DBB"/>
    <w:rsid w:val="006E3765"/>
    <w:rsid w:val="006E3CB1"/>
    <w:rsid w:val="006E3D17"/>
    <w:rsid w:val="006E3D3C"/>
    <w:rsid w:val="006E3DDA"/>
    <w:rsid w:val="006E3E8F"/>
    <w:rsid w:val="006E479E"/>
    <w:rsid w:val="006E52D9"/>
    <w:rsid w:val="006E57B4"/>
    <w:rsid w:val="006E6303"/>
    <w:rsid w:val="006E6D63"/>
    <w:rsid w:val="006E6DD9"/>
    <w:rsid w:val="006E7AD8"/>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6A3"/>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1AC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0EB2"/>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0EA1"/>
    <w:rsid w:val="0075101B"/>
    <w:rsid w:val="00751028"/>
    <w:rsid w:val="007510EB"/>
    <w:rsid w:val="007511DC"/>
    <w:rsid w:val="00751412"/>
    <w:rsid w:val="00751956"/>
    <w:rsid w:val="007519A9"/>
    <w:rsid w:val="007525BF"/>
    <w:rsid w:val="007527C2"/>
    <w:rsid w:val="0075327D"/>
    <w:rsid w:val="00753CBF"/>
    <w:rsid w:val="00753E3C"/>
    <w:rsid w:val="007547D9"/>
    <w:rsid w:val="00754973"/>
    <w:rsid w:val="00755378"/>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27D7"/>
    <w:rsid w:val="007632F6"/>
    <w:rsid w:val="0076340E"/>
    <w:rsid w:val="0076343A"/>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8C3"/>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266"/>
    <w:rsid w:val="00791462"/>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1A1"/>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823"/>
    <w:rsid w:val="007B7A82"/>
    <w:rsid w:val="007C1560"/>
    <w:rsid w:val="007C184A"/>
    <w:rsid w:val="007C208D"/>
    <w:rsid w:val="007C22E7"/>
    <w:rsid w:val="007C3198"/>
    <w:rsid w:val="007C3866"/>
    <w:rsid w:val="007C38A1"/>
    <w:rsid w:val="007C42C1"/>
    <w:rsid w:val="007C4DBF"/>
    <w:rsid w:val="007C5053"/>
    <w:rsid w:val="007C6D10"/>
    <w:rsid w:val="007C71CA"/>
    <w:rsid w:val="007C7D6F"/>
    <w:rsid w:val="007D051A"/>
    <w:rsid w:val="007D0DEF"/>
    <w:rsid w:val="007D109C"/>
    <w:rsid w:val="007D1210"/>
    <w:rsid w:val="007D2793"/>
    <w:rsid w:val="007D2A83"/>
    <w:rsid w:val="007D329A"/>
    <w:rsid w:val="007D3482"/>
    <w:rsid w:val="007D34FE"/>
    <w:rsid w:val="007D3BBC"/>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07C78"/>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42D"/>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585D"/>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6B0"/>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49D"/>
    <w:rsid w:val="008505BB"/>
    <w:rsid w:val="008511B9"/>
    <w:rsid w:val="00851A7F"/>
    <w:rsid w:val="0085219D"/>
    <w:rsid w:val="00852497"/>
    <w:rsid w:val="00852D2C"/>
    <w:rsid w:val="00852DF1"/>
    <w:rsid w:val="008531CC"/>
    <w:rsid w:val="00853988"/>
    <w:rsid w:val="00853A46"/>
    <w:rsid w:val="00853F2C"/>
    <w:rsid w:val="00854A0F"/>
    <w:rsid w:val="00854B2A"/>
    <w:rsid w:val="0085504C"/>
    <w:rsid w:val="00856573"/>
    <w:rsid w:val="008565AA"/>
    <w:rsid w:val="00857361"/>
    <w:rsid w:val="008579CB"/>
    <w:rsid w:val="0086023E"/>
    <w:rsid w:val="00860DDF"/>
    <w:rsid w:val="0086172F"/>
    <w:rsid w:val="00861EA4"/>
    <w:rsid w:val="00862057"/>
    <w:rsid w:val="008624EC"/>
    <w:rsid w:val="008625C9"/>
    <w:rsid w:val="008632F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7EF"/>
    <w:rsid w:val="008719A5"/>
    <w:rsid w:val="008725EE"/>
    <w:rsid w:val="00872C56"/>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41E"/>
    <w:rsid w:val="00893404"/>
    <w:rsid w:val="00894097"/>
    <w:rsid w:val="00894D05"/>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0F81"/>
    <w:rsid w:val="008B10A3"/>
    <w:rsid w:val="008B1109"/>
    <w:rsid w:val="008B26A7"/>
    <w:rsid w:val="008B2799"/>
    <w:rsid w:val="008B2C26"/>
    <w:rsid w:val="008B384E"/>
    <w:rsid w:val="008B3E1B"/>
    <w:rsid w:val="008B4899"/>
    <w:rsid w:val="008B4DF1"/>
    <w:rsid w:val="008B4F06"/>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946"/>
    <w:rsid w:val="008E7E66"/>
    <w:rsid w:val="008F02F8"/>
    <w:rsid w:val="008F09DD"/>
    <w:rsid w:val="008F0D99"/>
    <w:rsid w:val="008F15A1"/>
    <w:rsid w:val="008F1DDA"/>
    <w:rsid w:val="008F26B4"/>
    <w:rsid w:val="008F2B26"/>
    <w:rsid w:val="008F2C95"/>
    <w:rsid w:val="008F2E1D"/>
    <w:rsid w:val="008F2EF1"/>
    <w:rsid w:val="008F3169"/>
    <w:rsid w:val="008F350F"/>
    <w:rsid w:val="008F36DD"/>
    <w:rsid w:val="008F37F3"/>
    <w:rsid w:val="008F3EAE"/>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079"/>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5D5E"/>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7FE"/>
    <w:rsid w:val="00954A17"/>
    <w:rsid w:val="00955003"/>
    <w:rsid w:val="00955420"/>
    <w:rsid w:val="00955D69"/>
    <w:rsid w:val="00956500"/>
    <w:rsid w:val="00956965"/>
    <w:rsid w:val="009569CB"/>
    <w:rsid w:val="009570C6"/>
    <w:rsid w:val="0095746D"/>
    <w:rsid w:val="009574BD"/>
    <w:rsid w:val="009578A3"/>
    <w:rsid w:val="00957E54"/>
    <w:rsid w:val="00957E5D"/>
    <w:rsid w:val="00960351"/>
    <w:rsid w:val="00960535"/>
    <w:rsid w:val="00961D87"/>
    <w:rsid w:val="00961EB2"/>
    <w:rsid w:val="009620C5"/>
    <w:rsid w:val="009625E3"/>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1CC"/>
    <w:rsid w:val="00981999"/>
    <w:rsid w:val="00981CB3"/>
    <w:rsid w:val="00983248"/>
    <w:rsid w:val="009832DC"/>
    <w:rsid w:val="00983740"/>
    <w:rsid w:val="00983A78"/>
    <w:rsid w:val="009840C0"/>
    <w:rsid w:val="00984322"/>
    <w:rsid w:val="00984372"/>
    <w:rsid w:val="00984674"/>
    <w:rsid w:val="009848DE"/>
    <w:rsid w:val="00985DB8"/>
    <w:rsid w:val="00986098"/>
    <w:rsid w:val="00986B40"/>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314"/>
    <w:rsid w:val="009A4449"/>
    <w:rsid w:val="009A46E0"/>
    <w:rsid w:val="009A4954"/>
    <w:rsid w:val="009A4B34"/>
    <w:rsid w:val="009A51CB"/>
    <w:rsid w:val="009A5206"/>
    <w:rsid w:val="009A5287"/>
    <w:rsid w:val="009A5874"/>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883"/>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4F29"/>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6CB"/>
    <w:rsid w:val="00A00C65"/>
    <w:rsid w:val="00A010A7"/>
    <w:rsid w:val="00A016AF"/>
    <w:rsid w:val="00A029F4"/>
    <w:rsid w:val="00A037E2"/>
    <w:rsid w:val="00A059B5"/>
    <w:rsid w:val="00A05B0B"/>
    <w:rsid w:val="00A06056"/>
    <w:rsid w:val="00A0688C"/>
    <w:rsid w:val="00A06BFE"/>
    <w:rsid w:val="00A07910"/>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5EB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12A"/>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3C2"/>
    <w:rsid w:val="00A61640"/>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BCD"/>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778F0"/>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4C55"/>
    <w:rsid w:val="00AA55DE"/>
    <w:rsid w:val="00AA570B"/>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1F"/>
    <w:rsid w:val="00AD1B5F"/>
    <w:rsid w:val="00AD1FD7"/>
    <w:rsid w:val="00AD2676"/>
    <w:rsid w:val="00AD28F7"/>
    <w:rsid w:val="00AD29A7"/>
    <w:rsid w:val="00AD2CD6"/>
    <w:rsid w:val="00AD2CFB"/>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08B"/>
    <w:rsid w:val="00B0257E"/>
    <w:rsid w:val="00B02AEE"/>
    <w:rsid w:val="00B03701"/>
    <w:rsid w:val="00B0441A"/>
    <w:rsid w:val="00B04DFB"/>
    <w:rsid w:val="00B05017"/>
    <w:rsid w:val="00B05733"/>
    <w:rsid w:val="00B05998"/>
    <w:rsid w:val="00B05AB9"/>
    <w:rsid w:val="00B05B00"/>
    <w:rsid w:val="00B06077"/>
    <w:rsid w:val="00B06394"/>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15"/>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DC2"/>
    <w:rsid w:val="00B43FF7"/>
    <w:rsid w:val="00B444E6"/>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168"/>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57"/>
    <w:rsid w:val="00B66B79"/>
    <w:rsid w:val="00B66D5C"/>
    <w:rsid w:val="00B673B3"/>
    <w:rsid w:val="00B67462"/>
    <w:rsid w:val="00B6750B"/>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442"/>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8FC"/>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1F1"/>
    <w:rsid w:val="00B92352"/>
    <w:rsid w:val="00B92973"/>
    <w:rsid w:val="00B931B7"/>
    <w:rsid w:val="00B93795"/>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580"/>
    <w:rsid w:val="00BA1746"/>
    <w:rsid w:val="00BA179F"/>
    <w:rsid w:val="00BA17D0"/>
    <w:rsid w:val="00BA1B76"/>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183"/>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710"/>
    <w:rsid w:val="00BE2975"/>
    <w:rsid w:val="00BE3035"/>
    <w:rsid w:val="00BE3E9B"/>
    <w:rsid w:val="00BE489A"/>
    <w:rsid w:val="00BE584B"/>
    <w:rsid w:val="00BE5933"/>
    <w:rsid w:val="00BE5E33"/>
    <w:rsid w:val="00BE68A7"/>
    <w:rsid w:val="00BE79A3"/>
    <w:rsid w:val="00BE7D49"/>
    <w:rsid w:val="00BF0652"/>
    <w:rsid w:val="00BF081E"/>
    <w:rsid w:val="00BF0B78"/>
    <w:rsid w:val="00BF0BFA"/>
    <w:rsid w:val="00BF0FE7"/>
    <w:rsid w:val="00BF1830"/>
    <w:rsid w:val="00BF2581"/>
    <w:rsid w:val="00BF3C8D"/>
    <w:rsid w:val="00BF4168"/>
    <w:rsid w:val="00BF424D"/>
    <w:rsid w:val="00BF5118"/>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2B"/>
    <w:rsid w:val="00C134A4"/>
    <w:rsid w:val="00C13A00"/>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C5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048"/>
    <w:rsid w:val="00C70F76"/>
    <w:rsid w:val="00C71541"/>
    <w:rsid w:val="00C71CAA"/>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305"/>
    <w:rsid w:val="00CA2BA0"/>
    <w:rsid w:val="00CA2D29"/>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7C1"/>
    <w:rsid w:val="00CB3CB4"/>
    <w:rsid w:val="00CB3F22"/>
    <w:rsid w:val="00CB4ABF"/>
    <w:rsid w:val="00CB55FF"/>
    <w:rsid w:val="00CB5926"/>
    <w:rsid w:val="00CB644B"/>
    <w:rsid w:val="00CB6A6A"/>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C4"/>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58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0F4"/>
    <w:rsid w:val="00D3329C"/>
    <w:rsid w:val="00D333B0"/>
    <w:rsid w:val="00D33449"/>
    <w:rsid w:val="00D3449D"/>
    <w:rsid w:val="00D345BA"/>
    <w:rsid w:val="00D345C3"/>
    <w:rsid w:val="00D3463A"/>
    <w:rsid w:val="00D34777"/>
    <w:rsid w:val="00D34E05"/>
    <w:rsid w:val="00D35985"/>
    <w:rsid w:val="00D35BC8"/>
    <w:rsid w:val="00D3669C"/>
    <w:rsid w:val="00D402CC"/>
    <w:rsid w:val="00D406E5"/>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60E"/>
    <w:rsid w:val="00D538E3"/>
    <w:rsid w:val="00D539F2"/>
    <w:rsid w:val="00D53BEF"/>
    <w:rsid w:val="00D53CFA"/>
    <w:rsid w:val="00D54D10"/>
    <w:rsid w:val="00D54DD2"/>
    <w:rsid w:val="00D55048"/>
    <w:rsid w:val="00D55470"/>
    <w:rsid w:val="00D561F6"/>
    <w:rsid w:val="00D56211"/>
    <w:rsid w:val="00D5666A"/>
    <w:rsid w:val="00D56B9A"/>
    <w:rsid w:val="00D570AD"/>
    <w:rsid w:val="00D57128"/>
    <w:rsid w:val="00D575FB"/>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2B3"/>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BD"/>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08D"/>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AFF"/>
    <w:rsid w:val="00DA5132"/>
    <w:rsid w:val="00DA52E4"/>
    <w:rsid w:val="00DA576A"/>
    <w:rsid w:val="00DA589A"/>
    <w:rsid w:val="00DA5BD5"/>
    <w:rsid w:val="00DA5EFA"/>
    <w:rsid w:val="00DA6204"/>
    <w:rsid w:val="00DA68E0"/>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55D"/>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0AA"/>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57"/>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862"/>
    <w:rsid w:val="00E15D51"/>
    <w:rsid w:val="00E16321"/>
    <w:rsid w:val="00E168F0"/>
    <w:rsid w:val="00E177BC"/>
    <w:rsid w:val="00E2039A"/>
    <w:rsid w:val="00E20745"/>
    <w:rsid w:val="00E21E66"/>
    <w:rsid w:val="00E22302"/>
    <w:rsid w:val="00E2352F"/>
    <w:rsid w:val="00E23AE7"/>
    <w:rsid w:val="00E23AF1"/>
    <w:rsid w:val="00E24CF0"/>
    <w:rsid w:val="00E24DB4"/>
    <w:rsid w:val="00E254AC"/>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E3A"/>
    <w:rsid w:val="00E35061"/>
    <w:rsid w:val="00E35071"/>
    <w:rsid w:val="00E35BAD"/>
    <w:rsid w:val="00E35F1E"/>
    <w:rsid w:val="00E36130"/>
    <w:rsid w:val="00E36A79"/>
    <w:rsid w:val="00E36C40"/>
    <w:rsid w:val="00E37D35"/>
    <w:rsid w:val="00E40750"/>
    <w:rsid w:val="00E40779"/>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D8"/>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80C"/>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CDD"/>
    <w:rsid w:val="00E80B65"/>
    <w:rsid w:val="00E82548"/>
    <w:rsid w:val="00E8280C"/>
    <w:rsid w:val="00E82A2A"/>
    <w:rsid w:val="00E83330"/>
    <w:rsid w:val="00E8338B"/>
    <w:rsid w:val="00E8384D"/>
    <w:rsid w:val="00E84093"/>
    <w:rsid w:val="00E84C2A"/>
    <w:rsid w:val="00E85662"/>
    <w:rsid w:val="00E85926"/>
    <w:rsid w:val="00E85C27"/>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F82"/>
    <w:rsid w:val="00EA619F"/>
    <w:rsid w:val="00EA6B6D"/>
    <w:rsid w:val="00EA7642"/>
    <w:rsid w:val="00EB149F"/>
    <w:rsid w:val="00EB15A2"/>
    <w:rsid w:val="00EB1929"/>
    <w:rsid w:val="00EB1B9F"/>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8DB"/>
    <w:rsid w:val="00EF3AA0"/>
    <w:rsid w:val="00EF4E32"/>
    <w:rsid w:val="00EF521E"/>
    <w:rsid w:val="00EF5937"/>
    <w:rsid w:val="00EF635B"/>
    <w:rsid w:val="00EF6780"/>
    <w:rsid w:val="00EF7543"/>
    <w:rsid w:val="00EF7932"/>
    <w:rsid w:val="00EF7CFD"/>
    <w:rsid w:val="00EF7E6E"/>
    <w:rsid w:val="00F00345"/>
    <w:rsid w:val="00F004D9"/>
    <w:rsid w:val="00F00AE4"/>
    <w:rsid w:val="00F00C18"/>
    <w:rsid w:val="00F00C2C"/>
    <w:rsid w:val="00F015CC"/>
    <w:rsid w:val="00F01603"/>
    <w:rsid w:val="00F01C62"/>
    <w:rsid w:val="00F02520"/>
    <w:rsid w:val="00F03016"/>
    <w:rsid w:val="00F03613"/>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2A3"/>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14C"/>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1EF6"/>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3C8"/>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43A"/>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E7D"/>
    <w:rsid w:val="00F85F94"/>
    <w:rsid w:val="00F86448"/>
    <w:rsid w:val="00F870D7"/>
    <w:rsid w:val="00F874AD"/>
    <w:rsid w:val="00F9224D"/>
    <w:rsid w:val="00F92490"/>
    <w:rsid w:val="00F929BC"/>
    <w:rsid w:val="00F92F98"/>
    <w:rsid w:val="00F930A6"/>
    <w:rsid w:val="00F9333C"/>
    <w:rsid w:val="00F93385"/>
    <w:rsid w:val="00F9339D"/>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17"/>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A7D"/>
    <w:rsid w:val="00FC5E10"/>
    <w:rsid w:val="00FC5E33"/>
    <w:rsid w:val="00FC605B"/>
    <w:rsid w:val="00FC656A"/>
    <w:rsid w:val="00FC65E9"/>
    <w:rsid w:val="00FC66A8"/>
    <w:rsid w:val="00FC7E20"/>
    <w:rsid w:val="00FC7F05"/>
    <w:rsid w:val="00FD0722"/>
    <w:rsid w:val="00FD0BCD"/>
    <w:rsid w:val="00FD1288"/>
    <w:rsid w:val="00FD1F76"/>
    <w:rsid w:val="00FD2666"/>
    <w:rsid w:val="00FD2928"/>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44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1582AE2E"/>
    <w:rsid w:val="52AE2F67"/>
    <w:rsid w:val="61940540"/>
    <w:rsid w:val="67D3E2C9"/>
    <w:rsid w:val="6D83D690"/>
    <w:rsid w:val="777E1965"/>
    <w:rsid w:val="7799EB0F"/>
    <w:rsid w:val="7CA36C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E5691D7-8B48-45B8-8B7E-9130000A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183329"/>
  </w:style>
  <w:style w:type="character" w:customStyle="1" w:styleId="eop">
    <w:name w:val="eop"/>
    <w:basedOn w:val="DefaultParagraphFont"/>
    <w:rsid w:val="00183329"/>
  </w:style>
  <w:style w:type="paragraph" w:customStyle="1" w:styleId="paragraph">
    <w:name w:val="paragraph"/>
    <w:basedOn w:val="Normal"/>
    <w:rsid w:val="007627D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41120367">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066219159">
      <w:bodyDiv w:val="1"/>
      <w:marLeft w:val="0"/>
      <w:marRight w:val="0"/>
      <w:marTop w:val="0"/>
      <w:marBottom w:val="0"/>
      <w:divBdr>
        <w:top w:val="none" w:sz="0" w:space="0" w:color="auto"/>
        <w:left w:val="none" w:sz="0" w:space="0" w:color="auto"/>
        <w:bottom w:val="none" w:sz="0" w:space="0" w:color="auto"/>
        <w:right w:val="none" w:sz="0" w:space="0" w:color="auto"/>
      </w:divBdr>
      <w:divsChild>
        <w:div w:id="32972802">
          <w:marLeft w:val="0"/>
          <w:marRight w:val="0"/>
          <w:marTop w:val="0"/>
          <w:marBottom w:val="0"/>
          <w:divBdr>
            <w:top w:val="none" w:sz="0" w:space="0" w:color="auto"/>
            <w:left w:val="none" w:sz="0" w:space="0" w:color="auto"/>
            <w:bottom w:val="none" w:sz="0" w:space="0" w:color="auto"/>
            <w:right w:val="none" w:sz="0" w:space="0" w:color="auto"/>
          </w:divBdr>
        </w:div>
        <w:div w:id="186070466">
          <w:marLeft w:val="0"/>
          <w:marRight w:val="0"/>
          <w:marTop w:val="0"/>
          <w:marBottom w:val="0"/>
          <w:divBdr>
            <w:top w:val="none" w:sz="0" w:space="0" w:color="auto"/>
            <w:left w:val="none" w:sz="0" w:space="0" w:color="auto"/>
            <w:bottom w:val="none" w:sz="0" w:space="0" w:color="auto"/>
            <w:right w:val="none" w:sz="0" w:space="0" w:color="auto"/>
          </w:divBdr>
        </w:div>
        <w:div w:id="306402536">
          <w:marLeft w:val="0"/>
          <w:marRight w:val="0"/>
          <w:marTop w:val="0"/>
          <w:marBottom w:val="0"/>
          <w:divBdr>
            <w:top w:val="none" w:sz="0" w:space="0" w:color="auto"/>
            <w:left w:val="none" w:sz="0" w:space="0" w:color="auto"/>
            <w:bottom w:val="none" w:sz="0" w:space="0" w:color="auto"/>
            <w:right w:val="none" w:sz="0" w:space="0" w:color="auto"/>
          </w:divBdr>
        </w:div>
        <w:div w:id="644625015">
          <w:marLeft w:val="0"/>
          <w:marRight w:val="0"/>
          <w:marTop w:val="0"/>
          <w:marBottom w:val="0"/>
          <w:divBdr>
            <w:top w:val="none" w:sz="0" w:space="0" w:color="auto"/>
            <w:left w:val="none" w:sz="0" w:space="0" w:color="auto"/>
            <w:bottom w:val="none" w:sz="0" w:space="0" w:color="auto"/>
            <w:right w:val="none" w:sz="0" w:space="0" w:color="auto"/>
          </w:divBdr>
        </w:div>
        <w:div w:id="920455775">
          <w:marLeft w:val="0"/>
          <w:marRight w:val="0"/>
          <w:marTop w:val="0"/>
          <w:marBottom w:val="0"/>
          <w:divBdr>
            <w:top w:val="none" w:sz="0" w:space="0" w:color="auto"/>
            <w:left w:val="none" w:sz="0" w:space="0" w:color="auto"/>
            <w:bottom w:val="none" w:sz="0" w:space="0" w:color="auto"/>
            <w:right w:val="none" w:sz="0" w:space="0" w:color="auto"/>
          </w:divBdr>
        </w:div>
        <w:div w:id="1607224697">
          <w:marLeft w:val="0"/>
          <w:marRight w:val="0"/>
          <w:marTop w:val="0"/>
          <w:marBottom w:val="0"/>
          <w:divBdr>
            <w:top w:val="none" w:sz="0" w:space="0" w:color="auto"/>
            <w:left w:val="none" w:sz="0" w:space="0" w:color="auto"/>
            <w:bottom w:val="none" w:sz="0" w:space="0" w:color="auto"/>
            <w:right w:val="none" w:sz="0" w:space="0" w:color="auto"/>
          </w:divBdr>
        </w:div>
        <w:div w:id="1758746937">
          <w:marLeft w:val="0"/>
          <w:marRight w:val="0"/>
          <w:marTop w:val="0"/>
          <w:marBottom w:val="0"/>
          <w:divBdr>
            <w:top w:val="none" w:sz="0" w:space="0" w:color="auto"/>
            <w:left w:val="none" w:sz="0" w:space="0" w:color="auto"/>
            <w:bottom w:val="none" w:sz="0" w:space="0" w:color="auto"/>
            <w:right w:val="none" w:sz="0" w:space="0" w:color="auto"/>
          </w:divBdr>
        </w:div>
        <w:div w:id="2123064926">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58655654">
      <w:bodyDiv w:val="1"/>
      <w:marLeft w:val="0"/>
      <w:marRight w:val="0"/>
      <w:marTop w:val="0"/>
      <w:marBottom w:val="0"/>
      <w:divBdr>
        <w:top w:val="none" w:sz="0" w:space="0" w:color="auto"/>
        <w:left w:val="none" w:sz="0" w:space="0" w:color="auto"/>
        <w:bottom w:val="none" w:sz="0" w:space="0" w:color="auto"/>
        <w:right w:val="none" w:sz="0" w:space="0" w:color="auto"/>
      </w:divBdr>
      <w:divsChild>
        <w:div w:id="396901620">
          <w:marLeft w:val="0"/>
          <w:marRight w:val="0"/>
          <w:marTop w:val="0"/>
          <w:marBottom w:val="0"/>
          <w:divBdr>
            <w:top w:val="none" w:sz="0" w:space="0" w:color="auto"/>
            <w:left w:val="none" w:sz="0" w:space="0" w:color="auto"/>
            <w:bottom w:val="none" w:sz="0" w:space="0" w:color="auto"/>
            <w:right w:val="none" w:sz="0" w:space="0" w:color="auto"/>
          </w:divBdr>
        </w:div>
        <w:div w:id="866406694">
          <w:marLeft w:val="0"/>
          <w:marRight w:val="0"/>
          <w:marTop w:val="0"/>
          <w:marBottom w:val="0"/>
          <w:divBdr>
            <w:top w:val="none" w:sz="0" w:space="0" w:color="auto"/>
            <w:left w:val="none" w:sz="0" w:space="0" w:color="auto"/>
            <w:bottom w:val="none" w:sz="0" w:space="0" w:color="auto"/>
            <w:right w:val="none" w:sz="0" w:space="0" w:color="auto"/>
          </w:divBdr>
        </w:div>
        <w:div w:id="1089697405">
          <w:marLeft w:val="0"/>
          <w:marRight w:val="0"/>
          <w:marTop w:val="0"/>
          <w:marBottom w:val="0"/>
          <w:divBdr>
            <w:top w:val="none" w:sz="0" w:space="0" w:color="auto"/>
            <w:left w:val="none" w:sz="0" w:space="0" w:color="auto"/>
            <w:bottom w:val="none" w:sz="0" w:space="0" w:color="auto"/>
            <w:right w:val="none" w:sz="0" w:space="0" w:color="auto"/>
          </w:divBdr>
        </w:div>
        <w:div w:id="1866602752">
          <w:marLeft w:val="0"/>
          <w:marRight w:val="0"/>
          <w:marTop w:val="0"/>
          <w:marBottom w:val="0"/>
          <w:divBdr>
            <w:top w:val="none" w:sz="0" w:space="0" w:color="auto"/>
            <w:left w:val="none" w:sz="0" w:space="0" w:color="auto"/>
            <w:bottom w:val="none" w:sz="0" w:space="0" w:color="auto"/>
            <w:right w:val="none" w:sz="0" w:space="0" w:color="auto"/>
          </w:divBdr>
        </w:div>
        <w:div w:id="2009747349">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03604519">
      <w:bodyDiv w:val="1"/>
      <w:marLeft w:val="0"/>
      <w:marRight w:val="0"/>
      <w:marTop w:val="0"/>
      <w:marBottom w:val="0"/>
      <w:divBdr>
        <w:top w:val="none" w:sz="0" w:space="0" w:color="auto"/>
        <w:left w:val="none" w:sz="0" w:space="0" w:color="auto"/>
        <w:bottom w:val="none" w:sz="0" w:space="0" w:color="auto"/>
        <w:right w:val="none" w:sz="0" w:space="0" w:color="auto"/>
      </w:divBdr>
      <w:divsChild>
        <w:div w:id="1358921039">
          <w:marLeft w:val="0"/>
          <w:marRight w:val="0"/>
          <w:marTop w:val="0"/>
          <w:marBottom w:val="0"/>
          <w:divBdr>
            <w:top w:val="none" w:sz="0" w:space="0" w:color="auto"/>
            <w:left w:val="none" w:sz="0" w:space="0" w:color="auto"/>
            <w:bottom w:val="none" w:sz="0" w:space="0" w:color="auto"/>
            <w:right w:val="none" w:sz="0" w:space="0" w:color="auto"/>
          </w:divBdr>
        </w:div>
        <w:div w:id="147799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7CF52E9C5859C841B1001EA2A8C8E08F" ma:contentTypeVersion="141" ma:contentTypeDescription="Store details on how function or activity will be governed i.e. Programs " ma:contentTypeScope="" ma:versionID="cc908472bc0d340db4c8c706c0047e3e">
  <xsd:schema xmlns:xsd="http://www.w3.org/2001/XMLSchema" xmlns:xs="http://www.w3.org/2001/XMLSchema" xmlns:p="http://schemas.microsoft.com/office/2006/metadata/properties" xmlns:ns2="9fd47c19-1c4a-4d7d-b342-c10cef269344" xmlns:ns3="a5f32de4-e402-4188-b034-e71ca7d22e54" xmlns:ns4="c42f9c80-6326-4d3e-8624-f1221488f056" xmlns:ns5="fc9a1d8c-9bba-4c6f-bee7-c53457780a3b" targetNamespace="http://schemas.microsoft.com/office/2006/metadata/properties" ma:root="true" ma:fieldsID="b4e7e6caa4299eb7b1e98ff15576ada3" ns2:_="" ns3:_="" ns4:_="" ns5:_="">
    <xsd:import namespace="9fd47c19-1c4a-4d7d-b342-c10cef269344"/>
    <xsd:import namespace="a5f32de4-e402-4188-b034-e71ca7d22e54"/>
    <xsd:import namespace="c42f9c80-6326-4d3e-8624-f1221488f056"/>
    <xsd:import namespace="fc9a1d8c-9bba-4c6f-bee7-c53457780a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5:MediaServiceMetadata" minOccurs="0"/>
                <xsd:element ref="ns5:MediaServiceFastMetadata" minOccurs="0"/>
                <xsd:element ref="ns3:Event_x0020_Dat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vent_x0020_Date" ma:index="27"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a1d8c-9bba-4c6f-bee7-c53457780a3b"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121</Value>
      <Value>2</Value>
    </TaxCatchAll>
    <SharedWithUsers xmlns="c42f9c80-6326-4d3e-8624-f1221488f056">
      <UserInfo>
        <DisplayName>Laurie Barker (DEECA)</DisplayName>
        <AccountId>1470</AccountId>
        <AccountType/>
      </UserInfo>
    </SharedWithUsers>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vent_x0020_Date xmlns="a5f32de4-e402-4188-b034-e71ca7d22e54" xsi:nil="true"/>
    <_dlc_DocId xmlns="a5f32de4-e402-4188-b034-e71ca7d22e54">DOCID342-471912689-412</_dlc_DocId>
    <_dlc_DocIdUrl xmlns="a5f32de4-e402-4188-b034-e71ca7d22e54">
      <Url>https://delwpvicgovau.sharepoint.com/sites/ecm_342/_layouts/15/DocIdRedir.aspx?ID=DOCID342-471912689-412</Url>
      <Description>DOCID342-471912689-412</Description>
    </_dlc_DocIdUrl>
  </documentManagement>
</p:properti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2301BF65-83E8-4DAF-9BC0-650DB1FFE057}">
  <ds:schemaRefs>
    <ds:schemaRef ds:uri="http://schemas.microsoft.com/sharepoint/events"/>
  </ds:schemaRefs>
</ds:datastoreItem>
</file>

<file path=customXml/itemProps5.xml><?xml version="1.0" encoding="utf-8"?>
<ds:datastoreItem xmlns:ds="http://schemas.openxmlformats.org/officeDocument/2006/customXml" ds:itemID="{6F347252-7FC0-4EE5-857C-1068A13A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c42f9c80-6326-4d3e-8624-f1221488f056"/>
    <ds:schemaRef ds:uri="fc9a1d8c-9bba-4c6f-bee7-c53457780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c42f9c80-6326-4d3e-8624-f1221488f056"/>
    <ds:schemaRef ds:uri="a5f32de4-e402-4188-b034-e71ca7d22e54"/>
  </ds:schemaRefs>
</ds:datastoreItem>
</file>

<file path=customXml/itemProps7.xml><?xml version="1.0" encoding="utf-8"?>
<ds:datastoreItem xmlns:ds="http://schemas.openxmlformats.org/officeDocument/2006/customXml" ds:itemID="{EEAF1271-1EB7-424D-9690-9C37A0ABFC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2022-06-17T19:14:00Z</cp:lastPrinted>
  <dcterms:created xsi:type="dcterms:W3CDTF">2025-08-28T23:17:00Z</dcterms:created>
  <dcterms:modified xsi:type="dcterms:W3CDTF">2025-08-28T23:17:00Z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0x0101009298E819CE1EBB4F8D2096B3E0F0C29118007CF52E9C5859C841B1001EA2A8C8E08F</vt:lpwstr>
  </property>
  <property fmtid="{D5CDD505-2E9C-101B-9397-08002B2CF9AE}" pid="5" name="MediaServiceImageTags">
    <vt:lpwstr/>
  </property>
  <property fmtid="{D5CDD505-2E9C-101B-9397-08002B2CF9AE}" pid="6" name="_dlc_DocIdItemGuid">
    <vt:lpwstr>462c959e-bca4-4962-9ddf-270a9a882072</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121;#Template|ad5654aa-69da-4dc8-81ae-e984a44f2180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Governance">
    <vt:lpwstr>59</vt:lpwstr>
  </property>
  <property fmtid="{D5CDD505-2E9C-101B-9397-08002B2CF9AE}" pid="25" name="_docset_NoMedatataSyncRequired">
    <vt:lpwstr>False</vt:lpwstr>
  </property>
  <property fmtid="{D5CDD505-2E9C-101B-9397-08002B2CF9AE}" pid="26" name="je2f59c6279d441e8dbf3cc557b3306f">
    <vt:lpwstr>Planning - Team Strategy|096839a8-5d0b-4ad5-8eb4-e22679d6e3a6</vt:lpwstr>
  </property>
  <property fmtid="{D5CDD505-2E9C-101B-9397-08002B2CF9AE}" pid="27" name="Security_x0020_Classification">
    <vt:lpwstr>3;#Unclassified|7fa379f4-4aba-4692-ab80-7d39d3a23cf4</vt:lpwstr>
  </property>
  <property fmtid="{D5CDD505-2E9C-101B-9397-08002B2CF9AE}" pid="28" name="Department_x0020_Document_x0020_Type">
    <vt:lpwstr>121;#Template|ad5654aa-69da-4dc8-81ae-e984a44f2180</vt:lpwstr>
  </property>
  <property fmtid="{D5CDD505-2E9C-101B-9397-08002B2CF9AE}" pid="29" name="Dissemination_x0020_Limiting_x0020_Marker">
    <vt:lpwstr>2;#FOUO|955eb6fc-b35a-4808-8aa5-31e514fa3f26</vt:lpwstr>
  </property>
</Properties>
</file>