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5A3D0F93">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2CAFB3"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06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410"/>
        <w:gridCol w:w="7654"/>
      </w:tblGrid>
      <w:tr w:rsidR="00495B3B" w:rsidRPr="00495B3B" w14:paraId="7C7EDD09" w14:textId="77777777" w:rsidTr="00101DB0">
        <w:trPr>
          <w:trHeight w:val="399"/>
        </w:trPr>
        <w:tc>
          <w:tcPr>
            <w:tcW w:w="241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B2DBFD3" w:rsidR="00495B3B" w:rsidRPr="00101DB0" w:rsidRDefault="00896B0B" w:rsidP="00495B3B">
            <w:pPr>
              <w:spacing w:before="0" w:after="0"/>
              <w:ind w:left="57" w:right="-450"/>
              <w:rPr>
                <w:rFonts w:ascii="Arial" w:hAnsi="Arial" w:cs="Arial"/>
                <w:szCs w:val="22"/>
              </w:rPr>
            </w:pPr>
            <w:r w:rsidRPr="00101DB0">
              <w:rPr>
                <w:rFonts w:ascii="Arial" w:hAnsi="Arial" w:cs="Arial"/>
                <w:szCs w:val="22"/>
              </w:rPr>
              <w:t>Technical Officer Drill Core Library</w:t>
            </w:r>
          </w:p>
        </w:tc>
      </w:tr>
      <w:tr w:rsidR="00495B3B" w:rsidRPr="00495B3B" w14:paraId="5F8F815C" w14:textId="77777777" w:rsidTr="00101DB0">
        <w:trPr>
          <w:trHeight w:val="399"/>
        </w:trPr>
        <w:tc>
          <w:tcPr>
            <w:tcW w:w="241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765F8DB" w:rsidR="00495B3B" w:rsidRPr="00101DB0" w:rsidRDefault="00896B0B" w:rsidP="00495B3B">
            <w:pPr>
              <w:spacing w:before="0" w:after="0"/>
              <w:ind w:left="57" w:right="-450"/>
              <w:rPr>
                <w:rFonts w:ascii="Arial" w:hAnsi="Arial" w:cs="Arial"/>
                <w:szCs w:val="22"/>
              </w:rPr>
            </w:pPr>
            <w:r w:rsidRPr="00101DB0">
              <w:rPr>
                <w:rFonts w:ascii="Arial" w:hAnsi="Arial" w:cs="Arial"/>
                <w:szCs w:val="22"/>
              </w:rPr>
              <w:t>50949919</w:t>
            </w:r>
          </w:p>
        </w:tc>
      </w:tr>
      <w:tr w:rsidR="00495B3B" w:rsidRPr="00495B3B" w14:paraId="6052E497" w14:textId="77777777" w:rsidTr="00101DB0">
        <w:trPr>
          <w:trHeight w:val="399"/>
        </w:trPr>
        <w:tc>
          <w:tcPr>
            <w:tcW w:w="241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7FC5693" w:rsidR="00495B3B" w:rsidRPr="00101DB0" w:rsidRDefault="00896B0B" w:rsidP="00495B3B">
            <w:pPr>
              <w:spacing w:before="0" w:after="0"/>
              <w:ind w:left="57" w:right="-450"/>
              <w:rPr>
                <w:rFonts w:ascii="Arial" w:hAnsi="Arial" w:cs="Arial"/>
                <w:szCs w:val="22"/>
              </w:rPr>
            </w:pPr>
            <w:r w:rsidRPr="00101DB0">
              <w:rPr>
                <w:rFonts w:ascii="Arial" w:hAnsi="Arial" w:cs="Arial"/>
                <w:szCs w:val="22"/>
              </w:rPr>
              <w:t>VPS</w:t>
            </w:r>
            <w:r w:rsidR="004C63C3">
              <w:rPr>
                <w:rFonts w:ascii="Arial" w:hAnsi="Arial" w:cs="Arial"/>
                <w:szCs w:val="22"/>
              </w:rPr>
              <w:t xml:space="preserve"> Grade</w:t>
            </w:r>
            <w:r w:rsidRPr="00101DB0">
              <w:rPr>
                <w:rFonts w:ascii="Arial" w:hAnsi="Arial" w:cs="Arial"/>
                <w:szCs w:val="22"/>
              </w:rPr>
              <w:t xml:space="preserve"> 2</w:t>
            </w:r>
          </w:p>
        </w:tc>
      </w:tr>
      <w:tr w:rsidR="00495B3B" w:rsidRPr="00495B3B" w14:paraId="513E600D" w14:textId="77777777" w:rsidTr="00101DB0">
        <w:trPr>
          <w:trHeight w:val="399"/>
        </w:trPr>
        <w:tc>
          <w:tcPr>
            <w:tcW w:w="241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172D8870" w:rsidR="00495B3B" w:rsidRPr="00101DB0" w:rsidRDefault="002A1C2B" w:rsidP="00495B3B">
            <w:pPr>
              <w:spacing w:before="0" w:after="0"/>
              <w:ind w:left="57" w:right="-450"/>
              <w:rPr>
                <w:rFonts w:ascii="Arial" w:hAnsi="Arial" w:cs="Arial"/>
                <w:szCs w:val="22"/>
              </w:rPr>
            </w:pPr>
            <w:r>
              <w:rPr>
                <w:rFonts w:ascii="Arial" w:hAnsi="Arial" w:cs="Arial"/>
                <w:szCs w:val="22"/>
              </w:rPr>
              <w:t>$60,295 - $77,430</w:t>
            </w:r>
            <w:r w:rsidR="00896B0B" w:rsidRPr="00CA6DCB">
              <w:rPr>
                <w:rFonts w:ascii="Arial" w:hAnsi="Arial" w:cs="Arial"/>
                <w:szCs w:val="22"/>
              </w:rPr>
              <w:t xml:space="preserve"> </w:t>
            </w:r>
            <w:r w:rsidR="004C63C3">
              <w:rPr>
                <w:rFonts w:ascii="Arial" w:hAnsi="Arial" w:cs="Arial"/>
                <w:szCs w:val="22"/>
              </w:rPr>
              <w:t>p</w:t>
            </w:r>
            <w:r w:rsidR="004C63C3" w:rsidRPr="00101DB0">
              <w:rPr>
                <w:rFonts w:ascii="Arial" w:hAnsi="Arial" w:cs="Arial"/>
                <w:szCs w:val="22"/>
              </w:rPr>
              <w:t xml:space="preserve">lus </w:t>
            </w:r>
            <w:r w:rsidR="00896B0B" w:rsidRPr="00101DB0">
              <w:rPr>
                <w:rFonts w:ascii="Arial" w:hAnsi="Arial" w:cs="Arial"/>
                <w:szCs w:val="22"/>
              </w:rPr>
              <w:t>Superannuation</w:t>
            </w:r>
          </w:p>
        </w:tc>
      </w:tr>
      <w:tr w:rsidR="00495B3B" w:rsidRPr="00495B3B" w14:paraId="2A722203" w14:textId="77777777" w:rsidTr="00101DB0">
        <w:trPr>
          <w:trHeight w:val="399"/>
        </w:trPr>
        <w:tc>
          <w:tcPr>
            <w:tcW w:w="241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08CE6B0E" w:rsidR="00495B3B" w:rsidRPr="00101DB0" w:rsidRDefault="00495B3B" w:rsidP="00495B3B">
            <w:pPr>
              <w:tabs>
                <w:tab w:val="left" w:pos="3529"/>
              </w:tabs>
              <w:spacing w:before="0" w:after="0"/>
              <w:ind w:left="57" w:right="-450"/>
              <w:rPr>
                <w:rFonts w:ascii="Arial" w:hAnsi="Arial" w:cs="Arial"/>
                <w:szCs w:val="22"/>
              </w:rPr>
            </w:pPr>
            <w:r w:rsidRPr="00101DB0">
              <w:rPr>
                <w:rFonts w:ascii="Arial" w:hAnsi="Arial" w:cs="Arial"/>
                <w:szCs w:val="22"/>
              </w:rPr>
              <w:t>Ongoing</w:t>
            </w:r>
          </w:p>
        </w:tc>
      </w:tr>
      <w:tr w:rsidR="00495B3B" w:rsidRPr="00495B3B" w14:paraId="73E4C712" w14:textId="77777777" w:rsidTr="00101DB0">
        <w:trPr>
          <w:trHeight w:val="399"/>
        </w:trPr>
        <w:tc>
          <w:tcPr>
            <w:tcW w:w="241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BB0D356" w:rsidR="00495B3B" w:rsidRPr="00101DB0" w:rsidRDefault="00896B0B" w:rsidP="00495B3B">
            <w:pPr>
              <w:spacing w:before="0" w:after="0"/>
              <w:ind w:left="57" w:right="-450"/>
              <w:rPr>
                <w:rFonts w:ascii="Arial" w:hAnsi="Arial" w:cs="Arial"/>
                <w:szCs w:val="22"/>
              </w:rPr>
            </w:pPr>
            <w:r w:rsidRPr="00101DB0">
              <w:rPr>
                <w:rFonts w:ascii="Arial" w:hAnsi="Arial" w:cs="Arial"/>
                <w:szCs w:val="22"/>
              </w:rPr>
              <w:t>Resources Victoria</w:t>
            </w:r>
          </w:p>
        </w:tc>
      </w:tr>
      <w:tr w:rsidR="00495B3B" w:rsidRPr="00495B3B" w14:paraId="1EBFF7E6" w14:textId="77777777" w:rsidTr="00101DB0">
        <w:trPr>
          <w:trHeight w:val="399"/>
        </w:trPr>
        <w:tc>
          <w:tcPr>
            <w:tcW w:w="241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38AA4374" w:rsidR="00495B3B" w:rsidRPr="00101DB0" w:rsidRDefault="00896B0B" w:rsidP="00495B3B">
            <w:pPr>
              <w:spacing w:before="0" w:after="0"/>
              <w:ind w:left="57" w:right="-450"/>
              <w:rPr>
                <w:rFonts w:ascii="Arial" w:hAnsi="Arial" w:cs="Arial"/>
                <w:szCs w:val="22"/>
              </w:rPr>
            </w:pPr>
            <w:r w:rsidRPr="00101DB0">
              <w:rPr>
                <w:rFonts w:ascii="Arial" w:hAnsi="Arial" w:cs="Arial"/>
                <w:szCs w:val="22"/>
              </w:rPr>
              <w:t>Geological Survey of Victoria</w:t>
            </w:r>
          </w:p>
        </w:tc>
      </w:tr>
      <w:tr w:rsidR="00495B3B" w:rsidRPr="00495B3B" w14:paraId="37A0D7CE" w14:textId="77777777" w:rsidTr="00101DB0">
        <w:trPr>
          <w:trHeight w:val="399"/>
        </w:trPr>
        <w:tc>
          <w:tcPr>
            <w:tcW w:w="241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3B7CA3B3" w14:textId="6AC46BE6" w:rsidR="00495B3B" w:rsidRPr="00101DB0" w:rsidRDefault="00896B0B" w:rsidP="00896B0B">
            <w:pPr>
              <w:spacing w:before="0" w:after="0"/>
              <w:ind w:left="57" w:right="-450"/>
              <w:rPr>
                <w:rFonts w:ascii="Arial" w:hAnsi="Arial" w:cs="Arial"/>
                <w:szCs w:val="22"/>
              </w:rPr>
            </w:pPr>
            <w:r w:rsidRPr="00101DB0">
              <w:rPr>
                <w:rFonts w:ascii="Arial" w:hAnsi="Arial" w:cs="Arial"/>
                <w:szCs w:val="22"/>
              </w:rPr>
              <w:t>Werribee</w:t>
            </w:r>
            <w:r w:rsidRPr="00101DB0">
              <w:rPr>
                <w:rFonts w:ascii="Arial" w:hAnsi="Arial" w:cs="Arial"/>
                <w:szCs w:val="22"/>
              </w:rPr>
              <w:br/>
            </w:r>
            <w:r w:rsidR="00495B3B" w:rsidRPr="00101DB0">
              <w:rPr>
                <w:rFonts w:ascii="Arial" w:hAnsi="Arial" w:cs="Arial"/>
                <w:szCs w:val="22"/>
              </w:rPr>
              <w:t xml:space="preserve">Hybrid work arrangement available: </w:t>
            </w:r>
            <w:r w:rsidRPr="00101DB0">
              <w:rPr>
                <w:rFonts w:ascii="Arial" w:hAnsi="Arial" w:cs="Arial"/>
                <w:szCs w:val="22"/>
              </w:rPr>
              <w:fldChar w:fldCharType="begin">
                <w:ffData>
                  <w:name w:val=""/>
                  <w:enabled/>
                  <w:calcOnExit w:val="0"/>
                  <w:checkBox>
                    <w:size w:val="26"/>
                    <w:default w:val="1"/>
                  </w:checkBox>
                </w:ffData>
              </w:fldChar>
            </w:r>
            <w:r w:rsidRPr="00101DB0">
              <w:rPr>
                <w:rFonts w:ascii="Arial" w:hAnsi="Arial" w:cs="Arial"/>
                <w:szCs w:val="22"/>
              </w:rPr>
              <w:instrText xml:space="preserve"> FORMCHECKBOX </w:instrText>
            </w:r>
            <w:r w:rsidRPr="00101DB0">
              <w:rPr>
                <w:rFonts w:ascii="Arial" w:hAnsi="Arial" w:cs="Arial"/>
                <w:szCs w:val="22"/>
              </w:rPr>
            </w:r>
            <w:r w:rsidRPr="00101DB0">
              <w:rPr>
                <w:rFonts w:ascii="Arial" w:hAnsi="Arial" w:cs="Arial"/>
                <w:szCs w:val="22"/>
              </w:rPr>
              <w:fldChar w:fldCharType="separate"/>
            </w:r>
            <w:r w:rsidRPr="00101DB0">
              <w:rPr>
                <w:rFonts w:ascii="Arial" w:hAnsi="Arial" w:cs="Arial"/>
                <w:szCs w:val="22"/>
              </w:rPr>
              <w:fldChar w:fldCharType="end"/>
            </w:r>
            <w:r w:rsidR="00495B3B" w:rsidRPr="00101DB0">
              <w:rPr>
                <w:rFonts w:ascii="Arial" w:hAnsi="Arial" w:cs="Arial"/>
                <w:szCs w:val="22"/>
              </w:rPr>
              <w:t>Yes</w:t>
            </w:r>
            <w:r w:rsidR="00495B3B" w:rsidRPr="00101DB0">
              <w:rPr>
                <w:rFonts w:ascii="Arial" w:hAnsi="Arial" w:cs="Arial"/>
                <w:szCs w:val="22"/>
              </w:rPr>
              <w:tab/>
            </w:r>
            <w:r w:rsidR="00495B3B" w:rsidRPr="00101DB0">
              <w:rPr>
                <w:rFonts w:ascii="Arial" w:hAnsi="Arial" w:cs="Arial"/>
                <w:szCs w:val="22"/>
              </w:rPr>
              <w:fldChar w:fldCharType="begin">
                <w:ffData>
                  <w:name w:val=""/>
                  <w:enabled/>
                  <w:calcOnExit w:val="0"/>
                  <w:checkBox>
                    <w:size w:val="26"/>
                    <w:default w:val="0"/>
                    <w:checked w:val="0"/>
                  </w:checkBox>
                </w:ffData>
              </w:fldChar>
            </w:r>
            <w:r w:rsidR="00495B3B" w:rsidRPr="00101DB0">
              <w:rPr>
                <w:rFonts w:ascii="Arial" w:hAnsi="Arial" w:cs="Arial"/>
                <w:szCs w:val="22"/>
              </w:rPr>
              <w:instrText xml:space="preserve"> FORMCHECKBOX </w:instrText>
            </w:r>
            <w:r w:rsidR="00495B3B" w:rsidRPr="00101DB0">
              <w:rPr>
                <w:rFonts w:ascii="Arial" w:hAnsi="Arial" w:cs="Arial"/>
                <w:szCs w:val="22"/>
              </w:rPr>
            </w:r>
            <w:r w:rsidR="00495B3B" w:rsidRPr="00101DB0">
              <w:rPr>
                <w:rFonts w:ascii="Arial" w:hAnsi="Arial" w:cs="Arial"/>
                <w:szCs w:val="22"/>
              </w:rPr>
              <w:fldChar w:fldCharType="separate"/>
            </w:r>
            <w:r w:rsidR="00495B3B" w:rsidRPr="00101DB0">
              <w:rPr>
                <w:rFonts w:ascii="Arial" w:hAnsi="Arial" w:cs="Arial"/>
                <w:szCs w:val="22"/>
              </w:rPr>
              <w:fldChar w:fldCharType="end"/>
            </w:r>
            <w:r w:rsidR="00495B3B" w:rsidRPr="00101DB0">
              <w:rPr>
                <w:rFonts w:ascii="Arial" w:hAnsi="Arial" w:cs="Arial"/>
                <w:szCs w:val="22"/>
              </w:rPr>
              <w:t xml:space="preserve">  No                </w:t>
            </w:r>
          </w:p>
        </w:tc>
      </w:tr>
      <w:tr w:rsidR="00495B3B" w:rsidRPr="00495B3B" w14:paraId="4352AE4A" w14:textId="77777777" w:rsidTr="00101DB0">
        <w:trPr>
          <w:trHeight w:val="399"/>
        </w:trPr>
        <w:tc>
          <w:tcPr>
            <w:tcW w:w="241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DB994D6" w:rsidR="00495B3B" w:rsidRPr="00101DB0" w:rsidRDefault="00896B0B" w:rsidP="00495B3B">
            <w:pPr>
              <w:tabs>
                <w:tab w:val="left" w:pos="469"/>
                <w:tab w:val="left" w:pos="1189"/>
              </w:tabs>
              <w:spacing w:before="0" w:after="0"/>
              <w:ind w:left="57" w:right="-450"/>
              <w:rPr>
                <w:rFonts w:ascii="Arial" w:hAnsi="Arial" w:cs="Arial"/>
                <w:szCs w:val="22"/>
              </w:rPr>
            </w:pPr>
            <w:r w:rsidRPr="00101DB0">
              <w:rPr>
                <w:rFonts w:ascii="Arial" w:hAnsi="Arial" w:cs="Arial"/>
                <w:szCs w:val="22"/>
              </w:rPr>
              <w:t>Rochelle Jardine</w:t>
            </w:r>
            <w:r w:rsidR="004C63C3">
              <w:rPr>
                <w:rFonts w:ascii="Arial" w:hAnsi="Arial" w:cs="Arial"/>
                <w:szCs w:val="22"/>
              </w:rPr>
              <w:t>,</w:t>
            </w:r>
            <w:r w:rsidRPr="00101DB0">
              <w:rPr>
                <w:rFonts w:ascii="Arial" w:hAnsi="Arial" w:cs="Arial"/>
                <w:szCs w:val="22"/>
              </w:rPr>
              <w:t xml:space="preserve"> Lead Technical Officer</w:t>
            </w:r>
            <w:r w:rsidR="00495B3B" w:rsidRPr="00101DB0">
              <w:rPr>
                <w:rFonts w:ascii="Arial" w:hAnsi="Arial" w:cs="Arial"/>
                <w:szCs w:val="22"/>
              </w:rPr>
              <w:tab/>
            </w:r>
            <w:r w:rsidR="00495B3B" w:rsidRPr="00101DB0">
              <w:rPr>
                <w:rFonts w:ascii="Arial" w:hAnsi="Arial" w:cs="Arial"/>
                <w:szCs w:val="22"/>
              </w:rPr>
              <w:tab/>
            </w:r>
          </w:p>
        </w:tc>
      </w:tr>
      <w:tr w:rsidR="00495B3B" w:rsidRPr="00495B3B" w14:paraId="35F6D00F" w14:textId="77777777" w:rsidTr="00101DB0">
        <w:trPr>
          <w:trHeight w:val="399"/>
        </w:trPr>
        <w:tc>
          <w:tcPr>
            <w:tcW w:w="241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683C201A" w:rsidR="00495B3B" w:rsidRPr="00101DB0" w:rsidRDefault="00495B3B" w:rsidP="00495B3B">
            <w:pPr>
              <w:tabs>
                <w:tab w:val="left" w:pos="469"/>
                <w:tab w:val="left" w:pos="1189"/>
              </w:tabs>
              <w:spacing w:before="0" w:after="0"/>
              <w:ind w:left="57" w:right="-450"/>
              <w:rPr>
                <w:rFonts w:ascii="Arial" w:hAnsi="Arial" w:cs="Arial"/>
                <w:szCs w:val="22"/>
              </w:rPr>
            </w:pPr>
            <w:r w:rsidRPr="00101DB0">
              <w:rPr>
                <w:rFonts w:ascii="Arial" w:hAnsi="Arial" w:cs="Arial"/>
                <w:szCs w:val="22"/>
              </w:rPr>
              <w:fldChar w:fldCharType="begin">
                <w:ffData>
                  <w:name w:val=""/>
                  <w:enabled/>
                  <w:calcOnExit w:val="0"/>
                  <w:checkBox>
                    <w:size w:val="26"/>
                    <w:default w:val="0"/>
                    <w:checked w:val="0"/>
                  </w:checkBox>
                </w:ffData>
              </w:fldChar>
            </w:r>
            <w:r w:rsidRPr="00101DB0">
              <w:rPr>
                <w:rFonts w:ascii="Arial" w:hAnsi="Arial" w:cs="Arial"/>
                <w:szCs w:val="22"/>
              </w:rPr>
              <w:instrText xml:space="preserve"> FORMCHECKBOX </w:instrText>
            </w:r>
            <w:r w:rsidRPr="00101DB0">
              <w:rPr>
                <w:rFonts w:ascii="Arial" w:hAnsi="Arial" w:cs="Arial"/>
                <w:szCs w:val="22"/>
              </w:rPr>
            </w:r>
            <w:r w:rsidRPr="00101DB0">
              <w:rPr>
                <w:rFonts w:ascii="Arial" w:hAnsi="Arial" w:cs="Arial"/>
                <w:szCs w:val="22"/>
              </w:rPr>
              <w:fldChar w:fldCharType="separate"/>
            </w:r>
            <w:r w:rsidRPr="00101DB0">
              <w:rPr>
                <w:rFonts w:ascii="Arial" w:hAnsi="Arial" w:cs="Arial"/>
                <w:szCs w:val="22"/>
              </w:rPr>
              <w:fldChar w:fldCharType="end"/>
            </w:r>
            <w:r w:rsidRPr="00101DB0">
              <w:rPr>
                <w:rFonts w:ascii="Arial" w:hAnsi="Arial" w:cs="Arial"/>
                <w:szCs w:val="22"/>
              </w:rPr>
              <w:tab/>
              <w:t>Yes</w:t>
            </w:r>
            <w:r w:rsidRPr="00101DB0">
              <w:rPr>
                <w:rFonts w:ascii="Arial" w:hAnsi="Arial" w:cs="Arial"/>
                <w:szCs w:val="22"/>
              </w:rPr>
              <w:tab/>
            </w:r>
            <w:r w:rsidR="00896B0B" w:rsidRPr="00101DB0">
              <w:rPr>
                <w:rFonts w:ascii="Arial" w:hAnsi="Arial" w:cs="Arial"/>
                <w:szCs w:val="22"/>
              </w:rPr>
              <w:fldChar w:fldCharType="begin">
                <w:ffData>
                  <w:name w:val=""/>
                  <w:enabled/>
                  <w:calcOnExit w:val="0"/>
                  <w:checkBox>
                    <w:size w:val="26"/>
                    <w:default w:val="1"/>
                  </w:checkBox>
                </w:ffData>
              </w:fldChar>
            </w:r>
            <w:r w:rsidR="00896B0B" w:rsidRPr="00101DB0">
              <w:rPr>
                <w:rFonts w:ascii="Arial" w:hAnsi="Arial" w:cs="Arial"/>
                <w:szCs w:val="22"/>
              </w:rPr>
              <w:instrText xml:space="preserve"> FORMCHECKBOX </w:instrText>
            </w:r>
            <w:r w:rsidR="00896B0B" w:rsidRPr="00101DB0">
              <w:rPr>
                <w:rFonts w:ascii="Arial" w:hAnsi="Arial" w:cs="Arial"/>
                <w:szCs w:val="22"/>
              </w:rPr>
            </w:r>
            <w:r w:rsidR="00896B0B" w:rsidRPr="00101DB0">
              <w:rPr>
                <w:rFonts w:ascii="Arial" w:hAnsi="Arial" w:cs="Arial"/>
                <w:szCs w:val="22"/>
              </w:rPr>
              <w:fldChar w:fldCharType="separate"/>
            </w:r>
            <w:r w:rsidR="00896B0B" w:rsidRPr="00101DB0">
              <w:rPr>
                <w:rFonts w:ascii="Arial" w:hAnsi="Arial" w:cs="Arial"/>
                <w:szCs w:val="22"/>
              </w:rPr>
              <w:fldChar w:fldCharType="end"/>
            </w:r>
            <w:r w:rsidRPr="00101DB0">
              <w:rPr>
                <w:rFonts w:ascii="Arial" w:hAnsi="Arial" w:cs="Arial"/>
                <w:szCs w:val="22"/>
              </w:rPr>
              <w:t xml:space="preserve">  No                If yes, how many?</w:t>
            </w:r>
          </w:p>
        </w:tc>
      </w:tr>
      <w:tr w:rsidR="00495B3B" w:rsidRPr="00495B3B" w14:paraId="70C7CF88" w14:textId="77777777" w:rsidTr="00101DB0">
        <w:trPr>
          <w:trHeight w:val="399"/>
        </w:trPr>
        <w:tc>
          <w:tcPr>
            <w:tcW w:w="241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32228B2B" w:rsidR="00495B3B" w:rsidRPr="00101DB0" w:rsidRDefault="00896B0B" w:rsidP="00495B3B">
            <w:pPr>
              <w:spacing w:before="0" w:after="0"/>
              <w:ind w:left="57" w:right="-450"/>
              <w:rPr>
                <w:rFonts w:ascii="Arial" w:hAnsi="Arial" w:cs="Arial"/>
                <w:szCs w:val="22"/>
              </w:rPr>
            </w:pPr>
            <w:r w:rsidRPr="00101DB0">
              <w:rPr>
                <w:rFonts w:ascii="Arial" w:hAnsi="Arial" w:cs="Arial"/>
                <w:szCs w:val="22"/>
              </w:rPr>
              <w:t>Rochelle Jardine</w:t>
            </w:r>
            <w:r w:rsidR="004C63C3">
              <w:rPr>
                <w:rFonts w:ascii="Arial" w:hAnsi="Arial" w:cs="Arial"/>
                <w:szCs w:val="22"/>
              </w:rPr>
              <w:t>,</w:t>
            </w:r>
            <w:r w:rsidRPr="00101DB0">
              <w:rPr>
                <w:rFonts w:ascii="Arial" w:hAnsi="Arial" w:cs="Arial"/>
                <w:szCs w:val="22"/>
              </w:rPr>
              <w:t xml:space="preserve"> </w:t>
            </w:r>
            <w:r w:rsidR="004C63C3">
              <w:rPr>
                <w:rFonts w:ascii="Arial" w:hAnsi="Arial" w:cs="Arial"/>
                <w:szCs w:val="22"/>
              </w:rPr>
              <w:t>Lead Technical Officer:</w:t>
            </w:r>
            <w:r w:rsidRPr="00101DB0">
              <w:rPr>
                <w:rFonts w:ascii="Arial" w:hAnsi="Arial" w:cs="Arial"/>
                <w:szCs w:val="22"/>
              </w:rPr>
              <w:t xml:space="preserve"> 0417 407 256</w:t>
            </w:r>
          </w:p>
        </w:tc>
      </w:tr>
    </w:tbl>
    <w:p w14:paraId="696DD84D" w14:textId="48A2E9D6" w:rsidR="00495B3B" w:rsidRPr="00495B3B" w:rsidRDefault="006F3131" w:rsidP="00101DB0">
      <w:pPr>
        <w:spacing w:line="240" w:lineRule="auto"/>
        <w:ind w:right="-2"/>
        <w:rPr>
          <w:rFonts w:ascii="Arial" w:hAnsi="Arial" w:cs="Arial"/>
          <w:bCs/>
          <w:color w:val="442D97"/>
          <w:sz w:val="28"/>
          <w:szCs w:val="28"/>
          <w:lang w:eastAsia="zh-CN"/>
        </w:rPr>
      </w:pPr>
      <w:r>
        <w:rPr>
          <w:rFonts w:ascii="Arial" w:hAnsi="Arial" w:cs="Arial"/>
          <w:bCs/>
          <w:color w:val="442D97"/>
          <w:sz w:val="28"/>
          <w:szCs w:val="28"/>
          <w:lang w:eastAsia="zh-CN"/>
        </w:rPr>
        <w:t>P</w:t>
      </w:r>
      <w:r w:rsidR="00495B3B" w:rsidRPr="00495B3B">
        <w:rPr>
          <w:rFonts w:ascii="Arial" w:hAnsi="Arial" w:cs="Arial"/>
          <w:bCs/>
          <w:color w:val="442D97"/>
          <w:sz w:val="28"/>
          <w:szCs w:val="28"/>
          <w:lang w:eastAsia="zh-CN"/>
        </w:rPr>
        <w:t>osition purpose</w:t>
      </w:r>
    </w:p>
    <w:p w14:paraId="15B8A9DD" w14:textId="4D46D324" w:rsidR="00661DA6" w:rsidRPr="00101DB0" w:rsidRDefault="00661DA6" w:rsidP="00101DB0">
      <w:pPr>
        <w:spacing w:before="0" w:after="0" w:line="240" w:lineRule="auto"/>
        <w:jc w:val="both"/>
        <w:rPr>
          <w:rFonts w:ascii="Arial" w:hAnsi="Arial" w:cs="Arial"/>
          <w:szCs w:val="22"/>
        </w:rPr>
      </w:pPr>
      <w:r w:rsidRPr="00101DB0">
        <w:rPr>
          <w:rFonts w:ascii="Arial" w:hAnsi="Arial" w:cs="Arial"/>
          <w:szCs w:val="22"/>
        </w:rPr>
        <w:t xml:space="preserve">The Technical Officer is responsible for assisting with the operation of the Geological Survey of Victoria (GSV) Drill Core Library by ensuring a safe and secure work environment, operating forklifts and transfer equipment, operating drill core saws, and assisting with scientific data collection and data entry. </w:t>
      </w:r>
    </w:p>
    <w:p w14:paraId="5D7631A2" w14:textId="77777777" w:rsidR="00661DA6" w:rsidRPr="00101DB0" w:rsidRDefault="00661DA6" w:rsidP="00101DB0">
      <w:pPr>
        <w:spacing w:before="0" w:after="0" w:line="240" w:lineRule="auto"/>
        <w:jc w:val="both"/>
        <w:rPr>
          <w:rFonts w:ascii="Arial" w:hAnsi="Arial" w:cs="Arial"/>
          <w:szCs w:val="22"/>
        </w:rPr>
      </w:pPr>
    </w:p>
    <w:p w14:paraId="565962EB" w14:textId="70121E6E" w:rsidR="001A3AA6" w:rsidRPr="00101DB0" w:rsidRDefault="00661DA6" w:rsidP="00101DB0">
      <w:pPr>
        <w:spacing w:before="0" w:after="0" w:line="240" w:lineRule="auto"/>
        <w:jc w:val="both"/>
        <w:rPr>
          <w:rFonts w:ascii="Arial" w:hAnsi="Arial" w:cs="Arial"/>
          <w:szCs w:val="22"/>
        </w:rPr>
      </w:pPr>
      <w:r w:rsidRPr="00101DB0">
        <w:rPr>
          <w:rFonts w:ascii="Arial" w:hAnsi="Arial" w:cs="Arial"/>
          <w:szCs w:val="22"/>
        </w:rPr>
        <w:t xml:space="preserve">The Technical Officer also provides technical and logistical support for external clients and scientific </w:t>
      </w:r>
      <w:r w:rsidR="00D06AF1">
        <w:rPr>
          <w:rFonts w:ascii="Arial" w:hAnsi="Arial" w:cs="Arial"/>
          <w:szCs w:val="22"/>
        </w:rPr>
        <w:t>colleagues</w:t>
      </w:r>
      <w:r w:rsidR="00D06AF1" w:rsidRPr="00101DB0">
        <w:rPr>
          <w:rFonts w:ascii="Arial" w:hAnsi="Arial" w:cs="Arial"/>
          <w:szCs w:val="22"/>
        </w:rPr>
        <w:t xml:space="preserve"> </w:t>
      </w:r>
      <w:r w:rsidRPr="00101DB0">
        <w:rPr>
          <w:rFonts w:ascii="Arial" w:hAnsi="Arial" w:cs="Arial"/>
          <w:szCs w:val="22"/>
        </w:rPr>
        <w:t>as required for a range of GSV projects.</w:t>
      </w:r>
    </w:p>
    <w:p w14:paraId="6A4333A2" w14:textId="036E0CE8" w:rsidR="001A3AA6" w:rsidRPr="00495B3B" w:rsidRDefault="00495B3B" w:rsidP="001A3AA6">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7473042C" w14:textId="3C04C378" w:rsidR="001A3AA6" w:rsidRDefault="00896B0B" w:rsidP="00D80B69">
      <w:pPr>
        <w:spacing w:before="0" w:after="0" w:line="240" w:lineRule="auto"/>
        <w:jc w:val="both"/>
        <w:rPr>
          <w:rFonts w:ascii="Arial" w:hAnsi="Arial" w:cs="Arial"/>
          <w:noProof/>
          <w:color w:val="000000"/>
          <w:lang w:eastAsia="zh-CN"/>
        </w:rPr>
      </w:pPr>
      <w:r w:rsidRPr="00850DB3">
        <w:rPr>
          <w:rFonts w:ascii="Arial" w:hAnsi="Arial" w:cs="Arial"/>
          <w:noProof/>
          <w:color w:val="000000"/>
          <w:lang w:eastAsia="zh-CN"/>
        </w:rPr>
        <w:t>Resources Victoria’s mission is to facilitate informed and responsible earth resources exploration, development,</w:t>
      </w:r>
      <w:r w:rsidR="00AE228A">
        <w:rPr>
          <w:rFonts w:ascii="Arial" w:hAnsi="Arial" w:cs="Arial"/>
          <w:noProof/>
          <w:color w:val="000000"/>
          <w:lang w:eastAsia="zh-CN"/>
        </w:rPr>
        <w:t xml:space="preserve"> e</w:t>
      </w:r>
      <w:r w:rsidRPr="00850DB3">
        <w:rPr>
          <w:rFonts w:ascii="Arial" w:hAnsi="Arial" w:cs="Arial"/>
          <w:noProof/>
          <w:color w:val="000000"/>
          <w:lang w:eastAsia="zh-CN"/>
        </w:rPr>
        <w:t>xtraction and rehabilitation in Victoria. This includes oversight of mining activities for critical minerals, gold and other metals, petroleum, coal, sand, rock and gravel.</w:t>
      </w:r>
    </w:p>
    <w:p w14:paraId="730117D5" w14:textId="77777777" w:rsidR="00D80B69" w:rsidRDefault="00D80B69" w:rsidP="00101DB0">
      <w:pPr>
        <w:spacing w:before="0" w:after="0" w:line="240" w:lineRule="auto"/>
        <w:jc w:val="both"/>
        <w:rPr>
          <w:rFonts w:ascii="Arial" w:hAnsi="Arial" w:cs="Arial"/>
          <w:noProof/>
          <w:color w:val="000000"/>
          <w:lang w:eastAsia="zh-CN"/>
        </w:rPr>
      </w:pPr>
    </w:p>
    <w:p w14:paraId="14A9CA29" w14:textId="33CF78EB" w:rsidR="00AE228A" w:rsidRDefault="00896B0B" w:rsidP="00101DB0">
      <w:pPr>
        <w:spacing w:before="0" w:after="0" w:line="240" w:lineRule="auto"/>
        <w:jc w:val="both"/>
        <w:rPr>
          <w:rFonts w:ascii="Arial" w:hAnsi="Arial" w:cs="Arial"/>
          <w:noProof/>
          <w:color w:val="000000"/>
          <w:lang w:eastAsia="zh-CN"/>
        </w:rPr>
      </w:pPr>
      <w:r w:rsidRPr="00850DB3">
        <w:rPr>
          <w:rFonts w:ascii="Arial" w:hAnsi="Arial" w:cs="Arial"/>
          <w:noProof/>
          <w:color w:val="000000"/>
          <w:lang w:eastAsia="zh-CN"/>
        </w:rPr>
        <w:t>Our priorities are to:</w:t>
      </w:r>
    </w:p>
    <w:p w14:paraId="4E89FB47" w14:textId="316F44A9" w:rsidR="00896B0B" w:rsidRPr="00101DB0" w:rsidRDefault="00896B0B" w:rsidP="00101DB0">
      <w:pPr>
        <w:pStyle w:val="ListParagraph"/>
        <w:numPr>
          <w:ilvl w:val="0"/>
          <w:numId w:val="48"/>
        </w:numPr>
        <w:spacing w:before="0" w:after="0" w:line="240" w:lineRule="auto"/>
        <w:ind w:left="717"/>
        <w:contextualSpacing w:val="0"/>
        <w:jc w:val="both"/>
        <w:rPr>
          <w:rFonts w:ascii="Arial" w:hAnsi="Arial" w:cs="Arial"/>
          <w:noProof/>
          <w:color w:val="000000"/>
          <w:lang w:eastAsia="zh-CN"/>
        </w:rPr>
      </w:pPr>
      <w:r w:rsidRPr="00101DB0">
        <w:rPr>
          <w:rFonts w:ascii="Arial" w:hAnsi="Arial" w:cs="Arial"/>
          <w:noProof/>
          <w:color w:val="000000"/>
          <w:lang w:eastAsia="zh-CN"/>
        </w:rPr>
        <w:t>Increase investment in Victoria’s earth resources, including new critical minerals.</w:t>
      </w:r>
    </w:p>
    <w:p w14:paraId="1E79A6DD" w14:textId="77777777" w:rsidR="00896B0B" w:rsidRDefault="00896B0B" w:rsidP="00101DB0">
      <w:pPr>
        <w:pStyle w:val="ListParagraph"/>
        <w:numPr>
          <w:ilvl w:val="0"/>
          <w:numId w:val="45"/>
        </w:numPr>
        <w:spacing w:before="0" w:after="0" w:line="240" w:lineRule="auto"/>
        <w:ind w:left="717"/>
        <w:contextualSpacing w:val="0"/>
        <w:jc w:val="both"/>
        <w:rPr>
          <w:rFonts w:ascii="Arial" w:hAnsi="Arial" w:cs="Arial"/>
          <w:noProof/>
          <w:color w:val="000000"/>
          <w:lang w:eastAsia="zh-CN"/>
        </w:rPr>
      </w:pPr>
      <w:r w:rsidRPr="00850DB3">
        <w:rPr>
          <w:rFonts w:ascii="Arial" w:hAnsi="Arial" w:cs="Arial"/>
          <w:noProof/>
          <w:color w:val="000000"/>
          <w:lang w:eastAsia="zh-CN"/>
        </w:rPr>
        <w:t>Build confidence in the performance of the earth resources sector in Victoria and its regulation.</w:t>
      </w:r>
    </w:p>
    <w:p w14:paraId="3C033E7B" w14:textId="77777777" w:rsidR="00896B0B" w:rsidRDefault="00896B0B" w:rsidP="00101DB0">
      <w:pPr>
        <w:pStyle w:val="ListParagraph"/>
        <w:numPr>
          <w:ilvl w:val="0"/>
          <w:numId w:val="45"/>
        </w:numPr>
        <w:spacing w:before="0" w:after="0" w:line="240" w:lineRule="auto"/>
        <w:ind w:left="717"/>
        <w:contextualSpacing w:val="0"/>
        <w:jc w:val="both"/>
        <w:rPr>
          <w:rFonts w:ascii="Arial" w:hAnsi="Arial" w:cs="Arial"/>
          <w:noProof/>
          <w:color w:val="000000"/>
          <w:lang w:eastAsia="zh-CN"/>
        </w:rPr>
      </w:pPr>
      <w:r w:rsidRPr="00850DB3">
        <w:rPr>
          <w:rFonts w:ascii="Arial" w:hAnsi="Arial" w:cs="Arial"/>
          <w:noProof/>
          <w:color w:val="000000"/>
          <w:lang w:eastAsia="zh-CN"/>
        </w:rPr>
        <w:t>Secure the supply of quarry materials essential for new infrastructure.</w:t>
      </w:r>
    </w:p>
    <w:p w14:paraId="46CFAB8A" w14:textId="77777777" w:rsidR="004C63C3" w:rsidRDefault="004C63C3" w:rsidP="00101DB0">
      <w:pPr>
        <w:spacing w:before="0" w:after="0" w:line="240" w:lineRule="auto"/>
        <w:jc w:val="both"/>
        <w:rPr>
          <w:rFonts w:ascii="Arial" w:hAnsi="Arial" w:cs="Arial"/>
          <w:noProof/>
          <w:color w:val="000000"/>
          <w:lang w:eastAsia="zh-CN"/>
        </w:rPr>
      </w:pPr>
    </w:p>
    <w:p w14:paraId="60FE0B26" w14:textId="77777777" w:rsidR="00896B0B" w:rsidRPr="00850DB3" w:rsidRDefault="00896B0B" w:rsidP="00101DB0">
      <w:pPr>
        <w:spacing w:before="0" w:after="0" w:line="240" w:lineRule="auto"/>
        <w:jc w:val="both"/>
        <w:rPr>
          <w:rFonts w:ascii="Arial" w:hAnsi="Arial" w:cs="Arial"/>
          <w:noProof/>
          <w:color w:val="000000"/>
          <w:lang w:eastAsia="zh-CN"/>
        </w:rPr>
      </w:pPr>
      <w:r w:rsidRPr="00850DB3">
        <w:rPr>
          <w:rFonts w:ascii="Arial" w:hAnsi="Arial" w:cs="Arial"/>
          <w:noProof/>
          <w:color w:val="000000"/>
          <w:lang w:eastAsia="zh-CN"/>
        </w:rPr>
        <w:t>We will deliver this by:</w:t>
      </w:r>
    </w:p>
    <w:p w14:paraId="0CFEA58C" w14:textId="77777777" w:rsidR="00896B0B" w:rsidRDefault="00896B0B" w:rsidP="00101DB0">
      <w:pPr>
        <w:pStyle w:val="ListParagraph"/>
        <w:numPr>
          <w:ilvl w:val="0"/>
          <w:numId w:val="45"/>
        </w:numPr>
        <w:spacing w:before="0" w:after="0" w:line="240" w:lineRule="auto"/>
        <w:ind w:left="717"/>
        <w:contextualSpacing w:val="0"/>
        <w:jc w:val="both"/>
        <w:rPr>
          <w:rFonts w:ascii="Arial" w:hAnsi="Arial" w:cs="Arial"/>
          <w:noProof/>
          <w:color w:val="000000"/>
          <w:lang w:eastAsia="zh-CN"/>
        </w:rPr>
      </w:pPr>
      <w:r w:rsidRPr="00850DB3">
        <w:rPr>
          <w:rFonts w:ascii="Arial" w:hAnsi="Arial" w:cs="Arial"/>
          <w:noProof/>
          <w:color w:val="000000"/>
          <w:lang w:eastAsia="zh-CN"/>
        </w:rPr>
        <w:t>Applying our specialist scientific and technical expertise to understand Victoria’s geology and create new opportunities for responsible investment.</w:t>
      </w:r>
    </w:p>
    <w:p w14:paraId="20219F30" w14:textId="77777777" w:rsidR="00896B0B" w:rsidRDefault="00896B0B" w:rsidP="00101DB0">
      <w:pPr>
        <w:pStyle w:val="ListParagraph"/>
        <w:numPr>
          <w:ilvl w:val="0"/>
          <w:numId w:val="45"/>
        </w:numPr>
        <w:spacing w:before="0" w:after="0" w:line="240" w:lineRule="auto"/>
        <w:ind w:left="717"/>
        <w:contextualSpacing w:val="0"/>
        <w:jc w:val="both"/>
        <w:rPr>
          <w:rFonts w:ascii="Arial" w:hAnsi="Arial" w:cs="Arial"/>
          <w:noProof/>
          <w:color w:val="000000"/>
          <w:lang w:eastAsia="zh-CN"/>
        </w:rPr>
      </w:pPr>
      <w:r w:rsidRPr="00850DB3">
        <w:rPr>
          <w:rFonts w:ascii="Arial" w:hAnsi="Arial" w:cs="Arial"/>
          <w:noProof/>
          <w:color w:val="000000"/>
          <w:lang w:eastAsia="zh-CN"/>
        </w:rPr>
        <w:t>Delivering resources policy and legislative reform that enables responsible earth resources activities, from exploration through to rehabilitation.</w:t>
      </w:r>
    </w:p>
    <w:p w14:paraId="44E4B82C" w14:textId="77777777" w:rsidR="00896B0B" w:rsidRDefault="00896B0B" w:rsidP="00101DB0">
      <w:pPr>
        <w:pStyle w:val="ListParagraph"/>
        <w:numPr>
          <w:ilvl w:val="0"/>
          <w:numId w:val="45"/>
        </w:numPr>
        <w:spacing w:before="0" w:after="0" w:line="240" w:lineRule="auto"/>
        <w:ind w:left="717"/>
        <w:contextualSpacing w:val="0"/>
        <w:jc w:val="both"/>
        <w:rPr>
          <w:rFonts w:ascii="Arial" w:hAnsi="Arial" w:cs="Arial"/>
          <w:noProof/>
          <w:color w:val="000000"/>
          <w:lang w:eastAsia="zh-CN"/>
        </w:rPr>
      </w:pPr>
      <w:r w:rsidRPr="00850DB3">
        <w:rPr>
          <w:rFonts w:ascii="Arial" w:hAnsi="Arial" w:cs="Arial"/>
          <w:noProof/>
          <w:color w:val="000000"/>
          <w:lang w:eastAsia="zh-CN"/>
        </w:rPr>
        <w:lastRenderedPageBreak/>
        <w:t>Facilitating earth resources projects in a timely and transparent way that safeguards public safety, human health, infrastructure and the environment.</w:t>
      </w:r>
    </w:p>
    <w:p w14:paraId="157A519E" w14:textId="77777777" w:rsidR="00896B0B" w:rsidRPr="00850DB3" w:rsidRDefault="00896B0B" w:rsidP="00101DB0">
      <w:pPr>
        <w:pStyle w:val="ListParagraph"/>
        <w:numPr>
          <w:ilvl w:val="0"/>
          <w:numId w:val="45"/>
        </w:numPr>
        <w:spacing w:before="0" w:after="0" w:line="240" w:lineRule="auto"/>
        <w:ind w:left="717"/>
        <w:contextualSpacing w:val="0"/>
        <w:jc w:val="both"/>
        <w:rPr>
          <w:rFonts w:ascii="Arial" w:hAnsi="Arial" w:cs="Arial"/>
          <w:noProof/>
          <w:color w:val="000000"/>
          <w:lang w:eastAsia="zh-CN"/>
        </w:rPr>
      </w:pPr>
      <w:r w:rsidRPr="00850DB3">
        <w:rPr>
          <w:rFonts w:ascii="Arial" w:hAnsi="Arial" w:cs="Arial"/>
          <w:noProof/>
          <w:color w:val="000000"/>
          <w:lang w:eastAsia="zh-CN"/>
        </w:rPr>
        <w:t>Working across government to enable investment, while supporting industry with expert advice and clear approvals processes.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1395B77" w14:textId="3A7DFC0D" w:rsidR="00896B0B" w:rsidRDefault="00896B0B" w:rsidP="00101DB0">
      <w:pPr>
        <w:pStyle w:val="ListParagraph"/>
        <w:numPr>
          <w:ilvl w:val="0"/>
          <w:numId w:val="45"/>
        </w:numPr>
        <w:spacing w:before="60" w:after="60" w:line="240" w:lineRule="auto"/>
        <w:ind w:left="567" w:hanging="567"/>
        <w:contextualSpacing w:val="0"/>
        <w:jc w:val="both"/>
        <w:rPr>
          <w:rFonts w:ascii="Arial" w:hAnsi="Arial" w:cs="Arial"/>
          <w:color w:val="1A1A1A"/>
        </w:rPr>
      </w:pPr>
      <w:r w:rsidRPr="00850DB3">
        <w:rPr>
          <w:rFonts w:ascii="Arial" w:hAnsi="Arial" w:cs="Arial"/>
          <w:color w:val="1A1A1A"/>
        </w:rPr>
        <w:t>Adopt and apply the Department’s health, safety and security policies and procedures to ensure a safe and secure work environment</w:t>
      </w:r>
      <w:r w:rsidR="004328DE">
        <w:rPr>
          <w:rFonts w:ascii="Arial" w:hAnsi="Arial" w:cs="Arial"/>
          <w:color w:val="1A1A1A"/>
        </w:rPr>
        <w:t>.</w:t>
      </w:r>
    </w:p>
    <w:p w14:paraId="588FA290" w14:textId="7E6A9226" w:rsidR="004178AB" w:rsidRDefault="00896B0B" w:rsidP="00101DB0">
      <w:pPr>
        <w:pStyle w:val="ListParagraph"/>
        <w:numPr>
          <w:ilvl w:val="0"/>
          <w:numId w:val="45"/>
        </w:numPr>
        <w:spacing w:before="60" w:after="60" w:line="240" w:lineRule="auto"/>
        <w:ind w:left="567" w:hanging="567"/>
        <w:contextualSpacing w:val="0"/>
        <w:jc w:val="both"/>
        <w:rPr>
          <w:rFonts w:ascii="Arial" w:hAnsi="Arial" w:cs="Arial"/>
          <w:color w:val="1A1A1A"/>
        </w:rPr>
      </w:pPr>
      <w:r w:rsidRPr="00850DB3">
        <w:rPr>
          <w:rFonts w:ascii="Arial" w:hAnsi="Arial" w:cs="Arial"/>
          <w:color w:val="1A1A1A"/>
        </w:rPr>
        <w:t>Assist with the daily operation of the GSV Drill Core Library</w:t>
      </w:r>
      <w:r w:rsidR="004328DE">
        <w:rPr>
          <w:rFonts w:ascii="Arial" w:hAnsi="Arial" w:cs="Arial"/>
          <w:color w:val="1A1A1A"/>
        </w:rPr>
        <w:t xml:space="preserve">, including the use </w:t>
      </w:r>
      <w:r w:rsidR="0033035D">
        <w:rPr>
          <w:rFonts w:ascii="Arial" w:hAnsi="Arial" w:cs="Arial"/>
          <w:color w:val="1A1A1A"/>
        </w:rPr>
        <w:t>of specialised plant and equipment,</w:t>
      </w:r>
      <w:r w:rsidR="00A97F46">
        <w:rPr>
          <w:rFonts w:ascii="Arial" w:hAnsi="Arial" w:cs="Arial"/>
          <w:color w:val="1A1A1A"/>
        </w:rPr>
        <w:t xml:space="preserve"> scheduling maintenance and ensuring facilities are</w:t>
      </w:r>
      <w:r w:rsidR="007D7018">
        <w:rPr>
          <w:rFonts w:ascii="Arial" w:hAnsi="Arial" w:cs="Arial"/>
          <w:color w:val="1A1A1A"/>
        </w:rPr>
        <w:t xml:space="preserve"> safe, tidy and functional.</w:t>
      </w:r>
    </w:p>
    <w:p w14:paraId="5CE61A6A" w14:textId="0898B8D1" w:rsidR="00896B0B" w:rsidRDefault="00081959" w:rsidP="00101DB0">
      <w:pPr>
        <w:pStyle w:val="ListParagraph"/>
        <w:numPr>
          <w:ilvl w:val="0"/>
          <w:numId w:val="45"/>
        </w:numPr>
        <w:spacing w:before="60" w:after="60" w:line="240" w:lineRule="auto"/>
        <w:ind w:left="567" w:hanging="567"/>
        <w:contextualSpacing w:val="0"/>
        <w:jc w:val="both"/>
      </w:pPr>
      <w:r>
        <w:t xml:space="preserve">Provide support to internal and external clients by responding </w:t>
      </w:r>
      <w:r w:rsidR="00927C4A">
        <w:t>to enquiries, facilitating access to drill core samples and information and delivering technical</w:t>
      </w:r>
      <w:r w:rsidR="009E768B">
        <w:t xml:space="preserve"> and logistical support for GSV projects.</w:t>
      </w:r>
    </w:p>
    <w:p w14:paraId="31A89EBC" w14:textId="63A2F386" w:rsidR="004178AB" w:rsidRDefault="00A31135" w:rsidP="00101DB0">
      <w:pPr>
        <w:pStyle w:val="ListParagraph"/>
        <w:numPr>
          <w:ilvl w:val="0"/>
          <w:numId w:val="45"/>
        </w:numPr>
        <w:spacing w:before="60" w:after="60" w:line="240" w:lineRule="auto"/>
        <w:ind w:left="567" w:hanging="567"/>
        <w:contextualSpacing w:val="0"/>
        <w:jc w:val="both"/>
      </w:pPr>
      <w:r>
        <w:t>Undertake a range of administrative</w:t>
      </w:r>
      <w:r w:rsidR="00386C3C">
        <w:t xml:space="preserve"> tasks</w:t>
      </w:r>
      <w:r w:rsidR="00C32F69">
        <w:t xml:space="preserve"> such as</w:t>
      </w:r>
      <w:r w:rsidR="009B2E90">
        <w:t xml:space="preserve"> </w:t>
      </w:r>
      <w:r w:rsidR="008262D6">
        <w:t>stationary</w:t>
      </w:r>
      <w:r w:rsidR="00613DBD">
        <w:t>, co</w:t>
      </w:r>
      <w:r w:rsidR="0088107C">
        <w:t xml:space="preserve">nsumable and </w:t>
      </w:r>
      <w:r w:rsidR="00824D8D">
        <w:t>equipment</w:t>
      </w:r>
      <w:r w:rsidR="008262D6">
        <w:t xml:space="preserve"> orders</w:t>
      </w:r>
      <w:r w:rsidR="00C32F69">
        <w:t>, maintaining records</w:t>
      </w:r>
      <w:r w:rsidR="003F08C9">
        <w:t xml:space="preserve">, </w:t>
      </w:r>
      <w:r w:rsidR="006A707D">
        <w:t>assisting with reporting requirements</w:t>
      </w:r>
      <w:r w:rsidR="00BB504D">
        <w:t xml:space="preserve"> and other tasks as required.</w:t>
      </w:r>
    </w:p>
    <w:p w14:paraId="02904EDF" w14:textId="77777777" w:rsidR="00896B0B" w:rsidRPr="00850DB3" w:rsidRDefault="00896B0B" w:rsidP="00101DB0">
      <w:pPr>
        <w:pStyle w:val="ListParagraph"/>
        <w:numPr>
          <w:ilvl w:val="0"/>
          <w:numId w:val="45"/>
        </w:numPr>
        <w:spacing w:before="60" w:after="60" w:line="240" w:lineRule="auto"/>
        <w:ind w:left="567" w:hanging="567"/>
        <w:contextualSpacing w:val="0"/>
        <w:jc w:val="both"/>
        <w:rPr>
          <w:rFonts w:ascii="Arial" w:hAnsi="Arial" w:cs="Arial"/>
          <w:color w:val="1A1A1A"/>
        </w:rPr>
      </w:pPr>
      <w:r w:rsidRPr="00850DB3">
        <w:rPr>
          <w:rFonts w:ascii="Arial" w:hAnsi="Arial" w:cs="Arial"/>
          <w:color w:val="1A1A1A"/>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101DB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6B978066" w14:textId="77777777" w:rsidR="00896B0B" w:rsidRPr="00101DB0" w:rsidRDefault="00896B0B" w:rsidP="00101DB0">
      <w:pPr>
        <w:pStyle w:val="ListParagraph"/>
        <w:numPr>
          <w:ilvl w:val="0"/>
          <w:numId w:val="47"/>
        </w:numPr>
        <w:spacing w:before="60" w:after="60" w:line="240" w:lineRule="auto"/>
        <w:ind w:left="567" w:hanging="567"/>
        <w:contextualSpacing w:val="0"/>
        <w:jc w:val="both"/>
        <w:rPr>
          <w:rFonts w:ascii="Arial" w:hAnsi="Arial" w:cs="Arial"/>
          <w:szCs w:val="22"/>
        </w:rPr>
      </w:pPr>
      <w:r w:rsidRPr="00101DB0">
        <w:rPr>
          <w:rFonts w:ascii="Arial" w:hAnsi="Arial" w:cs="Arial"/>
          <w:szCs w:val="22"/>
        </w:rPr>
        <w:t>Current Forklift Licences (LF and LO) - if not held, expected to obtain licences within six months from appointment (mandatory).</w:t>
      </w:r>
    </w:p>
    <w:p w14:paraId="2E25AC7C" w14:textId="77777777" w:rsidR="00896B0B" w:rsidRPr="00101DB0" w:rsidRDefault="00896B0B" w:rsidP="00101DB0">
      <w:pPr>
        <w:pStyle w:val="ListParagraph"/>
        <w:numPr>
          <w:ilvl w:val="0"/>
          <w:numId w:val="47"/>
        </w:numPr>
        <w:spacing w:before="60" w:after="60" w:line="240" w:lineRule="auto"/>
        <w:ind w:left="567" w:hanging="567"/>
        <w:contextualSpacing w:val="0"/>
        <w:jc w:val="both"/>
        <w:rPr>
          <w:rFonts w:ascii="Arial" w:hAnsi="Arial" w:cs="Arial"/>
          <w:szCs w:val="22"/>
        </w:rPr>
      </w:pPr>
      <w:r w:rsidRPr="00101DB0">
        <w:rPr>
          <w:rFonts w:ascii="Arial" w:hAnsi="Arial" w:cs="Arial"/>
          <w:szCs w:val="22"/>
        </w:rPr>
        <w:t>Demonstrated ability to work effectively in a team environment and show initiative in a physically demanding role.</w:t>
      </w:r>
    </w:p>
    <w:p w14:paraId="7656EC62" w14:textId="77777777" w:rsidR="00896B0B" w:rsidRPr="00101DB0" w:rsidRDefault="00896B0B" w:rsidP="00101DB0">
      <w:pPr>
        <w:pStyle w:val="ListParagraph"/>
        <w:numPr>
          <w:ilvl w:val="0"/>
          <w:numId w:val="47"/>
        </w:numPr>
        <w:spacing w:before="60" w:after="60" w:line="240" w:lineRule="auto"/>
        <w:ind w:left="567" w:hanging="567"/>
        <w:contextualSpacing w:val="0"/>
        <w:jc w:val="both"/>
        <w:rPr>
          <w:rFonts w:ascii="Arial" w:hAnsi="Arial" w:cs="Arial"/>
          <w:szCs w:val="22"/>
        </w:rPr>
      </w:pPr>
      <w:r w:rsidRPr="00101DB0">
        <w:rPr>
          <w:rFonts w:ascii="Arial" w:hAnsi="Arial" w:cs="Arial"/>
          <w:szCs w:val="22"/>
        </w:rPr>
        <w:t>Ability to assist in the delivery of health, safety, and security functions, including supporting the implementation and review of safe operating instructions and procedures.</w:t>
      </w:r>
    </w:p>
    <w:p w14:paraId="7FB7558C" w14:textId="77777777" w:rsidR="00896B0B" w:rsidRPr="00101DB0" w:rsidRDefault="00896B0B" w:rsidP="00101DB0">
      <w:pPr>
        <w:pStyle w:val="ListParagraph"/>
        <w:numPr>
          <w:ilvl w:val="0"/>
          <w:numId w:val="47"/>
        </w:numPr>
        <w:spacing w:before="60" w:after="60" w:line="240" w:lineRule="auto"/>
        <w:ind w:left="567" w:hanging="567"/>
        <w:contextualSpacing w:val="0"/>
        <w:jc w:val="both"/>
        <w:rPr>
          <w:rFonts w:ascii="Arial" w:hAnsi="Arial" w:cs="Arial"/>
          <w:szCs w:val="22"/>
        </w:rPr>
      </w:pPr>
      <w:r w:rsidRPr="00101DB0">
        <w:rPr>
          <w:rFonts w:ascii="Arial" w:hAnsi="Arial" w:cs="Arial"/>
          <w:szCs w:val="22"/>
        </w:rPr>
        <w:t>Modern functional warehouse experience including the organisation of incoming and outgoing deliveries; liaising with colleagues and contractors; attention to detail, administration skills, and cataloguing/inventory skills.</w:t>
      </w:r>
    </w:p>
    <w:p w14:paraId="3759D611" w14:textId="77777777" w:rsidR="00896B0B" w:rsidRPr="00101DB0" w:rsidRDefault="00896B0B" w:rsidP="00101DB0">
      <w:pPr>
        <w:pStyle w:val="ListParagraph"/>
        <w:numPr>
          <w:ilvl w:val="0"/>
          <w:numId w:val="47"/>
        </w:numPr>
        <w:spacing w:before="60" w:after="60" w:line="240" w:lineRule="auto"/>
        <w:ind w:left="567" w:hanging="567"/>
        <w:contextualSpacing w:val="0"/>
        <w:jc w:val="both"/>
        <w:rPr>
          <w:rFonts w:ascii="Arial" w:hAnsi="Arial" w:cs="Arial"/>
          <w:szCs w:val="22"/>
        </w:rPr>
      </w:pPr>
      <w:r w:rsidRPr="00101DB0">
        <w:rPr>
          <w:rFonts w:ascii="Arial" w:hAnsi="Arial" w:cs="Arial"/>
          <w:szCs w:val="22"/>
        </w:rPr>
        <w:t>Demonstrated ability to provide technical support to multidisciplinary teams, ideally in a scientific environment, and to work autonomously with sound organisational, planning, and problem-solving skills.</w:t>
      </w:r>
    </w:p>
    <w:p w14:paraId="0C762DE9" w14:textId="77777777" w:rsidR="00896B0B" w:rsidRPr="00101DB0" w:rsidRDefault="00896B0B" w:rsidP="00101DB0">
      <w:pPr>
        <w:pStyle w:val="ListParagraph"/>
        <w:numPr>
          <w:ilvl w:val="0"/>
          <w:numId w:val="47"/>
        </w:numPr>
        <w:spacing w:before="60" w:after="60" w:line="240" w:lineRule="auto"/>
        <w:ind w:left="567" w:hanging="567"/>
        <w:contextualSpacing w:val="0"/>
        <w:jc w:val="both"/>
        <w:rPr>
          <w:rFonts w:ascii="Arial" w:hAnsi="Arial" w:cs="Arial"/>
          <w:szCs w:val="22"/>
        </w:rPr>
      </w:pPr>
      <w:r w:rsidRPr="00101DB0">
        <w:rPr>
          <w:rFonts w:ascii="Arial" w:hAnsi="Arial" w:cs="Arial"/>
          <w:szCs w:val="22"/>
        </w:rPr>
        <w:t>Sound written and verbal communication and interpersonal skills with demonstrated ability to promptly respond to and accommodate requests and communicate progress to manager.</w:t>
      </w:r>
    </w:p>
    <w:p w14:paraId="2CCBEE0E" w14:textId="77777777" w:rsidR="00896B0B" w:rsidRPr="00101DB0" w:rsidRDefault="00896B0B" w:rsidP="00101DB0">
      <w:pPr>
        <w:pStyle w:val="ListParagraph"/>
        <w:numPr>
          <w:ilvl w:val="0"/>
          <w:numId w:val="47"/>
        </w:numPr>
        <w:spacing w:before="60" w:after="60" w:line="240" w:lineRule="auto"/>
        <w:ind w:left="567" w:hanging="567"/>
        <w:contextualSpacing w:val="0"/>
        <w:jc w:val="both"/>
        <w:rPr>
          <w:rFonts w:ascii="Arial" w:hAnsi="Arial" w:cs="Arial"/>
          <w:szCs w:val="22"/>
        </w:rPr>
      </w:pPr>
      <w:r w:rsidRPr="00101DB0">
        <w:rPr>
          <w:rFonts w:ascii="Arial" w:hAnsi="Arial" w:cs="Arial"/>
          <w:szCs w:val="22"/>
        </w:rPr>
        <w:t>Demonstrated computer skills including proficiency in standard Microsoft Office applications as well as the ability and willingness to work with new technologies.</w:t>
      </w:r>
    </w:p>
    <w:p w14:paraId="26786195" w14:textId="66EE08BA" w:rsidR="00896B0B" w:rsidRPr="00CA6DCB" w:rsidRDefault="00896B0B" w:rsidP="00101DB0">
      <w:pPr>
        <w:pStyle w:val="ListParagraph"/>
        <w:numPr>
          <w:ilvl w:val="0"/>
          <w:numId w:val="47"/>
        </w:numPr>
        <w:spacing w:before="60" w:after="60" w:line="240" w:lineRule="auto"/>
        <w:ind w:left="567" w:hanging="567"/>
        <w:contextualSpacing w:val="0"/>
        <w:jc w:val="both"/>
        <w:rPr>
          <w:rFonts w:ascii="Arial" w:hAnsi="Arial" w:cs="Arial"/>
          <w:szCs w:val="22"/>
        </w:rPr>
      </w:pPr>
      <w:r w:rsidRPr="00101DB0">
        <w:rPr>
          <w:rFonts w:ascii="Arial" w:hAnsi="Arial" w:cs="Arial"/>
          <w:szCs w:val="22"/>
        </w:rPr>
        <w:t xml:space="preserve">First Aid (HLTAID011) and CPR (HLTAID009) certificate </w:t>
      </w:r>
      <w:r w:rsidR="00680732">
        <w:rPr>
          <w:rFonts w:ascii="Arial" w:hAnsi="Arial" w:cs="Arial"/>
          <w:szCs w:val="22"/>
        </w:rPr>
        <w:t>would be advantageous</w:t>
      </w:r>
      <w:r w:rsidRPr="00CA6DCB">
        <w:rPr>
          <w:rFonts w:ascii="Arial" w:hAnsi="Arial" w:cs="Arial"/>
          <w:szCs w:val="22"/>
        </w:rPr>
        <w:t>.</w:t>
      </w:r>
    </w:p>
    <w:p w14:paraId="62DD3F46" w14:textId="77777777" w:rsid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1E2727CD" w14:textId="77777777" w:rsidR="00451962" w:rsidRPr="003568BD" w:rsidRDefault="00451962" w:rsidP="00101DB0">
      <w:pPr>
        <w:pStyle w:val="ListParagraph"/>
        <w:numPr>
          <w:ilvl w:val="0"/>
          <w:numId w:val="50"/>
        </w:numPr>
        <w:spacing w:before="60" w:after="60" w:line="240" w:lineRule="auto"/>
        <w:ind w:left="357" w:hanging="357"/>
        <w:contextualSpacing w:val="0"/>
        <w:jc w:val="both"/>
        <w:rPr>
          <w:rFonts w:ascii="Arial" w:hAnsi="Arial" w:cs="Arial"/>
          <w:b/>
        </w:rPr>
      </w:pPr>
      <w:r w:rsidRPr="00101DB0">
        <w:rPr>
          <w:rFonts w:ascii="Arial" w:hAnsi="Arial" w:cs="Arial"/>
          <w:b/>
        </w:rPr>
        <w:t xml:space="preserve">Resilience: </w:t>
      </w:r>
      <w:r w:rsidRPr="003568BD">
        <w:rPr>
          <w:rFonts w:ascii="Arial" w:hAnsi="Arial" w:cs="Arial"/>
          <w:bCs/>
        </w:rPr>
        <w:t xml:space="preserve">Is open to new ideas &amp; approaches. Offers own opinions, asks questions makes suggestions; Does not give up easily; Maintains discipline in keeping </w:t>
      </w:r>
      <w:proofErr w:type="gramStart"/>
      <w:r w:rsidRPr="003568BD">
        <w:rPr>
          <w:rFonts w:ascii="Arial" w:hAnsi="Arial" w:cs="Arial"/>
          <w:bCs/>
        </w:rPr>
        <w:t>to work</w:t>
      </w:r>
      <w:proofErr w:type="gramEnd"/>
      <w:r w:rsidRPr="003568BD">
        <w:rPr>
          <w:rFonts w:ascii="Arial" w:hAnsi="Arial" w:cs="Arial"/>
          <w:bCs/>
        </w:rPr>
        <w:t xml:space="preserve"> planned or assigned</w:t>
      </w:r>
      <w:r w:rsidRPr="003568BD">
        <w:rPr>
          <w:rFonts w:ascii="Arial" w:hAnsi="Arial" w:cs="Arial"/>
          <w:b/>
        </w:rPr>
        <w:t>.</w:t>
      </w:r>
    </w:p>
    <w:p w14:paraId="64FAF664" w14:textId="77777777" w:rsidR="0005594F" w:rsidRPr="003568BD" w:rsidRDefault="00451962" w:rsidP="00101DB0">
      <w:pPr>
        <w:pStyle w:val="ListParagraph"/>
        <w:numPr>
          <w:ilvl w:val="0"/>
          <w:numId w:val="50"/>
        </w:numPr>
        <w:spacing w:before="60" w:after="60" w:line="240" w:lineRule="auto"/>
        <w:ind w:left="357" w:hanging="357"/>
        <w:contextualSpacing w:val="0"/>
        <w:jc w:val="both"/>
        <w:rPr>
          <w:rFonts w:ascii="Arial" w:hAnsi="Arial" w:cs="Arial"/>
          <w:b/>
        </w:rPr>
      </w:pPr>
      <w:r w:rsidRPr="003568BD">
        <w:rPr>
          <w:rFonts w:ascii="Arial" w:hAnsi="Arial" w:cs="Arial"/>
          <w:b/>
        </w:rPr>
        <w:t xml:space="preserve">Stakeholder Management: </w:t>
      </w:r>
      <w:r w:rsidRPr="003568BD">
        <w:rPr>
          <w:rFonts w:ascii="Arial" w:hAnsi="Arial" w:cs="Arial"/>
          <w:bCs/>
        </w:rPr>
        <w:t>Responds to clients’ needs; Keeps the client or stakeholder up to date with issues and developments; Promptly follows through on inquiries, requests and complaints; Takes responsibility for correcting problems promptly.</w:t>
      </w:r>
    </w:p>
    <w:p w14:paraId="6F5EC707" w14:textId="5ADDC2B1" w:rsidR="0005594F" w:rsidRPr="003568BD" w:rsidRDefault="0005594F" w:rsidP="00101DB0">
      <w:pPr>
        <w:pStyle w:val="ListParagraph"/>
        <w:numPr>
          <w:ilvl w:val="0"/>
          <w:numId w:val="50"/>
        </w:numPr>
        <w:spacing w:before="60" w:after="60" w:line="240" w:lineRule="auto"/>
        <w:ind w:left="357" w:hanging="357"/>
        <w:contextualSpacing w:val="0"/>
        <w:jc w:val="both"/>
        <w:rPr>
          <w:rFonts w:ascii="Arial" w:hAnsi="Arial" w:cs="Arial"/>
          <w:bCs/>
        </w:rPr>
      </w:pPr>
      <w:r w:rsidRPr="0005594F">
        <w:rPr>
          <w:rFonts w:ascii="Arial" w:hAnsi="Arial" w:cs="Arial"/>
          <w:b/>
        </w:rPr>
        <w:t xml:space="preserve">Customer Focus: </w:t>
      </w:r>
      <w:r w:rsidRPr="003568BD">
        <w:rPr>
          <w:rFonts w:ascii="Arial" w:hAnsi="Arial" w:cs="Arial"/>
          <w:bCs/>
        </w:rPr>
        <w:t>Understand customer requirements and how work addresses customer needs; Identify opportunities to improve services; Committed to delivering high quality outcomes for clients</w:t>
      </w:r>
      <w:r w:rsidR="00B7054E">
        <w:rPr>
          <w:rFonts w:ascii="Arial" w:hAnsi="Arial" w:cs="Arial"/>
          <w:bCs/>
        </w:rPr>
        <w:t>.</w:t>
      </w:r>
    </w:p>
    <w:p w14:paraId="61CC39B4" w14:textId="4A95D08D" w:rsidR="00495B3B" w:rsidRPr="0005594F" w:rsidRDefault="0005594F" w:rsidP="00101DB0">
      <w:pPr>
        <w:pStyle w:val="ListParagraph"/>
        <w:numPr>
          <w:ilvl w:val="0"/>
          <w:numId w:val="50"/>
        </w:numPr>
        <w:spacing w:before="60" w:after="60" w:line="240" w:lineRule="auto"/>
        <w:ind w:left="357" w:hanging="357"/>
        <w:contextualSpacing w:val="0"/>
        <w:jc w:val="both"/>
        <w:rPr>
          <w:lang w:eastAsia="zh-CN"/>
        </w:rPr>
      </w:pPr>
      <w:r w:rsidRPr="0005594F">
        <w:rPr>
          <w:rFonts w:ascii="Arial" w:hAnsi="Arial" w:cs="Arial"/>
          <w:b/>
        </w:rPr>
        <w:t xml:space="preserve">Working Collaboratively: </w:t>
      </w:r>
      <w:r w:rsidRPr="003568BD">
        <w:rPr>
          <w:rFonts w:ascii="Arial" w:hAnsi="Arial" w:cs="Arial"/>
          <w:bCs/>
        </w:rPr>
        <w:t>Cooperates and works well with others in pursuit of team goals; Share information and acknowledge others’ efforts; Step in to help others where required.</w:t>
      </w:r>
      <w:bookmarkStart w:id="2" w:name="_Hlk102550785"/>
    </w:p>
    <w:p w14:paraId="72CE8D2C" w14:textId="77777777" w:rsidR="00495B3B" w:rsidRPr="00495B3B" w:rsidRDefault="00495B3B" w:rsidP="002969C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2969C5">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7A5E1CD8" w:rsidR="00495B3B" w:rsidRPr="00495B3B" w:rsidRDefault="004C63C3" w:rsidP="002969C5">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2969C5" w:rsidRDefault="00495B3B" w:rsidP="002969C5">
            <w:pPr>
              <w:spacing w:line="240" w:lineRule="auto"/>
              <w:contextualSpacing/>
              <w:jc w:val="both"/>
              <w:outlineLvl w:val="1"/>
              <w:rPr>
                <w:rFonts w:ascii="Arial" w:hAnsi="Arial" w:cs="Arial"/>
                <w:color w:val="auto"/>
                <w:sz w:val="20"/>
              </w:rPr>
            </w:pPr>
            <w:r w:rsidRPr="004C63C3">
              <w:rPr>
                <w:rFonts w:ascii="Arial" w:hAnsi="Arial" w:cs="Arial"/>
              </w:rPr>
              <w:t>The occupational health and safety    requirements of this position may include, but are not limited to:</w:t>
            </w:r>
          </w:p>
          <w:p w14:paraId="7E591157" w14:textId="77777777" w:rsidR="00495B3B" w:rsidRPr="002969C5" w:rsidRDefault="00495B3B" w:rsidP="002969C5">
            <w:pPr>
              <w:jc w:val="both"/>
              <w:rPr>
                <w:rFonts w:ascii="Arial" w:hAnsi="Arial" w:cs="Arial"/>
                <w:color w:val="auto"/>
                <w:sz w:val="20"/>
              </w:rPr>
            </w:pPr>
          </w:p>
        </w:tc>
        <w:tc>
          <w:tcPr>
            <w:tcW w:w="6803" w:type="dxa"/>
            <w:shd w:val="clear" w:color="auto" w:fill="auto"/>
          </w:tcPr>
          <w:p w14:paraId="7216FB89" w14:textId="77777777" w:rsidR="00495B3B" w:rsidRPr="00B240BF" w:rsidRDefault="00495B3B" w:rsidP="002969C5">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B240BF">
              <w:rPr>
                <w:rFonts w:ascii="Arial" w:hAnsi="Arial" w:cs="Arial"/>
                <w:sz w:val="20"/>
                <w:szCs w:val="22"/>
              </w:rPr>
              <w:t>Sedentary desk work</w:t>
            </w:r>
          </w:p>
          <w:p w14:paraId="76BCBB17" w14:textId="77777777" w:rsidR="00495B3B" w:rsidRPr="00B240BF" w:rsidRDefault="00495B3B" w:rsidP="002969C5">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B240BF">
              <w:rPr>
                <w:rFonts w:ascii="Arial" w:hAnsi="Arial" w:cs="Arial"/>
                <w:sz w:val="20"/>
                <w:szCs w:val="22"/>
              </w:rPr>
              <w:t>Field work</w:t>
            </w:r>
          </w:p>
          <w:p w14:paraId="4162592B" w14:textId="77777777" w:rsidR="00495B3B" w:rsidRPr="00B240BF" w:rsidRDefault="00495B3B" w:rsidP="002969C5">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B240BF">
              <w:rPr>
                <w:rFonts w:ascii="Arial" w:hAnsi="Arial" w:cs="Arial"/>
                <w:sz w:val="20"/>
                <w:szCs w:val="22"/>
              </w:rPr>
              <w:t>Manual handling</w:t>
            </w:r>
          </w:p>
          <w:p w14:paraId="23FF4545" w14:textId="77777777" w:rsidR="00495B3B" w:rsidRPr="002969C5" w:rsidRDefault="00495B3B" w:rsidP="002969C5">
            <w:pPr>
              <w:numPr>
                <w:ilvl w:val="0"/>
                <w:numId w:val="44"/>
              </w:numPr>
              <w:spacing w:line="240" w:lineRule="auto"/>
              <w:ind w:left="714" w:hanging="357"/>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B240BF">
              <w:rPr>
                <w:rFonts w:ascii="Arial" w:hAnsi="Arial" w:cs="Arial"/>
                <w:sz w:val="20"/>
                <w:szCs w:val="22"/>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16B1F747" w:rsidR="00495B3B" w:rsidRPr="00495B3B" w:rsidRDefault="00495B3B" w:rsidP="002969C5">
            <w:pPr>
              <w:tabs>
                <w:tab w:val="left" w:pos="2500"/>
              </w:tabs>
              <w:jc w:val="both"/>
              <w:rPr>
                <w:rFonts w:ascii="Arial" w:hAnsi="Arial" w:cs="Arial"/>
                <w:sz w:val="20"/>
              </w:rPr>
            </w:pPr>
            <w:r w:rsidRPr="00495B3B">
              <w:rPr>
                <w:rFonts w:ascii="Arial" w:hAnsi="Arial" w:cs="Arial"/>
                <w:color w:val="1A1A1A"/>
                <w:sz w:val="20"/>
              </w:rPr>
              <w:lastRenderedPageBreak/>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66A68851" w14:textId="77777777" w:rsidR="00B240BF" w:rsidRPr="00495B3B" w:rsidRDefault="00B240BF" w:rsidP="00B240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E61B5F2" w:rsidR="00495B3B" w:rsidRPr="00495B3B" w:rsidRDefault="00B240BF" w:rsidP="00B240BF">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2969C5">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2969C5">
            <w:pPr>
              <w:spacing w:before="120" w:after="120"/>
              <w:jc w:val="both"/>
              <w:rPr>
                <w:rFonts w:ascii="Arial" w:hAnsi="Arial"/>
                <w:color w:val="1A1A1A"/>
                <w:sz w:val="20"/>
              </w:rPr>
            </w:pPr>
          </w:p>
        </w:tc>
        <w:tc>
          <w:tcPr>
            <w:tcW w:w="6803" w:type="dxa"/>
            <w:shd w:val="clear" w:color="auto" w:fill="auto"/>
          </w:tcPr>
          <w:p w14:paraId="629840CD" w14:textId="77777777" w:rsidR="00B240BF" w:rsidRPr="00495B3B" w:rsidRDefault="00B240BF" w:rsidP="00B240BF">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05FAE3B3" w14:textId="77777777" w:rsidR="00B240BF" w:rsidRPr="00495B3B" w:rsidRDefault="00B240BF" w:rsidP="00B240BF">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04FDFABC" w:rsidR="00495B3B" w:rsidRPr="00495B3B" w:rsidRDefault="00B240BF" w:rsidP="00B240BF">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2969C5">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39F906AD" w:rsidR="00495B3B" w:rsidRPr="00495B3B" w:rsidRDefault="00B240BF" w:rsidP="00A3227F">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5E91454" w14:textId="77777777" w:rsidR="00B240BF" w:rsidRPr="00495B3B" w:rsidRDefault="00B240BF" w:rsidP="00B240BF">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79BDA7B0" w14:textId="77777777" w:rsidR="00B240BF" w:rsidRPr="00454423" w:rsidRDefault="00B240BF" w:rsidP="00B240BF">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BD70E95" w14:textId="77777777" w:rsidR="00B240BF" w:rsidRPr="005763CD" w:rsidRDefault="00B240BF" w:rsidP="00B240BF">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04576FE1" w14:textId="77777777" w:rsidR="00B240BF" w:rsidRPr="005763CD" w:rsidRDefault="00B240BF" w:rsidP="00B240BF">
      <w:pPr>
        <w:spacing w:before="0" w:after="0"/>
        <w:rPr>
          <w:rFonts w:ascii="Arial" w:hAnsi="Arial" w:cs="Arial"/>
        </w:rPr>
      </w:pPr>
    </w:p>
    <w:p w14:paraId="296BC70F" w14:textId="77777777" w:rsidR="00B240BF" w:rsidRPr="005763CD" w:rsidRDefault="00B240BF" w:rsidP="00B240BF">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Pr="00220147">
          <w:rPr>
            <w:rStyle w:val="Hyperlink"/>
            <w:rFonts w:ascii="Arial" w:hAnsi="Arial" w:cs="Arial"/>
            <w:lang w:eastAsia="en-US"/>
          </w:rPr>
          <w:t>www.deeca.vic.gov.au</w:t>
        </w:r>
      </w:hyperlink>
    </w:p>
    <w:p w14:paraId="26C04665" w14:textId="77777777" w:rsidR="00B240BF" w:rsidRPr="00495B3B" w:rsidRDefault="00B240BF" w:rsidP="00B240BF">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39595028" w14:textId="77777777" w:rsidR="00B240BF" w:rsidRPr="002775A7" w:rsidRDefault="00B240BF" w:rsidP="00B240B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63560024" w14:textId="18632041" w:rsidR="00B240BF" w:rsidRPr="00B240BF" w:rsidRDefault="00B240BF" w:rsidP="00B240BF">
      <w:pPr>
        <w:rPr>
          <w:rFonts w:ascii="Arial" w:hAnsi="Arial" w:cs="Arial"/>
          <w:color w:val="000000"/>
          <w:szCs w:val="22"/>
        </w:rPr>
      </w:pPr>
      <w:r w:rsidRPr="00AC1638">
        <w:rPr>
          <w:rFonts w:ascii="Arial" w:eastAsia="Microsoft JhengHei" w:hAnsi="Arial"/>
          <w:color w:val="442D97"/>
          <w:sz w:val="28"/>
          <w:szCs w:val="28"/>
        </w:rPr>
        <w:t>Our Community Charter</w:t>
      </w:r>
    </w:p>
    <w:p w14:paraId="755048E1" w14:textId="77777777" w:rsidR="00B240BF" w:rsidRPr="00AC1638" w:rsidRDefault="00B240BF" w:rsidP="00B240B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2408DDD8" w14:textId="77777777" w:rsidR="00B240BF" w:rsidRPr="00495B3B" w:rsidRDefault="00B240BF" w:rsidP="00B240B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33375EC" w14:textId="77777777" w:rsidR="00B240BF" w:rsidRDefault="00B240BF" w:rsidP="00B240B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83F9907" w14:textId="77777777" w:rsidR="00B240BF" w:rsidRPr="00495B3B" w:rsidRDefault="00B240BF" w:rsidP="00B240BF">
      <w:pPr>
        <w:spacing w:line="240" w:lineRule="auto"/>
        <w:contextualSpacing/>
        <w:outlineLvl w:val="1"/>
        <w:rPr>
          <w:rFonts w:ascii="Arial" w:hAnsi="Arial" w:cs="Arial"/>
          <w:color w:val="363534"/>
        </w:rPr>
      </w:pPr>
    </w:p>
    <w:p w14:paraId="6ADE8785" w14:textId="77777777" w:rsidR="00B240BF" w:rsidRPr="00495B3B" w:rsidRDefault="00B240BF" w:rsidP="00B240B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601F253" w14:textId="77777777" w:rsidR="00B240BF" w:rsidRPr="00495B3B" w:rsidRDefault="00B240BF" w:rsidP="00B240BF">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3BA417B" w14:textId="77777777" w:rsidR="00B240BF" w:rsidRPr="00495B3B" w:rsidRDefault="00B240BF" w:rsidP="00B240BF">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B6ED1BD" w14:textId="77777777" w:rsidR="00B240BF" w:rsidRPr="00495B3B" w:rsidRDefault="00B240BF" w:rsidP="00B240BF">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571397E" w14:textId="77777777" w:rsidR="00B240BF" w:rsidRPr="00495B3B" w:rsidRDefault="00B240BF" w:rsidP="00B240BF">
      <w:pPr>
        <w:rPr>
          <w:rFonts w:ascii="Arial" w:hAnsi="Arial" w:cs="Arial"/>
          <w:b/>
          <w:bCs/>
          <w:color w:val="363534"/>
        </w:rPr>
      </w:pPr>
      <w:r w:rsidRPr="00495B3B">
        <w:rPr>
          <w:rFonts w:ascii="Arial" w:hAnsi="Arial" w:cs="Arial"/>
          <w:b/>
          <w:bCs/>
          <w:color w:val="363534"/>
        </w:rPr>
        <w:lastRenderedPageBreak/>
        <w:t>Aboriginal Cultural Safety</w:t>
      </w:r>
    </w:p>
    <w:p w14:paraId="23B77DF4" w14:textId="77777777" w:rsidR="00B240BF" w:rsidRPr="00495B3B" w:rsidRDefault="00B240BF" w:rsidP="00B240BF">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495B3B">
        <w:rPr>
          <w:rFonts w:ascii="Arial" w:hAnsi="Arial" w:cs="Arial"/>
          <w:color w:val="363534"/>
        </w:rPr>
        <w:t>.</w:t>
      </w:r>
    </w:p>
    <w:p w14:paraId="5167B1B0" w14:textId="77777777" w:rsidR="00B240BF" w:rsidRPr="00495B3B" w:rsidRDefault="00B240BF" w:rsidP="00B240BF">
      <w:pPr>
        <w:rPr>
          <w:rFonts w:ascii="Arial" w:hAnsi="Arial" w:cs="Arial"/>
          <w:b/>
          <w:color w:val="363534"/>
          <w:szCs w:val="22"/>
        </w:rPr>
      </w:pPr>
      <w:r w:rsidRPr="00495B3B">
        <w:rPr>
          <w:rFonts w:ascii="Arial" w:hAnsi="Arial" w:cs="Arial"/>
          <w:b/>
          <w:color w:val="363534"/>
          <w:szCs w:val="22"/>
        </w:rPr>
        <w:t>Balancing your Life / Hybrid Working</w:t>
      </w:r>
    </w:p>
    <w:p w14:paraId="121881AF" w14:textId="77777777" w:rsidR="00B240BF" w:rsidRPr="00495B3B" w:rsidRDefault="00B240BF" w:rsidP="00B240BF">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133DAC2" w14:textId="77777777" w:rsidR="00B240BF" w:rsidRPr="00495B3B" w:rsidRDefault="00B240BF" w:rsidP="00B240B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0ADA6" w14:textId="77777777" w:rsidR="00CE6B2A" w:rsidRDefault="00CE6B2A" w:rsidP="00CD157B">
      <w:pPr>
        <w:pStyle w:val="NoSpacing"/>
      </w:pPr>
    </w:p>
    <w:p w14:paraId="21E27B9E" w14:textId="77777777" w:rsidR="00CE6B2A" w:rsidRDefault="00CE6B2A"/>
  </w:endnote>
  <w:endnote w:type="continuationSeparator" w:id="0">
    <w:p w14:paraId="76998441" w14:textId="77777777" w:rsidR="00CE6B2A" w:rsidRDefault="00CE6B2A" w:rsidP="00CD157B">
      <w:pPr>
        <w:pStyle w:val="NoSpacing"/>
      </w:pPr>
    </w:p>
    <w:p w14:paraId="7A73A3A7" w14:textId="77777777" w:rsidR="00CE6B2A" w:rsidRDefault="00CE6B2A"/>
  </w:endnote>
  <w:endnote w:type="continuationNotice" w:id="1">
    <w:p w14:paraId="3AEB0974" w14:textId="77777777" w:rsidR="00CE6B2A" w:rsidRDefault="00CE6B2A" w:rsidP="00CD157B">
      <w:pPr>
        <w:pStyle w:val="NoSpacing"/>
      </w:pPr>
    </w:p>
    <w:p w14:paraId="65D67A02" w14:textId="77777777" w:rsidR="00CE6B2A" w:rsidRDefault="00CE6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571E0" w14:textId="77777777" w:rsidR="00CE6B2A" w:rsidRPr="0056073C" w:rsidRDefault="00CE6B2A" w:rsidP="005D764F">
      <w:pPr>
        <w:pStyle w:val="FootnoteSeparator"/>
      </w:pPr>
    </w:p>
    <w:p w14:paraId="19AE47F6" w14:textId="77777777" w:rsidR="00CE6B2A" w:rsidRDefault="00CE6B2A"/>
  </w:footnote>
  <w:footnote w:type="continuationSeparator" w:id="0">
    <w:p w14:paraId="29782979" w14:textId="77777777" w:rsidR="00CE6B2A" w:rsidRPr="00CA30B7" w:rsidRDefault="00CE6B2A" w:rsidP="006D5A90">
      <w:pPr>
        <w:rPr>
          <w:lang w:val="en-US"/>
        </w:rPr>
      </w:pPr>
      <w:r w:rsidRPr="00CA30B7">
        <w:rPr>
          <w:lang w:val="en-US"/>
        </w:rPr>
        <w:t>_______</w:t>
      </w:r>
    </w:p>
    <w:p w14:paraId="01DBCA19" w14:textId="77777777" w:rsidR="00CE6B2A" w:rsidRDefault="00CE6B2A"/>
  </w:footnote>
  <w:footnote w:type="continuationNotice" w:id="1">
    <w:p w14:paraId="4F4B542D" w14:textId="77777777" w:rsidR="00CE6B2A" w:rsidRDefault="00CE6B2A" w:rsidP="006D5A90"/>
    <w:p w14:paraId="17E92927" w14:textId="77777777" w:rsidR="00CE6B2A" w:rsidRDefault="00CE6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CC6B04"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B967AF"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971AE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5DCD3A"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4CFC6C"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972548"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8960FC"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E24774"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653BB7"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B6A565"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E15D95"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6D6FB0"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1A0553"/>
    <w:multiLevelType w:val="hybridMultilevel"/>
    <w:tmpl w:val="CD34F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717C58"/>
    <w:multiLevelType w:val="hybridMultilevel"/>
    <w:tmpl w:val="FC167AD4"/>
    <w:lvl w:ilvl="0" w:tplc="E404FCCE">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8F25926"/>
    <w:multiLevelType w:val="hybridMultilevel"/>
    <w:tmpl w:val="BD9A3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8417212"/>
    <w:multiLevelType w:val="hybridMultilevel"/>
    <w:tmpl w:val="46F21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663B41B4"/>
    <w:multiLevelType w:val="hybridMultilevel"/>
    <w:tmpl w:val="C862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CBC36A6"/>
    <w:multiLevelType w:val="hybridMultilevel"/>
    <w:tmpl w:val="EC60A2D0"/>
    <w:lvl w:ilvl="0" w:tplc="FF5CF06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8"/>
  </w:num>
  <w:num w:numId="4" w16cid:durableId="985085104">
    <w:abstractNumId w:val="12"/>
  </w:num>
  <w:num w:numId="5" w16cid:durableId="1872112631">
    <w:abstractNumId w:val="15"/>
  </w:num>
  <w:num w:numId="6" w16cid:durableId="336812815">
    <w:abstractNumId w:val="31"/>
  </w:num>
  <w:num w:numId="7" w16cid:durableId="155153463">
    <w:abstractNumId w:val="4"/>
  </w:num>
  <w:num w:numId="8" w16cid:durableId="1428236886">
    <w:abstractNumId w:val="35"/>
  </w:num>
  <w:num w:numId="9" w16cid:durableId="1644658156">
    <w:abstractNumId w:val="25"/>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6"/>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1"/>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58"/>
  </w:num>
  <w:num w:numId="36" w16cid:durableId="664823544">
    <w:abstractNumId w:val="54"/>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6"/>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40"/>
  </w:num>
  <w:num w:numId="43" w16cid:durableId="729228463">
    <w:abstractNumId w:val="8"/>
  </w:num>
  <w:num w:numId="44" w16cid:durableId="322781625">
    <w:abstractNumId w:val="33"/>
  </w:num>
  <w:num w:numId="45" w16cid:durableId="531070540">
    <w:abstractNumId w:val="53"/>
  </w:num>
  <w:num w:numId="46" w16cid:durableId="33820852">
    <w:abstractNumId w:val="17"/>
  </w:num>
  <w:num w:numId="47" w16cid:durableId="426460189">
    <w:abstractNumId w:val="42"/>
  </w:num>
  <w:num w:numId="48" w16cid:durableId="1660964546">
    <w:abstractNumId w:val="26"/>
  </w:num>
  <w:num w:numId="49" w16cid:durableId="76829150">
    <w:abstractNumId w:val="52"/>
  </w:num>
  <w:num w:numId="50" w16cid:durableId="16444475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94F"/>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4D6"/>
    <w:rsid w:val="000809F5"/>
    <w:rsid w:val="00080B70"/>
    <w:rsid w:val="00081959"/>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560"/>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DB0"/>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27B3B"/>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3AA6"/>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13E"/>
    <w:rsid w:val="00291AB8"/>
    <w:rsid w:val="00291CB7"/>
    <w:rsid w:val="00292442"/>
    <w:rsid w:val="00292951"/>
    <w:rsid w:val="002932B2"/>
    <w:rsid w:val="00294B76"/>
    <w:rsid w:val="00294BD5"/>
    <w:rsid w:val="002953E2"/>
    <w:rsid w:val="002956B8"/>
    <w:rsid w:val="0029579B"/>
    <w:rsid w:val="00295CE4"/>
    <w:rsid w:val="00295F38"/>
    <w:rsid w:val="00295FA2"/>
    <w:rsid w:val="002969C5"/>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C2B"/>
    <w:rsid w:val="002A21F0"/>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35D"/>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7D6"/>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8BD"/>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C3C"/>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5B06"/>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8C9"/>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AB"/>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F7C"/>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8D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962"/>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B80"/>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57B"/>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82B"/>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3C3"/>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53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0177"/>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1C6"/>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9F0"/>
    <w:rsid w:val="00610BF4"/>
    <w:rsid w:val="0061110C"/>
    <w:rsid w:val="0061158B"/>
    <w:rsid w:val="006116F7"/>
    <w:rsid w:val="00612169"/>
    <w:rsid w:val="00612A47"/>
    <w:rsid w:val="006131BC"/>
    <w:rsid w:val="0061394B"/>
    <w:rsid w:val="00613DBD"/>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6B0"/>
    <w:rsid w:val="006579BD"/>
    <w:rsid w:val="00657DAA"/>
    <w:rsid w:val="0066034F"/>
    <w:rsid w:val="0066072A"/>
    <w:rsid w:val="006614E4"/>
    <w:rsid w:val="006616EF"/>
    <w:rsid w:val="00661A78"/>
    <w:rsid w:val="00661DA6"/>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0732"/>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07D"/>
    <w:rsid w:val="006A71FE"/>
    <w:rsid w:val="006A741E"/>
    <w:rsid w:val="006A7706"/>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131"/>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018"/>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AFA"/>
    <w:rsid w:val="00817B01"/>
    <w:rsid w:val="0082015C"/>
    <w:rsid w:val="0082050D"/>
    <w:rsid w:val="00821321"/>
    <w:rsid w:val="00821C4C"/>
    <w:rsid w:val="0082304B"/>
    <w:rsid w:val="00823348"/>
    <w:rsid w:val="00823A4D"/>
    <w:rsid w:val="0082411F"/>
    <w:rsid w:val="008243F7"/>
    <w:rsid w:val="00824B95"/>
    <w:rsid w:val="00824C66"/>
    <w:rsid w:val="00824D8D"/>
    <w:rsid w:val="00824E09"/>
    <w:rsid w:val="0082621E"/>
    <w:rsid w:val="00826288"/>
    <w:rsid w:val="008262D6"/>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07C"/>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B0B"/>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92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5F8"/>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5BBE"/>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C4A"/>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2E90"/>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68B"/>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135"/>
    <w:rsid w:val="00A31CDD"/>
    <w:rsid w:val="00A31D90"/>
    <w:rsid w:val="00A3227F"/>
    <w:rsid w:val="00A32329"/>
    <w:rsid w:val="00A32440"/>
    <w:rsid w:val="00A3273D"/>
    <w:rsid w:val="00A32C09"/>
    <w:rsid w:val="00A33520"/>
    <w:rsid w:val="00A337AC"/>
    <w:rsid w:val="00A356B2"/>
    <w:rsid w:val="00A357C2"/>
    <w:rsid w:val="00A35D0A"/>
    <w:rsid w:val="00A3606E"/>
    <w:rsid w:val="00A368AC"/>
    <w:rsid w:val="00A371EB"/>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97F46"/>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28A"/>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1BD4"/>
    <w:rsid w:val="00B11F5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0BF"/>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4E"/>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638"/>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04D"/>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2F69"/>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67F9C"/>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04"/>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6DCB"/>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78"/>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74A"/>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B2A"/>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6AF1"/>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5B71"/>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B69"/>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67A"/>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A0"/>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BE0"/>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9E3"/>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2DC"/>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797aeec6-0273-40f2-ab3e-beee73212332" ContentTypeId="0x0101"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7.xml><?xml version="1.0" encoding="utf-8"?>
<ds:datastoreItem xmlns:ds="http://schemas.openxmlformats.org/officeDocument/2006/customXml" ds:itemID="{78B3833F-1519-41BD-AFDE-0923945C22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1458</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3</cp:revision>
  <cp:lastPrinted>2022-06-17T02:14:00Z</cp:lastPrinted>
  <dcterms:created xsi:type="dcterms:W3CDTF">2025-09-11T23:31:00Z</dcterms:created>
  <dcterms:modified xsi:type="dcterms:W3CDTF">2025-09-15T04:11:00Z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