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7409FEB1">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35E5EC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81A9F8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294F832C" w:rsidR="00495B3B" w:rsidRPr="00495B3B" w:rsidRDefault="002C6F3E" w:rsidP="00F5647B">
            <w:pPr>
              <w:spacing w:before="0" w:after="0"/>
              <w:ind w:right="-450"/>
              <w:rPr>
                <w:rFonts w:ascii="Arial" w:hAnsi="Arial" w:cs="Arial"/>
                <w:color w:val="363534"/>
                <w:szCs w:val="22"/>
              </w:rPr>
            </w:pPr>
            <w:r>
              <w:rPr>
                <w:rFonts w:ascii="Arial" w:hAnsi="Arial" w:cs="Arial"/>
                <w:color w:val="363534"/>
                <w:szCs w:val="22"/>
              </w:rPr>
              <w:t xml:space="preserve"> </w:t>
            </w:r>
            <w:r w:rsidR="00D15BEF" w:rsidRPr="00D15BEF">
              <w:rPr>
                <w:rFonts w:ascii="Arial" w:hAnsi="Arial" w:cs="Arial"/>
                <w:color w:val="363534"/>
                <w:szCs w:val="22"/>
              </w:rPr>
              <w:t>District Forest and Fire Planning Officer</w:t>
            </w:r>
          </w:p>
        </w:tc>
      </w:tr>
      <w:tr w:rsidR="00495B3B" w:rsidRPr="00495B3B" w14:paraId="5F8F815C" w14:textId="77777777" w:rsidTr="481A9F8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296245A" w:rsidR="00495B3B" w:rsidRPr="00495B3B" w:rsidRDefault="00784213" w:rsidP="006E29CE">
            <w:pPr>
              <w:spacing w:before="0" w:after="0"/>
              <w:ind w:left="57" w:right="-450"/>
              <w:rPr>
                <w:rFonts w:ascii="Arial" w:hAnsi="Arial" w:cs="Arial"/>
                <w:color w:val="363534"/>
              </w:rPr>
            </w:pPr>
            <w:r>
              <w:rPr>
                <w:rFonts w:ascii="Arial" w:hAnsi="Arial" w:cs="Arial"/>
                <w:color w:val="363534"/>
              </w:rPr>
              <w:t>50965354</w:t>
            </w:r>
          </w:p>
        </w:tc>
      </w:tr>
      <w:tr w:rsidR="00495B3B" w:rsidRPr="00495B3B" w14:paraId="6052E497" w14:textId="77777777" w:rsidTr="481A9F8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3AC0CF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VPS</w:t>
            </w:r>
            <w:r w:rsidR="007B4B24">
              <w:rPr>
                <w:rFonts w:ascii="Arial" w:hAnsi="Arial" w:cs="Arial"/>
                <w:color w:val="363534"/>
                <w:szCs w:val="22"/>
              </w:rPr>
              <w:t xml:space="preserve"> Grade </w:t>
            </w:r>
            <w:r w:rsidR="00624D7F">
              <w:rPr>
                <w:rFonts w:ascii="Arial" w:hAnsi="Arial" w:cs="Arial"/>
                <w:color w:val="363534"/>
                <w:szCs w:val="22"/>
              </w:rPr>
              <w:t>3</w:t>
            </w:r>
          </w:p>
        </w:tc>
      </w:tr>
      <w:tr w:rsidR="00495B3B" w:rsidRPr="00495B3B" w14:paraId="513E600D" w14:textId="77777777" w:rsidTr="481A9F8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6CA502A" w:rsidR="00495B3B" w:rsidRPr="00495B3B" w:rsidRDefault="00CF00D1" w:rsidP="00495B3B">
            <w:pPr>
              <w:spacing w:before="0" w:after="0"/>
              <w:ind w:left="57" w:right="-450"/>
              <w:rPr>
                <w:rFonts w:ascii="Arial" w:hAnsi="Arial" w:cs="Arial"/>
                <w:color w:val="363534"/>
                <w:szCs w:val="22"/>
              </w:rPr>
            </w:pPr>
            <w:r>
              <w:rPr>
                <w:rFonts w:ascii="Arial" w:hAnsi="Arial" w:cs="Arial"/>
                <w:color w:val="363534"/>
                <w:szCs w:val="22"/>
              </w:rPr>
              <w:t>$</w:t>
            </w:r>
            <w:r w:rsidR="00F01FE5">
              <w:rPr>
                <w:rFonts w:ascii="Arial" w:hAnsi="Arial" w:cs="Arial"/>
                <w:color w:val="363534"/>
                <w:szCs w:val="22"/>
              </w:rPr>
              <w:t>79,122</w:t>
            </w:r>
            <w:r w:rsidR="00E27747">
              <w:rPr>
                <w:rFonts w:ascii="Arial" w:hAnsi="Arial" w:cs="Arial"/>
                <w:color w:val="363534"/>
                <w:szCs w:val="22"/>
              </w:rPr>
              <w:t xml:space="preserve"> - $</w:t>
            </w:r>
            <w:r w:rsidR="00624D7F">
              <w:rPr>
                <w:rFonts w:ascii="Arial" w:hAnsi="Arial" w:cs="Arial"/>
                <w:color w:val="363534"/>
                <w:szCs w:val="22"/>
              </w:rPr>
              <w:t>9</w:t>
            </w:r>
            <w:r w:rsidR="00F01FE5">
              <w:rPr>
                <w:rFonts w:ascii="Arial" w:hAnsi="Arial" w:cs="Arial"/>
                <w:color w:val="363534"/>
                <w:szCs w:val="22"/>
              </w:rPr>
              <w:t>6,073</w:t>
            </w:r>
            <w:r w:rsidR="007B4B24">
              <w:rPr>
                <w:rFonts w:ascii="Arial" w:hAnsi="Arial" w:cs="Arial"/>
                <w:color w:val="363534"/>
                <w:szCs w:val="22"/>
              </w:rPr>
              <w:t xml:space="preserve"> plus </w:t>
            </w:r>
            <w:r w:rsidR="00031151">
              <w:rPr>
                <w:rFonts w:ascii="Arial" w:hAnsi="Arial" w:cs="Arial"/>
                <w:color w:val="363534"/>
                <w:szCs w:val="22"/>
              </w:rPr>
              <w:t>superannuation</w:t>
            </w:r>
          </w:p>
        </w:tc>
      </w:tr>
      <w:tr w:rsidR="00495B3B" w:rsidRPr="00495B3B" w14:paraId="2A722203" w14:textId="77777777" w:rsidTr="481A9F8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E4EEF35" w:rsidR="00495B3B" w:rsidRPr="00495B3B" w:rsidRDefault="00495B3B" w:rsidP="6A6788F5">
            <w:pPr>
              <w:tabs>
                <w:tab w:val="left" w:pos="3529"/>
              </w:tabs>
              <w:spacing w:before="0" w:after="0"/>
              <w:ind w:left="57" w:right="-450"/>
              <w:rPr>
                <w:rFonts w:ascii="Arial" w:hAnsi="Arial" w:cs="Arial"/>
                <w:color w:val="363534"/>
              </w:rPr>
            </w:pPr>
            <w:r w:rsidRPr="6A6788F5">
              <w:rPr>
                <w:rFonts w:ascii="Arial" w:hAnsi="Arial" w:cs="Arial"/>
                <w:color w:val="363534"/>
              </w:rPr>
              <w:t xml:space="preserve">Ongoing </w:t>
            </w:r>
          </w:p>
        </w:tc>
      </w:tr>
      <w:tr w:rsidR="00495B3B" w:rsidRPr="00495B3B" w14:paraId="73E4C712" w14:textId="77777777" w:rsidTr="481A9F8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39DE020"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481A9F8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7F35D0A2" w:rsidR="00495B3B" w:rsidRPr="00495B3B" w:rsidRDefault="00B20606" w:rsidP="0074658A">
            <w:pPr>
              <w:spacing w:before="0" w:after="0"/>
              <w:ind w:left="57" w:right="-450"/>
              <w:rPr>
                <w:rFonts w:ascii="Arial" w:hAnsi="Arial" w:cs="Arial"/>
                <w:color w:val="363534"/>
                <w:szCs w:val="22"/>
              </w:rPr>
            </w:pPr>
            <w:r>
              <w:rPr>
                <w:rFonts w:ascii="Arial" w:hAnsi="Arial" w:cs="Arial"/>
                <w:color w:val="363534"/>
                <w:szCs w:val="22"/>
              </w:rPr>
              <w:t>Forest and Fire Operations,</w:t>
            </w:r>
            <w:r w:rsidR="00E57F1F">
              <w:rPr>
                <w:rFonts w:ascii="Arial" w:hAnsi="Arial" w:cs="Arial"/>
                <w:color w:val="363534"/>
                <w:szCs w:val="22"/>
              </w:rPr>
              <w:t xml:space="preserve"> </w:t>
            </w:r>
            <w:r w:rsidR="0074658A" w:rsidRPr="0074658A">
              <w:rPr>
                <w:rFonts w:ascii="Arial" w:hAnsi="Arial" w:cs="Arial"/>
                <w:color w:val="363534"/>
                <w:szCs w:val="22"/>
              </w:rPr>
              <w:t>Loddon Mallee (FFOD)</w:t>
            </w:r>
          </w:p>
        </w:tc>
      </w:tr>
      <w:tr w:rsidR="00495B3B" w:rsidRPr="00495B3B" w14:paraId="37A0D7CE" w14:textId="77777777" w:rsidTr="481A9F8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40244B8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w:t>
            </w:r>
            <w:r w:rsidR="00784213">
              <w:rPr>
                <w:rFonts w:ascii="Arial" w:hAnsi="Arial" w:cs="Arial"/>
                <w:color w:val="363534"/>
                <w:szCs w:val="22"/>
              </w:rPr>
              <w:t>Mallee</w:t>
            </w:r>
            <w:r w:rsidR="00680735">
              <w:rPr>
                <w:rFonts w:ascii="Arial" w:hAnsi="Arial" w:cs="Arial"/>
                <w:color w:val="363534"/>
                <w:szCs w:val="22"/>
              </w:rPr>
              <w:t xml:space="preserve"> District (M</w:t>
            </w:r>
            <w:r w:rsidR="00784213">
              <w:rPr>
                <w:rFonts w:ascii="Arial" w:hAnsi="Arial" w:cs="Arial"/>
                <w:color w:val="363534"/>
                <w:szCs w:val="22"/>
              </w:rPr>
              <w:t>ildura</w:t>
            </w:r>
            <w:r w:rsidR="00680735">
              <w:rPr>
                <w:rFonts w:ascii="Arial" w:hAnsi="Arial" w:cs="Arial"/>
                <w:color w:val="363534"/>
                <w:szCs w:val="22"/>
              </w:rPr>
              <w:t xml:space="preserve"> preferred)</w:t>
            </w:r>
            <w:r w:rsidRPr="00495B3B">
              <w:rPr>
                <w:rFonts w:ascii="Arial" w:hAnsi="Arial" w:cs="Arial"/>
                <w:color w:val="363534"/>
                <w:szCs w:val="22"/>
              </w:rPr>
              <w:t xml:space="preserve"> </w:t>
            </w:r>
          </w:p>
          <w:p w14:paraId="3B7CA3B3" w14:textId="2B8CDC15"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0D35D6">
              <w:rPr>
                <w:rFonts w:ascii="Arial" w:hAnsi="Arial" w:cs="Arial"/>
                <w:color w:val="363534"/>
                <w:szCs w:val="22"/>
              </w:rPr>
              <w:t>Yes</w:t>
            </w:r>
            <w:r w:rsidRPr="00495B3B">
              <w:rPr>
                <w:rFonts w:ascii="Arial" w:hAnsi="Arial" w:cs="Arial"/>
                <w:color w:val="363534"/>
                <w:szCs w:val="22"/>
              </w:rPr>
              <w:t xml:space="preserve">                </w:t>
            </w:r>
          </w:p>
        </w:tc>
      </w:tr>
      <w:tr w:rsidR="00495B3B" w:rsidRPr="00495B3B" w14:paraId="4352AE4A" w14:textId="77777777" w:rsidTr="481A9F8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826EA21" w:rsidR="00495B3B" w:rsidRPr="00495B3B" w:rsidRDefault="00AB744C" w:rsidP="00495B3B">
            <w:pPr>
              <w:tabs>
                <w:tab w:val="left" w:pos="469"/>
                <w:tab w:val="left" w:pos="1189"/>
              </w:tabs>
              <w:spacing w:before="0" w:after="0"/>
              <w:ind w:left="57" w:right="-450"/>
              <w:rPr>
                <w:rFonts w:ascii="Arial" w:hAnsi="Arial" w:cs="Arial"/>
                <w:color w:val="363534"/>
                <w:szCs w:val="22"/>
              </w:rPr>
            </w:pPr>
            <w:r w:rsidRPr="00AB744C">
              <w:rPr>
                <w:rFonts w:ascii="Arial" w:hAnsi="Arial" w:cs="Arial"/>
                <w:color w:val="363534"/>
                <w:szCs w:val="22"/>
              </w:rPr>
              <w:t>Senior District Forest and Fire Planning Officer</w:t>
            </w:r>
          </w:p>
        </w:tc>
      </w:tr>
      <w:tr w:rsidR="00495B3B" w:rsidRPr="00495B3B" w14:paraId="35F6D00F" w14:textId="77777777" w:rsidTr="481A9F8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86F4407" w:rsidR="00495B3B" w:rsidRPr="00495B3B" w:rsidRDefault="000D35D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No</w:t>
            </w:r>
          </w:p>
        </w:tc>
      </w:tr>
      <w:tr w:rsidR="00495B3B" w:rsidRPr="00495B3B" w14:paraId="70C7CF88" w14:textId="77777777" w:rsidTr="481A9F8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6E5292B3" w:rsidR="00495B3B" w:rsidRPr="00495B3B" w:rsidRDefault="00784213" w:rsidP="00495B3B">
            <w:pPr>
              <w:spacing w:before="0" w:after="0"/>
              <w:ind w:left="57" w:right="-450"/>
              <w:rPr>
                <w:rFonts w:ascii="Arial" w:hAnsi="Arial" w:cs="Arial"/>
                <w:color w:val="363534"/>
                <w:szCs w:val="22"/>
              </w:rPr>
            </w:pPr>
            <w:r>
              <w:rPr>
                <w:rFonts w:ascii="Arial" w:hAnsi="Arial" w:cs="Arial"/>
                <w:color w:val="363534"/>
                <w:szCs w:val="22"/>
              </w:rPr>
              <w:t>Ashley Christian</w:t>
            </w:r>
            <w:r w:rsidR="00680735">
              <w:rPr>
                <w:rFonts w:ascii="Arial" w:hAnsi="Arial" w:cs="Arial"/>
                <w:color w:val="363534"/>
                <w:szCs w:val="22"/>
              </w:rPr>
              <w:t xml:space="preserve">, Manager, District Forest and Fire Planning, </w:t>
            </w:r>
            <w:r>
              <w:rPr>
                <w:rFonts w:ascii="Arial" w:hAnsi="Arial" w:cs="Arial"/>
                <w:color w:val="363534"/>
                <w:szCs w:val="22"/>
              </w:rPr>
              <w:t>0419 159 603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0E9B055"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4D1DC1A" w14:textId="6D9EA8D3" w:rsidR="00E30AD3" w:rsidRDefault="001B413C" w:rsidP="732D3650">
      <w:pPr>
        <w:keepNext/>
        <w:spacing w:line="240" w:lineRule="auto"/>
        <w:rPr>
          <w:rFonts w:ascii="Arial" w:hAnsi="Arial" w:cs="Arial"/>
          <w:noProof/>
          <w:color w:val="363534"/>
          <w:lang w:eastAsia="zh-CN"/>
        </w:rPr>
      </w:pPr>
      <w:r w:rsidRPr="732D3650">
        <w:rPr>
          <w:rFonts w:ascii="Arial" w:hAnsi="Arial" w:cs="Arial"/>
          <w:noProof/>
          <w:color w:val="363534"/>
          <w:lang w:eastAsia="zh-CN"/>
        </w:rPr>
        <w:t xml:space="preserve">The </w:t>
      </w:r>
      <w:r w:rsidR="7AABC6BE" w:rsidRPr="732D3650">
        <w:rPr>
          <w:rFonts w:ascii="Arial" w:hAnsi="Arial" w:cs="Arial"/>
          <w:color w:val="363534"/>
        </w:rPr>
        <w:t>District Forest and Fire Planning Officer</w:t>
      </w:r>
      <w:r w:rsidR="7AABC6BE" w:rsidRPr="732D3650">
        <w:rPr>
          <w:rFonts w:ascii="Arial" w:hAnsi="Arial" w:cs="Arial"/>
          <w:noProof/>
          <w:color w:val="363534"/>
          <w:lang w:eastAsia="zh-CN"/>
        </w:rPr>
        <w:t xml:space="preserve"> </w:t>
      </w:r>
      <w:r w:rsidR="009B749B" w:rsidRPr="732D3650">
        <w:rPr>
          <w:rFonts w:ascii="Arial" w:hAnsi="Arial" w:cs="Arial"/>
          <w:noProof/>
          <w:color w:val="363534"/>
          <w:lang w:eastAsia="zh-CN"/>
        </w:rPr>
        <w:t xml:space="preserve">works within a team of planning experts to </w:t>
      </w:r>
      <w:r w:rsidRPr="732D3650">
        <w:rPr>
          <w:rFonts w:ascii="Arial" w:hAnsi="Arial" w:cs="Arial"/>
          <w:noProof/>
          <w:color w:val="363534"/>
          <w:lang w:eastAsia="zh-CN"/>
        </w:rPr>
        <w:t>develop</w:t>
      </w:r>
      <w:r w:rsidR="00732952" w:rsidRPr="732D3650">
        <w:rPr>
          <w:rFonts w:ascii="Arial" w:hAnsi="Arial" w:cs="Arial"/>
          <w:noProof/>
          <w:color w:val="363534"/>
          <w:lang w:eastAsia="zh-CN"/>
        </w:rPr>
        <w:t xml:space="preserve"> and design</w:t>
      </w:r>
      <w:r w:rsidRPr="732D3650">
        <w:rPr>
          <w:rFonts w:ascii="Arial" w:hAnsi="Arial" w:cs="Arial"/>
          <w:noProof/>
          <w:color w:val="363534"/>
          <w:lang w:eastAsia="zh-CN"/>
        </w:rPr>
        <w:t xml:space="preserve"> tactical plans for the delivery of forest and fire management works</w:t>
      </w:r>
      <w:r w:rsidR="00E30AD3" w:rsidRPr="732D3650">
        <w:rPr>
          <w:rFonts w:ascii="Arial" w:hAnsi="Arial" w:cs="Arial"/>
          <w:noProof/>
          <w:color w:val="363534"/>
          <w:lang w:eastAsia="zh-CN"/>
        </w:rPr>
        <w:t xml:space="preserve">, </w:t>
      </w:r>
      <w:r w:rsidRPr="732D3650">
        <w:rPr>
          <w:rFonts w:ascii="Arial" w:hAnsi="Arial" w:cs="Arial"/>
          <w:noProof/>
          <w:color w:val="363534"/>
          <w:lang w:eastAsia="zh-CN"/>
        </w:rPr>
        <w:t xml:space="preserve"> including Burn Plans, Site Plans and Works Orders, to meet all required standards and deliver on set objectives.</w:t>
      </w:r>
    </w:p>
    <w:p w14:paraId="27BD39B3" w14:textId="27424467" w:rsidR="001B413C" w:rsidRDefault="001B413C" w:rsidP="732D3650">
      <w:pPr>
        <w:keepNext/>
        <w:spacing w:line="240" w:lineRule="auto"/>
        <w:rPr>
          <w:rFonts w:ascii="Arial" w:hAnsi="Arial" w:cs="Arial"/>
          <w:noProof/>
          <w:color w:val="363534"/>
          <w:lang w:eastAsia="zh-CN"/>
        </w:rPr>
      </w:pPr>
      <w:r w:rsidRPr="732D3650">
        <w:rPr>
          <w:rFonts w:ascii="Arial" w:hAnsi="Arial" w:cs="Arial"/>
          <w:noProof/>
          <w:color w:val="363534"/>
          <w:lang w:eastAsia="zh-CN"/>
        </w:rPr>
        <w:t>The Planning Officer work</w:t>
      </w:r>
      <w:r w:rsidR="00901552" w:rsidRPr="732D3650">
        <w:rPr>
          <w:rFonts w:ascii="Arial" w:hAnsi="Arial" w:cs="Arial"/>
          <w:noProof/>
          <w:color w:val="363534"/>
          <w:lang w:eastAsia="zh-CN"/>
        </w:rPr>
        <w:t>s</w:t>
      </w:r>
      <w:r w:rsidRPr="732D3650">
        <w:rPr>
          <w:rFonts w:ascii="Arial" w:hAnsi="Arial" w:cs="Arial"/>
          <w:noProof/>
          <w:color w:val="363534"/>
          <w:lang w:eastAsia="zh-CN"/>
        </w:rPr>
        <w:t xml:space="preserve"> within the District </w:t>
      </w:r>
      <w:r w:rsidR="1490121A" w:rsidRPr="732D3650">
        <w:rPr>
          <w:rFonts w:ascii="Arial" w:hAnsi="Arial" w:cs="Arial"/>
          <w:noProof/>
          <w:color w:val="363534"/>
          <w:lang w:eastAsia="zh-CN"/>
        </w:rPr>
        <w:t xml:space="preserve">Forest and Fire </w:t>
      </w:r>
      <w:r w:rsidRPr="732D3650">
        <w:rPr>
          <w:rFonts w:ascii="Arial" w:hAnsi="Arial" w:cs="Arial"/>
          <w:noProof/>
          <w:color w:val="363534"/>
          <w:lang w:eastAsia="zh-CN"/>
        </w:rPr>
        <w:t>Planning Team ensur</w:t>
      </w:r>
      <w:r w:rsidR="00901552" w:rsidRPr="732D3650">
        <w:rPr>
          <w:rFonts w:ascii="Arial" w:hAnsi="Arial" w:cs="Arial"/>
          <w:noProof/>
          <w:color w:val="363534"/>
          <w:lang w:eastAsia="zh-CN"/>
        </w:rPr>
        <w:t>ing</w:t>
      </w:r>
      <w:r w:rsidRPr="732D3650">
        <w:rPr>
          <w:rFonts w:ascii="Arial" w:hAnsi="Arial" w:cs="Arial"/>
          <w:noProof/>
          <w:color w:val="363534"/>
          <w:lang w:eastAsia="zh-CN"/>
        </w:rPr>
        <w:t xml:space="preserve"> local knowledge and priorities are communicated to inform the operational planning processes, the district's priorities appropriately represented within the Joint Fuel Management Program, Operational Forest Management Program and other 1-5 year planning and strategic planning processes. </w:t>
      </w:r>
    </w:p>
    <w:p w14:paraId="1B3F576A" w14:textId="6281C70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7590AA10" w14:textId="77777777" w:rsidR="002D4EA8" w:rsidRPr="002D4EA8" w:rsidRDefault="002D4EA8" w:rsidP="001F4145">
      <w:pPr>
        <w:pStyle w:val="BodyText"/>
      </w:pPr>
      <w:r w:rsidRPr="002D4EA8">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49D92BD6" w14:textId="77777777" w:rsidR="002D4EA8" w:rsidRPr="002D4EA8" w:rsidRDefault="002D4EA8" w:rsidP="001F4145">
      <w:pPr>
        <w:pStyle w:val="BodyText"/>
      </w:pPr>
      <w:r w:rsidRPr="002D4EA8">
        <w:t>BFS employs over 1,900 people in every corner of Victoria, with an additional seasonal workforce that contributes to Victoria’s bushfire response capability. We create local jobs, employing people from the communities we serve.</w:t>
      </w:r>
    </w:p>
    <w:p w14:paraId="4DF69440" w14:textId="77777777" w:rsidR="002D4EA8" w:rsidRDefault="002D4EA8" w:rsidP="001F4145">
      <w:pPr>
        <w:pStyle w:val="BodyText"/>
      </w:pPr>
      <w:r w:rsidRPr="002D4EA8">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r w:rsidRPr="002D4EA8" w:rsidDel="002D4EA8">
        <w:t xml:space="preserve"> </w:t>
      </w:r>
    </w:p>
    <w:p w14:paraId="1ED5B30D" w14:textId="283680C3"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390EA864"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The Forest and Fire Operations Division delivers integrated forest and fire management activities across state forests. We deliver forest health programs, promote and manage recreation and tourism sites, and maintain the majority of the public land road network. </w:t>
      </w:r>
    </w:p>
    <w:p w14:paraId="025ECC0A"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p>
    <w:p w14:paraId="09C64898" w14:textId="77777777" w:rsidR="00B422FD" w:rsidRDefault="00B422FD" w:rsidP="00B422FD">
      <w:pPr>
        <w:keepNext/>
        <w:spacing w:line="240" w:lineRule="auto"/>
        <w:rPr>
          <w:rFonts w:ascii="Arial" w:hAnsi="Arial" w:cs="Arial"/>
          <w:b/>
          <w:bCs/>
          <w:szCs w:val="22"/>
        </w:rPr>
      </w:pPr>
      <w:r w:rsidRPr="00BB314E">
        <w:rPr>
          <w:rFonts w:ascii="Arial" w:hAnsi="Arial"/>
          <w:szCs w:val="22"/>
        </w:rPr>
        <w:t>We are the lead emergency management agency for bushfire and a support agency for a range of Class 2 emergencies.</w:t>
      </w:r>
    </w:p>
    <w:p w14:paraId="088DA4DC" w14:textId="2865B0F0" w:rsidR="0048512D" w:rsidRPr="0048512D" w:rsidRDefault="0048512D" w:rsidP="45C69C77">
      <w:pPr>
        <w:keepNext/>
        <w:spacing w:line="240" w:lineRule="auto"/>
        <w:rPr>
          <w:rFonts w:ascii="Arial" w:hAnsi="Arial" w:cs="Arial"/>
          <w:b/>
          <w:bCs/>
        </w:rPr>
      </w:pPr>
      <w:r w:rsidRPr="45C69C77">
        <w:rPr>
          <w:rFonts w:ascii="Arial" w:hAnsi="Arial" w:cs="Arial"/>
          <w:b/>
          <w:bCs/>
        </w:rPr>
        <w:t>Branch</w:t>
      </w:r>
    </w:p>
    <w:p w14:paraId="2D9DD06D" w14:textId="07A85A94" w:rsidR="0093548A" w:rsidRPr="005109E3" w:rsidRDefault="2BD194A2" w:rsidP="45C69C77">
      <w:pPr>
        <w:keepNext/>
        <w:spacing w:line="240" w:lineRule="auto"/>
        <w:rPr>
          <w:rFonts w:ascii="Arial" w:eastAsia="Arial" w:hAnsi="Arial" w:cs="Arial"/>
          <w:color w:val="000000"/>
        </w:rPr>
      </w:pPr>
      <w:r w:rsidRPr="45C69C77">
        <w:rPr>
          <w:rFonts w:ascii="Arial" w:eastAsia="Arial" w:hAnsi="Arial" w:cs="Arial"/>
          <w:color w:val="000000"/>
        </w:rPr>
        <w:t>The Region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798F6912" w14:textId="35F5DFBC" w:rsidR="0093548A" w:rsidRPr="005109E3" w:rsidRDefault="0093548A" w:rsidP="45C69C77">
      <w:pPr>
        <w:keepNext/>
        <w:spacing w:line="240" w:lineRule="auto"/>
        <w:rPr>
          <w:rFonts w:ascii="Arial" w:hAnsi="Arial" w:cs="Arial"/>
        </w:rPr>
      </w:pPr>
      <w:r w:rsidRPr="45C69C77">
        <w:rPr>
          <w:rFonts w:ascii="Arial" w:hAnsi="Arial" w:cs="Arial"/>
        </w:rPr>
        <w:t xml:space="preserve">The District Tactical Planning team is responsible for undertaking on ground planning for forest and fire management activities to enable in-year delivery by field crews or contractors, in line with planning requirements and to deliver on regional Operational Plans. The District Tactical Planning Team brings together on ground expertise and planning knowledge to ensure planned burn, mechanical fuel treatment, roading, recreation site maintenance, forest health and other forest management works are planned to meet objectives and appropriately manage values to deliver the best outcomes for the Victorian environment and community.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E78A775"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Develop a wide range of tactical plans for Forest Management, Roading and Fuel Management in line with government and departmental policy and procedures and work in collaboration with the wider district team to deliver.</w:t>
      </w:r>
    </w:p>
    <w:p w14:paraId="6CBE3980"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Use analytical skills and attention to detail to determine the requirements to deliver a project including identifying processes, timelines, prescriptions, risk mitigations, subject matter experts, policies, procedures, legislative requirements, and stakeholder engagement needs. </w:t>
      </w:r>
    </w:p>
    <w:p w14:paraId="5E3AE8AB"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Utilise and maintain accurate records within </w:t>
      </w:r>
      <w:proofErr w:type="spellStart"/>
      <w:r w:rsidRPr="002A081B">
        <w:rPr>
          <w:rFonts w:ascii="Arial" w:hAnsi="Arial" w:cs="Arial"/>
          <w:color w:val="363534"/>
          <w:szCs w:val="22"/>
        </w:rPr>
        <w:t>FireWeb</w:t>
      </w:r>
      <w:proofErr w:type="spellEnd"/>
      <w:r w:rsidRPr="002A081B">
        <w:rPr>
          <w:rFonts w:ascii="Arial" w:hAnsi="Arial" w:cs="Arial"/>
          <w:color w:val="363534"/>
          <w:szCs w:val="22"/>
        </w:rPr>
        <w:t xml:space="preserve">, FMS, </w:t>
      </w:r>
      <w:proofErr w:type="spellStart"/>
      <w:r w:rsidRPr="002A081B">
        <w:rPr>
          <w:rFonts w:ascii="Arial" w:hAnsi="Arial" w:cs="Arial"/>
          <w:color w:val="363534"/>
          <w:szCs w:val="22"/>
        </w:rPr>
        <w:t>eMAP</w:t>
      </w:r>
      <w:proofErr w:type="spellEnd"/>
      <w:r w:rsidRPr="002A081B">
        <w:rPr>
          <w:rFonts w:ascii="Arial" w:hAnsi="Arial" w:cs="Arial"/>
          <w:color w:val="363534"/>
          <w:szCs w:val="22"/>
        </w:rPr>
        <w:t>, GIS and other planning systems.</w:t>
      </w:r>
    </w:p>
    <w:p w14:paraId="55755A4C"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Actively contribute to the district works programming process to ensure the efficient and effective use of departmental resources including the development of work orders. </w:t>
      </w:r>
    </w:p>
    <w:p w14:paraId="3E9630F6" w14:textId="70D2CBB2"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Establish and facilitate strong and mutually beneficial relationships with stakeholders, clients, local government, relevant DEECA businesses, Parks Victoria and community groups. </w:t>
      </w:r>
    </w:p>
    <w:p w14:paraId="1AEE2617" w14:textId="39098DEB" w:rsidR="00495B3B" w:rsidRPr="002A081B"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To practice cultural safety by creating environments, relationships and systems free from racism and discrimination so that people can feel safe, valued and able to participate.  </w:t>
      </w:r>
    </w:p>
    <w:p w14:paraId="5A102EC3" w14:textId="77777777" w:rsidR="002A081B" w:rsidRPr="00495B3B" w:rsidRDefault="002A081B" w:rsidP="002A081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B54795C" w14:textId="6A15C1CA"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A broad knowledge and/or relevant experience in the planning and delivery of fuel, road, track, recreation and environmental asset maintenance and improvement programs</w:t>
      </w:r>
      <w:r w:rsidR="00752ABB">
        <w:rPr>
          <w:rFonts w:ascii="Arial" w:hAnsi="Arial" w:cs="Arial"/>
          <w:color w:val="363534"/>
          <w:szCs w:val="22"/>
        </w:rPr>
        <w:t xml:space="preserve"> is desirable</w:t>
      </w:r>
      <w:r w:rsidRPr="00641DE0">
        <w:rPr>
          <w:rFonts w:ascii="Arial" w:hAnsi="Arial" w:cs="Arial"/>
          <w:color w:val="363534"/>
          <w:szCs w:val="22"/>
        </w:rPr>
        <w:t xml:space="preserve">. </w:t>
      </w:r>
    </w:p>
    <w:p w14:paraId="75C8C236" w14:textId="32A56B04"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 xml:space="preserve">Contractor management skills including the ability to manage procurement </w:t>
      </w:r>
      <w:r w:rsidR="004C32EB">
        <w:rPr>
          <w:rFonts w:ascii="Arial" w:hAnsi="Arial" w:cs="Arial"/>
          <w:color w:val="363534"/>
          <w:szCs w:val="22"/>
        </w:rPr>
        <w:t xml:space="preserve">is </w:t>
      </w:r>
      <w:r w:rsidRPr="00641DE0">
        <w:rPr>
          <w:rFonts w:ascii="Arial" w:hAnsi="Arial" w:cs="Arial"/>
          <w:color w:val="363534"/>
          <w:szCs w:val="22"/>
        </w:rPr>
        <w:t>desirable.</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7E8A61C3" w14:textId="680DB1B7" w:rsidR="00536389" w:rsidRDefault="00536389" w:rsidP="00495B3B">
      <w:pPr>
        <w:numPr>
          <w:ilvl w:val="0"/>
          <w:numId w:val="43"/>
        </w:numPr>
        <w:spacing w:before="60" w:after="0" w:line="240" w:lineRule="auto"/>
        <w:ind w:left="357" w:hanging="357"/>
        <w:rPr>
          <w:rFonts w:ascii="Arial" w:hAnsi="Arial" w:cs="Arial"/>
          <w:color w:val="000000"/>
          <w:lang w:eastAsia="zh-CN"/>
        </w:rPr>
      </w:pPr>
      <w:r w:rsidRPr="0069474A">
        <w:rPr>
          <w:rFonts w:ascii="Arial" w:hAnsi="Arial" w:cs="Arial"/>
          <w:b/>
          <w:bCs/>
          <w:color w:val="000000"/>
          <w:lang w:eastAsia="zh-CN"/>
        </w:rPr>
        <w:t>Working Collaboratively</w:t>
      </w:r>
      <w:r w:rsidR="0069474A">
        <w:rPr>
          <w:rFonts w:ascii="Arial" w:hAnsi="Arial" w:cs="Arial"/>
          <w:color w:val="000000"/>
          <w:lang w:eastAsia="zh-CN"/>
        </w:rPr>
        <w:t xml:space="preserve">: </w:t>
      </w:r>
      <w:r w:rsidRPr="00536389">
        <w:rPr>
          <w:rFonts w:ascii="Arial" w:hAnsi="Arial" w:cs="Arial"/>
          <w:color w:val="000000"/>
          <w:lang w:eastAsia="zh-CN"/>
        </w:rPr>
        <w:t>Co-operates and works well with others in pursuit of team goals; Share information and acknowledge others’ efforts; Step in to help others where required.</w:t>
      </w:r>
    </w:p>
    <w:p w14:paraId="1EF5E64E" w14:textId="5FF0C9B5"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Project Delivery</w:t>
      </w:r>
      <w:r w:rsidRPr="00A26BC4">
        <w:rPr>
          <w:rFonts w:ascii="Arial" w:hAnsi="Arial" w:cs="Arial"/>
          <w:color w:val="000000"/>
          <w:lang w:eastAsia="zh-CN"/>
        </w:rPr>
        <w:t>: Executes work tasks against plan; where plans are not defined, prioritises tasks in line with the urgency and impact of tasks; Utilises approved task management tools; Maintains accurate project records.</w:t>
      </w:r>
    </w:p>
    <w:p w14:paraId="7AB6A4E2" w14:textId="31ADB150"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Critical Thinking and Problem Solving</w:t>
      </w:r>
      <w:r w:rsidR="0069474A">
        <w:rPr>
          <w:rFonts w:ascii="Arial" w:hAnsi="Arial" w:cs="Arial"/>
          <w:b/>
          <w:bCs/>
          <w:color w:val="000000"/>
          <w:lang w:eastAsia="zh-CN"/>
        </w:rPr>
        <w:t>:</w:t>
      </w:r>
      <w:r w:rsidR="00A76371">
        <w:rPr>
          <w:rFonts w:ascii="Arial" w:hAnsi="Arial" w:cs="Arial"/>
          <w:b/>
          <w:bCs/>
          <w:color w:val="000000"/>
          <w:lang w:eastAsia="zh-CN"/>
        </w:rPr>
        <w:t xml:space="preserve"> </w:t>
      </w:r>
      <w:r w:rsidRPr="00A26BC4">
        <w:rPr>
          <w:rFonts w:ascii="Arial" w:hAnsi="Arial" w:cs="Arial"/>
          <w:color w:val="000000"/>
          <w:lang w:eastAsia="zh-CN"/>
        </w:rPr>
        <w:t>Seeks resolution of problems through policy or process guidelines; Otherwise seeks guidance by providing information and ideas relevant towards resolution of problem. Understands concepts enabling improvements in critical thinking and problem solving.</w:t>
      </w:r>
    </w:p>
    <w:p w14:paraId="68E74B48" w14:textId="731606EB" w:rsidR="00A26BC4" w:rsidRPr="00A26BC4" w:rsidRDefault="0069474A"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Stakeholder Management</w:t>
      </w:r>
      <w:r>
        <w:rPr>
          <w:rFonts w:ascii="Arial" w:hAnsi="Arial" w:cs="Arial"/>
          <w:b/>
          <w:bCs/>
          <w:color w:val="000000"/>
          <w:lang w:eastAsia="zh-CN"/>
        </w:rPr>
        <w:t>:</w:t>
      </w:r>
      <w:r w:rsidRPr="0069474A">
        <w:rPr>
          <w:rFonts w:ascii="Arial" w:hAnsi="Arial" w:cs="Arial"/>
          <w:color w:val="000000"/>
          <w:lang w:eastAsia="zh-CN"/>
        </w:rPr>
        <w:t xml:space="preserve"> Responds to clients’ needs; Keeps the client or stakeholder up to date with issues and developments; Promptly follows through on inquiries, requests and complaints; Takes responsibility for correcting problems promptly.</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77B6A4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9529FE">
              <w:rPr>
                <w:rFonts w:cs="Arial"/>
                <w:color w:val="1A1A1A"/>
                <w:sz w:val="20"/>
              </w:rPr>
              <w:t>$</w:t>
            </w:r>
            <w:r w:rsidR="009529FE">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AB744C" w:rsidRDefault="00495B3B" w:rsidP="00495B3B">
            <w:pPr>
              <w:spacing w:line="240" w:lineRule="auto"/>
              <w:contextualSpacing/>
              <w:outlineLvl w:val="1"/>
              <w:rPr>
                <w:rFonts w:ascii="Arial" w:hAnsi="Arial" w:cs="Arial"/>
                <w:color w:val="1A1A1A"/>
                <w:sz w:val="20"/>
              </w:rPr>
            </w:pPr>
            <w:r w:rsidRPr="00AB744C">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Sedentary desk work</w:t>
            </w:r>
          </w:p>
          <w:p w14:paraId="76BCBB17"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Field work</w:t>
            </w:r>
          </w:p>
          <w:p w14:paraId="4162592B"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Manual handling</w:t>
            </w:r>
          </w:p>
          <w:p w14:paraId="75038B2D"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44C">
              <w:rPr>
                <w:rFonts w:ascii="Arial" w:hAnsi="Arial" w:cs="Arial"/>
                <w:color w:val="1A1A1A"/>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4F66D9B6"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275482">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D452C32" w14:textId="77777777" w:rsidR="00F01FE5" w:rsidRPr="00495B3B" w:rsidRDefault="00F01FE5" w:rsidP="00F01FE5">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1BD6816" w14:textId="77777777" w:rsidR="00F01FE5" w:rsidRPr="00454423" w:rsidRDefault="00F01FE5" w:rsidP="00F01FE5">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A4ED974" w14:textId="77777777" w:rsidR="00F01FE5" w:rsidRPr="005763CD" w:rsidRDefault="00F01FE5" w:rsidP="00F01FE5">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2DF8F93B" w14:textId="77777777" w:rsidR="00F01FE5" w:rsidRPr="005763CD" w:rsidRDefault="00F01FE5" w:rsidP="00F01FE5">
      <w:pPr>
        <w:spacing w:before="0" w:after="0"/>
        <w:rPr>
          <w:rFonts w:ascii="Arial" w:hAnsi="Arial" w:cs="Arial"/>
        </w:rPr>
      </w:pPr>
    </w:p>
    <w:p w14:paraId="437E07DA" w14:textId="77777777" w:rsidR="00F01FE5" w:rsidRPr="005763CD" w:rsidRDefault="00F01FE5" w:rsidP="00F01FE5">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5500119B" w14:textId="77777777" w:rsidR="00F01FE5" w:rsidRPr="00495B3B" w:rsidRDefault="00F01FE5" w:rsidP="00F01FE5">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7EB05839" w14:textId="77777777" w:rsidR="00F01FE5" w:rsidRPr="007246B5" w:rsidRDefault="00F01FE5" w:rsidP="00F01FE5">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4E3578A5" w14:textId="77777777" w:rsidR="00F01FE5" w:rsidRPr="00AC1638" w:rsidRDefault="00F01FE5" w:rsidP="00F01FE5">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7462282E" w14:textId="77777777" w:rsidR="00F01FE5" w:rsidRPr="00AC1638" w:rsidRDefault="00F01FE5" w:rsidP="00F01FE5">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74AC6F88" w14:textId="77777777" w:rsidR="00F01FE5" w:rsidRPr="00495B3B" w:rsidRDefault="00F01FE5" w:rsidP="00F01FE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163FBA4E" w14:textId="77777777" w:rsidR="00F01FE5" w:rsidRDefault="00F01FE5" w:rsidP="00F01FE5">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5DB0C98" w14:textId="77777777" w:rsidR="00F01FE5" w:rsidRPr="00495B3B" w:rsidRDefault="00F01FE5" w:rsidP="00F01FE5">
      <w:pPr>
        <w:spacing w:line="240" w:lineRule="auto"/>
        <w:contextualSpacing/>
        <w:outlineLvl w:val="1"/>
        <w:rPr>
          <w:rFonts w:ascii="Arial" w:hAnsi="Arial" w:cs="Arial"/>
          <w:color w:val="363534"/>
        </w:rPr>
      </w:pPr>
    </w:p>
    <w:p w14:paraId="5F7ED6EB" w14:textId="77777777" w:rsidR="00F01FE5" w:rsidRPr="00495B3B" w:rsidRDefault="00F01FE5" w:rsidP="00F01FE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2007DBF3" w14:textId="77777777" w:rsidR="00F01FE5" w:rsidRPr="00495B3B" w:rsidRDefault="00F01FE5" w:rsidP="00F01FE5">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688DC64D" w14:textId="77777777" w:rsidR="00F01FE5" w:rsidRPr="00495B3B" w:rsidRDefault="00F01FE5" w:rsidP="00F01FE5">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1FD6DB0" w14:textId="77777777" w:rsidR="00F01FE5" w:rsidRPr="00495B3B" w:rsidRDefault="00F01FE5" w:rsidP="00F01FE5">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265BA21" w14:textId="77777777" w:rsidR="00F01FE5" w:rsidRPr="00495B3B" w:rsidRDefault="00F01FE5" w:rsidP="00F01FE5">
      <w:pPr>
        <w:rPr>
          <w:rFonts w:ascii="Arial" w:hAnsi="Arial" w:cs="Arial"/>
          <w:b/>
          <w:bCs/>
          <w:color w:val="363534"/>
        </w:rPr>
      </w:pPr>
      <w:r w:rsidRPr="00495B3B">
        <w:rPr>
          <w:rFonts w:ascii="Arial" w:hAnsi="Arial" w:cs="Arial"/>
          <w:b/>
          <w:bCs/>
          <w:color w:val="363534"/>
        </w:rPr>
        <w:t>Aboriginal Cultural Safety</w:t>
      </w:r>
    </w:p>
    <w:p w14:paraId="63A23883" w14:textId="77777777" w:rsidR="00F01FE5" w:rsidRPr="00495B3B" w:rsidRDefault="00F01FE5" w:rsidP="00F01FE5">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615EE017" w14:textId="77777777" w:rsidR="00F01FE5" w:rsidRPr="00495B3B" w:rsidRDefault="00F01FE5" w:rsidP="00F01FE5">
      <w:pPr>
        <w:rPr>
          <w:rFonts w:ascii="Arial" w:hAnsi="Arial" w:cs="Arial"/>
          <w:b/>
          <w:color w:val="363534"/>
          <w:szCs w:val="22"/>
        </w:rPr>
      </w:pPr>
      <w:r w:rsidRPr="00495B3B">
        <w:rPr>
          <w:rFonts w:ascii="Arial" w:hAnsi="Arial" w:cs="Arial"/>
          <w:b/>
          <w:color w:val="363534"/>
          <w:szCs w:val="22"/>
        </w:rPr>
        <w:t>Balancing your Life / Hybrid Working</w:t>
      </w:r>
    </w:p>
    <w:p w14:paraId="0FC7BEC8" w14:textId="77777777" w:rsidR="00F01FE5" w:rsidRPr="00495B3B" w:rsidRDefault="00F01FE5" w:rsidP="00F01FE5">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7CEEABC2" w14:textId="77777777" w:rsidR="00F01FE5" w:rsidRPr="00495B3B" w:rsidRDefault="00F01FE5" w:rsidP="00F01FE5">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sectPr w:rsidR="00F01FE5" w:rsidRPr="00495B3B"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6955D" w14:textId="77777777" w:rsidR="00706483" w:rsidRDefault="00706483" w:rsidP="00CD157B">
      <w:pPr>
        <w:pStyle w:val="NoSpacing"/>
      </w:pPr>
    </w:p>
    <w:p w14:paraId="056CD6B2" w14:textId="77777777" w:rsidR="00706483" w:rsidRDefault="00706483"/>
  </w:endnote>
  <w:endnote w:type="continuationSeparator" w:id="0">
    <w:p w14:paraId="19C6DD96" w14:textId="77777777" w:rsidR="00706483" w:rsidRDefault="00706483" w:rsidP="00CD157B">
      <w:pPr>
        <w:pStyle w:val="NoSpacing"/>
      </w:pPr>
    </w:p>
    <w:p w14:paraId="7D2F7AC9" w14:textId="77777777" w:rsidR="00706483" w:rsidRDefault="00706483"/>
  </w:endnote>
  <w:endnote w:type="continuationNotice" w:id="1">
    <w:p w14:paraId="3DFD2617" w14:textId="77777777" w:rsidR="00706483" w:rsidRDefault="00706483" w:rsidP="00CD157B">
      <w:pPr>
        <w:pStyle w:val="NoSpacing"/>
      </w:pPr>
    </w:p>
    <w:p w14:paraId="33AB28A8" w14:textId="77777777" w:rsidR="00706483" w:rsidRDefault="00706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1B8F8392"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0241B6">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092FB6CA"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806360">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4925" w14:textId="77777777" w:rsidR="00706483" w:rsidRPr="0056073C" w:rsidRDefault="00706483" w:rsidP="005D764F">
      <w:pPr>
        <w:pStyle w:val="FootnoteSeparator"/>
      </w:pPr>
    </w:p>
    <w:p w14:paraId="2136E50A" w14:textId="77777777" w:rsidR="00706483" w:rsidRDefault="00706483"/>
  </w:footnote>
  <w:footnote w:type="continuationSeparator" w:id="0">
    <w:p w14:paraId="0160B310" w14:textId="77777777" w:rsidR="00706483" w:rsidRPr="00CA30B7" w:rsidRDefault="00706483" w:rsidP="006D5A90">
      <w:pPr>
        <w:rPr>
          <w:lang w:val="en-US"/>
        </w:rPr>
      </w:pPr>
      <w:r w:rsidRPr="00CA30B7">
        <w:rPr>
          <w:lang w:val="en-US"/>
        </w:rPr>
        <w:t>_______</w:t>
      </w:r>
    </w:p>
    <w:p w14:paraId="75C220CF" w14:textId="77777777" w:rsidR="00706483" w:rsidRDefault="00706483"/>
  </w:footnote>
  <w:footnote w:type="continuationNotice" w:id="1">
    <w:p w14:paraId="2A3979D3" w14:textId="77777777" w:rsidR="00706483" w:rsidRDefault="00706483" w:rsidP="006D5A90"/>
    <w:p w14:paraId="7A036A6B" w14:textId="77777777" w:rsidR="00706483" w:rsidRDefault="00706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D223E18">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14C4553">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60B7F03">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331EC1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521D8D86">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3AB5874">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7F108DB">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1F05AF5">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0429243">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E08FD1C">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4D15C255">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F53D8D2">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F3907C3">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0274BE3">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00067C22">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055E6BE">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64671536">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67F6AA9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6E0E018">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B08DCB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2E55705">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870230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3C7605C8">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661864EE">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8644EA"/>
    <w:multiLevelType w:val="hybridMultilevel"/>
    <w:tmpl w:val="1F463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5"/>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5"/>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0"/>
  </w:num>
  <w:num w:numId="43" w16cid:durableId="729228463">
    <w:abstractNumId w:val="8"/>
  </w:num>
  <w:num w:numId="44" w16cid:durableId="322781625">
    <w:abstractNumId w:val="33"/>
  </w:num>
  <w:num w:numId="45" w16cid:durableId="480269400">
    <w:abstractNumId w:val="5"/>
  </w:num>
  <w:num w:numId="46" w16cid:durableId="637420786">
    <w:abstractNumId w:val="29"/>
  </w:num>
  <w:num w:numId="47" w16cid:durableId="56460745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70C"/>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1B6"/>
    <w:rsid w:val="00024DE5"/>
    <w:rsid w:val="00024F9A"/>
    <w:rsid w:val="0002586C"/>
    <w:rsid w:val="000265EA"/>
    <w:rsid w:val="00026DA1"/>
    <w:rsid w:val="00026DC2"/>
    <w:rsid w:val="00026F6C"/>
    <w:rsid w:val="000273C5"/>
    <w:rsid w:val="00030105"/>
    <w:rsid w:val="00030A38"/>
    <w:rsid w:val="000311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6F93"/>
    <w:rsid w:val="000B010B"/>
    <w:rsid w:val="000B02C8"/>
    <w:rsid w:val="000B07C0"/>
    <w:rsid w:val="000B1783"/>
    <w:rsid w:val="000B2770"/>
    <w:rsid w:val="000B36D8"/>
    <w:rsid w:val="000B389F"/>
    <w:rsid w:val="000B4318"/>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2A"/>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5D6"/>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85D"/>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690"/>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9A"/>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13C"/>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77"/>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14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465"/>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95A"/>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482"/>
    <w:rsid w:val="00275582"/>
    <w:rsid w:val="002755F3"/>
    <w:rsid w:val="0027709F"/>
    <w:rsid w:val="00277110"/>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81B"/>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A17"/>
    <w:rsid w:val="002C446F"/>
    <w:rsid w:val="002C55A7"/>
    <w:rsid w:val="002C5D9A"/>
    <w:rsid w:val="002C67BA"/>
    <w:rsid w:val="002C6858"/>
    <w:rsid w:val="002C687F"/>
    <w:rsid w:val="002C6BBF"/>
    <w:rsid w:val="002C6F3E"/>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EA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2CC4"/>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5E4"/>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39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C8B"/>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6A9"/>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486"/>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2EB"/>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D23"/>
    <w:rsid w:val="004F22E4"/>
    <w:rsid w:val="004F28B3"/>
    <w:rsid w:val="004F2B70"/>
    <w:rsid w:val="004F34DC"/>
    <w:rsid w:val="004F3F0F"/>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6EF"/>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389"/>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12B"/>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8E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34C"/>
    <w:rsid w:val="0063747A"/>
    <w:rsid w:val="0063799B"/>
    <w:rsid w:val="00637C68"/>
    <w:rsid w:val="00637E93"/>
    <w:rsid w:val="00637F16"/>
    <w:rsid w:val="006404EF"/>
    <w:rsid w:val="00640F20"/>
    <w:rsid w:val="00641DE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06"/>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08"/>
    <w:rsid w:val="00677CF9"/>
    <w:rsid w:val="00677D56"/>
    <w:rsid w:val="00680735"/>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74A"/>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977"/>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9CE"/>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483"/>
    <w:rsid w:val="007066EA"/>
    <w:rsid w:val="0070708F"/>
    <w:rsid w:val="00707769"/>
    <w:rsid w:val="007077B6"/>
    <w:rsid w:val="0071015D"/>
    <w:rsid w:val="00710906"/>
    <w:rsid w:val="007113ED"/>
    <w:rsid w:val="007117A9"/>
    <w:rsid w:val="00712157"/>
    <w:rsid w:val="00712433"/>
    <w:rsid w:val="00712590"/>
    <w:rsid w:val="00712724"/>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CD3"/>
    <w:rsid w:val="00727D64"/>
    <w:rsid w:val="00727F09"/>
    <w:rsid w:val="0073108A"/>
    <w:rsid w:val="0073168B"/>
    <w:rsid w:val="00731937"/>
    <w:rsid w:val="00732030"/>
    <w:rsid w:val="00732288"/>
    <w:rsid w:val="00732488"/>
    <w:rsid w:val="007325D6"/>
    <w:rsid w:val="00732952"/>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658A"/>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ABB"/>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AAA"/>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213"/>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3E77"/>
    <w:rsid w:val="00794E09"/>
    <w:rsid w:val="007950C9"/>
    <w:rsid w:val="007950E0"/>
    <w:rsid w:val="007953A7"/>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2EA"/>
    <w:rsid w:val="007A6721"/>
    <w:rsid w:val="007A69E1"/>
    <w:rsid w:val="007A6F5D"/>
    <w:rsid w:val="007A74BE"/>
    <w:rsid w:val="007B02B3"/>
    <w:rsid w:val="007B02E3"/>
    <w:rsid w:val="007B0AAB"/>
    <w:rsid w:val="007B1032"/>
    <w:rsid w:val="007B2048"/>
    <w:rsid w:val="007B2CDF"/>
    <w:rsid w:val="007B37D2"/>
    <w:rsid w:val="007B39E2"/>
    <w:rsid w:val="007B3CEB"/>
    <w:rsid w:val="007B3DAC"/>
    <w:rsid w:val="007B47D3"/>
    <w:rsid w:val="007B4B24"/>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360"/>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24E"/>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4EA9"/>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056"/>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52"/>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08EC"/>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48A"/>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9FE"/>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1E64"/>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57C2"/>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49B"/>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BC4"/>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4F02"/>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371"/>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3F8"/>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44C"/>
    <w:rsid w:val="00AB77A7"/>
    <w:rsid w:val="00AB7D1B"/>
    <w:rsid w:val="00AC001C"/>
    <w:rsid w:val="00AC02FA"/>
    <w:rsid w:val="00AC133E"/>
    <w:rsid w:val="00AC1415"/>
    <w:rsid w:val="00AC1C83"/>
    <w:rsid w:val="00AC1DB1"/>
    <w:rsid w:val="00AC2338"/>
    <w:rsid w:val="00AC277F"/>
    <w:rsid w:val="00AC2F85"/>
    <w:rsid w:val="00AC3AA6"/>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165"/>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6DB"/>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06"/>
    <w:rsid w:val="00B206BF"/>
    <w:rsid w:val="00B21231"/>
    <w:rsid w:val="00B2135B"/>
    <w:rsid w:val="00B213F2"/>
    <w:rsid w:val="00B21785"/>
    <w:rsid w:val="00B21904"/>
    <w:rsid w:val="00B21935"/>
    <w:rsid w:val="00B21AFE"/>
    <w:rsid w:val="00B21D08"/>
    <w:rsid w:val="00B22930"/>
    <w:rsid w:val="00B22A66"/>
    <w:rsid w:val="00B22C00"/>
    <w:rsid w:val="00B230B7"/>
    <w:rsid w:val="00B23A3B"/>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2FD"/>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48"/>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8F0"/>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33"/>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44A"/>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36F"/>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4BA"/>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BE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AE6"/>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FCF"/>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0AD3"/>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A29"/>
    <w:rsid w:val="00E56B40"/>
    <w:rsid w:val="00E56CE6"/>
    <w:rsid w:val="00E5717B"/>
    <w:rsid w:val="00E571CA"/>
    <w:rsid w:val="00E578E2"/>
    <w:rsid w:val="00E5799B"/>
    <w:rsid w:val="00E57F1F"/>
    <w:rsid w:val="00E6005A"/>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1FE5"/>
    <w:rsid w:val="00F02520"/>
    <w:rsid w:val="00F03016"/>
    <w:rsid w:val="00F048AE"/>
    <w:rsid w:val="00F04EF2"/>
    <w:rsid w:val="00F05631"/>
    <w:rsid w:val="00F05929"/>
    <w:rsid w:val="00F0617F"/>
    <w:rsid w:val="00F064D6"/>
    <w:rsid w:val="00F067AE"/>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47B"/>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103"/>
    <w:rsid w:val="00FE3363"/>
    <w:rsid w:val="00FE34F4"/>
    <w:rsid w:val="00FE43D2"/>
    <w:rsid w:val="00FE4707"/>
    <w:rsid w:val="00FE4BA0"/>
    <w:rsid w:val="00FE5915"/>
    <w:rsid w:val="00FE67E3"/>
    <w:rsid w:val="00FE6A61"/>
    <w:rsid w:val="00FE6BAD"/>
    <w:rsid w:val="00FE74E7"/>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40E"/>
    <w:rsid w:val="00FF7803"/>
    <w:rsid w:val="00FF7D96"/>
    <w:rsid w:val="03BFC2F1"/>
    <w:rsid w:val="1490121A"/>
    <w:rsid w:val="2BD194A2"/>
    <w:rsid w:val="45C69C77"/>
    <w:rsid w:val="481A9F80"/>
    <w:rsid w:val="5DE41FE1"/>
    <w:rsid w:val="6A6788F5"/>
    <w:rsid w:val="6F49F1E8"/>
    <w:rsid w:val="732D3650"/>
    <w:rsid w:val="7AABC6BE"/>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1DD530E-77B7-405E-B7B8-200CF3B5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576474342">
      <w:bodyDiv w:val="1"/>
      <w:marLeft w:val="0"/>
      <w:marRight w:val="0"/>
      <w:marTop w:val="0"/>
      <w:marBottom w:val="0"/>
      <w:divBdr>
        <w:top w:val="none" w:sz="0" w:space="0" w:color="auto"/>
        <w:left w:val="none" w:sz="0" w:space="0" w:color="auto"/>
        <w:bottom w:val="none" w:sz="0" w:space="0" w:color="auto"/>
        <w:right w:val="none" w:sz="0" w:space="0" w:color="auto"/>
      </w:divBdr>
      <w:divsChild>
        <w:div w:id="1456605945">
          <w:marLeft w:val="0"/>
          <w:marRight w:val="0"/>
          <w:marTop w:val="0"/>
          <w:marBottom w:val="0"/>
          <w:divBdr>
            <w:top w:val="none" w:sz="0" w:space="0" w:color="auto"/>
            <w:left w:val="none" w:sz="0" w:space="0" w:color="auto"/>
            <w:bottom w:val="none" w:sz="0" w:space="0" w:color="auto"/>
            <w:right w:val="none" w:sz="0" w:space="0" w:color="auto"/>
          </w:divBdr>
          <w:divsChild>
            <w:div w:id="1180008222">
              <w:marLeft w:val="0"/>
              <w:marRight w:val="0"/>
              <w:marTop w:val="0"/>
              <w:marBottom w:val="0"/>
              <w:divBdr>
                <w:top w:val="none" w:sz="0" w:space="0" w:color="auto"/>
                <w:left w:val="none" w:sz="0" w:space="0" w:color="auto"/>
                <w:bottom w:val="none" w:sz="0" w:space="0" w:color="auto"/>
                <w:right w:val="none" w:sz="0" w:space="0" w:color="auto"/>
              </w:divBdr>
              <w:divsChild>
                <w:div w:id="2062705833">
                  <w:marLeft w:val="0"/>
                  <w:marRight w:val="0"/>
                  <w:marTop w:val="0"/>
                  <w:marBottom w:val="0"/>
                  <w:divBdr>
                    <w:top w:val="none" w:sz="0" w:space="0" w:color="auto"/>
                    <w:left w:val="none" w:sz="0" w:space="0" w:color="auto"/>
                    <w:bottom w:val="none" w:sz="0" w:space="0" w:color="auto"/>
                    <w:right w:val="none" w:sz="0" w:space="0" w:color="auto"/>
                  </w:divBdr>
                  <w:divsChild>
                    <w:div w:id="1247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DOCID1096-922493358-19</_dlc_DocId>
    <_dlc_DocIdUrl xmlns="a5f32de4-e402-4188-b034-e71ca7d22e54">
      <Url>https://delwpvicgovau.sharepoint.com/sites/ecm_1096/_layouts/15/DocIdRedir.aspx?ID=DOCID1096-922493358-19</Url>
      <Description>DOCID1096-922493358-19</Description>
    </_dlc_DocIdUrl>
    <DLCPolicyLabelValue xmlns="9c4c9ff1-6507-4003-9a10-6bc219b54808">Version 0.17</DLCPolicyLabelValue>
    <DLCPolicyLabelClientValue xmlns="9c4c9ff1-6507-4003-9a10-6bc219b54808">Version {_UIVersionString}</DLCPolicyLabelClientValue>
    <DLCPolicyLabelLock xmlns="9c4c9ff1-6507-4003-9a10-6bc219b54808" xsi:nil="true"/>
    <Branch xmlns="1b359fe1-3e3a-4ae7-9c6e-bfc0ca44a9dc">District Tactical Planning</Branch>
    <Noofpositions xmlns="1b359fe1-3e3a-4ae7-9c6e-bfc0ca44a9dc">29</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x31</Position_x0020_ID>
    <Grade xmlns="1b359fe1-3e3a-4ae7-9c6e-bfc0ca44a9dc">VPS Grade 3</Grade>
    <Unit xmlns="1b359fe1-3e3a-4ae7-9c6e-bfc0ca44a9dc">District Management</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FFOD551</EOIID>
    <Region xmlns="bb8a5b01-2c8e-4818-bd11-6ca6867ccd6e">
      <Value>Barwon South West (FFOD)</Value>
      <Value>Gippsland (FFOD)</Value>
      <Value>Grampians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4.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4.xml><?xml version="1.0" encoding="utf-8"?>
<ds:datastoreItem xmlns:ds="http://schemas.openxmlformats.org/officeDocument/2006/customXml" ds:itemID="{DE3492C9-E3E9-41E7-8278-EA7026DADD97}">
  <ds:schemaRefs>
    <ds:schemaRef ds:uri="office.server.policy"/>
  </ds:schemaRefs>
</ds:datastoreItem>
</file>

<file path=customXml/itemProps5.xml><?xml version="1.0" encoding="utf-8"?>
<ds:datastoreItem xmlns:ds="http://schemas.openxmlformats.org/officeDocument/2006/customXml" ds:itemID="{82146515-C715-4E02-80B7-51F2CCA0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E20F7B-AC9D-4CEA-B9E9-7965639A388C}">
  <ds:schemaRefs>
    <ds:schemaRef ds:uri="http://schemas.microsoft.com/sharepoint/events"/>
    <ds:schemaRef ds:uri=""/>
  </ds:schemaRefs>
</ds:datastoreItem>
</file>

<file path=customXml/itemProps7.xml><?xml version="1.0" encoding="utf-8"?>
<ds:datastoreItem xmlns:ds="http://schemas.openxmlformats.org/officeDocument/2006/customXml" ds:itemID="{F402C265-70B1-4ECB-A41D-A25F2E7BB9B3}">
  <ds:schemaRefs>
    <ds:schemaRef ds:uri="Microsoft.SharePoint.Taxonomy.ContentTypeSync"/>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1675</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District Forest &amp; Fire Tactical Planning Officer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Forest &amp; Fire Planning Officer</dc:title>
  <dc:subject/>
  <dc:creator>Maree Lawson (DEECA)</dc:creator>
  <cp:keywords/>
  <dc:description/>
  <cp:lastModifiedBy>Elizabeth J Baxendale (DEECA)</cp:lastModifiedBy>
  <cp:revision>3</cp:revision>
  <cp:lastPrinted>2022-06-18T12:14:00Z</cp:lastPrinted>
  <dcterms:created xsi:type="dcterms:W3CDTF">2025-06-26T03:27:00Z</dcterms:created>
  <dcterms:modified xsi:type="dcterms:W3CDTF">2025-08-22T02:54:00Z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5c8bba60-52ac-44fc-b2f3-75a41d346d23</vt:lpwstr>
  </property>
  <property fmtid="{D5CDD505-2E9C-101B-9397-08002B2CF9AE}" pid="27" name="Order">
    <vt:r8>103500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