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909E95"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8"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15D38D1E">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8C132B0" w:rsidR="00495B3B" w:rsidRPr="00495B3B" w:rsidRDefault="001A709A" w:rsidP="00664DF6">
            <w:pPr>
              <w:spacing w:before="0" w:after="0"/>
              <w:ind w:right="-450"/>
              <w:rPr>
                <w:rFonts w:ascii="Arial" w:hAnsi="Arial" w:cs="Arial"/>
                <w:color w:val="363534"/>
              </w:rPr>
            </w:pPr>
            <w:r w:rsidRPr="001A709A">
              <w:rPr>
                <w:rFonts w:ascii="Arial" w:hAnsi="Arial" w:cs="Arial"/>
                <w:color w:val="363534"/>
              </w:rPr>
              <w:t>Senior Heritage and Cultural Values Officer</w:t>
            </w:r>
          </w:p>
        </w:tc>
      </w:tr>
      <w:tr w:rsidR="00495B3B" w:rsidRPr="00495B3B" w14:paraId="5F8F815C" w14:textId="77777777" w:rsidTr="15D38D1E">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1731B11" w:rsidR="00495B3B" w:rsidRPr="00495B3B" w:rsidRDefault="00834376" w:rsidP="508F5FC5">
            <w:pPr>
              <w:spacing w:before="0" w:after="0"/>
              <w:ind w:left="57"/>
              <w:rPr>
                <w:rFonts w:ascii="Arial" w:hAnsi="Arial" w:cs="Arial"/>
                <w:color w:val="363534"/>
              </w:rPr>
            </w:pPr>
            <w:r w:rsidRPr="00834376">
              <w:rPr>
                <w:rFonts w:ascii="Arial" w:hAnsi="Arial" w:cs="Arial"/>
                <w:color w:val="363534"/>
              </w:rPr>
              <w:t>50925900</w:t>
            </w:r>
          </w:p>
        </w:tc>
      </w:tr>
      <w:tr w:rsidR="00495B3B" w:rsidRPr="00495B3B" w14:paraId="6052E497" w14:textId="77777777" w:rsidTr="15D38D1E">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5A4D346F"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C72ED1">
              <w:rPr>
                <w:rFonts w:ascii="Arial" w:hAnsi="Arial" w:cs="Arial"/>
                <w:color w:val="363534"/>
                <w:szCs w:val="22"/>
              </w:rPr>
              <w:t xml:space="preserve">Grade </w:t>
            </w:r>
            <w:r w:rsidR="00460996">
              <w:rPr>
                <w:rFonts w:ascii="Arial" w:hAnsi="Arial" w:cs="Arial"/>
                <w:color w:val="363534"/>
                <w:szCs w:val="22"/>
              </w:rPr>
              <w:t>4</w:t>
            </w:r>
          </w:p>
        </w:tc>
      </w:tr>
      <w:tr w:rsidR="00495B3B" w:rsidRPr="00495B3B" w14:paraId="513E600D" w14:textId="77777777" w:rsidTr="15D38D1E">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07DE32A" w:rsidR="00495B3B" w:rsidRPr="00495B3B" w:rsidRDefault="001C5E93" w:rsidP="00495B3B">
            <w:pPr>
              <w:spacing w:before="0" w:after="0"/>
              <w:ind w:left="57" w:right="-450"/>
              <w:rPr>
                <w:rFonts w:ascii="Arial" w:hAnsi="Arial" w:cs="Arial"/>
                <w:color w:val="363534"/>
                <w:szCs w:val="22"/>
              </w:rPr>
            </w:pPr>
            <w:r w:rsidRPr="001C5E93">
              <w:rPr>
                <w:rFonts w:ascii="Arial" w:hAnsi="Arial" w:cs="Arial"/>
                <w:color w:val="363534"/>
                <w:szCs w:val="22"/>
              </w:rPr>
              <w:t>$97,955 - $111,142</w:t>
            </w:r>
            <w:r w:rsidR="00C72ED1">
              <w:rPr>
                <w:rFonts w:ascii="Arial" w:hAnsi="Arial" w:cs="Arial"/>
                <w:color w:val="363534"/>
                <w:szCs w:val="22"/>
              </w:rPr>
              <w:t xml:space="preserve"> plus superannuation </w:t>
            </w:r>
          </w:p>
        </w:tc>
      </w:tr>
      <w:tr w:rsidR="00495B3B" w:rsidRPr="00495B3B" w14:paraId="2A722203" w14:textId="77777777" w:rsidTr="15D38D1E">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0A7A949E" w:rsidR="00495B3B" w:rsidRPr="00495B3B" w:rsidRDefault="00495B3B" w:rsidP="508F5FC5">
            <w:pPr>
              <w:tabs>
                <w:tab w:val="left" w:pos="3529"/>
              </w:tabs>
              <w:spacing w:before="0" w:after="0"/>
              <w:ind w:left="57" w:right="-450"/>
              <w:rPr>
                <w:rFonts w:ascii="Arial" w:hAnsi="Arial" w:cs="Arial"/>
                <w:color w:val="363534"/>
              </w:rPr>
            </w:pPr>
            <w:r w:rsidRPr="508F5FC5">
              <w:rPr>
                <w:rFonts w:ascii="Arial" w:hAnsi="Arial" w:cs="Arial"/>
                <w:color w:val="363534"/>
              </w:rPr>
              <w:t xml:space="preserve">Ongoing </w:t>
            </w:r>
          </w:p>
        </w:tc>
      </w:tr>
      <w:tr w:rsidR="00495B3B" w:rsidRPr="00495B3B" w14:paraId="73E4C712" w14:textId="77777777" w:rsidTr="15D38D1E">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2880C0BD"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15D38D1E">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103AFE84" w:rsidR="00495B3B" w:rsidRPr="00495B3B" w:rsidRDefault="5BE86ACA" w:rsidP="4476CB9E">
            <w:pPr>
              <w:spacing w:before="0" w:after="0"/>
              <w:ind w:left="57" w:right="-450"/>
              <w:rPr>
                <w:rFonts w:ascii="Arial" w:hAnsi="Arial" w:cs="Arial"/>
                <w:color w:val="363534"/>
              </w:rPr>
            </w:pPr>
            <w:r w:rsidRPr="22C8A4D9">
              <w:rPr>
                <w:rFonts w:ascii="Arial" w:hAnsi="Arial" w:cs="Arial"/>
                <w:color w:val="363534"/>
              </w:rPr>
              <w:t xml:space="preserve">Forest </w:t>
            </w:r>
            <w:r w:rsidR="00C72ED1">
              <w:rPr>
                <w:rFonts w:ascii="Arial" w:hAnsi="Arial" w:cs="Arial"/>
                <w:color w:val="363534"/>
              </w:rPr>
              <w:t xml:space="preserve">and Fire Operations; Gippsland (FFOD) </w:t>
            </w:r>
          </w:p>
        </w:tc>
      </w:tr>
      <w:tr w:rsidR="00495B3B" w:rsidRPr="00495B3B" w14:paraId="37A0D7CE" w14:textId="77777777" w:rsidTr="15D38D1E">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75F9B47" w14:textId="3A374DA0" w:rsidR="3265E3D5" w:rsidRPr="00055126" w:rsidRDefault="001D36B4" w:rsidP="00055126">
            <w:pPr>
              <w:spacing w:before="0" w:after="0"/>
              <w:rPr>
                <w:rFonts w:ascii="Arial" w:hAnsi="Arial" w:cs="Arial"/>
                <w:color w:val="363534"/>
              </w:rPr>
            </w:pPr>
            <w:r w:rsidRPr="00055126">
              <w:rPr>
                <w:rFonts w:ascii="Arial" w:hAnsi="Arial" w:cs="Arial"/>
                <w:color w:val="363534"/>
              </w:rPr>
              <w:t xml:space="preserve">Flexible </w:t>
            </w:r>
            <w:r w:rsidR="00C72ED1">
              <w:rPr>
                <w:rFonts w:ascii="Arial" w:hAnsi="Arial" w:cs="Arial"/>
                <w:color w:val="363534"/>
              </w:rPr>
              <w:t xml:space="preserve">within the Gippsland </w:t>
            </w:r>
            <w:r w:rsidRPr="00055126">
              <w:rPr>
                <w:rFonts w:ascii="Arial" w:hAnsi="Arial" w:cs="Arial"/>
                <w:color w:val="363534"/>
              </w:rPr>
              <w:t xml:space="preserve">Region </w:t>
            </w:r>
          </w:p>
          <w:p w14:paraId="3B7CA3B3" w14:textId="01DC3C88" w:rsidR="00495B3B" w:rsidRPr="00495B3B" w:rsidRDefault="00495B3B" w:rsidP="00C73CF2">
            <w:pPr>
              <w:spacing w:before="0" w:after="60"/>
              <w:ind w:right="-448"/>
              <w:rPr>
                <w:rFonts w:ascii="Arial" w:hAnsi="Arial" w:cs="Arial"/>
                <w:color w:val="363534"/>
              </w:rPr>
            </w:pPr>
            <w:r w:rsidRPr="3265E3D5">
              <w:rPr>
                <w:rFonts w:ascii="Arial" w:hAnsi="Arial" w:cs="Arial"/>
                <w:color w:val="363534"/>
              </w:rPr>
              <w:t xml:space="preserve">Hybrid work arrangement available: </w:t>
            </w:r>
            <w:r w:rsidR="001D36B4">
              <w:rPr>
                <w:rFonts w:ascii="Arial" w:hAnsi="Arial" w:cs="Arial"/>
                <w:color w:val="363534"/>
              </w:rPr>
              <w:fldChar w:fldCharType="begin">
                <w:ffData>
                  <w:name w:val=""/>
                  <w:enabled/>
                  <w:calcOnExit w:val="0"/>
                  <w:checkBox>
                    <w:size w:val="26"/>
                    <w:default w:val="1"/>
                  </w:checkBox>
                </w:ffData>
              </w:fldChar>
            </w:r>
            <w:r w:rsidR="001D36B4">
              <w:rPr>
                <w:rFonts w:ascii="Arial" w:hAnsi="Arial" w:cs="Arial"/>
                <w:color w:val="363534"/>
              </w:rPr>
              <w:instrText xml:space="preserve"> FORMCHECKBOX </w:instrText>
            </w:r>
            <w:r w:rsidR="001D36B4">
              <w:rPr>
                <w:rFonts w:ascii="Arial" w:hAnsi="Arial" w:cs="Arial"/>
                <w:color w:val="363534"/>
              </w:rPr>
            </w:r>
            <w:r w:rsidR="001D36B4">
              <w:rPr>
                <w:rFonts w:ascii="Arial" w:hAnsi="Arial" w:cs="Arial"/>
                <w:color w:val="363534"/>
              </w:rPr>
              <w:fldChar w:fldCharType="separate"/>
            </w:r>
            <w:r w:rsidR="001D36B4">
              <w:rPr>
                <w:rFonts w:ascii="Arial" w:hAnsi="Arial" w:cs="Arial"/>
                <w:color w:val="363534"/>
              </w:rPr>
              <w:fldChar w:fldCharType="end"/>
            </w:r>
            <w:r w:rsidRPr="3265E3D5">
              <w:rPr>
                <w:rFonts w:ascii="Arial" w:hAnsi="Arial" w:cs="Arial"/>
                <w:color w:val="363534"/>
              </w:rPr>
              <w:t>Yes</w:t>
            </w:r>
            <w:r w:rsidRPr="00495B3B">
              <w:rPr>
                <w:rFonts w:ascii="Arial" w:hAnsi="Arial" w:cs="Arial"/>
                <w:color w:val="363534"/>
                <w:szCs w:val="22"/>
              </w:rPr>
              <w:tab/>
            </w:r>
            <w:r w:rsidRPr="3265E3D5">
              <w:rPr>
                <w:rFonts w:ascii="Arial" w:hAnsi="Arial" w:cs="Arial"/>
                <w:color w:val="363534"/>
              </w:rPr>
              <w:fldChar w:fldCharType="begin">
                <w:ffData>
                  <w:name w:val=""/>
                  <w:enabled/>
                  <w:calcOnExit w:val="0"/>
                  <w:checkBox>
                    <w:size w:val="26"/>
                    <w:default w:val="0"/>
                    <w:checked w:val="0"/>
                  </w:checkBox>
                </w:ffData>
              </w:fldChar>
            </w:r>
            <w:r w:rsidRPr="3265E3D5">
              <w:rPr>
                <w:rFonts w:ascii="Arial" w:hAnsi="Arial" w:cs="Arial"/>
                <w:color w:val="363534"/>
              </w:rPr>
              <w:instrText xml:space="preserve"> FORMCHECKBOX </w:instrText>
            </w:r>
            <w:r w:rsidRPr="3265E3D5">
              <w:rPr>
                <w:rFonts w:ascii="Arial" w:hAnsi="Arial" w:cs="Arial"/>
                <w:color w:val="363534"/>
              </w:rPr>
            </w:r>
            <w:r w:rsidRPr="3265E3D5">
              <w:rPr>
                <w:rFonts w:ascii="Arial" w:hAnsi="Arial" w:cs="Arial"/>
                <w:color w:val="363534"/>
              </w:rPr>
              <w:fldChar w:fldCharType="separate"/>
            </w:r>
            <w:r w:rsidRPr="3265E3D5">
              <w:rPr>
                <w:rFonts w:ascii="Arial" w:hAnsi="Arial" w:cs="Arial"/>
                <w:color w:val="363534"/>
              </w:rPr>
              <w:fldChar w:fldCharType="end"/>
            </w:r>
            <w:r w:rsidRPr="3265E3D5">
              <w:rPr>
                <w:rFonts w:ascii="Arial" w:hAnsi="Arial" w:cs="Arial"/>
                <w:color w:val="363534"/>
              </w:rPr>
              <w:t xml:space="preserve">  No                </w:t>
            </w:r>
          </w:p>
        </w:tc>
      </w:tr>
      <w:tr w:rsidR="00495B3B" w:rsidRPr="00495B3B" w14:paraId="4352AE4A" w14:textId="77777777" w:rsidTr="15D38D1E">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541A25E" w:rsidR="00495B3B" w:rsidRPr="00495B3B" w:rsidRDefault="00135766" w:rsidP="00495B3B">
            <w:pPr>
              <w:tabs>
                <w:tab w:val="left" w:pos="469"/>
                <w:tab w:val="left" w:pos="1189"/>
              </w:tabs>
              <w:spacing w:before="0" w:after="0"/>
              <w:ind w:left="57" w:right="-450"/>
              <w:rPr>
                <w:rFonts w:ascii="Arial" w:hAnsi="Arial" w:cs="Arial"/>
                <w:color w:val="363534"/>
                <w:szCs w:val="22"/>
              </w:rPr>
            </w:pPr>
            <w:r w:rsidRPr="00135766">
              <w:rPr>
                <w:rFonts w:ascii="Arial" w:hAnsi="Arial" w:cs="Arial"/>
                <w:color w:val="363534"/>
                <w:szCs w:val="22"/>
              </w:rPr>
              <w:t xml:space="preserve">Manager, </w:t>
            </w:r>
            <w:r w:rsidR="001D36B4">
              <w:rPr>
                <w:rFonts w:ascii="Arial" w:hAnsi="Arial" w:cs="Arial"/>
                <w:color w:val="363534"/>
                <w:szCs w:val="22"/>
              </w:rPr>
              <w:t xml:space="preserve">Cultural &amp; Heritage Values </w:t>
            </w:r>
          </w:p>
        </w:tc>
      </w:tr>
      <w:tr w:rsidR="00495B3B" w:rsidRPr="00495B3B" w14:paraId="35F6D00F" w14:textId="77777777" w:rsidTr="15D38D1E">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BAB40C5" w:rsidR="00495B3B" w:rsidRPr="00495B3B" w:rsidRDefault="00834376"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0"/>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1</w:t>
            </w:r>
          </w:p>
        </w:tc>
      </w:tr>
      <w:tr w:rsidR="00495B3B" w:rsidRPr="00495B3B" w14:paraId="70C7CF88" w14:textId="77777777" w:rsidTr="15D38D1E">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275DEE4F" w:rsidR="00495B3B" w:rsidRPr="00495B3B" w:rsidRDefault="00695BA4" w:rsidP="00495B3B">
            <w:pPr>
              <w:spacing w:before="0" w:after="0"/>
              <w:ind w:left="57" w:right="-450"/>
              <w:rPr>
                <w:rFonts w:ascii="Arial" w:hAnsi="Arial" w:cs="Arial"/>
                <w:color w:val="363534"/>
                <w:szCs w:val="22"/>
              </w:rPr>
            </w:pPr>
            <w:r>
              <w:rPr>
                <w:rFonts w:ascii="Arial" w:hAnsi="Arial" w:cs="Arial"/>
                <w:color w:val="363534"/>
                <w:szCs w:val="22"/>
              </w:rPr>
              <w:t xml:space="preserve">Andrew Martin on </w:t>
            </w:r>
            <w:r w:rsidRPr="00695BA4">
              <w:rPr>
                <w:rFonts w:ascii="Arial" w:hAnsi="Arial" w:cs="Arial"/>
                <w:color w:val="363534"/>
                <w:szCs w:val="22"/>
              </w:rPr>
              <w:t>0437</w:t>
            </w:r>
            <w:r>
              <w:rPr>
                <w:rFonts w:ascii="Arial" w:hAnsi="Arial" w:cs="Arial"/>
                <w:color w:val="363534"/>
                <w:szCs w:val="22"/>
              </w:rPr>
              <w:t xml:space="preserve"> </w:t>
            </w:r>
            <w:r w:rsidRPr="00695BA4">
              <w:rPr>
                <w:rFonts w:ascii="Arial" w:hAnsi="Arial" w:cs="Arial"/>
                <w:color w:val="363534"/>
                <w:szCs w:val="22"/>
              </w:rPr>
              <w:t>122</w:t>
            </w:r>
            <w:r>
              <w:rPr>
                <w:rFonts w:ascii="Arial" w:hAnsi="Arial" w:cs="Arial"/>
                <w:color w:val="363534"/>
                <w:szCs w:val="22"/>
              </w:rPr>
              <w:t xml:space="preserve"> </w:t>
            </w:r>
            <w:r w:rsidRPr="00695BA4">
              <w:rPr>
                <w:rFonts w:ascii="Arial" w:hAnsi="Arial" w:cs="Arial"/>
                <w:color w:val="363534"/>
                <w:szCs w:val="22"/>
              </w:rPr>
              <w:t>539</w:t>
            </w:r>
            <w:r>
              <w:rPr>
                <w:rFonts w:ascii="Arial" w:hAnsi="Arial" w:cs="Arial"/>
                <w:color w:val="363534"/>
                <w:szCs w:val="22"/>
              </w:rPr>
              <w:t xml:space="preserve"> or </w:t>
            </w:r>
            <w:hyperlink r:id="rId23" w:history="1">
              <w:r w:rsidRPr="00463429">
                <w:rPr>
                  <w:rStyle w:val="Hyperlink"/>
                  <w:rFonts w:ascii="Arial" w:hAnsi="Arial" w:cs="Arial"/>
                  <w:szCs w:val="22"/>
                </w:rPr>
                <w:t>andrew.d.martin@deeca.vic.gov.au</w:t>
              </w:r>
            </w:hyperlink>
            <w:r>
              <w:rPr>
                <w:rFonts w:ascii="Arial" w:hAnsi="Arial" w:cs="Arial"/>
                <w:color w:val="363534"/>
                <w:szCs w:val="22"/>
              </w:rPr>
              <w:t xml:space="preserve"> </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BCA6901">
        <w:rPr>
          <w:rFonts w:ascii="Arial" w:hAnsi="Arial" w:cs="Arial"/>
          <w:color w:val="442D97" w:themeColor="accent4" w:themeTint="BF"/>
          <w:sz w:val="28"/>
          <w:szCs w:val="28"/>
          <w:lang w:eastAsia="zh-CN"/>
        </w:rPr>
        <w:t>Position purpose</w:t>
      </w:r>
    </w:p>
    <w:p w14:paraId="2CDDF9D0" w14:textId="77777777" w:rsidR="001A709A" w:rsidRDefault="001A709A" w:rsidP="001D36B4">
      <w:pPr>
        <w:pStyle w:val="DTPLIheadinggreen"/>
        <w:spacing w:before="120"/>
        <w:rPr>
          <w:rFonts w:ascii="Arial" w:hAnsi="Arial"/>
          <w:color w:val="232222" w:themeColor="text1"/>
          <w:sz w:val="20"/>
          <w:szCs w:val="22"/>
          <w:lang w:eastAsia="zh-CN"/>
        </w:rPr>
      </w:pPr>
      <w:r w:rsidRPr="001A709A">
        <w:rPr>
          <w:rFonts w:ascii="Arial" w:hAnsi="Arial"/>
          <w:color w:val="232222" w:themeColor="text1"/>
          <w:sz w:val="20"/>
          <w:szCs w:val="22"/>
          <w:lang w:eastAsia="zh-CN"/>
        </w:rPr>
        <w:t xml:space="preserve">The Senior Heritage and Cultural Values Officer provides expert advice on the protection and management of Aboriginal and historic cultural heritage places, objects, and values.  The role is responsible for completing desktop and on-ground cultural heritage assessments to assist Regions and Districts to protect and manage cultural heritage during forest and fire management activities. These assessments are completed by working collaboratively with regional and district staff, Traditional Owners, Registered Aboriginal Parties, partner agencies, First Peoples State Relations and Heritage Victoria.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69CDF251"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1CD60D42"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5AC74BCE" w14:textId="77777777" w:rsidR="00B74D57" w:rsidRPr="00B74D57" w:rsidRDefault="00B74D57" w:rsidP="00B74D57">
      <w:pPr>
        <w:spacing w:before="0" w:after="150" w:line="240" w:lineRule="auto"/>
        <w:rPr>
          <w:rFonts w:ascii="Arial" w:hAnsi="Arial" w:cs="Arial"/>
          <w:szCs w:val="22"/>
        </w:rPr>
      </w:pPr>
      <w:r w:rsidRPr="00B74D5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5ACE3BFE" w14:textId="76A9C4F2" w:rsidR="00B74D57" w:rsidRPr="00C72ED1" w:rsidRDefault="00B74D57" w:rsidP="00C72ED1">
      <w:pPr>
        <w:spacing w:before="0" w:after="150" w:line="240" w:lineRule="auto"/>
        <w:rPr>
          <w:rFonts w:ascii="Arial" w:hAnsi="Arial" w:cs="Arial"/>
          <w:szCs w:val="22"/>
        </w:rPr>
      </w:pPr>
      <w:r w:rsidRPr="00B74D57">
        <w:rPr>
          <w:rFonts w:ascii="Arial" w:hAnsi="Arial" w:cs="Arial"/>
          <w:szCs w:val="22"/>
        </w:rPr>
        <w:lastRenderedPageBreak/>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1ED5B30D" w14:textId="0A510D50" w:rsidR="00B74D57" w:rsidRPr="001B0D83"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16E4F0D9" w14:textId="6FD3D8E7" w:rsidR="00D10FCC" w:rsidRPr="00D10FCC" w:rsidRDefault="00D10FCC" w:rsidP="00D10FCC">
      <w:pPr>
        <w:keepNext/>
        <w:spacing w:line="240" w:lineRule="auto"/>
        <w:rPr>
          <w:rFonts w:ascii="Arial" w:hAnsi="Arial" w:cs="Arial"/>
          <w:szCs w:val="22"/>
        </w:rPr>
      </w:pPr>
      <w:r w:rsidRPr="00D10FCC">
        <w:rPr>
          <w:rFonts w:ascii="Arial" w:hAnsi="Arial" w:cs="Arial"/>
          <w:szCs w:val="22"/>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3EA6FD4E" w14:textId="67794233" w:rsidR="00D10FCC" w:rsidRPr="00D10FCC" w:rsidRDefault="00D10FCC" w:rsidP="00D10FCC">
      <w:pPr>
        <w:keepNext/>
        <w:spacing w:line="240" w:lineRule="auto"/>
        <w:rPr>
          <w:rFonts w:ascii="Arial" w:hAnsi="Arial" w:cs="Arial"/>
          <w:szCs w:val="22"/>
        </w:rPr>
      </w:pPr>
      <w:r w:rsidRPr="00D10FCC">
        <w:rPr>
          <w:rFonts w:ascii="Arial" w:hAnsi="Arial" w:cs="Arial"/>
          <w:szCs w:val="22"/>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275068D6" w14:textId="77777777" w:rsidR="00D10FCC" w:rsidRPr="00D10FCC" w:rsidRDefault="00D10FCC" w:rsidP="00D10FCC">
      <w:pPr>
        <w:keepNext/>
        <w:spacing w:line="240" w:lineRule="auto"/>
        <w:rPr>
          <w:rFonts w:ascii="Arial" w:hAnsi="Arial" w:cs="Arial"/>
          <w:szCs w:val="22"/>
        </w:rPr>
      </w:pPr>
      <w:r w:rsidRPr="00D10FCC">
        <w:rPr>
          <w:rFonts w:ascii="Arial" w:hAnsi="Arial" w:cs="Arial"/>
          <w:szCs w:val="22"/>
        </w:rPr>
        <w:t>We are the lead emergency management agency for bushfire and a support agency for a range of Class 2 emergencies.</w:t>
      </w:r>
    </w:p>
    <w:p w14:paraId="04DCBFA7" w14:textId="659F9276" w:rsidR="0048512D" w:rsidRDefault="0048512D" w:rsidP="00C27039">
      <w:pPr>
        <w:keepNext/>
        <w:spacing w:before="0" w:line="240" w:lineRule="auto"/>
        <w:ind w:right="-450"/>
        <w:rPr>
          <w:rFonts w:ascii="Arial" w:hAnsi="Arial" w:cs="Arial"/>
          <w:color w:val="363534"/>
        </w:rPr>
      </w:pPr>
      <w:r w:rsidRPr="12008DA9">
        <w:rPr>
          <w:rFonts w:ascii="Arial" w:hAnsi="Arial" w:cs="Arial"/>
          <w:b/>
          <w:bCs/>
        </w:rPr>
        <w:t>Branch</w:t>
      </w:r>
    </w:p>
    <w:p w14:paraId="6567AB35" w14:textId="0A51013B" w:rsidR="0048512D" w:rsidRPr="00DF50F0" w:rsidRDefault="542BDC5A" w:rsidP="00C27039">
      <w:pPr>
        <w:keepNext/>
        <w:shd w:val="clear" w:color="auto" w:fill="FFFFFF" w:themeFill="background1"/>
        <w:spacing w:before="0" w:line="240" w:lineRule="auto"/>
        <w:rPr>
          <w:rFonts w:ascii="Arial" w:hAnsi="Arial" w:cs="Arial"/>
          <w:szCs w:val="22"/>
        </w:rPr>
      </w:pPr>
      <w:r w:rsidRPr="00DF50F0">
        <w:rPr>
          <w:rFonts w:ascii="Arial" w:hAnsi="Arial" w:cs="Arial"/>
          <w:szCs w:val="22"/>
        </w:rPr>
        <w:t xml:space="preserve">The Forest &amp; Fire Planning Team is responsible for the delivery of operational (1-5 year) forest and fire management plans for delivery across the districts. Based on the strategic direction provided by FFOD State, the Planning Team will utilise risk analytics, specialist expertise and local knowledge to develop the annual Joint Fuel Management Plan and Operational Forest Management Plan (including forest management and roading works).  In order to support district tactical planning and operational delivery, the Forest &amp; Fire Planning Team will also undertake environmental, historic and cultural heritage values checking to ensure forest and fire management works can be delivered while appropriately mitigating any direct impact of the works on values.  </w:t>
      </w:r>
    </w:p>
    <w:p w14:paraId="3AB4B351" w14:textId="787BF3E4" w:rsidR="0048512D" w:rsidRPr="00DF50F0" w:rsidRDefault="542BDC5A" w:rsidP="00C27039">
      <w:pPr>
        <w:keepNext/>
        <w:shd w:val="clear" w:color="auto" w:fill="FFFFFF" w:themeFill="background1"/>
        <w:spacing w:before="0" w:line="240" w:lineRule="auto"/>
        <w:rPr>
          <w:rFonts w:ascii="Arial" w:hAnsi="Arial" w:cs="Arial"/>
          <w:szCs w:val="22"/>
        </w:rPr>
      </w:pPr>
      <w:r w:rsidRPr="00DF50F0">
        <w:rPr>
          <w:rFonts w:ascii="Arial" w:hAnsi="Arial" w:cs="Arial"/>
          <w:szCs w:val="22"/>
        </w:rPr>
        <w:t>The Forest &amp; Fire Planning team will lead engagement with stakeholders and land managers to support meaningful input to regional operational plans, as well as support community engagement activities across the breadth of forest and fire program delivery in the region.</w:t>
      </w:r>
    </w:p>
    <w:p w14:paraId="104DB640" w14:textId="1FB95EED" w:rsidR="0048512D" w:rsidRPr="00DF50F0" w:rsidRDefault="542BDC5A" w:rsidP="001D36B4">
      <w:pPr>
        <w:keepNext/>
        <w:shd w:val="clear" w:color="auto" w:fill="FFFFFF" w:themeFill="background1"/>
        <w:spacing w:before="0" w:after="0" w:line="240" w:lineRule="auto"/>
        <w:rPr>
          <w:rFonts w:ascii="Arial" w:hAnsi="Arial" w:cs="Arial"/>
          <w:szCs w:val="22"/>
        </w:rPr>
      </w:pPr>
      <w:r w:rsidRPr="00DF50F0">
        <w:rPr>
          <w:rFonts w:ascii="Arial" w:hAnsi="Arial" w:cs="Arial"/>
          <w:szCs w:val="22"/>
        </w:rPr>
        <w:t>The Forest &amp; Fire Planning Team will also lead the development of local strategic plans, under the guidance and direction of FFOD State and in line with the strategic frameworks developed by the Policy &amp; Planning Division. This will include development and updating of the Forest Management Plans/Strategies, Bushfire Management Strategies and associated sub-strategies.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0B5B240" w14:textId="6C33D363" w:rsidR="00F97DCD" w:rsidRPr="00F97DCD" w:rsidRDefault="00F97DCD" w:rsidP="00F97DCD">
      <w:pPr>
        <w:pStyle w:val="ListParagraph"/>
        <w:numPr>
          <w:ilvl w:val="0"/>
          <w:numId w:val="44"/>
        </w:numPr>
        <w:tabs>
          <w:tab w:val="left" w:pos="10178"/>
        </w:tabs>
        <w:spacing w:before="0" w:after="0"/>
        <w:ind w:right="114"/>
        <w:rPr>
          <w:rFonts w:cstheme="minorHAnsi"/>
          <w:szCs w:val="22"/>
          <w:lang w:eastAsia="zh-CN"/>
        </w:rPr>
      </w:pPr>
      <w:r w:rsidRPr="00F97DCD">
        <w:rPr>
          <w:rFonts w:cstheme="minorHAnsi"/>
          <w:szCs w:val="22"/>
          <w:lang w:eastAsia="zh-CN"/>
        </w:rPr>
        <w:t>Provide professional advice on the protection and management of Aboriginal and historic cultural heritage places, objects, and values during the planning and delivery of forest and fire management activities and works on public land.</w:t>
      </w:r>
    </w:p>
    <w:p w14:paraId="35843E75" w14:textId="359A83ED" w:rsidR="00F97DCD" w:rsidRPr="00F97DCD" w:rsidRDefault="00F97DCD" w:rsidP="00F97DCD">
      <w:pPr>
        <w:pStyle w:val="ListParagraph"/>
        <w:numPr>
          <w:ilvl w:val="0"/>
          <w:numId w:val="44"/>
        </w:numPr>
        <w:tabs>
          <w:tab w:val="left" w:pos="10178"/>
        </w:tabs>
        <w:spacing w:before="0" w:after="0"/>
        <w:ind w:right="114"/>
        <w:rPr>
          <w:rFonts w:cstheme="minorHAnsi"/>
          <w:szCs w:val="22"/>
          <w:lang w:eastAsia="zh-CN"/>
        </w:rPr>
      </w:pPr>
      <w:r w:rsidRPr="00F97DCD">
        <w:rPr>
          <w:rFonts w:cstheme="minorHAnsi"/>
          <w:szCs w:val="22"/>
          <w:lang w:eastAsia="zh-CN"/>
        </w:rPr>
        <w:t xml:space="preserve">Work effectively with regional and state teams, Traditional Owners, Registered Aboriginal Parties, Aboriginal Victoria, Parks Victoria, and other agencies to ensure the consistent, integrated, respectful and valued approach to the protection of Aboriginal and historic cultural heritage places, objects, and values. </w:t>
      </w:r>
    </w:p>
    <w:p w14:paraId="2D5CD5FD" w14:textId="0C59B23D" w:rsidR="00F97DCD" w:rsidRPr="00F97DCD" w:rsidRDefault="00F97DCD" w:rsidP="00F97DCD">
      <w:pPr>
        <w:pStyle w:val="ListParagraph"/>
        <w:numPr>
          <w:ilvl w:val="0"/>
          <w:numId w:val="44"/>
        </w:numPr>
        <w:tabs>
          <w:tab w:val="left" w:pos="10178"/>
        </w:tabs>
        <w:spacing w:before="0" w:after="0"/>
        <w:ind w:right="114"/>
        <w:rPr>
          <w:rFonts w:cstheme="minorHAnsi"/>
          <w:szCs w:val="22"/>
          <w:lang w:eastAsia="zh-CN"/>
        </w:rPr>
      </w:pPr>
      <w:r w:rsidRPr="00F97DCD">
        <w:rPr>
          <w:rFonts w:cstheme="minorHAnsi"/>
          <w:szCs w:val="22"/>
          <w:lang w:eastAsia="zh-CN"/>
        </w:rPr>
        <w:t xml:space="preserve">Provide advice in line with current legislative requirements for the protection and management of Aboriginal and historic cultural heritage including advice for the provision of Cultural Heritage Management Plans, Cultural Heritage Permits, and other statutory approval processes as needed. </w:t>
      </w:r>
    </w:p>
    <w:p w14:paraId="5D8A0953" w14:textId="6905F9B0" w:rsidR="00F97DCD" w:rsidRPr="00F97DCD" w:rsidRDefault="00F97DCD" w:rsidP="00F97DCD">
      <w:pPr>
        <w:pStyle w:val="ListParagraph"/>
        <w:numPr>
          <w:ilvl w:val="0"/>
          <w:numId w:val="44"/>
        </w:numPr>
        <w:tabs>
          <w:tab w:val="left" w:pos="10178"/>
        </w:tabs>
        <w:spacing w:before="0" w:after="0"/>
        <w:ind w:right="114"/>
        <w:rPr>
          <w:rFonts w:cstheme="minorHAnsi"/>
          <w:szCs w:val="22"/>
          <w:lang w:eastAsia="zh-CN"/>
        </w:rPr>
      </w:pPr>
      <w:r w:rsidRPr="00F97DCD">
        <w:rPr>
          <w:rFonts w:cstheme="minorHAnsi"/>
          <w:szCs w:val="22"/>
          <w:lang w:eastAsia="zh-CN"/>
        </w:rPr>
        <w:t xml:space="preserve">Ensure departmental and group deliverables are met in accordance with regional planning processes and timeframes. </w:t>
      </w:r>
    </w:p>
    <w:p w14:paraId="13949AC2" w14:textId="2548B4FF" w:rsidR="00F97DCD" w:rsidRPr="00F97DCD" w:rsidRDefault="00F97DCD" w:rsidP="00F97DCD">
      <w:pPr>
        <w:pStyle w:val="ListParagraph"/>
        <w:numPr>
          <w:ilvl w:val="0"/>
          <w:numId w:val="44"/>
        </w:numPr>
        <w:tabs>
          <w:tab w:val="left" w:pos="10178"/>
        </w:tabs>
        <w:spacing w:before="0" w:after="0"/>
        <w:ind w:right="114"/>
        <w:rPr>
          <w:rFonts w:cstheme="minorHAnsi"/>
          <w:szCs w:val="22"/>
          <w:lang w:eastAsia="zh-CN"/>
        </w:rPr>
      </w:pPr>
      <w:r w:rsidRPr="00F97DCD">
        <w:rPr>
          <w:rFonts w:cstheme="minorHAnsi"/>
          <w:szCs w:val="22"/>
          <w:lang w:eastAsia="zh-CN"/>
        </w:rPr>
        <w:t xml:space="preserve">Identify and communicate about emerging complex or highly sensitive issues, risks and trends impacting on the successful achievement of objectives and priorities in the region, as well as contribute to developing solutions. </w:t>
      </w:r>
    </w:p>
    <w:p w14:paraId="4701C3A4" w14:textId="71546F3A" w:rsidR="00F97DCD" w:rsidRPr="00F97DCD" w:rsidRDefault="00F97DCD" w:rsidP="00F97DCD">
      <w:pPr>
        <w:pStyle w:val="ListParagraph"/>
        <w:numPr>
          <w:ilvl w:val="0"/>
          <w:numId w:val="44"/>
        </w:numPr>
        <w:tabs>
          <w:tab w:val="left" w:pos="10178"/>
        </w:tabs>
        <w:spacing w:before="0" w:after="0"/>
        <w:ind w:right="114"/>
        <w:rPr>
          <w:rFonts w:cstheme="minorHAnsi"/>
          <w:szCs w:val="22"/>
          <w:lang w:eastAsia="zh-CN"/>
        </w:rPr>
      </w:pPr>
      <w:r w:rsidRPr="00F97DCD">
        <w:rPr>
          <w:rFonts w:cstheme="minorHAnsi"/>
          <w:szCs w:val="22"/>
          <w:lang w:eastAsia="zh-CN"/>
        </w:rPr>
        <w:t xml:space="preserve">Actively contribute to and support a positive, open, delivery focussed culture that values and supports people, and is based on collaboration, accountability, and trust. </w:t>
      </w:r>
    </w:p>
    <w:p w14:paraId="29BB4924" w14:textId="4F3C070B" w:rsidR="00F97DCD" w:rsidRPr="00F97DCD" w:rsidRDefault="00F97DCD" w:rsidP="00F97DCD">
      <w:pPr>
        <w:pStyle w:val="ListParagraph"/>
        <w:numPr>
          <w:ilvl w:val="0"/>
          <w:numId w:val="44"/>
        </w:numPr>
        <w:tabs>
          <w:tab w:val="left" w:pos="10178"/>
        </w:tabs>
        <w:spacing w:before="0" w:after="0"/>
        <w:ind w:right="114"/>
        <w:rPr>
          <w:rFonts w:cstheme="minorHAnsi"/>
          <w:szCs w:val="22"/>
          <w:lang w:eastAsia="zh-CN"/>
        </w:rPr>
      </w:pPr>
      <w:r w:rsidRPr="00F97DCD">
        <w:rPr>
          <w:rFonts w:cstheme="minorHAnsi"/>
          <w:szCs w:val="22"/>
          <w:lang w:eastAsia="zh-CN"/>
        </w:rPr>
        <w:t xml:space="preserve">Participate in DEECA’s membership of relevant working groups, committees, and communities of practice and attend these meetings and forums as required. </w:t>
      </w:r>
    </w:p>
    <w:p w14:paraId="0D699879" w14:textId="77777777" w:rsidR="00F97DCD" w:rsidRDefault="00F97DCD" w:rsidP="00F97DCD">
      <w:pPr>
        <w:pStyle w:val="ListParagraph"/>
        <w:numPr>
          <w:ilvl w:val="0"/>
          <w:numId w:val="44"/>
        </w:numPr>
        <w:tabs>
          <w:tab w:val="left" w:pos="10178"/>
        </w:tabs>
        <w:spacing w:before="0" w:after="0"/>
        <w:ind w:right="114"/>
        <w:rPr>
          <w:rFonts w:cstheme="minorHAnsi"/>
          <w:szCs w:val="22"/>
          <w:lang w:eastAsia="zh-CN"/>
        </w:rPr>
      </w:pPr>
      <w:r w:rsidRPr="00F97DCD">
        <w:rPr>
          <w:rFonts w:cstheme="minorHAnsi"/>
          <w:szCs w:val="22"/>
          <w:lang w:eastAsia="zh-CN"/>
        </w:rPr>
        <w:t xml:space="preserve">Practice cultural safety by creating environments, relationships and systems free from racism and discrimination so that people can feel safe, valued and able to participate. </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2444BA4D" w14:textId="77777777" w:rsidR="00291245" w:rsidRPr="00291245" w:rsidRDefault="00291245" w:rsidP="00291245">
      <w:pPr>
        <w:pStyle w:val="ListParagraph"/>
        <w:numPr>
          <w:ilvl w:val="0"/>
          <w:numId w:val="48"/>
        </w:numPr>
        <w:spacing w:before="160" w:after="0"/>
        <w:rPr>
          <w:rFonts w:ascii="Arial" w:hAnsi="Arial"/>
          <w:noProof/>
          <w:lang w:eastAsia="zh-CN"/>
        </w:rPr>
      </w:pPr>
      <w:r w:rsidRPr="00291245">
        <w:rPr>
          <w:rFonts w:ascii="Arial" w:hAnsi="Arial"/>
          <w:noProof/>
          <w:lang w:eastAsia="zh-CN"/>
        </w:rPr>
        <w:lastRenderedPageBreak/>
        <w:t>An appropriate qualification or demonstrated practical experience in Cultural Heritage Management, Archaeology, or Anthropology, and appropriate Geographical Information system (GIS) skills, or ability to acquire these.</w:t>
      </w:r>
    </w:p>
    <w:p w14:paraId="442DBF9E" w14:textId="77777777" w:rsidR="00291245" w:rsidRDefault="00291245" w:rsidP="00291245">
      <w:pPr>
        <w:pStyle w:val="ListParagraph"/>
        <w:numPr>
          <w:ilvl w:val="0"/>
          <w:numId w:val="48"/>
        </w:numPr>
        <w:spacing w:before="160" w:after="0"/>
        <w:rPr>
          <w:rFonts w:ascii="Arial" w:hAnsi="Arial"/>
          <w:lang w:eastAsia="zh-CN"/>
        </w:rPr>
      </w:pPr>
      <w:r w:rsidRPr="00291245">
        <w:rPr>
          <w:rFonts w:ascii="Arial" w:hAnsi="Arial"/>
          <w:noProof/>
          <w:lang w:eastAsia="zh-CN"/>
        </w:rPr>
        <w:t>Knowledge of and experience working with the key pieces of legislation for heritage protection and management, with particular emphasis on The Aboriginal Heritage Act and The Heritage Act for the identification, protection, and management of Aboriginal and historic heritage places, and objects.</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33419BB1" w14:textId="3869126F" w:rsidR="001D36B4" w:rsidRPr="0072392D" w:rsidRDefault="00172792" w:rsidP="001D36B4">
      <w:pPr>
        <w:pStyle w:val="ListParagraph"/>
        <w:numPr>
          <w:ilvl w:val="0"/>
          <w:numId w:val="44"/>
        </w:numPr>
        <w:spacing w:before="0" w:after="0" w:line="276" w:lineRule="auto"/>
        <w:rPr>
          <w:rFonts w:ascii="Arial" w:hAnsi="Arial"/>
          <w:b/>
          <w:bCs/>
          <w:noProof/>
          <w:lang w:eastAsia="zh-CN"/>
        </w:rPr>
      </w:pPr>
      <w:bookmarkStart w:id="2" w:name="_Hlk102550785"/>
      <w:r w:rsidRPr="00172792">
        <w:rPr>
          <w:rFonts w:ascii="Arial" w:hAnsi="Arial"/>
          <w:b/>
          <w:bCs/>
          <w:noProof/>
          <w:lang w:eastAsia="zh-CN"/>
        </w:rPr>
        <w:t>Resilience</w:t>
      </w:r>
      <w:r w:rsidR="001D36B4">
        <w:rPr>
          <w:rFonts w:ascii="Arial" w:hAnsi="Arial"/>
          <w:b/>
          <w:bCs/>
          <w:noProof/>
          <w:lang w:eastAsia="zh-CN"/>
        </w:rPr>
        <w:t xml:space="preserve">: </w:t>
      </w:r>
      <w:r w:rsidR="006A565E" w:rsidRPr="006A565E">
        <w:rPr>
          <w:rFonts w:ascii="Arial" w:hAnsi="Arial"/>
          <w:noProof/>
          <w:lang w:eastAsia="zh-CN"/>
        </w:rPr>
        <w:t>Gives frank and honest feedback/advice. Listens when ideas are challenged, seeks to understand the nature of criticism &amp; respond constructively; Displays confidence and conviction when communicating an opinion.</w:t>
      </w:r>
    </w:p>
    <w:p w14:paraId="76FE9835" w14:textId="16065C1C" w:rsidR="001D36B4" w:rsidRPr="0072392D" w:rsidRDefault="006A565E" w:rsidP="001D36B4">
      <w:pPr>
        <w:pStyle w:val="ListParagraph"/>
        <w:numPr>
          <w:ilvl w:val="0"/>
          <w:numId w:val="44"/>
        </w:numPr>
        <w:spacing w:before="0" w:after="0" w:line="276" w:lineRule="auto"/>
        <w:rPr>
          <w:rFonts w:ascii="Arial" w:hAnsi="Arial"/>
          <w:b/>
          <w:bCs/>
          <w:noProof/>
          <w:lang w:eastAsia="zh-CN"/>
        </w:rPr>
      </w:pPr>
      <w:r w:rsidRPr="006A565E">
        <w:rPr>
          <w:rFonts w:ascii="Arial" w:hAnsi="Arial"/>
          <w:b/>
          <w:bCs/>
          <w:noProof/>
          <w:lang w:eastAsia="zh-CN"/>
        </w:rPr>
        <w:t xml:space="preserve">Partnering and Co-Creation: </w:t>
      </w:r>
      <w:r w:rsidRPr="006A565E">
        <w:rPr>
          <w:rFonts w:ascii="Arial" w:hAnsi="Arial"/>
          <w:noProof/>
          <w:lang w:eastAsia="zh-CN"/>
        </w:rPr>
        <w:t>Identifies and partners with users/stakeholders/experts to ensure active collaboration in the design process to understand user needs, obtain ideas, insights and input. Ensures decisions are made within agreed timeframes.</w:t>
      </w:r>
      <w:r w:rsidRPr="006A565E">
        <w:rPr>
          <w:rFonts w:ascii="Arial" w:hAnsi="Arial"/>
          <w:b/>
          <w:bCs/>
          <w:noProof/>
          <w:lang w:eastAsia="zh-CN"/>
        </w:rPr>
        <w:t xml:space="preserve"> </w:t>
      </w:r>
    </w:p>
    <w:p w14:paraId="61CC39B4" w14:textId="16C13915" w:rsidR="00495B3B" w:rsidRPr="006C67A5" w:rsidRDefault="003A0EDD" w:rsidP="006C67A5">
      <w:pPr>
        <w:numPr>
          <w:ilvl w:val="0"/>
          <w:numId w:val="44"/>
        </w:numPr>
        <w:spacing w:before="60" w:after="0" w:line="240" w:lineRule="auto"/>
        <w:ind w:left="357" w:hanging="357"/>
        <w:rPr>
          <w:rFonts w:ascii="Arial" w:hAnsi="Arial" w:cs="Arial"/>
          <w:color w:val="000000"/>
          <w:lang w:eastAsia="zh-CN"/>
        </w:rPr>
      </w:pPr>
      <w:r w:rsidRPr="003A0EDD">
        <w:rPr>
          <w:rFonts w:ascii="Arial" w:hAnsi="Arial" w:cs="Arial"/>
          <w:b/>
          <w:bCs/>
          <w:color w:val="000000"/>
          <w:lang w:eastAsia="zh-CN"/>
        </w:rPr>
        <w:t>Critical Thinking and Problem Solving</w:t>
      </w:r>
      <w:r w:rsidRPr="003A0EDD">
        <w:rPr>
          <w:rFonts w:ascii="Arial" w:hAnsi="Arial" w:cs="Arial"/>
          <w:color w:val="000000"/>
          <w:lang w:eastAsia="zh-CN"/>
        </w:rPr>
        <w:t xml:space="preserve">: Objectively analyse and evaluate available data, points of view, needs of stakeholders and potential solutions before recommending relevant actions or decisions; where guidelines are not available, analyses ideas available and </w:t>
      </w:r>
      <w:proofErr w:type="gramStart"/>
      <w:r w:rsidRPr="003A0EDD">
        <w:rPr>
          <w:rFonts w:ascii="Arial" w:hAnsi="Arial" w:cs="Arial"/>
          <w:color w:val="000000"/>
          <w:lang w:eastAsia="zh-CN"/>
        </w:rPr>
        <w:t>takes action</w:t>
      </w:r>
      <w:proofErr w:type="gramEnd"/>
      <w:r w:rsidRPr="003A0EDD">
        <w:rPr>
          <w:rFonts w:ascii="Arial" w:hAnsi="Arial" w:cs="Arial"/>
          <w:color w:val="000000"/>
          <w:lang w:eastAsia="zh-CN"/>
        </w:rPr>
        <w:t xml:space="preserve"> through self, or in consultation with others to resolve problems. If required, determine additional information needed to make informed decisions.</w:t>
      </w:r>
    </w:p>
    <w:p w14:paraId="1B475522" w14:textId="77777777" w:rsidR="005638FE" w:rsidRPr="00C40685" w:rsidRDefault="005638FE" w:rsidP="005638FE">
      <w:pPr>
        <w:pStyle w:val="ListParagraph"/>
        <w:numPr>
          <w:ilvl w:val="0"/>
          <w:numId w:val="44"/>
        </w:numPr>
        <w:spacing w:before="0" w:after="0" w:line="276" w:lineRule="auto"/>
        <w:rPr>
          <w:rFonts w:ascii="Arial" w:hAnsi="Arial"/>
          <w:noProof/>
          <w:lang w:eastAsia="zh-CN"/>
        </w:rPr>
      </w:pPr>
      <w:r w:rsidRPr="00C40685">
        <w:rPr>
          <w:rFonts w:ascii="Arial" w:hAnsi="Arial"/>
          <w:b/>
          <w:bCs/>
          <w:noProof/>
          <w:lang w:eastAsia="zh-CN"/>
        </w:rPr>
        <w:t xml:space="preserve">Influence and Persuasion: </w:t>
      </w:r>
      <w:r w:rsidRPr="00C40685">
        <w:rPr>
          <w:rFonts w:ascii="Arial" w:hAnsi="Arial"/>
          <w:noProof/>
          <w:lang w:eastAsia="zh-CN"/>
        </w:rPr>
        <w:t>Gains agreement to proposals &amp; ideas; Build behind the scenes support for ideas to ensure buy-in &amp; ownership; Uses chains of indirect influence to achieve outcomes; Involves experts or other third parties to strengthen case.</w:t>
      </w:r>
    </w:p>
    <w:p w14:paraId="1EEB721C" w14:textId="77777777" w:rsidR="006C67A5" w:rsidRPr="006C67A5" w:rsidRDefault="006C67A5" w:rsidP="006C67A5">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2A1B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2895410F" w:rsidR="00495B3B" w:rsidRPr="00495B3B" w:rsidRDefault="00172792"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$0</w:t>
            </w:r>
            <w:r w:rsidR="00495B3B"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4162592B"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p w14:paraId="75038B2D" w14:textId="77777777" w:rsidR="00495B3B" w:rsidRPr="00495B3B" w:rsidRDefault="00495B3B" w:rsidP="00495B3B">
            <w:pPr>
              <w:numPr>
                <w:ilvl w:val="0"/>
                <w:numId w:val="45"/>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Use of hazardous substances</w:t>
            </w:r>
          </w:p>
          <w:p w14:paraId="23FF4545" w14:textId="77777777" w:rsidR="00495B3B" w:rsidRPr="00495B3B" w:rsidRDefault="00495B3B" w:rsidP="00495B3B">
            <w:pPr>
              <w:numPr>
                <w:ilvl w:val="0"/>
                <w:numId w:val="45"/>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495B3B" w:rsidRPr="00495B3B" w14:paraId="7CD2DEBC"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002A1BF1">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05539396"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C72ED1">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2A1B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39AC97A6" w14:textId="77777777" w:rsidR="00C72ED1" w:rsidRPr="00495B3B" w:rsidRDefault="00C72ED1" w:rsidP="00C72ED1">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D429A51" w14:textId="77777777" w:rsidR="00C72ED1" w:rsidRPr="00454423" w:rsidRDefault="00C72ED1" w:rsidP="00C72ED1">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F26D530" w14:textId="77777777" w:rsidR="00C72ED1" w:rsidRPr="005763CD" w:rsidRDefault="00C72ED1" w:rsidP="00C72ED1">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3FCD8261" w14:textId="77777777" w:rsidR="00C72ED1" w:rsidRPr="005763CD" w:rsidRDefault="00C72ED1" w:rsidP="00C72ED1">
      <w:pPr>
        <w:spacing w:before="0" w:after="0"/>
        <w:rPr>
          <w:rFonts w:ascii="Arial" w:hAnsi="Arial" w:cs="Arial"/>
        </w:rPr>
      </w:pPr>
    </w:p>
    <w:p w14:paraId="4A0FAB77" w14:textId="77777777" w:rsidR="00C72ED1" w:rsidRPr="005763CD" w:rsidRDefault="00C72ED1" w:rsidP="00C72ED1">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5631C11B" w14:textId="77777777" w:rsidR="00C72ED1" w:rsidRPr="00495B3B" w:rsidRDefault="00C72ED1" w:rsidP="00C72ED1">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4DCA1095" w14:textId="77777777" w:rsidR="00C72ED1" w:rsidRPr="002775A7" w:rsidRDefault="00C72ED1" w:rsidP="00C72ED1">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4681EDF" w14:textId="09C4FDEB" w:rsidR="00C72ED1" w:rsidRPr="00AC1638" w:rsidRDefault="00C72ED1" w:rsidP="00C72ED1">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9753E8F" w14:textId="77777777" w:rsidR="00C72ED1" w:rsidRPr="00AC1638" w:rsidRDefault="00C72ED1" w:rsidP="00C72ED1">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71EDBCDA" w14:textId="77777777" w:rsidR="00C72ED1" w:rsidRPr="00495B3B" w:rsidRDefault="00C72ED1" w:rsidP="00C72ED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4872ED48" w14:textId="77777777" w:rsidR="00C72ED1" w:rsidRDefault="00C72ED1" w:rsidP="00C72ED1">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7C05C72F" w14:textId="77777777" w:rsidR="00C72ED1" w:rsidRPr="00495B3B" w:rsidRDefault="00C72ED1" w:rsidP="00C72ED1">
      <w:pPr>
        <w:spacing w:line="240" w:lineRule="auto"/>
        <w:contextualSpacing/>
        <w:outlineLvl w:val="1"/>
        <w:rPr>
          <w:rFonts w:ascii="Arial" w:hAnsi="Arial" w:cs="Arial"/>
          <w:color w:val="363534"/>
        </w:rPr>
      </w:pPr>
    </w:p>
    <w:p w14:paraId="04B742B9" w14:textId="77777777" w:rsidR="00C72ED1" w:rsidRPr="00495B3B" w:rsidRDefault="00C72ED1" w:rsidP="00C72ED1">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0587755F" w14:textId="77777777" w:rsidR="00C72ED1" w:rsidRPr="00495B3B" w:rsidRDefault="00C72ED1" w:rsidP="00C72ED1">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38AE7FE6" w14:textId="77777777" w:rsidR="00C72ED1" w:rsidRPr="00495B3B" w:rsidRDefault="00C72ED1" w:rsidP="00C72ED1">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96D71D9" w14:textId="77777777" w:rsidR="00C72ED1" w:rsidRPr="00495B3B" w:rsidRDefault="00C72ED1" w:rsidP="00C72ED1">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6B55CC3" w14:textId="77777777" w:rsidR="00C72ED1" w:rsidRPr="00495B3B" w:rsidRDefault="00C72ED1" w:rsidP="00C72ED1">
      <w:pPr>
        <w:rPr>
          <w:rFonts w:ascii="Arial" w:hAnsi="Arial" w:cs="Arial"/>
          <w:b/>
          <w:bCs/>
          <w:color w:val="363534"/>
        </w:rPr>
      </w:pPr>
      <w:r w:rsidRPr="00495B3B">
        <w:rPr>
          <w:rFonts w:ascii="Arial" w:hAnsi="Arial" w:cs="Arial"/>
          <w:b/>
          <w:bCs/>
          <w:color w:val="363534"/>
        </w:rPr>
        <w:t>Aboriginal Cultural Safety</w:t>
      </w:r>
    </w:p>
    <w:p w14:paraId="46B470E4" w14:textId="77777777" w:rsidR="00C72ED1" w:rsidRPr="00495B3B" w:rsidRDefault="00C72ED1" w:rsidP="00C72ED1">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135BC2AF" w14:textId="77777777" w:rsidR="00C72ED1" w:rsidRPr="00495B3B" w:rsidRDefault="00C72ED1" w:rsidP="00C72ED1">
      <w:pPr>
        <w:rPr>
          <w:rFonts w:ascii="Arial" w:hAnsi="Arial" w:cs="Arial"/>
          <w:b/>
          <w:color w:val="363534"/>
          <w:szCs w:val="22"/>
        </w:rPr>
      </w:pPr>
      <w:r w:rsidRPr="00495B3B">
        <w:rPr>
          <w:rFonts w:ascii="Arial" w:hAnsi="Arial" w:cs="Arial"/>
          <w:b/>
          <w:color w:val="363534"/>
          <w:szCs w:val="22"/>
        </w:rPr>
        <w:t>Balancing your Life / Hybrid Working</w:t>
      </w:r>
    </w:p>
    <w:p w14:paraId="42485D9C" w14:textId="77777777" w:rsidR="00C72ED1" w:rsidRPr="00495B3B" w:rsidRDefault="00C72ED1" w:rsidP="00C72ED1">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D3BFFB0" w14:textId="77777777" w:rsidR="00C72ED1" w:rsidRPr="00495B3B" w:rsidRDefault="00C72ED1" w:rsidP="00C72ED1">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9F8F9" w14:textId="77777777" w:rsidR="00601FE5" w:rsidRDefault="00601FE5" w:rsidP="00CD157B">
      <w:pPr>
        <w:pStyle w:val="NoSpacing"/>
      </w:pPr>
    </w:p>
    <w:p w14:paraId="2B612F91" w14:textId="77777777" w:rsidR="00601FE5" w:rsidRDefault="00601FE5"/>
  </w:endnote>
  <w:endnote w:type="continuationSeparator" w:id="0">
    <w:p w14:paraId="75144DE1" w14:textId="77777777" w:rsidR="00601FE5" w:rsidRDefault="00601FE5" w:rsidP="00CD157B">
      <w:pPr>
        <w:pStyle w:val="NoSpacing"/>
      </w:pPr>
    </w:p>
    <w:p w14:paraId="26FC9465" w14:textId="77777777" w:rsidR="00601FE5" w:rsidRDefault="00601FE5"/>
  </w:endnote>
  <w:endnote w:type="continuationNotice" w:id="1">
    <w:p w14:paraId="1AE68E7F" w14:textId="77777777" w:rsidR="00601FE5" w:rsidRDefault="00601FE5" w:rsidP="00CD157B">
      <w:pPr>
        <w:pStyle w:val="NoSpacing"/>
      </w:pPr>
    </w:p>
    <w:p w14:paraId="19F56ED6" w14:textId="77777777" w:rsidR="00601FE5" w:rsidRDefault="00601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6EC2361"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72792">
      <w:rPr>
        <w:bCs w:val="0"/>
      </w:rPr>
      <w:t>October</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0A102BD"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72792">
      <w:rPr>
        <w:bCs w:val="0"/>
      </w:rPr>
      <w:t>October</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D030" w14:textId="77777777" w:rsidR="00601FE5" w:rsidRPr="0056073C" w:rsidRDefault="00601FE5" w:rsidP="005D764F">
      <w:pPr>
        <w:pStyle w:val="FootnoteSeparator"/>
      </w:pPr>
    </w:p>
    <w:p w14:paraId="612CB619" w14:textId="77777777" w:rsidR="00601FE5" w:rsidRDefault="00601FE5"/>
  </w:footnote>
  <w:footnote w:type="continuationSeparator" w:id="0">
    <w:p w14:paraId="03EEF77B" w14:textId="77777777" w:rsidR="00601FE5" w:rsidRPr="00CA30B7" w:rsidRDefault="00601FE5" w:rsidP="006D5A90">
      <w:pPr>
        <w:rPr>
          <w:lang w:val="en-US"/>
        </w:rPr>
      </w:pPr>
      <w:r w:rsidRPr="00CA30B7">
        <w:rPr>
          <w:lang w:val="en-US"/>
        </w:rPr>
        <w:t>_______</w:t>
      </w:r>
    </w:p>
    <w:p w14:paraId="0198E495" w14:textId="77777777" w:rsidR="00601FE5" w:rsidRDefault="00601FE5"/>
  </w:footnote>
  <w:footnote w:type="continuationNotice" w:id="1">
    <w:p w14:paraId="65F36A3D" w14:textId="77777777" w:rsidR="00601FE5" w:rsidRDefault="00601FE5" w:rsidP="006D5A90"/>
    <w:p w14:paraId="463FA4F0" w14:textId="77777777" w:rsidR="00601FE5" w:rsidRDefault="00601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90A4B0"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E3A615"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84B0DE"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450600"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9DA6C1"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02D0AB"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0A6E59"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3E5D3E"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12CB01"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8F13C0"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8FD9C0"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23A5DE"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83D4D78"/>
    <w:multiLevelType w:val="hybridMultilevel"/>
    <w:tmpl w:val="6D0CE586"/>
    <w:lvl w:ilvl="0" w:tplc="AA9C0986">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4AF9AF"/>
    <w:multiLevelType w:val="hybridMultilevel"/>
    <w:tmpl w:val="BD18D87C"/>
    <w:lvl w:ilvl="0" w:tplc="A8A8D1DE">
      <w:start w:val="1"/>
      <w:numFmt w:val="bullet"/>
      <w:lvlText w:val="-"/>
      <w:lvlJc w:val="left"/>
      <w:pPr>
        <w:ind w:left="417" w:hanging="360"/>
      </w:pPr>
      <w:rPr>
        <w:rFonts w:ascii="Aptos" w:hAnsi="Aptos" w:hint="default"/>
      </w:rPr>
    </w:lvl>
    <w:lvl w:ilvl="1" w:tplc="F356B75C">
      <w:start w:val="1"/>
      <w:numFmt w:val="bullet"/>
      <w:lvlText w:val="o"/>
      <w:lvlJc w:val="left"/>
      <w:pPr>
        <w:ind w:left="1137" w:hanging="360"/>
      </w:pPr>
      <w:rPr>
        <w:rFonts w:ascii="Courier New" w:hAnsi="Courier New" w:hint="default"/>
      </w:rPr>
    </w:lvl>
    <w:lvl w:ilvl="2" w:tplc="E79CE374">
      <w:start w:val="1"/>
      <w:numFmt w:val="bullet"/>
      <w:lvlText w:val=""/>
      <w:lvlJc w:val="left"/>
      <w:pPr>
        <w:ind w:left="1857" w:hanging="360"/>
      </w:pPr>
      <w:rPr>
        <w:rFonts w:ascii="Wingdings" w:hAnsi="Wingdings" w:hint="default"/>
      </w:rPr>
    </w:lvl>
    <w:lvl w:ilvl="3" w:tplc="631477BC">
      <w:start w:val="1"/>
      <w:numFmt w:val="bullet"/>
      <w:lvlText w:val=""/>
      <w:lvlJc w:val="left"/>
      <w:pPr>
        <w:ind w:left="2577" w:hanging="360"/>
      </w:pPr>
      <w:rPr>
        <w:rFonts w:ascii="Symbol" w:hAnsi="Symbol" w:hint="default"/>
      </w:rPr>
    </w:lvl>
    <w:lvl w:ilvl="4" w:tplc="D7D82BF2">
      <w:start w:val="1"/>
      <w:numFmt w:val="bullet"/>
      <w:lvlText w:val="o"/>
      <w:lvlJc w:val="left"/>
      <w:pPr>
        <w:ind w:left="3297" w:hanging="360"/>
      </w:pPr>
      <w:rPr>
        <w:rFonts w:ascii="Courier New" w:hAnsi="Courier New" w:hint="default"/>
      </w:rPr>
    </w:lvl>
    <w:lvl w:ilvl="5" w:tplc="2DA6C038">
      <w:start w:val="1"/>
      <w:numFmt w:val="bullet"/>
      <w:lvlText w:val=""/>
      <w:lvlJc w:val="left"/>
      <w:pPr>
        <w:ind w:left="4017" w:hanging="360"/>
      </w:pPr>
      <w:rPr>
        <w:rFonts w:ascii="Wingdings" w:hAnsi="Wingdings" w:hint="default"/>
      </w:rPr>
    </w:lvl>
    <w:lvl w:ilvl="6" w:tplc="DC30968E">
      <w:start w:val="1"/>
      <w:numFmt w:val="bullet"/>
      <w:lvlText w:val=""/>
      <w:lvlJc w:val="left"/>
      <w:pPr>
        <w:ind w:left="4737" w:hanging="360"/>
      </w:pPr>
      <w:rPr>
        <w:rFonts w:ascii="Symbol" w:hAnsi="Symbol" w:hint="default"/>
      </w:rPr>
    </w:lvl>
    <w:lvl w:ilvl="7" w:tplc="6ED68F2E">
      <w:start w:val="1"/>
      <w:numFmt w:val="bullet"/>
      <w:lvlText w:val="o"/>
      <w:lvlJc w:val="left"/>
      <w:pPr>
        <w:ind w:left="5457" w:hanging="360"/>
      </w:pPr>
      <w:rPr>
        <w:rFonts w:ascii="Courier New" w:hAnsi="Courier New" w:hint="default"/>
      </w:rPr>
    </w:lvl>
    <w:lvl w:ilvl="8" w:tplc="4E1C077A">
      <w:start w:val="1"/>
      <w:numFmt w:val="bullet"/>
      <w:lvlText w:val=""/>
      <w:lvlJc w:val="left"/>
      <w:pPr>
        <w:ind w:left="6177" w:hanging="360"/>
      </w:pPr>
      <w:rPr>
        <w:rFonts w:ascii="Wingdings" w:hAnsi="Wingdings" w:hint="default"/>
      </w:rPr>
    </w:lvl>
  </w:abstractNum>
  <w:abstractNum w:abstractNumId="10" w15:restartNumberingAfterBreak="0">
    <w:nsid w:val="0E726909"/>
    <w:multiLevelType w:val="hybridMultilevel"/>
    <w:tmpl w:val="AEC08128"/>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A59605A"/>
    <w:multiLevelType w:val="hybridMultilevel"/>
    <w:tmpl w:val="5044A62E"/>
    <w:lvl w:ilvl="0" w:tplc="AA9C0986">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3CDF7669"/>
    <w:multiLevelType w:val="hybridMultilevel"/>
    <w:tmpl w:val="B47460C2"/>
    <w:lvl w:ilvl="0" w:tplc="8B9EC0CA">
      <w:start w:val="1"/>
      <w:numFmt w:val="bullet"/>
      <w:lvlText w:val="•"/>
      <w:lvlJc w:val="left"/>
      <w:pPr>
        <w:tabs>
          <w:tab w:val="num" w:pos="720"/>
        </w:tabs>
        <w:ind w:left="720" w:hanging="360"/>
      </w:pPr>
      <w:rPr>
        <w:rFonts w:ascii="Times New Roman" w:hAnsi="Times New Roman" w:hint="default"/>
      </w:rPr>
    </w:lvl>
    <w:lvl w:ilvl="1" w:tplc="958EDBFE" w:tentative="1">
      <w:start w:val="1"/>
      <w:numFmt w:val="bullet"/>
      <w:lvlText w:val="•"/>
      <w:lvlJc w:val="left"/>
      <w:pPr>
        <w:tabs>
          <w:tab w:val="num" w:pos="1440"/>
        </w:tabs>
        <w:ind w:left="1440" w:hanging="360"/>
      </w:pPr>
      <w:rPr>
        <w:rFonts w:ascii="Times New Roman" w:hAnsi="Times New Roman" w:hint="default"/>
      </w:rPr>
    </w:lvl>
    <w:lvl w:ilvl="2" w:tplc="2A6E3286" w:tentative="1">
      <w:start w:val="1"/>
      <w:numFmt w:val="bullet"/>
      <w:lvlText w:val="•"/>
      <w:lvlJc w:val="left"/>
      <w:pPr>
        <w:tabs>
          <w:tab w:val="num" w:pos="2160"/>
        </w:tabs>
        <w:ind w:left="2160" w:hanging="360"/>
      </w:pPr>
      <w:rPr>
        <w:rFonts w:ascii="Times New Roman" w:hAnsi="Times New Roman" w:hint="default"/>
      </w:rPr>
    </w:lvl>
    <w:lvl w:ilvl="3" w:tplc="BB88E1B2" w:tentative="1">
      <w:start w:val="1"/>
      <w:numFmt w:val="bullet"/>
      <w:lvlText w:val="•"/>
      <w:lvlJc w:val="left"/>
      <w:pPr>
        <w:tabs>
          <w:tab w:val="num" w:pos="2880"/>
        </w:tabs>
        <w:ind w:left="2880" w:hanging="360"/>
      </w:pPr>
      <w:rPr>
        <w:rFonts w:ascii="Times New Roman" w:hAnsi="Times New Roman" w:hint="default"/>
      </w:rPr>
    </w:lvl>
    <w:lvl w:ilvl="4" w:tplc="F2122E3C" w:tentative="1">
      <w:start w:val="1"/>
      <w:numFmt w:val="bullet"/>
      <w:lvlText w:val="•"/>
      <w:lvlJc w:val="left"/>
      <w:pPr>
        <w:tabs>
          <w:tab w:val="num" w:pos="3600"/>
        </w:tabs>
        <w:ind w:left="3600" w:hanging="360"/>
      </w:pPr>
      <w:rPr>
        <w:rFonts w:ascii="Times New Roman" w:hAnsi="Times New Roman" w:hint="default"/>
      </w:rPr>
    </w:lvl>
    <w:lvl w:ilvl="5" w:tplc="3BBAE0FA" w:tentative="1">
      <w:start w:val="1"/>
      <w:numFmt w:val="bullet"/>
      <w:lvlText w:val="•"/>
      <w:lvlJc w:val="left"/>
      <w:pPr>
        <w:tabs>
          <w:tab w:val="num" w:pos="4320"/>
        </w:tabs>
        <w:ind w:left="4320" w:hanging="360"/>
      </w:pPr>
      <w:rPr>
        <w:rFonts w:ascii="Times New Roman" w:hAnsi="Times New Roman" w:hint="default"/>
      </w:rPr>
    </w:lvl>
    <w:lvl w:ilvl="6" w:tplc="56AEA95E" w:tentative="1">
      <w:start w:val="1"/>
      <w:numFmt w:val="bullet"/>
      <w:lvlText w:val="•"/>
      <w:lvlJc w:val="left"/>
      <w:pPr>
        <w:tabs>
          <w:tab w:val="num" w:pos="5040"/>
        </w:tabs>
        <w:ind w:left="5040" w:hanging="360"/>
      </w:pPr>
      <w:rPr>
        <w:rFonts w:ascii="Times New Roman" w:hAnsi="Times New Roman" w:hint="default"/>
      </w:rPr>
    </w:lvl>
    <w:lvl w:ilvl="7" w:tplc="FC1079B6" w:tentative="1">
      <w:start w:val="1"/>
      <w:numFmt w:val="bullet"/>
      <w:lvlText w:val="•"/>
      <w:lvlJc w:val="left"/>
      <w:pPr>
        <w:tabs>
          <w:tab w:val="num" w:pos="5760"/>
        </w:tabs>
        <w:ind w:left="5760" w:hanging="360"/>
      </w:pPr>
      <w:rPr>
        <w:rFonts w:ascii="Times New Roman" w:hAnsi="Times New Roman" w:hint="default"/>
      </w:rPr>
    </w:lvl>
    <w:lvl w:ilvl="8" w:tplc="BF34BF1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4"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8"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9"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307783162">
    <w:abstractNumId w:val="9"/>
  </w:num>
  <w:num w:numId="2" w16cid:durableId="1551458554">
    <w:abstractNumId w:val="15"/>
  </w:num>
  <w:num w:numId="3" w16cid:durableId="1128745877">
    <w:abstractNumId w:val="16"/>
  </w:num>
  <w:num w:numId="4" w16cid:durableId="170411264">
    <w:abstractNumId w:val="49"/>
  </w:num>
  <w:num w:numId="5" w16cid:durableId="985085104">
    <w:abstractNumId w:val="14"/>
  </w:num>
  <w:num w:numId="6" w16cid:durableId="1872112631">
    <w:abstractNumId w:val="17"/>
  </w:num>
  <w:num w:numId="7" w16cid:durableId="336812815">
    <w:abstractNumId w:val="33"/>
  </w:num>
  <w:num w:numId="8" w16cid:durableId="155153463">
    <w:abstractNumId w:val="3"/>
  </w:num>
  <w:num w:numId="9" w16cid:durableId="1428236886">
    <w:abstractNumId w:val="37"/>
  </w:num>
  <w:num w:numId="10" w16cid:durableId="1644658156">
    <w:abstractNumId w:val="27"/>
  </w:num>
  <w:num w:numId="11" w16cid:durableId="103154041">
    <w:abstractNumId w:val="39"/>
  </w:num>
  <w:num w:numId="12" w16cid:durableId="2129203638">
    <w:abstractNumId w:val="43"/>
  </w:num>
  <w:num w:numId="13" w16cid:durableId="377365663">
    <w:abstractNumId w:val="34"/>
  </w:num>
  <w:num w:numId="14" w16cid:durableId="1308436166">
    <w:abstractNumId w:val="36"/>
  </w:num>
  <w:num w:numId="15" w16cid:durableId="1335643199">
    <w:abstractNumId w:val="47"/>
  </w:num>
  <w:num w:numId="16" w16cid:durableId="384449836">
    <w:abstractNumId w:val="12"/>
  </w:num>
  <w:num w:numId="17" w16cid:durableId="1160577431">
    <w:abstractNumId w:val="38"/>
  </w:num>
  <w:num w:numId="18" w16cid:durableId="27071314">
    <w:abstractNumId w:val="11"/>
  </w:num>
  <w:num w:numId="19" w16cid:durableId="338120444">
    <w:abstractNumId w:val="7"/>
  </w:num>
  <w:num w:numId="20" w16cid:durableId="1673139647">
    <w:abstractNumId w:val="23"/>
  </w:num>
  <w:num w:numId="21" w16cid:durableId="1975480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264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32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79163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703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512491">
    <w:abstractNumId w:val="20"/>
  </w:num>
  <w:num w:numId="27" w16cid:durableId="8933492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50552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180205">
    <w:abstractNumId w:val="30"/>
  </w:num>
  <w:num w:numId="31" w16cid:durableId="1579175524">
    <w:abstractNumId w:val="0"/>
  </w:num>
  <w:num w:numId="32" w16cid:durableId="1199856773">
    <w:abstractNumId w:val="2"/>
  </w:num>
  <w:num w:numId="33" w16cid:durableId="2138447666">
    <w:abstractNumId w:val="1"/>
  </w:num>
  <w:num w:numId="34" w16cid:durableId="334118162">
    <w:abstractNumId w:val="45"/>
  </w:num>
  <w:num w:numId="35" w16cid:durableId="196283207">
    <w:abstractNumId w:val="48"/>
  </w:num>
  <w:num w:numId="36" w16cid:durableId="1742215375">
    <w:abstractNumId w:val="57"/>
  </w:num>
  <w:num w:numId="37" w16cid:durableId="664823544">
    <w:abstractNumId w:val="53"/>
  </w:num>
  <w:num w:numId="38" w16cid:durableId="5922503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3756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7679262">
    <w:abstractNumId w:val="55"/>
  </w:num>
  <w:num w:numId="41" w16cid:durableId="160104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774751">
    <w:abstractNumId w:val="19"/>
  </w:num>
  <w:num w:numId="43" w16cid:durableId="1149785811">
    <w:abstractNumId w:val="42"/>
  </w:num>
  <w:num w:numId="44" w16cid:durableId="729228463">
    <w:abstractNumId w:val="10"/>
  </w:num>
  <w:num w:numId="45" w16cid:durableId="322781625">
    <w:abstractNumId w:val="35"/>
  </w:num>
  <w:num w:numId="46" w16cid:durableId="480269400">
    <w:abstractNumId w:val="6"/>
  </w:num>
  <w:num w:numId="47" w16cid:durableId="637420786">
    <w:abstractNumId w:val="31"/>
  </w:num>
  <w:num w:numId="48" w16cid:durableId="1531533316">
    <w:abstractNumId w:val="18"/>
  </w:num>
  <w:num w:numId="49" w16cid:durableId="113876148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015"/>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AD7"/>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126"/>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4F82"/>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47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3DB6"/>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7FE"/>
    <w:rsid w:val="00102D94"/>
    <w:rsid w:val="00102E6D"/>
    <w:rsid w:val="00103C12"/>
    <w:rsid w:val="001042E1"/>
    <w:rsid w:val="0010455D"/>
    <w:rsid w:val="00104C22"/>
    <w:rsid w:val="0010532E"/>
    <w:rsid w:val="0010568E"/>
    <w:rsid w:val="00105C15"/>
    <w:rsid w:val="00105FBE"/>
    <w:rsid w:val="00106BF0"/>
    <w:rsid w:val="00107C8F"/>
    <w:rsid w:val="0011038E"/>
    <w:rsid w:val="0011045B"/>
    <w:rsid w:val="00110623"/>
    <w:rsid w:val="00110760"/>
    <w:rsid w:val="0011087C"/>
    <w:rsid w:val="00111326"/>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7E6"/>
    <w:rsid w:val="00134985"/>
    <w:rsid w:val="00135766"/>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18F"/>
    <w:rsid w:val="00146415"/>
    <w:rsid w:val="00146947"/>
    <w:rsid w:val="00147141"/>
    <w:rsid w:val="0014722D"/>
    <w:rsid w:val="0014778A"/>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792"/>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7A"/>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5F80"/>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09A"/>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3A8"/>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5E93"/>
    <w:rsid w:val="001C71FB"/>
    <w:rsid w:val="001C72A9"/>
    <w:rsid w:val="001C73A0"/>
    <w:rsid w:val="001C78A3"/>
    <w:rsid w:val="001D064C"/>
    <w:rsid w:val="001D0889"/>
    <w:rsid w:val="001D11E7"/>
    <w:rsid w:val="001D134B"/>
    <w:rsid w:val="001D15F7"/>
    <w:rsid w:val="001D223D"/>
    <w:rsid w:val="001D2D53"/>
    <w:rsid w:val="001D34EA"/>
    <w:rsid w:val="001D36B4"/>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479"/>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245"/>
    <w:rsid w:val="00291AB8"/>
    <w:rsid w:val="00291CB7"/>
    <w:rsid w:val="00292442"/>
    <w:rsid w:val="00292951"/>
    <w:rsid w:val="002929CB"/>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1BF1"/>
    <w:rsid w:val="002A26A8"/>
    <w:rsid w:val="002A344D"/>
    <w:rsid w:val="002A38CE"/>
    <w:rsid w:val="002A3D3F"/>
    <w:rsid w:val="002A4E2C"/>
    <w:rsid w:val="002A4F2A"/>
    <w:rsid w:val="002A5F7A"/>
    <w:rsid w:val="002A738D"/>
    <w:rsid w:val="002A73A1"/>
    <w:rsid w:val="002A7ACA"/>
    <w:rsid w:val="002A7D81"/>
    <w:rsid w:val="002B0874"/>
    <w:rsid w:val="002B0881"/>
    <w:rsid w:val="002B096F"/>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5AC"/>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2B5"/>
    <w:rsid w:val="00325A9E"/>
    <w:rsid w:val="00325BB2"/>
    <w:rsid w:val="00325E0A"/>
    <w:rsid w:val="0032622C"/>
    <w:rsid w:val="00326753"/>
    <w:rsid w:val="00326A25"/>
    <w:rsid w:val="00326E64"/>
    <w:rsid w:val="003278BA"/>
    <w:rsid w:val="00327AC2"/>
    <w:rsid w:val="003306A2"/>
    <w:rsid w:val="00330D46"/>
    <w:rsid w:val="00330F1F"/>
    <w:rsid w:val="003315B2"/>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2B1C"/>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EDD"/>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996"/>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50"/>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053"/>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9C2"/>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4B7"/>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657"/>
    <w:rsid w:val="00562823"/>
    <w:rsid w:val="00562927"/>
    <w:rsid w:val="00562BEE"/>
    <w:rsid w:val="00562C57"/>
    <w:rsid w:val="00563097"/>
    <w:rsid w:val="005638FE"/>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79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CC1"/>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0A7"/>
    <w:rsid w:val="005F272A"/>
    <w:rsid w:val="005F277D"/>
    <w:rsid w:val="005F2CA7"/>
    <w:rsid w:val="005F2FD2"/>
    <w:rsid w:val="005F38F7"/>
    <w:rsid w:val="005F3ACF"/>
    <w:rsid w:val="005F3BFD"/>
    <w:rsid w:val="005F422E"/>
    <w:rsid w:val="005F4796"/>
    <w:rsid w:val="005F49C7"/>
    <w:rsid w:val="005F4F76"/>
    <w:rsid w:val="005F514F"/>
    <w:rsid w:val="005F5198"/>
    <w:rsid w:val="005F586B"/>
    <w:rsid w:val="005F5B06"/>
    <w:rsid w:val="005F6D30"/>
    <w:rsid w:val="005F70A7"/>
    <w:rsid w:val="005F73AD"/>
    <w:rsid w:val="00600DB4"/>
    <w:rsid w:val="0060101B"/>
    <w:rsid w:val="00601341"/>
    <w:rsid w:val="00601C2F"/>
    <w:rsid w:val="00601FE5"/>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9FC"/>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4BFB"/>
    <w:rsid w:val="00624D7F"/>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1BD"/>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4DF6"/>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BA4"/>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65E"/>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A5"/>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4FE4"/>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0B2"/>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6AA"/>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1A"/>
    <w:rsid w:val="0080479F"/>
    <w:rsid w:val="0080488F"/>
    <w:rsid w:val="00804E32"/>
    <w:rsid w:val="00805326"/>
    <w:rsid w:val="00805BCE"/>
    <w:rsid w:val="008060A1"/>
    <w:rsid w:val="0080645F"/>
    <w:rsid w:val="00806F9D"/>
    <w:rsid w:val="00807484"/>
    <w:rsid w:val="008078A9"/>
    <w:rsid w:val="0081009D"/>
    <w:rsid w:val="00810747"/>
    <w:rsid w:val="00811305"/>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76"/>
    <w:rsid w:val="008343EF"/>
    <w:rsid w:val="008346EA"/>
    <w:rsid w:val="00834C64"/>
    <w:rsid w:val="00834EE1"/>
    <w:rsid w:val="00834F75"/>
    <w:rsid w:val="008351FE"/>
    <w:rsid w:val="00835590"/>
    <w:rsid w:val="00835C6A"/>
    <w:rsid w:val="00836163"/>
    <w:rsid w:val="008363E1"/>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3A9A"/>
    <w:rsid w:val="008440AA"/>
    <w:rsid w:val="00844805"/>
    <w:rsid w:val="0084597A"/>
    <w:rsid w:val="008459A0"/>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5D6"/>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5B3"/>
    <w:rsid w:val="008A6607"/>
    <w:rsid w:val="008A67A7"/>
    <w:rsid w:val="008A6B48"/>
    <w:rsid w:val="008A6B90"/>
    <w:rsid w:val="008A7EC1"/>
    <w:rsid w:val="008B0077"/>
    <w:rsid w:val="008B02EC"/>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239"/>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695"/>
    <w:rsid w:val="008F37F3"/>
    <w:rsid w:val="008F3978"/>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5EBA"/>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7D2"/>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3B76"/>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534"/>
    <w:rsid w:val="009F190F"/>
    <w:rsid w:val="009F2537"/>
    <w:rsid w:val="009F28C7"/>
    <w:rsid w:val="009F3862"/>
    <w:rsid w:val="009F387A"/>
    <w:rsid w:val="009F3897"/>
    <w:rsid w:val="009F3E74"/>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04B3"/>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54E"/>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B39"/>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130"/>
    <w:rsid w:val="00A80EA9"/>
    <w:rsid w:val="00A81609"/>
    <w:rsid w:val="00A817E5"/>
    <w:rsid w:val="00A82130"/>
    <w:rsid w:val="00A82200"/>
    <w:rsid w:val="00A82495"/>
    <w:rsid w:val="00A82567"/>
    <w:rsid w:val="00A826AE"/>
    <w:rsid w:val="00A82931"/>
    <w:rsid w:val="00A82B27"/>
    <w:rsid w:val="00A82DC0"/>
    <w:rsid w:val="00A82EF3"/>
    <w:rsid w:val="00A8313C"/>
    <w:rsid w:val="00A84170"/>
    <w:rsid w:val="00A84C38"/>
    <w:rsid w:val="00A84FD0"/>
    <w:rsid w:val="00A85731"/>
    <w:rsid w:val="00A858B2"/>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8D7"/>
    <w:rsid w:val="00AB1553"/>
    <w:rsid w:val="00AB2548"/>
    <w:rsid w:val="00AB2A52"/>
    <w:rsid w:val="00AB2C9C"/>
    <w:rsid w:val="00AB2EA4"/>
    <w:rsid w:val="00AB36A1"/>
    <w:rsid w:val="00AB3AD8"/>
    <w:rsid w:val="00AB40B1"/>
    <w:rsid w:val="00AB4111"/>
    <w:rsid w:val="00AB46D0"/>
    <w:rsid w:val="00AB4D60"/>
    <w:rsid w:val="00AB688E"/>
    <w:rsid w:val="00AB6BBD"/>
    <w:rsid w:val="00AB73FF"/>
    <w:rsid w:val="00AB77A7"/>
    <w:rsid w:val="00AB78BE"/>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2DFE"/>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A7F52"/>
    <w:rsid w:val="00BB1B2F"/>
    <w:rsid w:val="00BB1F66"/>
    <w:rsid w:val="00BB1FA7"/>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6B0"/>
    <w:rsid w:val="00BE2975"/>
    <w:rsid w:val="00BE3035"/>
    <w:rsid w:val="00BE3E9B"/>
    <w:rsid w:val="00BE489A"/>
    <w:rsid w:val="00BE584B"/>
    <w:rsid w:val="00BE5933"/>
    <w:rsid w:val="00BE5E33"/>
    <w:rsid w:val="00BE68A7"/>
    <w:rsid w:val="00BE7D49"/>
    <w:rsid w:val="00BF0160"/>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1988"/>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039"/>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2ED1"/>
    <w:rsid w:val="00C7302C"/>
    <w:rsid w:val="00C73187"/>
    <w:rsid w:val="00C733B6"/>
    <w:rsid w:val="00C73504"/>
    <w:rsid w:val="00C73770"/>
    <w:rsid w:val="00C737B8"/>
    <w:rsid w:val="00C73CF2"/>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B21"/>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4DE1"/>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697"/>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0FCC"/>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0F76"/>
    <w:rsid w:val="00D215DE"/>
    <w:rsid w:val="00D21666"/>
    <w:rsid w:val="00D21812"/>
    <w:rsid w:val="00D2215C"/>
    <w:rsid w:val="00D22981"/>
    <w:rsid w:val="00D22E4F"/>
    <w:rsid w:val="00D2321D"/>
    <w:rsid w:val="00D2329D"/>
    <w:rsid w:val="00D23787"/>
    <w:rsid w:val="00D2427A"/>
    <w:rsid w:val="00D24D9B"/>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0B55"/>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99E"/>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409"/>
    <w:rsid w:val="00DF3716"/>
    <w:rsid w:val="00DF37BF"/>
    <w:rsid w:val="00DF39C3"/>
    <w:rsid w:val="00DF3CCC"/>
    <w:rsid w:val="00DF3DD0"/>
    <w:rsid w:val="00DF404C"/>
    <w:rsid w:val="00DF495D"/>
    <w:rsid w:val="00DF4F52"/>
    <w:rsid w:val="00DF50F0"/>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747"/>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10"/>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652"/>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DCD"/>
    <w:rsid w:val="00F97FBB"/>
    <w:rsid w:val="00FA0BE2"/>
    <w:rsid w:val="00FA10C8"/>
    <w:rsid w:val="00FA1479"/>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75E"/>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4443F84"/>
    <w:rsid w:val="07A68FBD"/>
    <w:rsid w:val="0BCA6901"/>
    <w:rsid w:val="0BFAC704"/>
    <w:rsid w:val="12008DA9"/>
    <w:rsid w:val="15D38D1E"/>
    <w:rsid w:val="22C8A4D9"/>
    <w:rsid w:val="2FDDFA6D"/>
    <w:rsid w:val="3265E3D5"/>
    <w:rsid w:val="3E1CCC42"/>
    <w:rsid w:val="435B1472"/>
    <w:rsid w:val="4476CB9E"/>
    <w:rsid w:val="49B545F2"/>
    <w:rsid w:val="508F5FC5"/>
    <w:rsid w:val="542BDC5A"/>
    <w:rsid w:val="5BC6CFA6"/>
    <w:rsid w:val="5BE86ACA"/>
    <w:rsid w:val="5E61E23F"/>
    <w:rsid w:val="6179DA9E"/>
    <w:rsid w:val="71739581"/>
    <w:rsid w:val="73EA7A39"/>
    <w:rsid w:val="7DA0CECF"/>
    <w:rsid w:val="7E51703F"/>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ADF9B2F6-0480-47BF-925E-FABA0705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1"/>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8"/>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1"/>
      </w:numPr>
    </w:pPr>
  </w:style>
  <w:style w:type="paragraph" w:customStyle="1" w:styleId="Source">
    <w:name w:val="Source"/>
    <w:basedOn w:val="Normal"/>
    <w:next w:val="BodyText"/>
    <w:qFormat/>
    <w:rsid w:val="00853A46"/>
    <w:pPr>
      <w:numPr>
        <w:numId w:val="14"/>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1"/>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7"/>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5"/>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20"/>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6"/>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7"/>
      </w:numPr>
      <w:tabs>
        <w:tab w:val="left" w:pos="1134"/>
      </w:tabs>
      <w:spacing w:before="120" w:after="120"/>
    </w:pPr>
    <w:rPr>
      <w:rFonts w:cs="Arial"/>
    </w:rPr>
  </w:style>
  <w:style w:type="paragraph" w:customStyle="1" w:styleId="QuoteBullet2">
    <w:name w:val="Quote Bullet 2"/>
    <w:basedOn w:val="Quote"/>
    <w:qFormat/>
    <w:rsid w:val="00AC1C83"/>
    <w:pPr>
      <w:numPr>
        <w:ilvl w:val="1"/>
        <w:numId w:val="37"/>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2"/>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2"/>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2"/>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DTPLIheadinggreen">
    <w:name w:val="DTPLI heading green"/>
    <w:basedOn w:val="Normal"/>
    <w:next w:val="Normal"/>
    <w:qFormat/>
    <w:rsid w:val="001D36B4"/>
    <w:pPr>
      <w:keepNext/>
      <w:spacing w:before="480" w:line="240" w:lineRule="auto"/>
      <w:ind w:right="-2"/>
    </w:pPr>
    <w:rPr>
      <w:rFonts w:ascii="Tahoma" w:hAnsi="Tahoma" w:cs="Arial"/>
      <w:color w:val="57A84C"/>
      <w:sz w:val="30"/>
    </w:rPr>
  </w:style>
  <w:style w:type="paragraph" w:customStyle="1" w:styleId="DTPLIintrotext">
    <w:name w:val="DTPLI intro text"/>
    <w:basedOn w:val="Normal"/>
    <w:next w:val="DTPLIbodycopy"/>
    <w:qFormat/>
    <w:rsid w:val="001D36B4"/>
    <w:pPr>
      <w:spacing w:before="240" w:after="240" w:line="240" w:lineRule="auto"/>
      <w:ind w:right="-2"/>
    </w:pPr>
    <w:rPr>
      <w:rFonts w:ascii="Tahoma" w:hAnsi="Tahoma" w:cs="Arial"/>
      <w:b/>
      <w:color w:val="797166"/>
      <w:sz w:val="24"/>
    </w:rPr>
  </w:style>
  <w:style w:type="paragraph" w:customStyle="1" w:styleId="DTPLIbodycopy">
    <w:name w:val="DTPLI body copy"/>
    <w:basedOn w:val="Normal"/>
    <w:qFormat/>
    <w:rsid w:val="001D36B4"/>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188">
      <w:bodyDiv w:val="1"/>
      <w:marLeft w:val="0"/>
      <w:marRight w:val="0"/>
      <w:marTop w:val="0"/>
      <w:marBottom w:val="0"/>
      <w:divBdr>
        <w:top w:val="none" w:sz="0" w:space="0" w:color="auto"/>
        <w:left w:val="none" w:sz="0" w:space="0" w:color="auto"/>
        <w:bottom w:val="none" w:sz="0" w:space="0" w:color="auto"/>
        <w:right w:val="none" w:sz="0" w:space="0" w:color="auto"/>
      </w:divBdr>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571844956">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andrew.d.martin@deeca.vic.gov.au"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DOCID1096-1325526429-397</_dlc_DocId>
    <_dlc_DocIdUrl xmlns="a5f32de4-e402-4188-b034-e71ca7d22e54">
      <Url>https://delwpvicgovau.sharepoint.com/sites/ecm_1096/_layouts/15/DocIdRedir.aspx?ID=DOCID1096-1325526429-397</Url>
      <Description>DOCID1096-1325526429-397</Description>
    </_dlc_DocIdUrl>
    <DLCPolicyLabelValue xmlns="9c4c9ff1-6507-4003-9a10-6bc219b54808">Version 0.7</DLCPolicyLabelValue>
    <DLCPolicyLabelClientValue xmlns="9c4c9ff1-6507-4003-9a10-6bc219b54808">Version {_UIVersionString}</DLCPolicyLabelClientValue>
    <DLCPolicyLabelLock xmlns="9c4c9ff1-6507-4003-9a10-6bc219b54808" xsi:nil="true"/>
    <Branch xmlns="1b359fe1-3e3a-4ae7-9c6e-bfc0ca44a9dc">Forest &amp; Fire Planning</Branch>
    <Noofpositions xmlns="1b359fe1-3e3a-4ae7-9c6e-bfc0ca44a9dc">2</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50926209, FFOD-112</Position_x0020_ID>
    <Grade xmlns="1b359fe1-3e3a-4ae7-9c6e-bfc0ca44a9dc">VPS Grade 4</Grade>
    <Unit xmlns="1b359fe1-3e3a-4ae7-9c6e-bfc0ca44a9dc" xsi:nil="true"/>
    <Fixed_x0020_term_x0020_end_x0020_date xmlns="1b359fe1-3e3a-4ae7-9c6e-bfc0ca44a9dc" xsi:nil="true"/>
    <_dlc_Exempt xmlns="http://schemas.microsoft.com/sharepoint/v3">false</_dlc_Exempt>
    <EOIID xmlns="1b359fe1-3e3a-4ae7-9c6e-bfc0ca44a9d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A1E2A4C598016844AE2D1B7E54E90D72" ma:contentTypeVersion="217" ma:contentTypeDescription="For use with ECM V2 HR Administration libraries. Documents relating to the hiring, on boarding, secondment, higher duties etc. of staff and contractors. &#10;!Note: Performance Management is in EPP " ma:contentTypeScope="" ma:versionID="fa6e2123a599dbe59bae6f8f251a8d5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1b359fe1-3e3a-4ae7-9c6e-bfc0ca44a9dc" targetNamespace="http://schemas.microsoft.com/office/2006/metadata/properties" ma:root="true" ma:fieldsID="0241dbd1f19e3ae89df4dedd1b57e6ae" ns1:_="" ns2:_="" ns3:_="" ns4:_="" ns5:_="">
    <xsd:import namespace="http://schemas.microsoft.com/sharepoint/v3"/>
    <xsd:import namespace="9fd47c19-1c4a-4d7d-b342-c10cef269344"/>
    <xsd:import namespace="a5f32de4-e402-4188-b034-e71ca7d22e54"/>
    <xsd:import namespace="9c4c9ff1-6507-4003-9a10-6bc219b54808"/>
    <xsd:import namespace="1b359fe1-3e3a-4ae7-9c6e-bfc0ca44a9dc"/>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DLCPolicyLabelClientValue" minOccurs="0"/>
                <xsd:element ref="ns4:DLCPolicyLabelLock" minOccurs="0"/>
                <xsd:element ref="ns1:_dlc_Exempt" minOccurs="0"/>
                <xsd:element ref="ns4:DLCPolicyLabelValue" minOccurs="0"/>
                <xsd:element ref="ns5:Division" minOccurs="0"/>
                <xsd:element ref="ns5:Branch" minOccurs="0"/>
                <xsd:element ref="ns5:Unit" minOccurs="0"/>
                <xsd:element ref="ns5:MediaServiceMetadata" minOccurs="0"/>
                <xsd:element ref="ns5:MediaServiceFastMetadata" minOccurs="0"/>
                <xsd:element ref="ns5:MediaServiceSearchProperties" minOccurs="0"/>
                <xsd:element ref="ns5:MediaServiceObjectDetectorVersions" minOccurs="0"/>
                <xsd:element ref="ns5:Grade" minOccurs="0"/>
                <xsd:element ref="ns5:Tenure" minOccurs="0"/>
                <xsd:element ref="ns5:Fixed_x0020_term_x0020_end_x0020_date" minOccurs="0"/>
                <xsd:element ref="ns5:Position_x0020_ID" minOccurs="0"/>
                <xsd:element ref="ns5:Noofpositions" minOccurs="0"/>
                <xsd:element ref="ns5:EOI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0"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4"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6"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3"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359fe1-3e3a-4ae7-9c6e-bfc0ca44a9dc" elementFormDefault="qualified">
    <xsd:import namespace="http://schemas.microsoft.com/office/2006/documentManagement/types"/>
    <xsd:import namespace="http://schemas.microsoft.com/office/infopath/2007/PartnerControls"/>
    <xsd:element name="Division" ma:index="26" nillable="true" ma:displayName="Division" ma:format="Dropdown" ma:internalName="Division">
      <xsd:simpleType>
        <xsd:restriction base="dms:Choice">
          <xsd:enumeration value="Forest &amp; Fire Operations (FFOD)"/>
          <xsd:enumeration value="Infrastructure &amp; Resources (IRD)"/>
          <xsd:enumeration value="Office of Conservation Regulator (OCR)"/>
          <xsd:enumeration value="Policy &amp; Planning (PPD)"/>
        </xsd:restriction>
      </xsd:simpleType>
    </xsd:element>
    <xsd:element name="Branch" ma:index="27" nillable="true" ma:displayName="Branch" ma:format="Dropdown" ma:internalName="Branch">
      <xsd:simpleType>
        <xsd:union memberTypes="dms:Text">
          <xsd:simpleType>
            <xsd:restriction base="dms:Choice">
              <xsd:enumeration value="Advisory &amp; Business Services"/>
              <xsd:enumeration value="Bushfire &amp; Emergency Management - State"/>
              <xsd:enumeration value="Bushfire &amp; Emergency Management - Region"/>
              <xsd:enumeration value="Capability and Assurance"/>
              <xsd:enumeration value="District Operations"/>
              <xsd:enumeration value="District Tactical Planning"/>
              <xsd:enumeration value="Fire and Emergency Management Policy"/>
              <xsd:enumeration value="Fire, Equipment and Innovation"/>
              <xsd:enumeration value="Forest &amp; Fire Planning"/>
              <xsd:enumeration value="Forest &amp; Fire Programs"/>
              <xsd:enumeration value="Forest and Fire Assets"/>
              <xsd:enumeration value="Forest Policy"/>
              <xsd:enumeration value="Knowledge, Planning and Risk"/>
              <xsd:enumeration value="Office of Bushfire Risk Management (OBRM)"/>
              <xsd:enumeration value="Office of the Executive Director"/>
              <xsd:enumeration value="Operational Programs"/>
              <xsd:enumeration value="Planning &amp; Authorisations"/>
              <xsd:enumeration value="Portfolio Strategy"/>
              <xsd:enumeration value="Regulatory Strategy and Permissions"/>
              <xsd:enumeration value="Technology and Logistics"/>
            </xsd:restriction>
          </xsd:simpleType>
        </xsd:union>
      </xsd:simpleType>
    </xsd:element>
    <xsd:element name="Unit" ma:index="28" nillable="true" ma:displayName="Unit" ma:format="Dropdown" ma:internalName="Unit">
      <xsd:simpleType>
        <xsd:union memberTypes="dms:Text">
          <xsd:simpleType>
            <xsd:restriction base="dms:Choice">
              <xsd:enumeration value="Aviation Assets and Capability Services"/>
              <xsd:enumeration value="Aviation Services Unit"/>
              <xsd:enumeration value="Biodiversity Assurance Program"/>
              <xsd:enumeration value="Data Analytics and Information Systems"/>
              <xsd:enumeration value="Emergency Management Policy and Partnerships"/>
              <xsd:enumeration value="Emergency Management Strategy and Performance"/>
              <xsd:enumeration value="Executive Support and Advice"/>
              <xsd:enumeration value="Fire Policy and Legislation"/>
              <xsd:enumeration value="Fire, Equipment and Innovation"/>
              <xsd:enumeration value="First Nations Policy and Coordination"/>
              <xsd:enumeration value="Forest Legislation and Regulation"/>
              <xsd:enumeration value="Forest Monitoring Programs"/>
              <xsd:enumeration value="Forest Strategy"/>
              <xsd:enumeration value="Great Outdoors Taskforce"/>
              <xsd:enumeration value="Inquiries"/>
              <xsd:enumeration value="Logistics"/>
              <xsd:enumeration value="Permissions Delivery Unit"/>
              <xsd:enumeration value="Planning and Partnerships"/>
              <xsd:enumeration value="Portfolio Strategy"/>
              <xsd:enumeration value="Priority Projects"/>
              <xsd:enumeration value="Program Portfolio Office"/>
              <xsd:enumeration value="Regulatory Strategy and Guidance Unit"/>
              <xsd:enumeration value="Research and Evaluation"/>
              <xsd:enumeration value="Sector Monitoring and Assurance"/>
              <xsd:enumeration value="Sector Planning"/>
              <xsd:enumeration value="Sector Policy"/>
              <xsd:enumeration value="State Roading and Capital Works"/>
              <xsd:enumeration value="Strategic Reform"/>
              <xsd:enumeration value="Supply Chain, Equipment and Innovation"/>
              <xsd:enumeration value="Technology Program Management Office"/>
              <xsd:enumeration value="Technology, Data and Communications"/>
              <xsd:enumeration value="Training &amp; Capability"/>
            </xsd:restriction>
          </xsd:simpleType>
        </xsd:un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Grade" ma:index="33" nillable="true" ma:displayName="Grade or Band" ma:format="Dropdown" ma:internalName="Grade">
      <xsd:simpleType>
        <xsd:union memberTypes="dms:Text">
          <xsd:simpleType>
            <xsd:restriction base="dms:Choice">
              <xsd:enumeration value="FSA Band 4"/>
              <xsd:enumeration value="FSA Band 3"/>
              <xsd:enumeration value="FSA Band 2"/>
              <xsd:enumeration value="VPS Grade 3"/>
              <xsd:enumeration value="VPS Grade 4"/>
              <xsd:enumeration value="VPS Grade 5"/>
              <xsd:enumeration value="VPS Grade 6"/>
              <xsd:enumeration value="VPS Grade 7"/>
            </xsd:restriction>
          </xsd:simpleType>
        </xsd:union>
      </xsd:simpleType>
    </xsd:element>
    <xsd:element name="Tenure" ma:index="34" nillable="true" ma:displayName="Tenure" ma:default="Ongoing" ma:format="Dropdown" ma:internalName="Tenure">
      <xsd:simpleType>
        <xsd:restriction base="dms:Choice">
          <xsd:enumeration value="Fixed Term"/>
          <xsd:enumeration value="Ongoing"/>
        </xsd:restriction>
      </xsd:simpleType>
    </xsd:element>
    <xsd:element name="Fixed_x0020_term_x0020_end_x0020_date" ma:index="35" nillable="true" ma:displayName="Fixed term end date" ma:format="DateOnly" ma:internalName="Fixed_x0020_term_x0020_end_x0020_date">
      <xsd:simpleType>
        <xsd:restriction base="dms:DateTime"/>
      </xsd:simpleType>
    </xsd:element>
    <xsd:element name="Position_x0020_ID" ma:index="36" nillable="true" ma:displayName="Position ID" ma:internalName="Position_x0020_ID">
      <xsd:simpleType>
        <xsd:restriction base="dms:Text">
          <xsd:maxLength value="50"/>
        </xsd:restriction>
      </xsd:simpleType>
    </xsd:element>
    <xsd:element name="Noofpositions" ma:index="37" nillable="true" ma:displayName="No of positions" ma:format="Dropdown" ma:internalName="Noofpositions" ma:percentage="FALSE">
      <xsd:simpleType>
        <xsd:restriction base="dms:Number"/>
      </xsd:simpleType>
    </xsd:element>
    <xsd:element name="EOIID" ma:index="38" nillable="true" ma:displayName="EOI ID" ma:format="Dropdown" ma:internalName="EOI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Posi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A4704E-F0E6-41CA-8CFF-B37A9E68FA85}">
  <ds:schemaRefs>
    <ds:schemaRef ds:uri="Microsoft.SharePoint.Taxonomy.ContentTypeSync"/>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543F175A-2F46-4CB3-84F5-7EB5AAB61903}">
  <ds:schemaRefs>
    <ds:schemaRef ds:uri="office.server.policy"/>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3949B746-F86A-4274-B6B2-72990F74C656}">
  <ds:schemaRefs>
    <ds:schemaRef ds:uri="http://schemas.microsoft.com/sharepoint/events"/>
  </ds:schemaRefs>
</ds:datastoreItem>
</file>

<file path=customXml/itemProps8.xml><?xml version="1.0" encoding="utf-8"?>
<ds:datastoreItem xmlns:ds="http://schemas.openxmlformats.org/officeDocument/2006/customXml" ds:itemID="{1548C4D1-1957-4AD8-8902-40281E0A1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1b359fe1-3e3a-4ae7-9c6e-bfc0ca44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Links>
    <vt:vector size="24" baseType="variant">
      <vt:variant>
        <vt:i4>3997788</vt:i4>
      </vt:variant>
      <vt:variant>
        <vt:i4>24</vt:i4>
      </vt:variant>
      <vt:variant>
        <vt:i4>0</vt:i4>
      </vt:variant>
      <vt:variant>
        <vt:i4>5</vt:i4>
      </vt:variant>
      <vt:variant>
        <vt:lpwstr>mailto:customer.service@deeca.vic.gov.au</vt:lpwstr>
      </vt:variant>
      <vt:variant>
        <vt:lpwstr/>
      </vt:variant>
      <vt:variant>
        <vt:i4>5242913</vt:i4>
      </vt:variant>
      <vt:variant>
        <vt:i4>21</vt:i4>
      </vt:variant>
      <vt:variant>
        <vt:i4>0</vt:i4>
      </vt:variant>
      <vt:variant>
        <vt:i4>5</vt:i4>
      </vt:variant>
      <vt:variant>
        <vt:lpwstr>mailto:self.determination@deeca.vic.gov.au</vt:lpwstr>
      </vt:variant>
      <vt:variant>
        <vt:lpwstr/>
      </vt:variant>
      <vt:variant>
        <vt:i4>1572952</vt:i4>
      </vt:variant>
      <vt:variant>
        <vt:i4>18</vt:i4>
      </vt:variant>
      <vt:variant>
        <vt:i4>0</vt:i4>
      </vt:variant>
      <vt:variant>
        <vt:i4>5</vt:i4>
      </vt:variant>
      <vt:variant>
        <vt:lpwstr>https://careers.vic.gov.au/victorian-public-sector/public-sector-values-integrity</vt:lpwstr>
      </vt:variant>
      <vt:variant>
        <vt:lpwstr/>
      </vt:variant>
      <vt:variant>
        <vt:i4>65547</vt:i4>
      </vt:variant>
      <vt:variant>
        <vt:i4>15</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Heritage and Cultural Values Officer </dc:title>
  <dc:subject/>
  <dc:creator>Maree Lawson (DEECA)</dc:creator>
  <cp:keywords/>
  <dc:description/>
  <cp:lastModifiedBy>Fionna X Keating (DEECA)</cp:lastModifiedBy>
  <cp:revision>7</cp:revision>
  <cp:lastPrinted>2022-06-19T05:14:00Z</cp:lastPrinted>
  <dcterms:created xsi:type="dcterms:W3CDTF">2025-08-06T23:56:00Z</dcterms:created>
  <dcterms:modified xsi:type="dcterms:W3CDTF">2025-10-01T03:37:00Z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0x0101009298E819CE1EBB4F8D2096B3E0F0C2910F00A1E2A4C598016844AE2D1B7E54E90D72</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15;#Recruitment ＆ EOI|635dcb9b-1cd8-41ef-b4f7-595a5c7197ba</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dcf59630-d534-422b-aea2-62a1f663666c</vt:lpwstr>
  </property>
  <property fmtid="{D5CDD505-2E9C-101B-9397-08002B2CF9AE}" pid="27" name="Order">
    <vt:r8>105500</vt:r8>
  </property>
  <property fmtid="{D5CDD505-2E9C-101B-9397-08002B2CF9AE}" pid="28" name="DocumentSetDescription">
    <vt:lpwstr/>
  </property>
  <property fmtid="{D5CDD505-2E9C-101B-9397-08002B2CF9AE}" pid="29" name="xd_ProgID">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