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85D4EBA" w:rsidR="00495B3B" w:rsidRPr="00495B3B" w:rsidRDefault="00C06935" w:rsidP="00495B3B">
            <w:pPr>
              <w:spacing w:before="0" w:after="0"/>
              <w:ind w:left="57" w:right="-450"/>
              <w:rPr>
                <w:rFonts w:ascii="Arial" w:hAnsi="Arial" w:cs="Arial"/>
                <w:color w:val="363534"/>
                <w:szCs w:val="22"/>
              </w:rPr>
            </w:pPr>
            <w:r>
              <w:rPr>
                <w:rFonts w:ascii="Arial" w:hAnsi="Arial" w:cs="Arial"/>
                <w:color w:val="363534"/>
                <w:szCs w:val="22"/>
              </w:rPr>
              <w:t>5081209</w:t>
            </w:r>
            <w:r w:rsidR="00F45ED0">
              <w:rPr>
                <w:rFonts w:ascii="Arial" w:hAnsi="Arial" w:cs="Arial"/>
                <w:color w:val="363534"/>
                <w:szCs w:val="22"/>
              </w:rPr>
              <w:t>5</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E596D33"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C06935">
              <w:rPr>
                <w:rFonts w:ascii="Arial" w:hAnsi="Arial" w:cs="Arial"/>
                <w:color w:val="363534"/>
                <w:szCs w:val="22"/>
              </w:rPr>
              <w:t>/ Barwon South West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533B3F10" w:rsidR="00B664AA" w:rsidRDefault="004A4AA0" w:rsidP="00495B3B">
            <w:pPr>
              <w:spacing w:before="0" w:after="0"/>
              <w:ind w:left="57" w:right="-450"/>
              <w:rPr>
                <w:rFonts w:ascii="Arial" w:hAnsi="Arial" w:cs="Arial"/>
                <w:color w:val="363534"/>
                <w:szCs w:val="22"/>
              </w:rPr>
            </w:pPr>
            <w:r>
              <w:rPr>
                <w:rFonts w:ascii="Arial" w:hAnsi="Arial" w:cs="Arial"/>
                <w:color w:val="363534"/>
                <w:szCs w:val="22"/>
              </w:rPr>
              <w:t>Annya Tower</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F6B1054"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C06935">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057D6FC" w:rsidR="00495B3B" w:rsidRPr="00495B3B" w:rsidRDefault="00C06935" w:rsidP="00495B3B">
            <w:pPr>
              <w:spacing w:before="0" w:after="0"/>
              <w:ind w:left="57" w:right="-450"/>
              <w:rPr>
                <w:rFonts w:ascii="Arial" w:hAnsi="Arial" w:cs="Arial"/>
                <w:color w:val="363534"/>
                <w:szCs w:val="22"/>
              </w:rPr>
            </w:pPr>
            <w:r>
              <w:rPr>
                <w:rFonts w:ascii="Arial" w:hAnsi="Arial" w:cs="Arial"/>
                <w:color w:val="363534"/>
                <w:szCs w:val="22"/>
              </w:rPr>
              <w:t>Andrew Pritchard, 0409 509 384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0F59" w14:textId="77777777" w:rsidR="00BF79DC" w:rsidRDefault="00BF79DC" w:rsidP="00CD157B">
      <w:pPr>
        <w:pStyle w:val="NoSpacing"/>
      </w:pPr>
    </w:p>
    <w:p w14:paraId="4D78A51E" w14:textId="77777777" w:rsidR="00BF79DC" w:rsidRDefault="00BF79DC"/>
  </w:endnote>
  <w:endnote w:type="continuationSeparator" w:id="0">
    <w:p w14:paraId="06FEE795" w14:textId="77777777" w:rsidR="00BF79DC" w:rsidRDefault="00BF79DC" w:rsidP="00CD157B">
      <w:pPr>
        <w:pStyle w:val="NoSpacing"/>
      </w:pPr>
    </w:p>
    <w:p w14:paraId="7C06F0BA" w14:textId="77777777" w:rsidR="00BF79DC" w:rsidRDefault="00BF79DC"/>
  </w:endnote>
  <w:endnote w:type="continuationNotice" w:id="1">
    <w:p w14:paraId="1C2A2062" w14:textId="77777777" w:rsidR="00BF79DC" w:rsidRDefault="00BF79DC" w:rsidP="00CD157B">
      <w:pPr>
        <w:pStyle w:val="NoSpacing"/>
      </w:pPr>
    </w:p>
    <w:p w14:paraId="17291B6F" w14:textId="77777777" w:rsidR="00BF79DC" w:rsidRDefault="00BF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F6" w14:textId="77777777" w:rsidR="00BF79DC" w:rsidRPr="0056073C" w:rsidRDefault="00BF79DC" w:rsidP="005D764F">
      <w:pPr>
        <w:pStyle w:val="FootnoteSeparator"/>
      </w:pPr>
    </w:p>
    <w:p w14:paraId="62E5794F" w14:textId="77777777" w:rsidR="00BF79DC" w:rsidRDefault="00BF79DC"/>
  </w:footnote>
  <w:footnote w:type="continuationSeparator" w:id="0">
    <w:p w14:paraId="770A9629" w14:textId="77777777" w:rsidR="00BF79DC" w:rsidRPr="00CA30B7" w:rsidRDefault="00BF79DC" w:rsidP="006D5A90">
      <w:pPr>
        <w:rPr>
          <w:lang w:val="en-US"/>
        </w:rPr>
      </w:pPr>
      <w:r w:rsidRPr="00CA30B7">
        <w:rPr>
          <w:lang w:val="en-US"/>
        </w:rPr>
        <w:t>_______</w:t>
      </w:r>
    </w:p>
    <w:p w14:paraId="6C2F9DB3" w14:textId="77777777" w:rsidR="00BF79DC" w:rsidRDefault="00BF79DC"/>
  </w:footnote>
  <w:footnote w:type="continuationNotice" w:id="1">
    <w:p w14:paraId="1B812853" w14:textId="77777777" w:rsidR="00BF79DC" w:rsidRDefault="00BF79DC" w:rsidP="006D5A90"/>
    <w:p w14:paraId="44F4AE53" w14:textId="77777777" w:rsidR="00BF79DC" w:rsidRDefault="00BF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AA0"/>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844"/>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935"/>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50"/>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5ED0"/>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C54E3236AE9E944B92E026896C688218" ma:contentTypeVersion="2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5a457e36bdcc5d39315e4b41c890ade9">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ccfcc7a5-9930-408f-9153-56836b7df5d4" targetNamespace="http://schemas.microsoft.com/office/2006/metadata/properties" ma:root="true" ma:fieldsID="c8f61dee6d7db8962d4019e32a67cd78"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ccfcc7a5-9930-408f-9153-56836b7df5d4"/>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cc7a5-9930-408f-9153-56836b7df5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559323B8-E9BF-4199-A7F6-C990B6467885}">
  <ds:schemaRefs>
    <ds:schemaRef ds:uri="office.server.policy"/>
  </ds:schemaRefs>
</ds:datastoreItem>
</file>

<file path=customXml/itemProps4.xml><?xml version="1.0" encoding="utf-8"?>
<ds:datastoreItem xmlns:ds="http://schemas.openxmlformats.org/officeDocument/2006/customXml" ds:itemID="{F94D8BF2-9542-4078-BDDC-B881B91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ccfcc7a5-9930-408f-9153-56836b7df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1e9e3136-3dd0-4fb9-bea8-be70a8201a1a"/>
    <ds:schemaRef ds:uri="http://schemas.microsoft.com/sharepoint/v3"/>
    <ds:schemaRef ds:uri="8e9762e8-d41b-4eac-9550-c91c1cd35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schemas.microsoft.com/sharepoint/v3/fields"/>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A80A112B-628C-4B25-A23C-A879CB373D75}">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9A1C7FA1-69F7-4578-AD33-FA530883AB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3</cp:revision>
  <cp:lastPrinted>2022-06-17T02:14:00Z</cp:lastPrinted>
  <dcterms:created xsi:type="dcterms:W3CDTF">2025-08-14T00:05:00Z</dcterms:created>
  <dcterms:modified xsi:type="dcterms:W3CDTF">2025-08-14T00:34:00Z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0x0101009298E819CE1EBB4F8D2096B3E0F0C2911F00C54E3236AE9E944B92E026896C688218</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