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06305998"/>
    <w:p w14:paraId="6FF04CA1" w14:textId="4DC93710" w:rsidR="00254F12" w:rsidRPr="00862057" w:rsidRDefault="00755C02" w:rsidP="001806EE">
      <w:pPr>
        <w:pStyle w:val="Heading1"/>
        <w:framePr w:wrap="around"/>
      </w:pPr>
      <w:sdt>
        <w:sdtPr>
          <w:alias w:val="Document Title"/>
          <w:tag w:val=""/>
          <w:id w:val="-432211567"/>
          <w:placeholder>
            <w:docPart w:val="44F76004F83945E0A670FEB496F80E78"/>
          </w:placeholder>
          <w:dataBinding w:prefixMappings="xmlns:ns0='http://purl.org/dc/elements/1.1/' xmlns:ns1='http://schemas.openxmlformats.org/package/2006/metadata/core-properties' " w:xpath="/ns1:coreProperties[1]/ns0:title[1]" w:storeItemID="{6C3C8BC8-F283-45AE-878A-BAB7291924A1}"/>
          <w:text/>
        </w:sdtPr>
        <w:sdtEndPr/>
        <w:sdtContent>
          <w:r w:rsidR="004C3CCA" w:rsidRPr="00E87FFA">
            <w:t>Department of Energy, Environment and Climate Action</w:t>
          </w:r>
        </w:sdtContent>
      </w:sdt>
    </w:p>
    <w:sdt>
      <w:sdtPr>
        <w:alias w:val="Subtitle"/>
        <w:tag w:val=""/>
        <w:id w:val="328029620"/>
        <w:placeholder>
          <w:docPart w:val="909A2B5F97CE4E67B8785384B3B11C92"/>
        </w:placeholder>
        <w:dataBinding w:prefixMappings="xmlns:ns0='http://purl.org/dc/elements/1.1/' xmlns:ns1='http://schemas.openxmlformats.org/package/2006/metadata/core-properties' " w:xpath="/ns1:coreProperties[1]/ns0:subject[1]" w:storeItemID="{6C3C8BC8-F283-45AE-878A-BAB7291924A1}"/>
        <w:text/>
      </w:sdtPr>
      <w:sdtEndPr/>
      <w:sdtContent>
        <w:p w14:paraId="70B8A383" w14:textId="75362389" w:rsidR="004C1F02" w:rsidRDefault="00940044" w:rsidP="001806EE">
          <w:pPr>
            <w:pStyle w:val="Subtitle"/>
            <w:framePr w:wrap="around"/>
          </w:pPr>
          <w:r w:rsidRPr="00501031">
            <w:t>Position Description</w:t>
          </w:r>
        </w:p>
      </w:sdtContent>
    </w:sdt>
    <w:p w14:paraId="7665CF80" w14:textId="77777777" w:rsidR="00254F12" w:rsidRPr="004C1F02" w:rsidRDefault="00254F12" w:rsidP="004C1F02">
      <w:pPr>
        <w:pStyle w:val="xVicLogo"/>
        <w:framePr w:wrap="around"/>
      </w:pPr>
      <w:r w:rsidRPr="004C1F02">
        <w:rPr>
          <w:noProof/>
        </w:rPr>
        <w:drawing>
          <wp:inline distT="0" distB="0" distL="0" distR="0" wp14:anchorId="2B64AD12" wp14:editId="50504E26">
            <wp:extent cx="1738080" cy="444948"/>
            <wp:effectExtent l="0" t="0" r="0" b="0"/>
            <wp:docPr id="36" name="Picture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738080" cy="444948"/>
                    </a:xfrm>
                    <a:prstGeom prst="rect">
                      <a:avLst/>
                    </a:prstGeom>
                  </pic:spPr>
                </pic:pic>
              </a:graphicData>
            </a:graphic>
          </wp:inline>
        </w:drawing>
      </w:r>
    </w:p>
    <w:p w14:paraId="3AD64588" w14:textId="77777777" w:rsidR="008C06B8" w:rsidRDefault="00677D56" w:rsidP="00FE7FB1">
      <w:pPr>
        <w:pStyle w:val="BodyText"/>
      </w:pPr>
      <w:r>
        <w:rPr>
          <w:noProof/>
        </w:rPr>
        <w:drawing>
          <wp:anchor distT="0" distB="0" distL="114300" distR="114300" simplePos="0" relativeHeight="251658240" behindDoc="0" locked="1" layoutInCell="1" allowOverlap="1" wp14:anchorId="33D2F401" wp14:editId="3EE788EE">
            <wp:simplePos x="0" y="0"/>
            <wp:positionH relativeFrom="page">
              <wp:posOffset>6927215</wp:posOffset>
            </wp:positionH>
            <wp:positionV relativeFrom="page">
              <wp:posOffset>887095</wp:posOffset>
            </wp:positionV>
            <wp:extent cx="637200" cy="1335600"/>
            <wp:effectExtent l="0" t="0" r="0" b="0"/>
            <wp:wrapNone/>
            <wp:docPr id="1" name="Picture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0" locked="1" layoutInCell="1" allowOverlap="1" wp14:anchorId="537CDFA3" wp14:editId="6B1C38E4">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1" behindDoc="1" locked="1" layoutInCell="1" allowOverlap="1" wp14:anchorId="1F5606D0" wp14:editId="42500ED6">
                <wp:simplePos x="0" y="0"/>
                <wp:positionH relativeFrom="page">
                  <wp:posOffset>0</wp:posOffset>
                </wp:positionH>
                <wp:positionV relativeFrom="page">
                  <wp:posOffset>0</wp:posOffset>
                </wp:positionV>
                <wp:extent cx="6836400" cy="2228400"/>
                <wp:effectExtent l="0" t="0" r="3175"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21B2631" id="Freeform: Shape 4" o:spid="_x0000_s1026" alt="&quot;&quot;"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58249" behindDoc="0" locked="1" layoutInCell="1" allowOverlap="1" wp14:anchorId="14560734" wp14:editId="427A5BB0">
            <wp:simplePos x="0" y="0"/>
            <wp:positionH relativeFrom="page">
              <wp:posOffset>6935470</wp:posOffset>
            </wp:positionH>
            <wp:positionV relativeFrom="page">
              <wp:posOffset>892810</wp:posOffset>
            </wp:positionV>
            <wp:extent cx="630000" cy="1335600"/>
            <wp:effectExtent l="0" t="0" r="0" b="0"/>
            <wp:wrapNone/>
            <wp:docPr id="23" name="Picture 2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3252D1AA" wp14:editId="7694B896">
            <wp:simplePos x="0" y="0"/>
            <wp:positionH relativeFrom="page">
              <wp:posOffset>6932295</wp:posOffset>
            </wp:positionH>
            <wp:positionV relativeFrom="page">
              <wp:posOffset>893445</wp:posOffset>
            </wp:positionV>
            <wp:extent cx="630000" cy="1335600"/>
            <wp:effectExtent l="0" t="0" r="0" b="0"/>
            <wp:wrapNone/>
            <wp:docPr id="20" name="Picture 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2" behindDoc="0" locked="1" layoutInCell="1" allowOverlap="1" wp14:anchorId="3B6DA505" wp14:editId="5F987386">
            <wp:simplePos x="0" y="0"/>
            <wp:positionH relativeFrom="page">
              <wp:posOffset>6932930</wp:posOffset>
            </wp:positionH>
            <wp:positionV relativeFrom="page">
              <wp:posOffset>896620</wp:posOffset>
            </wp:positionV>
            <wp:extent cx="630000" cy="1335600"/>
            <wp:effectExtent l="0" t="0" r="0" b="0"/>
            <wp:wrapNone/>
            <wp:docPr id="18" name="Picture 1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3" behindDoc="0" locked="1" layoutInCell="1" allowOverlap="1" wp14:anchorId="26FF8B62" wp14:editId="3492F2DD">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047BCDF9" wp14:editId="07A85383">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47" behindDoc="1" locked="1" layoutInCell="1" allowOverlap="1" wp14:anchorId="46ED7369" wp14:editId="1E715FAF">
            <wp:simplePos x="0" y="0"/>
            <wp:positionH relativeFrom="page">
              <wp:posOffset>6932930</wp:posOffset>
            </wp:positionH>
            <wp:positionV relativeFrom="page">
              <wp:posOffset>894080</wp:posOffset>
            </wp:positionV>
            <wp:extent cx="630000" cy="13356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4" behindDoc="0" locked="1" layoutInCell="1" allowOverlap="1" wp14:anchorId="7E707C8F" wp14:editId="3C677ECC">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1833442" id="Freeform: Shape 7" o:spid="_x0000_s1026" alt="&quot;&quot;" style="position:absolute;margin-left:413.8pt;margin-top:105.25pt;width:98.9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697833E5" wp14:editId="436BC596">
                <wp:simplePos x="0" y="0"/>
                <wp:positionH relativeFrom="page">
                  <wp:posOffset>4833257</wp:posOffset>
                </wp:positionH>
                <wp:positionV relativeFrom="page">
                  <wp:posOffset>1778558</wp:posOffset>
                </wp:positionV>
                <wp:extent cx="1047600" cy="450000"/>
                <wp:effectExtent l="0" t="0" r="635" b="762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2EB89BA" id="Freeform: Shape 8" o:spid="_x0000_s1026" alt="&quot;&quot;" style="position:absolute;margin-left:380.55pt;margin-top:140.05pt;width:82.5pt;height:35.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6" behindDoc="0" locked="1" layoutInCell="1" allowOverlap="1" wp14:anchorId="1887ECD4" wp14:editId="3195329F">
                <wp:simplePos x="0" y="0"/>
                <wp:positionH relativeFrom="page">
                  <wp:posOffset>5667270</wp:posOffset>
                </wp:positionH>
                <wp:positionV relativeFrom="page">
                  <wp:posOffset>1336431</wp:posOffset>
                </wp:positionV>
                <wp:extent cx="1054800" cy="892800"/>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688086C" id="Freeform: Shape 9" o:spid="_x0000_s1026" alt="&quot;&quot;" style="position:absolute;margin-left:446.25pt;margin-top:105.25pt;width:83.05pt;height:70.3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43C3BAAE" wp14:editId="46DD7289">
                <wp:simplePos x="0" y="0"/>
                <wp:positionH relativeFrom="page">
                  <wp:posOffset>5888334</wp:posOffset>
                </wp:positionH>
                <wp:positionV relativeFrom="page">
                  <wp:posOffset>0</wp:posOffset>
                </wp:positionV>
                <wp:extent cx="1677600" cy="1782000"/>
                <wp:effectExtent l="0" t="0" r="0" b="889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F60EE9C" id="Freeform: Shape 6" o:spid="_x0000_s1026" alt="&quot;&quot;" style="position:absolute;margin-left:463.65pt;margin-top:0;width:132.1pt;height:14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42" behindDoc="0" locked="1" layoutInCell="1" allowOverlap="1" wp14:anchorId="387FDCFE" wp14:editId="1C4DD358">
                <wp:simplePos x="0" y="0"/>
                <wp:positionH relativeFrom="page">
                  <wp:posOffset>0</wp:posOffset>
                </wp:positionH>
                <wp:positionV relativeFrom="page">
                  <wp:posOffset>9867481</wp:posOffset>
                </wp:positionV>
                <wp:extent cx="2275200" cy="828000"/>
                <wp:effectExtent l="0" t="0" r="11430" b="0"/>
                <wp:wrapNone/>
                <wp:docPr id="22" name="Canvas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57BF09F" w14:textId="7CCC1F92" w:rsidR="00254F12" w:rsidRPr="00484CC4" w:rsidRDefault="00254F12" w:rsidP="00254F12">
                              <w:pPr>
                                <w:pStyle w:val="xWebCoverPage"/>
                              </w:pPr>
                              <w:hyperlink r:id="rId27"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87FDCFE" id="Canvas 22" o:spid="_x0000_s1026" editas="canvas" alt="&quot;&quot;" style="position:absolute;margin-left:0;margin-top:776.95pt;width:179.15pt;height:65.2pt;z-index:251658242;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57BF09F" w14:textId="7CCC1F92" w:rsidR="00254F12" w:rsidRPr="00484CC4" w:rsidRDefault="00254F12" w:rsidP="00254F12">
                        <w:pPr>
                          <w:pStyle w:val="xWebCoverPage"/>
                        </w:pPr>
                        <w:hyperlink r:id="rId28" w:history="1">
                          <w:r w:rsidRPr="00484CC4">
                            <w:t>deeca.vic.gov.au</w:t>
                          </w:r>
                        </w:hyperlink>
                      </w:p>
                    </w:txbxContent>
                  </v:textbox>
                </v:shape>
                <w10:wrap anchorx="page" anchory="page"/>
                <w10:anchorlock/>
              </v:group>
            </w:pict>
          </mc:Fallback>
        </mc:AlternateContent>
      </w:r>
    </w:p>
    <w:p w14:paraId="493638C4" w14:textId="77777777" w:rsidR="00665916" w:rsidRDefault="00665916" w:rsidP="004C1F02">
      <w:pPr>
        <w:sectPr w:rsidR="00665916" w:rsidSect="00966AE0">
          <w:headerReference w:type="even" r:id="rId29"/>
          <w:footerReference w:type="even" r:id="rId30"/>
          <w:footerReference w:type="default" r:id="rId31"/>
          <w:footerReference w:type="first" r:id="rId3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655FE5" w:rsidRPr="00495B3B" w14:paraId="7C7EDD09" w14:textId="77777777" w:rsidTr="00495B3B">
        <w:trPr>
          <w:trHeight w:val="399"/>
        </w:trPr>
        <w:tc>
          <w:tcPr>
            <w:tcW w:w="2580" w:type="dxa"/>
            <w:tcBorders>
              <w:top w:val="nil"/>
              <w:bottom w:val="nil"/>
              <w:right w:val="nil"/>
            </w:tcBorders>
            <w:vAlign w:val="center"/>
          </w:tcPr>
          <w:p w14:paraId="2A0E891F"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4E6CE548" w:rsidR="00655FE5" w:rsidRPr="00E07986" w:rsidRDefault="00655FE5" w:rsidP="00655FE5">
            <w:pPr>
              <w:spacing w:before="0" w:after="0"/>
              <w:ind w:left="57" w:right="-450"/>
              <w:rPr>
                <w:rFonts w:ascii="Arial" w:hAnsi="Arial" w:cs="Arial"/>
                <w:szCs w:val="22"/>
              </w:rPr>
            </w:pPr>
            <w:r w:rsidRPr="00E07986">
              <w:rPr>
                <w:rFonts w:ascii="Arial" w:hAnsi="Arial"/>
                <w:szCs w:val="22"/>
              </w:rPr>
              <w:t>Forest and Fire Operations Officer - Technical Lead</w:t>
            </w:r>
          </w:p>
        </w:tc>
      </w:tr>
      <w:tr w:rsidR="00655FE5" w:rsidRPr="00495B3B" w14:paraId="5F8F815C" w14:textId="77777777" w:rsidTr="00495B3B">
        <w:trPr>
          <w:trHeight w:val="399"/>
        </w:trPr>
        <w:tc>
          <w:tcPr>
            <w:tcW w:w="2580" w:type="dxa"/>
            <w:tcBorders>
              <w:top w:val="nil"/>
              <w:bottom w:val="nil"/>
              <w:right w:val="nil"/>
            </w:tcBorders>
            <w:vAlign w:val="center"/>
          </w:tcPr>
          <w:p w14:paraId="29F28D7E"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09A9A7C7" w:rsidR="00655FE5" w:rsidRPr="00E07986" w:rsidRDefault="00C4429C" w:rsidP="00655FE5">
            <w:pPr>
              <w:spacing w:before="0" w:after="0"/>
              <w:ind w:left="57" w:right="-450"/>
              <w:rPr>
                <w:rFonts w:ascii="Arial" w:hAnsi="Arial" w:cs="Arial"/>
                <w:szCs w:val="22"/>
              </w:rPr>
            </w:pPr>
            <w:r>
              <w:rPr>
                <w:rFonts w:ascii="Arial" w:hAnsi="Arial" w:cs="Arial"/>
                <w:szCs w:val="22"/>
              </w:rPr>
              <w:t>509</w:t>
            </w:r>
            <w:r w:rsidR="00D9509E">
              <w:rPr>
                <w:rFonts w:ascii="Arial" w:hAnsi="Arial" w:cs="Arial"/>
                <w:szCs w:val="22"/>
              </w:rPr>
              <w:t>2542</w:t>
            </w:r>
            <w:r w:rsidR="00E238B4">
              <w:rPr>
                <w:rFonts w:ascii="Arial" w:hAnsi="Arial" w:cs="Arial"/>
                <w:szCs w:val="22"/>
              </w:rPr>
              <w:t>4</w:t>
            </w:r>
          </w:p>
        </w:tc>
      </w:tr>
      <w:tr w:rsidR="00655FE5" w:rsidRPr="00495B3B" w14:paraId="6052E497" w14:textId="77777777" w:rsidTr="00495B3B">
        <w:trPr>
          <w:trHeight w:val="399"/>
        </w:trPr>
        <w:tc>
          <w:tcPr>
            <w:tcW w:w="2580" w:type="dxa"/>
            <w:tcBorders>
              <w:top w:val="nil"/>
              <w:bottom w:val="nil"/>
              <w:right w:val="nil"/>
            </w:tcBorders>
            <w:vAlign w:val="center"/>
          </w:tcPr>
          <w:p w14:paraId="1F62A115"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06BAFBD6" w:rsidR="00655FE5" w:rsidRPr="00E07986" w:rsidRDefault="00D44EA7" w:rsidP="00655FE5">
            <w:pPr>
              <w:spacing w:before="0" w:after="0"/>
              <w:ind w:left="57" w:right="-450"/>
              <w:rPr>
                <w:rFonts w:ascii="Arial" w:hAnsi="Arial" w:cs="Arial"/>
                <w:szCs w:val="22"/>
              </w:rPr>
            </w:pPr>
            <w:r w:rsidRPr="00E07986">
              <w:rPr>
                <w:rFonts w:ascii="Arial" w:hAnsi="Arial"/>
                <w:szCs w:val="22"/>
              </w:rPr>
              <w:t xml:space="preserve">Field Staff </w:t>
            </w:r>
            <w:r w:rsidR="00655FE5" w:rsidRPr="00E07986">
              <w:rPr>
                <w:rFonts w:ascii="Arial" w:hAnsi="Arial"/>
                <w:szCs w:val="22"/>
              </w:rPr>
              <w:t>Band 3</w:t>
            </w:r>
          </w:p>
        </w:tc>
      </w:tr>
      <w:tr w:rsidR="00655FE5" w:rsidRPr="00495B3B" w14:paraId="513E600D" w14:textId="77777777" w:rsidTr="00495B3B">
        <w:trPr>
          <w:trHeight w:val="399"/>
        </w:trPr>
        <w:tc>
          <w:tcPr>
            <w:tcW w:w="2580" w:type="dxa"/>
            <w:tcBorders>
              <w:top w:val="nil"/>
              <w:bottom w:val="nil"/>
              <w:right w:val="nil"/>
            </w:tcBorders>
            <w:vAlign w:val="center"/>
          </w:tcPr>
          <w:p w14:paraId="67184DB8"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26440E59" w:rsidR="00655FE5" w:rsidRPr="00E07986" w:rsidRDefault="00B121CC" w:rsidP="00655FE5">
            <w:pPr>
              <w:spacing w:before="0" w:after="0"/>
              <w:ind w:left="57" w:right="-450"/>
              <w:rPr>
                <w:rFonts w:ascii="Arial" w:hAnsi="Arial" w:cs="Arial"/>
                <w:szCs w:val="22"/>
              </w:rPr>
            </w:pPr>
            <w:r w:rsidRPr="00E07986">
              <w:rPr>
                <w:rFonts w:ascii="Arial" w:hAnsi="Arial"/>
                <w:szCs w:val="22"/>
              </w:rPr>
              <w:t>$66,265 - $74,200 + superannuation</w:t>
            </w:r>
          </w:p>
        </w:tc>
      </w:tr>
      <w:tr w:rsidR="004C355E" w:rsidRPr="00495B3B" w14:paraId="2A722203" w14:textId="77777777" w:rsidTr="00495B3B">
        <w:trPr>
          <w:trHeight w:val="399"/>
        </w:trPr>
        <w:tc>
          <w:tcPr>
            <w:tcW w:w="2580" w:type="dxa"/>
            <w:tcBorders>
              <w:top w:val="nil"/>
              <w:bottom w:val="nil"/>
              <w:right w:val="nil"/>
            </w:tcBorders>
            <w:vAlign w:val="center"/>
          </w:tcPr>
          <w:p w14:paraId="60F7C270"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59423097" w:rsidR="004C355E" w:rsidRPr="00E07986" w:rsidRDefault="00755C02" w:rsidP="004C355E">
            <w:pPr>
              <w:tabs>
                <w:tab w:val="left" w:pos="3529"/>
              </w:tabs>
              <w:spacing w:before="0" w:after="0"/>
              <w:ind w:left="57" w:right="-450"/>
              <w:rPr>
                <w:rFonts w:ascii="Arial" w:hAnsi="Arial" w:cs="Arial"/>
                <w:szCs w:val="22"/>
              </w:rPr>
            </w:pPr>
            <w:r>
              <w:rPr>
                <w:rFonts w:ascii="Arial" w:hAnsi="Arial"/>
                <w:szCs w:val="22"/>
              </w:rPr>
              <w:t>Fixed Term until 30 June 2026</w:t>
            </w:r>
            <w:r w:rsidR="006A7632" w:rsidRPr="00E07986">
              <w:rPr>
                <w:rFonts w:ascii="Arial" w:hAnsi="Arial"/>
                <w:szCs w:val="22"/>
              </w:rPr>
              <w:t xml:space="preserve"> </w:t>
            </w:r>
          </w:p>
        </w:tc>
      </w:tr>
      <w:tr w:rsidR="004C355E" w:rsidRPr="00495B3B" w14:paraId="73E4C712" w14:textId="77777777" w:rsidTr="00495B3B">
        <w:trPr>
          <w:trHeight w:val="399"/>
        </w:trPr>
        <w:tc>
          <w:tcPr>
            <w:tcW w:w="2580" w:type="dxa"/>
            <w:tcBorders>
              <w:top w:val="nil"/>
              <w:bottom w:val="nil"/>
              <w:right w:val="nil"/>
            </w:tcBorders>
            <w:vAlign w:val="center"/>
          </w:tcPr>
          <w:p w14:paraId="778F959E"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772284E0" w:rsidR="004C355E" w:rsidRPr="00E07986" w:rsidRDefault="008C3327" w:rsidP="004C355E">
            <w:pPr>
              <w:spacing w:before="0" w:after="0"/>
              <w:ind w:left="57" w:right="-450"/>
              <w:rPr>
                <w:rFonts w:ascii="Arial" w:hAnsi="Arial" w:cs="Arial"/>
                <w:szCs w:val="22"/>
              </w:rPr>
            </w:pPr>
            <w:r w:rsidRPr="00E07986">
              <w:rPr>
                <w:rFonts w:ascii="Arial" w:hAnsi="Arial"/>
                <w:szCs w:val="22"/>
              </w:rPr>
              <w:t>Bushfire and Forest Services</w:t>
            </w:r>
          </w:p>
        </w:tc>
      </w:tr>
      <w:tr w:rsidR="004C355E" w:rsidRPr="00495B3B" w14:paraId="1EBFF7E6" w14:textId="77777777" w:rsidTr="00495B3B">
        <w:trPr>
          <w:trHeight w:val="399"/>
        </w:trPr>
        <w:tc>
          <w:tcPr>
            <w:tcW w:w="2580" w:type="dxa"/>
            <w:tcBorders>
              <w:top w:val="nil"/>
              <w:bottom w:val="nil"/>
              <w:right w:val="nil"/>
            </w:tcBorders>
            <w:vAlign w:val="center"/>
          </w:tcPr>
          <w:p w14:paraId="2AB5EF48"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615ABD99" w:rsidR="004C355E" w:rsidRPr="00E07986" w:rsidRDefault="00A64939" w:rsidP="004C355E">
            <w:pPr>
              <w:spacing w:before="0" w:after="0"/>
              <w:ind w:left="57" w:right="-450"/>
              <w:rPr>
                <w:rFonts w:ascii="Arial" w:hAnsi="Arial" w:cs="Arial"/>
                <w:szCs w:val="22"/>
              </w:rPr>
            </w:pPr>
            <w:r w:rsidRPr="00DB34D7">
              <w:rPr>
                <w:rFonts w:ascii="Arial" w:hAnsi="Arial"/>
                <w:szCs w:val="22"/>
              </w:rPr>
              <w:t xml:space="preserve">Forest and Fire Operations </w:t>
            </w:r>
            <w:r>
              <w:rPr>
                <w:rFonts w:ascii="Arial" w:hAnsi="Arial"/>
                <w:szCs w:val="22"/>
              </w:rPr>
              <w:t>/</w:t>
            </w:r>
            <w:r w:rsidR="00D83D46">
              <w:rPr>
                <w:rFonts w:ascii="Arial" w:hAnsi="Arial"/>
                <w:szCs w:val="22"/>
              </w:rPr>
              <w:t xml:space="preserve"> </w:t>
            </w:r>
            <w:r w:rsidR="00030C77">
              <w:rPr>
                <w:rFonts w:ascii="Arial" w:hAnsi="Arial"/>
                <w:szCs w:val="22"/>
              </w:rPr>
              <w:t xml:space="preserve">Barwon </w:t>
            </w:r>
            <w:proofErr w:type="gramStart"/>
            <w:r w:rsidR="00030C77">
              <w:rPr>
                <w:rFonts w:ascii="Arial" w:hAnsi="Arial"/>
                <w:szCs w:val="22"/>
              </w:rPr>
              <w:t>South West</w:t>
            </w:r>
            <w:proofErr w:type="gramEnd"/>
            <w:r w:rsidR="00807DDC">
              <w:rPr>
                <w:rFonts w:ascii="Arial" w:hAnsi="Arial"/>
                <w:szCs w:val="22"/>
              </w:rPr>
              <w:t xml:space="preserve"> (FFOD) </w:t>
            </w:r>
            <w:r w:rsidR="00807DDC" w:rsidRPr="00807DDC">
              <w:rPr>
                <w:rFonts w:ascii="Arial" w:hAnsi="Arial"/>
                <w:szCs w:val="22"/>
              </w:rPr>
              <w:t>/</w:t>
            </w:r>
            <w:r w:rsidR="00030C77">
              <w:rPr>
                <w:rFonts w:ascii="Arial" w:hAnsi="Arial"/>
                <w:szCs w:val="22"/>
              </w:rPr>
              <w:t xml:space="preserve"> Far </w:t>
            </w:r>
            <w:proofErr w:type="gramStart"/>
            <w:r w:rsidR="00030C77">
              <w:rPr>
                <w:rFonts w:ascii="Arial" w:hAnsi="Arial"/>
                <w:szCs w:val="22"/>
              </w:rPr>
              <w:t>South West</w:t>
            </w:r>
            <w:proofErr w:type="gramEnd"/>
            <w:r w:rsidR="00807DDC" w:rsidRPr="00807DDC">
              <w:rPr>
                <w:rFonts w:ascii="Arial" w:hAnsi="Arial"/>
                <w:szCs w:val="22"/>
              </w:rPr>
              <w:t xml:space="preserve"> District</w:t>
            </w:r>
          </w:p>
        </w:tc>
      </w:tr>
      <w:tr w:rsidR="004C355E" w:rsidRPr="00495B3B" w14:paraId="37A0D7CE" w14:textId="77777777" w:rsidTr="00495B3B">
        <w:trPr>
          <w:trHeight w:val="399"/>
        </w:trPr>
        <w:tc>
          <w:tcPr>
            <w:tcW w:w="2580" w:type="dxa"/>
            <w:tcBorders>
              <w:top w:val="nil"/>
              <w:bottom w:val="nil"/>
              <w:right w:val="nil"/>
            </w:tcBorders>
            <w:vAlign w:val="center"/>
          </w:tcPr>
          <w:p w14:paraId="4595FCF5"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1497DA38" w14:textId="5482203A" w:rsidR="00CD7A3E" w:rsidRPr="00E07986" w:rsidRDefault="00807DDC" w:rsidP="00807DDC">
            <w:pPr>
              <w:spacing w:before="0" w:after="0"/>
              <w:ind w:right="-450"/>
              <w:rPr>
                <w:rFonts w:ascii="Arial" w:hAnsi="Arial"/>
                <w:szCs w:val="22"/>
              </w:rPr>
            </w:pPr>
            <w:r>
              <w:rPr>
                <w:rFonts w:ascii="Arial" w:hAnsi="Arial"/>
                <w:szCs w:val="22"/>
              </w:rPr>
              <w:t xml:space="preserve"> </w:t>
            </w:r>
            <w:r w:rsidR="00755C02">
              <w:rPr>
                <w:rFonts w:ascii="Arial" w:hAnsi="Arial"/>
                <w:szCs w:val="22"/>
              </w:rPr>
              <w:t xml:space="preserve">Dartmoor </w:t>
            </w:r>
            <w:proofErr w:type="spellStart"/>
            <w:r w:rsidR="00755C02">
              <w:rPr>
                <w:rFonts w:ascii="Arial" w:hAnsi="Arial"/>
                <w:szCs w:val="22"/>
              </w:rPr>
              <w:t>Workcentre</w:t>
            </w:r>
            <w:proofErr w:type="spellEnd"/>
            <w:r w:rsidR="00755C02">
              <w:rPr>
                <w:rFonts w:ascii="Arial" w:hAnsi="Arial"/>
                <w:szCs w:val="22"/>
              </w:rPr>
              <w:t xml:space="preserve"> </w:t>
            </w:r>
          </w:p>
          <w:p w14:paraId="3B7CA3B3" w14:textId="594D5AFC" w:rsidR="004C355E" w:rsidRPr="00E07986" w:rsidRDefault="004C355E" w:rsidP="004C355E">
            <w:pPr>
              <w:spacing w:before="0" w:after="0"/>
              <w:ind w:left="57" w:right="-450"/>
              <w:rPr>
                <w:rFonts w:ascii="Arial" w:hAnsi="Arial" w:cs="Arial"/>
                <w:szCs w:val="22"/>
              </w:rPr>
            </w:pPr>
            <w:r w:rsidRPr="00E07986">
              <w:rPr>
                <w:rFonts w:ascii="Arial" w:hAnsi="Arial"/>
                <w:szCs w:val="22"/>
              </w:rPr>
              <w:t xml:space="preserve">Hybrid work arrangement available: </w:t>
            </w:r>
            <w:r w:rsidR="00755C02">
              <w:rPr>
                <w:rFonts w:ascii="Arial" w:hAnsi="Arial"/>
                <w:szCs w:val="22"/>
              </w:rPr>
              <w:fldChar w:fldCharType="begin">
                <w:ffData>
                  <w:name w:val=""/>
                  <w:enabled/>
                  <w:calcOnExit w:val="0"/>
                  <w:checkBox>
                    <w:size w:val="26"/>
                    <w:default w:val="0"/>
                  </w:checkBox>
                </w:ffData>
              </w:fldChar>
            </w:r>
            <w:r w:rsidR="00755C02">
              <w:rPr>
                <w:rFonts w:ascii="Arial" w:hAnsi="Arial"/>
                <w:szCs w:val="22"/>
              </w:rPr>
              <w:instrText xml:space="preserve"> FORMCHECKBOX </w:instrText>
            </w:r>
            <w:r w:rsidR="00755C02">
              <w:rPr>
                <w:rFonts w:ascii="Arial" w:hAnsi="Arial"/>
                <w:szCs w:val="22"/>
              </w:rPr>
            </w:r>
            <w:r w:rsidR="00755C02">
              <w:rPr>
                <w:rFonts w:ascii="Arial" w:hAnsi="Arial"/>
                <w:szCs w:val="22"/>
              </w:rPr>
              <w:fldChar w:fldCharType="end"/>
            </w:r>
            <w:r w:rsidRPr="00E07986">
              <w:rPr>
                <w:rFonts w:ascii="Arial" w:hAnsi="Arial"/>
                <w:szCs w:val="22"/>
              </w:rPr>
              <w:t>Yes</w:t>
            </w:r>
            <w:r w:rsidRPr="00E07986">
              <w:rPr>
                <w:rFonts w:ascii="Arial" w:hAnsi="Arial"/>
                <w:szCs w:val="22"/>
              </w:rPr>
              <w:tab/>
            </w:r>
            <w:r w:rsidR="00755C02">
              <w:rPr>
                <w:rFonts w:ascii="Arial" w:hAnsi="Arial"/>
                <w:szCs w:val="22"/>
              </w:rPr>
              <w:fldChar w:fldCharType="begin">
                <w:ffData>
                  <w:name w:val=""/>
                  <w:enabled/>
                  <w:calcOnExit w:val="0"/>
                  <w:checkBox>
                    <w:size w:val="26"/>
                    <w:default w:val="1"/>
                  </w:checkBox>
                </w:ffData>
              </w:fldChar>
            </w:r>
            <w:r w:rsidR="00755C02">
              <w:rPr>
                <w:rFonts w:ascii="Arial" w:hAnsi="Arial"/>
                <w:szCs w:val="22"/>
              </w:rPr>
              <w:instrText xml:space="preserve"> FORMCHECKBOX </w:instrText>
            </w:r>
            <w:r w:rsidR="00755C02">
              <w:rPr>
                <w:rFonts w:ascii="Arial" w:hAnsi="Arial"/>
                <w:szCs w:val="22"/>
              </w:rPr>
            </w:r>
            <w:r w:rsidR="00755C02">
              <w:rPr>
                <w:rFonts w:ascii="Arial" w:hAnsi="Arial"/>
                <w:szCs w:val="22"/>
              </w:rPr>
              <w:fldChar w:fldCharType="end"/>
            </w:r>
            <w:r w:rsidRPr="00E07986">
              <w:rPr>
                <w:rFonts w:ascii="Arial" w:hAnsi="Arial"/>
                <w:szCs w:val="22"/>
              </w:rPr>
              <w:t xml:space="preserve">  No                </w:t>
            </w:r>
          </w:p>
        </w:tc>
      </w:tr>
      <w:tr w:rsidR="004C355E" w:rsidRPr="00495B3B" w14:paraId="4352AE4A" w14:textId="77777777" w:rsidTr="00495B3B">
        <w:trPr>
          <w:trHeight w:val="399"/>
        </w:trPr>
        <w:tc>
          <w:tcPr>
            <w:tcW w:w="2580" w:type="dxa"/>
            <w:tcBorders>
              <w:top w:val="nil"/>
              <w:bottom w:val="nil"/>
              <w:right w:val="nil"/>
            </w:tcBorders>
            <w:vAlign w:val="center"/>
          </w:tcPr>
          <w:p w14:paraId="3083C225" w14:textId="77777777" w:rsidR="004C355E" w:rsidRPr="00495B3B" w:rsidRDefault="004C355E" w:rsidP="004C355E">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71072CFD" w:rsidR="004C355E" w:rsidRPr="00E07986" w:rsidRDefault="00E238B4" w:rsidP="004C355E">
            <w:pPr>
              <w:tabs>
                <w:tab w:val="left" w:pos="469"/>
                <w:tab w:val="left" w:pos="1189"/>
              </w:tabs>
              <w:spacing w:before="0" w:after="0"/>
              <w:ind w:left="57" w:right="-450"/>
              <w:rPr>
                <w:rFonts w:ascii="Arial" w:hAnsi="Arial" w:cs="Arial"/>
                <w:szCs w:val="22"/>
              </w:rPr>
            </w:pPr>
            <w:proofErr w:type="spellStart"/>
            <w:r>
              <w:rPr>
                <w:rFonts w:ascii="Arial" w:hAnsi="Arial" w:cs="Arial"/>
                <w:szCs w:val="22"/>
              </w:rPr>
              <w:t>Work</w:t>
            </w:r>
            <w:r w:rsidR="00755C02">
              <w:rPr>
                <w:rFonts w:ascii="Arial" w:hAnsi="Arial" w:cs="Arial"/>
                <w:szCs w:val="22"/>
              </w:rPr>
              <w:t>c</w:t>
            </w:r>
            <w:r>
              <w:rPr>
                <w:rFonts w:ascii="Arial" w:hAnsi="Arial" w:cs="Arial"/>
                <w:szCs w:val="22"/>
              </w:rPr>
              <w:t>entre</w:t>
            </w:r>
            <w:proofErr w:type="spellEnd"/>
            <w:r w:rsidR="00755C02">
              <w:rPr>
                <w:rFonts w:ascii="Arial" w:hAnsi="Arial" w:cs="Arial"/>
                <w:szCs w:val="22"/>
              </w:rPr>
              <w:t xml:space="preserve"> Operations</w:t>
            </w:r>
            <w:r>
              <w:rPr>
                <w:rFonts w:ascii="Arial" w:hAnsi="Arial" w:cs="Arial"/>
                <w:szCs w:val="22"/>
              </w:rPr>
              <w:t xml:space="preserve"> Co</w:t>
            </w:r>
            <w:r w:rsidR="004952BB">
              <w:rPr>
                <w:rFonts w:ascii="Arial" w:hAnsi="Arial" w:cs="Arial"/>
                <w:szCs w:val="22"/>
              </w:rPr>
              <w:t xml:space="preserve">ordinator </w:t>
            </w:r>
            <w:r w:rsidR="00755C02">
              <w:rPr>
                <w:rFonts w:ascii="Arial" w:hAnsi="Arial" w:cs="Arial"/>
                <w:szCs w:val="22"/>
              </w:rPr>
              <w:t xml:space="preserve">- </w:t>
            </w:r>
            <w:r w:rsidR="004952BB">
              <w:rPr>
                <w:rFonts w:ascii="Arial" w:hAnsi="Arial" w:cs="Arial"/>
                <w:szCs w:val="22"/>
              </w:rPr>
              <w:t>Adam Summerhayes.</w:t>
            </w:r>
          </w:p>
        </w:tc>
      </w:tr>
      <w:tr w:rsidR="004C355E" w:rsidRPr="00495B3B" w14:paraId="35F6D00F" w14:textId="77777777" w:rsidTr="00495B3B">
        <w:trPr>
          <w:trHeight w:val="399"/>
        </w:trPr>
        <w:tc>
          <w:tcPr>
            <w:tcW w:w="2580" w:type="dxa"/>
            <w:tcBorders>
              <w:top w:val="nil"/>
              <w:bottom w:val="nil"/>
              <w:right w:val="nil"/>
            </w:tcBorders>
            <w:vAlign w:val="center"/>
          </w:tcPr>
          <w:p w14:paraId="55F53688" w14:textId="77777777" w:rsidR="004C355E" w:rsidRPr="00495B3B" w:rsidRDefault="004C355E" w:rsidP="004C355E">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4C25A517" w:rsidR="004C355E" w:rsidRPr="00E07986" w:rsidRDefault="00371085" w:rsidP="004C355E">
            <w:pPr>
              <w:tabs>
                <w:tab w:val="left" w:pos="469"/>
                <w:tab w:val="left" w:pos="1189"/>
              </w:tabs>
              <w:spacing w:before="0" w:after="0"/>
              <w:ind w:left="57" w:right="-450"/>
              <w:rPr>
                <w:rFonts w:ascii="Arial" w:hAnsi="Arial" w:cs="Arial"/>
                <w:szCs w:val="22"/>
              </w:rPr>
            </w:pPr>
            <w:r>
              <w:rPr>
                <w:rFonts w:ascii="Arial" w:hAnsi="Arial" w:cs="Arial"/>
                <w:szCs w:val="22"/>
              </w:rPr>
              <w:fldChar w:fldCharType="begin">
                <w:ffData>
                  <w:name w:val=""/>
                  <w:enabled/>
                  <w:calcOnExit w:val="0"/>
                  <w:checkBox>
                    <w:size w:val="26"/>
                    <w:default w:val="1"/>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004C355E" w:rsidRPr="00E07986">
              <w:rPr>
                <w:rFonts w:ascii="Arial" w:hAnsi="Arial" w:cs="Arial"/>
                <w:szCs w:val="22"/>
              </w:rPr>
              <w:tab/>
              <w:t>Yes</w:t>
            </w:r>
            <w:r w:rsidR="004C355E" w:rsidRPr="00E07986">
              <w:rPr>
                <w:rFonts w:ascii="Arial" w:hAnsi="Arial" w:cs="Arial"/>
                <w:szCs w:val="22"/>
              </w:rPr>
              <w:tab/>
            </w:r>
            <w:r>
              <w:rPr>
                <w:rFonts w:ascii="Arial" w:hAnsi="Arial" w:cs="Arial"/>
                <w:szCs w:val="22"/>
              </w:rPr>
              <w:fldChar w:fldCharType="begin">
                <w:ffData>
                  <w:name w:val=""/>
                  <w:enabled/>
                  <w:calcOnExit w:val="0"/>
                  <w:checkBox>
                    <w:size w:val="26"/>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004C355E" w:rsidRPr="00E07986">
              <w:rPr>
                <w:rFonts w:ascii="Arial" w:hAnsi="Arial" w:cs="Arial"/>
                <w:szCs w:val="22"/>
              </w:rPr>
              <w:t xml:space="preserve">  No                If yes, how many?</w:t>
            </w:r>
            <w:r>
              <w:rPr>
                <w:rFonts w:ascii="Arial" w:hAnsi="Arial" w:cs="Arial"/>
                <w:szCs w:val="22"/>
              </w:rPr>
              <w:t xml:space="preserve"> 1</w:t>
            </w:r>
          </w:p>
        </w:tc>
      </w:tr>
      <w:tr w:rsidR="004C355E" w:rsidRPr="00495B3B" w14:paraId="70C7CF88" w14:textId="77777777" w:rsidTr="00495B3B">
        <w:trPr>
          <w:trHeight w:val="399"/>
        </w:trPr>
        <w:tc>
          <w:tcPr>
            <w:tcW w:w="2580" w:type="dxa"/>
            <w:tcBorders>
              <w:top w:val="nil"/>
              <w:bottom w:val="nil"/>
              <w:right w:val="nil"/>
            </w:tcBorders>
            <w:vAlign w:val="center"/>
          </w:tcPr>
          <w:p w14:paraId="58989FFF"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42F32B6B" w:rsidR="004C355E" w:rsidRPr="00E07986" w:rsidRDefault="001D00EE" w:rsidP="004C355E">
            <w:pPr>
              <w:spacing w:before="0" w:after="0"/>
              <w:ind w:left="57" w:right="-450"/>
              <w:rPr>
                <w:rFonts w:ascii="Arial" w:hAnsi="Arial" w:cs="Arial"/>
                <w:szCs w:val="22"/>
              </w:rPr>
            </w:pPr>
            <w:r w:rsidRPr="00E07986">
              <w:rPr>
                <w:rFonts w:ascii="Arial" w:hAnsi="Arial" w:cs="Arial"/>
                <w:szCs w:val="22"/>
              </w:rPr>
              <w:t xml:space="preserve"> </w:t>
            </w:r>
            <w:r w:rsidR="00807DDC" w:rsidRPr="00807DDC">
              <w:rPr>
                <w:rFonts w:ascii="Arial" w:hAnsi="Arial"/>
                <w:szCs w:val="22"/>
              </w:rPr>
              <w:t xml:space="preserve"> </w:t>
            </w:r>
            <w:r w:rsidR="00371085">
              <w:rPr>
                <w:rFonts w:ascii="Arial" w:hAnsi="Arial"/>
                <w:szCs w:val="22"/>
              </w:rPr>
              <w:t>Andrew Pritc</w:t>
            </w:r>
            <w:r w:rsidR="002B0C7E">
              <w:rPr>
                <w:rFonts w:ascii="Arial" w:hAnsi="Arial"/>
                <w:szCs w:val="22"/>
              </w:rPr>
              <w:t>hard</w:t>
            </w:r>
            <w:r w:rsidR="00807DDC" w:rsidRPr="00807DDC">
              <w:rPr>
                <w:rFonts w:ascii="Arial" w:hAnsi="Arial"/>
                <w:szCs w:val="22"/>
              </w:rPr>
              <w:t xml:space="preserve">.  Email: </w:t>
            </w:r>
            <w:hyperlink r:id="rId33" w:history="1">
              <w:r w:rsidR="002B0C7E" w:rsidRPr="00352337">
                <w:rPr>
                  <w:rStyle w:val="Hyperlink"/>
                  <w:rFonts w:ascii="Arial" w:hAnsi="Arial"/>
                  <w:szCs w:val="22"/>
                </w:rPr>
                <w:t>andrew.pritchard@deeca.vic.gov.au</w:t>
              </w:r>
            </w:hyperlink>
            <w:r w:rsidR="00807DDC" w:rsidRPr="00807DDC">
              <w:rPr>
                <w:rFonts w:ascii="Arial" w:hAnsi="Arial"/>
                <w:szCs w:val="22"/>
              </w:rPr>
              <w:t xml:space="preserve">  Ph: 04</w:t>
            </w:r>
            <w:r w:rsidR="002B0C7E">
              <w:rPr>
                <w:rFonts w:ascii="Arial" w:hAnsi="Arial"/>
                <w:szCs w:val="22"/>
              </w:rPr>
              <w:t>09509384</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050E1877" w14:textId="77777777" w:rsidR="006B3CFD" w:rsidRPr="002C6E88" w:rsidRDefault="006B3CFD" w:rsidP="006B3CFD">
      <w:pPr>
        <w:pStyle w:val="DTPLIheadinggreen"/>
        <w:spacing w:before="120"/>
        <w:rPr>
          <w:rFonts w:ascii="Arial" w:hAnsi="Arial"/>
          <w:noProof/>
          <w:color w:val="232222" w:themeColor="text1"/>
          <w:sz w:val="20"/>
          <w:szCs w:val="22"/>
          <w:lang w:eastAsia="zh-CN"/>
        </w:rPr>
      </w:pPr>
      <w:r w:rsidRPr="002C6E88">
        <w:rPr>
          <w:rFonts w:ascii="Arial" w:hAnsi="Arial"/>
          <w:noProof/>
          <w:color w:val="232222" w:themeColor="text1"/>
          <w:sz w:val="20"/>
          <w:szCs w:val="22"/>
          <w:lang w:eastAsia="zh-CN"/>
        </w:rPr>
        <w:t xml:space="preserve">The Department of </w:t>
      </w:r>
      <w:r>
        <w:rPr>
          <w:rFonts w:ascii="Arial" w:hAnsi="Arial"/>
          <w:noProof/>
          <w:color w:val="232222" w:themeColor="text1"/>
          <w:sz w:val="20"/>
          <w:szCs w:val="22"/>
          <w:lang w:eastAsia="zh-CN"/>
        </w:rPr>
        <w:t>Energy, Environment and Climate Action (DEECA</w:t>
      </w:r>
      <w:r w:rsidRPr="002C6E88">
        <w:rPr>
          <w:rFonts w:ascii="Arial" w:hAnsi="Arial"/>
          <w:noProof/>
          <w:color w:val="232222" w:themeColor="text1"/>
          <w:sz w:val="20"/>
          <w:szCs w:val="22"/>
          <w:lang w:eastAsia="zh-CN"/>
        </w:rPr>
        <w:t>) employs Forest and Fire Operations Officers (FFOO) to deliver forest management activities in Victoria’s state forests and undertake fire management and firefighting activities in Victoria’s national parks, state forests and protected public land.</w:t>
      </w:r>
    </w:p>
    <w:p w14:paraId="585B81BA" w14:textId="7F2A4677" w:rsidR="000D6B8F" w:rsidRPr="00252847" w:rsidRDefault="000D6B8F" w:rsidP="000D6B8F">
      <w:pPr>
        <w:tabs>
          <w:tab w:val="left" w:pos="10178"/>
        </w:tabs>
        <w:ind w:right="114"/>
        <w:rPr>
          <w:rFonts w:ascii="Arial" w:hAnsi="Arial"/>
          <w:color w:val="111111" w:themeColor="text1" w:themeShade="80"/>
          <w:szCs w:val="22"/>
        </w:rPr>
      </w:pPr>
      <w:r w:rsidRPr="00252847">
        <w:rPr>
          <w:rFonts w:ascii="Arial" w:hAnsi="Arial"/>
          <w:color w:val="111111" w:themeColor="text1" w:themeShade="80"/>
          <w:szCs w:val="22"/>
        </w:rPr>
        <w:t>FFOO</w:t>
      </w:r>
      <w:r>
        <w:rPr>
          <w:rFonts w:ascii="Arial" w:hAnsi="Arial"/>
          <w:color w:val="111111" w:themeColor="text1" w:themeShade="80"/>
          <w:szCs w:val="22"/>
        </w:rPr>
        <w:t xml:space="preserve"> - </w:t>
      </w:r>
      <w:r w:rsidRPr="00252847">
        <w:rPr>
          <w:rFonts w:ascii="Arial" w:hAnsi="Arial"/>
          <w:color w:val="111111" w:themeColor="text1" w:themeShade="80"/>
          <w:szCs w:val="22"/>
        </w:rPr>
        <w:t xml:space="preserve">Technical Leads operate within </w:t>
      </w:r>
      <w:proofErr w:type="spellStart"/>
      <w:r w:rsidRPr="00252847">
        <w:rPr>
          <w:rFonts w:ascii="Arial" w:hAnsi="Arial"/>
          <w:color w:val="111111" w:themeColor="text1" w:themeShade="80"/>
          <w:szCs w:val="22"/>
        </w:rPr>
        <w:t>workcentres</w:t>
      </w:r>
      <w:proofErr w:type="spellEnd"/>
      <w:r w:rsidRPr="00252847">
        <w:rPr>
          <w:rFonts w:ascii="Arial" w:hAnsi="Arial"/>
          <w:color w:val="111111" w:themeColor="text1" w:themeShade="80"/>
          <w:szCs w:val="22"/>
        </w:rPr>
        <w:t xml:space="preserve"> and are responsible for implementing a wide range of operational tasks and fire prevention activities. The main purpose of this role is to </w:t>
      </w:r>
      <w:r w:rsidR="004D75A5">
        <w:rPr>
          <w:rFonts w:ascii="Arial" w:hAnsi="Arial"/>
          <w:color w:val="111111" w:themeColor="text1" w:themeShade="80"/>
          <w:szCs w:val="22"/>
        </w:rPr>
        <w:t xml:space="preserve">undertake works </w:t>
      </w:r>
      <w:r w:rsidR="0018203F">
        <w:rPr>
          <w:rFonts w:ascii="Arial" w:hAnsi="Arial"/>
          <w:color w:val="111111" w:themeColor="text1" w:themeShade="80"/>
          <w:szCs w:val="22"/>
        </w:rPr>
        <w:t>programs</w:t>
      </w:r>
      <w:r w:rsidRPr="00252847">
        <w:rPr>
          <w:rFonts w:ascii="Arial" w:hAnsi="Arial"/>
          <w:color w:val="111111" w:themeColor="text1" w:themeShade="80"/>
          <w:szCs w:val="22"/>
        </w:rPr>
        <w:t xml:space="preserve"> and </w:t>
      </w:r>
      <w:r w:rsidR="0018203F">
        <w:rPr>
          <w:rFonts w:ascii="Arial" w:hAnsi="Arial"/>
          <w:color w:val="111111" w:themeColor="text1" w:themeShade="80"/>
          <w:szCs w:val="22"/>
        </w:rPr>
        <w:t>be</w:t>
      </w:r>
      <w:r w:rsidRPr="00252847">
        <w:rPr>
          <w:rFonts w:ascii="Arial" w:hAnsi="Arial"/>
          <w:color w:val="111111" w:themeColor="text1" w:themeShade="80"/>
          <w:szCs w:val="22"/>
        </w:rPr>
        <w:t xml:space="preserve"> involved in planning, directing and coordinating a broad range of activities to ensure ongoing effectiveness and output of the </w:t>
      </w:r>
      <w:proofErr w:type="spellStart"/>
      <w:r w:rsidRPr="00252847">
        <w:rPr>
          <w:rFonts w:ascii="Arial" w:hAnsi="Arial"/>
          <w:color w:val="111111" w:themeColor="text1" w:themeShade="80"/>
          <w:szCs w:val="22"/>
        </w:rPr>
        <w:t>workcentre</w:t>
      </w:r>
      <w:proofErr w:type="spellEnd"/>
      <w:r w:rsidR="0018203F">
        <w:rPr>
          <w:rFonts w:ascii="Arial" w:hAnsi="Arial"/>
          <w:color w:val="111111" w:themeColor="text1" w:themeShade="80"/>
          <w:szCs w:val="22"/>
        </w:rPr>
        <w:t xml:space="preserve"> delivery</w:t>
      </w:r>
      <w:r w:rsidRPr="00252847">
        <w:rPr>
          <w:rFonts w:ascii="Arial" w:hAnsi="Arial"/>
          <w:color w:val="111111" w:themeColor="text1" w:themeShade="80"/>
          <w:szCs w:val="22"/>
        </w:rPr>
        <w:t>.</w:t>
      </w:r>
    </w:p>
    <w:p w14:paraId="064AD91C" w14:textId="77777777" w:rsidR="00171505" w:rsidRDefault="00171505" w:rsidP="00171505">
      <w:pPr>
        <w:tabs>
          <w:tab w:val="left" w:pos="10178"/>
        </w:tabs>
        <w:ind w:right="114"/>
        <w:rPr>
          <w:rFonts w:ascii="Arial" w:hAnsi="Arial"/>
          <w:color w:val="111111" w:themeColor="text1" w:themeShade="80"/>
          <w:szCs w:val="22"/>
        </w:rPr>
      </w:pPr>
      <w:r w:rsidRPr="00194FFA">
        <w:rPr>
          <w:rFonts w:ascii="Arial" w:hAnsi="Arial"/>
          <w:color w:val="111111" w:themeColor="text1" w:themeShade="80"/>
          <w:szCs w:val="22"/>
        </w:rPr>
        <w:t xml:space="preserve">Most of the work is based outdoors </w:t>
      </w:r>
      <w:proofErr w:type="gramStart"/>
      <w:r w:rsidRPr="00194FFA">
        <w:rPr>
          <w:rFonts w:ascii="Arial" w:hAnsi="Arial"/>
          <w:color w:val="111111" w:themeColor="text1" w:themeShade="80"/>
          <w:szCs w:val="22"/>
        </w:rPr>
        <w:t>and also</w:t>
      </w:r>
      <w:proofErr w:type="gramEnd"/>
      <w:r w:rsidRPr="00194FFA">
        <w:rPr>
          <w:rFonts w:ascii="Arial" w:hAnsi="Arial"/>
          <w:color w:val="111111" w:themeColor="text1" w:themeShade="80"/>
          <w:szCs w:val="22"/>
        </w:rPr>
        <w:t xml:space="preserve"> includes road and culvert maintenance, tree felling and clearing, brush cutting, raking, slashing, fuel monitoring and evaluation. Operating equipment required for the construction and maintenance of roads, fire trails and firebreaks such as chainsaws, whipper snippers, pumps etc. is also part of the role. Work is often carried out in remote bush locations. </w:t>
      </w:r>
    </w:p>
    <w:p w14:paraId="0A2D011D" w14:textId="77777777" w:rsidR="004F21B9" w:rsidRDefault="004F21B9" w:rsidP="004F21B9">
      <w:pPr>
        <w:tabs>
          <w:tab w:val="left" w:pos="10178"/>
        </w:tabs>
        <w:ind w:right="114"/>
        <w:rPr>
          <w:rFonts w:ascii="Arial" w:hAnsi="Arial"/>
          <w:noProof/>
          <w:szCs w:val="22"/>
          <w:lang w:eastAsia="zh-CN"/>
        </w:rPr>
      </w:pPr>
      <w:r w:rsidRPr="00271F86">
        <w:rPr>
          <w:rFonts w:ascii="Arial" w:hAnsi="Arial"/>
          <w:noProof/>
          <w:szCs w:val="22"/>
          <w:lang w:eastAsia="zh-CN"/>
        </w:rPr>
        <w:t>This position has a strong focus on emergency response and may involve being deployed across the state for periods up to 7 days, for both emergency response and planned burning activities. These activities require a high level of fitness, as the work environment can be steep and remote from vehicles.</w:t>
      </w:r>
    </w:p>
    <w:p w14:paraId="1B3F576A" w14:textId="0F89697E"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3A582D56" w14:textId="77777777" w:rsidR="00C9572A" w:rsidRDefault="00C9572A" w:rsidP="00C9572A">
      <w:pPr>
        <w:spacing w:before="160"/>
        <w:rPr>
          <w:rFonts w:ascii="Arial" w:hAnsi="Arial"/>
          <w:i/>
          <w:color w:val="000000"/>
          <w:szCs w:val="22"/>
        </w:rPr>
      </w:pPr>
      <w:r w:rsidRPr="0F06A63A">
        <w:rPr>
          <w:rFonts w:ascii="Arial" w:hAnsi="Arial"/>
          <w:i/>
          <w:iCs/>
          <w:color w:val="000000"/>
        </w:rPr>
        <w:t>The Group</w:t>
      </w:r>
    </w:p>
    <w:p w14:paraId="3088C605" w14:textId="41773A53" w:rsidR="55A754F5" w:rsidRDefault="55A754F5" w:rsidP="0F06A63A">
      <w:pPr>
        <w:rPr>
          <w:rFonts w:ascii="Arial" w:hAnsi="Arial"/>
          <w:color w:val="111111"/>
        </w:rPr>
      </w:pPr>
      <w:r w:rsidRPr="0F06A63A">
        <w:rPr>
          <w:rFonts w:ascii="Arial" w:hAnsi="Arial"/>
          <w:color w:val="111111"/>
        </w:rPr>
        <w:t>Bushfire and Forest Services</w:t>
      </w:r>
      <w:r w:rsidR="0CC4372F" w:rsidRPr="0F06A63A">
        <w:rPr>
          <w:rFonts w:ascii="Arial" w:hAnsi="Arial"/>
          <w:color w:val="111111"/>
        </w:rPr>
        <w:t xml:space="preserve"> (BFS)</w:t>
      </w:r>
      <w:r w:rsidRPr="0F06A63A">
        <w:rPr>
          <w:rFonts w:ascii="Arial" w:hAnsi="Arial"/>
          <w:color w:val="111111"/>
        </w:rPr>
        <w:t xml:space="preserve"> is the public land manager for 3.2 million hectares of State forests, including delivery and maintenance of recreation assets, tourism services and forest health activities, and leads DEECA’s </w:t>
      </w:r>
      <w:r w:rsidRPr="0F06A63A">
        <w:rPr>
          <w:rFonts w:ascii="Arial" w:hAnsi="Arial"/>
          <w:color w:val="111111"/>
        </w:rPr>
        <w:lastRenderedPageBreak/>
        <w:t xml:space="preserve">works across the state in preparing for and responding to fire and other emergencies, to reduce impacts on people, property and the environment. </w:t>
      </w:r>
    </w:p>
    <w:p w14:paraId="5D590D6B" w14:textId="77777777" w:rsidR="00844A5D" w:rsidRDefault="00844A5D" w:rsidP="00844A5D">
      <w:pPr>
        <w:spacing w:before="0"/>
      </w:pPr>
      <w:r w:rsidRPr="1D7699E0">
        <w:rPr>
          <w:rFonts w:ascii="Arial" w:eastAsia="Arial" w:hAnsi="Arial" w:cs="Arial"/>
          <w:color w:val="111111"/>
        </w:rPr>
        <w:t xml:space="preserve">BFS employs over 1,500 people in every corner of Victoria, with an additional seasonal workforce that contributes to Victoria’s bushfire response capability. We create local jobs, employing people from the communities we serve. </w:t>
      </w:r>
      <w:r>
        <w:br/>
      </w:r>
      <w:r w:rsidRPr="1D7699E0">
        <w:rPr>
          <w:rFonts w:ascii="Arial" w:eastAsia="Arial" w:hAnsi="Arial" w:cs="Arial"/>
          <w:color w:val="111111"/>
        </w:rPr>
        <w:t xml:space="preserve">BFS provides high quality advice to government on forest, and fire and emergency management. As one of DEECA’s primary connections to local communities across the state, the group also provides valuable intelligence on how policy and programs can be designed and delivered to better meet the needs of Victorians. </w:t>
      </w:r>
    </w:p>
    <w:p w14:paraId="3C64B244" w14:textId="77777777" w:rsidR="00844A5D" w:rsidRPr="00774B30" w:rsidRDefault="00844A5D" w:rsidP="00844A5D">
      <w:pPr>
        <w:spacing w:before="160"/>
        <w:rPr>
          <w:rFonts w:ascii="Arial" w:hAnsi="Arial"/>
          <w:i/>
          <w:color w:val="000000"/>
          <w:szCs w:val="22"/>
        </w:rPr>
      </w:pPr>
      <w:r w:rsidRPr="1D7699E0">
        <w:rPr>
          <w:rFonts w:ascii="Arial" w:eastAsia="Arial" w:hAnsi="Arial" w:cs="Arial"/>
          <w:i/>
          <w:color w:val="000000"/>
        </w:rPr>
        <w:t>The Division</w:t>
      </w:r>
    </w:p>
    <w:p w14:paraId="7E179FDC" w14:textId="77777777" w:rsidR="00844A5D" w:rsidRDefault="00844A5D" w:rsidP="00844A5D">
      <w:pPr>
        <w:spacing w:before="0"/>
      </w:pPr>
      <w:r w:rsidRPr="00BB62BA">
        <w:rPr>
          <w:rFonts w:ascii="Arial" w:hAnsi="Arial"/>
          <w:iCs/>
          <w:color w:val="000000"/>
          <w:szCs w:val="22"/>
        </w:rPr>
        <w:t>The</w:t>
      </w:r>
      <w:r w:rsidRPr="1D7699E0">
        <w:rPr>
          <w:rFonts w:ascii="Arial" w:eastAsia="Arial" w:hAnsi="Arial" w:cs="Arial"/>
        </w:rPr>
        <w:t xml:space="preserve"> Forest and Fire Operations Division delivers integrated forest and fire management activities across state forests. We deliver forest health programs, promote and manage recreation and tourism sites, and maintain </w:t>
      </w:r>
      <w:proofErr w:type="gramStart"/>
      <w:r w:rsidRPr="1D7699E0">
        <w:rPr>
          <w:rFonts w:ascii="Arial" w:eastAsia="Arial" w:hAnsi="Arial" w:cs="Arial"/>
        </w:rPr>
        <w:t>the majority of</w:t>
      </w:r>
      <w:proofErr w:type="gramEnd"/>
      <w:r w:rsidRPr="1D7699E0">
        <w:rPr>
          <w:rFonts w:ascii="Arial" w:eastAsia="Arial" w:hAnsi="Arial" w:cs="Arial"/>
        </w:rPr>
        <w:t xml:space="preserve"> the public land road network. </w:t>
      </w:r>
      <w:r>
        <w:br/>
      </w:r>
      <w:r w:rsidRPr="1D7699E0">
        <w:rPr>
          <w:rFonts w:ascii="Arial" w:eastAsia="Arial" w:hAnsi="Arial" w:cs="Arial"/>
        </w:rPr>
        <w:t xml:space="preserve">Under the Forest Fire Management Victoria (FFMVic) banner, we work with Parks Victoria and Melbourne Water to undertake bushfire management activities across all public land in Victoria. We undertake fuel management and other prevention activities as well as deliver bushfire response. We undertake our bushfire management activities as a part of our broader land management responsibilities. </w:t>
      </w:r>
      <w:r>
        <w:br/>
      </w:r>
      <w:r w:rsidRPr="1D7699E0">
        <w:rPr>
          <w:rFonts w:ascii="Arial" w:eastAsia="Arial" w:hAnsi="Arial" w:cs="Arial"/>
        </w:rPr>
        <w:t>We are the lead emergency management agency for bushfire and a support agency for a range of Class 2 emergencies.</w:t>
      </w:r>
    </w:p>
    <w:p w14:paraId="6B5CADDC" w14:textId="77777777" w:rsidR="00844A5D" w:rsidRPr="00DD484A" w:rsidRDefault="00844A5D" w:rsidP="00844A5D">
      <w:pPr>
        <w:spacing w:before="160"/>
        <w:rPr>
          <w:rFonts w:ascii="Arial" w:hAnsi="Arial"/>
          <w:i/>
          <w:color w:val="000000"/>
          <w:szCs w:val="22"/>
        </w:rPr>
      </w:pPr>
      <w:r>
        <w:rPr>
          <w:rFonts w:ascii="Arial" w:hAnsi="Arial"/>
          <w:i/>
          <w:color w:val="000000"/>
          <w:szCs w:val="22"/>
        </w:rPr>
        <w:t>District Operations</w:t>
      </w:r>
    </w:p>
    <w:p w14:paraId="5D86C356" w14:textId="350777A2" w:rsidR="00844A5D" w:rsidRPr="001264D8" w:rsidRDefault="009F6325" w:rsidP="00844A5D">
      <w:pPr>
        <w:rPr>
          <w:lang w:eastAsia="zh-CN"/>
        </w:rPr>
      </w:pPr>
      <w:r>
        <w:rPr>
          <w:lang w:eastAsia="zh-CN"/>
        </w:rPr>
        <w:t>The</w:t>
      </w:r>
      <w:r w:rsidR="00844A5D" w:rsidRPr="001264D8">
        <w:rPr>
          <w:lang w:eastAsia="zh-CN"/>
        </w:rPr>
        <w:t xml:space="preserve"> District Operations team is responsible for the delivery of on ground forest and fire management works. The team utilises a range of technical skills, specialised plant and equipment to ensure safe and efficient delivery of works. The District Operations team works closely with the District Tactical Planning team to provide field expertise and place-based knowledge to ensure plans can be effectively operationalised. This team plays a key role in representing DEECA and FFMVic in the community, as well as providing significant expertise to the development of technical and emergency management capability. </w:t>
      </w:r>
    </w:p>
    <w:p w14:paraId="1600A22C" w14:textId="77777777" w:rsidR="00844A5D" w:rsidRPr="0013100A" w:rsidRDefault="00844A5D" w:rsidP="00844A5D">
      <w:pPr>
        <w:rPr>
          <w:lang w:eastAsia="zh-CN"/>
        </w:rPr>
      </w:pPr>
      <w:r w:rsidRPr="001264D8">
        <w:rPr>
          <w:lang w:eastAsia="zh-CN"/>
        </w:rPr>
        <w:t>The District Operations Team also plays the primary role in rapid first attack to bushfires across the public land estate and, as part of the regional readiness and response arrangements, contributes key capability to respond to bushfires and other emergencies</w:t>
      </w:r>
      <w:r>
        <w:rPr>
          <w:lang w:eastAsia="zh-CN"/>
        </w:rPr>
        <w:t>.</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2D583437" w14:textId="77777777" w:rsidR="00F90EA3" w:rsidRDefault="00F90EA3" w:rsidP="00F90EA3">
      <w:pPr>
        <w:pStyle w:val="BodyText"/>
        <w:tabs>
          <w:tab w:val="left" w:pos="10178"/>
        </w:tabs>
      </w:pPr>
      <w:bookmarkStart w:id="1" w:name="_Hlk102550785"/>
      <w:r w:rsidRPr="55D89121">
        <w:rPr>
          <w:rFonts w:ascii="Arial" w:eastAsia="Arial" w:hAnsi="Arial" w:cs="Arial"/>
        </w:rPr>
        <w:t xml:space="preserve">These outline the responsibilities and outcomes that may be required of the role depending on the </w:t>
      </w:r>
      <w:proofErr w:type="spellStart"/>
      <w:r w:rsidRPr="55D89121">
        <w:rPr>
          <w:rFonts w:ascii="Arial" w:eastAsia="Arial" w:hAnsi="Arial" w:cs="Arial"/>
        </w:rPr>
        <w:t>workcentre</w:t>
      </w:r>
      <w:proofErr w:type="spellEnd"/>
      <w:r w:rsidRPr="55D89121">
        <w:rPr>
          <w:rFonts w:ascii="Arial" w:eastAsia="Arial" w:hAnsi="Arial" w:cs="Arial"/>
        </w:rPr>
        <w:t xml:space="preserve"> requirements. The relevant accountabilities will form the basis of an individual’s performance plan.</w:t>
      </w:r>
    </w:p>
    <w:p w14:paraId="2BD7F1B5" w14:textId="77777777" w:rsidR="00F90EA3" w:rsidRPr="003E740D" w:rsidRDefault="00F90EA3" w:rsidP="00F90EA3">
      <w:pPr>
        <w:pStyle w:val="BodyText"/>
        <w:numPr>
          <w:ilvl w:val="0"/>
          <w:numId w:val="27"/>
        </w:numPr>
        <w:spacing w:before="60" w:line="280" w:lineRule="atLeast"/>
        <w:rPr>
          <w:rFonts w:cstheme="minorHAnsi"/>
          <w:b/>
          <w:bCs/>
          <w:u w:val="single"/>
        </w:rPr>
      </w:pPr>
      <w:r w:rsidRPr="003E740D">
        <w:rPr>
          <w:rFonts w:eastAsia="Arial" w:cstheme="minorHAnsi"/>
          <w:b/>
          <w:u w:val="single"/>
        </w:rPr>
        <w:t>People/Operations Management</w:t>
      </w:r>
    </w:p>
    <w:p w14:paraId="68A70E71" w14:textId="6EE19334" w:rsidR="0010079B" w:rsidRPr="0010079B" w:rsidRDefault="00F90EA3" w:rsidP="0010079B">
      <w:pPr>
        <w:pStyle w:val="BodyText"/>
        <w:spacing w:after="0"/>
        <w:rPr>
          <w:rFonts w:eastAsiaTheme="minorEastAsia" w:cstheme="minorHAnsi"/>
        </w:rPr>
      </w:pPr>
      <w:bookmarkStart w:id="2" w:name="_Hlk127269058"/>
      <w:r w:rsidRPr="003E740D">
        <w:rPr>
          <w:rFonts w:cstheme="minorHAnsi"/>
        </w:rPr>
        <w:t>Actively promote team delivery and assist supervisors in planning and organising, with works scheduling, and decision making</w:t>
      </w:r>
      <w:bookmarkEnd w:id="2"/>
      <w:r w:rsidRPr="003E740D">
        <w:rPr>
          <w:rFonts w:cstheme="minorHAnsi"/>
        </w:rPr>
        <w:t>, such as:</w:t>
      </w:r>
    </w:p>
    <w:p w14:paraId="0BDF7785" w14:textId="0EC5BB4F" w:rsidR="00F90EA3" w:rsidRPr="003E740D" w:rsidDel="00E86E8B" w:rsidRDefault="00F90EA3" w:rsidP="00F90EA3">
      <w:pPr>
        <w:pStyle w:val="ListParagraph"/>
        <w:numPr>
          <w:ilvl w:val="0"/>
          <w:numId w:val="31"/>
        </w:numPr>
        <w:spacing w:before="0" w:after="0"/>
        <w:rPr>
          <w:rFonts w:eastAsiaTheme="minorEastAsia" w:cstheme="minorHAnsi"/>
          <w:lang w:eastAsia="zh-CN"/>
        </w:rPr>
      </w:pPr>
      <w:r w:rsidRPr="003E740D">
        <w:rPr>
          <w:rFonts w:cstheme="minorHAnsi"/>
        </w:rPr>
        <w:t xml:space="preserve">Determine materials or supplies requirements for specific project or work program needs, purchase in-line with budget and purchasing policy and procedures. </w:t>
      </w:r>
    </w:p>
    <w:p w14:paraId="16F8EB55" w14:textId="77777777" w:rsidR="00F90EA3" w:rsidRPr="003E740D" w:rsidDel="00E86E8B" w:rsidRDefault="00F90EA3" w:rsidP="00F90EA3">
      <w:pPr>
        <w:pStyle w:val="ListParagraph"/>
        <w:numPr>
          <w:ilvl w:val="0"/>
          <w:numId w:val="31"/>
        </w:numPr>
        <w:spacing w:before="0" w:after="0"/>
        <w:rPr>
          <w:rFonts w:eastAsiaTheme="minorEastAsia" w:cstheme="minorHAnsi"/>
          <w:lang w:eastAsia="zh-CN"/>
        </w:rPr>
      </w:pPr>
      <w:r w:rsidRPr="003E740D">
        <w:rPr>
          <w:rFonts w:cstheme="minorHAnsi"/>
        </w:rPr>
        <w:t xml:space="preserve">Assist </w:t>
      </w:r>
      <w:proofErr w:type="spellStart"/>
      <w:r w:rsidRPr="003E740D">
        <w:rPr>
          <w:rFonts w:cstheme="minorHAnsi"/>
        </w:rPr>
        <w:t>Workcentre</w:t>
      </w:r>
      <w:proofErr w:type="spellEnd"/>
      <w:r w:rsidRPr="003E740D">
        <w:rPr>
          <w:rFonts w:cstheme="minorHAnsi"/>
        </w:rPr>
        <w:t xml:space="preserve"> Operations Coordinators/Field Operations Supervisors by directing and coordinating workforce allocated to deliver activities and projects. This may include roading, tree felling and clearing, recreation management and fire/emergency management activities (including planned burning).</w:t>
      </w:r>
    </w:p>
    <w:p w14:paraId="6668D054" w14:textId="77777777" w:rsidR="00F90EA3" w:rsidRPr="003E740D" w:rsidRDefault="00F90EA3" w:rsidP="00F90EA3">
      <w:pPr>
        <w:pStyle w:val="BodyText"/>
        <w:spacing w:after="0"/>
        <w:rPr>
          <w:rFonts w:eastAsiaTheme="minorEastAsia" w:cstheme="minorHAnsi"/>
        </w:rPr>
      </w:pPr>
      <w:bookmarkStart w:id="3" w:name="_Hlk127269069"/>
      <w:r w:rsidRPr="003E740D">
        <w:rPr>
          <w:rFonts w:cstheme="minorHAnsi"/>
        </w:rPr>
        <w:t>Complete administrative tasks associated with field operations work</w:t>
      </w:r>
      <w:bookmarkEnd w:id="3"/>
      <w:r w:rsidRPr="003E740D">
        <w:rPr>
          <w:rFonts w:cstheme="minorHAnsi"/>
        </w:rPr>
        <w:t>, specifically:</w:t>
      </w:r>
    </w:p>
    <w:p w14:paraId="5E0D060C" w14:textId="77777777" w:rsidR="00F90EA3" w:rsidRPr="003E740D" w:rsidDel="00E86E8B" w:rsidRDefault="00F90EA3" w:rsidP="00F90EA3">
      <w:pPr>
        <w:pStyle w:val="ListParagraph"/>
        <w:numPr>
          <w:ilvl w:val="0"/>
          <w:numId w:val="30"/>
        </w:numPr>
        <w:spacing w:before="0" w:after="0"/>
        <w:rPr>
          <w:rFonts w:eastAsiaTheme="minorEastAsia" w:cstheme="minorHAnsi"/>
          <w:lang w:eastAsia="zh-CN"/>
        </w:rPr>
      </w:pPr>
      <w:r w:rsidRPr="003E740D">
        <w:rPr>
          <w:rFonts w:cstheme="minorHAnsi"/>
        </w:rPr>
        <w:t>Basic administrative task such as onsite contract management, record keeping, report writing, data collection and computer usage.</w:t>
      </w:r>
    </w:p>
    <w:p w14:paraId="34ADEAE7" w14:textId="77777777" w:rsidR="00F90EA3" w:rsidRPr="003E740D" w:rsidRDefault="00F90EA3" w:rsidP="00F90EA3">
      <w:pPr>
        <w:pStyle w:val="ListParagraph"/>
        <w:numPr>
          <w:ilvl w:val="0"/>
          <w:numId w:val="30"/>
        </w:numPr>
        <w:spacing w:before="0" w:after="0"/>
        <w:rPr>
          <w:rFonts w:eastAsiaTheme="minorEastAsia" w:cstheme="minorHAnsi"/>
        </w:rPr>
      </w:pPr>
      <w:r w:rsidRPr="003E740D">
        <w:rPr>
          <w:rFonts w:cstheme="minorHAnsi"/>
        </w:rPr>
        <w:t xml:space="preserve">Complete field assessments, such as fuel accumulation or vegetation surveys </w:t>
      </w:r>
    </w:p>
    <w:p w14:paraId="0F197304" w14:textId="77777777" w:rsidR="00F90EA3" w:rsidRPr="003E740D" w:rsidRDefault="00F90EA3" w:rsidP="00F90EA3">
      <w:pPr>
        <w:pStyle w:val="BodyText"/>
        <w:spacing w:after="0"/>
        <w:rPr>
          <w:rFonts w:eastAsiaTheme="minorEastAsia" w:cstheme="minorHAnsi"/>
        </w:rPr>
      </w:pPr>
      <w:bookmarkStart w:id="4" w:name="_Hlk127269082"/>
      <w:r w:rsidRPr="003E740D">
        <w:rPr>
          <w:rFonts w:cstheme="minorHAnsi"/>
        </w:rPr>
        <w:t>Lead and contribute as part of a team, communicate and undertake tasks with others</w:t>
      </w:r>
      <w:bookmarkEnd w:id="4"/>
      <w:r w:rsidRPr="003E740D">
        <w:rPr>
          <w:rFonts w:cstheme="minorHAnsi"/>
        </w:rPr>
        <w:t>, specifically:</w:t>
      </w:r>
    </w:p>
    <w:p w14:paraId="5E5E24C9" w14:textId="77777777" w:rsidR="00F90EA3" w:rsidRPr="003E740D" w:rsidRDefault="00F90EA3" w:rsidP="00F90EA3">
      <w:pPr>
        <w:pStyle w:val="ListParagraph"/>
        <w:numPr>
          <w:ilvl w:val="0"/>
          <w:numId w:val="29"/>
        </w:numPr>
        <w:spacing w:before="0" w:after="0"/>
        <w:ind w:right="114"/>
        <w:rPr>
          <w:rFonts w:cstheme="minorHAnsi"/>
        </w:rPr>
      </w:pPr>
      <w:r w:rsidRPr="003E740D">
        <w:rPr>
          <w:rFonts w:cstheme="minorHAnsi"/>
        </w:rPr>
        <w:t>Contribute to making the workplace safe, respectful and inclusive</w:t>
      </w:r>
    </w:p>
    <w:p w14:paraId="5CB62608" w14:textId="77777777" w:rsidR="00F90EA3" w:rsidRPr="003E740D" w:rsidRDefault="00F90EA3" w:rsidP="00F90EA3">
      <w:pPr>
        <w:pStyle w:val="ListParagraph"/>
        <w:numPr>
          <w:ilvl w:val="0"/>
          <w:numId w:val="29"/>
        </w:numPr>
        <w:spacing w:before="0" w:after="0"/>
        <w:ind w:right="114"/>
        <w:rPr>
          <w:rFonts w:cstheme="minorHAnsi"/>
        </w:rPr>
      </w:pPr>
      <w:r w:rsidRPr="003E740D">
        <w:rPr>
          <w:rFonts w:cstheme="minorHAnsi"/>
        </w:rPr>
        <w:t>Interacting respectfully and appropriately with team members, supervisors, other agency staff, contractors, and community members</w:t>
      </w:r>
    </w:p>
    <w:p w14:paraId="52DDFA24" w14:textId="77777777" w:rsidR="00F90EA3" w:rsidRPr="003E740D" w:rsidRDefault="00F90EA3" w:rsidP="00F90EA3">
      <w:pPr>
        <w:pStyle w:val="ListParagraph"/>
        <w:numPr>
          <w:ilvl w:val="0"/>
          <w:numId w:val="29"/>
        </w:numPr>
        <w:spacing w:before="0" w:after="0"/>
        <w:ind w:right="114"/>
        <w:rPr>
          <w:rFonts w:eastAsiaTheme="minorEastAsia" w:cstheme="minorHAnsi"/>
          <w:lang w:eastAsia="zh-CN"/>
        </w:rPr>
      </w:pPr>
      <w:r w:rsidRPr="003E740D">
        <w:rPr>
          <w:rFonts w:cstheme="minorHAnsi"/>
        </w:rPr>
        <w:t>Leading supervision of plant and equipment operation, including contract plant operators</w:t>
      </w:r>
      <w:r w:rsidRPr="003E740D">
        <w:rPr>
          <w:rFonts w:cstheme="minorHAnsi"/>
          <w:lang w:eastAsia="zh-CN"/>
        </w:rPr>
        <w:t xml:space="preserve"> </w:t>
      </w:r>
    </w:p>
    <w:p w14:paraId="28D20CDF" w14:textId="7BD42F54" w:rsidR="00F90EA3" w:rsidRPr="003E740D" w:rsidRDefault="00F90EA3" w:rsidP="00F90EA3">
      <w:pPr>
        <w:pStyle w:val="ListParagraph"/>
        <w:numPr>
          <w:ilvl w:val="0"/>
          <w:numId w:val="29"/>
        </w:numPr>
        <w:spacing w:before="0" w:after="0"/>
        <w:ind w:right="114"/>
        <w:rPr>
          <w:rFonts w:eastAsiaTheme="minorEastAsia" w:cstheme="minorHAnsi"/>
          <w:lang w:eastAsia="zh-CN"/>
        </w:rPr>
      </w:pPr>
      <w:r w:rsidRPr="003E740D">
        <w:rPr>
          <w:rFonts w:cstheme="minorHAnsi"/>
        </w:rPr>
        <w:t>Monitoring, arranging, supporting and, where appropriate, delivering competency-based training/accreditation of FFOOs, Project Fire</w:t>
      </w:r>
      <w:r w:rsidR="00E507ED">
        <w:rPr>
          <w:rFonts w:cstheme="minorHAnsi"/>
        </w:rPr>
        <w:t>f</w:t>
      </w:r>
      <w:r w:rsidRPr="003E740D">
        <w:rPr>
          <w:rFonts w:cstheme="minorHAnsi"/>
        </w:rPr>
        <w:t>ighters and other staff where relevant</w:t>
      </w:r>
    </w:p>
    <w:p w14:paraId="1D44A007" w14:textId="77777777" w:rsidR="00F90EA3" w:rsidRPr="003E740D" w:rsidRDefault="00F90EA3" w:rsidP="00F90EA3">
      <w:pPr>
        <w:pStyle w:val="ListParagraph"/>
        <w:numPr>
          <w:ilvl w:val="0"/>
          <w:numId w:val="29"/>
        </w:numPr>
        <w:spacing w:before="0" w:after="0"/>
        <w:ind w:right="114"/>
        <w:rPr>
          <w:rFonts w:eastAsiaTheme="minorBidi" w:cstheme="minorHAnsi"/>
          <w:lang w:eastAsia="zh-CN"/>
        </w:rPr>
      </w:pPr>
      <w:r w:rsidRPr="003E740D">
        <w:rPr>
          <w:rFonts w:cstheme="minorHAnsi"/>
          <w:lang w:eastAsia="zh-CN"/>
        </w:rPr>
        <w:t>Supporting assessment and accreditation of employees</w:t>
      </w:r>
    </w:p>
    <w:p w14:paraId="6CBBFE4A" w14:textId="77777777" w:rsidR="00F90EA3" w:rsidRPr="003E740D" w:rsidRDefault="00F90EA3" w:rsidP="00F90EA3">
      <w:pPr>
        <w:pStyle w:val="ListParagraph"/>
        <w:numPr>
          <w:ilvl w:val="0"/>
          <w:numId w:val="29"/>
        </w:numPr>
        <w:spacing w:before="0" w:after="0"/>
        <w:ind w:right="114"/>
        <w:rPr>
          <w:rFonts w:eastAsiaTheme="minorBidi" w:cstheme="minorHAnsi"/>
          <w:lang w:eastAsia="zh-CN"/>
        </w:rPr>
      </w:pPr>
      <w:r w:rsidRPr="003E740D">
        <w:rPr>
          <w:rFonts w:cstheme="minorHAnsi"/>
          <w:lang w:eastAsia="zh-CN"/>
        </w:rPr>
        <w:lastRenderedPageBreak/>
        <w:t xml:space="preserve">Providing training, mentoring and feedback to other employees to develop technical skills </w:t>
      </w:r>
    </w:p>
    <w:p w14:paraId="03173D3F" w14:textId="77777777" w:rsidR="00F90EA3" w:rsidRPr="003E740D" w:rsidRDefault="00F90EA3" w:rsidP="00F90EA3">
      <w:pPr>
        <w:pStyle w:val="ListParagraph"/>
        <w:numPr>
          <w:ilvl w:val="0"/>
          <w:numId w:val="29"/>
        </w:numPr>
        <w:spacing w:before="0" w:after="0"/>
        <w:ind w:right="114"/>
        <w:rPr>
          <w:rFonts w:eastAsiaTheme="minorBidi" w:cstheme="minorHAnsi"/>
          <w:lang w:eastAsia="zh-CN"/>
        </w:rPr>
      </w:pPr>
      <w:r w:rsidRPr="003E740D">
        <w:rPr>
          <w:rFonts w:cstheme="minorHAnsi"/>
          <w:lang w:eastAsia="zh-CN"/>
        </w:rPr>
        <w:t xml:space="preserve">Supporting and assisting with community engagement activities </w:t>
      </w:r>
    </w:p>
    <w:p w14:paraId="2D953DC7" w14:textId="77777777" w:rsidR="00F90EA3" w:rsidRPr="003E740D" w:rsidRDefault="00F90EA3" w:rsidP="00F90EA3">
      <w:pPr>
        <w:pStyle w:val="ListParagraph"/>
        <w:numPr>
          <w:ilvl w:val="0"/>
          <w:numId w:val="29"/>
        </w:numPr>
        <w:spacing w:before="0" w:after="0"/>
        <w:ind w:right="114"/>
        <w:rPr>
          <w:rFonts w:eastAsiaTheme="minorBidi" w:cstheme="minorHAnsi"/>
          <w:lang w:eastAsia="zh-CN"/>
        </w:rPr>
      </w:pPr>
      <w:r w:rsidRPr="003E740D">
        <w:rPr>
          <w:rFonts w:cstheme="minorHAnsi"/>
          <w:lang w:eastAsia="zh-CN"/>
        </w:rPr>
        <w:t>Responsible for adherence to and promotion of safe work practices</w:t>
      </w:r>
    </w:p>
    <w:p w14:paraId="516FD55C" w14:textId="77777777" w:rsidR="00F90EA3" w:rsidRPr="003E740D" w:rsidRDefault="00F90EA3" w:rsidP="00F90EA3">
      <w:pPr>
        <w:pStyle w:val="ListParagraph"/>
        <w:numPr>
          <w:ilvl w:val="0"/>
          <w:numId w:val="29"/>
        </w:numPr>
        <w:spacing w:before="0" w:after="0"/>
        <w:ind w:right="114"/>
        <w:rPr>
          <w:rFonts w:eastAsiaTheme="minorBidi" w:cstheme="minorHAnsi"/>
          <w:lang w:eastAsia="zh-CN"/>
        </w:rPr>
      </w:pPr>
      <w:r w:rsidRPr="003E740D">
        <w:rPr>
          <w:rFonts w:cstheme="minorHAnsi"/>
          <w:lang w:eastAsia="zh-CN"/>
        </w:rPr>
        <w:t>Engaging with forest users and other community members and other agencies</w:t>
      </w:r>
    </w:p>
    <w:p w14:paraId="4A5901A3" w14:textId="77777777" w:rsidR="00F90EA3" w:rsidRPr="003E740D" w:rsidRDefault="00F90EA3" w:rsidP="00F90EA3">
      <w:pPr>
        <w:pStyle w:val="ListParagraph"/>
        <w:numPr>
          <w:ilvl w:val="0"/>
          <w:numId w:val="29"/>
        </w:numPr>
        <w:spacing w:before="0" w:after="0"/>
        <w:ind w:right="114"/>
        <w:rPr>
          <w:rFonts w:eastAsiaTheme="minorBidi" w:cstheme="minorHAnsi"/>
          <w:lang w:eastAsia="zh-CN"/>
        </w:rPr>
      </w:pPr>
      <w:r w:rsidRPr="003E740D">
        <w:rPr>
          <w:rFonts w:cstheme="minorHAnsi"/>
          <w:lang w:eastAsia="zh-CN"/>
        </w:rPr>
        <w:t xml:space="preserve">Supporting and assisting with community engagement activities </w:t>
      </w:r>
    </w:p>
    <w:p w14:paraId="53A0B48A" w14:textId="77777777" w:rsidR="00F90EA3" w:rsidRPr="003E740D" w:rsidRDefault="00F90EA3" w:rsidP="00F90EA3">
      <w:pPr>
        <w:pStyle w:val="ListParagraph"/>
        <w:numPr>
          <w:ilvl w:val="0"/>
          <w:numId w:val="29"/>
        </w:numPr>
        <w:spacing w:before="0" w:after="0"/>
        <w:ind w:right="114"/>
        <w:rPr>
          <w:rFonts w:eastAsiaTheme="minorBidi" w:cstheme="minorHAnsi"/>
          <w:lang w:eastAsia="zh-CN"/>
        </w:rPr>
      </w:pPr>
      <w:r w:rsidRPr="003E740D">
        <w:rPr>
          <w:rFonts w:cstheme="minorHAnsi"/>
        </w:rPr>
        <w:t>Understanding and using procedures for effectively dealing with people exhibiting challenging behaviours</w:t>
      </w:r>
    </w:p>
    <w:p w14:paraId="573AE24E" w14:textId="77777777" w:rsidR="00F90EA3" w:rsidRPr="003E740D" w:rsidRDefault="00F90EA3" w:rsidP="00F90EA3">
      <w:pPr>
        <w:pStyle w:val="ListParagraph"/>
        <w:numPr>
          <w:ilvl w:val="0"/>
          <w:numId w:val="29"/>
        </w:numPr>
        <w:spacing w:before="0" w:after="0" w:line="276" w:lineRule="auto"/>
        <w:ind w:right="114"/>
        <w:rPr>
          <w:rFonts w:eastAsiaTheme="minorBidi" w:cstheme="minorHAnsi"/>
          <w:lang w:eastAsia="zh-CN"/>
        </w:rPr>
      </w:pPr>
      <w:r w:rsidRPr="003E740D">
        <w:rPr>
          <w:rFonts w:cstheme="minorHAnsi"/>
        </w:rPr>
        <w:t>Leading by role modelling appropriate and safe and respectful behaviours</w:t>
      </w:r>
    </w:p>
    <w:p w14:paraId="0908B1D1" w14:textId="77777777" w:rsidR="00F90EA3" w:rsidRPr="003E740D" w:rsidRDefault="00F90EA3" w:rsidP="00F90EA3">
      <w:pPr>
        <w:pStyle w:val="BodyText"/>
        <w:spacing w:after="0"/>
        <w:rPr>
          <w:rFonts w:eastAsiaTheme="minorEastAsia" w:cstheme="minorHAnsi"/>
          <w:lang w:eastAsia="zh-CN"/>
        </w:rPr>
      </w:pPr>
      <w:bookmarkStart w:id="5" w:name="_Hlk127269106"/>
      <w:r w:rsidRPr="003E740D">
        <w:rPr>
          <w:rFonts w:cstheme="minorHAnsi"/>
        </w:rPr>
        <w:t>Undertake</w:t>
      </w:r>
      <w:r w:rsidRPr="003E740D">
        <w:rPr>
          <w:rFonts w:cstheme="minorHAnsi"/>
          <w:lang w:eastAsia="zh-CN"/>
        </w:rPr>
        <w:t xml:space="preserve"> a lead role in the </w:t>
      </w:r>
      <w:proofErr w:type="spellStart"/>
      <w:r w:rsidRPr="003E740D">
        <w:rPr>
          <w:rFonts w:cstheme="minorHAnsi"/>
          <w:lang w:eastAsia="zh-CN"/>
        </w:rPr>
        <w:t>workcentre</w:t>
      </w:r>
      <w:proofErr w:type="spellEnd"/>
      <w:r w:rsidRPr="003E740D">
        <w:rPr>
          <w:rFonts w:cstheme="minorHAnsi"/>
          <w:lang w:eastAsia="zh-CN"/>
        </w:rPr>
        <w:t xml:space="preserve"> in relation to one or more of </w:t>
      </w:r>
      <w:r w:rsidRPr="003E740D">
        <w:rPr>
          <w:rFonts w:cstheme="minorHAnsi"/>
        </w:rPr>
        <w:t>the</w:t>
      </w:r>
      <w:r w:rsidRPr="003E740D">
        <w:rPr>
          <w:rFonts w:cstheme="minorHAnsi"/>
          <w:lang w:eastAsia="zh-CN"/>
        </w:rPr>
        <w:t xml:space="preserve"> following technical skill areas</w:t>
      </w:r>
      <w:bookmarkEnd w:id="5"/>
      <w:r w:rsidRPr="003E740D">
        <w:rPr>
          <w:rFonts w:cstheme="minorHAnsi"/>
          <w:lang w:eastAsia="zh-CN"/>
        </w:rPr>
        <w:t>:</w:t>
      </w:r>
    </w:p>
    <w:p w14:paraId="2D9A4C7C" w14:textId="32CA1B1E" w:rsidR="00F90EA3" w:rsidRPr="003E740D" w:rsidRDefault="00F90EA3" w:rsidP="00F90EA3">
      <w:pPr>
        <w:pStyle w:val="ListParagraph"/>
        <w:numPr>
          <w:ilvl w:val="0"/>
          <w:numId w:val="28"/>
        </w:numPr>
        <w:spacing w:before="0" w:after="0"/>
        <w:ind w:right="114"/>
        <w:rPr>
          <w:rFonts w:eastAsiaTheme="minorBidi" w:cstheme="minorHAnsi"/>
          <w:lang w:eastAsia="zh-CN"/>
        </w:rPr>
      </w:pPr>
      <w:r w:rsidRPr="003E740D">
        <w:rPr>
          <w:rFonts w:cstheme="minorHAnsi"/>
          <w:lang w:eastAsia="zh-CN"/>
        </w:rPr>
        <w:t>Bushfire fuel management including vegetation removal and Planned Burning preparation and implementation</w:t>
      </w:r>
    </w:p>
    <w:p w14:paraId="1374F54F" w14:textId="77777777" w:rsidR="00F90EA3" w:rsidRPr="003E740D" w:rsidRDefault="00F90EA3" w:rsidP="00F90EA3">
      <w:pPr>
        <w:pStyle w:val="ListParagraph"/>
        <w:numPr>
          <w:ilvl w:val="0"/>
          <w:numId w:val="28"/>
        </w:numPr>
        <w:spacing w:before="0" w:after="0"/>
        <w:ind w:right="114"/>
        <w:rPr>
          <w:rFonts w:eastAsiaTheme="minorBidi" w:cstheme="minorHAnsi"/>
          <w:lang w:eastAsia="zh-CN"/>
        </w:rPr>
      </w:pPr>
      <w:r w:rsidRPr="003E740D">
        <w:rPr>
          <w:rFonts w:cstheme="minorHAnsi"/>
          <w:lang w:eastAsia="zh-CN"/>
        </w:rPr>
        <w:t>Heavy plant operation, maintenance and associated construction standards</w:t>
      </w:r>
    </w:p>
    <w:p w14:paraId="08F39D63" w14:textId="77777777" w:rsidR="00F90EA3" w:rsidRPr="003E740D" w:rsidRDefault="00F90EA3" w:rsidP="00F90EA3">
      <w:pPr>
        <w:pStyle w:val="ListParagraph"/>
        <w:numPr>
          <w:ilvl w:val="0"/>
          <w:numId w:val="28"/>
        </w:numPr>
        <w:spacing w:before="0" w:after="0"/>
        <w:ind w:right="114"/>
        <w:rPr>
          <w:rFonts w:eastAsiaTheme="minorBidi" w:cstheme="minorHAnsi"/>
          <w:lang w:eastAsia="zh-CN"/>
        </w:rPr>
      </w:pPr>
      <w:r w:rsidRPr="003E740D">
        <w:rPr>
          <w:rFonts w:cstheme="minorHAnsi"/>
          <w:lang w:eastAsia="zh-CN"/>
        </w:rPr>
        <w:t>Vehicle maintenance, operation and training</w:t>
      </w:r>
    </w:p>
    <w:p w14:paraId="04E98F99" w14:textId="77777777" w:rsidR="00F90EA3" w:rsidRPr="003E740D" w:rsidRDefault="00F90EA3" w:rsidP="00F90EA3">
      <w:pPr>
        <w:pStyle w:val="ListParagraph"/>
        <w:numPr>
          <w:ilvl w:val="0"/>
          <w:numId w:val="28"/>
        </w:numPr>
        <w:spacing w:before="0" w:after="0"/>
        <w:ind w:right="114"/>
        <w:rPr>
          <w:rFonts w:eastAsiaTheme="minorBidi" w:cstheme="minorHAnsi"/>
          <w:lang w:eastAsia="zh-CN"/>
        </w:rPr>
      </w:pPr>
      <w:r w:rsidRPr="003E740D">
        <w:rPr>
          <w:rFonts w:cstheme="minorHAnsi"/>
          <w:lang w:eastAsia="zh-CN"/>
        </w:rPr>
        <w:t>Chainsaw operations, maintenance, training and associated work standards</w:t>
      </w:r>
    </w:p>
    <w:p w14:paraId="0F368FA4" w14:textId="77777777" w:rsidR="00F90EA3" w:rsidRPr="003E740D" w:rsidRDefault="00F90EA3" w:rsidP="00F90EA3">
      <w:pPr>
        <w:pStyle w:val="ListParagraph"/>
        <w:numPr>
          <w:ilvl w:val="0"/>
          <w:numId w:val="28"/>
        </w:numPr>
        <w:spacing w:before="0" w:after="0"/>
        <w:ind w:right="114"/>
        <w:rPr>
          <w:rFonts w:eastAsiaTheme="minorBidi" w:cstheme="minorHAnsi"/>
          <w:lang w:eastAsia="zh-CN"/>
        </w:rPr>
      </w:pPr>
      <w:r w:rsidRPr="003E740D">
        <w:rPr>
          <w:rFonts w:cstheme="minorHAnsi"/>
          <w:lang w:eastAsia="zh-CN"/>
        </w:rPr>
        <w:t>Maintenance and ensuring operational standards of facilities</w:t>
      </w:r>
    </w:p>
    <w:p w14:paraId="3B313CC0" w14:textId="77777777" w:rsidR="00F90EA3" w:rsidRPr="003E740D" w:rsidRDefault="00F90EA3" w:rsidP="00F90EA3">
      <w:pPr>
        <w:pStyle w:val="ListParagraph"/>
        <w:numPr>
          <w:ilvl w:val="0"/>
          <w:numId w:val="28"/>
        </w:numPr>
        <w:spacing w:before="0" w:after="0"/>
        <w:ind w:right="114"/>
        <w:rPr>
          <w:rFonts w:eastAsiaTheme="minorBidi" w:cstheme="minorHAnsi"/>
          <w:lang w:eastAsia="zh-CN"/>
        </w:rPr>
      </w:pPr>
      <w:r w:rsidRPr="003E740D">
        <w:rPr>
          <w:rFonts w:cstheme="minorHAnsi"/>
          <w:lang w:eastAsia="zh-CN"/>
        </w:rPr>
        <w:t>Recreation infrastructure and program implementation</w:t>
      </w:r>
    </w:p>
    <w:p w14:paraId="6AF4781A" w14:textId="77777777" w:rsidR="00F90EA3" w:rsidRPr="003E740D" w:rsidRDefault="00F90EA3" w:rsidP="00F90EA3">
      <w:pPr>
        <w:pStyle w:val="ListParagraph"/>
        <w:numPr>
          <w:ilvl w:val="0"/>
          <w:numId w:val="28"/>
        </w:numPr>
        <w:spacing w:before="0" w:after="0"/>
        <w:ind w:right="114"/>
        <w:rPr>
          <w:rFonts w:eastAsiaTheme="minorBidi" w:cstheme="minorHAnsi"/>
          <w:lang w:eastAsia="zh-CN"/>
        </w:rPr>
      </w:pPr>
      <w:r w:rsidRPr="003E740D">
        <w:rPr>
          <w:rFonts w:cstheme="minorHAnsi"/>
          <w:lang w:eastAsia="zh-CN"/>
        </w:rPr>
        <w:t>Maintenance and construction of forest roads and tracks</w:t>
      </w:r>
    </w:p>
    <w:p w14:paraId="3FB05BEE" w14:textId="77777777" w:rsidR="00F90EA3" w:rsidRPr="003E740D" w:rsidRDefault="00F90EA3" w:rsidP="00F90EA3">
      <w:pPr>
        <w:pStyle w:val="ListParagraph"/>
        <w:numPr>
          <w:ilvl w:val="0"/>
          <w:numId w:val="28"/>
        </w:numPr>
        <w:spacing w:before="0" w:after="0"/>
        <w:ind w:right="114"/>
        <w:rPr>
          <w:rFonts w:eastAsiaTheme="minorBidi" w:cstheme="minorHAnsi"/>
          <w:lang w:eastAsia="zh-CN"/>
        </w:rPr>
      </w:pPr>
      <w:r w:rsidRPr="003E740D">
        <w:rPr>
          <w:rFonts w:cstheme="minorHAnsi"/>
          <w:lang w:eastAsia="zh-CN"/>
        </w:rPr>
        <w:t>Invasive species program implementation and reporting</w:t>
      </w:r>
    </w:p>
    <w:p w14:paraId="6BC3953F" w14:textId="77777777" w:rsidR="00F90EA3" w:rsidRPr="003E740D" w:rsidRDefault="00F90EA3" w:rsidP="00F90EA3">
      <w:pPr>
        <w:pStyle w:val="ListParagraph"/>
        <w:numPr>
          <w:ilvl w:val="0"/>
          <w:numId w:val="28"/>
        </w:numPr>
        <w:spacing w:before="0" w:after="0"/>
        <w:ind w:right="114"/>
        <w:rPr>
          <w:rFonts w:eastAsiaTheme="minorBidi" w:cstheme="minorHAnsi"/>
          <w:lang w:eastAsia="zh-CN"/>
        </w:rPr>
      </w:pPr>
      <w:r w:rsidRPr="003E740D">
        <w:rPr>
          <w:rFonts w:cstheme="minorHAnsi"/>
          <w:lang w:eastAsia="zh-CN"/>
        </w:rPr>
        <w:t>Implementation of operational training and assessment procedures</w:t>
      </w:r>
    </w:p>
    <w:p w14:paraId="49417F48" w14:textId="77777777" w:rsidR="00F90EA3" w:rsidRPr="003E740D" w:rsidRDefault="00F90EA3" w:rsidP="00F90EA3">
      <w:pPr>
        <w:pStyle w:val="ListParagraph"/>
        <w:numPr>
          <w:ilvl w:val="0"/>
          <w:numId w:val="28"/>
        </w:numPr>
        <w:spacing w:before="0" w:after="0"/>
        <w:ind w:right="114"/>
        <w:rPr>
          <w:rFonts w:eastAsiaTheme="minorBidi" w:cstheme="minorHAnsi"/>
          <w:lang w:eastAsia="zh-CN"/>
        </w:rPr>
      </w:pPr>
      <w:r w:rsidRPr="003E740D">
        <w:rPr>
          <w:rFonts w:cstheme="minorHAnsi"/>
          <w:lang w:eastAsia="zh-CN"/>
        </w:rPr>
        <w:t>Coordination of cultural heritage assessment and standards</w:t>
      </w:r>
    </w:p>
    <w:p w14:paraId="70BCCE7C" w14:textId="77777777" w:rsidR="00F90EA3" w:rsidRPr="003E740D" w:rsidRDefault="00F90EA3" w:rsidP="00F90EA3">
      <w:pPr>
        <w:pStyle w:val="BodyText"/>
        <w:spacing w:after="0"/>
        <w:rPr>
          <w:rFonts w:eastAsiaTheme="minorEastAsia" w:cstheme="minorHAnsi"/>
          <w:lang w:eastAsia="zh-CN"/>
        </w:rPr>
      </w:pPr>
      <w:r w:rsidRPr="003E740D">
        <w:rPr>
          <w:rFonts w:cstheme="minorHAnsi"/>
        </w:rPr>
        <w:t>Technical</w:t>
      </w:r>
      <w:r w:rsidRPr="003E740D">
        <w:rPr>
          <w:rFonts w:cstheme="minorHAnsi"/>
          <w:lang w:eastAsia="zh-CN"/>
        </w:rPr>
        <w:t xml:space="preserve"> skill lead is responsible for the </w:t>
      </w:r>
      <w:proofErr w:type="spellStart"/>
      <w:r w:rsidRPr="003E740D">
        <w:rPr>
          <w:rFonts w:cstheme="minorHAnsi"/>
          <w:lang w:eastAsia="zh-CN"/>
        </w:rPr>
        <w:t>workcentre</w:t>
      </w:r>
      <w:proofErr w:type="spellEnd"/>
      <w:r w:rsidRPr="003E740D">
        <w:rPr>
          <w:rFonts w:cstheme="minorHAnsi"/>
          <w:lang w:eastAsia="zh-CN"/>
        </w:rPr>
        <w:t xml:space="preserve"> leadership of technical skills, this includes:</w:t>
      </w:r>
    </w:p>
    <w:p w14:paraId="164A6961" w14:textId="77777777" w:rsidR="00F90EA3" w:rsidRPr="003E740D" w:rsidRDefault="00F90EA3" w:rsidP="00150FD0">
      <w:pPr>
        <w:pStyle w:val="ListParagraph"/>
        <w:numPr>
          <w:ilvl w:val="0"/>
          <w:numId w:val="26"/>
        </w:numPr>
        <w:spacing w:before="0"/>
        <w:ind w:left="720" w:right="114"/>
        <w:rPr>
          <w:rFonts w:eastAsiaTheme="minorEastAsia" w:cstheme="minorHAnsi"/>
          <w:lang w:eastAsia="zh-CN"/>
        </w:rPr>
      </w:pPr>
      <w:r w:rsidRPr="003E740D">
        <w:rPr>
          <w:rFonts w:cstheme="minorHAnsi"/>
        </w:rPr>
        <w:t>Instructing and supervising others in the use, maintenance and servicing of associated plant, vehicles and/or equipment to appropriate departmental and industry standards.</w:t>
      </w:r>
    </w:p>
    <w:p w14:paraId="47566A99" w14:textId="77777777" w:rsidR="00F90EA3" w:rsidRPr="003E740D" w:rsidRDefault="00F90EA3" w:rsidP="00F90EA3">
      <w:pPr>
        <w:pStyle w:val="BodyText"/>
        <w:numPr>
          <w:ilvl w:val="0"/>
          <w:numId w:val="27"/>
        </w:numPr>
        <w:spacing w:before="60" w:line="280" w:lineRule="atLeast"/>
        <w:rPr>
          <w:rFonts w:eastAsiaTheme="minorEastAsia" w:cstheme="minorHAnsi"/>
          <w:b/>
          <w:bCs/>
          <w:u w:val="single"/>
        </w:rPr>
      </w:pPr>
      <w:r w:rsidRPr="003E740D">
        <w:rPr>
          <w:rFonts w:cstheme="minorHAnsi"/>
          <w:b/>
          <w:bCs/>
          <w:u w:val="single"/>
        </w:rPr>
        <w:t>Fire and Emergency Management</w:t>
      </w:r>
    </w:p>
    <w:p w14:paraId="59445290" w14:textId="09537FD8" w:rsidR="00F90EA3" w:rsidRPr="001D00EE" w:rsidRDefault="00F90EA3" w:rsidP="00F90EA3">
      <w:pPr>
        <w:pStyle w:val="BodyText"/>
        <w:tabs>
          <w:tab w:val="left" w:pos="10178"/>
        </w:tabs>
        <w:spacing w:after="0"/>
        <w:rPr>
          <w:rFonts w:eastAsiaTheme="minorEastAsia" w:cstheme="minorHAnsi"/>
          <w:lang w:eastAsia="zh-CN"/>
        </w:rPr>
      </w:pPr>
      <w:r w:rsidRPr="001D00EE">
        <w:rPr>
          <w:rFonts w:cstheme="minorHAnsi"/>
        </w:rPr>
        <w:t xml:space="preserve">FFOO </w:t>
      </w:r>
      <w:r w:rsidR="004F21B9">
        <w:rPr>
          <w:rFonts w:cstheme="minorHAnsi"/>
        </w:rPr>
        <w:t xml:space="preserve">- </w:t>
      </w:r>
      <w:r w:rsidRPr="001D00EE">
        <w:rPr>
          <w:rFonts w:cstheme="minorHAnsi"/>
        </w:rPr>
        <w:t>Technical Leads are actively involved in activities associated with fire suppression, other emergency response and/or recovery operations. This includes either participation in and/or supervision of:</w:t>
      </w:r>
    </w:p>
    <w:p w14:paraId="2D203621" w14:textId="77777777" w:rsidR="00F90EA3" w:rsidRPr="001D00EE" w:rsidRDefault="00F90EA3" w:rsidP="00F90EA3">
      <w:pPr>
        <w:pStyle w:val="ListParagraph"/>
        <w:numPr>
          <w:ilvl w:val="0"/>
          <w:numId w:val="32"/>
        </w:numPr>
        <w:tabs>
          <w:tab w:val="left" w:pos="10178"/>
        </w:tabs>
        <w:spacing w:before="0" w:after="0"/>
        <w:ind w:right="114"/>
        <w:rPr>
          <w:rFonts w:eastAsiaTheme="minorBidi" w:cstheme="minorHAnsi"/>
          <w:lang w:eastAsia="zh-CN"/>
        </w:rPr>
      </w:pPr>
      <w:r w:rsidRPr="001D00EE">
        <w:rPr>
          <w:rFonts w:cstheme="minorHAnsi"/>
          <w:lang w:eastAsia="zh-CN"/>
        </w:rPr>
        <w:t>Bushfire suppression</w:t>
      </w:r>
    </w:p>
    <w:p w14:paraId="47C96555" w14:textId="77777777" w:rsidR="00F90EA3" w:rsidRPr="001D00EE" w:rsidRDefault="00F90EA3" w:rsidP="00F90EA3">
      <w:pPr>
        <w:pStyle w:val="ListParagraph"/>
        <w:numPr>
          <w:ilvl w:val="0"/>
          <w:numId w:val="32"/>
        </w:numPr>
        <w:tabs>
          <w:tab w:val="left" w:pos="10178"/>
        </w:tabs>
        <w:spacing w:before="0" w:after="0"/>
        <w:ind w:right="114"/>
        <w:rPr>
          <w:rFonts w:eastAsiaTheme="minorBidi" w:cstheme="minorHAnsi"/>
          <w:lang w:eastAsia="zh-CN"/>
        </w:rPr>
      </w:pPr>
      <w:r w:rsidRPr="001D00EE">
        <w:rPr>
          <w:rFonts w:cstheme="minorHAnsi"/>
          <w:lang w:eastAsia="zh-CN"/>
        </w:rPr>
        <w:t>Emergency response</w:t>
      </w:r>
    </w:p>
    <w:p w14:paraId="14414373" w14:textId="77777777" w:rsidR="00F90EA3" w:rsidRPr="003E740D" w:rsidRDefault="00F90EA3" w:rsidP="00F90EA3">
      <w:pPr>
        <w:pStyle w:val="ListParagraph"/>
        <w:numPr>
          <w:ilvl w:val="0"/>
          <w:numId w:val="32"/>
        </w:numPr>
        <w:tabs>
          <w:tab w:val="left" w:pos="10178"/>
        </w:tabs>
        <w:spacing w:before="0" w:after="0"/>
        <w:ind w:right="114"/>
        <w:rPr>
          <w:rFonts w:eastAsiaTheme="minorBidi" w:cstheme="minorHAnsi"/>
          <w:lang w:eastAsia="zh-CN"/>
        </w:rPr>
      </w:pPr>
      <w:r w:rsidRPr="001D00EE">
        <w:rPr>
          <w:rFonts w:cstheme="minorHAnsi"/>
          <w:lang w:eastAsia="zh-CN"/>
        </w:rPr>
        <w:t>General firefighting including remote</w:t>
      </w:r>
      <w:r w:rsidRPr="003E740D">
        <w:rPr>
          <w:rFonts w:cstheme="minorHAnsi"/>
          <w:lang w:eastAsia="zh-CN"/>
        </w:rPr>
        <w:t xml:space="preserve"> area activities</w:t>
      </w:r>
    </w:p>
    <w:p w14:paraId="26C556E4" w14:textId="77777777" w:rsidR="00F90EA3" w:rsidRPr="003E740D" w:rsidRDefault="00F90EA3" w:rsidP="00F90EA3">
      <w:pPr>
        <w:pStyle w:val="ListParagraph"/>
        <w:numPr>
          <w:ilvl w:val="0"/>
          <w:numId w:val="32"/>
        </w:numPr>
        <w:spacing w:before="0" w:after="0"/>
        <w:ind w:right="114"/>
        <w:rPr>
          <w:rFonts w:eastAsiaTheme="minorBidi" w:cstheme="minorHAnsi"/>
        </w:rPr>
      </w:pPr>
      <w:r w:rsidRPr="003E740D">
        <w:rPr>
          <w:rFonts w:cstheme="minorHAnsi"/>
          <w:lang w:eastAsia="zh-CN"/>
        </w:rPr>
        <w:t>Chainsaw Operator – basic or intermediate faller</w:t>
      </w:r>
    </w:p>
    <w:p w14:paraId="7BA32092" w14:textId="77777777" w:rsidR="00F90EA3" w:rsidRPr="003E740D" w:rsidRDefault="00F90EA3" w:rsidP="00F90EA3">
      <w:pPr>
        <w:pStyle w:val="ListParagraph"/>
        <w:numPr>
          <w:ilvl w:val="0"/>
          <w:numId w:val="32"/>
        </w:numPr>
        <w:spacing w:before="0" w:after="0"/>
        <w:ind w:right="114"/>
        <w:rPr>
          <w:rFonts w:eastAsiaTheme="minorBidi" w:cstheme="minorHAnsi"/>
        </w:rPr>
      </w:pPr>
      <w:r w:rsidRPr="003E740D">
        <w:rPr>
          <w:rFonts w:cstheme="minorHAnsi"/>
          <w:lang w:eastAsia="zh-CN"/>
        </w:rPr>
        <w:t>Retardant Mixer</w:t>
      </w:r>
    </w:p>
    <w:p w14:paraId="3C2586A3" w14:textId="77777777" w:rsidR="00F90EA3" w:rsidRPr="003E740D" w:rsidRDefault="00F90EA3" w:rsidP="00F90EA3">
      <w:pPr>
        <w:pStyle w:val="ListParagraph"/>
        <w:numPr>
          <w:ilvl w:val="0"/>
          <w:numId w:val="32"/>
        </w:numPr>
        <w:spacing w:before="0" w:after="0"/>
        <w:ind w:right="114"/>
        <w:rPr>
          <w:rFonts w:eastAsiaTheme="minorBidi" w:cstheme="minorHAnsi"/>
        </w:rPr>
      </w:pPr>
      <w:r w:rsidRPr="003E740D">
        <w:rPr>
          <w:rFonts w:cstheme="minorHAnsi"/>
          <w:lang w:eastAsia="zh-CN"/>
        </w:rPr>
        <w:t>Helicopter Hot Refuelling</w:t>
      </w:r>
    </w:p>
    <w:p w14:paraId="06AAEFF6" w14:textId="77777777" w:rsidR="00F90EA3" w:rsidRPr="003E740D" w:rsidRDefault="00F90EA3" w:rsidP="00F90EA3">
      <w:pPr>
        <w:pStyle w:val="ListParagraph"/>
        <w:numPr>
          <w:ilvl w:val="0"/>
          <w:numId w:val="32"/>
        </w:numPr>
        <w:spacing w:before="0" w:after="0"/>
        <w:ind w:right="114"/>
        <w:rPr>
          <w:rFonts w:eastAsiaTheme="minorBidi" w:cstheme="minorHAnsi"/>
        </w:rPr>
      </w:pPr>
      <w:r w:rsidRPr="003E740D">
        <w:rPr>
          <w:rFonts w:cstheme="minorHAnsi"/>
          <w:lang w:eastAsia="zh-CN"/>
        </w:rPr>
        <w:t>Retardant Mixing and aircraft loading</w:t>
      </w:r>
    </w:p>
    <w:p w14:paraId="66C4748D" w14:textId="326B195A" w:rsidR="00F90EA3" w:rsidRPr="003E740D" w:rsidRDefault="00F90EA3" w:rsidP="00F90EA3">
      <w:pPr>
        <w:pStyle w:val="ListParagraph"/>
        <w:numPr>
          <w:ilvl w:val="0"/>
          <w:numId w:val="32"/>
        </w:numPr>
        <w:spacing w:before="0" w:after="0"/>
        <w:ind w:right="114"/>
        <w:rPr>
          <w:rFonts w:eastAsiaTheme="minorBidi" w:cstheme="minorHAnsi"/>
        </w:rPr>
      </w:pPr>
      <w:r w:rsidRPr="003E740D">
        <w:rPr>
          <w:rFonts w:cstheme="minorHAnsi"/>
          <w:lang w:eastAsia="zh-CN"/>
        </w:rPr>
        <w:t xml:space="preserve">Driver </w:t>
      </w:r>
      <w:r w:rsidR="00E507ED">
        <w:rPr>
          <w:rFonts w:cstheme="minorHAnsi"/>
          <w:lang w:eastAsia="zh-CN"/>
        </w:rPr>
        <w:t>-</w:t>
      </w:r>
      <w:r w:rsidRPr="003E740D">
        <w:rPr>
          <w:rFonts w:cstheme="minorHAnsi"/>
          <w:lang w:eastAsia="zh-CN"/>
        </w:rPr>
        <w:t xml:space="preserve"> Light/Medium Rigid license (e.g. trucks or fire tankers)</w:t>
      </w:r>
    </w:p>
    <w:p w14:paraId="19B82A4E" w14:textId="77777777" w:rsidR="00F90EA3" w:rsidRPr="003E740D" w:rsidRDefault="00F90EA3" w:rsidP="00F90EA3">
      <w:pPr>
        <w:pStyle w:val="ListParagraph"/>
        <w:numPr>
          <w:ilvl w:val="0"/>
          <w:numId w:val="32"/>
        </w:numPr>
        <w:spacing w:before="0" w:after="0"/>
        <w:ind w:right="114"/>
        <w:rPr>
          <w:rFonts w:eastAsiaTheme="minorBidi" w:cstheme="minorHAnsi"/>
        </w:rPr>
      </w:pPr>
      <w:r w:rsidRPr="003E740D">
        <w:rPr>
          <w:rFonts w:cstheme="minorHAnsi"/>
          <w:lang w:eastAsia="zh-CN"/>
        </w:rPr>
        <w:t>Aerial Drip torch mixer</w:t>
      </w:r>
    </w:p>
    <w:p w14:paraId="493BA716" w14:textId="77777777" w:rsidR="00F90EA3" w:rsidRPr="003E740D" w:rsidRDefault="00F90EA3" w:rsidP="00F90EA3">
      <w:pPr>
        <w:pStyle w:val="ListParagraph"/>
        <w:numPr>
          <w:ilvl w:val="0"/>
          <w:numId w:val="32"/>
        </w:numPr>
        <w:spacing w:before="0" w:after="0"/>
        <w:ind w:right="114"/>
        <w:rPr>
          <w:rFonts w:eastAsiaTheme="minorBidi" w:cstheme="minorHAnsi"/>
          <w:lang w:eastAsia="zh-CN"/>
        </w:rPr>
      </w:pPr>
      <w:r w:rsidRPr="003E740D">
        <w:rPr>
          <w:rFonts w:cstheme="minorHAnsi"/>
          <w:lang w:eastAsia="zh-CN"/>
        </w:rPr>
        <w:t xml:space="preserve">Planned </w:t>
      </w:r>
      <w:proofErr w:type="gramStart"/>
      <w:r w:rsidRPr="003E740D">
        <w:rPr>
          <w:rFonts w:cstheme="minorHAnsi"/>
          <w:lang w:eastAsia="zh-CN"/>
        </w:rPr>
        <w:t>burning</w:t>
      </w:r>
      <w:proofErr w:type="gramEnd"/>
      <w:r w:rsidRPr="003E740D">
        <w:rPr>
          <w:rFonts w:cstheme="minorHAnsi"/>
          <w:lang w:eastAsia="zh-CN"/>
        </w:rPr>
        <w:t xml:space="preserve"> and fuel management activities</w:t>
      </w:r>
    </w:p>
    <w:p w14:paraId="1085CC0A" w14:textId="77777777" w:rsidR="00F90EA3" w:rsidRPr="003E740D" w:rsidRDefault="00F90EA3" w:rsidP="00F90EA3">
      <w:pPr>
        <w:pStyle w:val="ListParagraph"/>
        <w:numPr>
          <w:ilvl w:val="0"/>
          <w:numId w:val="32"/>
        </w:numPr>
        <w:tabs>
          <w:tab w:val="left" w:pos="10178"/>
        </w:tabs>
        <w:spacing w:before="0" w:after="0"/>
        <w:ind w:right="114"/>
        <w:rPr>
          <w:rFonts w:eastAsiaTheme="minorBidi" w:cstheme="minorHAnsi"/>
          <w:lang w:eastAsia="zh-CN"/>
        </w:rPr>
      </w:pPr>
      <w:r w:rsidRPr="003E740D">
        <w:rPr>
          <w:rFonts w:cstheme="minorHAnsi"/>
          <w:lang w:eastAsia="zh-CN"/>
        </w:rPr>
        <w:t>Responding to other emergencies including storm or flood response</w:t>
      </w:r>
    </w:p>
    <w:p w14:paraId="77F15553" w14:textId="77777777" w:rsidR="00F90EA3" w:rsidRPr="003E740D" w:rsidRDefault="00F90EA3" w:rsidP="00F90EA3">
      <w:pPr>
        <w:pStyle w:val="ListParagraph"/>
        <w:numPr>
          <w:ilvl w:val="0"/>
          <w:numId w:val="32"/>
        </w:numPr>
        <w:spacing w:before="0" w:after="0"/>
        <w:ind w:right="114"/>
        <w:rPr>
          <w:rFonts w:eastAsiaTheme="minorBidi" w:cstheme="minorHAnsi"/>
        </w:rPr>
      </w:pPr>
      <w:r w:rsidRPr="003E740D">
        <w:rPr>
          <w:rFonts w:cstheme="minorHAnsi"/>
          <w:lang w:eastAsia="zh-CN"/>
        </w:rPr>
        <w:t>Using specialised skills in emergency response activities</w:t>
      </w:r>
    </w:p>
    <w:p w14:paraId="00634C1D" w14:textId="272B9939" w:rsidR="00F90EA3" w:rsidRPr="003E740D" w:rsidRDefault="00F90EA3" w:rsidP="00F90EA3">
      <w:pPr>
        <w:pStyle w:val="ListParagraph"/>
        <w:numPr>
          <w:ilvl w:val="0"/>
          <w:numId w:val="32"/>
        </w:numPr>
        <w:spacing w:before="0" w:after="0"/>
        <w:ind w:right="114"/>
        <w:rPr>
          <w:rFonts w:eastAsiaTheme="minorBidi" w:cstheme="minorHAnsi"/>
        </w:rPr>
      </w:pPr>
      <w:r w:rsidRPr="003E740D">
        <w:rPr>
          <w:rFonts w:cstheme="minorHAnsi"/>
          <w:lang w:eastAsia="zh-CN"/>
        </w:rPr>
        <w:t>Maintain</w:t>
      </w:r>
      <w:r w:rsidR="00291F39">
        <w:rPr>
          <w:rFonts w:cstheme="minorHAnsi"/>
          <w:lang w:eastAsia="zh-CN"/>
        </w:rPr>
        <w:t xml:space="preserve"> other</w:t>
      </w:r>
      <w:r w:rsidRPr="003E740D">
        <w:rPr>
          <w:rFonts w:cstheme="minorHAnsi"/>
          <w:lang w:eastAsia="zh-CN"/>
        </w:rPr>
        <w:t xml:space="preserve"> fire and emergency management role</w:t>
      </w:r>
      <w:r w:rsidR="00291F39">
        <w:rPr>
          <w:rFonts w:cstheme="minorHAnsi"/>
          <w:lang w:eastAsia="zh-CN"/>
        </w:rPr>
        <w:t>s</w:t>
      </w:r>
      <w:r w:rsidRPr="003E740D">
        <w:rPr>
          <w:rFonts w:cstheme="minorHAnsi"/>
          <w:lang w:eastAsia="zh-CN"/>
        </w:rPr>
        <w:t xml:space="preserve"> based on accreditation and fitness level</w:t>
      </w:r>
    </w:p>
    <w:p w14:paraId="7C6BAADB" w14:textId="77777777" w:rsidR="00F90EA3" w:rsidRPr="003E740D" w:rsidRDefault="00F90EA3" w:rsidP="00F90EA3">
      <w:pPr>
        <w:pStyle w:val="ListParagraph"/>
        <w:numPr>
          <w:ilvl w:val="0"/>
          <w:numId w:val="32"/>
        </w:numPr>
        <w:spacing w:before="0" w:after="0"/>
        <w:ind w:right="114"/>
        <w:rPr>
          <w:rFonts w:eastAsiaTheme="minorBidi" w:cstheme="minorHAnsi"/>
        </w:rPr>
      </w:pPr>
      <w:r w:rsidRPr="003E740D">
        <w:rPr>
          <w:rFonts w:cstheme="minorHAnsi"/>
          <w:lang w:eastAsia="zh-CN"/>
        </w:rPr>
        <w:t>Crew leader or Operations Officer</w:t>
      </w:r>
    </w:p>
    <w:p w14:paraId="498687D9" w14:textId="77777777" w:rsidR="00F90EA3" w:rsidRPr="003E740D" w:rsidRDefault="00F90EA3" w:rsidP="00F90EA3">
      <w:pPr>
        <w:pStyle w:val="ListParagraph"/>
        <w:numPr>
          <w:ilvl w:val="0"/>
          <w:numId w:val="32"/>
        </w:numPr>
        <w:spacing w:before="0" w:after="0"/>
        <w:ind w:right="114"/>
        <w:rPr>
          <w:rFonts w:eastAsiaTheme="minorBidi" w:cstheme="minorHAnsi"/>
        </w:rPr>
      </w:pPr>
      <w:r w:rsidRPr="003E740D">
        <w:rPr>
          <w:rFonts w:cstheme="minorHAnsi"/>
          <w:lang w:eastAsia="zh-CN"/>
        </w:rPr>
        <w:t>Other incident management functions</w:t>
      </w:r>
    </w:p>
    <w:p w14:paraId="49167476" w14:textId="77777777" w:rsidR="00F90EA3" w:rsidRPr="003E740D" w:rsidRDefault="00F90EA3" w:rsidP="00150FD0">
      <w:pPr>
        <w:pStyle w:val="ListParagraph"/>
        <w:numPr>
          <w:ilvl w:val="0"/>
          <w:numId w:val="32"/>
        </w:numPr>
        <w:spacing w:before="0"/>
        <w:ind w:right="114"/>
        <w:rPr>
          <w:rFonts w:eastAsiaTheme="minorEastAsia" w:cstheme="minorHAnsi"/>
        </w:rPr>
      </w:pPr>
      <w:r w:rsidRPr="003E740D">
        <w:rPr>
          <w:rFonts w:eastAsia="Arial" w:cstheme="minorHAnsi"/>
        </w:rPr>
        <w:t>Map reading, navigation and orientation skills.</w:t>
      </w:r>
    </w:p>
    <w:p w14:paraId="7F61112C" w14:textId="77777777" w:rsidR="00F90EA3" w:rsidRPr="003E740D" w:rsidRDefault="00F90EA3" w:rsidP="00F90EA3">
      <w:pPr>
        <w:pStyle w:val="BodyText"/>
        <w:numPr>
          <w:ilvl w:val="0"/>
          <w:numId w:val="27"/>
        </w:numPr>
        <w:spacing w:before="60" w:line="280" w:lineRule="atLeast"/>
        <w:rPr>
          <w:rFonts w:cstheme="minorHAnsi"/>
          <w:b/>
          <w:bCs/>
          <w:u w:val="single"/>
        </w:rPr>
      </w:pPr>
      <w:r w:rsidRPr="003E740D">
        <w:rPr>
          <w:rFonts w:cstheme="minorHAnsi"/>
          <w:b/>
          <w:bCs/>
          <w:u w:val="single"/>
        </w:rPr>
        <w:t xml:space="preserve">Land and Forest Management Activities </w:t>
      </w:r>
    </w:p>
    <w:p w14:paraId="49DCC93C" w14:textId="5C49C56C" w:rsidR="00F90EA3" w:rsidRPr="003E740D" w:rsidRDefault="00F90EA3" w:rsidP="00F90EA3">
      <w:pPr>
        <w:pStyle w:val="BodyText"/>
        <w:spacing w:after="0"/>
        <w:rPr>
          <w:rFonts w:eastAsiaTheme="minorEastAsia" w:cstheme="minorHAnsi"/>
          <w:lang w:eastAsia="zh-CN"/>
        </w:rPr>
      </w:pPr>
      <w:r w:rsidRPr="003E740D">
        <w:rPr>
          <w:rFonts w:cstheme="minorHAnsi"/>
        </w:rPr>
        <w:t xml:space="preserve">FFOO </w:t>
      </w:r>
      <w:r w:rsidR="004F21B9">
        <w:rPr>
          <w:rFonts w:cstheme="minorHAnsi"/>
        </w:rPr>
        <w:t xml:space="preserve">- </w:t>
      </w:r>
      <w:r w:rsidRPr="003E740D">
        <w:rPr>
          <w:rFonts w:cstheme="minorHAnsi"/>
        </w:rPr>
        <w:t>Technical Leads are involved in activities associated with a range of outdoor land and forest management activities which include the following:</w:t>
      </w:r>
    </w:p>
    <w:p w14:paraId="3620CD34" w14:textId="77777777" w:rsidR="00F90EA3" w:rsidRPr="003E740D" w:rsidRDefault="00F90EA3" w:rsidP="00F90EA3">
      <w:pPr>
        <w:pStyle w:val="ListParagraph"/>
        <w:numPr>
          <w:ilvl w:val="0"/>
          <w:numId w:val="34"/>
        </w:numPr>
        <w:tabs>
          <w:tab w:val="left" w:pos="10178"/>
        </w:tabs>
        <w:spacing w:before="0" w:after="0"/>
        <w:ind w:right="114"/>
        <w:rPr>
          <w:rFonts w:eastAsiaTheme="minorBidi" w:cstheme="minorHAnsi"/>
          <w:lang w:eastAsia="zh-CN"/>
        </w:rPr>
      </w:pPr>
      <w:r w:rsidRPr="003E740D">
        <w:rPr>
          <w:rFonts w:cstheme="minorHAnsi"/>
          <w:lang w:eastAsia="zh-CN"/>
        </w:rPr>
        <w:t xml:space="preserve">Recreation management </w:t>
      </w:r>
    </w:p>
    <w:p w14:paraId="236D0588" w14:textId="77777777" w:rsidR="00F90EA3" w:rsidRPr="003E740D" w:rsidRDefault="00F90EA3" w:rsidP="00F90EA3">
      <w:pPr>
        <w:pStyle w:val="ListParagraph"/>
        <w:numPr>
          <w:ilvl w:val="0"/>
          <w:numId w:val="34"/>
        </w:numPr>
        <w:tabs>
          <w:tab w:val="left" w:pos="10178"/>
        </w:tabs>
        <w:spacing w:before="0" w:after="0"/>
        <w:ind w:right="114"/>
        <w:rPr>
          <w:rFonts w:eastAsiaTheme="minorBidi" w:cstheme="minorHAnsi"/>
          <w:lang w:eastAsia="zh-CN"/>
        </w:rPr>
      </w:pPr>
      <w:r w:rsidRPr="003E740D">
        <w:rPr>
          <w:rFonts w:cstheme="minorHAnsi"/>
          <w:lang w:eastAsia="zh-CN"/>
        </w:rPr>
        <w:t>Pest plant and animal eradication</w:t>
      </w:r>
    </w:p>
    <w:p w14:paraId="2879EA61" w14:textId="77777777" w:rsidR="00F90EA3" w:rsidRPr="003E740D" w:rsidRDefault="00F90EA3" w:rsidP="00F90EA3">
      <w:pPr>
        <w:pStyle w:val="ListParagraph"/>
        <w:numPr>
          <w:ilvl w:val="0"/>
          <w:numId w:val="34"/>
        </w:numPr>
        <w:tabs>
          <w:tab w:val="left" w:pos="10178"/>
        </w:tabs>
        <w:spacing w:before="0" w:after="0"/>
        <w:ind w:right="114"/>
        <w:rPr>
          <w:rFonts w:eastAsiaTheme="minorBidi" w:cstheme="minorHAnsi"/>
          <w:lang w:eastAsia="zh-CN"/>
        </w:rPr>
      </w:pPr>
      <w:r w:rsidRPr="003E740D">
        <w:rPr>
          <w:rFonts w:cstheme="minorHAnsi"/>
          <w:lang w:eastAsia="zh-CN"/>
        </w:rPr>
        <w:t xml:space="preserve">Construction activities including fencing, track maintenance and vegetation management </w:t>
      </w:r>
    </w:p>
    <w:p w14:paraId="68215903" w14:textId="287B758B" w:rsidR="00F90EA3" w:rsidRPr="003E740D" w:rsidRDefault="00F90EA3" w:rsidP="00F90EA3">
      <w:pPr>
        <w:pStyle w:val="ListParagraph"/>
        <w:numPr>
          <w:ilvl w:val="0"/>
          <w:numId w:val="34"/>
        </w:numPr>
        <w:tabs>
          <w:tab w:val="left" w:pos="10178"/>
        </w:tabs>
        <w:spacing w:before="0" w:after="0"/>
        <w:ind w:right="114"/>
        <w:rPr>
          <w:rFonts w:eastAsiaTheme="minorBidi" w:cstheme="minorHAnsi"/>
          <w:lang w:eastAsia="zh-CN"/>
        </w:rPr>
      </w:pPr>
      <w:r w:rsidRPr="003E740D">
        <w:rPr>
          <w:rFonts w:cstheme="minorHAnsi"/>
          <w:lang w:eastAsia="zh-CN"/>
        </w:rPr>
        <w:t xml:space="preserve">Roading </w:t>
      </w:r>
      <w:r w:rsidR="00E507ED">
        <w:rPr>
          <w:rFonts w:cstheme="minorHAnsi"/>
          <w:lang w:eastAsia="zh-CN"/>
        </w:rPr>
        <w:t>-</w:t>
      </w:r>
      <w:r w:rsidRPr="003E740D">
        <w:rPr>
          <w:rFonts w:cstheme="minorHAnsi"/>
          <w:lang w:eastAsia="zh-CN"/>
        </w:rPr>
        <w:t xml:space="preserve"> installing and maintaining culverts, assist with road and bridge inspections and general road maintenance </w:t>
      </w:r>
    </w:p>
    <w:p w14:paraId="6260B6C2" w14:textId="77777777" w:rsidR="00F90EA3" w:rsidRPr="003E740D" w:rsidRDefault="00F90EA3" w:rsidP="00F90EA3">
      <w:pPr>
        <w:pStyle w:val="ListParagraph"/>
        <w:numPr>
          <w:ilvl w:val="0"/>
          <w:numId w:val="34"/>
        </w:numPr>
        <w:tabs>
          <w:tab w:val="left" w:pos="10178"/>
        </w:tabs>
        <w:spacing w:before="0" w:after="0"/>
        <w:ind w:right="114"/>
        <w:rPr>
          <w:rFonts w:eastAsiaTheme="minorBidi" w:cstheme="minorHAnsi"/>
          <w:lang w:eastAsia="zh-CN"/>
        </w:rPr>
      </w:pPr>
      <w:r w:rsidRPr="003E740D">
        <w:rPr>
          <w:rFonts w:cstheme="minorHAnsi"/>
          <w:lang w:eastAsia="zh-CN"/>
        </w:rPr>
        <w:t>Engagement around compliance requirements in relation to forest patrols. This includes campfire patrols, general forest patrols and patrols on Total Fire Bans</w:t>
      </w:r>
    </w:p>
    <w:p w14:paraId="3350152E" w14:textId="77777777" w:rsidR="00F90EA3" w:rsidRPr="003E740D" w:rsidRDefault="00F90EA3" w:rsidP="00F90EA3">
      <w:pPr>
        <w:pStyle w:val="BodyText"/>
        <w:spacing w:after="0"/>
        <w:rPr>
          <w:rFonts w:eastAsiaTheme="minorEastAsia" w:cstheme="minorHAnsi"/>
        </w:rPr>
      </w:pPr>
      <w:r w:rsidRPr="003E740D">
        <w:rPr>
          <w:rFonts w:cstheme="minorHAnsi"/>
        </w:rPr>
        <w:lastRenderedPageBreak/>
        <w:t xml:space="preserve">Operate and maintain facilities, plant and/or equipment using skills requiring accreditation or supervision at a competent level, including the following: </w:t>
      </w:r>
    </w:p>
    <w:p w14:paraId="22496459" w14:textId="77777777" w:rsidR="00F90EA3" w:rsidRPr="003E740D" w:rsidRDefault="00F90EA3" w:rsidP="00F90EA3">
      <w:pPr>
        <w:pStyle w:val="ListParagraph"/>
        <w:numPr>
          <w:ilvl w:val="0"/>
          <w:numId w:val="33"/>
        </w:numPr>
        <w:tabs>
          <w:tab w:val="left" w:pos="10178"/>
        </w:tabs>
        <w:spacing w:before="0" w:after="0"/>
        <w:ind w:right="114"/>
        <w:rPr>
          <w:rFonts w:eastAsiaTheme="minorBidi" w:cstheme="minorHAnsi"/>
          <w:lang w:eastAsia="zh-CN"/>
        </w:rPr>
      </w:pPr>
      <w:r w:rsidRPr="003E740D">
        <w:rPr>
          <w:rFonts w:cstheme="minorHAnsi"/>
          <w:lang w:eastAsia="zh-CN"/>
        </w:rPr>
        <w:t xml:space="preserve">Fleet, plant equipment and machinery maintenance </w:t>
      </w:r>
    </w:p>
    <w:p w14:paraId="749B6D9D" w14:textId="77777777" w:rsidR="00F90EA3" w:rsidRPr="003E740D" w:rsidRDefault="00F90EA3" w:rsidP="00F90EA3">
      <w:pPr>
        <w:pStyle w:val="ListParagraph"/>
        <w:numPr>
          <w:ilvl w:val="0"/>
          <w:numId w:val="33"/>
        </w:numPr>
        <w:tabs>
          <w:tab w:val="left" w:pos="10178"/>
        </w:tabs>
        <w:spacing w:before="0" w:after="0"/>
        <w:ind w:right="114"/>
        <w:rPr>
          <w:rFonts w:eastAsiaTheme="minorBidi" w:cstheme="minorHAnsi"/>
          <w:lang w:eastAsia="zh-CN"/>
        </w:rPr>
      </w:pPr>
      <w:r w:rsidRPr="003E740D">
        <w:rPr>
          <w:rFonts w:cstheme="minorHAnsi"/>
          <w:lang w:eastAsia="zh-CN"/>
        </w:rPr>
        <w:t xml:space="preserve">High level technical advice related to specific plant, equipment and/or tasking </w:t>
      </w:r>
    </w:p>
    <w:p w14:paraId="09C92496" w14:textId="77777777" w:rsidR="00F90EA3" w:rsidRPr="003E740D" w:rsidRDefault="00F90EA3" w:rsidP="00F90EA3">
      <w:pPr>
        <w:pStyle w:val="ListParagraph"/>
        <w:numPr>
          <w:ilvl w:val="0"/>
          <w:numId w:val="33"/>
        </w:numPr>
        <w:tabs>
          <w:tab w:val="left" w:pos="10178"/>
        </w:tabs>
        <w:spacing w:before="0" w:after="0"/>
        <w:ind w:right="114"/>
        <w:rPr>
          <w:rFonts w:eastAsiaTheme="minorBidi" w:cstheme="minorHAnsi"/>
          <w:lang w:eastAsia="zh-CN"/>
        </w:rPr>
      </w:pPr>
      <w:r w:rsidRPr="003E740D">
        <w:rPr>
          <w:rFonts w:cstheme="minorHAnsi"/>
          <w:lang w:eastAsia="zh-CN"/>
        </w:rPr>
        <w:t xml:space="preserve">Regularly operating vehicles, plant and equipment requiring an advanced level of operational skill. </w:t>
      </w:r>
    </w:p>
    <w:p w14:paraId="048D4E69" w14:textId="77777777" w:rsidR="00F90EA3" w:rsidRPr="003E740D" w:rsidRDefault="00F90EA3" w:rsidP="00150FD0">
      <w:pPr>
        <w:pStyle w:val="ListParagraph"/>
        <w:numPr>
          <w:ilvl w:val="0"/>
          <w:numId w:val="33"/>
        </w:numPr>
        <w:tabs>
          <w:tab w:val="left" w:pos="10178"/>
        </w:tabs>
        <w:spacing w:before="0"/>
        <w:ind w:right="114"/>
        <w:rPr>
          <w:rFonts w:eastAsiaTheme="minorBidi" w:cstheme="minorHAnsi"/>
          <w:lang w:eastAsia="zh-CN"/>
        </w:rPr>
      </w:pPr>
      <w:r w:rsidRPr="003E740D">
        <w:rPr>
          <w:rFonts w:cstheme="minorHAnsi"/>
          <w:lang w:eastAsia="zh-CN"/>
        </w:rPr>
        <w:t>Undertaking inspection and reporting on equipment, plant and vehicle serviceability</w:t>
      </w:r>
    </w:p>
    <w:p w14:paraId="44221A71" w14:textId="77777777" w:rsidR="00F90EA3" w:rsidRPr="003E740D" w:rsidRDefault="00F90EA3" w:rsidP="00F90EA3">
      <w:pPr>
        <w:pStyle w:val="BodyText"/>
        <w:numPr>
          <w:ilvl w:val="0"/>
          <w:numId w:val="27"/>
        </w:numPr>
        <w:spacing w:before="60" w:line="280" w:lineRule="atLeast"/>
        <w:rPr>
          <w:rFonts w:cstheme="minorHAnsi"/>
          <w:b/>
          <w:bCs/>
          <w:u w:val="single"/>
        </w:rPr>
      </w:pPr>
      <w:r w:rsidRPr="003E740D">
        <w:rPr>
          <w:rFonts w:cstheme="minorHAnsi"/>
          <w:b/>
          <w:bCs/>
          <w:u w:val="single"/>
        </w:rPr>
        <w:t>Compliance with Departmental Policy and Procedures</w:t>
      </w:r>
    </w:p>
    <w:p w14:paraId="6B5D471A" w14:textId="77777777" w:rsidR="00F90EA3" w:rsidRPr="003E740D" w:rsidRDefault="00F90EA3" w:rsidP="00F90EA3">
      <w:pPr>
        <w:pStyle w:val="BodyText"/>
        <w:spacing w:after="0"/>
        <w:rPr>
          <w:rFonts w:eastAsiaTheme="minorEastAsia" w:cstheme="minorHAnsi"/>
          <w:lang w:eastAsia="zh-CN"/>
        </w:rPr>
      </w:pPr>
      <w:r w:rsidRPr="003E740D">
        <w:rPr>
          <w:rFonts w:cstheme="minorHAnsi"/>
        </w:rPr>
        <w:t>Follow, comply and lead others in compliance with all DEECA policies including:</w:t>
      </w:r>
    </w:p>
    <w:p w14:paraId="747D996B" w14:textId="77777777" w:rsidR="00F90EA3" w:rsidRPr="003E740D" w:rsidRDefault="00F90EA3" w:rsidP="00F90EA3">
      <w:pPr>
        <w:pStyle w:val="ListParagraph"/>
        <w:numPr>
          <w:ilvl w:val="0"/>
          <w:numId w:val="35"/>
        </w:numPr>
        <w:tabs>
          <w:tab w:val="left" w:pos="10178"/>
        </w:tabs>
        <w:spacing w:before="0" w:after="0"/>
        <w:ind w:right="114"/>
        <w:rPr>
          <w:rFonts w:eastAsiaTheme="minorBidi" w:cstheme="minorHAnsi"/>
          <w:lang w:eastAsia="zh-CN"/>
        </w:rPr>
      </w:pPr>
      <w:r w:rsidRPr="003E740D">
        <w:rPr>
          <w:rFonts w:cstheme="minorHAnsi"/>
          <w:lang w:eastAsia="zh-CN"/>
        </w:rPr>
        <w:t>Occupational Health &amp; Safety standards and participate in workplace OH&amp;S processes</w:t>
      </w:r>
    </w:p>
    <w:p w14:paraId="11738A25" w14:textId="77777777" w:rsidR="00F90EA3" w:rsidRPr="003E740D" w:rsidRDefault="00F90EA3" w:rsidP="00F90EA3">
      <w:pPr>
        <w:pStyle w:val="ListParagraph"/>
        <w:numPr>
          <w:ilvl w:val="0"/>
          <w:numId w:val="35"/>
        </w:numPr>
        <w:spacing w:before="0" w:after="0"/>
        <w:ind w:right="114"/>
        <w:rPr>
          <w:rFonts w:eastAsiaTheme="minorBidi" w:cstheme="minorHAnsi"/>
        </w:rPr>
      </w:pPr>
      <w:r w:rsidRPr="003E740D">
        <w:rPr>
          <w:rFonts w:cstheme="minorHAnsi"/>
          <w:lang w:eastAsia="zh-CN"/>
        </w:rPr>
        <w:t>Standard operating procedures (DEECA and other agencies)</w:t>
      </w:r>
    </w:p>
    <w:p w14:paraId="1887730D" w14:textId="77777777" w:rsidR="00F90EA3" w:rsidRPr="003E740D" w:rsidRDefault="00F90EA3" w:rsidP="00F90EA3">
      <w:pPr>
        <w:pStyle w:val="ListParagraph"/>
        <w:numPr>
          <w:ilvl w:val="0"/>
          <w:numId w:val="35"/>
        </w:numPr>
        <w:tabs>
          <w:tab w:val="left" w:pos="10178"/>
        </w:tabs>
        <w:spacing w:before="0" w:after="0"/>
        <w:ind w:right="114"/>
        <w:rPr>
          <w:rFonts w:eastAsiaTheme="minorBidi" w:cstheme="minorHAnsi"/>
          <w:lang w:eastAsia="zh-CN"/>
        </w:rPr>
      </w:pPr>
      <w:r w:rsidRPr="003E740D">
        <w:rPr>
          <w:rFonts w:cstheme="minorHAnsi"/>
          <w:lang w:eastAsia="zh-CN"/>
        </w:rPr>
        <w:t xml:space="preserve">Reporting on safety issues </w:t>
      </w:r>
    </w:p>
    <w:p w14:paraId="1F5589C0" w14:textId="77777777" w:rsidR="00F90EA3" w:rsidRPr="003E740D" w:rsidRDefault="00F90EA3" w:rsidP="00F90EA3">
      <w:pPr>
        <w:pStyle w:val="ListParagraph"/>
        <w:numPr>
          <w:ilvl w:val="0"/>
          <w:numId w:val="35"/>
        </w:numPr>
        <w:tabs>
          <w:tab w:val="left" w:pos="10178"/>
        </w:tabs>
        <w:spacing w:before="0" w:after="0"/>
        <w:ind w:right="114"/>
        <w:rPr>
          <w:rFonts w:eastAsiaTheme="minorBidi" w:cstheme="minorHAnsi"/>
          <w:lang w:eastAsia="zh-CN"/>
        </w:rPr>
      </w:pPr>
      <w:r w:rsidRPr="003E740D">
        <w:rPr>
          <w:rFonts w:cstheme="minorHAnsi"/>
          <w:lang w:eastAsia="zh-CN"/>
        </w:rPr>
        <w:t>Compliance with departmental documentation requirements</w:t>
      </w:r>
    </w:p>
    <w:p w14:paraId="2F923DED" w14:textId="77777777" w:rsidR="00F90EA3" w:rsidRPr="003E740D" w:rsidRDefault="00F90EA3" w:rsidP="00F90EA3">
      <w:pPr>
        <w:pStyle w:val="ListParagraph"/>
        <w:numPr>
          <w:ilvl w:val="0"/>
          <w:numId w:val="35"/>
        </w:numPr>
        <w:spacing w:before="0" w:after="0"/>
        <w:ind w:right="114"/>
        <w:rPr>
          <w:rFonts w:eastAsiaTheme="minorBidi" w:cstheme="minorHAnsi"/>
          <w:lang w:eastAsia="zh-CN"/>
        </w:rPr>
      </w:pPr>
      <w:r w:rsidRPr="003E740D">
        <w:rPr>
          <w:rFonts w:cstheme="minorHAnsi"/>
          <w:lang w:eastAsia="zh-CN"/>
        </w:rPr>
        <w:t>Oversee Occupational Health and Safety Compliance</w:t>
      </w:r>
    </w:p>
    <w:p w14:paraId="185E8943" w14:textId="77777777" w:rsidR="00F90EA3" w:rsidRPr="00E00332" w:rsidRDefault="00F90EA3" w:rsidP="00150FD0">
      <w:pPr>
        <w:pStyle w:val="ListParagraph"/>
        <w:numPr>
          <w:ilvl w:val="0"/>
          <w:numId w:val="35"/>
        </w:numPr>
        <w:spacing w:before="0"/>
        <w:ind w:right="114"/>
        <w:rPr>
          <w:rFonts w:cstheme="minorBidi"/>
          <w:lang w:eastAsia="zh-CN"/>
        </w:rPr>
      </w:pPr>
      <w:bookmarkStart w:id="6" w:name="_Hlk127268418"/>
      <w:r w:rsidRPr="003E740D">
        <w:rPr>
          <w:rFonts w:cstheme="minorBidi"/>
          <w:lang w:eastAsia="zh-CN"/>
        </w:rPr>
        <w:t>To practice cultural safety by creating environments, relationships and systems free from racism and discrimination so that people can feel safe, valued and able to participate</w:t>
      </w:r>
      <w:r w:rsidRPr="00E00332">
        <w:rPr>
          <w:rFonts w:cstheme="minorBidi"/>
          <w:lang w:eastAsia="zh-CN"/>
        </w:rPr>
        <w:t>.</w:t>
      </w:r>
      <w:bookmarkEnd w:id="6"/>
    </w:p>
    <w:p w14:paraId="46CF9E1B" w14:textId="77777777" w:rsidR="00234997" w:rsidRPr="00495B3B" w:rsidRDefault="00234997" w:rsidP="00D83D46">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1658C710" w14:textId="77777777" w:rsidR="00D96CB1" w:rsidRPr="001B1027" w:rsidRDefault="00D96CB1" w:rsidP="00D96CB1">
      <w:pPr>
        <w:rPr>
          <w:rFonts w:ascii="Arial" w:hAnsi="Arial"/>
          <w:szCs w:val="22"/>
        </w:rPr>
      </w:pPr>
      <w:r w:rsidRPr="001B1027">
        <w:rPr>
          <w:rFonts w:ascii="Arial" w:hAnsi="Arial"/>
          <w:szCs w:val="22"/>
        </w:rPr>
        <w:t>The key selection criteria specified below outline the capabilities required for the position.</w:t>
      </w:r>
    </w:p>
    <w:p w14:paraId="66D95FCA" w14:textId="77777777" w:rsidR="00D96CB1" w:rsidRPr="001D00EE" w:rsidRDefault="00D96CB1" w:rsidP="00D96CB1">
      <w:pPr>
        <w:spacing w:before="160"/>
        <w:rPr>
          <w:rFonts w:ascii="Arial" w:hAnsi="Arial"/>
          <w:b/>
          <w:szCs w:val="22"/>
        </w:rPr>
      </w:pPr>
      <w:r w:rsidRPr="001D00EE">
        <w:rPr>
          <w:rFonts w:ascii="Arial" w:hAnsi="Arial"/>
          <w:b/>
          <w:szCs w:val="22"/>
        </w:rPr>
        <w:t>Specialist/Technical Expertise/Qualifications</w:t>
      </w:r>
    </w:p>
    <w:p w14:paraId="1CC86E5C" w14:textId="77777777" w:rsidR="00D814AB" w:rsidRPr="00E00332" w:rsidRDefault="00D814AB" w:rsidP="00D814AB">
      <w:pPr>
        <w:pStyle w:val="ListParagraph"/>
        <w:numPr>
          <w:ilvl w:val="0"/>
          <w:numId w:val="16"/>
        </w:numPr>
        <w:spacing w:before="0" w:after="0" w:line="276" w:lineRule="auto"/>
        <w:rPr>
          <w:rFonts w:ascii="Arial" w:hAnsi="Arial"/>
          <w:bCs/>
        </w:rPr>
      </w:pPr>
      <w:r w:rsidRPr="00E00332">
        <w:rPr>
          <w:rFonts w:ascii="Arial" w:hAnsi="Arial"/>
          <w:bCs/>
        </w:rPr>
        <w:t>Demonstrated experience working in bushfire response or forest operations is desirable.</w:t>
      </w:r>
    </w:p>
    <w:p w14:paraId="503E7BE3" w14:textId="77777777" w:rsidR="00D814AB" w:rsidRPr="00E00332" w:rsidRDefault="00D814AB" w:rsidP="00D814AB">
      <w:pPr>
        <w:pStyle w:val="ListParagraph"/>
        <w:numPr>
          <w:ilvl w:val="0"/>
          <w:numId w:val="16"/>
        </w:numPr>
        <w:spacing w:before="0" w:after="0" w:line="276" w:lineRule="auto"/>
        <w:rPr>
          <w:rFonts w:ascii="Arial" w:hAnsi="Arial"/>
          <w:bCs/>
        </w:rPr>
      </w:pPr>
      <w:r w:rsidRPr="00E00332">
        <w:rPr>
          <w:rFonts w:ascii="Arial" w:hAnsi="Arial"/>
          <w:bCs/>
        </w:rPr>
        <w:t>Demonstrated experience and understanding in natural resource management, preferably with good knowledge of forest management and forest operations.</w:t>
      </w:r>
    </w:p>
    <w:p w14:paraId="09E134E2" w14:textId="77777777" w:rsidR="00D96CB1" w:rsidRPr="001B1027" w:rsidRDefault="00D96CB1" w:rsidP="00D96CB1">
      <w:pPr>
        <w:spacing w:before="160"/>
        <w:rPr>
          <w:rFonts w:ascii="Arial" w:hAnsi="Arial"/>
          <w:b/>
        </w:rPr>
      </w:pPr>
      <w:r w:rsidRPr="59CDF50F">
        <w:rPr>
          <w:rFonts w:ascii="Arial" w:hAnsi="Arial"/>
          <w:b/>
        </w:rPr>
        <w:t>Capabilities</w:t>
      </w:r>
    </w:p>
    <w:p w14:paraId="1FB67AFA" w14:textId="77777777" w:rsidR="00D96CB1" w:rsidRDefault="00D96CB1" w:rsidP="00D96CB1">
      <w:pPr>
        <w:pStyle w:val="BodyText"/>
        <w:spacing w:after="0"/>
        <w:rPr>
          <w:rFonts w:ascii="Arial" w:eastAsia="Arial" w:hAnsi="Arial" w:cs="Arial"/>
        </w:rPr>
      </w:pPr>
      <w:r w:rsidRPr="0B22612F">
        <w:rPr>
          <w:rFonts w:ascii="Arial" w:eastAsia="Arial" w:hAnsi="Arial" w:cs="Arial"/>
        </w:rPr>
        <w:t xml:space="preserve">Working Collaboratively: </w:t>
      </w:r>
    </w:p>
    <w:p w14:paraId="36988E1F" w14:textId="77777777" w:rsidR="00D96CB1" w:rsidRPr="00C933C0"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Builds trust and rapport with others</w:t>
      </w:r>
    </w:p>
    <w:p w14:paraId="15910688" w14:textId="77777777" w:rsidR="00D96CB1" w:rsidRPr="00C933C0"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Sets common goals through a high degree of empathy</w:t>
      </w:r>
    </w:p>
    <w:p w14:paraId="77B4414E"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Display willingness to share control and responsibility with peers the service, external partners, and community in the delivery of work and outcomes</w:t>
      </w:r>
    </w:p>
    <w:p w14:paraId="593A4C7D" w14:textId="77777777" w:rsidR="00D96CB1" w:rsidRPr="00B66E54"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Build a supportive and cooperative team environment</w:t>
      </w:r>
    </w:p>
    <w:p w14:paraId="2C953AB1" w14:textId="77777777" w:rsidR="00D96CB1" w:rsidRPr="00B66E54"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 xml:space="preserve">Engages other teams to share information </w:t>
      </w:r>
      <w:proofErr w:type="gramStart"/>
      <w:r w:rsidRPr="5A6FB494">
        <w:rPr>
          <w:rFonts w:ascii="Arial" w:eastAsia="Arial" w:hAnsi="Arial"/>
        </w:rPr>
        <w:t>in order to</w:t>
      </w:r>
      <w:proofErr w:type="gramEnd"/>
      <w:r w:rsidRPr="5A6FB494">
        <w:rPr>
          <w:rFonts w:ascii="Arial" w:eastAsia="Arial" w:hAnsi="Arial"/>
        </w:rPr>
        <w:t xml:space="preserve"> understand or respond to issues</w:t>
      </w:r>
    </w:p>
    <w:p w14:paraId="73F965A0"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Support others in challenging situations</w:t>
      </w:r>
    </w:p>
    <w:p w14:paraId="41BC9659" w14:textId="77777777" w:rsidR="00D96CB1" w:rsidRDefault="00D96CB1" w:rsidP="00D96CB1">
      <w:pPr>
        <w:pStyle w:val="BodyText"/>
        <w:spacing w:after="0"/>
        <w:rPr>
          <w:rFonts w:ascii="Arial" w:hAnsi="Arial"/>
          <w:color w:val="353434"/>
        </w:rPr>
      </w:pPr>
      <w:r w:rsidRPr="0B22612F">
        <w:rPr>
          <w:rFonts w:ascii="Arial" w:eastAsia="Arial" w:hAnsi="Arial" w:cs="Arial"/>
        </w:rPr>
        <w:t>Outcomes</w:t>
      </w:r>
      <w:r w:rsidRPr="0B22612F">
        <w:rPr>
          <w:rFonts w:ascii="Arial" w:eastAsia="Arial" w:hAnsi="Arial"/>
          <w:color w:val="353434"/>
        </w:rPr>
        <w:t xml:space="preserve"> thinking:</w:t>
      </w:r>
    </w:p>
    <w:p w14:paraId="7AE0AB78" w14:textId="77777777" w:rsidR="00D96CB1" w:rsidRPr="00B66E54"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Think and work in different ways to create better public value for Victorians</w:t>
      </w:r>
    </w:p>
    <w:p w14:paraId="181F2451"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Establish ways to clearly and effectively measure the impact of government activity</w:t>
      </w:r>
    </w:p>
    <w:p w14:paraId="7DC0E581"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Works with sense of purpose within the team and enables others to understand the strategic direction of the branch and organisation</w:t>
      </w:r>
    </w:p>
    <w:p w14:paraId="6C317AE6"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Creates a sense of purpose within the team by establishing links between work and impact to the community</w:t>
      </w:r>
    </w:p>
    <w:p w14:paraId="4144BF44" w14:textId="77777777" w:rsidR="00D96CB1" w:rsidRDefault="00D96CB1" w:rsidP="00D96CB1">
      <w:pPr>
        <w:pStyle w:val="BodyText"/>
        <w:spacing w:after="0"/>
        <w:rPr>
          <w:rFonts w:ascii="Arial" w:eastAsia="Arial" w:hAnsi="Arial" w:cs="Arial"/>
        </w:rPr>
      </w:pPr>
      <w:r w:rsidRPr="0B22612F">
        <w:rPr>
          <w:rFonts w:ascii="Arial" w:eastAsia="Arial" w:hAnsi="Arial" w:cs="Arial"/>
        </w:rPr>
        <w:t xml:space="preserve">Resilience: </w:t>
      </w:r>
    </w:p>
    <w:p w14:paraId="056A7B55"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Maintain a positive attitude and consistently deliver quality work in the face of challenging situations</w:t>
      </w:r>
    </w:p>
    <w:p w14:paraId="610A275F"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Is open to new ideas &amp; approaches</w:t>
      </w:r>
    </w:p>
    <w:p w14:paraId="5D9549E4"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Offers own opinions, asks questions makes suggestions</w:t>
      </w:r>
    </w:p>
    <w:p w14:paraId="43409CA0"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Does not give up easily</w:t>
      </w:r>
    </w:p>
    <w:p w14:paraId="20C57613"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 xml:space="preserve">Maintains discipline in keeping </w:t>
      </w:r>
      <w:proofErr w:type="gramStart"/>
      <w:r w:rsidRPr="5A6FB494">
        <w:rPr>
          <w:rFonts w:ascii="Arial" w:eastAsia="Arial" w:hAnsi="Arial"/>
        </w:rPr>
        <w:t>to work</w:t>
      </w:r>
      <w:proofErr w:type="gramEnd"/>
      <w:r w:rsidRPr="5A6FB494">
        <w:rPr>
          <w:rFonts w:ascii="Arial" w:eastAsia="Arial" w:hAnsi="Arial"/>
        </w:rPr>
        <w:t xml:space="preserve"> planned or assigned</w:t>
      </w:r>
    </w:p>
    <w:p w14:paraId="524F8979" w14:textId="77777777" w:rsidR="00D96CB1" w:rsidRDefault="00D96CB1" w:rsidP="00D96CB1">
      <w:pPr>
        <w:pStyle w:val="BodyText"/>
        <w:spacing w:after="0"/>
        <w:rPr>
          <w:rFonts w:ascii="Arial" w:eastAsia="Arial" w:hAnsi="Arial" w:cs="Arial"/>
        </w:rPr>
      </w:pPr>
      <w:r w:rsidRPr="0B22612F">
        <w:rPr>
          <w:rFonts w:ascii="Arial" w:eastAsia="Arial" w:hAnsi="Arial" w:cs="Arial"/>
        </w:rPr>
        <w:t>Critical thinking:</w:t>
      </w:r>
    </w:p>
    <w:p w14:paraId="5059C73D"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Objectively analyse and evaluate available data, points of view, needs of stakeholders and potential solutions before recommending relevant actions or decisions</w:t>
      </w:r>
    </w:p>
    <w:p w14:paraId="1F3D58A9"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Seeks resolution of problems through policy or process guidelines</w:t>
      </w:r>
    </w:p>
    <w:p w14:paraId="0F7F1BA5" w14:textId="77777777" w:rsidR="00D96CB1" w:rsidRPr="00ED013D"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lastRenderedPageBreak/>
        <w:t xml:space="preserve">Otherwise seeks guidance by providing information and ideas relevant towards resolution of problem </w:t>
      </w:r>
    </w:p>
    <w:p w14:paraId="290CAE43" w14:textId="0ECE9602" w:rsidR="00234997" w:rsidRPr="00D83D46" w:rsidRDefault="00D96CB1" w:rsidP="00D83D46">
      <w:pPr>
        <w:pStyle w:val="ListParagraph"/>
        <w:numPr>
          <w:ilvl w:val="0"/>
          <w:numId w:val="36"/>
        </w:numPr>
        <w:spacing w:before="0" w:after="0" w:line="276" w:lineRule="atLeast"/>
        <w:rPr>
          <w:rFonts w:ascii="Arial" w:eastAsia="Arial" w:hAnsi="Arial"/>
        </w:rPr>
      </w:pPr>
      <w:r w:rsidRPr="00E00332">
        <w:rPr>
          <w:rFonts w:ascii="Arial" w:eastAsia="Arial" w:hAnsi="Arial"/>
        </w:rPr>
        <w:t>Understands concepts enabling improvements in critical thinking and problem solving</w:t>
      </w:r>
    </w:p>
    <w:p w14:paraId="72CE8D2C" w14:textId="03CB4B19" w:rsidR="00495B3B" w:rsidRPr="00495B3B" w:rsidRDefault="00495B3B" w:rsidP="00D83D46">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
        <w:tblW w:w="0" w:type="auto"/>
        <w:tblLook w:val="04A0" w:firstRow="1" w:lastRow="0" w:firstColumn="1" w:lastColumn="0" w:noHBand="0" w:noVBand="1"/>
      </w:tblPr>
      <w:tblGrid>
        <w:gridCol w:w="3402"/>
        <w:gridCol w:w="6803"/>
      </w:tblGrid>
      <w:tr w:rsidR="00802C40" w:rsidRPr="006E2410" w14:paraId="630E879E" w14:textId="77777777" w:rsidTr="00B877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F3D0C2A" w14:textId="77777777" w:rsidR="00802C40" w:rsidRPr="00076C66" w:rsidRDefault="00802C40" w:rsidP="00B8775C">
            <w:pPr>
              <w:rPr>
                <w:rFonts w:cstheme="minorHAnsi"/>
                <w:color w:val="111111" w:themeColor="text1" w:themeShade="80"/>
              </w:rPr>
            </w:pPr>
            <w:r w:rsidRPr="00076C66">
              <w:rPr>
                <w:rFonts w:cstheme="minorHAnsi"/>
                <w:color w:val="111111" w:themeColor="text1" w:themeShade="80"/>
              </w:rPr>
              <w:t>Financial Delegation Value</w:t>
            </w:r>
          </w:p>
        </w:tc>
        <w:tc>
          <w:tcPr>
            <w:tcW w:w="6803" w:type="dxa"/>
            <w:shd w:val="clear" w:color="auto" w:fill="auto"/>
          </w:tcPr>
          <w:p w14:paraId="5408721C" w14:textId="77777777" w:rsidR="00802C40" w:rsidRPr="00076C66" w:rsidRDefault="00802C40" w:rsidP="00B8775C">
            <w:pPr>
              <w:cnfStyle w:val="100000000000" w:firstRow="1"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w:t>
            </w:r>
            <w:r>
              <w:rPr>
                <w:rFonts w:cstheme="minorHAnsi"/>
                <w:color w:val="111111" w:themeColor="text1" w:themeShade="80"/>
              </w:rPr>
              <w:t>0.</w:t>
            </w:r>
            <w:r w:rsidRPr="00076C66">
              <w:rPr>
                <w:rFonts w:cstheme="minorHAnsi"/>
                <w:color w:val="111111" w:themeColor="text1" w:themeShade="80"/>
              </w:rPr>
              <w:t xml:space="preserve"> A declaration of Private Interests will be required for positions with financial delegations of &gt;$20,000</w:t>
            </w:r>
          </w:p>
        </w:tc>
      </w:tr>
      <w:tr w:rsidR="00802C40" w:rsidRPr="001B1027" w14:paraId="579D6409"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F75A45F" w14:textId="77777777" w:rsidR="00802C40" w:rsidRPr="00485D23" w:rsidRDefault="00802C40" w:rsidP="00B8775C">
            <w:pPr>
              <w:pStyle w:val="ListParagraph"/>
              <w:spacing w:line="240" w:lineRule="auto"/>
              <w:ind w:left="0"/>
              <w:outlineLvl w:val="1"/>
              <w:rPr>
                <w:rFonts w:cstheme="minorHAnsi"/>
              </w:rPr>
            </w:pPr>
            <w:r w:rsidRPr="00485D23">
              <w:rPr>
                <w:rFonts w:cstheme="minorHAnsi"/>
              </w:rPr>
              <w:t>The occupational health and safety    requirements of this position may include, but are not limited to:</w:t>
            </w:r>
          </w:p>
          <w:p w14:paraId="1F2FA08A" w14:textId="77777777" w:rsidR="00802C40" w:rsidRPr="00485D23" w:rsidRDefault="00802C40" w:rsidP="00B8775C">
            <w:pPr>
              <w:rPr>
                <w:rFonts w:cstheme="minorHAnsi"/>
                <w:color w:val="111111" w:themeColor="text1" w:themeShade="80"/>
              </w:rPr>
            </w:pPr>
          </w:p>
        </w:tc>
        <w:tc>
          <w:tcPr>
            <w:tcW w:w="6803" w:type="dxa"/>
            <w:shd w:val="clear" w:color="auto" w:fill="auto"/>
          </w:tcPr>
          <w:p w14:paraId="012E8150"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Undertaking a variety of physical tasks including endurance walking, lifting, handling or movement of heavy and awkward objects.</w:t>
            </w:r>
          </w:p>
          <w:p w14:paraId="70238FDC"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Operating or working near manual powered hand tools.</w:t>
            </w:r>
          </w:p>
          <w:p w14:paraId="1F52D4CD"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Participation on rosters for both emergency response and planned burning.</w:t>
            </w:r>
          </w:p>
          <w:p w14:paraId="47BA6E73"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 xml:space="preserve">Travelling away from the home </w:t>
            </w:r>
            <w:proofErr w:type="spellStart"/>
            <w:r w:rsidRPr="00694849">
              <w:rPr>
                <w:rFonts w:cstheme="minorHAnsi"/>
              </w:rPr>
              <w:t>workcentre</w:t>
            </w:r>
            <w:proofErr w:type="spellEnd"/>
            <w:r w:rsidRPr="00694849">
              <w:rPr>
                <w:rFonts w:cstheme="minorHAnsi"/>
              </w:rPr>
              <w:t xml:space="preserve"> to other regional locations within the state or interstate may be required. Working in remote locations with the possibility of camping for up to a week at a time.</w:t>
            </w:r>
          </w:p>
          <w:p w14:paraId="562C1189" w14:textId="0030CF98"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Travelling in or working near heavy plant, 4WDs, vehicles, helicopters and light aircraft and working from heights.</w:t>
            </w:r>
          </w:p>
          <w:p w14:paraId="73A993DA"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Operating in environments subject to extreme heat, cold, dust, smoke, pollens and chemical and biological agents.</w:t>
            </w:r>
            <w:r w:rsidRPr="00694849" w:rsidDel="00E6107E">
              <w:rPr>
                <w:rFonts w:cstheme="minorHAnsi"/>
              </w:rPr>
              <w:t xml:space="preserve"> </w:t>
            </w:r>
          </w:p>
          <w:p w14:paraId="4B99FF4A"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Wearing personal protective equipment and clothing, including equipment that may increase metabolic heat and workloads, and reduce vision, respiration, smell, touch and hearing.</w:t>
            </w:r>
          </w:p>
          <w:p w14:paraId="6DE3A5B4"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Undertaking work requiring sustained physical effort and intense concentration in adverse conditions over extended periods of time.</w:t>
            </w:r>
          </w:p>
          <w:p w14:paraId="5158D2D7" w14:textId="77777777" w:rsidR="00802C40" w:rsidRPr="00485D23"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Work associated with firefighting and other emergency responses may be required (e.g. overtime, standby duty, unusual hours of shift work duty, weekend work, long shifts, work at night, weekends and public holidays).</w:t>
            </w:r>
          </w:p>
        </w:tc>
      </w:tr>
      <w:tr w:rsidR="00802C40" w:rsidRPr="001B1027" w14:paraId="30446CF3"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C13969E" w14:textId="77777777" w:rsidR="00802C40" w:rsidRPr="00076C66" w:rsidRDefault="00802C40" w:rsidP="00B8775C">
            <w:pPr>
              <w:rPr>
                <w:rFonts w:cstheme="minorHAnsi"/>
                <w:color w:val="111111" w:themeColor="text1" w:themeShade="80"/>
              </w:rPr>
            </w:pPr>
            <w:r w:rsidRPr="00076C66">
              <w:rPr>
                <w:rFonts w:cstheme="minorHAnsi"/>
                <w:color w:val="111111" w:themeColor="text1" w:themeShade="80"/>
              </w:rPr>
              <w:t>D</w:t>
            </w:r>
            <w:r>
              <w:rPr>
                <w:rFonts w:cstheme="minorHAnsi"/>
                <w:color w:val="111111" w:themeColor="text1" w:themeShade="80"/>
              </w:rPr>
              <w:t>EECA</w:t>
            </w:r>
            <w:r w:rsidRPr="00076C66">
              <w:rPr>
                <w:rFonts w:cstheme="minorHAnsi"/>
                <w:color w:val="111111" w:themeColor="text1" w:themeShade="80"/>
              </w:rPr>
              <w:t xml:space="preserve"> will conduct relevant checks about applicants</w:t>
            </w:r>
            <w:r>
              <w:rPr>
                <w:rFonts w:cstheme="minorHAnsi"/>
                <w:color w:val="111111" w:themeColor="text1" w:themeShade="80"/>
              </w:rPr>
              <w:t xml:space="preserve"> and </w:t>
            </w:r>
            <w:r w:rsidRPr="00076C66">
              <w:rPr>
                <w:rFonts w:cstheme="minorHAnsi"/>
                <w:color w:val="111111" w:themeColor="text1" w:themeShade="80"/>
              </w:rPr>
              <w:t>the information provided within</w:t>
            </w:r>
            <w:r>
              <w:rPr>
                <w:rFonts w:cstheme="minorHAnsi"/>
                <w:color w:val="111111" w:themeColor="text1" w:themeShade="80"/>
              </w:rPr>
              <w:t xml:space="preserve"> an</w:t>
            </w:r>
            <w:r w:rsidRPr="00076C66">
              <w:rPr>
                <w:rFonts w:cstheme="minorHAnsi"/>
                <w:color w:val="111111" w:themeColor="text1" w:themeShade="80"/>
              </w:rPr>
              <w:t xml:space="preserve"> application. </w:t>
            </w:r>
            <w:r>
              <w:rPr>
                <w:rFonts w:cstheme="minorHAnsi"/>
                <w:color w:val="111111" w:themeColor="text1" w:themeShade="80"/>
              </w:rPr>
              <w:t>C</w:t>
            </w:r>
            <w:r w:rsidRPr="00076C66">
              <w:rPr>
                <w:rFonts w:cstheme="minorHAnsi"/>
                <w:color w:val="111111" w:themeColor="text1" w:themeShade="80"/>
              </w:rPr>
              <w:t>hecks will</w:t>
            </w:r>
            <w:r>
              <w:rPr>
                <w:rFonts w:cstheme="minorHAnsi"/>
                <w:color w:val="111111" w:themeColor="text1" w:themeShade="80"/>
              </w:rPr>
              <w:t xml:space="preserve"> </w:t>
            </w:r>
            <w:r w:rsidRPr="00076C66">
              <w:rPr>
                <w:rFonts w:cstheme="minorHAnsi"/>
                <w:color w:val="111111" w:themeColor="text1" w:themeShade="80"/>
              </w:rPr>
              <w:t xml:space="preserve">include but are not limited to: </w:t>
            </w:r>
          </w:p>
          <w:p w14:paraId="26861413" w14:textId="77777777" w:rsidR="00802C40" w:rsidRDefault="00802C40" w:rsidP="00B8775C">
            <w:pPr>
              <w:rPr>
                <w:rFonts w:cstheme="minorHAnsi"/>
                <w:color w:val="111111" w:themeColor="text1" w:themeShade="80"/>
              </w:rPr>
            </w:pPr>
          </w:p>
          <w:p w14:paraId="00BCED3B" w14:textId="77777777" w:rsidR="00802C40" w:rsidRPr="003178CB" w:rsidRDefault="00802C40" w:rsidP="00B8775C">
            <w:pPr>
              <w:tabs>
                <w:tab w:val="left" w:pos="2500"/>
              </w:tabs>
              <w:rPr>
                <w:rFonts w:cstheme="minorHAnsi"/>
              </w:rPr>
            </w:pPr>
            <w:r>
              <w:rPr>
                <w:rFonts w:cstheme="minorHAnsi"/>
              </w:rPr>
              <w:tab/>
            </w:r>
          </w:p>
        </w:tc>
        <w:tc>
          <w:tcPr>
            <w:tcW w:w="6803" w:type="dxa"/>
            <w:shd w:val="clear" w:color="auto" w:fill="auto"/>
          </w:tcPr>
          <w:p w14:paraId="6AE5991E" w14:textId="77777777" w:rsidR="00802C40" w:rsidRPr="00076C66" w:rsidRDefault="00802C40" w:rsidP="00B8775C">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A Declaration and Consent form consenting to DE</w:t>
            </w:r>
            <w:r>
              <w:rPr>
                <w:rFonts w:cstheme="minorHAnsi"/>
                <w:color w:val="111111" w:themeColor="text1" w:themeShade="80"/>
              </w:rPr>
              <w:t>ECA</w:t>
            </w:r>
            <w:r w:rsidRPr="00076C66">
              <w:rPr>
                <w:rFonts w:cstheme="minorHAnsi"/>
                <w:color w:val="111111" w:themeColor="text1" w:themeShade="80"/>
              </w:rPr>
              <w:t xml:space="preserve"> contacting current and previous employer(s) to substantiate employment history, past conduct and performance is required. </w:t>
            </w:r>
          </w:p>
          <w:p w14:paraId="053005F2" w14:textId="77777777" w:rsidR="00802C40" w:rsidRDefault="00802C40" w:rsidP="00B8775C">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A satisfactory National Police Check will be required (for all non-</w:t>
            </w:r>
            <w:r>
              <w:rPr>
                <w:rFonts w:cstheme="minorHAnsi"/>
                <w:color w:val="111111" w:themeColor="text1" w:themeShade="80"/>
              </w:rPr>
              <w:t>DEECA</w:t>
            </w:r>
            <w:r w:rsidRPr="00076C66">
              <w:rPr>
                <w:rFonts w:cstheme="minorHAnsi"/>
                <w:color w:val="111111" w:themeColor="text1" w:themeShade="80"/>
              </w:rPr>
              <w:t xml:space="preserve"> employees).</w:t>
            </w:r>
          </w:p>
          <w:p w14:paraId="0090060A" w14:textId="77777777" w:rsidR="00802C40" w:rsidRPr="00076C66" w:rsidRDefault="00802C40" w:rsidP="00B8775C">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This position has a requirement to work shift work or out of hours work will be required that will involve evening or weekend work including occasional overnight travel.</w:t>
            </w:r>
          </w:p>
        </w:tc>
      </w:tr>
      <w:tr w:rsidR="00802C40" w:rsidRPr="00694849" w14:paraId="66D927A0"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C146C69" w14:textId="77777777" w:rsidR="00802C40" w:rsidRPr="00076C66" w:rsidRDefault="00802C40" w:rsidP="00B8775C">
            <w:pPr>
              <w:spacing w:before="120" w:after="120"/>
              <w:rPr>
                <w:rFonts w:cstheme="minorHAnsi"/>
                <w:color w:val="111111" w:themeColor="text1" w:themeShade="80"/>
              </w:rPr>
            </w:pPr>
            <w:r w:rsidRPr="00A30AC0">
              <w:rPr>
                <w:rFonts w:ascii="Arial" w:hAnsi="Arial"/>
                <w:color w:val="111111" w:themeColor="text1" w:themeShade="80"/>
              </w:rPr>
              <w:t>Mandatory Requirements</w:t>
            </w:r>
          </w:p>
        </w:tc>
        <w:tc>
          <w:tcPr>
            <w:tcW w:w="6803" w:type="dxa"/>
            <w:shd w:val="clear" w:color="auto" w:fill="auto"/>
          </w:tcPr>
          <w:p w14:paraId="468FDE16" w14:textId="77777777" w:rsidR="00802C40" w:rsidRPr="001D00EE" w:rsidRDefault="00802C40" w:rsidP="00AD4752">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Hold a current manual Drivers Licence (Conditions A, I &amp; V not acceptable for employment). </w:t>
            </w:r>
          </w:p>
          <w:p w14:paraId="1847BD5F" w14:textId="77777777" w:rsidR="00802C40" w:rsidRPr="001D00EE" w:rsidRDefault="00802C40" w:rsidP="00AD4752">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Be an Australian Citizen, Permanent Resident or hold a valid work visa for the employment period. </w:t>
            </w:r>
          </w:p>
          <w:p w14:paraId="0A74DA83" w14:textId="15792A03" w:rsidR="00B20D46" w:rsidRPr="001D00EE" w:rsidRDefault="00B20D46" w:rsidP="00AD4752">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F56351">
              <w:rPr>
                <w:rFonts w:cstheme="minorHAnsi"/>
                <w:color w:val="111111" w:themeColor="text1" w:themeShade="80"/>
              </w:rPr>
              <w:t xml:space="preserve">Meet the </w:t>
            </w:r>
            <w:r w:rsidRPr="00F56351">
              <w:rPr>
                <w:rFonts w:cstheme="minorHAnsi"/>
                <w:b/>
                <w:bCs/>
                <w:color w:val="111111" w:themeColor="text1" w:themeShade="80"/>
              </w:rPr>
              <w:t xml:space="preserve">“Category </w:t>
            </w:r>
            <w:r w:rsidR="00E25B6F" w:rsidRPr="000B70E1">
              <w:rPr>
                <w:rFonts w:cstheme="minorHAnsi"/>
                <w:b/>
                <w:bCs/>
                <w:color w:val="111111" w:themeColor="text1" w:themeShade="80"/>
              </w:rPr>
              <w:t>B – Firefighter Arduous</w:t>
            </w:r>
            <w:r w:rsidRPr="00F56351">
              <w:rPr>
                <w:rFonts w:cstheme="minorHAnsi"/>
                <w:b/>
                <w:bCs/>
                <w:color w:val="111111" w:themeColor="text1" w:themeShade="80"/>
              </w:rPr>
              <w:t>”</w:t>
            </w:r>
            <w:r w:rsidRPr="00F56351">
              <w:rPr>
                <w:rFonts w:cstheme="minorHAnsi"/>
                <w:color w:val="111111" w:themeColor="text1" w:themeShade="80"/>
              </w:rPr>
              <w:t xml:space="preserve"> medical and fitness requirements. This requires meeting the DEECA firefighter medical assessment requirements at least every two years (or as specified by the assessing doctor), and successful completion of the “Pack Hike Test” prior to each </w:t>
            </w:r>
            <w:r w:rsidR="00E25B6F">
              <w:rPr>
                <w:rFonts w:cstheme="minorHAnsi"/>
                <w:color w:val="111111" w:themeColor="text1" w:themeShade="80"/>
              </w:rPr>
              <w:t>fire season</w:t>
            </w:r>
            <w:r w:rsidRPr="00F56351">
              <w:rPr>
                <w:rFonts w:cstheme="minorHAnsi"/>
                <w:color w:val="111111" w:themeColor="text1" w:themeShade="80"/>
              </w:rPr>
              <w:t>. This requirement also includes notification of any changes in your medical condition prior or after your medical assessment.</w:t>
            </w:r>
          </w:p>
          <w:p w14:paraId="1338B504" w14:textId="4B94ADA1" w:rsidR="00802C40" w:rsidRDefault="00802C40" w:rsidP="00AD4752">
            <w:pPr>
              <w:cnfStyle w:val="000000000000" w:firstRow="0" w:lastRow="0" w:firstColumn="0" w:lastColumn="0" w:oddVBand="0" w:evenVBand="0" w:oddHBand="0" w:evenHBand="0" w:firstRowFirstColumn="0" w:firstRowLastColumn="0" w:lastRowFirstColumn="0" w:lastRowLastColumn="0"/>
              <w:rPr>
                <w:rFonts w:cstheme="minorBidi"/>
                <w:color w:val="111111" w:themeColor="text1" w:themeShade="80"/>
              </w:rPr>
            </w:pPr>
            <w:r w:rsidRPr="001D00EE">
              <w:rPr>
                <w:rFonts w:cstheme="minorBidi"/>
                <w:color w:val="111111" w:themeColor="text1" w:themeShade="80"/>
              </w:rPr>
              <w:t>Biannual medical and annual task-based assessments are an ongoing requirement of the role.</w:t>
            </w:r>
          </w:p>
          <w:p w14:paraId="01850338" w14:textId="317FDA14" w:rsidR="00802C40" w:rsidRPr="001D00EE" w:rsidRDefault="00311B6B" w:rsidP="00AD4752">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B70E1">
              <w:rPr>
                <w:rFonts w:cstheme="minorHAnsi"/>
                <w:color w:val="111111" w:themeColor="text1" w:themeShade="80"/>
              </w:rPr>
              <w:t>Ability to achieve competent result in the D</w:t>
            </w:r>
            <w:r>
              <w:rPr>
                <w:rFonts w:cstheme="minorHAnsi"/>
                <w:color w:val="111111" w:themeColor="text1" w:themeShade="80"/>
              </w:rPr>
              <w:t>EECA</w:t>
            </w:r>
            <w:r w:rsidRPr="000B70E1">
              <w:rPr>
                <w:rFonts w:cstheme="minorHAnsi"/>
                <w:color w:val="111111" w:themeColor="text1" w:themeShade="80"/>
              </w:rPr>
              <w:t xml:space="preserve"> General Firefighter accreditation.</w:t>
            </w:r>
          </w:p>
        </w:tc>
      </w:tr>
      <w:tr w:rsidR="006B37AD" w:rsidRPr="007F1CFE" w14:paraId="5858B16E"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A79E437" w14:textId="77777777" w:rsidR="006B37AD" w:rsidRPr="007F1CFE" w:rsidRDefault="006B37AD" w:rsidP="00B8775C">
            <w:pPr>
              <w:spacing w:before="120" w:after="120"/>
              <w:rPr>
                <w:rFonts w:ascii="Arial" w:hAnsi="Arial"/>
                <w:color w:val="111111" w:themeColor="text1" w:themeShade="80"/>
              </w:rPr>
            </w:pPr>
            <w:proofErr w:type="spellStart"/>
            <w:r w:rsidRPr="000B70E1">
              <w:rPr>
                <w:rFonts w:ascii="Arial" w:hAnsi="Arial"/>
                <w:color w:val="111111" w:themeColor="text1" w:themeShade="80"/>
              </w:rPr>
              <w:lastRenderedPageBreak/>
              <w:t>Workcentre</w:t>
            </w:r>
            <w:proofErr w:type="spellEnd"/>
            <w:r w:rsidRPr="000B70E1">
              <w:rPr>
                <w:rFonts w:ascii="Arial" w:hAnsi="Arial"/>
                <w:color w:val="111111" w:themeColor="text1" w:themeShade="80"/>
              </w:rPr>
              <w:t xml:space="preserve"> requirements (achieve accreditations and maintain competencies)</w:t>
            </w:r>
          </w:p>
        </w:tc>
        <w:tc>
          <w:tcPr>
            <w:tcW w:w="6803" w:type="dxa"/>
            <w:shd w:val="clear" w:color="auto" w:fill="auto"/>
          </w:tcPr>
          <w:p w14:paraId="1134F02B" w14:textId="77777777" w:rsidR="006B37AD" w:rsidRPr="001D00EE" w:rsidRDefault="006B37AD" w:rsidP="00B8775C">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Training for the below will be provided during employment depending on </w:t>
            </w:r>
            <w:proofErr w:type="spellStart"/>
            <w:r w:rsidRPr="001D00EE">
              <w:rPr>
                <w:rFonts w:cstheme="minorHAnsi"/>
                <w:color w:val="111111" w:themeColor="text1" w:themeShade="80"/>
              </w:rPr>
              <w:t>workcentre</w:t>
            </w:r>
            <w:proofErr w:type="spellEnd"/>
            <w:r w:rsidRPr="001D00EE">
              <w:rPr>
                <w:rFonts w:cstheme="minorHAnsi"/>
                <w:color w:val="111111" w:themeColor="text1" w:themeShade="80"/>
              </w:rPr>
              <w:t xml:space="preserve"> requirements.</w:t>
            </w:r>
          </w:p>
          <w:p w14:paraId="36EE6176"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Safe and effective use of tools and equipment including non-powered and small hand tools, chainsaws, brush-cutters and pole saws, basic carpentry, small pumps (slip on/tanker and filler), field radios and other communication equipment. </w:t>
            </w:r>
          </w:p>
          <w:p w14:paraId="721DBC6A"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Application of Safe Work Practices including awareness of Regulations and Codes of Practice (Manual Handling, Noise, Dangerous Goods, Prevention of Falls, Plant), use of Standard Operating Procedures, use of Job Safety Analysis (JSAs)/Risk Assessments/Site Safety Surveys.</w:t>
            </w:r>
          </w:p>
          <w:p w14:paraId="79D21275" w14:textId="77777777" w:rsidR="006B37AD" w:rsidRPr="001D00EE" w:rsidRDefault="006B37AD" w:rsidP="006B37AD">
            <w:pPr>
              <w:pStyle w:val="ListParagraph"/>
              <w:numPr>
                <w:ilvl w:val="0"/>
                <w:numId w:val="37"/>
              </w:numPr>
              <w:tabs>
                <w:tab w:val="left" w:pos="10178"/>
              </w:tabs>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High level of understanding in Department policies and procedures.</w:t>
            </w:r>
          </w:p>
          <w:p w14:paraId="0B1B1EB3" w14:textId="6C91488C" w:rsidR="006B37AD" w:rsidRPr="001D00EE" w:rsidRDefault="006B37AD" w:rsidP="006B37AD">
            <w:pPr>
              <w:pStyle w:val="ListParagraph"/>
              <w:numPr>
                <w:ilvl w:val="0"/>
                <w:numId w:val="37"/>
              </w:numPr>
              <w:tabs>
                <w:tab w:val="left" w:pos="10178"/>
              </w:tabs>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Safe and effective driving of manual 4WD vehicles. </w:t>
            </w:r>
          </w:p>
          <w:p w14:paraId="2A7566CF" w14:textId="77777777" w:rsidR="006B37AD" w:rsidRPr="001D00EE" w:rsidRDefault="006B37AD" w:rsidP="006B37AD">
            <w:pPr>
              <w:pStyle w:val="ListParagraph"/>
              <w:numPr>
                <w:ilvl w:val="0"/>
                <w:numId w:val="37"/>
              </w:numPr>
              <w:tabs>
                <w:tab w:val="left" w:pos="10178"/>
              </w:tabs>
              <w:spacing w:before="60" w:after="60" w:line="276"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Crew Leader/Operations Officer Level 1</w:t>
            </w:r>
          </w:p>
          <w:p w14:paraId="74F5EC5C"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Chainsaw Operation – Faller Intermediate or Advanced </w:t>
            </w:r>
          </w:p>
          <w:p w14:paraId="19798B79"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Plant Operation</w:t>
            </w:r>
          </w:p>
          <w:p w14:paraId="6BDF09AF" w14:textId="77777777" w:rsidR="001657C9" w:rsidRDefault="001657C9" w:rsidP="001657C9">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4A39F2">
              <w:rPr>
                <w:rFonts w:cstheme="minorHAnsi"/>
                <w:color w:val="111111" w:themeColor="text1" w:themeShade="80"/>
              </w:rPr>
              <w:t xml:space="preserve">Planned Burn Operations Officer </w:t>
            </w:r>
          </w:p>
          <w:p w14:paraId="79BCBAD7" w14:textId="21D3333B" w:rsidR="006B37AD" w:rsidRPr="000B70E1"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Level 2 First </w:t>
            </w:r>
            <w:r w:rsidR="00DF2249" w:rsidRPr="001D00EE">
              <w:rPr>
                <w:rFonts w:cstheme="minorHAnsi"/>
                <w:color w:val="111111" w:themeColor="text1" w:themeShade="80"/>
              </w:rPr>
              <w:t xml:space="preserve">Aid </w:t>
            </w:r>
          </w:p>
        </w:tc>
      </w:tr>
      <w:tr w:rsidR="00802C40" w:rsidRPr="007F1CFE" w14:paraId="7970F6B2"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3D20C61" w14:textId="77777777" w:rsidR="00802C40" w:rsidRPr="007F1CFE" w:rsidRDefault="00802C40" w:rsidP="00B8775C">
            <w:pPr>
              <w:spacing w:before="120" w:after="120"/>
              <w:rPr>
                <w:rFonts w:ascii="Arial" w:hAnsi="Arial"/>
                <w:color w:val="111111" w:themeColor="text1" w:themeShade="80"/>
              </w:rPr>
            </w:pPr>
            <w:r w:rsidRPr="007F1CFE">
              <w:rPr>
                <w:rFonts w:ascii="Arial" w:hAnsi="Arial"/>
                <w:color w:val="111111" w:themeColor="text1" w:themeShade="80"/>
              </w:rPr>
              <w:t>Employment terms and conditions</w:t>
            </w:r>
          </w:p>
          <w:p w14:paraId="1C31AFB8" w14:textId="77777777" w:rsidR="00802C40" w:rsidRPr="007F1CFE" w:rsidRDefault="00802C40" w:rsidP="00B8775C">
            <w:pPr>
              <w:spacing w:before="120" w:after="120"/>
              <w:rPr>
                <w:rFonts w:ascii="Arial" w:hAnsi="Arial"/>
                <w:color w:val="111111" w:themeColor="text1" w:themeShade="80"/>
              </w:rPr>
            </w:pPr>
          </w:p>
        </w:tc>
        <w:tc>
          <w:tcPr>
            <w:tcW w:w="6803" w:type="dxa"/>
            <w:shd w:val="clear" w:color="auto" w:fill="auto"/>
          </w:tcPr>
          <w:p w14:paraId="392EEE73" w14:textId="77777777" w:rsidR="00802C40" w:rsidRPr="000A5900"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 xml:space="preserve">Conditions of employment will be governed by the </w:t>
            </w:r>
            <w:r w:rsidRPr="00BC1006">
              <w:rPr>
                <w:rFonts w:cstheme="minorHAnsi"/>
                <w:i/>
                <w:iCs/>
                <w:color w:val="111111" w:themeColor="text1" w:themeShade="80"/>
              </w:rPr>
              <w:t>Field Staff and Wild Dog Controllers Agreement 2021</w:t>
            </w:r>
            <w:r w:rsidRPr="000A5900">
              <w:rPr>
                <w:rFonts w:cstheme="minorHAnsi"/>
                <w:color w:val="111111" w:themeColor="text1" w:themeShade="80"/>
              </w:rPr>
              <w:t xml:space="preserve"> and the </w:t>
            </w:r>
            <w:r w:rsidRPr="00BC1006">
              <w:rPr>
                <w:rFonts w:cstheme="minorHAnsi"/>
                <w:i/>
                <w:iCs/>
                <w:color w:val="111111" w:themeColor="text1" w:themeShade="80"/>
              </w:rPr>
              <w:t>Public Administration Act 2004</w:t>
            </w:r>
            <w:r w:rsidRPr="000A5900">
              <w:rPr>
                <w:rFonts w:cstheme="minorHAnsi"/>
                <w:color w:val="111111" w:themeColor="text1" w:themeShade="80"/>
              </w:rPr>
              <w:t>.</w:t>
            </w:r>
          </w:p>
          <w:p w14:paraId="587E8BFD" w14:textId="77777777" w:rsidR="00802C40" w:rsidRPr="000A5900"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Non-department applicants will be subject to a probation period of six months.</w:t>
            </w:r>
          </w:p>
          <w:p w14:paraId="09CD5D6D" w14:textId="77777777" w:rsidR="00802C40" w:rsidRPr="000A5900"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 xml:space="preserve">Shift work or out of hours work that will involve evening or weekend work including occasional overnight travel will be required. </w:t>
            </w:r>
          </w:p>
          <w:p w14:paraId="2685E362" w14:textId="77777777" w:rsidR="00802C40" w:rsidRPr="00DB34D7"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A5900">
              <w:rPr>
                <w:rFonts w:cstheme="minorHAnsi"/>
                <w:color w:val="111111" w:themeColor="text1" w:themeShade="80"/>
              </w:rPr>
              <w:t>Be available for standby for an immediate return to work during the employment period. A maximum 20-minute response time is preferred.</w:t>
            </w:r>
          </w:p>
        </w:tc>
      </w:tr>
      <w:tr w:rsidR="00802C40" w:rsidRPr="007F1CFE" w14:paraId="7A1CCB85"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DB51188" w14:textId="77777777" w:rsidR="00802C40" w:rsidRPr="007F1CFE" w:rsidRDefault="00802C40" w:rsidP="00B8775C">
            <w:pPr>
              <w:spacing w:before="120" w:after="120"/>
              <w:rPr>
                <w:rFonts w:ascii="Arial" w:hAnsi="Arial"/>
                <w:color w:val="111111" w:themeColor="text1" w:themeShade="80"/>
              </w:rPr>
            </w:pPr>
            <w:r w:rsidRPr="007F1CFE">
              <w:rPr>
                <w:rFonts w:ascii="Arial" w:hAnsi="Arial"/>
                <w:color w:val="111111" w:themeColor="text1" w:themeShade="80"/>
              </w:rPr>
              <w:t xml:space="preserve">Privacy </w:t>
            </w:r>
          </w:p>
        </w:tc>
        <w:tc>
          <w:tcPr>
            <w:tcW w:w="6803" w:type="dxa"/>
            <w:shd w:val="clear" w:color="auto" w:fill="auto"/>
          </w:tcPr>
          <w:p w14:paraId="266E8CD0" w14:textId="77777777" w:rsidR="00802C40" w:rsidRPr="007F1CFE" w:rsidRDefault="00802C40" w:rsidP="00DF2249">
            <w:pPr>
              <w:tabs>
                <w:tab w:val="left" w:pos="360"/>
                <w:tab w:val="left" w:pos="720"/>
              </w:tabs>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olor w:val="111111" w:themeColor="text1" w:themeShade="80"/>
              </w:rPr>
            </w:pPr>
            <w:r w:rsidRPr="007F1CFE">
              <w:rPr>
                <w:rFonts w:cstheme="minorHAnsi"/>
                <w:color w:val="111111" w:themeColor="text1" w:themeShade="80"/>
              </w:rPr>
              <w:t xml:space="preserve">The department affirms that the collection and handling of applications </w:t>
            </w:r>
            <w:r>
              <w:rPr>
                <w:rFonts w:cstheme="minorHAnsi"/>
                <w:color w:val="111111" w:themeColor="text1" w:themeShade="80"/>
              </w:rPr>
              <w:t xml:space="preserve">        </w:t>
            </w:r>
            <w:r w:rsidRPr="007F1CFE">
              <w:rPr>
                <w:rFonts w:cstheme="minorHAnsi"/>
                <w:color w:val="111111" w:themeColor="text1" w:themeShade="80"/>
              </w:rPr>
              <w:t>and personal information will be consistent with the requirements of the Privacy and Data Protection Act 2014.</w:t>
            </w:r>
          </w:p>
        </w:tc>
      </w:tr>
    </w:tbl>
    <w:bookmarkEnd w:id="1"/>
    <w:p w14:paraId="73010290" w14:textId="77777777" w:rsidR="000B7F07" w:rsidRPr="00495B3B" w:rsidRDefault="000B7F07" w:rsidP="00D83D46">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AB23C53" w14:textId="77777777" w:rsidR="00AD4752" w:rsidRPr="00454423" w:rsidRDefault="00AD4752" w:rsidP="00AD4752">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12C10AE8" w14:textId="77777777" w:rsidR="00AD4752" w:rsidRPr="005763CD" w:rsidRDefault="00AD4752" w:rsidP="00AD4752">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1D9A15FC" w14:textId="77777777" w:rsidR="000B7F07" w:rsidRPr="005763CD" w:rsidRDefault="000B7F07" w:rsidP="000B7F07">
      <w:pPr>
        <w:spacing w:before="0" w:after="0"/>
        <w:rPr>
          <w:rFonts w:ascii="Arial" w:hAnsi="Arial" w:cs="Arial"/>
        </w:rPr>
      </w:pPr>
    </w:p>
    <w:p w14:paraId="3B4A16C0" w14:textId="77777777" w:rsidR="000B7F07" w:rsidRPr="005763CD" w:rsidRDefault="000B7F07" w:rsidP="000B7F07">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34" w:history="1">
        <w:r w:rsidRPr="00220147">
          <w:rPr>
            <w:rStyle w:val="Hyperlink"/>
            <w:rFonts w:ascii="Arial" w:hAnsi="Arial" w:cs="Arial"/>
            <w:lang w:eastAsia="en-US"/>
          </w:rPr>
          <w:t>www.deeca.vic.gov.au</w:t>
        </w:r>
      </w:hyperlink>
    </w:p>
    <w:p w14:paraId="2457920D" w14:textId="77777777" w:rsidR="000B7F07" w:rsidRPr="00495B3B" w:rsidRDefault="000B7F07" w:rsidP="000B7F07">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E8ACF71" w14:textId="77777777" w:rsidR="000B7F07" w:rsidRDefault="000B7F07" w:rsidP="000B7F07">
      <w:pPr>
        <w:spacing w:before="0" w:after="0" w:line="240" w:lineRule="auto"/>
        <w:jc w:val="both"/>
        <w:rPr>
          <w:rFonts w:ascii="Arial" w:hAnsi="Arial" w:cs="Arial"/>
        </w:rPr>
      </w:pPr>
      <w:r w:rsidRPr="00AC1638">
        <w:rPr>
          <w:rFonts w:ascii="Arial" w:hAnsi="Arial" w:cs="Arial"/>
        </w:rPr>
        <w:t xml:space="preserve">Our values align with the core </w:t>
      </w:r>
      <w:hyperlink r:id="rId35"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3E451045" w14:textId="77777777" w:rsidR="000B7F07" w:rsidRDefault="000B7F07" w:rsidP="000B7F07">
      <w:pPr>
        <w:spacing w:before="0" w:after="0" w:line="240" w:lineRule="auto"/>
        <w:jc w:val="both"/>
        <w:rPr>
          <w:rFonts w:ascii="Arial" w:hAnsi="Arial" w:cs="Arial"/>
          <w:color w:val="000000"/>
          <w:szCs w:val="22"/>
        </w:rPr>
      </w:pPr>
    </w:p>
    <w:p w14:paraId="7A8E0852" w14:textId="77777777" w:rsidR="000B7F07" w:rsidRPr="00AC1638" w:rsidRDefault="000B7F07" w:rsidP="000B7F07">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35E22927" w14:textId="77777777" w:rsidR="000B7F07" w:rsidRPr="00AC1638" w:rsidRDefault="000B7F07" w:rsidP="000B7F07">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40517E48" w14:textId="77777777" w:rsidR="000B7F07" w:rsidRPr="00495B3B" w:rsidRDefault="000B7F07" w:rsidP="000B7F07">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Emergency Response and Health and Safety Requirements</w:t>
      </w:r>
    </w:p>
    <w:p w14:paraId="11666414" w14:textId="77777777" w:rsidR="000B7F07" w:rsidRDefault="000B7F07" w:rsidP="000B7F07">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1A1787" w14:textId="77777777" w:rsidR="000B7F07" w:rsidRPr="00495B3B" w:rsidRDefault="000B7F07" w:rsidP="000B7F07">
      <w:pPr>
        <w:spacing w:line="240" w:lineRule="auto"/>
        <w:contextualSpacing/>
        <w:outlineLvl w:val="1"/>
        <w:rPr>
          <w:rFonts w:ascii="Arial" w:hAnsi="Arial" w:cs="Arial"/>
          <w:color w:val="363534"/>
        </w:rPr>
      </w:pPr>
    </w:p>
    <w:p w14:paraId="24055BBA" w14:textId="77777777" w:rsidR="000B7F07" w:rsidRPr="00495B3B" w:rsidRDefault="000B7F07" w:rsidP="000B7F07">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7C9CC58F" w14:textId="77777777" w:rsidR="000B7F07" w:rsidRPr="00495B3B" w:rsidRDefault="000B7F07" w:rsidP="000B7F07">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2553FABC" w14:textId="77777777" w:rsidR="000B7F07" w:rsidRPr="00495B3B" w:rsidRDefault="000B7F07" w:rsidP="000B7F07">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21C6B479" w14:textId="77777777" w:rsidR="000B7F07" w:rsidRPr="00495B3B" w:rsidRDefault="000B7F07" w:rsidP="000B7F07">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5F0645F2" w14:textId="77777777" w:rsidR="000B7F07" w:rsidRPr="00495B3B" w:rsidRDefault="000B7F07" w:rsidP="000B7F07">
      <w:pPr>
        <w:rPr>
          <w:rFonts w:ascii="Arial" w:hAnsi="Arial" w:cs="Arial"/>
          <w:b/>
          <w:bCs/>
          <w:color w:val="363534"/>
        </w:rPr>
      </w:pPr>
      <w:r w:rsidRPr="00495B3B">
        <w:rPr>
          <w:rFonts w:ascii="Arial" w:hAnsi="Arial" w:cs="Arial"/>
          <w:b/>
          <w:bCs/>
          <w:color w:val="363534"/>
        </w:rPr>
        <w:t>Aboriginal Cultural Safety</w:t>
      </w:r>
    </w:p>
    <w:p w14:paraId="0EB63367" w14:textId="77777777" w:rsidR="000B7F07" w:rsidRPr="00495B3B" w:rsidRDefault="000B7F07" w:rsidP="000B7F07">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36" w:history="1">
        <w:r w:rsidRPr="00220147">
          <w:rPr>
            <w:rStyle w:val="Hyperlink"/>
            <w:rFonts w:ascii="Arial" w:hAnsi="Arial" w:cs="Arial"/>
          </w:rPr>
          <w:t>self.determination@deeca.vic.gov.au</w:t>
        </w:r>
      </w:hyperlink>
      <w:r w:rsidRPr="00495B3B">
        <w:rPr>
          <w:rFonts w:ascii="Arial" w:hAnsi="Arial" w:cs="Arial"/>
          <w:color w:val="363534"/>
        </w:rPr>
        <w:t>.</w:t>
      </w:r>
    </w:p>
    <w:p w14:paraId="7EDEABC3" w14:textId="77777777" w:rsidR="000B7F07" w:rsidRPr="00495B3B" w:rsidRDefault="000B7F07" w:rsidP="000B7F07">
      <w:pPr>
        <w:rPr>
          <w:rFonts w:ascii="Arial" w:hAnsi="Arial" w:cs="Arial"/>
          <w:b/>
          <w:color w:val="363534"/>
          <w:szCs w:val="22"/>
        </w:rPr>
      </w:pPr>
      <w:r w:rsidRPr="00495B3B">
        <w:rPr>
          <w:rFonts w:ascii="Arial" w:hAnsi="Arial" w:cs="Arial"/>
          <w:b/>
          <w:color w:val="363534"/>
          <w:szCs w:val="22"/>
        </w:rPr>
        <w:t>Balancing your Life / Hybrid Working</w:t>
      </w:r>
    </w:p>
    <w:p w14:paraId="3F7064A1" w14:textId="77777777" w:rsidR="000B7F07" w:rsidRPr="00495B3B" w:rsidRDefault="000B7F07" w:rsidP="000B7F07">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55D15A04" w14:textId="77777777" w:rsidR="000B7F07" w:rsidRPr="00495B3B" w:rsidRDefault="000B7F07" w:rsidP="000B7F07">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37" w:history="1">
        <w:r w:rsidRPr="00220147">
          <w:rPr>
            <w:rStyle w:val="Hyperlink"/>
            <w:rFonts w:ascii="Arial" w:eastAsia="Microsoft JhengHei" w:hAnsi="Arial" w:cs="Arial"/>
            <w:sz w:val="22"/>
            <w:szCs w:val="24"/>
            <w:lang w:eastAsia="en-US"/>
          </w:rPr>
          <w:t>customer.service@deeca.vic.gov.au</w:t>
        </w:r>
      </w:hyperlink>
    </w:p>
    <w:p w14:paraId="491AE125" w14:textId="77777777" w:rsidR="00495B3B" w:rsidRPr="00495B3B" w:rsidRDefault="00495B3B" w:rsidP="00495B3B">
      <w:pPr>
        <w:spacing w:line="240" w:lineRule="auto"/>
        <w:rPr>
          <w:rFonts w:ascii="Arial" w:hAnsi="Arial" w:cs="Arial"/>
          <w:sz w:val="28"/>
          <w:szCs w:val="28"/>
          <w:lang w:eastAsia="en-US"/>
        </w:rPr>
      </w:pPr>
      <w:r w:rsidRPr="00495B3B">
        <w:rPr>
          <w:rFonts w:ascii="Arial" w:hAnsi="Arial" w:cs="Arial"/>
          <w:sz w:val="28"/>
          <w:szCs w:val="28"/>
          <w:lang w:eastAsia="en-US"/>
        </w:rPr>
        <w:t xml:space="preserve"> </w:t>
      </w:r>
    </w:p>
    <w:p w14:paraId="69B28C1E" w14:textId="01B63964" w:rsidR="00A14A3F" w:rsidRDefault="00A14A3F" w:rsidP="007425C9"/>
    <w:sectPr w:rsidR="00A14A3F" w:rsidSect="00844A5D">
      <w:headerReference w:type="default" r:id="rId38"/>
      <w:type w:val="continuous"/>
      <w:pgSz w:w="11907" w:h="16839" w:code="9"/>
      <w:pgMar w:top="1418" w:right="851" w:bottom="709" w:left="851" w:header="28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FE381" w14:textId="77777777" w:rsidR="00E502F7" w:rsidRDefault="00E502F7" w:rsidP="00CD157B">
      <w:pPr>
        <w:pStyle w:val="NoSpacing"/>
      </w:pPr>
    </w:p>
    <w:p w14:paraId="3B378722" w14:textId="77777777" w:rsidR="00E502F7" w:rsidRDefault="00E502F7"/>
  </w:endnote>
  <w:endnote w:type="continuationSeparator" w:id="0">
    <w:p w14:paraId="4EEEC7D0" w14:textId="77777777" w:rsidR="00E502F7" w:rsidRDefault="00E502F7" w:rsidP="00CD157B">
      <w:pPr>
        <w:pStyle w:val="NoSpacing"/>
      </w:pPr>
    </w:p>
    <w:p w14:paraId="39744563" w14:textId="77777777" w:rsidR="00E502F7" w:rsidRDefault="00E502F7"/>
  </w:endnote>
  <w:endnote w:type="continuationNotice" w:id="1">
    <w:p w14:paraId="7EEDEAD0" w14:textId="77777777" w:rsidR="00E502F7" w:rsidRDefault="00E502F7" w:rsidP="00CD157B">
      <w:pPr>
        <w:pStyle w:val="NoSpacing"/>
      </w:pPr>
    </w:p>
    <w:p w14:paraId="085637CF" w14:textId="77777777" w:rsidR="00E502F7" w:rsidRDefault="00E50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7F15A3E7" w14:textId="77777777">
      <w:trPr>
        <w:trHeight w:val="397"/>
      </w:trPr>
      <w:tc>
        <w:tcPr>
          <w:tcW w:w="340" w:type="dxa"/>
        </w:tcPr>
        <w:p w14:paraId="34C922F5" w14:textId="77777777" w:rsidR="00A60698" w:rsidRPr="00D55628" w:rsidRDefault="00364C9A" w:rsidP="00A60698">
          <w:pPr>
            <w:pStyle w:val="FooterEvenPageNumber"/>
            <w:framePr w:wrap="auto" w:vAnchor="margin" w:hAnchor="text" w:yAlign="inline"/>
          </w:pPr>
          <w:r>
            <w:rPr>
              <w:noProof/>
            </w:rPr>
            <mc:AlternateContent>
              <mc:Choice Requires="wps">
                <w:drawing>
                  <wp:anchor distT="0" distB="0" distL="114300" distR="114300" simplePos="0" relativeHeight="251658252" behindDoc="0" locked="0" layoutInCell="0" allowOverlap="1" wp14:anchorId="72A0F53B" wp14:editId="5B09B34A">
                    <wp:simplePos x="0" y="0"/>
                    <wp:positionH relativeFrom="page">
                      <wp:posOffset>0</wp:posOffset>
                    </wp:positionH>
                    <wp:positionV relativeFrom="page">
                      <wp:posOffset>10229215</wp:posOffset>
                    </wp:positionV>
                    <wp:extent cx="7560945" cy="273050"/>
                    <wp:effectExtent l="0" t="0" r="0" b="12700"/>
                    <wp:wrapNone/>
                    <wp:docPr id="41" name="Text Box 41"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D3D1AD" w14:textId="0509B7CC"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A0F53B" id="_x0000_t202" coordsize="21600,21600" o:spt="202" path="m,l,21600r21600,l21600,xe">
                    <v:stroke joinstyle="miter"/>
                    <v:path gradientshapeok="t" o:connecttype="rect"/>
                  </v:shapetype>
                  <v:shape id="Text Box 41" o:spid="_x0000_s1029" type="#_x0000_t202" alt="{&quot;HashCode&quot;:1862493762,&quot;Height&quot;:841.0,&quot;Width&quot;:595.0,&quot;Placement&quot;:&quot;Footer&quot;,&quot;Index&quot;:&quot;OddAndEven&quot;,&quot;Section&quot;:1,&quot;Top&quot;:0.0,&quot;Left&quot;:0.0}"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14D3D1AD" w14:textId="0509B7CC"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2152C328" w14:textId="60A978AC" w:rsidR="00A60698" w:rsidRPr="00810C40" w:rsidRDefault="00ED598D" w:rsidP="00495B3B">
          <w:pPr>
            <w:pStyle w:val="FooterEven"/>
            <w:jc w:val="right"/>
          </w:pPr>
          <w:r>
            <w:t>August</w:t>
          </w:r>
          <w:r w:rsidR="00361A26">
            <w:t xml:space="preserve"> 2024</w:t>
          </w:r>
        </w:p>
      </w:tc>
    </w:tr>
  </w:tbl>
  <w:p w14:paraId="7C3DD4F8"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imes New Roman"/>
        <w:b w:val="0"/>
        <w:bCs/>
        <w:color w:val="auto"/>
        <w:spacing w:val="0"/>
      </w:rPr>
      <w:id w:val="1732660466"/>
      <w:docPartObj>
        <w:docPartGallery w:val="Page Numbers (Bottom of Page)"/>
        <w:docPartUnique/>
      </w:docPartObj>
    </w:sdtPr>
    <w:sdtEndPr>
      <w:rPr>
        <w:noProof/>
      </w:rPr>
    </w:sdtEndPr>
    <w:sdtContent>
      <w:tbl>
        <w:tblPr>
          <w:tblStyle w:val="TableAsPlaceholder"/>
          <w:tblpPr w:bottomFromText="284" w:vertAnchor="page" w:horzAnchor="margin" w:tblpXSpec="right" w:tblpYSpec="bottom"/>
          <w:tblW w:w="10347" w:type="dxa"/>
          <w:tblLayout w:type="fixed"/>
          <w:tblCellMar>
            <w:bottom w:w="284" w:type="dxa"/>
          </w:tblCellMar>
          <w:tblLook w:val="04A0" w:firstRow="1" w:lastRow="0" w:firstColumn="1" w:lastColumn="0" w:noHBand="0" w:noVBand="1"/>
        </w:tblPr>
        <w:tblGrid>
          <w:gridCol w:w="3106"/>
          <w:gridCol w:w="7241"/>
        </w:tblGrid>
        <w:tr w:rsidR="00F46AEA" w:rsidRPr="00361A26" w14:paraId="7408C498" w14:textId="77777777" w:rsidTr="00F46AEA">
          <w:trPr>
            <w:trHeight w:val="397"/>
          </w:trPr>
          <w:tc>
            <w:tcPr>
              <w:tcW w:w="3106" w:type="dxa"/>
            </w:tcPr>
            <w:p w14:paraId="13F2D2F6" w14:textId="6F6ADE20" w:rsidR="00F46AEA" w:rsidRPr="00F46AEA" w:rsidRDefault="00F46AEA" w:rsidP="00F46AEA">
              <w:pPr>
                <w:pStyle w:val="FooterOddPageNumber"/>
                <w:ind w:left="-9070" w:firstLine="9070"/>
                <w:jc w:val="left"/>
                <w:rPr>
                  <w:b w:val="0"/>
                  <w:bCs/>
                </w:rPr>
              </w:pPr>
              <w:r w:rsidRPr="00F46AEA">
                <w:rPr>
                  <w:b w:val="0"/>
                  <w:bCs/>
                </w:rPr>
                <w:fldChar w:fldCharType="begin"/>
              </w:r>
              <w:r w:rsidRPr="00F46AEA">
                <w:rPr>
                  <w:b w:val="0"/>
                  <w:bCs/>
                </w:rPr>
                <w:instrText xml:space="preserve"> PAGE   \* MERGEFORMAT </w:instrText>
              </w:r>
              <w:r w:rsidRPr="00F46AEA">
                <w:rPr>
                  <w:b w:val="0"/>
                  <w:bCs/>
                </w:rPr>
                <w:fldChar w:fldCharType="separate"/>
              </w:r>
              <w:r w:rsidRPr="00F46AEA">
                <w:rPr>
                  <w:b w:val="0"/>
                  <w:bCs/>
                </w:rPr>
                <w:t>2</w:t>
              </w:r>
              <w:r w:rsidRPr="00F46AEA">
                <w:rPr>
                  <w:b w:val="0"/>
                  <w:bCs/>
                  <w:noProof/>
                </w:rPr>
                <w:fldChar w:fldCharType="end"/>
              </w:r>
            </w:p>
          </w:tc>
          <w:tc>
            <w:tcPr>
              <w:tcW w:w="7241" w:type="dxa"/>
            </w:tcPr>
            <w:p w14:paraId="6593D96B" w14:textId="2F88263E" w:rsidR="00F46AEA" w:rsidRPr="00361A26" w:rsidRDefault="00844A5D" w:rsidP="00F46AEA">
              <w:pPr>
                <w:pStyle w:val="FooterOddPageNumber"/>
                <w:ind w:left="-9070" w:firstLine="9070"/>
                <w:rPr>
                  <w:b w:val="0"/>
                  <w:bCs/>
                </w:rPr>
              </w:pPr>
              <w:r>
                <w:rPr>
                  <w:b w:val="0"/>
                  <w:bCs/>
                </w:rPr>
                <w:t>February</w:t>
              </w:r>
              <w:r w:rsidR="00F46AEA" w:rsidRPr="00361A26">
                <w:rPr>
                  <w:b w:val="0"/>
                  <w:bCs/>
                </w:rPr>
                <w:t xml:space="preserve"> 202</w:t>
              </w:r>
              <w:r>
                <w:rPr>
                  <w:b w:val="0"/>
                  <w:bCs/>
                </w:rPr>
                <w:t>5</w:t>
              </w:r>
            </w:p>
          </w:tc>
        </w:tr>
      </w:tbl>
      <w:p w14:paraId="23C02CC1" w14:textId="2AEFA2BD" w:rsidR="00F46AEA" w:rsidRDefault="00755C02">
        <w:pPr>
          <w:pStyle w:val="Footer"/>
        </w:pPr>
      </w:p>
    </w:sdtContent>
  </w:sdt>
  <w:p w14:paraId="544AF284" w14:textId="05D3A727" w:rsidR="00CD157B" w:rsidRDefault="00CD157B" w:rsidP="00F46AE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215250DF" w:rsidR="00364C9A" w:rsidRDefault="00844A5D" w:rsidP="0092145B">
    <w:pPr>
      <w:pStyle w:val="Footer"/>
      <w:ind w:left="8640"/>
    </w:pPr>
    <w:r>
      <w:t xml:space="preserve">February </w:t>
    </w:r>
    <w:r w:rsidR="00ED598D">
      <w:t>202</w:t>
    </w: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6DB02" w14:textId="77777777" w:rsidR="00E502F7" w:rsidRPr="0056073C" w:rsidRDefault="00E502F7" w:rsidP="005D764F">
      <w:pPr>
        <w:pStyle w:val="FootnoteSeparator"/>
      </w:pPr>
    </w:p>
    <w:p w14:paraId="5C1CD4E3" w14:textId="77777777" w:rsidR="00E502F7" w:rsidRDefault="00E502F7"/>
  </w:footnote>
  <w:footnote w:type="continuationSeparator" w:id="0">
    <w:p w14:paraId="39058751" w14:textId="77777777" w:rsidR="00E502F7" w:rsidRPr="00CA30B7" w:rsidRDefault="00E502F7" w:rsidP="006D5A90">
      <w:pPr>
        <w:rPr>
          <w:lang w:val="en-US"/>
        </w:rPr>
      </w:pPr>
      <w:r w:rsidRPr="00CA30B7">
        <w:rPr>
          <w:lang w:val="en-US"/>
        </w:rPr>
        <w:t>_______</w:t>
      </w:r>
    </w:p>
    <w:p w14:paraId="242500A0" w14:textId="77777777" w:rsidR="00E502F7" w:rsidRDefault="00E502F7"/>
  </w:footnote>
  <w:footnote w:type="continuationNotice" w:id="1">
    <w:p w14:paraId="1CB00D6B" w14:textId="77777777" w:rsidR="00E502F7" w:rsidRDefault="00E502F7" w:rsidP="006D5A90"/>
    <w:p w14:paraId="28FF903F" w14:textId="77777777" w:rsidR="00E502F7" w:rsidRDefault="00E502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1"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Freeform: Shap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1BC2AA1" id="Freeform: Shape 32"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0"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Freeform: Shap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3B745F8" id="Freeform: Shape 33"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2"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Freeform: Shap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DD4AAED" id="Freeform: Shape 3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3"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Freeform: Shap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50D5C39" id="Freeform: Shape 37"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5"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Freeform: Shap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B04E2BF" id="Freeform: Shape 38" o:spid="_x0000_s1026" alt="&quot;&quot;" style="position:absolute;margin-left:297.65pt;margin-top:0;width:82.7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8"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Freeform: Shap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835DCC0" id="Freeform: Shape 39" o:spid="_x0000_s1026" alt="&quot;&quot;" style="position:absolute;margin-left:363.8pt;margin-top:0;width:33.1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6"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970D72C" id="Freeform: Shape 2" o:spid="_x0000_s1026" alt="&quot;&quot;" style="position:absolute;margin-left:512.5pt;margin-top:0;width:83.05pt;height:35.1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F79780C" id="Freeform: Shape 25" o:spid="_x0000_s1026" alt="&quot;&quot;" style="position:absolute;margin-left:0;margin-top:0;width:595.3pt;height:35.15pt;z-index:25165824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7"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2DBD84C" id="Freeform: Shape 5" o:spid="_x0000_s1026" alt="&quot;&quot;" style="position:absolute;margin-left:363.9pt;margin-top:0;width:115.6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9"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6A4F579" id="Freeform: Shape 26"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0"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99DEEC8" id="Freeform: Shape 28"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1"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8509700" id="Freeform: Shape 29"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4A55693"/>
    <w:multiLevelType w:val="hybridMultilevel"/>
    <w:tmpl w:val="F790E332"/>
    <w:lvl w:ilvl="0" w:tplc="ACE8ADE6">
      <w:start w:val="1"/>
      <w:numFmt w:val="bullet"/>
      <w:lvlText w:val=""/>
      <w:lvlJc w:val="left"/>
      <w:pPr>
        <w:ind w:left="720" w:hanging="360"/>
      </w:pPr>
      <w:rPr>
        <w:rFonts w:ascii="Symbol" w:hAnsi="Symbol" w:hint="default"/>
      </w:rPr>
    </w:lvl>
    <w:lvl w:ilvl="1" w:tplc="E28EEDD0">
      <w:start w:val="1"/>
      <w:numFmt w:val="bullet"/>
      <w:lvlText w:val="o"/>
      <w:lvlJc w:val="left"/>
      <w:pPr>
        <w:ind w:left="1440" w:hanging="360"/>
      </w:pPr>
      <w:rPr>
        <w:rFonts w:ascii="Courier New" w:hAnsi="Courier New" w:hint="default"/>
      </w:rPr>
    </w:lvl>
    <w:lvl w:ilvl="2" w:tplc="0DC45C3C">
      <w:start w:val="1"/>
      <w:numFmt w:val="bullet"/>
      <w:lvlText w:val=""/>
      <w:lvlJc w:val="left"/>
      <w:pPr>
        <w:ind w:left="2160" w:hanging="360"/>
      </w:pPr>
      <w:rPr>
        <w:rFonts w:ascii="Wingdings" w:hAnsi="Wingdings" w:hint="default"/>
      </w:rPr>
    </w:lvl>
    <w:lvl w:ilvl="3" w:tplc="0266484C">
      <w:start w:val="1"/>
      <w:numFmt w:val="bullet"/>
      <w:lvlText w:val=""/>
      <w:lvlJc w:val="left"/>
      <w:pPr>
        <w:ind w:left="2880" w:hanging="360"/>
      </w:pPr>
      <w:rPr>
        <w:rFonts w:ascii="Symbol" w:hAnsi="Symbol" w:hint="default"/>
      </w:rPr>
    </w:lvl>
    <w:lvl w:ilvl="4" w:tplc="FEF22066">
      <w:start w:val="1"/>
      <w:numFmt w:val="bullet"/>
      <w:lvlText w:val="o"/>
      <w:lvlJc w:val="left"/>
      <w:pPr>
        <w:ind w:left="3600" w:hanging="360"/>
      </w:pPr>
      <w:rPr>
        <w:rFonts w:ascii="Courier New" w:hAnsi="Courier New" w:hint="default"/>
      </w:rPr>
    </w:lvl>
    <w:lvl w:ilvl="5" w:tplc="59B60B16">
      <w:start w:val="1"/>
      <w:numFmt w:val="bullet"/>
      <w:lvlText w:val=""/>
      <w:lvlJc w:val="left"/>
      <w:pPr>
        <w:ind w:left="4320" w:hanging="360"/>
      </w:pPr>
      <w:rPr>
        <w:rFonts w:ascii="Wingdings" w:hAnsi="Wingdings" w:hint="default"/>
      </w:rPr>
    </w:lvl>
    <w:lvl w:ilvl="6" w:tplc="B8CC02FA">
      <w:start w:val="1"/>
      <w:numFmt w:val="bullet"/>
      <w:lvlText w:val=""/>
      <w:lvlJc w:val="left"/>
      <w:pPr>
        <w:ind w:left="5040" w:hanging="360"/>
      </w:pPr>
      <w:rPr>
        <w:rFonts w:ascii="Symbol" w:hAnsi="Symbol" w:hint="default"/>
      </w:rPr>
    </w:lvl>
    <w:lvl w:ilvl="7" w:tplc="90B020C4">
      <w:start w:val="1"/>
      <w:numFmt w:val="bullet"/>
      <w:lvlText w:val="o"/>
      <w:lvlJc w:val="left"/>
      <w:pPr>
        <w:ind w:left="5760" w:hanging="360"/>
      </w:pPr>
      <w:rPr>
        <w:rFonts w:ascii="Courier New" w:hAnsi="Courier New" w:hint="default"/>
      </w:rPr>
    </w:lvl>
    <w:lvl w:ilvl="8" w:tplc="51C095CC">
      <w:start w:val="1"/>
      <w:numFmt w:val="bullet"/>
      <w:lvlText w:val=""/>
      <w:lvlJc w:val="left"/>
      <w:pPr>
        <w:ind w:left="6480" w:hanging="360"/>
      </w:pPr>
      <w:rPr>
        <w:rFonts w:ascii="Wingdings" w:hAnsi="Wingdings" w:hint="default"/>
      </w:rPr>
    </w:lvl>
  </w:abstractNum>
  <w:abstractNum w:abstractNumId="3" w15:restartNumberingAfterBreak="0">
    <w:nsid w:val="0ABF71B6"/>
    <w:multiLevelType w:val="hybridMultilevel"/>
    <w:tmpl w:val="5030C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5"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9" w15:restartNumberingAfterBreak="0">
    <w:nsid w:val="16F14780"/>
    <w:multiLevelType w:val="hybridMultilevel"/>
    <w:tmpl w:val="84DEA9A6"/>
    <w:lvl w:ilvl="0" w:tplc="B4B2C6E6">
      <w:start w:val="1"/>
      <w:numFmt w:val="bullet"/>
      <w:lvlText w:val=""/>
      <w:lvlJc w:val="left"/>
      <w:pPr>
        <w:ind w:left="720" w:hanging="360"/>
      </w:pPr>
      <w:rPr>
        <w:rFonts w:ascii="Symbol" w:hAnsi="Symbol" w:hint="default"/>
      </w:rPr>
    </w:lvl>
    <w:lvl w:ilvl="1" w:tplc="226C04EC">
      <w:start w:val="1"/>
      <w:numFmt w:val="bullet"/>
      <w:lvlText w:val="o"/>
      <w:lvlJc w:val="left"/>
      <w:pPr>
        <w:ind w:left="1440" w:hanging="360"/>
      </w:pPr>
      <w:rPr>
        <w:rFonts w:ascii="Courier New" w:hAnsi="Courier New" w:hint="default"/>
      </w:rPr>
    </w:lvl>
    <w:lvl w:ilvl="2" w:tplc="11AE7C26">
      <w:start w:val="1"/>
      <w:numFmt w:val="bullet"/>
      <w:lvlText w:val=""/>
      <w:lvlJc w:val="left"/>
      <w:pPr>
        <w:ind w:left="2160" w:hanging="360"/>
      </w:pPr>
      <w:rPr>
        <w:rFonts w:ascii="Wingdings" w:hAnsi="Wingdings" w:hint="default"/>
      </w:rPr>
    </w:lvl>
    <w:lvl w:ilvl="3" w:tplc="3EE412D6">
      <w:start w:val="1"/>
      <w:numFmt w:val="bullet"/>
      <w:lvlText w:val=""/>
      <w:lvlJc w:val="left"/>
      <w:pPr>
        <w:ind w:left="2880" w:hanging="360"/>
      </w:pPr>
      <w:rPr>
        <w:rFonts w:ascii="Symbol" w:hAnsi="Symbol" w:hint="default"/>
      </w:rPr>
    </w:lvl>
    <w:lvl w:ilvl="4" w:tplc="0E449C40">
      <w:start w:val="1"/>
      <w:numFmt w:val="bullet"/>
      <w:lvlText w:val="o"/>
      <w:lvlJc w:val="left"/>
      <w:pPr>
        <w:ind w:left="3600" w:hanging="360"/>
      </w:pPr>
      <w:rPr>
        <w:rFonts w:ascii="Courier New" w:hAnsi="Courier New" w:hint="default"/>
      </w:rPr>
    </w:lvl>
    <w:lvl w:ilvl="5" w:tplc="C0E6B090">
      <w:start w:val="1"/>
      <w:numFmt w:val="bullet"/>
      <w:lvlText w:val=""/>
      <w:lvlJc w:val="left"/>
      <w:pPr>
        <w:ind w:left="4320" w:hanging="360"/>
      </w:pPr>
      <w:rPr>
        <w:rFonts w:ascii="Wingdings" w:hAnsi="Wingdings" w:hint="default"/>
      </w:rPr>
    </w:lvl>
    <w:lvl w:ilvl="6" w:tplc="0C52E348">
      <w:start w:val="1"/>
      <w:numFmt w:val="bullet"/>
      <w:lvlText w:val=""/>
      <w:lvlJc w:val="left"/>
      <w:pPr>
        <w:ind w:left="5040" w:hanging="360"/>
      </w:pPr>
      <w:rPr>
        <w:rFonts w:ascii="Symbol" w:hAnsi="Symbol" w:hint="default"/>
      </w:rPr>
    </w:lvl>
    <w:lvl w:ilvl="7" w:tplc="E94CC568">
      <w:start w:val="1"/>
      <w:numFmt w:val="bullet"/>
      <w:lvlText w:val="o"/>
      <w:lvlJc w:val="left"/>
      <w:pPr>
        <w:ind w:left="5760" w:hanging="360"/>
      </w:pPr>
      <w:rPr>
        <w:rFonts w:ascii="Courier New" w:hAnsi="Courier New" w:hint="default"/>
      </w:rPr>
    </w:lvl>
    <w:lvl w:ilvl="8" w:tplc="C4CEB392">
      <w:start w:val="1"/>
      <w:numFmt w:val="bullet"/>
      <w:lvlText w:val=""/>
      <w:lvlJc w:val="left"/>
      <w:pPr>
        <w:ind w:left="6480" w:hanging="360"/>
      </w:pPr>
      <w:rPr>
        <w:rFonts w:ascii="Wingdings" w:hAnsi="Wingdings" w:hint="default"/>
      </w:rPr>
    </w:lvl>
  </w:abstractNum>
  <w:abstractNum w:abstractNumId="10" w15:restartNumberingAfterBreak="0">
    <w:nsid w:val="19243261"/>
    <w:multiLevelType w:val="hybridMultilevel"/>
    <w:tmpl w:val="F6ACB744"/>
    <w:lvl w:ilvl="0" w:tplc="495EF1F2">
      <w:start w:val="1"/>
      <w:numFmt w:val="bullet"/>
      <w:lvlText w:val=""/>
      <w:lvlJc w:val="left"/>
      <w:pPr>
        <w:ind w:left="720" w:hanging="360"/>
      </w:pPr>
      <w:rPr>
        <w:rFonts w:ascii="Symbol" w:hAnsi="Symbol" w:hint="default"/>
      </w:rPr>
    </w:lvl>
    <w:lvl w:ilvl="1" w:tplc="807C81FE">
      <w:start w:val="1"/>
      <w:numFmt w:val="bullet"/>
      <w:lvlText w:val="o"/>
      <w:lvlJc w:val="left"/>
      <w:pPr>
        <w:ind w:left="1440" w:hanging="360"/>
      </w:pPr>
      <w:rPr>
        <w:rFonts w:ascii="Courier New" w:hAnsi="Courier New" w:hint="default"/>
      </w:rPr>
    </w:lvl>
    <w:lvl w:ilvl="2" w:tplc="64E86D30">
      <w:start w:val="1"/>
      <w:numFmt w:val="bullet"/>
      <w:lvlText w:val=""/>
      <w:lvlJc w:val="left"/>
      <w:pPr>
        <w:ind w:left="2160" w:hanging="360"/>
      </w:pPr>
      <w:rPr>
        <w:rFonts w:ascii="Wingdings" w:hAnsi="Wingdings" w:hint="default"/>
      </w:rPr>
    </w:lvl>
    <w:lvl w:ilvl="3" w:tplc="321CB0D0">
      <w:start w:val="1"/>
      <w:numFmt w:val="bullet"/>
      <w:lvlText w:val=""/>
      <w:lvlJc w:val="left"/>
      <w:pPr>
        <w:ind w:left="2880" w:hanging="360"/>
      </w:pPr>
      <w:rPr>
        <w:rFonts w:ascii="Symbol" w:hAnsi="Symbol" w:hint="default"/>
      </w:rPr>
    </w:lvl>
    <w:lvl w:ilvl="4" w:tplc="CD362050">
      <w:start w:val="1"/>
      <w:numFmt w:val="bullet"/>
      <w:lvlText w:val="o"/>
      <w:lvlJc w:val="left"/>
      <w:pPr>
        <w:ind w:left="3600" w:hanging="360"/>
      </w:pPr>
      <w:rPr>
        <w:rFonts w:ascii="Courier New" w:hAnsi="Courier New" w:hint="default"/>
      </w:rPr>
    </w:lvl>
    <w:lvl w:ilvl="5" w:tplc="FFD67C1C">
      <w:start w:val="1"/>
      <w:numFmt w:val="bullet"/>
      <w:lvlText w:val=""/>
      <w:lvlJc w:val="left"/>
      <w:pPr>
        <w:ind w:left="4320" w:hanging="360"/>
      </w:pPr>
      <w:rPr>
        <w:rFonts w:ascii="Wingdings" w:hAnsi="Wingdings" w:hint="default"/>
      </w:rPr>
    </w:lvl>
    <w:lvl w:ilvl="6" w:tplc="AC2EDF94">
      <w:start w:val="1"/>
      <w:numFmt w:val="bullet"/>
      <w:lvlText w:val=""/>
      <w:lvlJc w:val="left"/>
      <w:pPr>
        <w:ind w:left="5040" w:hanging="360"/>
      </w:pPr>
      <w:rPr>
        <w:rFonts w:ascii="Symbol" w:hAnsi="Symbol" w:hint="default"/>
      </w:rPr>
    </w:lvl>
    <w:lvl w:ilvl="7" w:tplc="B3D8DBB0">
      <w:start w:val="1"/>
      <w:numFmt w:val="bullet"/>
      <w:lvlText w:val="o"/>
      <w:lvlJc w:val="left"/>
      <w:pPr>
        <w:ind w:left="5760" w:hanging="360"/>
      </w:pPr>
      <w:rPr>
        <w:rFonts w:ascii="Courier New" w:hAnsi="Courier New" w:hint="default"/>
      </w:rPr>
    </w:lvl>
    <w:lvl w:ilvl="8" w:tplc="6D1094BC">
      <w:start w:val="1"/>
      <w:numFmt w:val="bullet"/>
      <w:lvlText w:val=""/>
      <w:lvlJc w:val="left"/>
      <w:pPr>
        <w:ind w:left="6480" w:hanging="360"/>
      </w:pPr>
      <w:rPr>
        <w:rFonts w:ascii="Wingdings" w:hAnsi="Wingding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9362E1"/>
    <w:multiLevelType w:val="hybridMultilevel"/>
    <w:tmpl w:val="3D68129E"/>
    <w:lvl w:ilvl="0" w:tplc="BE1AA100">
      <w:start w:val="1"/>
      <w:numFmt w:val="bullet"/>
      <w:lvlText w:val=""/>
      <w:lvlJc w:val="left"/>
      <w:pPr>
        <w:ind w:left="720" w:hanging="360"/>
      </w:pPr>
      <w:rPr>
        <w:rFonts w:ascii="Symbol" w:hAnsi="Symbol" w:hint="default"/>
      </w:rPr>
    </w:lvl>
    <w:lvl w:ilvl="1" w:tplc="15129E74">
      <w:start w:val="1"/>
      <w:numFmt w:val="bullet"/>
      <w:lvlText w:val="o"/>
      <w:lvlJc w:val="left"/>
      <w:pPr>
        <w:ind w:left="1440" w:hanging="360"/>
      </w:pPr>
      <w:rPr>
        <w:rFonts w:ascii="Courier New" w:hAnsi="Courier New" w:hint="default"/>
      </w:rPr>
    </w:lvl>
    <w:lvl w:ilvl="2" w:tplc="74405D42">
      <w:start w:val="1"/>
      <w:numFmt w:val="bullet"/>
      <w:lvlText w:val=""/>
      <w:lvlJc w:val="left"/>
      <w:pPr>
        <w:ind w:left="2160" w:hanging="360"/>
      </w:pPr>
      <w:rPr>
        <w:rFonts w:ascii="Wingdings" w:hAnsi="Wingdings" w:hint="default"/>
      </w:rPr>
    </w:lvl>
    <w:lvl w:ilvl="3" w:tplc="3B64C254">
      <w:start w:val="1"/>
      <w:numFmt w:val="bullet"/>
      <w:lvlText w:val=""/>
      <w:lvlJc w:val="left"/>
      <w:pPr>
        <w:ind w:left="2880" w:hanging="360"/>
      </w:pPr>
      <w:rPr>
        <w:rFonts w:ascii="Symbol" w:hAnsi="Symbol" w:hint="default"/>
      </w:rPr>
    </w:lvl>
    <w:lvl w:ilvl="4" w:tplc="9ABE1858">
      <w:start w:val="1"/>
      <w:numFmt w:val="bullet"/>
      <w:lvlText w:val="o"/>
      <w:lvlJc w:val="left"/>
      <w:pPr>
        <w:ind w:left="3600" w:hanging="360"/>
      </w:pPr>
      <w:rPr>
        <w:rFonts w:ascii="Courier New" w:hAnsi="Courier New" w:hint="default"/>
      </w:rPr>
    </w:lvl>
    <w:lvl w:ilvl="5" w:tplc="6DBAF25C">
      <w:start w:val="1"/>
      <w:numFmt w:val="bullet"/>
      <w:lvlText w:val=""/>
      <w:lvlJc w:val="left"/>
      <w:pPr>
        <w:ind w:left="4320" w:hanging="360"/>
      </w:pPr>
      <w:rPr>
        <w:rFonts w:ascii="Wingdings" w:hAnsi="Wingdings" w:hint="default"/>
      </w:rPr>
    </w:lvl>
    <w:lvl w:ilvl="6" w:tplc="46E08160">
      <w:start w:val="1"/>
      <w:numFmt w:val="bullet"/>
      <w:lvlText w:val=""/>
      <w:lvlJc w:val="left"/>
      <w:pPr>
        <w:ind w:left="5040" w:hanging="360"/>
      </w:pPr>
      <w:rPr>
        <w:rFonts w:ascii="Symbol" w:hAnsi="Symbol" w:hint="default"/>
      </w:rPr>
    </w:lvl>
    <w:lvl w:ilvl="7" w:tplc="CB5AF032">
      <w:start w:val="1"/>
      <w:numFmt w:val="bullet"/>
      <w:lvlText w:val="o"/>
      <w:lvlJc w:val="left"/>
      <w:pPr>
        <w:ind w:left="5760" w:hanging="360"/>
      </w:pPr>
      <w:rPr>
        <w:rFonts w:ascii="Courier New" w:hAnsi="Courier New" w:hint="default"/>
      </w:rPr>
    </w:lvl>
    <w:lvl w:ilvl="8" w:tplc="680858F0">
      <w:start w:val="1"/>
      <w:numFmt w:val="bullet"/>
      <w:lvlText w:val=""/>
      <w:lvlJc w:val="left"/>
      <w:pPr>
        <w:ind w:left="6480" w:hanging="360"/>
      </w:pPr>
      <w:rPr>
        <w:rFonts w:ascii="Wingdings" w:hAnsi="Wingdings" w:hint="default"/>
      </w:rPr>
    </w:lvl>
  </w:abstractNum>
  <w:abstractNum w:abstractNumId="13"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4" w15:restartNumberingAfterBreak="0">
    <w:nsid w:val="1FDD234A"/>
    <w:multiLevelType w:val="hybridMultilevel"/>
    <w:tmpl w:val="1040B6FC"/>
    <w:lvl w:ilvl="0" w:tplc="7E561DA6">
      <w:start w:val="1"/>
      <w:numFmt w:val="bullet"/>
      <w:lvlText w:val=""/>
      <w:lvlJc w:val="left"/>
      <w:pPr>
        <w:ind w:left="720" w:hanging="360"/>
      </w:pPr>
      <w:rPr>
        <w:rFonts w:ascii="Symbol" w:hAnsi="Symbol" w:hint="default"/>
      </w:rPr>
    </w:lvl>
    <w:lvl w:ilvl="1" w:tplc="E0E686A0">
      <w:start w:val="1"/>
      <w:numFmt w:val="bullet"/>
      <w:lvlText w:val="o"/>
      <w:lvlJc w:val="left"/>
      <w:pPr>
        <w:ind w:left="1440" w:hanging="360"/>
      </w:pPr>
      <w:rPr>
        <w:rFonts w:ascii="Courier New" w:hAnsi="Courier New" w:hint="default"/>
      </w:rPr>
    </w:lvl>
    <w:lvl w:ilvl="2" w:tplc="1798A5E2">
      <w:start w:val="1"/>
      <w:numFmt w:val="bullet"/>
      <w:lvlText w:val=""/>
      <w:lvlJc w:val="left"/>
      <w:pPr>
        <w:ind w:left="2160" w:hanging="360"/>
      </w:pPr>
      <w:rPr>
        <w:rFonts w:ascii="Wingdings" w:hAnsi="Wingdings" w:hint="default"/>
      </w:rPr>
    </w:lvl>
    <w:lvl w:ilvl="3" w:tplc="6F685212">
      <w:start w:val="1"/>
      <w:numFmt w:val="bullet"/>
      <w:lvlText w:val=""/>
      <w:lvlJc w:val="left"/>
      <w:pPr>
        <w:ind w:left="2880" w:hanging="360"/>
      </w:pPr>
      <w:rPr>
        <w:rFonts w:ascii="Symbol" w:hAnsi="Symbol" w:hint="default"/>
      </w:rPr>
    </w:lvl>
    <w:lvl w:ilvl="4" w:tplc="DB5E6932">
      <w:start w:val="1"/>
      <w:numFmt w:val="bullet"/>
      <w:lvlText w:val="o"/>
      <w:lvlJc w:val="left"/>
      <w:pPr>
        <w:ind w:left="3600" w:hanging="360"/>
      </w:pPr>
      <w:rPr>
        <w:rFonts w:ascii="Courier New" w:hAnsi="Courier New" w:hint="default"/>
      </w:rPr>
    </w:lvl>
    <w:lvl w:ilvl="5" w:tplc="171CD58C">
      <w:start w:val="1"/>
      <w:numFmt w:val="bullet"/>
      <w:lvlText w:val=""/>
      <w:lvlJc w:val="left"/>
      <w:pPr>
        <w:ind w:left="4320" w:hanging="360"/>
      </w:pPr>
      <w:rPr>
        <w:rFonts w:ascii="Wingdings" w:hAnsi="Wingdings" w:hint="default"/>
      </w:rPr>
    </w:lvl>
    <w:lvl w:ilvl="6" w:tplc="1620327C">
      <w:start w:val="1"/>
      <w:numFmt w:val="bullet"/>
      <w:lvlText w:val=""/>
      <w:lvlJc w:val="left"/>
      <w:pPr>
        <w:ind w:left="5040" w:hanging="360"/>
      </w:pPr>
      <w:rPr>
        <w:rFonts w:ascii="Symbol" w:hAnsi="Symbol" w:hint="default"/>
      </w:rPr>
    </w:lvl>
    <w:lvl w:ilvl="7" w:tplc="465A59EA">
      <w:start w:val="1"/>
      <w:numFmt w:val="bullet"/>
      <w:lvlText w:val="o"/>
      <w:lvlJc w:val="left"/>
      <w:pPr>
        <w:ind w:left="5760" w:hanging="360"/>
      </w:pPr>
      <w:rPr>
        <w:rFonts w:ascii="Courier New" w:hAnsi="Courier New" w:hint="default"/>
      </w:rPr>
    </w:lvl>
    <w:lvl w:ilvl="8" w:tplc="D264D3E0">
      <w:start w:val="1"/>
      <w:numFmt w:val="bullet"/>
      <w:lvlText w:val=""/>
      <w:lvlJc w:val="left"/>
      <w:pPr>
        <w:ind w:left="6480" w:hanging="360"/>
      </w:pPr>
      <w:rPr>
        <w:rFonts w:ascii="Wingdings" w:hAnsi="Wingdings" w:hint="default"/>
      </w:rPr>
    </w:lvl>
  </w:abstractNum>
  <w:abstractNum w:abstractNumId="15" w15:restartNumberingAfterBreak="0">
    <w:nsid w:val="240172F0"/>
    <w:multiLevelType w:val="hybridMultilevel"/>
    <w:tmpl w:val="4BD0E6E4"/>
    <w:lvl w:ilvl="0" w:tplc="7292B546">
      <w:start w:val="1"/>
      <w:numFmt w:val="bullet"/>
      <w:lvlText w:val=""/>
      <w:lvlJc w:val="left"/>
      <w:pPr>
        <w:ind w:left="720" w:hanging="360"/>
      </w:pPr>
      <w:rPr>
        <w:rFonts w:ascii="Symbol" w:hAnsi="Symbol" w:hint="default"/>
      </w:rPr>
    </w:lvl>
    <w:lvl w:ilvl="1" w:tplc="C4A81CE4">
      <w:start w:val="1"/>
      <w:numFmt w:val="bullet"/>
      <w:lvlText w:val="o"/>
      <w:lvlJc w:val="left"/>
      <w:pPr>
        <w:ind w:left="1440" w:hanging="360"/>
      </w:pPr>
      <w:rPr>
        <w:rFonts w:ascii="Courier New" w:hAnsi="Courier New" w:hint="default"/>
      </w:rPr>
    </w:lvl>
    <w:lvl w:ilvl="2" w:tplc="D39231D2">
      <w:start w:val="1"/>
      <w:numFmt w:val="bullet"/>
      <w:lvlText w:val=""/>
      <w:lvlJc w:val="left"/>
      <w:pPr>
        <w:ind w:left="2160" w:hanging="360"/>
      </w:pPr>
      <w:rPr>
        <w:rFonts w:ascii="Wingdings" w:hAnsi="Wingdings" w:hint="default"/>
      </w:rPr>
    </w:lvl>
    <w:lvl w:ilvl="3" w:tplc="9CD4F782">
      <w:start w:val="1"/>
      <w:numFmt w:val="bullet"/>
      <w:lvlText w:val=""/>
      <w:lvlJc w:val="left"/>
      <w:pPr>
        <w:ind w:left="2880" w:hanging="360"/>
      </w:pPr>
      <w:rPr>
        <w:rFonts w:ascii="Symbol" w:hAnsi="Symbol" w:hint="default"/>
      </w:rPr>
    </w:lvl>
    <w:lvl w:ilvl="4" w:tplc="C60AE52A">
      <w:start w:val="1"/>
      <w:numFmt w:val="bullet"/>
      <w:lvlText w:val="o"/>
      <w:lvlJc w:val="left"/>
      <w:pPr>
        <w:ind w:left="3600" w:hanging="360"/>
      </w:pPr>
      <w:rPr>
        <w:rFonts w:ascii="Courier New" w:hAnsi="Courier New" w:hint="default"/>
      </w:rPr>
    </w:lvl>
    <w:lvl w:ilvl="5" w:tplc="F84C17A6">
      <w:start w:val="1"/>
      <w:numFmt w:val="bullet"/>
      <w:lvlText w:val=""/>
      <w:lvlJc w:val="left"/>
      <w:pPr>
        <w:ind w:left="4320" w:hanging="360"/>
      </w:pPr>
      <w:rPr>
        <w:rFonts w:ascii="Wingdings" w:hAnsi="Wingdings" w:hint="default"/>
      </w:rPr>
    </w:lvl>
    <w:lvl w:ilvl="6" w:tplc="8B1E93BA">
      <w:start w:val="1"/>
      <w:numFmt w:val="bullet"/>
      <w:lvlText w:val=""/>
      <w:lvlJc w:val="left"/>
      <w:pPr>
        <w:ind w:left="5040" w:hanging="360"/>
      </w:pPr>
      <w:rPr>
        <w:rFonts w:ascii="Symbol" w:hAnsi="Symbol" w:hint="default"/>
      </w:rPr>
    </w:lvl>
    <w:lvl w:ilvl="7" w:tplc="B30C4E0C">
      <w:start w:val="1"/>
      <w:numFmt w:val="bullet"/>
      <w:lvlText w:val="o"/>
      <w:lvlJc w:val="left"/>
      <w:pPr>
        <w:ind w:left="5760" w:hanging="360"/>
      </w:pPr>
      <w:rPr>
        <w:rFonts w:ascii="Courier New" w:hAnsi="Courier New" w:hint="default"/>
      </w:rPr>
    </w:lvl>
    <w:lvl w:ilvl="8" w:tplc="769258B0">
      <w:start w:val="1"/>
      <w:numFmt w:val="bullet"/>
      <w:lvlText w:val=""/>
      <w:lvlJc w:val="left"/>
      <w:pPr>
        <w:ind w:left="6480" w:hanging="360"/>
      </w:pPr>
      <w:rPr>
        <w:rFonts w:ascii="Wingdings" w:hAnsi="Wingdings" w:hint="default"/>
      </w:rPr>
    </w:lvl>
  </w:abstractNum>
  <w:abstractNum w:abstractNumId="16" w15:restartNumberingAfterBreak="0">
    <w:nsid w:val="26D90E34"/>
    <w:multiLevelType w:val="hybridMultilevel"/>
    <w:tmpl w:val="3446C704"/>
    <w:lvl w:ilvl="0" w:tplc="8BC484CE">
      <w:start w:val="1"/>
      <w:numFmt w:val="bullet"/>
      <w:lvlText w:val=""/>
      <w:lvlJc w:val="left"/>
      <w:pPr>
        <w:ind w:left="720" w:hanging="360"/>
      </w:pPr>
      <w:rPr>
        <w:rFonts w:ascii="Symbol" w:hAnsi="Symbol" w:hint="default"/>
      </w:rPr>
    </w:lvl>
    <w:lvl w:ilvl="1" w:tplc="6D5A86F8">
      <w:start w:val="1"/>
      <w:numFmt w:val="bullet"/>
      <w:lvlText w:val="o"/>
      <w:lvlJc w:val="left"/>
      <w:pPr>
        <w:ind w:left="1440" w:hanging="360"/>
      </w:pPr>
      <w:rPr>
        <w:rFonts w:ascii="Courier New" w:hAnsi="Courier New" w:hint="default"/>
      </w:rPr>
    </w:lvl>
    <w:lvl w:ilvl="2" w:tplc="7C94B810">
      <w:start w:val="1"/>
      <w:numFmt w:val="bullet"/>
      <w:lvlText w:val=""/>
      <w:lvlJc w:val="left"/>
      <w:pPr>
        <w:ind w:left="2160" w:hanging="360"/>
      </w:pPr>
      <w:rPr>
        <w:rFonts w:ascii="Wingdings" w:hAnsi="Wingdings" w:hint="default"/>
      </w:rPr>
    </w:lvl>
    <w:lvl w:ilvl="3" w:tplc="E8F80C74">
      <w:start w:val="1"/>
      <w:numFmt w:val="bullet"/>
      <w:lvlText w:val=""/>
      <w:lvlJc w:val="left"/>
      <w:pPr>
        <w:ind w:left="2880" w:hanging="360"/>
      </w:pPr>
      <w:rPr>
        <w:rFonts w:ascii="Symbol" w:hAnsi="Symbol" w:hint="default"/>
      </w:rPr>
    </w:lvl>
    <w:lvl w:ilvl="4" w:tplc="25B29158">
      <w:start w:val="1"/>
      <w:numFmt w:val="bullet"/>
      <w:lvlText w:val="o"/>
      <w:lvlJc w:val="left"/>
      <w:pPr>
        <w:ind w:left="3600" w:hanging="360"/>
      </w:pPr>
      <w:rPr>
        <w:rFonts w:ascii="Courier New" w:hAnsi="Courier New" w:hint="default"/>
      </w:rPr>
    </w:lvl>
    <w:lvl w:ilvl="5" w:tplc="6D609E3E">
      <w:start w:val="1"/>
      <w:numFmt w:val="bullet"/>
      <w:lvlText w:val=""/>
      <w:lvlJc w:val="left"/>
      <w:pPr>
        <w:ind w:left="4320" w:hanging="360"/>
      </w:pPr>
      <w:rPr>
        <w:rFonts w:ascii="Wingdings" w:hAnsi="Wingdings" w:hint="default"/>
      </w:rPr>
    </w:lvl>
    <w:lvl w:ilvl="6" w:tplc="184C7A2A">
      <w:start w:val="1"/>
      <w:numFmt w:val="bullet"/>
      <w:lvlText w:val=""/>
      <w:lvlJc w:val="left"/>
      <w:pPr>
        <w:ind w:left="5040" w:hanging="360"/>
      </w:pPr>
      <w:rPr>
        <w:rFonts w:ascii="Symbol" w:hAnsi="Symbol" w:hint="default"/>
      </w:rPr>
    </w:lvl>
    <w:lvl w:ilvl="7" w:tplc="129E9C60">
      <w:start w:val="1"/>
      <w:numFmt w:val="bullet"/>
      <w:lvlText w:val="o"/>
      <w:lvlJc w:val="left"/>
      <w:pPr>
        <w:ind w:left="5760" w:hanging="360"/>
      </w:pPr>
      <w:rPr>
        <w:rFonts w:ascii="Courier New" w:hAnsi="Courier New" w:hint="default"/>
      </w:rPr>
    </w:lvl>
    <w:lvl w:ilvl="8" w:tplc="8BE0B37C">
      <w:start w:val="1"/>
      <w:numFmt w:val="bullet"/>
      <w:lvlText w:val=""/>
      <w:lvlJc w:val="left"/>
      <w:pPr>
        <w:ind w:left="6480" w:hanging="360"/>
      </w:pPr>
      <w:rPr>
        <w:rFonts w:ascii="Wingdings" w:hAnsi="Wingdings" w:hint="default"/>
      </w:rPr>
    </w:lvl>
  </w:abstractNum>
  <w:abstractNum w:abstractNumId="17" w15:restartNumberingAfterBreak="0">
    <w:nsid w:val="2778600D"/>
    <w:multiLevelType w:val="hybridMultilevel"/>
    <w:tmpl w:val="58869B4C"/>
    <w:lvl w:ilvl="0" w:tplc="3564A24C">
      <w:start w:val="1"/>
      <w:numFmt w:val="bullet"/>
      <w:lvlText w:val=""/>
      <w:lvlJc w:val="left"/>
      <w:pPr>
        <w:ind w:left="720" w:hanging="360"/>
      </w:pPr>
      <w:rPr>
        <w:rFonts w:ascii="Symbol" w:hAnsi="Symbol" w:hint="default"/>
      </w:rPr>
    </w:lvl>
    <w:lvl w:ilvl="1" w:tplc="B046F096">
      <w:start w:val="1"/>
      <w:numFmt w:val="bullet"/>
      <w:lvlText w:val="o"/>
      <w:lvlJc w:val="left"/>
      <w:pPr>
        <w:ind w:left="1440" w:hanging="360"/>
      </w:pPr>
      <w:rPr>
        <w:rFonts w:ascii="Courier New" w:hAnsi="Courier New" w:hint="default"/>
      </w:rPr>
    </w:lvl>
    <w:lvl w:ilvl="2" w:tplc="5A783A56">
      <w:start w:val="1"/>
      <w:numFmt w:val="bullet"/>
      <w:lvlText w:val=""/>
      <w:lvlJc w:val="left"/>
      <w:pPr>
        <w:ind w:left="2160" w:hanging="360"/>
      </w:pPr>
      <w:rPr>
        <w:rFonts w:ascii="Wingdings" w:hAnsi="Wingdings" w:hint="default"/>
      </w:rPr>
    </w:lvl>
    <w:lvl w:ilvl="3" w:tplc="529CA8FE">
      <w:start w:val="1"/>
      <w:numFmt w:val="bullet"/>
      <w:lvlText w:val=""/>
      <w:lvlJc w:val="left"/>
      <w:pPr>
        <w:ind w:left="2880" w:hanging="360"/>
      </w:pPr>
      <w:rPr>
        <w:rFonts w:ascii="Symbol" w:hAnsi="Symbol" w:hint="default"/>
      </w:rPr>
    </w:lvl>
    <w:lvl w:ilvl="4" w:tplc="AF168ECE">
      <w:start w:val="1"/>
      <w:numFmt w:val="bullet"/>
      <w:lvlText w:val="o"/>
      <w:lvlJc w:val="left"/>
      <w:pPr>
        <w:ind w:left="3600" w:hanging="360"/>
      </w:pPr>
      <w:rPr>
        <w:rFonts w:ascii="Courier New" w:hAnsi="Courier New" w:hint="default"/>
      </w:rPr>
    </w:lvl>
    <w:lvl w:ilvl="5" w:tplc="DD187424">
      <w:start w:val="1"/>
      <w:numFmt w:val="bullet"/>
      <w:lvlText w:val=""/>
      <w:lvlJc w:val="left"/>
      <w:pPr>
        <w:ind w:left="4320" w:hanging="360"/>
      </w:pPr>
      <w:rPr>
        <w:rFonts w:ascii="Wingdings" w:hAnsi="Wingdings" w:hint="default"/>
      </w:rPr>
    </w:lvl>
    <w:lvl w:ilvl="6" w:tplc="20B0891E">
      <w:start w:val="1"/>
      <w:numFmt w:val="bullet"/>
      <w:lvlText w:val=""/>
      <w:lvlJc w:val="left"/>
      <w:pPr>
        <w:ind w:left="5040" w:hanging="360"/>
      </w:pPr>
      <w:rPr>
        <w:rFonts w:ascii="Symbol" w:hAnsi="Symbol" w:hint="default"/>
      </w:rPr>
    </w:lvl>
    <w:lvl w:ilvl="7" w:tplc="BAEEAF64">
      <w:start w:val="1"/>
      <w:numFmt w:val="bullet"/>
      <w:lvlText w:val="o"/>
      <w:lvlJc w:val="left"/>
      <w:pPr>
        <w:ind w:left="5760" w:hanging="360"/>
      </w:pPr>
      <w:rPr>
        <w:rFonts w:ascii="Courier New" w:hAnsi="Courier New" w:hint="default"/>
      </w:rPr>
    </w:lvl>
    <w:lvl w:ilvl="8" w:tplc="384C4296">
      <w:start w:val="1"/>
      <w:numFmt w:val="bullet"/>
      <w:lvlText w:val=""/>
      <w:lvlJc w:val="left"/>
      <w:pPr>
        <w:ind w:left="6480" w:hanging="360"/>
      </w:pPr>
      <w:rPr>
        <w:rFonts w:ascii="Wingdings" w:hAnsi="Wingdings" w:hint="default"/>
      </w:rPr>
    </w:lvl>
  </w:abstractNum>
  <w:abstractNum w:abstractNumId="18" w15:restartNumberingAfterBreak="0">
    <w:nsid w:val="27982E40"/>
    <w:multiLevelType w:val="hybridMultilevel"/>
    <w:tmpl w:val="26F63536"/>
    <w:lvl w:ilvl="0" w:tplc="EAE86394">
      <w:start w:val="1"/>
      <w:numFmt w:val="bullet"/>
      <w:lvlText w:val=""/>
      <w:lvlJc w:val="left"/>
      <w:pPr>
        <w:ind w:left="720" w:hanging="360"/>
      </w:pPr>
      <w:rPr>
        <w:rFonts w:ascii="Symbol" w:hAnsi="Symbol" w:hint="default"/>
      </w:rPr>
    </w:lvl>
    <w:lvl w:ilvl="1" w:tplc="A192D562">
      <w:start w:val="1"/>
      <w:numFmt w:val="bullet"/>
      <w:lvlText w:val="o"/>
      <w:lvlJc w:val="left"/>
      <w:pPr>
        <w:ind w:left="1440" w:hanging="360"/>
      </w:pPr>
      <w:rPr>
        <w:rFonts w:ascii="Courier New" w:hAnsi="Courier New" w:hint="default"/>
      </w:rPr>
    </w:lvl>
    <w:lvl w:ilvl="2" w:tplc="8ACAE400">
      <w:start w:val="1"/>
      <w:numFmt w:val="bullet"/>
      <w:lvlText w:val=""/>
      <w:lvlJc w:val="left"/>
      <w:pPr>
        <w:ind w:left="2160" w:hanging="360"/>
      </w:pPr>
      <w:rPr>
        <w:rFonts w:ascii="Wingdings" w:hAnsi="Wingdings" w:hint="default"/>
      </w:rPr>
    </w:lvl>
    <w:lvl w:ilvl="3" w:tplc="8E9C86C6">
      <w:start w:val="1"/>
      <w:numFmt w:val="bullet"/>
      <w:lvlText w:val=""/>
      <w:lvlJc w:val="left"/>
      <w:pPr>
        <w:ind w:left="2880" w:hanging="360"/>
      </w:pPr>
      <w:rPr>
        <w:rFonts w:ascii="Symbol" w:hAnsi="Symbol" w:hint="default"/>
      </w:rPr>
    </w:lvl>
    <w:lvl w:ilvl="4" w:tplc="01B85328">
      <w:start w:val="1"/>
      <w:numFmt w:val="bullet"/>
      <w:lvlText w:val="o"/>
      <w:lvlJc w:val="left"/>
      <w:pPr>
        <w:ind w:left="3600" w:hanging="360"/>
      </w:pPr>
      <w:rPr>
        <w:rFonts w:ascii="Courier New" w:hAnsi="Courier New" w:hint="default"/>
      </w:rPr>
    </w:lvl>
    <w:lvl w:ilvl="5" w:tplc="84D2F6E0">
      <w:start w:val="1"/>
      <w:numFmt w:val="bullet"/>
      <w:lvlText w:val=""/>
      <w:lvlJc w:val="left"/>
      <w:pPr>
        <w:ind w:left="4320" w:hanging="360"/>
      </w:pPr>
      <w:rPr>
        <w:rFonts w:ascii="Wingdings" w:hAnsi="Wingdings" w:hint="default"/>
      </w:rPr>
    </w:lvl>
    <w:lvl w:ilvl="6" w:tplc="A6BADEC2">
      <w:start w:val="1"/>
      <w:numFmt w:val="bullet"/>
      <w:lvlText w:val=""/>
      <w:lvlJc w:val="left"/>
      <w:pPr>
        <w:ind w:left="5040" w:hanging="360"/>
      </w:pPr>
      <w:rPr>
        <w:rFonts w:ascii="Symbol" w:hAnsi="Symbol" w:hint="default"/>
      </w:rPr>
    </w:lvl>
    <w:lvl w:ilvl="7" w:tplc="698CB8F2">
      <w:start w:val="1"/>
      <w:numFmt w:val="bullet"/>
      <w:lvlText w:val="o"/>
      <w:lvlJc w:val="left"/>
      <w:pPr>
        <w:ind w:left="5760" w:hanging="360"/>
      </w:pPr>
      <w:rPr>
        <w:rFonts w:ascii="Courier New" w:hAnsi="Courier New" w:hint="default"/>
      </w:rPr>
    </w:lvl>
    <w:lvl w:ilvl="8" w:tplc="B93A638C">
      <w:start w:val="1"/>
      <w:numFmt w:val="bullet"/>
      <w:lvlText w:val=""/>
      <w:lvlJc w:val="left"/>
      <w:pPr>
        <w:ind w:left="6480" w:hanging="360"/>
      </w:pPr>
      <w:rPr>
        <w:rFonts w:ascii="Wingdings" w:hAnsi="Wingdings" w:hint="default"/>
      </w:rPr>
    </w:lvl>
  </w:abstractNum>
  <w:abstractNum w:abstractNumId="19"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20"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1" w15:restartNumberingAfterBreak="0">
    <w:nsid w:val="29E91AE8"/>
    <w:multiLevelType w:val="hybridMultilevel"/>
    <w:tmpl w:val="19A8C802"/>
    <w:lvl w:ilvl="0" w:tplc="8DE407E2">
      <w:start w:val="1"/>
      <w:numFmt w:val="decimal"/>
      <w:lvlText w:val="%1."/>
      <w:lvlJc w:val="left"/>
      <w:pPr>
        <w:ind w:left="360" w:hanging="360"/>
      </w:pPr>
      <w:rPr>
        <w:b/>
        <w:bCs/>
      </w:rPr>
    </w:lvl>
    <w:lvl w:ilvl="1" w:tplc="2A8CABA6">
      <w:start w:val="1"/>
      <w:numFmt w:val="lowerLetter"/>
      <w:lvlText w:val="%2."/>
      <w:lvlJc w:val="left"/>
      <w:pPr>
        <w:ind w:left="1080" w:hanging="360"/>
      </w:pPr>
    </w:lvl>
    <w:lvl w:ilvl="2" w:tplc="7B749ADC">
      <w:start w:val="1"/>
      <w:numFmt w:val="lowerRoman"/>
      <w:lvlText w:val="%3."/>
      <w:lvlJc w:val="right"/>
      <w:pPr>
        <w:ind w:left="1800" w:hanging="180"/>
      </w:pPr>
    </w:lvl>
    <w:lvl w:ilvl="3" w:tplc="8FDA3F42">
      <w:start w:val="1"/>
      <w:numFmt w:val="decimal"/>
      <w:lvlText w:val="%4."/>
      <w:lvlJc w:val="left"/>
      <w:pPr>
        <w:ind w:left="2520" w:hanging="360"/>
      </w:pPr>
    </w:lvl>
    <w:lvl w:ilvl="4" w:tplc="4E6019B8">
      <w:start w:val="1"/>
      <w:numFmt w:val="lowerLetter"/>
      <w:lvlText w:val="%5."/>
      <w:lvlJc w:val="left"/>
      <w:pPr>
        <w:ind w:left="3240" w:hanging="360"/>
      </w:pPr>
    </w:lvl>
    <w:lvl w:ilvl="5" w:tplc="0004D376">
      <w:start w:val="1"/>
      <w:numFmt w:val="lowerRoman"/>
      <w:lvlText w:val="%6."/>
      <w:lvlJc w:val="right"/>
      <w:pPr>
        <w:ind w:left="3960" w:hanging="180"/>
      </w:pPr>
    </w:lvl>
    <w:lvl w:ilvl="6" w:tplc="0F1AB7FE">
      <w:start w:val="1"/>
      <w:numFmt w:val="decimal"/>
      <w:lvlText w:val="%7."/>
      <w:lvlJc w:val="left"/>
      <w:pPr>
        <w:ind w:left="4680" w:hanging="360"/>
      </w:pPr>
    </w:lvl>
    <w:lvl w:ilvl="7" w:tplc="06AC3600">
      <w:start w:val="1"/>
      <w:numFmt w:val="lowerLetter"/>
      <w:lvlText w:val="%8."/>
      <w:lvlJc w:val="left"/>
      <w:pPr>
        <w:ind w:left="5400" w:hanging="360"/>
      </w:pPr>
    </w:lvl>
    <w:lvl w:ilvl="8" w:tplc="1958AB18">
      <w:start w:val="1"/>
      <w:numFmt w:val="lowerRoman"/>
      <w:lvlText w:val="%9."/>
      <w:lvlJc w:val="right"/>
      <w:pPr>
        <w:ind w:left="6120" w:hanging="180"/>
      </w:pPr>
    </w:lvl>
  </w:abstractNum>
  <w:abstractNum w:abstractNumId="22" w15:restartNumberingAfterBreak="0">
    <w:nsid w:val="2B7156BA"/>
    <w:multiLevelType w:val="hybridMultilevel"/>
    <w:tmpl w:val="F070BEB8"/>
    <w:lvl w:ilvl="0" w:tplc="0DE0B514">
      <w:start w:val="1"/>
      <w:numFmt w:val="bullet"/>
      <w:lvlText w:val=""/>
      <w:lvlJc w:val="left"/>
      <w:pPr>
        <w:ind w:left="720" w:hanging="360"/>
      </w:pPr>
      <w:rPr>
        <w:rFonts w:ascii="Symbol" w:hAnsi="Symbol" w:hint="default"/>
      </w:rPr>
    </w:lvl>
    <w:lvl w:ilvl="1" w:tplc="6C4CF8E0">
      <w:start w:val="1"/>
      <w:numFmt w:val="bullet"/>
      <w:lvlText w:val="o"/>
      <w:lvlJc w:val="left"/>
      <w:pPr>
        <w:ind w:left="1440" w:hanging="360"/>
      </w:pPr>
      <w:rPr>
        <w:rFonts w:ascii="Courier New" w:hAnsi="Courier New" w:hint="default"/>
      </w:rPr>
    </w:lvl>
    <w:lvl w:ilvl="2" w:tplc="5FC8D02E">
      <w:start w:val="1"/>
      <w:numFmt w:val="bullet"/>
      <w:lvlText w:val=""/>
      <w:lvlJc w:val="left"/>
      <w:pPr>
        <w:ind w:left="2160" w:hanging="360"/>
      </w:pPr>
      <w:rPr>
        <w:rFonts w:ascii="Wingdings" w:hAnsi="Wingdings" w:hint="default"/>
      </w:rPr>
    </w:lvl>
    <w:lvl w:ilvl="3" w:tplc="16CE1F0A">
      <w:start w:val="1"/>
      <w:numFmt w:val="bullet"/>
      <w:lvlText w:val=""/>
      <w:lvlJc w:val="left"/>
      <w:pPr>
        <w:ind w:left="2880" w:hanging="360"/>
      </w:pPr>
      <w:rPr>
        <w:rFonts w:ascii="Symbol" w:hAnsi="Symbol" w:hint="default"/>
      </w:rPr>
    </w:lvl>
    <w:lvl w:ilvl="4" w:tplc="21925774">
      <w:start w:val="1"/>
      <w:numFmt w:val="bullet"/>
      <w:lvlText w:val="o"/>
      <w:lvlJc w:val="left"/>
      <w:pPr>
        <w:ind w:left="3600" w:hanging="360"/>
      </w:pPr>
      <w:rPr>
        <w:rFonts w:ascii="Courier New" w:hAnsi="Courier New" w:hint="default"/>
      </w:rPr>
    </w:lvl>
    <w:lvl w:ilvl="5" w:tplc="68A4CA22">
      <w:start w:val="1"/>
      <w:numFmt w:val="bullet"/>
      <w:lvlText w:val=""/>
      <w:lvlJc w:val="left"/>
      <w:pPr>
        <w:ind w:left="4320" w:hanging="360"/>
      </w:pPr>
      <w:rPr>
        <w:rFonts w:ascii="Wingdings" w:hAnsi="Wingdings" w:hint="default"/>
      </w:rPr>
    </w:lvl>
    <w:lvl w:ilvl="6" w:tplc="1368E080">
      <w:start w:val="1"/>
      <w:numFmt w:val="bullet"/>
      <w:lvlText w:val=""/>
      <w:lvlJc w:val="left"/>
      <w:pPr>
        <w:ind w:left="5040" w:hanging="360"/>
      </w:pPr>
      <w:rPr>
        <w:rFonts w:ascii="Symbol" w:hAnsi="Symbol" w:hint="default"/>
      </w:rPr>
    </w:lvl>
    <w:lvl w:ilvl="7" w:tplc="11B24C84">
      <w:start w:val="1"/>
      <w:numFmt w:val="bullet"/>
      <w:lvlText w:val="o"/>
      <w:lvlJc w:val="left"/>
      <w:pPr>
        <w:ind w:left="5760" w:hanging="360"/>
      </w:pPr>
      <w:rPr>
        <w:rFonts w:ascii="Courier New" w:hAnsi="Courier New" w:hint="default"/>
      </w:rPr>
    </w:lvl>
    <w:lvl w:ilvl="8" w:tplc="D396C90E">
      <w:start w:val="1"/>
      <w:numFmt w:val="bullet"/>
      <w:lvlText w:val=""/>
      <w:lvlJc w:val="left"/>
      <w:pPr>
        <w:ind w:left="6480" w:hanging="360"/>
      </w:pPr>
      <w:rPr>
        <w:rFonts w:ascii="Wingdings" w:hAnsi="Wingdings" w:hint="default"/>
      </w:rPr>
    </w:lvl>
  </w:abstractNum>
  <w:abstractNum w:abstractNumId="23"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5"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7"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8" w15:restartNumberingAfterBreak="0">
    <w:nsid w:val="37E0391A"/>
    <w:multiLevelType w:val="hybridMultilevel"/>
    <w:tmpl w:val="B98A769A"/>
    <w:lvl w:ilvl="0" w:tplc="4CEA1602">
      <w:start w:val="1"/>
      <w:numFmt w:val="bullet"/>
      <w:lvlText w:val=""/>
      <w:lvlJc w:val="left"/>
      <w:pPr>
        <w:ind w:left="720" w:hanging="360"/>
      </w:pPr>
      <w:rPr>
        <w:rFonts w:ascii="Symbol" w:hAnsi="Symbol" w:hint="default"/>
      </w:rPr>
    </w:lvl>
    <w:lvl w:ilvl="1" w:tplc="9D485EA8">
      <w:start w:val="1"/>
      <w:numFmt w:val="bullet"/>
      <w:lvlText w:val="o"/>
      <w:lvlJc w:val="left"/>
      <w:pPr>
        <w:ind w:left="1440" w:hanging="360"/>
      </w:pPr>
      <w:rPr>
        <w:rFonts w:ascii="Courier New" w:hAnsi="Courier New" w:hint="default"/>
      </w:rPr>
    </w:lvl>
    <w:lvl w:ilvl="2" w:tplc="E864E326">
      <w:start w:val="1"/>
      <w:numFmt w:val="bullet"/>
      <w:lvlText w:val=""/>
      <w:lvlJc w:val="left"/>
      <w:pPr>
        <w:ind w:left="2160" w:hanging="360"/>
      </w:pPr>
      <w:rPr>
        <w:rFonts w:ascii="Wingdings" w:hAnsi="Wingdings" w:hint="default"/>
      </w:rPr>
    </w:lvl>
    <w:lvl w:ilvl="3" w:tplc="D77072D0">
      <w:start w:val="1"/>
      <w:numFmt w:val="bullet"/>
      <w:lvlText w:val=""/>
      <w:lvlJc w:val="left"/>
      <w:pPr>
        <w:ind w:left="2880" w:hanging="360"/>
      </w:pPr>
      <w:rPr>
        <w:rFonts w:ascii="Symbol" w:hAnsi="Symbol" w:hint="default"/>
      </w:rPr>
    </w:lvl>
    <w:lvl w:ilvl="4" w:tplc="14E877D4">
      <w:start w:val="1"/>
      <w:numFmt w:val="bullet"/>
      <w:lvlText w:val="o"/>
      <w:lvlJc w:val="left"/>
      <w:pPr>
        <w:ind w:left="3600" w:hanging="360"/>
      </w:pPr>
      <w:rPr>
        <w:rFonts w:ascii="Courier New" w:hAnsi="Courier New" w:hint="default"/>
      </w:rPr>
    </w:lvl>
    <w:lvl w:ilvl="5" w:tplc="8B9C67F0">
      <w:start w:val="1"/>
      <w:numFmt w:val="bullet"/>
      <w:lvlText w:val=""/>
      <w:lvlJc w:val="left"/>
      <w:pPr>
        <w:ind w:left="4320" w:hanging="360"/>
      </w:pPr>
      <w:rPr>
        <w:rFonts w:ascii="Wingdings" w:hAnsi="Wingdings" w:hint="default"/>
      </w:rPr>
    </w:lvl>
    <w:lvl w:ilvl="6" w:tplc="E0FEF7A8">
      <w:start w:val="1"/>
      <w:numFmt w:val="bullet"/>
      <w:lvlText w:val=""/>
      <w:lvlJc w:val="left"/>
      <w:pPr>
        <w:ind w:left="5040" w:hanging="360"/>
      </w:pPr>
      <w:rPr>
        <w:rFonts w:ascii="Symbol" w:hAnsi="Symbol" w:hint="default"/>
      </w:rPr>
    </w:lvl>
    <w:lvl w:ilvl="7" w:tplc="78087112">
      <w:start w:val="1"/>
      <w:numFmt w:val="bullet"/>
      <w:lvlText w:val="o"/>
      <w:lvlJc w:val="left"/>
      <w:pPr>
        <w:ind w:left="5760" w:hanging="360"/>
      </w:pPr>
      <w:rPr>
        <w:rFonts w:ascii="Courier New" w:hAnsi="Courier New" w:hint="default"/>
      </w:rPr>
    </w:lvl>
    <w:lvl w:ilvl="8" w:tplc="4746AC88">
      <w:start w:val="1"/>
      <w:numFmt w:val="bullet"/>
      <w:lvlText w:val=""/>
      <w:lvlJc w:val="left"/>
      <w:pPr>
        <w:ind w:left="6480" w:hanging="360"/>
      </w:pPr>
      <w:rPr>
        <w:rFonts w:ascii="Wingdings" w:hAnsi="Wingdings" w:hint="default"/>
      </w:rPr>
    </w:lvl>
  </w:abstractNum>
  <w:abstractNum w:abstractNumId="29"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2"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3"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4"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5" w15:restartNumberingAfterBreak="0">
    <w:nsid w:val="43D92573"/>
    <w:multiLevelType w:val="hybridMultilevel"/>
    <w:tmpl w:val="6C36CF74"/>
    <w:lvl w:ilvl="0" w:tplc="FFFFFFF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6" w15:restartNumberingAfterBreak="0">
    <w:nsid w:val="49A75006"/>
    <w:multiLevelType w:val="hybridMultilevel"/>
    <w:tmpl w:val="572CBF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A4C7B45"/>
    <w:multiLevelType w:val="hybridMultilevel"/>
    <w:tmpl w:val="CF1A987C"/>
    <w:lvl w:ilvl="0" w:tplc="5BA43C98">
      <w:start w:val="1"/>
      <w:numFmt w:val="bullet"/>
      <w:lvlText w:val=""/>
      <w:lvlJc w:val="left"/>
      <w:pPr>
        <w:ind w:left="720" w:hanging="360"/>
      </w:pPr>
      <w:rPr>
        <w:rFonts w:ascii="Symbol" w:hAnsi="Symbol" w:hint="default"/>
      </w:rPr>
    </w:lvl>
    <w:lvl w:ilvl="1" w:tplc="20E07226">
      <w:start w:val="1"/>
      <w:numFmt w:val="bullet"/>
      <w:lvlText w:val="o"/>
      <w:lvlJc w:val="left"/>
      <w:pPr>
        <w:ind w:left="1440" w:hanging="360"/>
      </w:pPr>
      <w:rPr>
        <w:rFonts w:ascii="Courier New" w:hAnsi="Courier New" w:hint="default"/>
      </w:rPr>
    </w:lvl>
    <w:lvl w:ilvl="2" w:tplc="A004477A">
      <w:start w:val="1"/>
      <w:numFmt w:val="bullet"/>
      <w:lvlText w:val=""/>
      <w:lvlJc w:val="left"/>
      <w:pPr>
        <w:ind w:left="2160" w:hanging="360"/>
      </w:pPr>
      <w:rPr>
        <w:rFonts w:ascii="Wingdings" w:hAnsi="Wingdings" w:hint="default"/>
      </w:rPr>
    </w:lvl>
    <w:lvl w:ilvl="3" w:tplc="83A249D0">
      <w:start w:val="1"/>
      <w:numFmt w:val="bullet"/>
      <w:lvlText w:val=""/>
      <w:lvlJc w:val="left"/>
      <w:pPr>
        <w:ind w:left="2880" w:hanging="360"/>
      </w:pPr>
      <w:rPr>
        <w:rFonts w:ascii="Symbol" w:hAnsi="Symbol" w:hint="default"/>
      </w:rPr>
    </w:lvl>
    <w:lvl w:ilvl="4" w:tplc="0436E332">
      <w:start w:val="1"/>
      <w:numFmt w:val="bullet"/>
      <w:lvlText w:val="o"/>
      <w:lvlJc w:val="left"/>
      <w:pPr>
        <w:ind w:left="3600" w:hanging="360"/>
      </w:pPr>
      <w:rPr>
        <w:rFonts w:ascii="Courier New" w:hAnsi="Courier New" w:hint="default"/>
      </w:rPr>
    </w:lvl>
    <w:lvl w:ilvl="5" w:tplc="8CBA2D8C">
      <w:start w:val="1"/>
      <w:numFmt w:val="bullet"/>
      <w:lvlText w:val=""/>
      <w:lvlJc w:val="left"/>
      <w:pPr>
        <w:ind w:left="4320" w:hanging="360"/>
      </w:pPr>
      <w:rPr>
        <w:rFonts w:ascii="Wingdings" w:hAnsi="Wingdings" w:hint="default"/>
      </w:rPr>
    </w:lvl>
    <w:lvl w:ilvl="6" w:tplc="ABAC8156">
      <w:start w:val="1"/>
      <w:numFmt w:val="bullet"/>
      <w:lvlText w:val=""/>
      <w:lvlJc w:val="left"/>
      <w:pPr>
        <w:ind w:left="5040" w:hanging="360"/>
      </w:pPr>
      <w:rPr>
        <w:rFonts w:ascii="Symbol" w:hAnsi="Symbol" w:hint="default"/>
      </w:rPr>
    </w:lvl>
    <w:lvl w:ilvl="7" w:tplc="321CEAE6">
      <w:start w:val="1"/>
      <w:numFmt w:val="bullet"/>
      <w:lvlText w:val="o"/>
      <w:lvlJc w:val="left"/>
      <w:pPr>
        <w:ind w:left="5760" w:hanging="360"/>
      </w:pPr>
      <w:rPr>
        <w:rFonts w:ascii="Courier New" w:hAnsi="Courier New" w:hint="default"/>
      </w:rPr>
    </w:lvl>
    <w:lvl w:ilvl="8" w:tplc="2CB233DA">
      <w:start w:val="1"/>
      <w:numFmt w:val="bullet"/>
      <w:lvlText w:val=""/>
      <w:lvlJc w:val="left"/>
      <w:pPr>
        <w:ind w:left="6480" w:hanging="360"/>
      </w:pPr>
      <w:rPr>
        <w:rFonts w:ascii="Wingdings" w:hAnsi="Wingdings" w:hint="default"/>
      </w:rPr>
    </w:lvl>
  </w:abstractNum>
  <w:abstractNum w:abstractNumId="39"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40"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41" w15:restartNumberingAfterBreak="0">
    <w:nsid w:val="4EC24042"/>
    <w:multiLevelType w:val="hybridMultilevel"/>
    <w:tmpl w:val="A946929C"/>
    <w:lvl w:ilvl="0" w:tplc="03648250">
      <w:start w:val="1"/>
      <w:numFmt w:val="bullet"/>
      <w:lvlText w:val=""/>
      <w:lvlJc w:val="left"/>
      <w:pPr>
        <w:ind w:left="720" w:hanging="360"/>
      </w:pPr>
      <w:rPr>
        <w:rFonts w:ascii="Symbol" w:hAnsi="Symbol" w:hint="default"/>
      </w:rPr>
    </w:lvl>
    <w:lvl w:ilvl="1" w:tplc="DDE08BA2">
      <w:start w:val="1"/>
      <w:numFmt w:val="bullet"/>
      <w:lvlText w:val="o"/>
      <w:lvlJc w:val="left"/>
      <w:pPr>
        <w:ind w:left="1440" w:hanging="360"/>
      </w:pPr>
      <w:rPr>
        <w:rFonts w:ascii="Courier New" w:hAnsi="Courier New" w:hint="default"/>
      </w:rPr>
    </w:lvl>
    <w:lvl w:ilvl="2" w:tplc="521695BE">
      <w:start w:val="1"/>
      <w:numFmt w:val="bullet"/>
      <w:lvlText w:val=""/>
      <w:lvlJc w:val="left"/>
      <w:pPr>
        <w:ind w:left="2160" w:hanging="360"/>
      </w:pPr>
      <w:rPr>
        <w:rFonts w:ascii="Wingdings" w:hAnsi="Wingdings" w:hint="default"/>
      </w:rPr>
    </w:lvl>
    <w:lvl w:ilvl="3" w:tplc="11ECFE30">
      <w:start w:val="1"/>
      <w:numFmt w:val="bullet"/>
      <w:lvlText w:val=""/>
      <w:lvlJc w:val="left"/>
      <w:pPr>
        <w:ind w:left="2880" w:hanging="360"/>
      </w:pPr>
      <w:rPr>
        <w:rFonts w:ascii="Symbol" w:hAnsi="Symbol" w:hint="default"/>
      </w:rPr>
    </w:lvl>
    <w:lvl w:ilvl="4" w:tplc="2C2042B0">
      <w:start w:val="1"/>
      <w:numFmt w:val="bullet"/>
      <w:lvlText w:val="o"/>
      <w:lvlJc w:val="left"/>
      <w:pPr>
        <w:ind w:left="3600" w:hanging="360"/>
      </w:pPr>
      <w:rPr>
        <w:rFonts w:ascii="Courier New" w:hAnsi="Courier New" w:hint="default"/>
      </w:rPr>
    </w:lvl>
    <w:lvl w:ilvl="5" w:tplc="F0AC7F50">
      <w:start w:val="1"/>
      <w:numFmt w:val="bullet"/>
      <w:lvlText w:val=""/>
      <w:lvlJc w:val="left"/>
      <w:pPr>
        <w:ind w:left="4320" w:hanging="360"/>
      </w:pPr>
      <w:rPr>
        <w:rFonts w:ascii="Wingdings" w:hAnsi="Wingdings" w:hint="default"/>
      </w:rPr>
    </w:lvl>
    <w:lvl w:ilvl="6" w:tplc="7FA67BCC">
      <w:start w:val="1"/>
      <w:numFmt w:val="bullet"/>
      <w:lvlText w:val=""/>
      <w:lvlJc w:val="left"/>
      <w:pPr>
        <w:ind w:left="5040" w:hanging="360"/>
      </w:pPr>
      <w:rPr>
        <w:rFonts w:ascii="Symbol" w:hAnsi="Symbol" w:hint="default"/>
      </w:rPr>
    </w:lvl>
    <w:lvl w:ilvl="7" w:tplc="DD8E475C">
      <w:start w:val="1"/>
      <w:numFmt w:val="bullet"/>
      <w:lvlText w:val="o"/>
      <w:lvlJc w:val="left"/>
      <w:pPr>
        <w:ind w:left="5760" w:hanging="360"/>
      </w:pPr>
      <w:rPr>
        <w:rFonts w:ascii="Courier New" w:hAnsi="Courier New" w:hint="default"/>
      </w:rPr>
    </w:lvl>
    <w:lvl w:ilvl="8" w:tplc="250491DC">
      <w:start w:val="1"/>
      <w:numFmt w:val="bullet"/>
      <w:lvlText w:val=""/>
      <w:lvlJc w:val="left"/>
      <w:pPr>
        <w:ind w:left="6480" w:hanging="360"/>
      </w:pPr>
      <w:rPr>
        <w:rFonts w:ascii="Wingdings" w:hAnsi="Wingdings" w:hint="default"/>
      </w:rPr>
    </w:lvl>
  </w:abstractNum>
  <w:abstractNum w:abstractNumId="42"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43"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4"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5" w15:restartNumberingAfterBreak="0">
    <w:nsid w:val="55E27E15"/>
    <w:multiLevelType w:val="hybridMultilevel"/>
    <w:tmpl w:val="73B441B8"/>
    <w:lvl w:ilvl="0" w:tplc="A99EBA28">
      <w:start w:val="1"/>
      <w:numFmt w:val="bullet"/>
      <w:lvlText w:val=""/>
      <w:lvlJc w:val="left"/>
      <w:pPr>
        <w:ind w:left="720" w:hanging="360"/>
      </w:pPr>
      <w:rPr>
        <w:rFonts w:ascii="Symbol" w:hAnsi="Symbol" w:hint="default"/>
      </w:rPr>
    </w:lvl>
    <w:lvl w:ilvl="1" w:tplc="1BC24AD4">
      <w:start w:val="1"/>
      <w:numFmt w:val="bullet"/>
      <w:lvlText w:val="o"/>
      <w:lvlJc w:val="left"/>
      <w:pPr>
        <w:ind w:left="1440" w:hanging="360"/>
      </w:pPr>
      <w:rPr>
        <w:rFonts w:ascii="Courier New" w:hAnsi="Courier New" w:hint="default"/>
      </w:rPr>
    </w:lvl>
    <w:lvl w:ilvl="2" w:tplc="FB06DDDC">
      <w:start w:val="1"/>
      <w:numFmt w:val="bullet"/>
      <w:lvlText w:val=""/>
      <w:lvlJc w:val="left"/>
      <w:pPr>
        <w:ind w:left="2160" w:hanging="360"/>
      </w:pPr>
      <w:rPr>
        <w:rFonts w:ascii="Wingdings" w:hAnsi="Wingdings" w:hint="default"/>
      </w:rPr>
    </w:lvl>
    <w:lvl w:ilvl="3" w:tplc="DD14ED14">
      <w:start w:val="1"/>
      <w:numFmt w:val="bullet"/>
      <w:lvlText w:val=""/>
      <w:lvlJc w:val="left"/>
      <w:pPr>
        <w:ind w:left="2880" w:hanging="360"/>
      </w:pPr>
      <w:rPr>
        <w:rFonts w:ascii="Symbol" w:hAnsi="Symbol" w:hint="default"/>
      </w:rPr>
    </w:lvl>
    <w:lvl w:ilvl="4" w:tplc="AA1A14C6">
      <w:start w:val="1"/>
      <w:numFmt w:val="bullet"/>
      <w:lvlText w:val="o"/>
      <w:lvlJc w:val="left"/>
      <w:pPr>
        <w:ind w:left="3600" w:hanging="360"/>
      </w:pPr>
      <w:rPr>
        <w:rFonts w:ascii="Courier New" w:hAnsi="Courier New" w:hint="default"/>
      </w:rPr>
    </w:lvl>
    <w:lvl w:ilvl="5" w:tplc="4B242460">
      <w:start w:val="1"/>
      <w:numFmt w:val="bullet"/>
      <w:lvlText w:val=""/>
      <w:lvlJc w:val="left"/>
      <w:pPr>
        <w:ind w:left="4320" w:hanging="360"/>
      </w:pPr>
      <w:rPr>
        <w:rFonts w:ascii="Wingdings" w:hAnsi="Wingdings" w:hint="default"/>
      </w:rPr>
    </w:lvl>
    <w:lvl w:ilvl="6" w:tplc="C722F91A">
      <w:start w:val="1"/>
      <w:numFmt w:val="bullet"/>
      <w:lvlText w:val=""/>
      <w:lvlJc w:val="left"/>
      <w:pPr>
        <w:ind w:left="5040" w:hanging="360"/>
      </w:pPr>
      <w:rPr>
        <w:rFonts w:ascii="Symbol" w:hAnsi="Symbol" w:hint="default"/>
      </w:rPr>
    </w:lvl>
    <w:lvl w:ilvl="7" w:tplc="00145B34">
      <w:start w:val="1"/>
      <w:numFmt w:val="bullet"/>
      <w:lvlText w:val="o"/>
      <w:lvlJc w:val="left"/>
      <w:pPr>
        <w:ind w:left="5760" w:hanging="360"/>
      </w:pPr>
      <w:rPr>
        <w:rFonts w:ascii="Courier New" w:hAnsi="Courier New" w:hint="default"/>
      </w:rPr>
    </w:lvl>
    <w:lvl w:ilvl="8" w:tplc="4F7A664E">
      <w:start w:val="1"/>
      <w:numFmt w:val="bullet"/>
      <w:lvlText w:val=""/>
      <w:lvlJc w:val="left"/>
      <w:pPr>
        <w:ind w:left="6480" w:hanging="360"/>
      </w:pPr>
      <w:rPr>
        <w:rFonts w:ascii="Wingdings" w:hAnsi="Wingdings" w:hint="default"/>
      </w:rPr>
    </w:lvl>
  </w:abstractNum>
  <w:abstractNum w:abstractNumId="46" w15:restartNumberingAfterBreak="0">
    <w:nsid w:val="571A5B29"/>
    <w:multiLevelType w:val="hybridMultilevel"/>
    <w:tmpl w:val="0218B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8"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9"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1"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2"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3" w15:restartNumberingAfterBreak="0">
    <w:nsid w:val="61460C56"/>
    <w:multiLevelType w:val="hybridMultilevel"/>
    <w:tmpl w:val="067C0BD0"/>
    <w:lvl w:ilvl="0" w:tplc="7A4AEC5A">
      <w:start w:val="1"/>
      <w:numFmt w:val="bullet"/>
      <w:lvlText w:val=""/>
      <w:lvlJc w:val="left"/>
      <w:pPr>
        <w:ind w:left="360" w:hanging="360"/>
      </w:pPr>
      <w:rPr>
        <w:rFonts w:ascii="Symbol" w:hAnsi="Symbol" w:hint="default"/>
      </w:rPr>
    </w:lvl>
    <w:lvl w:ilvl="1" w:tplc="CAAA7DA6">
      <w:start w:val="1"/>
      <w:numFmt w:val="bullet"/>
      <w:lvlText w:val="o"/>
      <w:lvlJc w:val="left"/>
      <w:pPr>
        <w:ind w:left="1080" w:hanging="360"/>
      </w:pPr>
      <w:rPr>
        <w:rFonts w:ascii="Courier New" w:hAnsi="Courier New" w:hint="default"/>
      </w:rPr>
    </w:lvl>
    <w:lvl w:ilvl="2" w:tplc="D292BC04">
      <w:start w:val="1"/>
      <w:numFmt w:val="bullet"/>
      <w:lvlText w:val=""/>
      <w:lvlJc w:val="left"/>
      <w:pPr>
        <w:ind w:left="1800" w:hanging="360"/>
      </w:pPr>
      <w:rPr>
        <w:rFonts w:ascii="Wingdings" w:hAnsi="Wingdings" w:hint="default"/>
      </w:rPr>
    </w:lvl>
    <w:lvl w:ilvl="3" w:tplc="663A3AA4">
      <w:start w:val="1"/>
      <w:numFmt w:val="bullet"/>
      <w:lvlText w:val=""/>
      <w:lvlJc w:val="left"/>
      <w:pPr>
        <w:ind w:left="2520" w:hanging="360"/>
      </w:pPr>
      <w:rPr>
        <w:rFonts w:ascii="Symbol" w:hAnsi="Symbol" w:hint="default"/>
      </w:rPr>
    </w:lvl>
    <w:lvl w:ilvl="4" w:tplc="F76E01C0">
      <w:start w:val="1"/>
      <w:numFmt w:val="bullet"/>
      <w:lvlText w:val="o"/>
      <w:lvlJc w:val="left"/>
      <w:pPr>
        <w:ind w:left="3240" w:hanging="360"/>
      </w:pPr>
      <w:rPr>
        <w:rFonts w:ascii="Courier New" w:hAnsi="Courier New" w:hint="default"/>
      </w:rPr>
    </w:lvl>
    <w:lvl w:ilvl="5" w:tplc="8B4E9256">
      <w:start w:val="1"/>
      <w:numFmt w:val="bullet"/>
      <w:lvlText w:val=""/>
      <w:lvlJc w:val="left"/>
      <w:pPr>
        <w:ind w:left="3960" w:hanging="360"/>
      </w:pPr>
      <w:rPr>
        <w:rFonts w:ascii="Wingdings" w:hAnsi="Wingdings" w:hint="default"/>
      </w:rPr>
    </w:lvl>
    <w:lvl w:ilvl="6" w:tplc="66789DDC">
      <w:start w:val="1"/>
      <w:numFmt w:val="bullet"/>
      <w:lvlText w:val=""/>
      <w:lvlJc w:val="left"/>
      <w:pPr>
        <w:ind w:left="4680" w:hanging="360"/>
      </w:pPr>
      <w:rPr>
        <w:rFonts w:ascii="Symbol" w:hAnsi="Symbol" w:hint="default"/>
      </w:rPr>
    </w:lvl>
    <w:lvl w:ilvl="7" w:tplc="8CC6F880">
      <w:start w:val="1"/>
      <w:numFmt w:val="bullet"/>
      <w:lvlText w:val="o"/>
      <w:lvlJc w:val="left"/>
      <w:pPr>
        <w:ind w:left="5400" w:hanging="360"/>
      </w:pPr>
      <w:rPr>
        <w:rFonts w:ascii="Courier New" w:hAnsi="Courier New" w:hint="default"/>
      </w:rPr>
    </w:lvl>
    <w:lvl w:ilvl="8" w:tplc="0E34294A">
      <w:start w:val="1"/>
      <w:numFmt w:val="bullet"/>
      <w:lvlText w:val=""/>
      <w:lvlJc w:val="left"/>
      <w:pPr>
        <w:ind w:left="6120" w:hanging="360"/>
      </w:pPr>
      <w:rPr>
        <w:rFonts w:ascii="Wingdings" w:hAnsi="Wingdings" w:hint="default"/>
      </w:rPr>
    </w:lvl>
  </w:abstractNum>
  <w:abstractNum w:abstractNumId="54"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5"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6"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7" w15:restartNumberingAfterBreak="0">
    <w:nsid w:val="6FB24F8A"/>
    <w:multiLevelType w:val="hybridMultilevel"/>
    <w:tmpl w:val="3D3ED426"/>
    <w:lvl w:ilvl="0" w:tplc="FFFFFFFF">
      <w:start w:val="1"/>
      <w:numFmt w:val="bullet"/>
      <w:lvlText w:val=""/>
      <w:lvlJc w:val="left"/>
      <w:pPr>
        <w:ind w:left="927" w:hanging="360"/>
      </w:pPr>
      <w:rPr>
        <w:rFonts w:ascii="Symbol" w:hAnsi="Symbol" w:hint="default"/>
      </w:rPr>
    </w:lvl>
    <w:lvl w:ilvl="1" w:tplc="2AD22C90">
      <w:start w:val="1"/>
      <w:numFmt w:val="bullet"/>
      <w:lvlText w:val="o"/>
      <w:lvlJc w:val="left"/>
      <w:pPr>
        <w:ind w:left="1647" w:hanging="360"/>
      </w:pPr>
      <w:rPr>
        <w:rFonts w:ascii="Courier New" w:hAnsi="Courier New" w:hint="default"/>
      </w:rPr>
    </w:lvl>
    <w:lvl w:ilvl="2" w:tplc="D782519C">
      <w:start w:val="1"/>
      <w:numFmt w:val="bullet"/>
      <w:lvlText w:val=""/>
      <w:lvlJc w:val="left"/>
      <w:pPr>
        <w:ind w:left="2367" w:hanging="360"/>
      </w:pPr>
      <w:rPr>
        <w:rFonts w:ascii="Wingdings" w:hAnsi="Wingdings" w:hint="default"/>
      </w:rPr>
    </w:lvl>
    <w:lvl w:ilvl="3" w:tplc="2174AF54">
      <w:start w:val="1"/>
      <w:numFmt w:val="bullet"/>
      <w:lvlText w:val=""/>
      <w:lvlJc w:val="left"/>
      <w:pPr>
        <w:ind w:left="3087" w:hanging="360"/>
      </w:pPr>
      <w:rPr>
        <w:rFonts w:ascii="Symbol" w:hAnsi="Symbol" w:hint="default"/>
      </w:rPr>
    </w:lvl>
    <w:lvl w:ilvl="4" w:tplc="AA02B54A">
      <w:start w:val="1"/>
      <w:numFmt w:val="bullet"/>
      <w:lvlText w:val="o"/>
      <w:lvlJc w:val="left"/>
      <w:pPr>
        <w:ind w:left="3807" w:hanging="360"/>
      </w:pPr>
      <w:rPr>
        <w:rFonts w:ascii="Courier New" w:hAnsi="Courier New" w:hint="default"/>
      </w:rPr>
    </w:lvl>
    <w:lvl w:ilvl="5" w:tplc="5374F6AA">
      <w:start w:val="1"/>
      <w:numFmt w:val="bullet"/>
      <w:lvlText w:val=""/>
      <w:lvlJc w:val="left"/>
      <w:pPr>
        <w:ind w:left="4527" w:hanging="360"/>
      </w:pPr>
      <w:rPr>
        <w:rFonts w:ascii="Wingdings" w:hAnsi="Wingdings" w:hint="default"/>
      </w:rPr>
    </w:lvl>
    <w:lvl w:ilvl="6" w:tplc="72CA45E2">
      <w:start w:val="1"/>
      <w:numFmt w:val="bullet"/>
      <w:lvlText w:val=""/>
      <w:lvlJc w:val="left"/>
      <w:pPr>
        <w:ind w:left="5247" w:hanging="360"/>
      </w:pPr>
      <w:rPr>
        <w:rFonts w:ascii="Symbol" w:hAnsi="Symbol" w:hint="default"/>
      </w:rPr>
    </w:lvl>
    <w:lvl w:ilvl="7" w:tplc="5040F74C">
      <w:start w:val="1"/>
      <w:numFmt w:val="bullet"/>
      <w:lvlText w:val="o"/>
      <w:lvlJc w:val="left"/>
      <w:pPr>
        <w:ind w:left="5967" w:hanging="360"/>
      </w:pPr>
      <w:rPr>
        <w:rFonts w:ascii="Courier New" w:hAnsi="Courier New" w:hint="default"/>
      </w:rPr>
    </w:lvl>
    <w:lvl w:ilvl="8" w:tplc="AE766C8C">
      <w:start w:val="1"/>
      <w:numFmt w:val="bullet"/>
      <w:lvlText w:val=""/>
      <w:lvlJc w:val="left"/>
      <w:pPr>
        <w:ind w:left="6687" w:hanging="360"/>
      </w:pPr>
      <w:rPr>
        <w:rFonts w:ascii="Wingdings" w:hAnsi="Wingdings" w:hint="default"/>
      </w:rPr>
    </w:lvl>
  </w:abstractNum>
  <w:abstractNum w:abstractNumId="5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9" w15:restartNumberingAfterBreak="0">
    <w:nsid w:val="72E45A96"/>
    <w:multiLevelType w:val="hybridMultilevel"/>
    <w:tmpl w:val="D380932C"/>
    <w:lvl w:ilvl="0" w:tplc="A9DA8C72">
      <w:start w:val="1"/>
      <w:numFmt w:val="bullet"/>
      <w:lvlText w:val=""/>
      <w:lvlJc w:val="left"/>
      <w:pPr>
        <w:ind w:left="720" w:hanging="360"/>
      </w:pPr>
      <w:rPr>
        <w:rFonts w:ascii="Symbol" w:hAnsi="Symbol" w:hint="default"/>
      </w:rPr>
    </w:lvl>
    <w:lvl w:ilvl="1" w:tplc="5262EDF4">
      <w:start w:val="1"/>
      <w:numFmt w:val="bullet"/>
      <w:lvlText w:val="o"/>
      <w:lvlJc w:val="left"/>
      <w:pPr>
        <w:ind w:left="1440" w:hanging="360"/>
      </w:pPr>
      <w:rPr>
        <w:rFonts w:ascii="Courier New" w:hAnsi="Courier New" w:hint="default"/>
      </w:rPr>
    </w:lvl>
    <w:lvl w:ilvl="2" w:tplc="6054DBC2">
      <w:start w:val="1"/>
      <w:numFmt w:val="bullet"/>
      <w:lvlText w:val=""/>
      <w:lvlJc w:val="left"/>
      <w:pPr>
        <w:ind w:left="2160" w:hanging="360"/>
      </w:pPr>
      <w:rPr>
        <w:rFonts w:ascii="Wingdings" w:hAnsi="Wingdings" w:hint="default"/>
      </w:rPr>
    </w:lvl>
    <w:lvl w:ilvl="3" w:tplc="2F7AA30C">
      <w:start w:val="1"/>
      <w:numFmt w:val="bullet"/>
      <w:lvlText w:val=""/>
      <w:lvlJc w:val="left"/>
      <w:pPr>
        <w:ind w:left="2880" w:hanging="360"/>
      </w:pPr>
      <w:rPr>
        <w:rFonts w:ascii="Symbol" w:hAnsi="Symbol" w:hint="default"/>
      </w:rPr>
    </w:lvl>
    <w:lvl w:ilvl="4" w:tplc="7FE291F8">
      <w:start w:val="1"/>
      <w:numFmt w:val="bullet"/>
      <w:lvlText w:val="o"/>
      <w:lvlJc w:val="left"/>
      <w:pPr>
        <w:ind w:left="3600" w:hanging="360"/>
      </w:pPr>
      <w:rPr>
        <w:rFonts w:ascii="Courier New" w:hAnsi="Courier New" w:hint="default"/>
      </w:rPr>
    </w:lvl>
    <w:lvl w:ilvl="5" w:tplc="5F9A11BE">
      <w:start w:val="1"/>
      <w:numFmt w:val="bullet"/>
      <w:lvlText w:val=""/>
      <w:lvlJc w:val="left"/>
      <w:pPr>
        <w:ind w:left="4320" w:hanging="360"/>
      </w:pPr>
      <w:rPr>
        <w:rFonts w:ascii="Wingdings" w:hAnsi="Wingdings" w:hint="default"/>
      </w:rPr>
    </w:lvl>
    <w:lvl w:ilvl="6" w:tplc="0D861CB2">
      <w:start w:val="1"/>
      <w:numFmt w:val="bullet"/>
      <w:lvlText w:val=""/>
      <w:lvlJc w:val="left"/>
      <w:pPr>
        <w:ind w:left="5040" w:hanging="360"/>
      </w:pPr>
      <w:rPr>
        <w:rFonts w:ascii="Symbol" w:hAnsi="Symbol" w:hint="default"/>
      </w:rPr>
    </w:lvl>
    <w:lvl w:ilvl="7" w:tplc="45286766">
      <w:start w:val="1"/>
      <w:numFmt w:val="bullet"/>
      <w:lvlText w:val="o"/>
      <w:lvlJc w:val="left"/>
      <w:pPr>
        <w:ind w:left="5760" w:hanging="360"/>
      </w:pPr>
      <w:rPr>
        <w:rFonts w:ascii="Courier New" w:hAnsi="Courier New" w:hint="default"/>
      </w:rPr>
    </w:lvl>
    <w:lvl w:ilvl="8" w:tplc="51A212DE">
      <w:start w:val="1"/>
      <w:numFmt w:val="bullet"/>
      <w:lvlText w:val=""/>
      <w:lvlJc w:val="left"/>
      <w:pPr>
        <w:ind w:left="6480" w:hanging="360"/>
      </w:pPr>
      <w:rPr>
        <w:rFonts w:ascii="Wingdings" w:hAnsi="Wingdings" w:hint="default"/>
      </w:rPr>
    </w:lvl>
  </w:abstractNum>
  <w:abstractNum w:abstractNumId="60"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61"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2" w15:restartNumberingAfterBreak="0">
    <w:nsid w:val="79E77443"/>
    <w:multiLevelType w:val="hybridMultilevel"/>
    <w:tmpl w:val="0562F030"/>
    <w:lvl w:ilvl="0" w:tplc="F32EE284">
      <w:start w:val="1"/>
      <w:numFmt w:val="bullet"/>
      <w:lvlText w:val=""/>
      <w:lvlJc w:val="left"/>
      <w:pPr>
        <w:ind w:left="720" w:hanging="360"/>
      </w:pPr>
      <w:rPr>
        <w:rFonts w:ascii="Symbol" w:hAnsi="Symbol" w:hint="default"/>
      </w:rPr>
    </w:lvl>
    <w:lvl w:ilvl="1" w:tplc="8BB65864">
      <w:start w:val="1"/>
      <w:numFmt w:val="bullet"/>
      <w:lvlText w:val="o"/>
      <w:lvlJc w:val="left"/>
      <w:pPr>
        <w:ind w:left="1440" w:hanging="360"/>
      </w:pPr>
      <w:rPr>
        <w:rFonts w:ascii="Courier New" w:hAnsi="Courier New" w:hint="default"/>
      </w:rPr>
    </w:lvl>
    <w:lvl w:ilvl="2" w:tplc="5AF4A304">
      <w:start w:val="1"/>
      <w:numFmt w:val="bullet"/>
      <w:lvlText w:val=""/>
      <w:lvlJc w:val="left"/>
      <w:pPr>
        <w:ind w:left="2160" w:hanging="360"/>
      </w:pPr>
      <w:rPr>
        <w:rFonts w:ascii="Wingdings" w:hAnsi="Wingdings" w:hint="default"/>
      </w:rPr>
    </w:lvl>
    <w:lvl w:ilvl="3" w:tplc="706A0B6A">
      <w:start w:val="1"/>
      <w:numFmt w:val="bullet"/>
      <w:lvlText w:val=""/>
      <w:lvlJc w:val="left"/>
      <w:pPr>
        <w:ind w:left="2880" w:hanging="360"/>
      </w:pPr>
      <w:rPr>
        <w:rFonts w:ascii="Symbol" w:hAnsi="Symbol" w:hint="default"/>
      </w:rPr>
    </w:lvl>
    <w:lvl w:ilvl="4" w:tplc="3DDA31EE">
      <w:start w:val="1"/>
      <w:numFmt w:val="bullet"/>
      <w:lvlText w:val="o"/>
      <w:lvlJc w:val="left"/>
      <w:pPr>
        <w:ind w:left="3600" w:hanging="360"/>
      </w:pPr>
      <w:rPr>
        <w:rFonts w:ascii="Courier New" w:hAnsi="Courier New" w:hint="default"/>
      </w:rPr>
    </w:lvl>
    <w:lvl w:ilvl="5" w:tplc="C85883E8">
      <w:start w:val="1"/>
      <w:numFmt w:val="bullet"/>
      <w:lvlText w:val=""/>
      <w:lvlJc w:val="left"/>
      <w:pPr>
        <w:ind w:left="4320" w:hanging="360"/>
      </w:pPr>
      <w:rPr>
        <w:rFonts w:ascii="Wingdings" w:hAnsi="Wingdings" w:hint="default"/>
      </w:rPr>
    </w:lvl>
    <w:lvl w:ilvl="6" w:tplc="FADEB0AC">
      <w:start w:val="1"/>
      <w:numFmt w:val="bullet"/>
      <w:lvlText w:val=""/>
      <w:lvlJc w:val="left"/>
      <w:pPr>
        <w:ind w:left="5040" w:hanging="360"/>
      </w:pPr>
      <w:rPr>
        <w:rFonts w:ascii="Symbol" w:hAnsi="Symbol" w:hint="default"/>
      </w:rPr>
    </w:lvl>
    <w:lvl w:ilvl="7" w:tplc="2DE4ECDC">
      <w:start w:val="1"/>
      <w:numFmt w:val="bullet"/>
      <w:lvlText w:val="o"/>
      <w:lvlJc w:val="left"/>
      <w:pPr>
        <w:ind w:left="5760" w:hanging="360"/>
      </w:pPr>
      <w:rPr>
        <w:rFonts w:ascii="Courier New" w:hAnsi="Courier New" w:hint="default"/>
      </w:rPr>
    </w:lvl>
    <w:lvl w:ilvl="8" w:tplc="534CEF36">
      <w:start w:val="1"/>
      <w:numFmt w:val="bullet"/>
      <w:lvlText w:val=""/>
      <w:lvlJc w:val="left"/>
      <w:pPr>
        <w:ind w:left="6480" w:hanging="360"/>
      </w:pPr>
      <w:rPr>
        <w:rFonts w:ascii="Wingdings" w:hAnsi="Wingdings" w:hint="default"/>
      </w:rPr>
    </w:lvl>
  </w:abstractNum>
  <w:abstractNum w:abstractNumId="63"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64"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19"/>
  </w:num>
  <w:num w:numId="2" w16cid:durableId="170411264">
    <w:abstractNumId w:val="52"/>
  </w:num>
  <w:num w:numId="3" w16cid:durableId="985085104">
    <w:abstractNumId w:val="13"/>
  </w:num>
  <w:num w:numId="4" w16cid:durableId="1872112631">
    <w:abstractNumId w:val="20"/>
  </w:num>
  <w:num w:numId="5" w16cid:durableId="336812815">
    <w:abstractNumId w:val="34"/>
  </w:num>
  <w:num w:numId="6" w16cid:durableId="155153463">
    <w:abstractNumId w:val="0"/>
  </w:num>
  <w:num w:numId="7" w16cid:durableId="1428236886">
    <w:abstractNumId w:val="39"/>
  </w:num>
  <w:num w:numId="8" w16cid:durableId="103154041">
    <w:abstractNumId w:val="42"/>
  </w:num>
  <w:num w:numId="9" w16cid:durableId="1308436166">
    <w:abstractNumId w:val="37"/>
  </w:num>
  <w:num w:numId="10" w16cid:durableId="1335643199">
    <w:abstractNumId w:val="50"/>
  </w:num>
  <w:num w:numId="11" w16cid:durableId="1160577431">
    <w:abstractNumId w:val="40"/>
  </w:num>
  <w:num w:numId="12" w16cid:durableId="1673139647">
    <w:abstractNumId w:val="26"/>
  </w:num>
  <w:num w:numId="13" w16cid:durableId="1742215375">
    <w:abstractNumId w:val="63"/>
  </w:num>
  <w:num w:numId="14" w16cid:durableId="664823544">
    <w:abstractNumId w:val="58"/>
  </w:num>
  <w:num w:numId="15" w16cid:durableId="979774751">
    <w:abstractNumId w:val="23"/>
  </w:num>
  <w:num w:numId="16" w16cid:durableId="729228463">
    <w:abstractNumId w:val="6"/>
  </w:num>
  <w:num w:numId="17" w16cid:durableId="322781625">
    <w:abstractNumId w:val="36"/>
  </w:num>
  <w:num w:numId="18" w16cid:durableId="797261722">
    <w:abstractNumId w:val="62"/>
  </w:num>
  <w:num w:numId="19" w16cid:durableId="756365321">
    <w:abstractNumId w:val="28"/>
  </w:num>
  <w:num w:numId="20" w16cid:durableId="2049794968">
    <w:abstractNumId w:val="18"/>
  </w:num>
  <w:num w:numId="21" w16cid:durableId="235435274">
    <w:abstractNumId w:val="17"/>
  </w:num>
  <w:num w:numId="22" w16cid:durableId="1317488102">
    <w:abstractNumId w:val="2"/>
  </w:num>
  <w:num w:numId="23" w16cid:durableId="1335499247">
    <w:abstractNumId w:val="14"/>
  </w:num>
  <w:num w:numId="24" w16cid:durableId="391736560">
    <w:abstractNumId w:val="59"/>
  </w:num>
  <w:num w:numId="25" w16cid:durableId="209000264">
    <w:abstractNumId w:val="21"/>
  </w:num>
  <w:num w:numId="26" w16cid:durableId="1518034694">
    <w:abstractNumId w:val="57"/>
  </w:num>
  <w:num w:numId="27" w16cid:durableId="10690364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8724767">
    <w:abstractNumId w:val="12"/>
  </w:num>
  <w:num w:numId="29" w16cid:durableId="1733574651">
    <w:abstractNumId w:val="15"/>
  </w:num>
  <w:num w:numId="30" w16cid:durableId="1002396262">
    <w:abstractNumId w:val="45"/>
  </w:num>
  <w:num w:numId="31" w16cid:durableId="1385059245">
    <w:abstractNumId w:val="16"/>
  </w:num>
  <w:num w:numId="32" w16cid:durableId="1722435948">
    <w:abstractNumId w:val="10"/>
  </w:num>
  <w:num w:numId="33" w16cid:durableId="1775127845">
    <w:abstractNumId w:val="22"/>
  </w:num>
  <w:num w:numId="34" w16cid:durableId="930166507">
    <w:abstractNumId w:val="41"/>
  </w:num>
  <w:num w:numId="35" w16cid:durableId="330252720">
    <w:abstractNumId w:val="9"/>
  </w:num>
  <w:num w:numId="36" w16cid:durableId="229388664">
    <w:abstractNumId w:val="38"/>
  </w:num>
  <w:num w:numId="37" w16cid:durableId="1523394600">
    <w:abstractNumId w:val="53"/>
  </w:num>
  <w:num w:numId="38" w16cid:durableId="1176844723">
    <w:abstractNumId w:val="35"/>
  </w:num>
  <w:num w:numId="39" w16cid:durableId="1700661520">
    <w:abstractNumId w:val="46"/>
  </w:num>
  <w:num w:numId="40" w16cid:durableId="987438695">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0C77"/>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493D"/>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BBD"/>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B7F07"/>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1FEC"/>
    <w:rsid w:val="000D2B3D"/>
    <w:rsid w:val="000D319F"/>
    <w:rsid w:val="000D36F9"/>
    <w:rsid w:val="000D3881"/>
    <w:rsid w:val="000D3CAE"/>
    <w:rsid w:val="000D487A"/>
    <w:rsid w:val="000D4AC1"/>
    <w:rsid w:val="000D5000"/>
    <w:rsid w:val="000D5967"/>
    <w:rsid w:val="000D5CE1"/>
    <w:rsid w:val="000D6185"/>
    <w:rsid w:val="000D6417"/>
    <w:rsid w:val="000D6482"/>
    <w:rsid w:val="000D66AF"/>
    <w:rsid w:val="000D6B8F"/>
    <w:rsid w:val="000D7227"/>
    <w:rsid w:val="000D73BF"/>
    <w:rsid w:val="000D73C9"/>
    <w:rsid w:val="000D7514"/>
    <w:rsid w:val="000D752F"/>
    <w:rsid w:val="000D7AF3"/>
    <w:rsid w:val="000D7F5B"/>
    <w:rsid w:val="000E0068"/>
    <w:rsid w:val="000E16CA"/>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6DBF"/>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56B"/>
    <w:rsid w:val="000F661E"/>
    <w:rsid w:val="000F66F3"/>
    <w:rsid w:val="000F696C"/>
    <w:rsid w:val="000F72AB"/>
    <w:rsid w:val="000F7466"/>
    <w:rsid w:val="000F7BB5"/>
    <w:rsid w:val="000F7C2D"/>
    <w:rsid w:val="0010018C"/>
    <w:rsid w:val="0010079B"/>
    <w:rsid w:val="00101154"/>
    <w:rsid w:val="00101215"/>
    <w:rsid w:val="00101A91"/>
    <w:rsid w:val="00101FF8"/>
    <w:rsid w:val="001023F4"/>
    <w:rsid w:val="00102D94"/>
    <w:rsid w:val="00102E6D"/>
    <w:rsid w:val="00103C12"/>
    <w:rsid w:val="001042E1"/>
    <w:rsid w:val="0010455D"/>
    <w:rsid w:val="00104733"/>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0FD0"/>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7C9"/>
    <w:rsid w:val="00165E60"/>
    <w:rsid w:val="00166097"/>
    <w:rsid w:val="00166DAD"/>
    <w:rsid w:val="00166E6D"/>
    <w:rsid w:val="00166FB5"/>
    <w:rsid w:val="00167022"/>
    <w:rsid w:val="0016718E"/>
    <w:rsid w:val="0017060B"/>
    <w:rsid w:val="00170701"/>
    <w:rsid w:val="00171505"/>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1F60"/>
    <w:rsid w:val="0018203F"/>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3CFA"/>
    <w:rsid w:val="001A4052"/>
    <w:rsid w:val="001A44AA"/>
    <w:rsid w:val="001A4A74"/>
    <w:rsid w:val="001A533A"/>
    <w:rsid w:val="001A53EC"/>
    <w:rsid w:val="001A59BB"/>
    <w:rsid w:val="001A5A0F"/>
    <w:rsid w:val="001A5B24"/>
    <w:rsid w:val="001A5B3F"/>
    <w:rsid w:val="001A5C62"/>
    <w:rsid w:val="001A63B0"/>
    <w:rsid w:val="001A6B09"/>
    <w:rsid w:val="001A7C6D"/>
    <w:rsid w:val="001B017B"/>
    <w:rsid w:val="001B08FF"/>
    <w:rsid w:val="001B10EE"/>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1A"/>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0EE"/>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0D2"/>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0F5E"/>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4997"/>
    <w:rsid w:val="00235122"/>
    <w:rsid w:val="002353F9"/>
    <w:rsid w:val="00235711"/>
    <w:rsid w:val="00235C2B"/>
    <w:rsid w:val="0023624D"/>
    <w:rsid w:val="00236379"/>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1F39"/>
    <w:rsid w:val="00292442"/>
    <w:rsid w:val="00292951"/>
    <w:rsid w:val="00292FC7"/>
    <w:rsid w:val="002932B2"/>
    <w:rsid w:val="00294B76"/>
    <w:rsid w:val="00294BD5"/>
    <w:rsid w:val="002953E2"/>
    <w:rsid w:val="002956B8"/>
    <w:rsid w:val="0029579B"/>
    <w:rsid w:val="00295CE4"/>
    <w:rsid w:val="00295F38"/>
    <w:rsid w:val="00295FA2"/>
    <w:rsid w:val="00296ABF"/>
    <w:rsid w:val="00296C8A"/>
    <w:rsid w:val="002975D7"/>
    <w:rsid w:val="002977C9"/>
    <w:rsid w:val="002977FD"/>
    <w:rsid w:val="00297960"/>
    <w:rsid w:val="00297C2D"/>
    <w:rsid w:val="002A012A"/>
    <w:rsid w:val="002A0A44"/>
    <w:rsid w:val="002A1002"/>
    <w:rsid w:val="002A11B8"/>
    <w:rsid w:val="002A120A"/>
    <w:rsid w:val="002A16B3"/>
    <w:rsid w:val="002A175E"/>
    <w:rsid w:val="002A1929"/>
    <w:rsid w:val="002A1ACC"/>
    <w:rsid w:val="002A26A8"/>
    <w:rsid w:val="002A328C"/>
    <w:rsid w:val="002A344D"/>
    <w:rsid w:val="002A38CE"/>
    <w:rsid w:val="002A3D3F"/>
    <w:rsid w:val="002A4E2C"/>
    <w:rsid w:val="002A4F2A"/>
    <w:rsid w:val="002A5F7A"/>
    <w:rsid w:val="002A738D"/>
    <w:rsid w:val="002A73A1"/>
    <w:rsid w:val="002A7ACA"/>
    <w:rsid w:val="002A7D81"/>
    <w:rsid w:val="002B0874"/>
    <w:rsid w:val="002B0881"/>
    <w:rsid w:val="002B0C7E"/>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1B6B"/>
    <w:rsid w:val="0031211F"/>
    <w:rsid w:val="0031266F"/>
    <w:rsid w:val="00312A7C"/>
    <w:rsid w:val="003134AD"/>
    <w:rsid w:val="00313761"/>
    <w:rsid w:val="00313F3C"/>
    <w:rsid w:val="00314B3B"/>
    <w:rsid w:val="00315198"/>
    <w:rsid w:val="003153A1"/>
    <w:rsid w:val="00315B21"/>
    <w:rsid w:val="00315DC5"/>
    <w:rsid w:val="00316561"/>
    <w:rsid w:val="00316BE7"/>
    <w:rsid w:val="00316DFD"/>
    <w:rsid w:val="00316E1E"/>
    <w:rsid w:val="00316EE4"/>
    <w:rsid w:val="003172A7"/>
    <w:rsid w:val="003178C3"/>
    <w:rsid w:val="00317D2D"/>
    <w:rsid w:val="00317F17"/>
    <w:rsid w:val="00320BBE"/>
    <w:rsid w:val="003214C0"/>
    <w:rsid w:val="00321517"/>
    <w:rsid w:val="00321A79"/>
    <w:rsid w:val="0032292D"/>
    <w:rsid w:val="00324301"/>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B94"/>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AC7"/>
    <w:rsid w:val="00351996"/>
    <w:rsid w:val="00351B0C"/>
    <w:rsid w:val="00351C28"/>
    <w:rsid w:val="0035206E"/>
    <w:rsid w:val="003521D1"/>
    <w:rsid w:val="00352E5F"/>
    <w:rsid w:val="00353F59"/>
    <w:rsid w:val="003541B7"/>
    <w:rsid w:val="00354A7F"/>
    <w:rsid w:val="00355152"/>
    <w:rsid w:val="00355335"/>
    <w:rsid w:val="00355697"/>
    <w:rsid w:val="00355826"/>
    <w:rsid w:val="00355864"/>
    <w:rsid w:val="003558F6"/>
    <w:rsid w:val="00355FA7"/>
    <w:rsid w:val="00356026"/>
    <w:rsid w:val="003563B4"/>
    <w:rsid w:val="00356A79"/>
    <w:rsid w:val="003609C1"/>
    <w:rsid w:val="00360DE0"/>
    <w:rsid w:val="0036126C"/>
    <w:rsid w:val="00361A26"/>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085"/>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5E6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2C1"/>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48A"/>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4CF"/>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96B"/>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5AD3"/>
    <w:rsid w:val="0040698A"/>
    <w:rsid w:val="0040743E"/>
    <w:rsid w:val="004075D4"/>
    <w:rsid w:val="0040777B"/>
    <w:rsid w:val="00407885"/>
    <w:rsid w:val="00407E92"/>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6EDD"/>
    <w:rsid w:val="00427279"/>
    <w:rsid w:val="004274DB"/>
    <w:rsid w:val="00427555"/>
    <w:rsid w:val="00427560"/>
    <w:rsid w:val="004302B1"/>
    <w:rsid w:val="00430302"/>
    <w:rsid w:val="0043079E"/>
    <w:rsid w:val="00430D33"/>
    <w:rsid w:val="0043117D"/>
    <w:rsid w:val="00431825"/>
    <w:rsid w:val="00431AF5"/>
    <w:rsid w:val="00431B86"/>
    <w:rsid w:val="00431EF3"/>
    <w:rsid w:val="00431F5A"/>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A05"/>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7A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2BB"/>
    <w:rsid w:val="0049582F"/>
    <w:rsid w:val="00495B3B"/>
    <w:rsid w:val="00495C62"/>
    <w:rsid w:val="004968A0"/>
    <w:rsid w:val="004969C9"/>
    <w:rsid w:val="00496AAB"/>
    <w:rsid w:val="00496C1F"/>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25F"/>
    <w:rsid w:val="004B244E"/>
    <w:rsid w:val="004B26FF"/>
    <w:rsid w:val="004B2721"/>
    <w:rsid w:val="004B2751"/>
    <w:rsid w:val="004B314F"/>
    <w:rsid w:val="004B40AB"/>
    <w:rsid w:val="004B444C"/>
    <w:rsid w:val="004B4954"/>
    <w:rsid w:val="004B4CE1"/>
    <w:rsid w:val="004B5154"/>
    <w:rsid w:val="004B5875"/>
    <w:rsid w:val="004B66AE"/>
    <w:rsid w:val="004B6D10"/>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355E"/>
    <w:rsid w:val="004C3CCA"/>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5A5"/>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9DF"/>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1B9"/>
    <w:rsid w:val="004F22E4"/>
    <w:rsid w:val="004F28B3"/>
    <w:rsid w:val="004F2B70"/>
    <w:rsid w:val="004F34DC"/>
    <w:rsid w:val="004F4044"/>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D5C"/>
    <w:rsid w:val="00582F97"/>
    <w:rsid w:val="005835B4"/>
    <w:rsid w:val="005841FC"/>
    <w:rsid w:val="005843D3"/>
    <w:rsid w:val="005849AB"/>
    <w:rsid w:val="00584BB2"/>
    <w:rsid w:val="00584C06"/>
    <w:rsid w:val="0058538A"/>
    <w:rsid w:val="005860DD"/>
    <w:rsid w:val="005860EA"/>
    <w:rsid w:val="00586134"/>
    <w:rsid w:val="0058629F"/>
    <w:rsid w:val="005870E3"/>
    <w:rsid w:val="005872F9"/>
    <w:rsid w:val="00587DAA"/>
    <w:rsid w:val="0059035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1C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2BB0"/>
    <w:rsid w:val="006030CE"/>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1F71"/>
    <w:rsid w:val="00622CE8"/>
    <w:rsid w:val="00622D8F"/>
    <w:rsid w:val="00622E29"/>
    <w:rsid w:val="00623492"/>
    <w:rsid w:val="00623786"/>
    <w:rsid w:val="00623ACE"/>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5FE5"/>
    <w:rsid w:val="0065665F"/>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6A2"/>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6CEC"/>
    <w:rsid w:val="006A71FE"/>
    <w:rsid w:val="006A741E"/>
    <w:rsid w:val="006A7632"/>
    <w:rsid w:val="006A7F85"/>
    <w:rsid w:val="006B0408"/>
    <w:rsid w:val="006B05D1"/>
    <w:rsid w:val="006B0971"/>
    <w:rsid w:val="006B0B27"/>
    <w:rsid w:val="006B17C7"/>
    <w:rsid w:val="006B1823"/>
    <w:rsid w:val="006B190F"/>
    <w:rsid w:val="006B286A"/>
    <w:rsid w:val="006B36BE"/>
    <w:rsid w:val="006B37AD"/>
    <w:rsid w:val="006B3CFD"/>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5D26"/>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5C02"/>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67"/>
    <w:rsid w:val="00766B7A"/>
    <w:rsid w:val="00766D74"/>
    <w:rsid w:val="00766F86"/>
    <w:rsid w:val="00767396"/>
    <w:rsid w:val="00767C91"/>
    <w:rsid w:val="00767DB1"/>
    <w:rsid w:val="007706BC"/>
    <w:rsid w:val="00770C42"/>
    <w:rsid w:val="00770D3F"/>
    <w:rsid w:val="0077107F"/>
    <w:rsid w:val="007712F0"/>
    <w:rsid w:val="00771DBC"/>
    <w:rsid w:val="00772DF7"/>
    <w:rsid w:val="00772F18"/>
    <w:rsid w:val="007737AF"/>
    <w:rsid w:val="007737C1"/>
    <w:rsid w:val="00773D36"/>
    <w:rsid w:val="007745A7"/>
    <w:rsid w:val="007747DB"/>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24A"/>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732"/>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19FA"/>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E7C1E"/>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2C40"/>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07DDC"/>
    <w:rsid w:val="00810747"/>
    <w:rsid w:val="0081135E"/>
    <w:rsid w:val="00811C69"/>
    <w:rsid w:val="00811EFC"/>
    <w:rsid w:val="00812114"/>
    <w:rsid w:val="00812255"/>
    <w:rsid w:val="008122A0"/>
    <w:rsid w:val="0081324A"/>
    <w:rsid w:val="008134B5"/>
    <w:rsid w:val="00813FBE"/>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420"/>
    <w:rsid w:val="008436A5"/>
    <w:rsid w:val="008440AA"/>
    <w:rsid w:val="00844805"/>
    <w:rsid w:val="00844A5D"/>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21D"/>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189"/>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6E8F"/>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6F6C"/>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32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2E4"/>
    <w:rsid w:val="008E4978"/>
    <w:rsid w:val="008E4B5F"/>
    <w:rsid w:val="008E4BCA"/>
    <w:rsid w:val="008E4DF5"/>
    <w:rsid w:val="008E4F7E"/>
    <w:rsid w:val="008E6512"/>
    <w:rsid w:val="008E6956"/>
    <w:rsid w:val="008E6994"/>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5D83"/>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145B"/>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2770A"/>
    <w:rsid w:val="00930BE0"/>
    <w:rsid w:val="00931B7E"/>
    <w:rsid w:val="00932457"/>
    <w:rsid w:val="00932545"/>
    <w:rsid w:val="00932715"/>
    <w:rsid w:val="0093292E"/>
    <w:rsid w:val="00932984"/>
    <w:rsid w:val="009337AC"/>
    <w:rsid w:val="0093393D"/>
    <w:rsid w:val="00933DB9"/>
    <w:rsid w:val="00934249"/>
    <w:rsid w:val="009346DD"/>
    <w:rsid w:val="00934EA1"/>
    <w:rsid w:val="00934F00"/>
    <w:rsid w:val="009356DE"/>
    <w:rsid w:val="0093572F"/>
    <w:rsid w:val="00935A3E"/>
    <w:rsid w:val="00936145"/>
    <w:rsid w:val="00936AC0"/>
    <w:rsid w:val="009370B3"/>
    <w:rsid w:val="00937ADF"/>
    <w:rsid w:val="00937BCF"/>
    <w:rsid w:val="00940044"/>
    <w:rsid w:val="0094016C"/>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54D"/>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19"/>
    <w:rsid w:val="00965136"/>
    <w:rsid w:val="0096530D"/>
    <w:rsid w:val="00965DE7"/>
    <w:rsid w:val="00965F68"/>
    <w:rsid w:val="009664E6"/>
    <w:rsid w:val="00966AE0"/>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87D8E"/>
    <w:rsid w:val="00990D01"/>
    <w:rsid w:val="00990EE2"/>
    <w:rsid w:val="00990FFB"/>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416"/>
    <w:rsid w:val="009A757C"/>
    <w:rsid w:val="009A76A0"/>
    <w:rsid w:val="009A7701"/>
    <w:rsid w:val="009A780F"/>
    <w:rsid w:val="009A78D4"/>
    <w:rsid w:val="009A7E24"/>
    <w:rsid w:val="009B0882"/>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6F04"/>
    <w:rsid w:val="009B71CC"/>
    <w:rsid w:val="009C00D2"/>
    <w:rsid w:val="009C016A"/>
    <w:rsid w:val="009C01E9"/>
    <w:rsid w:val="009C0365"/>
    <w:rsid w:val="009C058E"/>
    <w:rsid w:val="009C09EA"/>
    <w:rsid w:val="009C0B48"/>
    <w:rsid w:val="009C1135"/>
    <w:rsid w:val="009C1158"/>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325"/>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A2"/>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4939"/>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6EC"/>
    <w:rsid w:val="00A75703"/>
    <w:rsid w:val="00A7585A"/>
    <w:rsid w:val="00A7595C"/>
    <w:rsid w:val="00A75E13"/>
    <w:rsid w:val="00A7647C"/>
    <w:rsid w:val="00A76776"/>
    <w:rsid w:val="00A769E9"/>
    <w:rsid w:val="00A76D09"/>
    <w:rsid w:val="00A770F0"/>
    <w:rsid w:val="00A7714E"/>
    <w:rsid w:val="00A77DDC"/>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21E"/>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0E5D"/>
    <w:rsid w:val="00AD1047"/>
    <w:rsid w:val="00AD1784"/>
    <w:rsid w:val="00AD1B5F"/>
    <w:rsid w:val="00AD1FD7"/>
    <w:rsid w:val="00AD2676"/>
    <w:rsid w:val="00AD28F7"/>
    <w:rsid w:val="00AD29A7"/>
    <w:rsid w:val="00AD2CD6"/>
    <w:rsid w:val="00AD2D7F"/>
    <w:rsid w:val="00AD3168"/>
    <w:rsid w:val="00AD3A94"/>
    <w:rsid w:val="00AD3CD9"/>
    <w:rsid w:val="00AD4311"/>
    <w:rsid w:val="00AD4752"/>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48D0"/>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66C"/>
    <w:rsid w:val="00B05733"/>
    <w:rsid w:val="00B05998"/>
    <w:rsid w:val="00B05AB9"/>
    <w:rsid w:val="00B05B00"/>
    <w:rsid w:val="00B06077"/>
    <w:rsid w:val="00B0680D"/>
    <w:rsid w:val="00B072DC"/>
    <w:rsid w:val="00B10A43"/>
    <w:rsid w:val="00B10FB5"/>
    <w:rsid w:val="00B11A35"/>
    <w:rsid w:val="00B121CC"/>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0D46"/>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3D3"/>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8A9"/>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B1F"/>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2BA"/>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234"/>
    <w:rsid w:val="00BC79F3"/>
    <w:rsid w:val="00BD054B"/>
    <w:rsid w:val="00BD165F"/>
    <w:rsid w:val="00BD17E8"/>
    <w:rsid w:val="00BD1E9F"/>
    <w:rsid w:val="00BD3600"/>
    <w:rsid w:val="00BD388F"/>
    <w:rsid w:val="00BD3BDE"/>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17E"/>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26AA"/>
    <w:rsid w:val="00C4429C"/>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BB7"/>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1BE4"/>
    <w:rsid w:val="00C6207A"/>
    <w:rsid w:val="00C624EE"/>
    <w:rsid w:val="00C62C3A"/>
    <w:rsid w:val="00C631B2"/>
    <w:rsid w:val="00C632AB"/>
    <w:rsid w:val="00C63AFE"/>
    <w:rsid w:val="00C63CA0"/>
    <w:rsid w:val="00C648F9"/>
    <w:rsid w:val="00C64A4E"/>
    <w:rsid w:val="00C64DF6"/>
    <w:rsid w:val="00C659B5"/>
    <w:rsid w:val="00C65EF5"/>
    <w:rsid w:val="00C65F8D"/>
    <w:rsid w:val="00C6675F"/>
    <w:rsid w:val="00C66842"/>
    <w:rsid w:val="00C67B2C"/>
    <w:rsid w:val="00C67C64"/>
    <w:rsid w:val="00C70F76"/>
    <w:rsid w:val="00C71541"/>
    <w:rsid w:val="00C71C64"/>
    <w:rsid w:val="00C71DE9"/>
    <w:rsid w:val="00C725CF"/>
    <w:rsid w:val="00C72CDA"/>
    <w:rsid w:val="00C72E47"/>
    <w:rsid w:val="00C73187"/>
    <w:rsid w:val="00C733B6"/>
    <w:rsid w:val="00C73504"/>
    <w:rsid w:val="00C7352C"/>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A2C"/>
    <w:rsid w:val="00C82BE1"/>
    <w:rsid w:val="00C82D8F"/>
    <w:rsid w:val="00C82FED"/>
    <w:rsid w:val="00C833AA"/>
    <w:rsid w:val="00C8351B"/>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72A"/>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A3E"/>
    <w:rsid w:val="00CD7E51"/>
    <w:rsid w:val="00CD7E93"/>
    <w:rsid w:val="00CD7ED1"/>
    <w:rsid w:val="00CE0671"/>
    <w:rsid w:val="00CE0AEB"/>
    <w:rsid w:val="00CE0C94"/>
    <w:rsid w:val="00CE0D01"/>
    <w:rsid w:val="00CE1500"/>
    <w:rsid w:val="00CE156E"/>
    <w:rsid w:val="00CE1ED6"/>
    <w:rsid w:val="00CE23A4"/>
    <w:rsid w:val="00CE2B47"/>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8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3733B"/>
    <w:rsid w:val="00D402CC"/>
    <w:rsid w:val="00D407E4"/>
    <w:rsid w:val="00D409EB"/>
    <w:rsid w:val="00D40A74"/>
    <w:rsid w:val="00D40CC2"/>
    <w:rsid w:val="00D40D70"/>
    <w:rsid w:val="00D41724"/>
    <w:rsid w:val="00D42208"/>
    <w:rsid w:val="00D42BBE"/>
    <w:rsid w:val="00D437EF"/>
    <w:rsid w:val="00D43D10"/>
    <w:rsid w:val="00D44EA7"/>
    <w:rsid w:val="00D45815"/>
    <w:rsid w:val="00D45E0D"/>
    <w:rsid w:val="00D45FE2"/>
    <w:rsid w:val="00D46335"/>
    <w:rsid w:val="00D4671B"/>
    <w:rsid w:val="00D4710B"/>
    <w:rsid w:val="00D47E5F"/>
    <w:rsid w:val="00D50585"/>
    <w:rsid w:val="00D517A7"/>
    <w:rsid w:val="00D5184A"/>
    <w:rsid w:val="00D51E2C"/>
    <w:rsid w:val="00D524D5"/>
    <w:rsid w:val="00D52B7F"/>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4AB"/>
    <w:rsid w:val="00D81F03"/>
    <w:rsid w:val="00D82F2A"/>
    <w:rsid w:val="00D83545"/>
    <w:rsid w:val="00D83736"/>
    <w:rsid w:val="00D8387E"/>
    <w:rsid w:val="00D83D46"/>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09E"/>
    <w:rsid w:val="00D9562C"/>
    <w:rsid w:val="00D95ACE"/>
    <w:rsid w:val="00D95BF2"/>
    <w:rsid w:val="00D95EA5"/>
    <w:rsid w:val="00D95EDF"/>
    <w:rsid w:val="00D96B71"/>
    <w:rsid w:val="00D96CB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463F"/>
    <w:rsid w:val="00DB5046"/>
    <w:rsid w:val="00DB506A"/>
    <w:rsid w:val="00DB5112"/>
    <w:rsid w:val="00DB534F"/>
    <w:rsid w:val="00DB63E7"/>
    <w:rsid w:val="00DB675D"/>
    <w:rsid w:val="00DB7D08"/>
    <w:rsid w:val="00DC036B"/>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5EEC"/>
    <w:rsid w:val="00DE657F"/>
    <w:rsid w:val="00DE6A15"/>
    <w:rsid w:val="00DE734F"/>
    <w:rsid w:val="00DF0883"/>
    <w:rsid w:val="00DF0A0D"/>
    <w:rsid w:val="00DF0E92"/>
    <w:rsid w:val="00DF1865"/>
    <w:rsid w:val="00DF1CF7"/>
    <w:rsid w:val="00DF1E45"/>
    <w:rsid w:val="00DF1EC7"/>
    <w:rsid w:val="00DF1EE7"/>
    <w:rsid w:val="00DF1F92"/>
    <w:rsid w:val="00DF2249"/>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7B6"/>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86"/>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C74"/>
    <w:rsid w:val="00E14DEA"/>
    <w:rsid w:val="00E14E35"/>
    <w:rsid w:val="00E152A2"/>
    <w:rsid w:val="00E15D51"/>
    <w:rsid w:val="00E16072"/>
    <w:rsid w:val="00E16321"/>
    <w:rsid w:val="00E168F0"/>
    <w:rsid w:val="00E177BC"/>
    <w:rsid w:val="00E2039A"/>
    <w:rsid w:val="00E20745"/>
    <w:rsid w:val="00E21E66"/>
    <w:rsid w:val="00E22302"/>
    <w:rsid w:val="00E2352F"/>
    <w:rsid w:val="00E238B4"/>
    <w:rsid w:val="00E23AE7"/>
    <w:rsid w:val="00E23AF1"/>
    <w:rsid w:val="00E24CF0"/>
    <w:rsid w:val="00E24DB4"/>
    <w:rsid w:val="00E254C4"/>
    <w:rsid w:val="00E25B6F"/>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601"/>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2F7"/>
    <w:rsid w:val="00E50382"/>
    <w:rsid w:val="00E507ED"/>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5C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4EDA"/>
    <w:rsid w:val="00E85926"/>
    <w:rsid w:val="00E85B8F"/>
    <w:rsid w:val="00E85C51"/>
    <w:rsid w:val="00E8627F"/>
    <w:rsid w:val="00E86502"/>
    <w:rsid w:val="00E86709"/>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8D"/>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283"/>
    <w:rsid w:val="00EE47B3"/>
    <w:rsid w:val="00EE4D70"/>
    <w:rsid w:val="00EE4FF5"/>
    <w:rsid w:val="00EE521D"/>
    <w:rsid w:val="00EE59CC"/>
    <w:rsid w:val="00EE6450"/>
    <w:rsid w:val="00EE64AC"/>
    <w:rsid w:val="00EE6632"/>
    <w:rsid w:val="00EE75D4"/>
    <w:rsid w:val="00EE7E53"/>
    <w:rsid w:val="00EF0565"/>
    <w:rsid w:val="00EF05F4"/>
    <w:rsid w:val="00EF140E"/>
    <w:rsid w:val="00EF1B03"/>
    <w:rsid w:val="00EF2922"/>
    <w:rsid w:val="00EF2C83"/>
    <w:rsid w:val="00EF2DB4"/>
    <w:rsid w:val="00EF2E32"/>
    <w:rsid w:val="00EF2F56"/>
    <w:rsid w:val="00EF32AC"/>
    <w:rsid w:val="00EF383D"/>
    <w:rsid w:val="00EF3AA0"/>
    <w:rsid w:val="00EF3DCD"/>
    <w:rsid w:val="00EF4E32"/>
    <w:rsid w:val="00EF521E"/>
    <w:rsid w:val="00EF5937"/>
    <w:rsid w:val="00EF635B"/>
    <w:rsid w:val="00EF6509"/>
    <w:rsid w:val="00EF6780"/>
    <w:rsid w:val="00EF7543"/>
    <w:rsid w:val="00EF7932"/>
    <w:rsid w:val="00EF7CFD"/>
    <w:rsid w:val="00EF7E6E"/>
    <w:rsid w:val="00F00345"/>
    <w:rsid w:val="00F00C18"/>
    <w:rsid w:val="00F00C2C"/>
    <w:rsid w:val="00F015CC"/>
    <w:rsid w:val="00F01603"/>
    <w:rsid w:val="00F01C62"/>
    <w:rsid w:val="00F0222A"/>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6AEA"/>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35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0EA3"/>
    <w:rsid w:val="00F91744"/>
    <w:rsid w:val="00F9224D"/>
    <w:rsid w:val="00F92490"/>
    <w:rsid w:val="00F929BC"/>
    <w:rsid w:val="00F92E2A"/>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B13"/>
    <w:rsid w:val="00FA4E7E"/>
    <w:rsid w:val="00FA4F87"/>
    <w:rsid w:val="00FA52E1"/>
    <w:rsid w:val="00FA5ADB"/>
    <w:rsid w:val="00FA6246"/>
    <w:rsid w:val="00FA6C8A"/>
    <w:rsid w:val="00FA701F"/>
    <w:rsid w:val="00FA7886"/>
    <w:rsid w:val="00FB052F"/>
    <w:rsid w:val="00FB054C"/>
    <w:rsid w:val="00FB0D6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151"/>
    <w:rsid w:val="00FB6326"/>
    <w:rsid w:val="00FB67E8"/>
    <w:rsid w:val="00FB6867"/>
    <w:rsid w:val="00FB6CC5"/>
    <w:rsid w:val="00FB7028"/>
    <w:rsid w:val="00FB7131"/>
    <w:rsid w:val="00FB722F"/>
    <w:rsid w:val="00FB7293"/>
    <w:rsid w:val="00FB7307"/>
    <w:rsid w:val="00FB7315"/>
    <w:rsid w:val="00FB7F81"/>
    <w:rsid w:val="00FB7FFD"/>
    <w:rsid w:val="00FC003B"/>
    <w:rsid w:val="00FC0130"/>
    <w:rsid w:val="00FC0BAA"/>
    <w:rsid w:val="00FC1115"/>
    <w:rsid w:val="00FC1EC1"/>
    <w:rsid w:val="00FC2050"/>
    <w:rsid w:val="00FC213C"/>
    <w:rsid w:val="00FC2D68"/>
    <w:rsid w:val="00FC3F31"/>
    <w:rsid w:val="00FC4224"/>
    <w:rsid w:val="00FC434E"/>
    <w:rsid w:val="00FC4A6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1F23"/>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CC4372F"/>
    <w:rsid w:val="0F06A63A"/>
    <w:rsid w:val="3B37DCF7"/>
    <w:rsid w:val="55A754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E6F4A"/>
  <w15:docId w15:val="{34A323D9-7C0D-49AC-A302-D80C73DD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 w:type="paragraph" w:customStyle="1" w:styleId="DTPLIheadinggreen">
    <w:name w:val="DTPLI heading green"/>
    <w:basedOn w:val="Normal"/>
    <w:next w:val="Normal"/>
    <w:qFormat/>
    <w:rsid w:val="006B3CFD"/>
    <w:pPr>
      <w:keepNext/>
      <w:spacing w:before="480" w:line="240" w:lineRule="auto"/>
      <w:ind w:right="-2"/>
    </w:pPr>
    <w:rPr>
      <w:rFonts w:ascii="Tahoma" w:hAnsi="Tahoma" w:cs="Arial"/>
      <w:color w:val="57A84C"/>
      <w:sz w:val="30"/>
    </w:rPr>
  </w:style>
  <w:style w:type="paragraph" w:customStyle="1" w:styleId="DTPLIbodycopy">
    <w:name w:val="DTPLI body copy"/>
    <w:basedOn w:val="Normal"/>
    <w:qFormat/>
    <w:rsid w:val="00395E64"/>
    <w:pPr>
      <w:spacing w:before="0" w:line="240" w:lineRule="auto"/>
      <w:ind w:right="-2"/>
    </w:pPr>
    <w:rPr>
      <w:rFonts w:ascii="Tahoma" w:hAnsi="Tahoma" w:cs="Arial"/>
      <w:sz w:val="18"/>
    </w:rPr>
  </w:style>
  <w:style w:type="character" w:customStyle="1" w:styleId="normaltextrun">
    <w:name w:val="normaltextrun"/>
    <w:basedOn w:val="DefaultParagraphFont"/>
    <w:rsid w:val="00395E64"/>
  </w:style>
  <w:style w:type="character" w:customStyle="1" w:styleId="eop">
    <w:name w:val="eop"/>
    <w:basedOn w:val="DefaultParagraphFont"/>
    <w:rsid w:val="00395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124999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455755172">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fontTable" Target="fontTable.xml"/><Relationship Id="rId21" Type="http://schemas.openxmlformats.org/officeDocument/2006/relationships/image" Target="media/image6.png"/><Relationship Id="rId34" Type="http://schemas.openxmlformats.org/officeDocument/2006/relationships/hyperlink" Target="http://www.deeca.vic.gov.au"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eader" Target="header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9.png"/><Relationship Id="rId32" Type="http://schemas.openxmlformats.org/officeDocument/2006/relationships/footer" Target="footer3.xml"/><Relationship Id="rId37" Type="http://schemas.openxmlformats.org/officeDocument/2006/relationships/hyperlink" Target="mailto:customer.service@deeca.vic.gov.au" TargetMode="Externa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8.png"/><Relationship Id="rId28" Type="http://schemas.openxmlformats.org/officeDocument/2006/relationships/hyperlink" Target="file:///C:/Users/fionadurante/Downloads/deeca.vic.gov.au" TargetMode="External"/><Relationship Id="rId36" Type="http://schemas.openxmlformats.org/officeDocument/2006/relationships/hyperlink" Target="mailto:self.determination@deeca.vic.gov.au" TargetMode="External"/><Relationship Id="rId10" Type="http://schemas.openxmlformats.org/officeDocument/2006/relationships/numbering" Target="numbering.xml"/><Relationship Id="rId19" Type="http://schemas.openxmlformats.org/officeDocument/2006/relationships/image" Target="media/image4.sv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7.png"/><Relationship Id="rId27" Type="http://schemas.openxmlformats.org/officeDocument/2006/relationships/hyperlink" Target="file:///C:/Users/fionadurante/Downloads/deeca.vic.gov.au" TargetMode="External"/><Relationship Id="rId30" Type="http://schemas.openxmlformats.org/officeDocument/2006/relationships/footer" Target="footer1.xml"/><Relationship Id="rId35" Type="http://schemas.openxmlformats.org/officeDocument/2006/relationships/hyperlink" Target="https://careers.vic.gov.au/victorian-public-sector/public-sector-values-integrity" TargetMode="Externa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image" Target="media/image2.svg"/><Relationship Id="rId25" Type="http://schemas.openxmlformats.org/officeDocument/2006/relationships/image" Target="media/image10.png"/><Relationship Id="rId33" Type="http://schemas.openxmlformats.org/officeDocument/2006/relationships/hyperlink" Target="mailto:andrew.pritchard@deeca.vic.gov.au" TargetMode="External"/><Relationship Id="rId38"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F76004F83945E0A670FEB496F80E78"/>
        <w:category>
          <w:name w:val="General"/>
          <w:gallery w:val="placeholder"/>
        </w:category>
        <w:types>
          <w:type w:val="bbPlcHdr"/>
        </w:types>
        <w:behaviors>
          <w:behavior w:val="content"/>
        </w:behaviors>
        <w:guid w:val="{6BCD9133-37C7-4E6F-B745-1A6FF7D0DC2A}"/>
      </w:docPartPr>
      <w:docPartBody>
        <w:p w:rsidR="00D83E5E" w:rsidRDefault="00D83E5E">
          <w:pPr>
            <w:pStyle w:val="44F76004F83945E0A670FEB496F80E78"/>
          </w:pPr>
          <w:r w:rsidRPr="000C4F86">
            <w:rPr>
              <w:rStyle w:val="PlaceholderText"/>
            </w:rPr>
            <w:t>[Title]</w:t>
          </w:r>
        </w:p>
      </w:docPartBody>
    </w:docPart>
    <w:docPart>
      <w:docPartPr>
        <w:name w:val="909A2B5F97CE4E67B8785384B3B11C92"/>
        <w:category>
          <w:name w:val="General"/>
          <w:gallery w:val="placeholder"/>
        </w:category>
        <w:types>
          <w:type w:val="bbPlcHdr"/>
        </w:types>
        <w:behaviors>
          <w:behavior w:val="content"/>
        </w:behaviors>
        <w:guid w:val="{32BF07D5-B1CE-4369-A580-014D03A6ECC6}"/>
      </w:docPartPr>
      <w:docPartBody>
        <w:p w:rsidR="00D83E5E" w:rsidRDefault="00D83E5E">
          <w:pPr>
            <w:pStyle w:val="909A2B5F97CE4E67B8785384B3B11C92"/>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5E"/>
    <w:rsid w:val="0006493D"/>
    <w:rsid w:val="00162A1F"/>
    <w:rsid w:val="00181F60"/>
    <w:rsid w:val="001A533A"/>
    <w:rsid w:val="002A328C"/>
    <w:rsid w:val="002C3F8F"/>
    <w:rsid w:val="00431F5A"/>
    <w:rsid w:val="00462318"/>
    <w:rsid w:val="004C6CA3"/>
    <w:rsid w:val="00522A41"/>
    <w:rsid w:val="00745D26"/>
    <w:rsid w:val="00886E8F"/>
    <w:rsid w:val="00CE40B7"/>
    <w:rsid w:val="00D53D64"/>
    <w:rsid w:val="00D83E5E"/>
    <w:rsid w:val="00E43601"/>
    <w:rsid w:val="00E86709"/>
    <w:rsid w:val="00EF3DCD"/>
    <w:rsid w:val="00F772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44F76004F83945E0A670FEB496F80E78">
    <w:name w:val="44F76004F83945E0A670FEB496F80E78"/>
  </w:style>
  <w:style w:type="paragraph" w:customStyle="1" w:styleId="909A2B5F97CE4E67B8785384B3B11C92">
    <w:name w:val="909A2B5F97CE4E67B8785384B3B11C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haredContentType xmlns="Microsoft.SharePoint.Taxonomy.ContentTypeSync" SourceId="797aeec6-0273-40f2-ab3e-beee73212332" ContentTypeId="0x0101009298E819CE1EBB4F8D2096B3E0F0C291" PreviousValue="false"/>
</file>

<file path=customXml/item3.xml><?xml version="1.0" encoding="utf-8"?>
<?mso-contentType ?>
<p:Policy xmlns:p="office.server.policy" id="" local="true">
  <p:Name>ECM V2 Communications Internal</p:Name>
  <p:Description>Enable Version label</p:Description>
  <p:Statement/>
  <p:PolicyItems>
    <p:PolicyItem featureId="Microsoft.Office.RecordsManagement.PolicyFeatures.PolicyLabel" staticId="0x0101009298E819CE1EBB4F8D2096B3E0F0C291080059D4903BD0D38F4E85AEC96BAB5ED642|-1306371497" UniqueId="e710ddc5-a184-4412-b374-5622c089376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p:properties xmlns:p="http://schemas.microsoft.com/office/2006/metadata/properties" xmlns:xsi="http://www.w3.org/2001/XMLSchema-instance" xmlns:pc="http://schemas.microsoft.com/office/infopath/2007/PartnerControls">
  <documentManagement>
    <SharedWithUsers xmlns="9809706e-421a-4863-9856-0e0ba7fdf982">
      <UserInfo>
        <DisplayName>Doug Leng (DELWP)</DisplayName>
        <AccountId>1470</AccountId>
        <AccountType/>
      </UserInfo>
      <UserInfo>
        <DisplayName>Kylie J Hyland (DEECA)</DisplayName>
        <AccountId>587</AccountId>
        <AccountType/>
      </UserInfo>
      <UserInfo>
        <DisplayName>Nicole M Armstrong (DEECA)</DisplayName>
        <AccountId>1624</AccountId>
        <AccountType/>
      </UserInfo>
      <UserInfo>
        <DisplayName>Bianca M Sirianni (DEECA)</DisplayName>
        <AccountId>6231</AccountId>
        <AccountType/>
      </UserInfo>
      <UserInfo>
        <DisplayName>Mitch C Sumpton (DEECA)</DisplayName>
        <AccountId>13669</AccountId>
        <AccountType/>
      </UserInfo>
      <UserInfo>
        <DisplayName>Andy Beckett (DEECA)</DisplayName>
        <AccountId>704</AccountId>
        <AccountType/>
      </UserInfo>
      <UserInfo>
        <DisplayName>Jo L Safstrom (DEECA)</DisplayName>
        <AccountId>481</AccountId>
        <AccountType/>
      </UserInfo>
    </SharedWithUsers>
    <TaxCatchAll xmlns="9fd47c19-1c4a-4d7d-b342-c10cef269344">
      <Value>3</Value>
      <Value>2</Value>
      <Value>273</Value>
    </TaxCatchAll>
    <j35b1896e94e460a9a7a6eae2bd2e5cd xmlns="9fd47c19-1c4a-4d7d-b342-c10cef269344">
      <Terms xmlns="http://schemas.microsoft.com/office/infopath/2007/PartnerControls">
        <TermInfo xmlns="http://schemas.microsoft.com/office/infopath/2007/PartnerControls">
          <TermName xmlns="http://schemas.microsoft.com/office/infopath/2007/PartnerControls">Action List</TermName>
          <TermId xmlns="http://schemas.microsoft.com/office/infopath/2007/PartnerControls">8b273d16-106f-4111-b01a-538ea6238ae2</TermId>
        </TermInfo>
      </Terms>
    </j35b1896e94e460a9a7a6eae2bd2e5cd>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DLCPolicyLabelLock xmlns="05186c7b-6b66-4385-992d-c337bb8a7c45"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Communication_Status xmlns="9fd47c19-1c4a-4d7d-b342-c10cef269344">Started</Communication_Status>
    <DLCPolicyLabelClientValue xmlns="05186c7b-6b66-4385-992d-c337bb8a7c45">Version {_UIVersionString}</DLCPolicyLabelClientValue>
    <_dlc_DocId xmlns="a5f32de4-e402-4188-b034-e71ca7d22e54">DOCID306-1789269664-1050</_dlc_DocId>
    <_dlc_DocIdUrl xmlns="a5f32de4-e402-4188-b034-e71ca7d22e54">
      <Url>https://delwpvicgovau.sharepoint.com/sites/ecm_306/_layouts/15/DocIdRedir.aspx?ID=DOCID306-1789269664-1050</Url>
      <Description>DOCID306-1789269664-1050</Description>
    </_dlc_DocIdUrl>
    <DLCPolicyLabelValue xmlns="05186c7b-6b66-4385-992d-c337bb8a7c45">Version 0.9</DLCPolicyLabelValue>
  </documentManagement>
</p:properties>
</file>

<file path=customXml/item8.xml><?xml version="1.0" encoding="utf-8"?>
<ct:contentTypeSchema xmlns:ct="http://schemas.microsoft.com/office/2006/metadata/contentType" xmlns:ma="http://schemas.microsoft.com/office/2006/metadata/properties/metaAttributes" ct:_="" ma:_="" ma:contentTypeName="ECM V2 Communications Internal" ma:contentTypeID="0x0101009298E819CE1EBB4F8D2096B3E0F0C29108002482E8D54C3EEF4BB077D367737C5E20" ma:contentTypeVersion="1566" ma:contentTypeDescription="For use with ECM V2 Communications Internal libraries. All internal communications activities. Not to be used for external communication activities." ma:contentTypeScope="" ma:versionID="677ca67d8e63ab790c47ca7d7875a730">
  <xsd:schema xmlns:xsd="http://www.w3.org/2001/XMLSchema" xmlns:xs="http://www.w3.org/2001/XMLSchema" xmlns:p="http://schemas.microsoft.com/office/2006/metadata/properties" xmlns:ns1="http://schemas.microsoft.com/sharepoint/v3" xmlns:ns2="9fd47c19-1c4a-4d7d-b342-c10cef269344" xmlns:ns3="a5f32de4-e402-4188-b034-e71ca7d22e54" xmlns:ns4="05186c7b-6b66-4385-992d-c337bb8a7c45" xmlns:ns5="c9c7e4e1-f75d-44f5-a5d1-b44f43c3dbc6" xmlns:ns6="9809706e-421a-4863-9856-0e0ba7fdf982" targetNamespace="http://schemas.microsoft.com/office/2006/metadata/properties" ma:root="true" ma:fieldsID="1bfb4ccb42e56df224b43ca13be7ca85" ns1:_="" ns2:_="" ns3:_="" ns4:_="" ns5:_="" ns6:_="">
    <xsd:import namespace="http://schemas.microsoft.com/sharepoint/v3"/>
    <xsd:import namespace="9fd47c19-1c4a-4d7d-b342-c10cef269344"/>
    <xsd:import namespace="a5f32de4-e402-4188-b034-e71ca7d22e54"/>
    <xsd:import namespace="05186c7b-6b66-4385-992d-c337bb8a7c45"/>
    <xsd:import namespace="c9c7e4e1-f75d-44f5-a5d1-b44f43c3dbc6"/>
    <xsd:import namespace="9809706e-421a-4863-9856-0e0ba7fdf982"/>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Communication_Status" minOccurs="0"/>
                <xsd:element ref="ns2:g91c59fb10974fa1a03160ad8386f0f4" minOccurs="0"/>
                <xsd:element ref="ns4:DLCPolicyLabelClientValue" minOccurs="0"/>
                <xsd:element ref="ns4:DLCPolicyLabelLock" minOccurs="0"/>
                <xsd:element ref="ns5:MediaServiceMetadata" minOccurs="0"/>
                <xsd:element ref="ns5:MediaServiceFastMetadata" minOccurs="0"/>
                <xsd:element ref="ns6:SharedWithUsers" minOccurs="0"/>
                <xsd:element ref="ns6:SharedWithDetails" minOccurs="0"/>
                <xsd:element ref="ns5:MediaServiceAutoKeyPoints" minOccurs="0"/>
                <xsd:element ref="ns5:MediaServiceKeyPoints" minOccurs="0"/>
                <xsd:element ref="ns1:_dlc_Exempt" minOccurs="0"/>
                <xsd:element ref="ns4:DLCPolicyLabelValue" minOccurs="0"/>
                <xsd:element ref="ns5:MediaLengthInSeconds" minOccurs="0"/>
                <xsd:element ref="ns5:MediaServiceDateTaken" minOccurs="0"/>
                <xsd:element ref="ns2:j35b1896e94e460a9a7a6eae2bd2e5cd"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Communication_Status" ma:index="19" nillable="true" ma:displayName="Communication_Status" ma:default="Started" ma:format="Dropdown" ma:internalName="Communication_Status">
      <xsd:simpleType>
        <xsd:restriction base="dms:Choice">
          <xsd:enumeration value="Started"/>
          <xsd:enumeration value="Draft"/>
          <xsd:enumeration value="Under Review"/>
          <xsd:enumeration value="Final"/>
          <xsd:enumeration value="Published"/>
          <xsd:enumeration value="Retired"/>
        </xsd:restriction>
      </xsd:simpleType>
    </xsd:element>
    <xsd:element name="g91c59fb10974fa1a03160ad8386f0f4" ma:index="20"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j35b1896e94e460a9a7a6eae2bd2e5cd" ma:index="35" ma:taxonomy="true" ma:internalName="j35b1896e94e460a9a7a6eae2bd2e5cd" ma:taxonomyFieldName="Records_x0020_Class_x0020_Comms_x0020_Internal" ma:displayName="Classification" ma:default="" ma:fieldId="{335b1896-e94e-460a-9a7a-6eae2bd2e5cd}" ma:sspId="797aeec6-0273-40f2-ab3e-beee73212332" ma:termSetId="4258747f-0974-48f0-ac10-46f208a52cd4" ma:anchorId="f16bade8-fd9d-432f-bac8-efe6d11071dd"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186c7b-6b66-4385-992d-c337bb8a7c45" elementFormDefault="qualified">
    <xsd:import namespace="http://schemas.microsoft.com/office/2006/documentManagement/types"/>
    <xsd:import namespace="http://schemas.microsoft.com/office/infopath/2007/PartnerControls"/>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c7e4e1-f75d-44f5-a5d1-b44f43c3dbc6"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2" nillable="true" ma:displayName="MediaLengthInSeconds" ma:hidden="true" ma:internalName="MediaLengthInSeconds" ma:readOnly="true">
      <xsd:simpleType>
        <xsd:restriction base="dms:Unknown"/>
      </xsd:simpleType>
    </xsd:element>
    <xsd:element name="MediaServiceDateTaken" ma:index="33" nillable="true" ma:displayName="MediaServiceDateTaken" ma:hidden="true" ma:internalName="MediaServiceDateTake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09706e-421a-4863-9856-0e0ba7fdf982"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PolicyDirtyBag xmlns="microsoft.office.server.policy.changes">
  <Microsoft.Office.RecordsManagement.PolicyFeatures.PolicyLabel op="Change"/>
</PolicyDirtyBag>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5BB78A-9151-4587-A074-BA00458DF09D}">
  <ds:schemaRefs>
    <ds:schemaRef ds:uri="Microsoft.SharePoint.Taxonomy.ContentTypeSync"/>
  </ds:schemaRefs>
</ds:datastoreItem>
</file>

<file path=customXml/itemProps3.xml><?xml version="1.0" encoding="utf-8"?>
<ds:datastoreItem xmlns:ds="http://schemas.openxmlformats.org/officeDocument/2006/customXml" ds:itemID="{C0327781-0B8F-43C7-8E98-0F658B6AF7B5}">
  <ds:schemaRefs>
    <ds:schemaRef ds:uri="office.server.policy"/>
  </ds:schemaRefs>
</ds:datastoreItem>
</file>

<file path=customXml/itemProps4.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5.xml><?xml version="1.0" encoding="utf-8"?>
<ds:datastoreItem xmlns:ds="http://schemas.openxmlformats.org/officeDocument/2006/customXml" ds:itemID="{E5BF9058-E0E1-48D3-B62D-E25529C53482}">
  <ds:schemaRefs>
    <ds:schemaRef ds:uri="http://schemas.microsoft.com/sharepoint/events"/>
  </ds:schemaRefs>
</ds:datastoreItem>
</file>

<file path=customXml/itemProps6.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7.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809706e-421a-4863-9856-0e0ba7fdf982"/>
    <ds:schemaRef ds:uri="9fd47c19-1c4a-4d7d-b342-c10cef269344"/>
    <ds:schemaRef ds:uri="05186c7b-6b66-4385-992d-c337bb8a7c45"/>
    <ds:schemaRef ds:uri="a5f32de4-e402-4188-b034-e71ca7d22e54"/>
  </ds:schemaRefs>
</ds:datastoreItem>
</file>

<file path=customXml/itemProps8.xml><?xml version="1.0" encoding="utf-8"?>
<ds:datastoreItem xmlns:ds="http://schemas.openxmlformats.org/officeDocument/2006/customXml" ds:itemID="{0315805D-322A-43ED-AD96-0AF312899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186c7b-6b66-4385-992d-c337bb8a7c45"/>
    <ds:schemaRef ds:uri="c9c7e4e1-f75d-44f5-a5d1-b44f43c3dbc6"/>
    <ds:schemaRef ds:uri="9809706e-421a-4863-9856-0e0ba7fdf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5F14D139-BAF4-4279-A6AC-FB7FEB267AE0}">
  <ds:schemaRefs>
    <ds:schemaRef ds:uri="microsoft.office.server.policy.change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2959</Words>
  <Characters>18574</Characters>
  <Application>Microsoft Office Word</Application>
  <DocSecurity>0</DocSecurity>
  <Lines>154</Lines>
  <Paragraphs>42</Paragraphs>
  <ScaleCrop>false</ScaleCrop>
  <HeadingPairs>
    <vt:vector size="2" baseType="variant">
      <vt:variant>
        <vt:lpstr>Title</vt:lpstr>
      </vt:variant>
      <vt:variant>
        <vt:i4>1</vt:i4>
      </vt:variant>
    </vt:vector>
  </HeadingPairs>
  <TitlesOfParts>
    <vt:vector size="1" baseType="lpstr">
      <vt:lpstr>Title over two lines maximum just to see how it looks and how it will work</vt:lpstr>
    </vt:vector>
  </TitlesOfParts>
  <Company/>
  <LinksUpToDate>false</LinksUpToDate>
  <CharactersWithSpaces>21491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Energy, Environment and Climate Action</dc:title>
  <dc:subject>Position Description</dc:subject>
  <dc:creator>Fiona</dc:creator>
  <cp:keywords/>
  <dc:description/>
  <cp:lastModifiedBy>Elizabeth J Baxendale (DEECA)</cp:lastModifiedBy>
  <cp:revision>5</cp:revision>
  <cp:lastPrinted>2022-06-17T19:14:00Z</cp:lastPrinted>
  <dcterms:created xsi:type="dcterms:W3CDTF">2025-08-12T06:58:00Z</dcterms:created>
  <dcterms:modified xsi:type="dcterms:W3CDTF">2025-08-15T02:45:00Z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0x0101009298E819CE1EBB4F8D2096B3E0F0C29108002482E8D54C3EEF4BB077D367737C5E20</vt:lpwstr>
  </property>
  <property fmtid="{D5CDD505-2E9C-101B-9397-08002B2CF9AE}" pid="5" name="MediaServiceImageTags">
    <vt:lpwstr/>
  </property>
  <property fmtid="{D5CDD505-2E9C-101B-9397-08002B2CF9AE}" pid="6" name="Dissemination Limiting Marker">
    <vt:lpwstr>2;#FOUO|955eb6fc-b35a-4808-8aa5-31e514fa3f26</vt:lpwstr>
  </property>
  <property fmtid="{D5CDD505-2E9C-101B-9397-08002B2CF9AE}" pid="7" name="Security Classification">
    <vt:lpwstr>3;#Unclassified|7fa379f4-4aba-4692-ab80-7d39d3a23cf4</vt:lpwstr>
  </property>
  <property fmtid="{D5CDD505-2E9C-101B-9397-08002B2CF9AE}" pid="8" name="g91c59fb10974fa1a03160ad8386f0f4">
    <vt:lpwstr/>
  </property>
  <property fmtid="{D5CDD505-2E9C-101B-9397-08002B2CF9AE}" pid="9" name="Records Class Team Admin">
    <vt:lpwstr/>
  </property>
  <property fmtid="{D5CDD505-2E9C-101B-9397-08002B2CF9AE}" pid="10" name="Department Document Type">
    <vt:lpwstr/>
  </property>
  <property fmtid="{D5CDD505-2E9C-101B-9397-08002B2CF9AE}" pid="11" name="Record_x0020_Purpose">
    <vt:lpwstr/>
  </property>
  <property fmtid="{D5CDD505-2E9C-101B-9397-08002B2CF9AE}" pid="12" name="Record Purpose">
    <vt:lpwstr/>
  </property>
  <property fmtid="{D5CDD505-2E9C-101B-9397-08002B2CF9AE}" pid="13" name="AdaRegion">
    <vt:lpwstr/>
  </property>
  <property fmtid="{D5CDD505-2E9C-101B-9397-08002B2CF9AE}" pid="14" name="AdaAskAdaKeyword">
    <vt:lpwstr>91;#Recruiting someone to your team|f7744592-b315-4d8e-a76c-334f2b802bf1;#164;#Grade review|f7ad65ac-03ab-486a-9d79-d2a18ebc3522;#138;#Student interns|64cffe4a-5ed8-4613-901d-4715e00cad1e;#180;#Expression of interest to fill a vacancy|6d398fea-abd8-4137-b21d-f2907c9c9cc9</vt:lpwstr>
  </property>
  <property fmtid="{D5CDD505-2E9C-101B-9397-08002B2CF9AE}" pid="15" name="Sub-Section">
    <vt:lpwstr/>
  </property>
  <property fmtid="{D5CDD505-2E9C-101B-9397-08002B2CF9AE}" pid="16" name="Agency">
    <vt:lpwstr>1;#Department of Environment, Land, Water and Planning|607a3f87-1228-4cd9-82a5-076aa8776274</vt:lpwstr>
  </property>
  <property fmtid="{D5CDD505-2E9C-101B-9397-08002B2CF9AE}" pid="17" name="Branch">
    <vt:lpwstr>6;#All|8270565e-a836-42c0-aa61-1ac7b0ff14aa</vt:lpwstr>
  </property>
  <property fmtid="{D5CDD505-2E9C-101B-9397-08002B2CF9AE}" pid="18" name="o85941e134754762b9719660a258a6e6">
    <vt:lpwstr/>
  </property>
  <property fmtid="{D5CDD505-2E9C-101B-9397-08002B2CF9AE}" pid="19" name="xTOCTable">
    <vt:lpwstr>H</vt:lpwstr>
  </property>
  <property fmtid="{D5CDD505-2E9C-101B-9397-08002B2CF9AE}" pid="20" name="xHeadingsNumbered">
    <vt:lpwstr>0</vt:lpwstr>
  </property>
  <property fmtid="{D5CDD505-2E9C-101B-9397-08002B2CF9AE}" pid="21" name="Copyright Licence Name">
    <vt:lpwstr/>
  </property>
  <property fmtid="{D5CDD505-2E9C-101B-9397-08002B2CF9AE}" pid="22" name="Resource type">
    <vt:lpwstr/>
  </property>
  <property fmtid="{D5CDD505-2E9C-101B-9397-08002B2CF9AE}" pid="23" name="xSubtitle">
    <vt:lpwstr>Subtitle</vt:lpwstr>
  </property>
  <property fmtid="{D5CDD505-2E9C-101B-9397-08002B2CF9AE}" pid="24" name="xCR">
    <vt:lpwstr>Heading</vt:lpwstr>
  </property>
  <property fmtid="{D5CDD505-2E9C-101B-9397-08002B2CF9AE}" pid="25" name="xDoctype">
    <vt:lpwstr/>
  </property>
  <property fmtid="{D5CDD505-2E9C-101B-9397-08002B2CF9AE}" pid="26" name="df723ab3fe1c4eb7a0b151674e7ac40d">
    <vt:lpwstr/>
  </property>
  <property fmtid="{D5CDD505-2E9C-101B-9397-08002B2CF9AE}" pid="27" name="Division">
    <vt:lpwstr>5;#People and Culture|c4e519e5-2a1a-4634-bbb0-9eb965f1a8c4</vt:lpwstr>
  </property>
  <property fmtid="{D5CDD505-2E9C-101B-9397-08002B2CF9AE}" pid="28" name="xTOCApp">
    <vt:lpwstr>H</vt:lpwstr>
  </property>
  <property fmtid="{D5CDD505-2E9C-101B-9397-08002B2CF9AE}" pid="29" name="xDate">
    <vt:lpwstr/>
  </property>
  <property fmtid="{D5CDD505-2E9C-101B-9397-08002B2CF9AE}" pid="30" name="xTOCH2">
    <vt:lpwstr>Y</vt:lpwstr>
  </property>
  <property fmtid="{D5CDD505-2E9C-101B-9397-08002B2CF9AE}" pid="31" name="AuthorIds_UIVersion_9216">
    <vt:lpwstr>1110</vt:lpwstr>
  </property>
  <property fmtid="{D5CDD505-2E9C-101B-9397-08002B2CF9AE}" pid="32" name="ld508a88e6264ce89693af80a72862cb">
    <vt:lpwstr/>
  </property>
  <property fmtid="{D5CDD505-2E9C-101B-9397-08002B2CF9AE}" pid="33" name="Category">
    <vt:lpwstr/>
  </property>
  <property fmtid="{D5CDD505-2E9C-101B-9397-08002B2CF9AE}" pid="34" name="AdaOwningGroup">
    <vt:lpwstr>18;#People and Culture|4fe8dd26-179b-41a1-8a74-1f09d81ad67a</vt:lpwstr>
  </property>
  <property fmtid="{D5CDD505-2E9C-101B-9397-08002B2CF9AE}" pid="35" name="xTitle">
    <vt:lpwstr>Title</vt:lpwstr>
  </property>
  <property fmtid="{D5CDD505-2E9C-101B-9397-08002B2CF9AE}" pid="36" name="xTOCFigure">
    <vt:lpwstr>H</vt:lpwstr>
  </property>
  <property fmtid="{D5CDD505-2E9C-101B-9397-08002B2CF9AE}" pid="37" name="xTOCH3">
    <vt:lpwstr>Y</vt:lpwstr>
  </property>
  <property fmtid="{D5CDD505-2E9C-101B-9397-08002B2CF9AE}" pid="38" name="xStatus">
    <vt:lpwstr/>
  </property>
  <property fmtid="{D5CDD505-2E9C-101B-9397-08002B2CF9AE}" pid="39" name="Reference Type">
    <vt:lpwstr/>
  </property>
  <property fmtid="{D5CDD505-2E9C-101B-9397-08002B2CF9AE}" pid="40" name="Copyright License Type">
    <vt:lpwstr/>
  </property>
  <property fmtid="{D5CDD505-2E9C-101B-9397-08002B2CF9AE}" pid="41" name="xAppendixName">
    <vt:lpwstr>Appendix</vt:lpwstr>
  </property>
  <property fmtid="{D5CDD505-2E9C-101B-9397-08002B2CF9AE}" pid="42" name="Capability">
    <vt:lpwstr/>
  </property>
  <property fmtid="{D5CDD505-2E9C-101B-9397-08002B2CF9AE}" pid="43" name="xTOCH4">
    <vt:lpwstr>N</vt:lpwstr>
  </property>
  <property fmtid="{D5CDD505-2E9C-101B-9397-08002B2CF9AE}" pid="44" name="Group1">
    <vt:lpwstr>4;#Corporate Services|583021de-5b88-4fc0-9d26-f0e13a42b826</vt:lpwstr>
  </property>
  <property fmtid="{D5CDD505-2E9C-101B-9397-08002B2CF9AE}" pid="45" name="Section">
    <vt:lpwstr>7;#All|8270565e-a836-42c0-aa61-1ac7b0ff14aa</vt:lpwstr>
  </property>
  <property fmtid="{D5CDD505-2E9C-101B-9397-08002B2CF9AE}" pid="46" name="MSIP_Label_4257e2ab-f512-40e2-9c9a-c64247360765_Enabled">
    <vt:lpwstr>true</vt:lpwstr>
  </property>
  <property fmtid="{D5CDD505-2E9C-101B-9397-08002B2CF9AE}" pid="47" name="MSIP_Label_4257e2ab-f512-40e2-9c9a-c64247360765_Method">
    <vt:lpwstr>Privileged</vt:lpwstr>
  </property>
  <property fmtid="{D5CDD505-2E9C-101B-9397-08002B2CF9AE}" pid="48" name="MSIP_Label_4257e2ab-f512-40e2-9c9a-c64247360765_Name">
    <vt:lpwstr>OFFICIAL</vt:lpwstr>
  </property>
  <property fmtid="{D5CDD505-2E9C-101B-9397-08002B2CF9AE}" pid="49" name="MSIP_Label_4257e2ab-f512-40e2-9c9a-c64247360765_SiteId">
    <vt:lpwstr>e8bdd6f7-fc18-4e48-a554-7f547927223b</vt:lpwstr>
  </property>
  <property fmtid="{D5CDD505-2E9C-101B-9397-08002B2CF9AE}" pid="50" name="MSIP_Label_4257e2ab-f512-40e2-9c9a-c64247360765_ContentBits">
    <vt:lpwstr>2</vt:lpwstr>
  </property>
  <property fmtid="{D5CDD505-2E9C-101B-9397-08002B2CF9AE}" pid="51" name="MSIP_Label_4257e2ab-f512-40e2-9c9a-c64247360765_SetDate">
    <vt:lpwstr>2023-07-31T00:39:52Z</vt:lpwstr>
  </property>
  <property fmtid="{D5CDD505-2E9C-101B-9397-08002B2CF9AE}" pid="52" name="MSIP_Label_4257e2ab-f512-40e2-9c9a-c64247360765_ActionId">
    <vt:lpwstr>a41eb282-9d1d-48a1-ab6f-6938229dc586</vt:lpwstr>
  </property>
  <property fmtid="{D5CDD505-2E9C-101B-9397-08002B2CF9AE}" pid="53" name="_dlc_DocIdItemGuid">
    <vt:lpwstr>df3eb226-593e-42f0-a11d-5441958bcb22</vt:lpwstr>
  </property>
  <property fmtid="{D5CDD505-2E9C-101B-9397-08002B2CF9AE}" pid="54" name="Records Class Comms Internal">
    <vt:lpwstr>273;#Action List|8b273d16-106f-4111-b01a-538ea6238ae2</vt:lpwstr>
  </property>
  <property fmtid="{D5CDD505-2E9C-101B-9397-08002B2CF9AE}" pid="55" name="Records_x0020_Class_x0020_Comms_x0020_Internal">
    <vt:lpwstr>273;#Action List|8b273d16-106f-4111-b01a-538ea6238ae2</vt:lpwstr>
  </property>
  <property fmtid="{D5CDD505-2E9C-101B-9397-08002B2CF9AE}" pid="56" name="Security_x0020_Classification">
    <vt:lpwstr>3;#Unclassified|7fa379f4-4aba-4692-ab80-7d39d3a23cf4</vt:lpwstr>
  </property>
  <property fmtid="{D5CDD505-2E9C-101B-9397-08002B2CF9AE}" pid="57" name="Department_x0020_Document_x0020_Type">
    <vt:lpwstr/>
  </property>
  <property fmtid="{D5CDD505-2E9C-101B-9397-08002B2CF9AE}" pid="58" name="Dissemination_x0020_Limiting_x0020_Marker">
    <vt:lpwstr>2;#FOUO|955eb6fc-b35a-4808-8aa5-31e514fa3f26</vt:lpwstr>
  </property>
</Properties>
</file>