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332F592D" w:rsidR="00254F12" w:rsidRPr="00862057" w:rsidRDefault="00991CD1" w:rsidP="001806EE">
      <w:pPr>
        <w:pStyle w:val="Heading1"/>
        <w:framePr w:wrap="around"/>
      </w:pPr>
      <w:bookmarkStart w:id="0" w:name="_Toc106305998"/>
      <w:r>
        <w:t>Department of Energy, Environment and Climate Action</w:t>
      </w:r>
    </w:p>
    <w:p w14:paraId="70B8A383" w14:textId="48529C1F" w:rsidR="004C1F02" w:rsidRDefault="00A14A3F" w:rsidP="001806EE">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6DE95751" w:rsidR="008C06B8" w:rsidRDefault="001A7C6D" w:rsidP="00FE7FB1">
      <w:pPr>
        <w:pStyle w:val="BodyText"/>
      </w:pPr>
      <w:r w:rsidRPr="00427560">
        <w:rPr>
          <w:noProof/>
        </w:rPr>
        <mc:AlternateContent>
          <mc:Choice Requires="wps">
            <w:drawing>
              <wp:anchor distT="0" distB="0" distL="114300" distR="114300" simplePos="0" relativeHeight="251658240"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3169D6" id="Freeform: Shape 4"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8245"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46C4A5A" id="Freeform: Shape 7" o:spid="_x0000_s1026" alt="&quot;&quot;" style="position:absolute;margin-left:413.8pt;margin-top:105.25pt;width:98.95pt;height:7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710686" id="Freeform: Shape 8" o:spid="_x0000_s1026" alt="&quot;&quot;" style="position:absolute;margin-left:380.55pt;margin-top:140.05pt;width:82.5pt;height:35.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E5A871" id="Freeform: Shape 9" o:spid="_x0000_s1026" alt="&quot;&quot;" style="position:absolute;margin-left:446.25pt;margin-top:105.25pt;width:83.0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D5AEDD" id="Freeform: Shape 6" o:spid="_x0000_s1026" alt="&quot;&quot;" style="position:absolute;margin-left:463.65pt;margin-top:0;width:132.1pt;height:14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p>
    <w:p w14:paraId="493638C4" w14:textId="77777777" w:rsidR="00665916" w:rsidRDefault="00665916" w:rsidP="004C1F02">
      <w:pPr>
        <w:sectPr w:rsidR="00665916" w:rsidSect="00CF24C6">
          <w:footerReference w:type="even" r:id="rId18"/>
          <w:footerReference w:type="default" r:id="rId19"/>
          <w:footerReference w:type="first" r:id="rId20"/>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1B232DD" w:rsidR="00495B3B" w:rsidRPr="00495B3B" w:rsidRDefault="002F7E22" w:rsidP="00495B3B">
            <w:pPr>
              <w:spacing w:before="0" w:after="0"/>
              <w:ind w:left="57" w:right="-450"/>
              <w:rPr>
                <w:rFonts w:ascii="Arial" w:hAnsi="Arial" w:cs="Arial"/>
                <w:color w:val="363534"/>
                <w:szCs w:val="22"/>
              </w:rPr>
            </w:pPr>
            <w:r w:rsidRPr="002F7E22">
              <w:rPr>
                <w:rFonts w:ascii="Arial" w:hAnsi="Arial" w:cs="Arial"/>
                <w:color w:val="363534"/>
                <w:szCs w:val="22"/>
              </w:rPr>
              <w:t xml:space="preserve">Principal Solicitor </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10330811" w:rsidR="00495B3B" w:rsidRPr="00495B3B" w:rsidRDefault="00562585" w:rsidP="00495B3B">
            <w:pPr>
              <w:spacing w:before="0" w:after="0"/>
              <w:ind w:left="57" w:right="-450"/>
              <w:rPr>
                <w:rFonts w:ascii="Arial" w:hAnsi="Arial" w:cs="Arial"/>
                <w:color w:val="363534"/>
                <w:szCs w:val="22"/>
              </w:rPr>
            </w:pPr>
            <w:r>
              <w:rPr>
                <w:rFonts w:ascii="Arial" w:hAnsi="Arial" w:cs="Arial"/>
                <w:color w:val="363534"/>
                <w:szCs w:val="22"/>
              </w:rPr>
              <w:t>50</w:t>
            </w:r>
            <w:r w:rsidR="003C3689">
              <w:rPr>
                <w:rFonts w:ascii="Arial" w:hAnsi="Arial" w:cs="Arial"/>
                <w:color w:val="363534"/>
                <w:szCs w:val="22"/>
              </w:rPr>
              <w:t>966771</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DFD01F3" w:rsidR="00495B3B" w:rsidRPr="00495B3B" w:rsidRDefault="00871CF1" w:rsidP="00495B3B">
            <w:pPr>
              <w:spacing w:before="0" w:after="0"/>
              <w:ind w:left="57" w:right="-450"/>
              <w:rPr>
                <w:rFonts w:ascii="Arial" w:hAnsi="Arial" w:cs="Arial"/>
                <w:color w:val="363534"/>
                <w:szCs w:val="22"/>
              </w:rPr>
            </w:pPr>
            <w:r w:rsidRPr="00871CF1">
              <w:rPr>
                <w:rFonts w:ascii="Arial" w:hAnsi="Arial" w:cs="Arial"/>
                <w:color w:val="363534"/>
                <w:szCs w:val="22"/>
              </w:rPr>
              <w:t>Principal Solicitor (VPS 6 equivalent)</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45443DB2" w:rsidR="00495B3B" w:rsidRPr="00495B3B" w:rsidRDefault="00183156" w:rsidP="00495B3B">
            <w:pPr>
              <w:spacing w:before="0" w:after="0"/>
              <w:ind w:left="57" w:right="-450"/>
              <w:rPr>
                <w:rFonts w:ascii="Arial" w:hAnsi="Arial" w:cs="Arial"/>
                <w:color w:val="363534"/>
                <w:szCs w:val="22"/>
              </w:rPr>
            </w:pPr>
            <w:r>
              <w:rPr>
                <w:rFonts w:ascii="Arial" w:hAnsi="Arial" w:cs="Arial"/>
                <w:color w:val="363534"/>
                <w:szCs w:val="22"/>
              </w:rPr>
              <w:t>$</w:t>
            </w:r>
            <w:r w:rsidR="000C62B3">
              <w:rPr>
                <w:rFonts w:ascii="Arial" w:hAnsi="Arial" w:cs="Arial"/>
                <w:color w:val="363534"/>
                <w:szCs w:val="22"/>
              </w:rPr>
              <w:t>138,</w:t>
            </w:r>
            <w:r w:rsidR="002112B6">
              <w:rPr>
                <w:rFonts w:ascii="Arial" w:hAnsi="Arial" w:cs="Arial"/>
                <w:color w:val="363534"/>
                <w:szCs w:val="22"/>
              </w:rPr>
              <w:t>631</w:t>
            </w:r>
            <w:r>
              <w:rPr>
                <w:rFonts w:ascii="Arial" w:hAnsi="Arial" w:cs="Arial"/>
                <w:color w:val="363534"/>
                <w:szCs w:val="22"/>
              </w:rPr>
              <w:t xml:space="preserve"> - $</w:t>
            </w:r>
            <w:r w:rsidR="00723088" w:rsidRPr="00FD1E25">
              <w:rPr>
                <w:rFonts w:ascii="Arial" w:hAnsi="Arial" w:cs="Arial"/>
                <w:color w:val="363534"/>
                <w:szCs w:val="22"/>
              </w:rPr>
              <w:t>1</w:t>
            </w:r>
            <w:r w:rsidR="00520199">
              <w:rPr>
                <w:rFonts w:ascii="Arial" w:hAnsi="Arial" w:cs="Arial"/>
                <w:color w:val="363534"/>
                <w:szCs w:val="22"/>
              </w:rPr>
              <w:t>8</w:t>
            </w:r>
            <w:r w:rsidR="002112B6">
              <w:rPr>
                <w:rFonts w:ascii="Arial" w:hAnsi="Arial" w:cs="Arial"/>
                <w:color w:val="363534"/>
                <w:szCs w:val="22"/>
              </w:rPr>
              <w:t>5</w:t>
            </w:r>
            <w:r w:rsidR="00520199">
              <w:rPr>
                <w:rFonts w:ascii="Arial" w:hAnsi="Arial" w:cs="Arial"/>
                <w:color w:val="363534"/>
                <w:szCs w:val="22"/>
              </w:rPr>
              <w:t>,5</w:t>
            </w:r>
            <w:r w:rsidR="002112B6">
              <w:rPr>
                <w:rFonts w:ascii="Arial" w:hAnsi="Arial" w:cs="Arial"/>
                <w:color w:val="363534"/>
                <w:szCs w:val="22"/>
              </w:rPr>
              <w:t>18</w:t>
            </w:r>
            <w:r w:rsidR="00723088" w:rsidRPr="00FD1E25">
              <w:rPr>
                <w:rFonts w:ascii="Arial" w:hAnsi="Arial" w:cs="Arial"/>
                <w:color w:val="363534"/>
                <w:szCs w:val="22"/>
              </w:rPr>
              <w:t xml:space="preserve"> </w:t>
            </w:r>
            <w:r w:rsidR="004D26BF">
              <w:rPr>
                <w:rFonts w:ascii="Arial" w:hAnsi="Arial" w:cs="Arial"/>
                <w:color w:val="363534"/>
                <w:szCs w:val="22"/>
              </w:rPr>
              <w:t>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7B0FDFBA" w:rsidR="00495B3B" w:rsidRPr="00495B3B" w:rsidRDefault="00294513" w:rsidP="00495B3B">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Ongoing </w:t>
            </w:r>
            <w:r w:rsidR="00495B3B" w:rsidRPr="00495B3B">
              <w:rPr>
                <w:rFonts w:ascii="Arial" w:hAnsi="Arial" w:cs="Arial"/>
                <w:color w:val="363534"/>
                <w:szCs w:val="22"/>
              </w:rPr>
              <w:t xml:space="preserve"> </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21285619" w:rsidR="00495B3B" w:rsidRPr="00495B3B" w:rsidRDefault="00C77D4F" w:rsidP="00495B3B">
            <w:pPr>
              <w:spacing w:before="0" w:after="0"/>
              <w:ind w:left="57" w:right="-450"/>
              <w:rPr>
                <w:rFonts w:ascii="Arial" w:hAnsi="Arial" w:cs="Arial"/>
                <w:color w:val="363534"/>
                <w:szCs w:val="22"/>
              </w:rPr>
            </w:pPr>
            <w:r>
              <w:rPr>
                <w:rFonts w:ascii="Arial" w:hAnsi="Arial" w:cs="Arial"/>
                <w:color w:val="363534"/>
                <w:szCs w:val="22"/>
              </w:rPr>
              <w:t>Corporate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4E371219" w:rsidR="00495B3B" w:rsidRPr="00495B3B" w:rsidRDefault="00C77D4F" w:rsidP="00495B3B">
            <w:pPr>
              <w:spacing w:before="0" w:after="0"/>
              <w:ind w:left="57" w:right="-450"/>
              <w:rPr>
                <w:rFonts w:ascii="Arial" w:hAnsi="Arial" w:cs="Arial"/>
                <w:color w:val="363534"/>
                <w:szCs w:val="22"/>
              </w:rPr>
            </w:pPr>
            <w:r>
              <w:rPr>
                <w:rFonts w:ascii="Arial" w:hAnsi="Arial" w:cs="Arial"/>
                <w:color w:val="363534"/>
                <w:szCs w:val="22"/>
              </w:rPr>
              <w:t xml:space="preserve">Legal and Legislation </w:t>
            </w:r>
            <w:r w:rsidR="003D5B9A">
              <w:rPr>
                <w:rFonts w:ascii="Arial" w:hAnsi="Arial" w:cs="Arial"/>
                <w:color w:val="363534"/>
                <w:szCs w:val="22"/>
              </w:rPr>
              <w:t>| Legal</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4A4D8281" w:rsidR="00495B3B" w:rsidRPr="00495B3B" w:rsidRDefault="00542986" w:rsidP="00495B3B">
            <w:pPr>
              <w:spacing w:before="0" w:after="0"/>
              <w:ind w:left="57" w:right="-450"/>
              <w:rPr>
                <w:rFonts w:ascii="Arial" w:hAnsi="Arial" w:cs="Arial"/>
                <w:color w:val="363534"/>
                <w:szCs w:val="22"/>
              </w:rPr>
            </w:pPr>
            <w:r>
              <w:rPr>
                <w:rFonts w:ascii="Arial" w:hAnsi="Arial" w:cs="Arial"/>
                <w:color w:val="363534"/>
                <w:szCs w:val="22"/>
              </w:rPr>
              <w:t xml:space="preserve">2 Lonsdale Street, Melbourne </w:t>
            </w:r>
          </w:p>
          <w:p w14:paraId="3B7CA3B3" w14:textId="71620C19"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542986">
              <w:rPr>
                <w:rFonts w:ascii="Arial" w:hAnsi="Arial" w:cs="Arial"/>
                <w:color w:val="363534"/>
                <w:szCs w:val="22"/>
              </w:rPr>
              <w:fldChar w:fldCharType="begin">
                <w:ffData>
                  <w:name w:val=""/>
                  <w:enabled/>
                  <w:calcOnExit w:val="0"/>
                  <w:checkBox>
                    <w:size w:val="26"/>
                    <w:default w:val="1"/>
                  </w:checkBox>
                </w:ffData>
              </w:fldChar>
            </w:r>
            <w:r w:rsidR="00542986">
              <w:rPr>
                <w:rFonts w:ascii="Arial" w:hAnsi="Arial" w:cs="Arial"/>
                <w:color w:val="363534"/>
                <w:szCs w:val="22"/>
              </w:rPr>
              <w:instrText xml:space="preserve"> FORMCHECKBOX </w:instrText>
            </w:r>
            <w:r w:rsidR="00542986">
              <w:rPr>
                <w:rFonts w:ascii="Arial" w:hAnsi="Arial" w:cs="Arial"/>
                <w:color w:val="363534"/>
                <w:szCs w:val="22"/>
              </w:rPr>
            </w:r>
            <w:r w:rsidR="00542986">
              <w:rPr>
                <w:rFonts w:ascii="Arial" w:hAnsi="Arial" w:cs="Arial"/>
                <w:color w:val="363534"/>
                <w:szCs w:val="22"/>
              </w:rPr>
              <w:fldChar w:fldCharType="separate"/>
            </w:r>
            <w:r w:rsidR="00542986">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5667AF0D" w:rsidR="00495B3B" w:rsidRPr="00910BF6" w:rsidRDefault="006C2B3A" w:rsidP="00495B3B">
            <w:pPr>
              <w:tabs>
                <w:tab w:val="left" w:pos="469"/>
                <w:tab w:val="left" w:pos="1189"/>
              </w:tabs>
              <w:spacing w:before="0" w:after="0"/>
              <w:ind w:left="57" w:right="-450"/>
              <w:rPr>
                <w:rFonts w:ascii="Arial" w:hAnsi="Arial" w:cs="Arial"/>
                <w:color w:val="363534"/>
                <w:szCs w:val="22"/>
              </w:rPr>
            </w:pPr>
            <w:r w:rsidRPr="00910BF6">
              <w:rPr>
                <w:rFonts w:ascii="Arial" w:hAnsi="Arial" w:cs="Arial"/>
                <w:color w:val="363534"/>
                <w:szCs w:val="22"/>
              </w:rPr>
              <w:t xml:space="preserve">Managing Principal Solicitor </w:t>
            </w:r>
            <w:r w:rsidR="00495B3B" w:rsidRPr="00910BF6">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1E3D8484" w:rsidR="00495B3B" w:rsidRPr="00910BF6" w:rsidRDefault="00495B3B" w:rsidP="00495B3B">
            <w:pPr>
              <w:tabs>
                <w:tab w:val="left" w:pos="469"/>
                <w:tab w:val="left" w:pos="1189"/>
              </w:tabs>
              <w:spacing w:before="0" w:after="0"/>
              <w:ind w:left="57" w:right="-450"/>
              <w:rPr>
                <w:rFonts w:ascii="Arial" w:hAnsi="Arial" w:cs="Arial"/>
                <w:color w:val="363534"/>
                <w:szCs w:val="22"/>
              </w:rPr>
            </w:pPr>
            <w:r w:rsidRPr="00910BF6">
              <w:rPr>
                <w:rFonts w:ascii="Arial" w:hAnsi="Arial" w:cs="Arial"/>
                <w:color w:val="363534"/>
                <w:szCs w:val="22"/>
              </w:rPr>
              <w:fldChar w:fldCharType="begin">
                <w:ffData>
                  <w:name w:val=""/>
                  <w:enabled/>
                  <w:calcOnExit w:val="0"/>
                  <w:checkBox>
                    <w:size w:val="26"/>
                    <w:default w:val="0"/>
                    <w:checked w:val="0"/>
                  </w:checkBox>
                </w:ffData>
              </w:fldChar>
            </w:r>
            <w:r w:rsidRPr="00910BF6">
              <w:rPr>
                <w:rFonts w:ascii="Arial" w:hAnsi="Arial" w:cs="Arial"/>
                <w:color w:val="363534"/>
                <w:szCs w:val="22"/>
              </w:rPr>
              <w:instrText xml:space="preserve"> FORMCHECKBOX </w:instrText>
            </w:r>
            <w:r w:rsidRPr="00910BF6">
              <w:rPr>
                <w:rFonts w:ascii="Arial" w:hAnsi="Arial" w:cs="Arial"/>
                <w:color w:val="363534"/>
                <w:szCs w:val="22"/>
              </w:rPr>
            </w:r>
            <w:r w:rsidRPr="00910BF6">
              <w:rPr>
                <w:rFonts w:ascii="Arial" w:hAnsi="Arial" w:cs="Arial"/>
                <w:color w:val="363534"/>
                <w:szCs w:val="22"/>
              </w:rPr>
              <w:fldChar w:fldCharType="separate"/>
            </w:r>
            <w:r w:rsidRPr="00910BF6">
              <w:rPr>
                <w:rFonts w:ascii="Arial" w:hAnsi="Arial" w:cs="Arial"/>
                <w:color w:val="363534"/>
                <w:szCs w:val="22"/>
              </w:rPr>
              <w:fldChar w:fldCharType="end"/>
            </w:r>
            <w:r w:rsidRPr="00910BF6">
              <w:rPr>
                <w:rFonts w:ascii="Arial" w:hAnsi="Arial" w:cs="Arial"/>
                <w:color w:val="363534"/>
                <w:szCs w:val="22"/>
              </w:rPr>
              <w:tab/>
              <w:t>Yes</w:t>
            </w:r>
            <w:r w:rsidRPr="00910BF6">
              <w:rPr>
                <w:rFonts w:ascii="Arial" w:hAnsi="Arial" w:cs="Arial"/>
                <w:color w:val="363534"/>
                <w:szCs w:val="22"/>
              </w:rPr>
              <w:tab/>
            </w:r>
            <w:r w:rsidR="006C2B3A" w:rsidRPr="00910BF6">
              <w:rPr>
                <w:rFonts w:ascii="Arial" w:hAnsi="Arial" w:cs="Arial"/>
                <w:color w:val="363534"/>
                <w:szCs w:val="22"/>
              </w:rPr>
              <w:fldChar w:fldCharType="begin">
                <w:ffData>
                  <w:name w:val=""/>
                  <w:enabled/>
                  <w:calcOnExit w:val="0"/>
                  <w:checkBox>
                    <w:size w:val="26"/>
                    <w:default w:val="1"/>
                  </w:checkBox>
                </w:ffData>
              </w:fldChar>
            </w:r>
            <w:r w:rsidR="006C2B3A" w:rsidRPr="00910BF6">
              <w:rPr>
                <w:rFonts w:ascii="Arial" w:hAnsi="Arial" w:cs="Arial"/>
                <w:color w:val="363534"/>
                <w:szCs w:val="22"/>
              </w:rPr>
              <w:instrText xml:space="preserve"> FORMCHECKBOX </w:instrText>
            </w:r>
            <w:r w:rsidR="006C2B3A" w:rsidRPr="00910BF6">
              <w:rPr>
                <w:rFonts w:ascii="Arial" w:hAnsi="Arial" w:cs="Arial"/>
                <w:color w:val="363534"/>
                <w:szCs w:val="22"/>
              </w:rPr>
            </w:r>
            <w:r w:rsidR="006C2B3A" w:rsidRPr="00910BF6">
              <w:rPr>
                <w:rFonts w:ascii="Arial" w:hAnsi="Arial" w:cs="Arial"/>
                <w:color w:val="363534"/>
                <w:szCs w:val="22"/>
              </w:rPr>
              <w:fldChar w:fldCharType="separate"/>
            </w:r>
            <w:r w:rsidR="006C2B3A" w:rsidRPr="00910BF6">
              <w:rPr>
                <w:rFonts w:ascii="Arial" w:hAnsi="Arial" w:cs="Arial"/>
                <w:color w:val="363534"/>
                <w:szCs w:val="22"/>
              </w:rPr>
              <w:fldChar w:fldCharType="end"/>
            </w:r>
            <w:r w:rsidRPr="00910BF6">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42A8D9B7" w:rsidR="00910BF6" w:rsidRPr="00910BF6" w:rsidRDefault="00CA7D28" w:rsidP="00495B3B">
            <w:pPr>
              <w:spacing w:before="0" w:after="0"/>
              <w:ind w:left="57" w:right="-450"/>
              <w:rPr>
                <w:rFonts w:ascii="Arial" w:hAnsi="Arial" w:cs="Arial"/>
                <w:color w:val="363534"/>
                <w:szCs w:val="22"/>
              </w:rPr>
            </w:pPr>
            <w:hyperlink r:id="rId21" w:history="1">
              <w:r w:rsidRPr="008C7876">
                <w:rPr>
                  <w:rStyle w:val="Hyperlink"/>
                  <w:rFonts w:ascii="Arial" w:hAnsi="Arial" w:cs="Arial"/>
                  <w:szCs w:val="22"/>
                  <w:u w:val="none"/>
                </w:rPr>
                <w:t>Alec</w:t>
              </w:r>
            </w:hyperlink>
            <w:r>
              <w:rPr>
                <w:rFonts w:ascii="Arial" w:hAnsi="Arial" w:cs="Arial"/>
                <w:color w:val="363534"/>
                <w:szCs w:val="22"/>
              </w:rPr>
              <w:t xml:space="preserve"> Bombell</w:t>
            </w:r>
            <w:r w:rsidR="00707D13">
              <w:rPr>
                <w:rFonts w:ascii="Arial" w:hAnsi="Arial" w:cs="Arial"/>
                <w:color w:val="363534"/>
                <w:szCs w:val="22"/>
              </w:rPr>
              <w:t xml:space="preserve"> </w:t>
            </w:r>
            <w:r w:rsidR="00644CE6" w:rsidRPr="00644CE6">
              <w:rPr>
                <w:rFonts w:ascii="Arial" w:hAnsi="Arial" w:cs="Arial"/>
                <w:color w:val="363534"/>
                <w:szCs w:val="22"/>
              </w:rPr>
              <w:t>| </w:t>
            </w:r>
            <w:r w:rsidR="008C7876">
              <w:rPr>
                <w:rFonts w:ascii="Arial" w:hAnsi="Arial" w:cs="Arial"/>
                <w:b/>
                <w:bCs/>
                <w:color w:val="363534"/>
                <w:szCs w:val="22"/>
              </w:rPr>
              <w:t>T</w:t>
            </w:r>
            <w:r w:rsidR="00644CE6" w:rsidRPr="00644CE6">
              <w:rPr>
                <w:rFonts w:ascii="Arial" w:hAnsi="Arial" w:cs="Arial"/>
                <w:color w:val="363534"/>
                <w:szCs w:val="22"/>
              </w:rPr>
              <w:t xml:space="preserve">: </w:t>
            </w:r>
            <w:r w:rsidR="008C7876" w:rsidRPr="00644CE6">
              <w:rPr>
                <w:rFonts w:ascii="Arial" w:hAnsi="Arial" w:cs="Arial"/>
                <w:color w:val="363534"/>
                <w:szCs w:val="22"/>
              </w:rPr>
              <w:t xml:space="preserve">03 8508 0013 </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A43FAB6" w14:textId="6EB97073" w:rsidR="003021B6" w:rsidRDefault="00DC50C1" w:rsidP="00DC50C1">
      <w:pPr>
        <w:keepNext/>
        <w:spacing w:line="240" w:lineRule="auto"/>
        <w:rPr>
          <w:rFonts w:ascii="Arial" w:hAnsi="Arial" w:cs="Arial"/>
          <w:noProof/>
          <w:color w:val="363534"/>
          <w:szCs w:val="22"/>
          <w:lang w:eastAsia="zh-CN"/>
        </w:rPr>
      </w:pPr>
      <w:r w:rsidRPr="00DC50C1">
        <w:rPr>
          <w:rFonts w:ascii="Arial" w:hAnsi="Arial" w:cs="Arial"/>
          <w:noProof/>
          <w:color w:val="363534"/>
          <w:szCs w:val="22"/>
          <w:lang w:eastAsia="zh-CN"/>
        </w:rPr>
        <w:t xml:space="preserve">The Principal Solicitor is a </w:t>
      </w:r>
      <w:r w:rsidR="0084456A">
        <w:rPr>
          <w:rFonts w:ascii="Arial" w:hAnsi="Arial" w:cs="Arial"/>
          <w:noProof/>
          <w:color w:val="363534"/>
          <w:szCs w:val="22"/>
          <w:lang w:eastAsia="zh-CN"/>
        </w:rPr>
        <w:t xml:space="preserve">strategic </w:t>
      </w:r>
      <w:r w:rsidR="00247984" w:rsidRPr="00E743AE">
        <w:rPr>
          <w:rFonts w:ascii="Arial" w:hAnsi="Arial"/>
          <w:color w:val="232222" w:themeColor="text1"/>
          <w:szCs w:val="22"/>
          <w:lang w:eastAsia="zh-CN"/>
        </w:rPr>
        <w:t xml:space="preserve">thinker who is highly organised with excellent </w:t>
      </w:r>
      <w:r w:rsidR="00247984">
        <w:rPr>
          <w:rFonts w:ascii="Arial" w:hAnsi="Arial"/>
          <w:color w:val="232222" w:themeColor="text1"/>
          <w:szCs w:val="22"/>
          <w:lang w:eastAsia="zh-CN"/>
        </w:rPr>
        <w:t>technical</w:t>
      </w:r>
      <w:r w:rsidR="00247984" w:rsidRPr="00E743AE">
        <w:rPr>
          <w:rFonts w:ascii="Arial" w:hAnsi="Arial"/>
          <w:color w:val="232222" w:themeColor="text1"/>
          <w:szCs w:val="22"/>
          <w:lang w:eastAsia="zh-CN"/>
        </w:rPr>
        <w:t xml:space="preserve">, conceptual and analytical skills and a proven ability to build strong relationships and partnerships across </w:t>
      </w:r>
      <w:r w:rsidR="00247984">
        <w:rPr>
          <w:rFonts w:ascii="Arial" w:hAnsi="Arial"/>
          <w:color w:val="232222" w:themeColor="text1"/>
          <w:szCs w:val="22"/>
          <w:lang w:eastAsia="zh-CN"/>
        </w:rPr>
        <w:t xml:space="preserve">the Department of Energy, Environment and Climate Action (DEECA) </w:t>
      </w:r>
      <w:r w:rsidR="00247984" w:rsidRPr="00E743AE">
        <w:rPr>
          <w:rFonts w:ascii="Arial" w:hAnsi="Arial"/>
          <w:color w:val="232222" w:themeColor="text1"/>
          <w:szCs w:val="22"/>
          <w:lang w:eastAsia="zh-CN"/>
        </w:rPr>
        <w:t>business areas, and with key stakeholders.</w:t>
      </w:r>
      <w:r w:rsidR="00020A1C">
        <w:rPr>
          <w:rFonts w:ascii="Arial" w:hAnsi="Arial"/>
          <w:color w:val="232222" w:themeColor="text1"/>
          <w:szCs w:val="22"/>
          <w:lang w:eastAsia="zh-CN"/>
        </w:rPr>
        <w:t xml:space="preserve"> </w:t>
      </w:r>
    </w:p>
    <w:p w14:paraId="74A3CCEA" w14:textId="3D6E16D5" w:rsidR="00DC50C1" w:rsidRPr="00DC50C1" w:rsidRDefault="00DC50C1" w:rsidP="00DC50C1">
      <w:pPr>
        <w:keepNext/>
        <w:spacing w:line="240" w:lineRule="auto"/>
        <w:rPr>
          <w:rFonts w:ascii="Arial" w:hAnsi="Arial" w:cs="Arial"/>
          <w:noProof/>
          <w:color w:val="363534"/>
          <w:szCs w:val="22"/>
          <w:lang w:eastAsia="zh-CN"/>
        </w:rPr>
      </w:pPr>
      <w:r w:rsidRPr="00DC50C1">
        <w:rPr>
          <w:rFonts w:ascii="Arial" w:hAnsi="Arial" w:cs="Arial"/>
          <w:noProof/>
          <w:color w:val="363534"/>
          <w:szCs w:val="22"/>
          <w:lang w:eastAsia="zh-CN"/>
        </w:rPr>
        <w:t xml:space="preserve">The </w:t>
      </w:r>
      <w:r w:rsidR="003A6058">
        <w:rPr>
          <w:rFonts w:ascii="Arial" w:hAnsi="Arial" w:cs="Arial"/>
          <w:noProof/>
          <w:color w:val="363534"/>
          <w:szCs w:val="22"/>
          <w:lang w:eastAsia="zh-CN"/>
        </w:rPr>
        <w:t>position</w:t>
      </w:r>
      <w:r w:rsidRPr="00DC50C1">
        <w:rPr>
          <w:rFonts w:ascii="Arial" w:hAnsi="Arial" w:cs="Arial"/>
          <w:noProof/>
          <w:color w:val="363534"/>
          <w:szCs w:val="22"/>
          <w:lang w:eastAsia="zh-CN"/>
        </w:rPr>
        <w:t xml:space="preserve"> </w:t>
      </w:r>
      <w:r w:rsidR="00E6628A">
        <w:rPr>
          <w:rFonts w:ascii="Arial" w:hAnsi="Arial" w:cs="Arial"/>
          <w:noProof/>
          <w:color w:val="363534"/>
          <w:szCs w:val="22"/>
          <w:lang w:eastAsia="zh-CN"/>
        </w:rPr>
        <w:t xml:space="preserve">self-manages </w:t>
      </w:r>
      <w:r w:rsidR="00AE04C8">
        <w:rPr>
          <w:rFonts w:ascii="Arial" w:hAnsi="Arial" w:cs="Arial"/>
          <w:noProof/>
          <w:color w:val="363534"/>
          <w:szCs w:val="22"/>
          <w:lang w:eastAsia="zh-CN"/>
        </w:rPr>
        <w:t xml:space="preserve">and </w:t>
      </w:r>
      <w:r w:rsidRPr="00DC50C1">
        <w:rPr>
          <w:rFonts w:ascii="Arial" w:hAnsi="Arial" w:cs="Arial"/>
          <w:noProof/>
          <w:color w:val="363534"/>
          <w:szCs w:val="22"/>
          <w:lang w:eastAsia="zh-CN"/>
        </w:rPr>
        <w:t xml:space="preserve">supervises the work of </w:t>
      </w:r>
      <w:r w:rsidR="00F71CCD">
        <w:rPr>
          <w:rFonts w:ascii="Arial" w:hAnsi="Arial" w:cs="Arial"/>
          <w:noProof/>
          <w:color w:val="363534"/>
          <w:szCs w:val="22"/>
          <w:lang w:eastAsia="zh-CN"/>
        </w:rPr>
        <w:t>more junior</w:t>
      </w:r>
      <w:r w:rsidR="00F71CCD" w:rsidRPr="00DC50C1">
        <w:rPr>
          <w:rFonts w:ascii="Arial" w:hAnsi="Arial" w:cs="Arial"/>
          <w:noProof/>
          <w:color w:val="363534"/>
          <w:szCs w:val="22"/>
          <w:lang w:eastAsia="zh-CN"/>
        </w:rPr>
        <w:t xml:space="preserve"> </w:t>
      </w:r>
      <w:r w:rsidRPr="00DC50C1">
        <w:rPr>
          <w:rFonts w:ascii="Arial" w:hAnsi="Arial" w:cs="Arial"/>
          <w:noProof/>
          <w:color w:val="363534"/>
          <w:szCs w:val="22"/>
          <w:lang w:eastAsia="zh-CN"/>
        </w:rPr>
        <w:t xml:space="preserve">lawyers, </w:t>
      </w:r>
      <w:r w:rsidR="005A594B" w:rsidRPr="00E743AE">
        <w:rPr>
          <w:rFonts w:ascii="Arial" w:hAnsi="Arial"/>
          <w:color w:val="232222" w:themeColor="text1"/>
          <w:szCs w:val="22"/>
          <w:lang w:eastAsia="zh-CN"/>
        </w:rPr>
        <w:t xml:space="preserve">contributing to </w:t>
      </w:r>
      <w:r w:rsidR="005A594B">
        <w:rPr>
          <w:rFonts w:ascii="Arial" w:hAnsi="Arial"/>
          <w:color w:val="232222" w:themeColor="text1"/>
          <w:szCs w:val="22"/>
          <w:lang w:eastAsia="zh-CN"/>
        </w:rPr>
        <w:t xml:space="preserve">DEECA’s </w:t>
      </w:r>
      <w:r w:rsidR="005A594B" w:rsidRPr="00E743AE">
        <w:rPr>
          <w:rFonts w:ascii="Arial" w:hAnsi="Arial"/>
          <w:color w:val="232222" w:themeColor="text1"/>
          <w:szCs w:val="22"/>
          <w:lang w:eastAsia="zh-CN"/>
        </w:rPr>
        <w:t xml:space="preserve">success through providing authoritative advice to senior management and staff on a diverse range of legal, legal policy and legislation-related issues with a focus on </w:t>
      </w:r>
      <w:r w:rsidR="005A594B">
        <w:rPr>
          <w:rFonts w:ascii="Arial" w:hAnsi="Arial"/>
          <w:color w:val="232222" w:themeColor="text1"/>
          <w:szCs w:val="22"/>
          <w:lang w:eastAsia="zh-CN"/>
        </w:rPr>
        <w:t xml:space="preserve">leveraging the division’s deep understanding of the department’s legal </w:t>
      </w:r>
      <w:r w:rsidR="005B58F2">
        <w:rPr>
          <w:rFonts w:ascii="Arial" w:hAnsi="Arial"/>
          <w:color w:val="232222" w:themeColor="text1"/>
          <w:szCs w:val="22"/>
          <w:lang w:eastAsia="zh-CN"/>
        </w:rPr>
        <w:t xml:space="preserve">and legislative </w:t>
      </w:r>
      <w:r w:rsidR="005A594B">
        <w:rPr>
          <w:rFonts w:ascii="Arial" w:hAnsi="Arial"/>
          <w:color w:val="232222" w:themeColor="text1"/>
          <w:szCs w:val="22"/>
          <w:lang w:eastAsia="zh-CN"/>
        </w:rPr>
        <w:t>frameworks to provide relevant, risk-based and solutions-focused advice</w:t>
      </w:r>
      <w:r w:rsidR="0041493B">
        <w:rPr>
          <w:rFonts w:ascii="Arial" w:hAnsi="Arial"/>
          <w:color w:val="232222" w:themeColor="text1"/>
          <w:szCs w:val="22"/>
          <w:lang w:eastAsia="zh-CN"/>
        </w:rPr>
        <w:t xml:space="preserve"> and delivery</w:t>
      </w:r>
      <w:r w:rsidR="005A594B" w:rsidRPr="00E743AE">
        <w:rPr>
          <w:rFonts w:ascii="Arial" w:hAnsi="Arial"/>
          <w:color w:val="232222" w:themeColor="text1"/>
          <w:szCs w:val="22"/>
          <w:lang w:eastAsia="zh-CN"/>
        </w:rPr>
        <w:t>.</w:t>
      </w:r>
      <w:r w:rsidRPr="00DC50C1">
        <w:rPr>
          <w:rFonts w:ascii="Arial" w:hAnsi="Arial" w:cs="Arial"/>
          <w:noProof/>
          <w:color w:val="363534"/>
          <w:szCs w:val="22"/>
          <w:lang w:eastAsia="zh-CN"/>
        </w:rPr>
        <w:t xml:space="preserve">  </w:t>
      </w:r>
    </w:p>
    <w:p w14:paraId="7784620A" w14:textId="77258005" w:rsidR="00101EDA" w:rsidRDefault="00DC50C1" w:rsidP="003E1CE8">
      <w:pPr>
        <w:keepNext/>
        <w:spacing w:line="240" w:lineRule="auto"/>
        <w:rPr>
          <w:rFonts w:ascii="Arial" w:hAnsi="Arial" w:cs="Arial"/>
          <w:noProof/>
          <w:color w:val="363534"/>
          <w:szCs w:val="22"/>
          <w:lang w:eastAsia="zh-CN"/>
        </w:rPr>
      </w:pPr>
      <w:r w:rsidRPr="00DC50C1">
        <w:rPr>
          <w:rFonts w:ascii="Arial" w:hAnsi="Arial" w:cs="Arial"/>
          <w:noProof/>
          <w:color w:val="363534"/>
          <w:szCs w:val="22"/>
          <w:lang w:eastAsia="zh-CN"/>
        </w:rPr>
        <w:t xml:space="preserve">The role </w:t>
      </w:r>
      <w:r w:rsidR="00AA27AC">
        <w:rPr>
          <w:rFonts w:ascii="Arial" w:hAnsi="Arial" w:cs="Arial"/>
          <w:noProof/>
          <w:color w:val="363534"/>
          <w:szCs w:val="22"/>
          <w:lang w:eastAsia="zh-CN"/>
        </w:rPr>
        <w:t xml:space="preserve">sits in an all-round government legal team, </w:t>
      </w:r>
      <w:r w:rsidR="005B7356" w:rsidRPr="00307270">
        <w:rPr>
          <w:rFonts w:ascii="Arial" w:hAnsi="Arial"/>
          <w:color w:val="232222" w:themeColor="text1"/>
          <w:szCs w:val="22"/>
          <w:lang w:eastAsia="zh-CN"/>
        </w:rPr>
        <w:t xml:space="preserve">able to pivot to support </w:t>
      </w:r>
      <w:r w:rsidR="005B7356">
        <w:rPr>
          <w:rFonts w:ascii="Arial" w:hAnsi="Arial"/>
          <w:color w:val="232222" w:themeColor="text1"/>
          <w:szCs w:val="22"/>
          <w:lang w:eastAsia="zh-CN"/>
        </w:rPr>
        <w:t xml:space="preserve">DEECA </w:t>
      </w:r>
      <w:r w:rsidR="005B7356" w:rsidRPr="00307270">
        <w:rPr>
          <w:rFonts w:ascii="Arial" w:hAnsi="Arial"/>
          <w:color w:val="232222" w:themeColor="text1"/>
          <w:szCs w:val="22"/>
          <w:lang w:eastAsia="zh-CN"/>
        </w:rPr>
        <w:t>with priority risks and issues as required</w:t>
      </w:r>
      <w:r w:rsidR="005B7356">
        <w:rPr>
          <w:rFonts w:ascii="Arial" w:hAnsi="Arial"/>
          <w:color w:val="232222" w:themeColor="text1"/>
          <w:szCs w:val="22"/>
          <w:lang w:eastAsia="zh-CN"/>
        </w:rPr>
        <w:t>.</w:t>
      </w:r>
      <w:r w:rsidR="005B7356" w:rsidRPr="00DC50C1">
        <w:rPr>
          <w:rFonts w:ascii="Arial" w:hAnsi="Arial" w:cs="Arial"/>
          <w:noProof/>
          <w:color w:val="363534"/>
          <w:szCs w:val="22"/>
          <w:lang w:eastAsia="zh-CN"/>
        </w:rPr>
        <w:t xml:space="preserve"> </w:t>
      </w:r>
      <w:r w:rsidR="00DC3C4D" w:rsidRPr="004A53C2">
        <w:rPr>
          <w:rFonts w:ascii="Arial" w:hAnsi="Arial" w:cs="Arial"/>
          <w:szCs w:val="22"/>
          <w:lang w:eastAsia="zh-CN"/>
        </w:rPr>
        <w:t xml:space="preserve">A </w:t>
      </w:r>
      <w:r w:rsidR="00C24428" w:rsidRPr="004A53C2">
        <w:rPr>
          <w:rFonts w:ascii="Arial" w:hAnsi="Arial" w:cs="Arial"/>
          <w:szCs w:val="22"/>
          <w:lang w:eastAsia="zh-CN"/>
        </w:rPr>
        <w:t xml:space="preserve">focus for the </w:t>
      </w:r>
      <w:r w:rsidR="00074BCA" w:rsidRPr="004A53C2">
        <w:rPr>
          <w:rFonts w:ascii="Arial" w:hAnsi="Arial" w:cs="Arial"/>
          <w:szCs w:val="22"/>
          <w:lang w:eastAsia="zh-CN"/>
        </w:rPr>
        <w:t xml:space="preserve">role </w:t>
      </w:r>
      <w:r w:rsidR="00C24428" w:rsidRPr="004A53C2">
        <w:rPr>
          <w:rFonts w:ascii="Arial" w:hAnsi="Arial" w:cs="Arial"/>
          <w:szCs w:val="22"/>
          <w:lang w:eastAsia="zh-CN"/>
        </w:rPr>
        <w:t>is to</w:t>
      </w:r>
      <w:r w:rsidR="00A30116" w:rsidRPr="004A53C2">
        <w:rPr>
          <w:rFonts w:ascii="Arial" w:hAnsi="Arial" w:cs="Arial"/>
          <w:szCs w:val="22"/>
          <w:lang w:eastAsia="zh-CN"/>
        </w:rPr>
        <w:t xml:space="preserve"> provid</w:t>
      </w:r>
      <w:r w:rsidR="00C24428" w:rsidRPr="004A53C2">
        <w:rPr>
          <w:rFonts w:ascii="Arial" w:hAnsi="Arial" w:cs="Arial"/>
          <w:szCs w:val="22"/>
          <w:lang w:eastAsia="zh-CN"/>
        </w:rPr>
        <w:t xml:space="preserve">e </w:t>
      </w:r>
      <w:r w:rsidR="004721A2" w:rsidRPr="004A53C2">
        <w:rPr>
          <w:rFonts w:ascii="Arial" w:hAnsi="Arial" w:cs="Arial"/>
          <w:szCs w:val="22"/>
          <w:lang w:eastAsia="zh-CN"/>
        </w:rPr>
        <w:t xml:space="preserve">legal </w:t>
      </w:r>
      <w:r w:rsidR="004A5412" w:rsidRPr="004A53C2">
        <w:rPr>
          <w:rFonts w:ascii="Arial" w:hAnsi="Arial" w:cs="Arial"/>
          <w:szCs w:val="22"/>
          <w:lang w:eastAsia="zh-CN"/>
        </w:rPr>
        <w:t xml:space="preserve">and regulatory </w:t>
      </w:r>
      <w:r w:rsidR="004721A2" w:rsidRPr="004A53C2">
        <w:rPr>
          <w:rFonts w:ascii="Arial" w:hAnsi="Arial" w:cs="Arial"/>
          <w:szCs w:val="22"/>
          <w:lang w:eastAsia="zh-CN"/>
        </w:rPr>
        <w:t>advice</w:t>
      </w:r>
      <w:r w:rsidR="004A5412" w:rsidRPr="004A53C2">
        <w:rPr>
          <w:rFonts w:ascii="Arial" w:hAnsi="Arial" w:cs="Arial"/>
          <w:szCs w:val="22"/>
          <w:lang w:eastAsia="zh-CN"/>
        </w:rPr>
        <w:t xml:space="preserve"> </w:t>
      </w:r>
      <w:r w:rsidR="00290FDB" w:rsidRPr="004A53C2">
        <w:rPr>
          <w:rFonts w:ascii="Arial" w:hAnsi="Arial" w:cs="Arial"/>
          <w:szCs w:val="22"/>
          <w:lang w:eastAsia="zh-CN"/>
        </w:rPr>
        <w:t xml:space="preserve">relating to </w:t>
      </w:r>
      <w:r w:rsidR="00140908" w:rsidRPr="004A53C2">
        <w:rPr>
          <w:rFonts w:ascii="Arial" w:hAnsi="Arial" w:cs="Arial"/>
          <w:szCs w:val="22"/>
          <w:lang w:eastAsia="zh-CN"/>
        </w:rPr>
        <w:t>earth resources</w:t>
      </w:r>
      <w:r w:rsidR="006F0892" w:rsidRPr="00A61B7A">
        <w:rPr>
          <w:rFonts w:ascii="Arial" w:hAnsi="Arial" w:cs="Arial"/>
          <w:noProof/>
          <w:color w:val="363534"/>
          <w:szCs w:val="22"/>
          <w:lang w:eastAsia="zh-CN"/>
        </w:rPr>
        <w:t>.</w:t>
      </w:r>
      <w:r w:rsidR="006F0892">
        <w:rPr>
          <w:rFonts w:ascii="Arial" w:hAnsi="Arial" w:cs="Arial"/>
          <w:noProof/>
          <w:color w:val="363534"/>
          <w:szCs w:val="22"/>
          <w:lang w:eastAsia="zh-CN"/>
        </w:rPr>
        <w:t xml:space="preserve"> </w:t>
      </w:r>
    </w:p>
    <w:p w14:paraId="602F741C" w14:textId="54ADA863" w:rsidR="00802832" w:rsidRDefault="00F525A0" w:rsidP="003E1CE8">
      <w:pPr>
        <w:keepNext/>
        <w:spacing w:line="240" w:lineRule="auto"/>
        <w:rPr>
          <w:rFonts w:ascii="Segoe UI" w:hAnsi="Segoe UI" w:cs="Segoe UI"/>
          <w:sz w:val="18"/>
          <w:szCs w:val="18"/>
        </w:rPr>
      </w:pPr>
      <w:r>
        <w:rPr>
          <w:rFonts w:ascii="Arial" w:hAnsi="Arial" w:cs="Arial"/>
          <w:noProof/>
          <w:color w:val="363534"/>
          <w:szCs w:val="22"/>
          <w:lang w:eastAsia="zh-CN"/>
        </w:rPr>
        <w:t>A</w:t>
      </w:r>
      <w:r w:rsidR="00DC50C1" w:rsidRPr="00DC50C1">
        <w:rPr>
          <w:rFonts w:ascii="Arial" w:hAnsi="Arial" w:cs="Arial"/>
          <w:noProof/>
          <w:color w:val="363534"/>
          <w:szCs w:val="22"/>
          <w:lang w:eastAsia="zh-CN"/>
        </w:rPr>
        <w:t xml:space="preserve">s a </w:t>
      </w:r>
      <w:r w:rsidR="000F584B">
        <w:rPr>
          <w:rFonts w:ascii="Arial" w:hAnsi="Arial" w:cs="Arial"/>
          <w:noProof/>
          <w:color w:val="363534"/>
          <w:szCs w:val="22"/>
          <w:lang w:eastAsia="zh-CN"/>
        </w:rPr>
        <w:t xml:space="preserve">high performing and </w:t>
      </w:r>
      <w:r w:rsidR="00DC50C1" w:rsidRPr="00DC50C1">
        <w:rPr>
          <w:rFonts w:ascii="Arial" w:hAnsi="Arial" w:cs="Arial"/>
          <w:noProof/>
          <w:color w:val="363534"/>
          <w:szCs w:val="22"/>
          <w:lang w:eastAsia="zh-CN"/>
        </w:rPr>
        <w:t xml:space="preserve">experienced </w:t>
      </w:r>
      <w:r w:rsidR="00E913B0">
        <w:rPr>
          <w:rFonts w:ascii="Arial" w:hAnsi="Arial" w:cs="Arial"/>
          <w:noProof/>
          <w:color w:val="363534"/>
          <w:szCs w:val="22"/>
          <w:lang w:eastAsia="zh-CN"/>
        </w:rPr>
        <w:t xml:space="preserve">senior </w:t>
      </w:r>
      <w:r w:rsidR="00DC50C1" w:rsidRPr="00DC50C1">
        <w:rPr>
          <w:rFonts w:ascii="Arial" w:hAnsi="Arial" w:cs="Arial"/>
          <w:noProof/>
          <w:color w:val="363534"/>
          <w:szCs w:val="22"/>
          <w:lang w:eastAsia="zh-CN"/>
        </w:rPr>
        <w:t>lawyer</w:t>
      </w:r>
      <w:r>
        <w:rPr>
          <w:rFonts w:ascii="Arial" w:hAnsi="Arial" w:cs="Arial"/>
          <w:noProof/>
          <w:color w:val="363534"/>
          <w:szCs w:val="22"/>
          <w:lang w:eastAsia="zh-CN"/>
        </w:rPr>
        <w:t xml:space="preserve">, the Principal Solicitor </w:t>
      </w:r>
      <w:r w:rsidR="00921A5F">
        <w:rPr>
          <w:rFonts w:ascii="Arial" w:hAnsi="Arial" w:cs="Arial"/>
          <w:noProof/>
          <w:color w:val="363534"/>
          <w:szCs w:val="22"/>
          <w:lang w:eastAsia="zh-CN"/>
        </w:rPr>
        <w:t xml:space="preserve">has deep knowledge and experience in </w:t>
      </w:r>
      <w:r w:rsidR="00B37A82">
        <w:rPr>
          <w:rFonts w:ascii="Arial" w:hAnsi="Arial" w:cs="Arial"/>
          <w:noProof/>
          <w:color w:val="363534"/>
          <w:szCs w:val="22"/>
          <w:lang w:eastAsia="zh-CN"/>
        </w:rPr>
        <w:t>a range</w:t>
      </w:r>
      <w:r w:rsidR="00921A5F">
        <w:rPr>
          <w:rFonts w:ascii="Arial" w:hAnsi="Arial" w:cs="Arial"/>
          <w:noProof/>
          <w:color w:val="363534"/>
          <w:szCs w:val="22"/>
          <w:lang w:eastAsia="zh-CN"/>
        </w:rPr>
        <w:t xml:space="preserve"> of </w:t>
      </w:r>
      <w:r w:rsidR="00B2331B">
        <w:rPr>
          <w:rStyle w:val="normaltextrun"/>
          <w:rFonts w:ascii="Arial" w:hAnsi="Arial" w:cs="Arial"/>
          <w:color w:val="232222"/>
        </w:rPr>
        <w:t>diverse core in-house subject areas</w:t>
      </w:r>
      <w:r w:rsidR="004D41B4">
        <w:rPr>
          <w:rStyle w:val="normaltextrun"/>
          <w:rFonts w:ascii="Arial" w:hAnsi="Arial" w:cs="Arial"/>
          <w:color w:val="232222"/>
        </w:rPr>
        <w:t xml:space="preserve"> </w:t>
      </w:r>
      <w:r w:rsidR="00101EDA">
        <w:rPr>
          <w:rStyle w:val="normaltextrun"/>
          <w:rFonts w:ascii="Arial" w:hAnsi="Arial" w:cs="Arial"/>
          <w:color w:val="232222"/>
        </w:rPr>
        <w:t>including</w:t>
      </w:r>
      <w:r w:rsidR="008C36FA">
        <w:rPr>
          <w:rStyle w:val="normaltextrun"/>
          <w:rFonts w:ascii="Arial" w:hAnsi="Arial" w:cs="Arial"/>
          <w:color w:val="232222"/>
        </w:rPr>
        <w:t xml:space="preserve"> commercial </w:t>
      </w:r>
      <w:r w:rsidR="00CE6EF2">
        <w:rPr>
          <w:rStyle w:val="normaltextrun"/>
          <w:rFonts w:ascii="Arial" w:hAnsi="Arial" w:cs="Arial"/>
          <w:color w:val="232222"/>
        </w:rPr>
        <w:t xml:space="preserve">and contract </w:t>
      </w:r>
      <w:r w:rsidR="008C36FA">
        <w:rPr>
          <w:rStyle w:val="normaltextrun"/>
          <w:rFonts w:ascii="Arial" w:hAnsi="Arial" w:cs="Arial"/>
          <w:color w:val="232222"/>
        </w:rPr>
        <w:t>law</w:t>
      </w:r>
      <w:r w:rsidR="00C75354">
        <w:rPr>
          <w:rStyle w:val="normaltextrun"/>
          <w:rFonts w:ascii="Arial" w:hAnsi="Arial" w:cs="Arial"/>
          <w:color w:val="232222"/>
        </w:rPr>
        <w:t>,</w:t>
      </w:r>
      <w:r w:rsidR="00A34BDF">
        <w:rPr>
          <w:rStyle w:val="normaltextrun"/>
          <w:rFonts w:ascii="Arial" w:hAnsi="Arial" w:cs="Arial"/>
          <w:color w:val="232222"/>
        </w:rPr>
        <w:t xml:space="preserve"> </w:t>
      </w:r>
      <w:r w:rsidR="00C75354">
        <w:rPr>
          <w:rStyle w:val="normaltextrun"/>
          <w:rFonts w:ascii="Arial" w:hAnsi="Arial" w:cs="Arial"/>
          <w:color w:val="232222"/>
        </w:rPr>
        <w:t xml:space="preserve">government procurement practices, </w:t>
      </w:r>
      <w:r w:rsidR="008D4B94">
        <w:rPr>
          <w:rStyle w:val="normaltextrun"/>
          <w:rFonts w:ascii="Arial" w:hAnsi="Arial" w:cs="Arial"/>
          <w:color w:val="232222"/>
        </w:rPr>
        <w:t>administrative law</w:t>
      </w:r>
      <w:r w:rsidR="004A5412">
        <w:rPr>
          <w:rStyle w:val="normaltextrun"/>
          <w:rFonts w:ascii="Arial" w:hAnsi="Arial" w:cs="Arial"/>
          <w:color w:val="232222"/>
        </w:rPr>
        <w:t xml:space="preserve">, </w:t>
      </w:r>
      <w:r w:rsidR="00320B41">
        <w:rPr>
          <w:rStyle w:val="normaltextrun"/>
          <w:rFonts w:ascii="Arial" w:hAnsi="Arial" w:cs="Arial"/>
          <w:color w:val="232222"/>
        </w:rPr>
        <w:t>regulatory approvals</w:t>
      </w:r>
      <w:r w:rsidR="00665E23">
        <w:rPr>
          <w:rStyle w:val="normaltextrun"/>
          <w:rFonts w:ascii="Arial" w:hAnsi="Arial" w:cs="Arial"/>
          <w:color w:val="232222"/>
        </w:rPr>
        <w:t xml:space="preserve"> and investigations</w:t>
      </w:r>
      <w:r w:rsidR="004A5412">
        <w:rPr>
          <w:rStyle w:val="normaltextrun"/>
          <w:rFonts w:ascii="Arial" w:hAnsi="Arial" w:cs="Arial"/>
          <w:color w:val="232222"/>
        </w:rPr>
        <w:t xml:space="preserve">, </w:t>
      </w:r>
      <w:r w:rsidR="008D4B94">
        <w:rPr>
          <w:rStyle w:val="normaltextrun"/>
          <w:rFonts w:ascii="Arial" w:hAnsi="Arial" w:cs="Arial"/>
          <w:color w:val="232222"/>
        </w:rPr>
        <w:t xml:space="preserve">corporate governance, </w:t>
      </w:r>
      <w:r w:rsidR="00193FF8">
        <w:rPr>
          <w:rFonts w:ascii="Arial" w:hAnsi="Arial" w:cs="Arial"/>
          <w:noProof/>
          <w:color w:val="363534"/>
          <w:szCs w:val="22"/>
          <w:lang w:eastAsia="zh-CN"/>
        </w:rPr>
        <w:t>contract</w:t>
      </w:r>
      <w:r w:rsidR="00063C0B">
        <w:rPr>
          <w:rFonts w:ascii="Arial" w:hAnsi="Arial" w:cs="Arial"/>
          <w:noProof/>
          <w:color w:val="363534"/>
          <w:szCs w:val="22"/>
          <w:lang w:eastAsia="zh-CN"/>
        </w:rPr>
        <w:t xml:space="preserve"> </w:t>
      </w:r>
      <w:r w:rsidR="00FA2C88">
        <w:rPr>
          <w:rStyle w:val="normaltextrun"/>
          <w:rFonts w:ascii="Arial" w:hAnsi="Arial" w:cs="Arial"/>
          <w:color w:val="232222"/>
        </w:rPr>
        <w:t xml:space="preserve">dispute resolution and litigation, </w:t>
      </w:r>
      <w:r w:rsidR="000C2A9B">
        <w:rPr>
          <w:rStyle w:val="normaltextrun"/>
          <w:rFonts w:ascii="Arial" w:hAnsi="Arial" w:cs="Arial"/>
          <w:color w:val="232222"/>
        </w:rPr>
        <w:t>major</w:t>
      </w:r>
      <w:r w:rsidR="00B2331B">
        <w:rPr>
          <w:rStyle w:val="normaltextrun"/>
          <w:rFonts w:ascii="Arial" w:hAnsi="Arial" w:cs="Arial"/>
          <w:color w:val="232222"/>
        </w:rPr>
        <w:t xml:space="preserve"> projects, </w:t>
      </w:r>
      <w:r w:rsidR="00AF2A68">
        <w:rPr>
          <w:rStyle w:val="normaltextrun"/>
          <w:rFonts w:ascii="Arial" w:hAnsi="Arial" w:cs="Arial"/>
          <w:color w:val="232222"/>
        </w:rPr>
        <w:t xml:space="preserve">and </w:t>
      </w:r>
      <w:r w:rsidR="00B2331B">
        <w:rPr>
          <w:rStyle w:val="normaltextrun"/>
          <w:rFonts w:ascii="Arial" w:hAnsi="Arial" w:cs="Arial"/>
          <w:color w:val="232222"/>
        </w:rPr>
        <w:t>statutory interpretation.</w:t>
      </w:r>
      <w:r w:rsidR="0049340E" w:rsidRPr="0049340E">
        <w:rPr>
          <w:rFonts w:ascii="Arial" w:hAnsi="Arial" w:cs="Arial"/>
          <w:noProof/>
          <w:color w:val="363534"/>
          <w:szCs w:val="22"/>
          <w:lang w:eastAsia="zh-CN"/>
        </w:rPr>
        <w:t xml:space="preserve"> </w:t>
      </w:r>
      <w:r w:rsidR="00802832">
        <w:rPr>
          <w:rStyle w:val="normaltextrun"/>
          <w:rFonts w:ascii="Arial" w:hAnsi="Arial" w:cs="Arial"/>
        </w:rPr>
        <w:t xml:space="preserve">The </w:t>
      </w:r>
      <w:r w:rsidR="00C47E5D">
        <w:rPr>
          <w:rStyle w:val="normaltextrun"/>
          <w:rFonts w:ascii="Arial" w:hAnsi="Arial" w:cs="Arial"/>
        </w:rPr>
        <w:t xml:space="preserve">position requires </w:t>
      </w:r>
      <w:r w:rsidR="001B2671">
        <w:rPr>
          <w:rStyle w:val="normaltextrun"/>
          <w:rFonts w:ascii="Arial" w:hAnsi="Arial" w:cs="Arial"/>
        </w:rPr>
        <w:t>a</w:t>
      </w:r>
      <w:r w:rsidR="0011116A">
        <w:rPr>
          <w:rStyle w:val="normaltextrun"/>
          <w:rFonts w:ascii="Arial" w:hAnsi="Arial" w:cs="Arial"/>
        </w:rPr>
        <w:t>n agile</w:t>
      </w:r>
      <w:r w:rsidR="001B2671">
        <w:rPr>
          <w:rStyle w:val="normaltextrun"/>
          <w:rFonts w:ascii="Arial" w:hAnsi="Arial" w:cs="Arial"/>
        </w:rPr>
        <w:t xml:space="preserve"> professional </w:t>
      </w:r>
      <w:r w:rsidR="001F1BBE">
        <w:rPr>
          <w:rStyle w:val="normaltextrun"/>
          <w:rFonts w:ascii="Arial" w:hAnsi="Arial" w:cs="Arial"/>
        </w:rPr>
        <w:t>committed to performing at the highest level</w:t>
      </w:r>
      <w:r w:rsidR="003556CA">
        <w:rPr>
          <w:rStyle w:val="normaltextrun"/>
          <w:rFonts w:ascii="Arial" w:hAnsi="Arial" w:cs="Arial"/>
        </w:rPr>
        <w:t xml:space="preserve"> </w:t>
      </w:r>
      <w:r w:rsidR="001B2671">
        <w:rPr>
          <w:rStyle w:val="normaltextrun"/>
          <w:rFonts w:ascii="Arial" w:hAnsi="Arial" w:cs="Arial"/>
        </w:rPr>
        <w:t xml:space="preserve">with </w:t>
      </w:r>
      <w:r w:rsidR="00E958B7">
        <w:rPr>
          <w:rStyle w:val="normaltextrun"/>
          <w:rFonts w:ascii="Arial" w:hAnsi="Arial" w:cs="Arial"/>
        </w:rPr>
        <w:t>demonstrated initiative</w:t>
      </w:r>
      <w:r w:rsidR="00A8262C">
        <w:rPr>
          <w:rStyle w:val="normaltextrun"/>
          <w:rFonts w:ascii="Arial" w:hAnsi="Arial" w:cs="Arial"/>
        </w:rPr>
        <w:t>,</w:t>
      </w:r>
      <w:r w:rsidR="00E958B7">
        <w:rPr>
          <w:rStyle w:val="normaltextrun"/>
          <w:rFonts w:ascii="Arial" w:hAnsi="Arial" w:cs="Arial"/>
        </w:rPr>
        <w:t xml:space="preserve"> </w:t>
      </w:r>
      <w:r w:rsidR="000A2463">
        <w:rPr>
          <w:rStyle w:val="normaltextrun"/>
          <w:rFonts w:ascii="Arial" w:hAnsi="Arial" w:cs="Arial"/>
        </w:rPr>
        <w:t xml:space="preserve">a willingness to </w:t>
      </w:r>
      <w:r w:rsidR="00D921E3">
        <w:rPr>
          <w:rStyle w:val="normaltextrun"/>
          <w:rFonts w:ascii="Arial" w:hAnsi="Arial" w:cs="Arial"/>
        </w:rPr>
        <w:t xml:space="preserve">take on new </w:t>
      </w:r>
      <w:r w:rsidR="006B11A0">
        <w:rPr>
          <w:rStyle w:val="normaltextrun"/>
          <w:rFonts w:ascii="Arial" w:hAnsi="Arial" w:cs="Arial"/>
        </w:rPr>
        <w:t>challenges</w:t>
      </w:r>
      <w:r w:rsidR="00A8262C">
        <w:rPr>
          <w:rStyle w:val="normaltextrun"/>
          <w:rFonts w:ascii="Arial" w:hAnsi="Arial" w:cs="Arial"/>
        </w:rPr>
        <w:t xml:space="preserve">, </w:t>
      </w:r>
      <w:r w:rsidR="00112B01" w:rsidRPr="00E743AE">
        <w:rPr>
          <w:rFonts w:ascii="Arial" w:hAnsi="Arial"/>
          <w:szCs w:val="22"/>
          <w:lang w:eastAsia="zh-CN"/>
        </w:rPr>
        <w:t>and a proven ability to provide clear, accurate and timely advice</w:t>
      </w:r>
      <w:r w:rsidR="00D921E3">
        <w:rPr>
          <w:rStyle w:val="normaltextrun"/>
          <w:rFonts w:ascii="Arial" w:hAnsi="Arial" w:cs="Arial"/>
        </w:rPr>
        <w:t>.</w:t>
      </w:r>
      <w:r w:rsidR="00BC26FD">
        <w:rPr>
          <w:rStyle w:val="normaltextrun"/>
          <w:rFonts w:ascii="Arial" w:hAnsi="Arial" w:cs="Arial"/>
        </w:rPr>
        <w:t xml:space="preserve"> The</w:t>
      </w:r>
      <w:r w:rsidR="00127240">
        <w:rPr>
          <w:rStyle w:val="normaltextrun"/>
          <w:rFonts w:ascii="Arial" w:hAnsi="Arial" w:cs="Arial"/>
        </w:rPr>
        <w:t xml:space="preserve"> </w:t>
      </w:r>
      <w:r w:rsidR="00802832">
        <w:rPr>
          <w:rStyle w:val="normaltextrun"/>
          <w:rFonts w:ascii="Arial" w:hAnsi="Arial" w:cs="Arial"/>
        </w:rPr>
        <w:t>successful candidate is required to be a qualified lawyer.</w:t>
      </w:r>
    </w:p>
    <w:p w14:paraId="7126ECD2" w14:textId="77777777" w:rsidR="00741EB8" w:rsidRDefault="00741EB8" w:rsidP="008A3CB5">
      <w:pPr>
        <w:keepNext/>
        <w:spacing w:line="240" w:lineRule="auto"/>
        <w:rPr>
          <w:rFonts w:ascii="Arial" w:hAnsi="Arial" w:cs="Arial"/>
          <w:noProof/>
          <w:color w:val="363534"/>
          <w:szCs w:val="22"/>
          <w:lang w:eastAsia="zh-CN"/>
        </w:rPr>
      </w:pPr>
    </w:p>
    <w:p w14:paraId="759F8C2A" w14:textId="77777777" w:rsidR="00741EB8" w:rsidRDefault="00741EB8">
      <w:pPr>
        <w:rPr>
          <w:rFonts w:ascii="Arial" w:hAnsi="Arial" w:cs="Arial"/>
          <w:bCs/>
          <w:color w:val="442D97"/>
          <w:sz w:val="28"/>
          <w:szCs w:val="28"/>
          <w:lang w:eastAsia="zh-CN"/>
        </w:rPr>
      </w:pPr>
      <w:r>
        <w:rPr>
          <w:rFonts w:ascii="Arial" w:hAnsi="Arial" w:cs="Arial"/>
          <w:bCs/>
          <w:color w:val="442D97"/>
          <w:sz w:val="28"/>
          <w:szCs w:val="28"/>
          <w:lang w:eastAsia="zh-CN"/>
        </w:rPr>
        <w:br w:type="page"/>
      </w:r>
    </w:p>
    <w:p w14:paraId="1B3F576A" w14:textId="1915D52B" w:rsidR="00495B3B" w:rsidRPr="00495B3B" w:rsidRDefault="00495B3B" w:rsidP="008A3CB5">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lastRenderedPageBreak/>
        <w:t>Context</w:t>
      </w:r>
    </w:p>
    <w:p w14:paraId="096EFE0E" w14:textId="77777777" w:rsidR="00483966" w:rsidRPr="00483966" w:rsidRDefault="00483966" w:rsidP="00483966">
      <w:pPr>
        <w:keepNext/>
        <w:spacing w:line="240" w:lineRule="auto"/>
        <w:rPr>
          <w:rFonts w:ascii="Arial" w:hAnsi="Arial" w:cs="Arial"/>
          <w:i/>
          <w:iCs/>
          <w:noProof/>
          <w:color w:val="363534"/>
          <w:szCs w:val="22"/>
          <w:lang w:eastAsia="zh-CN"/>
        </w:rPr>
      </w:pPr>
      <w:r w:rsidRPr="00483966">
        <w:rPr>
          <w:rFonts w:ascii="Arial" w:hAnsi="Arial" w:cs="Arial"/>
          <w:i/>
          <w:iCs/>
          <w:noProof/>
          <w:color w:val="363534"/>
          <w:szCs w:val="22"/>
          <w:lang w:eastAsia="zh-CN"/>
        </w:rPr>
        <w:t>The Group</w:t>
      </w:r>
    </w:p>
    <w:p w14:paraId="02151B7B" w14:textId="09C94FF2" w:rsidR="00483966" w:rsidRPr="00483966" w:rsidRDefault="00483966" w:rsidP="00483966">
      <w:pPr>
        <w:keepNext/>
        <w:spacing w:line="240" w:lineRule="auto"/>
        <w:rPr>
          <w:rFonts w:ascii="Arial" w:hAnsi="Arial" w:cs="Arial"/>
          <w:noProof/>
          <w:color w:val="363534"/>
          <w:szCs w:val="22"/>
          <w:lang w:eastAsia="zh-CN"/>
        </w:rPr>
      </w:pPr>
      <w:r w:rsidRPr="00483966">
        <w:rPr>
          <w:rFonts w:ascii="Arial" w:hAnsi="Arial" w:cs="Arial"/>
          <w:noProof/>
          <w:color w:val="363534"/>
          <w:szCs w:val="22"/>
          <w:lang w:eastAsia="zh-CN"/>
        </w:rPr>
        <w:t xml:space="preserve">Corporate Services comprises six divisions which includes </w:t>
      </w:r>
      <w:r w:rsidR="008858F5" w:rsidRPr="00483966">
        <w:rPr>
          <w:rFonts w:ascii="Arial" w:hAnsi="Arial" w:cs="Arial"/>
          <w:noProof/>
          <w:color w:val="363534"/>
          <w:szCs w:val="22"/>
          <w:lang w:eastAsia="zh-CN"/>
        </w:rPr>
        <w:t>Legal and Legislation</w:t>
      </w:r>
      <w:r w:rsidRPr="00483966">
        <w:rPr>
          <w:rFonts w:ascii="Arial" w:hAnsi="Arial" w:cs="Arial"/>
          <w:noProof/>
          <w:color w:val="363534"/>
          <w:szCs w:val="22"/>
          <w:lang w:eastAsia="zh-CN"/>
        </w:rPr>
        <w:t xml:space="preserve">, </w:t>
      </w:r>
      <w:r w:rsidR="007832EA">
        <w:rPr>
          <w:rFonts w:ascii="Arial" w:hAnsi="Arial" w:cs="Arial"/>
          <w:noProof/>
          <w:color w:val="363534"/>
          <w:szCs w:val="22"/>
          <w:lang w:eastAsia="zh-CN"/>
        </w:rPr>
        <w:t>Strategic</w:t>
      </w:r>
      <w:r w:rsidR="008858F5" w:rsidRPr="00483966">
        <w:rPr>
          <w:rFonts w:ascii="Arial" w:hAnsi="Arial" w:cs="Arial"/>
          <w:noProof/>
          <w:color w:val="363534"/>
          <w:szCs w:val="22"/>
          <w:lang w:eastAsia="zh-CN"/>
        </w:rPr>
        <w:t xml:space="preserve"> Communications</w:t>
      </w:r>
      <w:r w:rsidR="008858F5">
        <w:rPr>
          <w:rFonts w:ascii="Arial" w:hAnsi="Arial" w:cs="Arial"/>
          <w:noProof/>
          <w:color w:val="363534"/>
          <w:szCs w:val="22"/>
          <w:lang w:eastAsia="zh-CN"/>
        </w:rPr>
        <w:t>,</w:t>
      </w:r>
      <w:r w:rsidR="008858F5" w:rsidRPr="00483966">
        <w:rPr>
          <w:rFonts w:ascii="Arial" w:hAnsi="Arial" w:cs="Arial"/>
          <w:noProof/>
          <w:color w:val="363534"/>
          <w:szCs w:val="22"/>
          <w:lang w:eastAsia="zh-CN"/>
        </w:rPr>
        <w:t xml:space="preserve"> </w:t>
      </w:r>
      <w:r w:rsidRPr="00483966">
        <w:rPr>
          <w:rFonts w:ascii="Arial" w:hAnsi="Arial" w:cs="Arial"/>
          <w:noProof/>
          <w:color w:val="363534"/>
          <w:szCs w:val="22"/>
          <w:lang w:eastAsia="zh-CN"/>
        </w:rPr>
        <w:t xml:space="preserve">Finance Infrastructure and Procurement Services, Information Services, </w:t>
      </w:r>
      <w:r w:rsidR="008858F5" w:rsidRPr="00483966">
        <w:rPr>
          <w:rFonts w:ascii="Arial" w:hAnsi="Arial" w:cs="Arial"/>
          <w:noProof/>
          <w:color w:val="363534"/>
          <w:szCs w:val="22"/>
          <w:lang w:eastAsia="zh-CN"/>
        </w:rPr>
        <w:t xml:space="preserve">People and Culture </w:t>
      </w:r>
      <w:r w:rsidRPr="00483966">
        <w:rPr>
          <w:rFonts w:ascii="Arial" w:hAnsi="Arial" w:cs="Arial"/>
          <w:noProof/>
          <w:color w:val="363534"/>
          <w:szCs w:val="22"/>
          <w:lang w:eastAsia="zh-CN"/>
        </w:rPr>
        <w:t>and Strategy and Performance. Each deliver services and expert advice that enables the department to be a sustainable, vibrant and efficient organisation.</w:t>
      </w:r>
    </w:p>
    <w:p w14:paraId="7ECC0097" w14:textId="77777777" w:rsidR="00483966" w:rsidRPr="00483966" w:rsidRDefault="00483966" w:rsidP="00483966">
      <w:pPr>
        <w:keepNext/>
        <w:spacing w:line="240" w:lineRule="auto"/>
        <w:rPr>
          <w:rFonts w:ascii="Arial" w:hAnsi="Arial" w:cs="Arial"/>
          <w:i/>
          <w:iCs/>
          <w:noProof/>
          <w:color w:val="363534"/>
          <w:szCs w:val="22"/>
          <w:lang w:eastAsia="zh-CN"/>
        </w:rPr>
      </w:pPr>
      <w:r w:rsidRPr="00483966">
        <w:rPr>
          <w:rFonts w:ascii="Arial" w:hAnsi="Arial" w:cs="Arial"/>
          <w:i/>
          <w:iCs/>
          <w:noProof/>
          <w:color w:val="363534"/>
          <w:szCs w:val="22"/>
          <w:lang w:eastAsia="zh-CN"/>
        </w:rPr>
        <w:t>The Division</w:t>
      </w:r>
    </w:p>
    <w:p w14:paraId="733FA8ED" w14:textId="77777777" w:rsidR="00483966" w:rsidRPr="00483966" w:rsidRDefault="00483966" w:rsidP="00483966">
      <w:pPr>
        <w:keepNext/>
        <w:spacing w:line="240" w:lineRule="auto"/>
        <w:rPr>
          <w:rFonts w:ascii="Arial" w:hAnsi="Arial" w:cs="Arial"/>
          <w:noProof/>
          <w:color w:val="363534"/>
          <w:szCs w:val="22"/>
          <w:lang w:eastAsia="zh-CN"/>
        </w:rPr>
      </w:pPr>
      <w:r w:rsidRPr="00483966">
        <w:rPr>
          <w:rFonts w:ascii="Arial" w:hAnsi="Arial" w:cs="Arial"/>
          <w:noProof/>
          <w:color w:val="363534"/>
          <w:szCs w:val="22"/>
          <w:lang w:eastAsia="zh-CN"/>
        </w:rPr>
        <w:t xml:space="preserve">The Legal and Legislation Division partners with groups across DEECA to optimise success, minimise risk and deliver on government objectives through the provision of expert legal advice on department priorities, the development of legislation, and the provision of prosecutions and freedom of information management.  The Division also supports whole of department legal procurement, supports the management of litigation and provides efficient systems for managing transactional legal work. </w:t>
      </w:r>
    </w:p>
    <w:p w14:paraId="00E23638" w14:textId="4029D164" w:rsidR="00C278D7" w:rsidRDefault="003965D3" w:rsidP="00BD3AE9">
      <w:pPr>
        <w:tabs>
          <w:tab w:val="left" w:pos="10178"/>
        </w:tabs>
        <w:ind w:right="114"/>
        <w:rPr>
          <w:rFonts w:ascii="Arial" w:hAnsi="Arial"/>
          <w:color w:val="000000"/>
          <w:szCs w:val="22"/>
        </w:rPr>
      </w:pPr>
      <w:r w:rsidRPr="003C2E4D">
        <w:rPr>
          <w:rFonts w:ascii="Arial" w:hAnsi="Arial"/>
          <w:color w:val="000000"/>
          <w:szCs w:val="22"/>
        </w:rPr>
        <w:t>The Division supports staff development and work is allocated across the Division. Team members are expected to develop and utilise skills in other practice areas and staff may be asked to undertake work for other teams or branches within the Division according to priorities.</w:t>
      </w:r>
    </w:p>
    <w:p w14:paraId="20D4968C" w14:textId="57E09000" w:rsidR="00654B6D" w:rsidRDefault="00097374" w:rsidP="00BD3AE9">
      <w:pPr>
        <w:tabs>
          <w:tab w:val="left" w:pos="10178"/>
        </w:tabs>
        <w:ind w:right="114"/>
        <w:rPr>
          <w:rFonts w:ascii="Arial" w:hAnsi="Arial" w:cs="Arial"/>
          <w:i/>
          <w:iCs/>
          <w:noProof/>
          <w:color w:val="363534"/>
          <w:szCs w:val="22"/>
          <w:lang w:eastAsia="zh-CN"/>
        </w:rPr>
      </w:pPr>
      <w:r w:rsidRPr="00097374">
        <w:rPr>
          <w:rFonts w:ascii="Arial" w:hAnsi="Arial" w:cs="Arial"/>
          <w:i/>
          <w:iCs/>
          <w:noProof/>
          <w:color w:val="363534"/>
          <w:szCs w:val="22"/>
          <w:lang w:eastAsia="zh-CN"/>
        </w:rPr>
        <w:t>The Branch</w:t>
      </w:r>
    </w:p>
    <w:p w14:paraId="414F610E" w14:textId="7AEF9B16" w:rsidR="00097374" w:rsidRPr="00CD5B77" w:rsidRDefault="00A65DC5" w:rsidP="00C26A68">
      <w:pPr>
        <w:pStyle w:val="NoSpacing"/>
        <w:rPr>
          <w:rFonts w:ascii="Arial" w:hAnsi="Arial" w:cs="Arial"/>
          <w:noProof/>
          <w:color w:val="363534"/>
          <w:szCs w:val="22"/>
          <w:lang w:eastAsia="zh-CN"/>
        </w:rPr>
      </w:pPr>
      <w:r w:rsidRPr="00A65DC5">
        <w:rPr>
          <w:rFonts w:ascii="Arial" w:hAnsi="Arial" w:cs="Arial"/>
          <w:noProof/>
          <w:color w:val="363534"/>
          <w:szCs w:val="22"/>
          <w:lang w:eastAsia="zh-CN"/>
        </w:rPr>
        <w:t>The Legal Branch is responsible for DEECA-wide delivery of legal services</w:t>
      </w:r>
      <w:r w:rsidR="00C95E6A">
        <w:rPr>
          <w:rFonts w:ascii="Arial" w:hAnsi="Arial" w:cs="Arial"/>
          <w:noProof/>
          <w:color w:val="363534"/>
          <w:szCs w:val="22"/>
          <w:lang w:eastAsia="zh-CN"/>
        </w:rPr>
        <w:t xml:space="preserve"> </w:t>
      </w:r>
      <w:r w:rsidRPr="00A65DC5">
        <w:rPr>
          <w:rFonts w:ascii="Arial" w:hAnsi="Arial" w:cs="Arial"/>
          <w:noProof/>
          <w:color w:val="363534"/>
          <w:szCs w:val="22"/>
          <w:lang w:eastAsia="zh-CN"/>
        </w:rPr>
        <w:t>related to</w:t>
      </w:r>
      <w:r>
        <w:rPr>
          <w:rFonts w:ascii="Arial" w:hAnsi="Arial" w:cs="Arial"/>
          <w:noProof/>
          <w:color w:val="363534"/>
          <w:szCs w:val="22"/>
          <w:lang w:eastAsia="zh-CN"/>
        </w:rPr>
        <w:t xml:space="preserve"> </w:t>
      </w:r>
      <w:r w:rsidR="00B167D7">
        <w:rPr>
          <w:rFonts w:ascii="Arial" w:hAnsi="Arial" w:cs="Arial"/>
          <w:noProof/>
          <w:color w:val="363534"/>
          <w:szCs w:val="22"/>
          <w:lang w:eastAsia="zh-CN"/>
        </w:rPr>
        <w:t xml:space="preserve">providing </w:t>
      </w:r>
      <w:r>
        <w:rPr>
          <w:rFonts w:ascii="Arial" w:hAnsi="Arial" w:cs="Arial"/>
          <w:noProof/>
          <w:color w:val="363534"/>
          <w:szCs w:val="22"/>
          <w:lang w:eastAsia="zh-CN"/>
        </w:rPr>
        <w:t>s</w:t>
      </w:r>
      <w:r w:rsidRPr="00A65DC5">
        <w:rPr>
          <w:rFonts w:ascii="Arial" w:hAnsi="Arial" w:cs="Arial"/>
          <w:noProof/>
          <w:color w:val="363534"/>
          <w:szCs w:val="22"/>
          <w:lang w:eastAsia="zh-CN"/>
        </w:rPr>
        <w:t>trategic legal advice for government priority</w:t>
      </w:r>
      <w:r w:rsidR="00443200">
        <w:rPr>
          <w:rFonts w:ascii="Arial" w:hAnsi="Arial" w:cs="Arial"/>
          <w:noProof/>
          <w:color w:val="363534"/>
          <w:szCs w:val="22"/>
          <w:lang w:eastAsia="zh-CN"/>
        </w:rPr>
        <w:t xml:space="preserve"> </w:t>
      </w:r>
      <w:r w:rsidRPr="00A65DC5">
        <w:rPr>
          <w:rFonts w:ascii="Arial" w:hAnsi="Arial" w:cs="Arial"/>
          <w:noProof/>
          <w:color w:val="363534"/>
          <w:szCs w:val="22"/>
          <w:lang w:eastAsia="zh-CN"/>
        </w:rPr>
        <w:t>policy initiatives, programs, operations and risks</w:t>
      </w:r>
      <w:r w:rsidR="00C95E6A">
        <w:rPr>
          <w:rFonts w:ascii="Arial" w:hAnsi="Arial" w:cs="Arial"/>
          <w:noProof/>
          <w:color w:val="363534"/>
          <w:szCs w:val="22"/>
          <w:lang w:eastAsia="zh-CN"/>
        </w:rPr>
        <w:t xml:space="preserve">, </w:t>
      </w:r>
      <w:r w:rsidRPr="00A65DC5">
        <w:rPr>
          <w:rFonts w:ascii="Arial" w:hAnsi="Arial" w:cs="Arial"/>
          <w:noProof/>
          <w:color w:val="363534"/>
          <w:szCs w:val="22"/>
          <w:lang w:eastAsia="zh-CN"/>
        </w:rPr>
        <w:t>management of litigation and disputes involving DEECA and strategic advice on the management of</w:t>
      </w:r>
      <w:r w:rsidR="00B67EA8">
        <w:rPr>
          <w:rFonts w:ascii="Arial" w:hAnsi="Arial" w:cs="Arial"/>
          <w:noProof/>
          <w:color w:val="363534"/>
          <w:szCs w:val="22"/>
          <w:lang w:eastAsia="zh-CN"/>
        </w:rPr>
        <w:t xml:space="preserve"> </w:t>
      </w:r>
      <w:r w:rsidRPr="00A65DC5">
        <w:rPr>
          <w:rFonts w:ascii="Arial" w:hAnsi="Arial" w:cs="Arial"/>
          <w:noProof/>
          <w:color w:val="363534"/>
          <w:szCs w:val="22"/>
          <w:lang w:eastAsia="zh-CN"/>
        </w:rPr>
        <w:t>significant</w:t>
      </w:r>
      <w:r w:rsidR="00B67EA8">
        <w:rPr>
          <w:rFonts w:ascii="Arial" w:hAnsi="Arial" w:cs="Arial"/>
          <w:noProof/>
          <w:color w:val="363534"/>
          <w:szCs w:val="22"/>
          <w:lang w:eastAsia="zh-CN"/>
        </w:rPr>
        <w:t xml:space="preserve"> </w:t>
      </w:r>
      <w:r w:rsidRPr="00A65DC5">
        <w:rPr>
          <w:rFonts w:ascii="Arial" w:hAnsi="Arial" w:cs="Arial"/>
          <w:noProof/>
          <w:color w:val="363534"/>
          <w:szCs w:val="22"/>
          <w:lang w:eastAsia="zh-CN"/>
        </w:rPr>
        <w:t>litigation</w:t>
      </w:r>
      <w:r w:rsidR="00C95E6A">
        <w:rPr>
          <w:rFonts w:ascii="Arial" w:hAnsi="Arial" w:cs="Arial"/>
          <w:noProof/>
          <w:color w:val="363534"/>
          <w:szCs w:val="22"/>
          <w:lang w:eastAsia="zh-CN"/>
        </w:rPr>
        <w:t>,</w:t>
      </w:r>
      <w:r w:rsidR="00B67EA8">
        <w:rPr>
          <w:rFonts w:ascii="Arial" w:hAnsi="Arial" w:cs="Arial"/>
          <w:noProof/>
          <w:color w:val="363534"/>
          <w:szCs w:val="22"/>
          <w:lang w:eastAsia="zh-CN"/>
        </w:rPr>
        <w:t>r</w:t>
      </w:r>
      <w:r w:rsidRPr="00A65DC5">
        <w:rPr>
          <w:rFonts w:ascii="Arial" w:hAnsi="Arial" w:cs="Arial"/>
          <w:noProof/>
          <w:color w:val="363534"/>
          <w:szCs w:val="22"/>
          <w:lang w:eastAsia="zh-CN"/>
        </w:rPr>
        <w:t>isk identification and mitigation including advice on</w:t>
      </w:r>
      <w:r w:rsidR="00B67EA8">
        <w:rPr>
          <w:rFonts w:ascii="Arial" w:hAnsi="Arial" w:cs="Arial"/>
          <w:noProof/>
          <w:color w:val="363534"/>
          <w:szCs w:val="22"/>
          <w:lang w:eastAsia="zh-CN"/>
        </w:rPr>
        <w:t xml:space="preserve"> </w:t>
      </w:r>
      <w:r w:rsidRPr="00A65DC5">
        <w:rPr>
          <w:rFonts w:ascii="Arial" w:hAnsi="Arial" w:cs="Arial"/>
          <w:noProof/>
          <w:color w:val="363534"/>
          <w:szCs w:val="22"/>
          <w:lang w:eastAsia="zh-CN"/>
        </w:rPr>
        <w:t>protection and management of</w:t>
      </w:r>
      <w:r w:rsidR="00B67EA8">
        <w:rPr>
          <w:rFonts w:ascii="Arial" w:hAnsi="Arial" w:cs="Arial"/>
          <w:noProof/>
          <w:color w:val="363534"/>
          <w:szCs w:val="22"/>
          <w:lang w:eastAsia="zh-CN"/>
        </w:rPr>
        <w:t xml:space="preserve"> </w:t>
      </w:r>
      <w:r w:rsidRPr="00A65DC5">
        <w:rPr>
          <w:rFonts w:ascii="Arial" w:hAnsi="Arial" w:cs="Arial"/>
          <w:noProof/>
          <w:color w:val="363534"/>
          <w:szCs w:val="22"/>
          <w:lang w:eastAsia="zh-CN"/>
        </w:rPr>
        <w:t>DEECA’s reputation</w:t>
      </w:r>
      <w:r w:rsidR="00C95E6A">
        <w:rPr>
          <w:rFonts w:ascii="Arial" w:hAnsi="Arial" w:cs="Arial"/>
          <w:noProof/>
          <w:color w:val="363534"/>
          <w:szCs w:val="22"/>
          <w:lang w:eastAsia="zh-CN"/>
        </w:rPr>
        <w:t>, m</w:t>
      </w:r>
      <w:r w:rsidRPr="00A65DC5">
        <w:rPr>
          <w:rFonts w:ascii="Arial" w:hAnsi="Arial" w:cs="Arial"/>
          <w:noProof/>
          <w:color w:val="363534"/>
          <w:szCs w:val="22"/>
          <w:lang w:eastAsia="zh-CN"/>
        </w:rPr>
        <w:t>anagement of DEECA’s use of the Victorian</w:t>
      </w:r>
      <w:r w:rsidR="00B67EA8">
        <w:rPr>
          <w:rFonts w:ascii="Arial" w:hAnsi="Arial" w:cs="Arial"/>
          <w:noProof/>
          <w:color w:val="363534"/>
          <w:szCs w:val="22"/>
          <w:lang w:eastAsia="zh-CN"/>
        </w:rPr>
        <w:t xml:space="preserve"> </w:t>
      </w:r>
      <w:r w:rsidRPr="00A65DC5">
        <w:rPr>
          <w:rFonts w:ascii="Arial" w:hAnsi="Arial" w:cs="Arial"/>
          <w:noProof/>
          <w:color w:val="363534"/>
          <w:szCs w:val="22"/>
          <w:lang w:eastAsia="zh-CN"/>
        </w:rPr>
        <w:t>government’s legal services panel</w:t>
      </w:r>
      <w:r w:rsidR="00C95E6A">
        <w:rPr>
          <w:rFonts w:ascii="Arial" w:hAnsi="Arial" w:cs="Arial"/>
          <w:noProof/>
          <w:color w:val="363534"/>
          <w:szCs w:val="22"/>
          <w:lang w:val="en-US" w:eastAsia="zh-CN"/>
        </w:rPr>
        <w:t xml:space="preserve">, </w:t>
      </w:r>
      <w:r w:rsidR="00C95E6A">
        <w:rPr>
          <w:rFonts w:ascii="Arial" w:hAnsi="Arial" w:cs="Arial"/>
          <w:noProof/>
          <w:color w:val="363534"/>
          <w:szCs w:val="22"/>
          <w:lang w:eastAsia="zh-CN"/>
        </w:rPr>
        <w:t>d</w:t>
      </w:r>
      <w:r w:rsidRPr="00A65DC5">
        <w:rPr>
          <w:rFonts w:ascii="Arial" w:hAnsi="Arial" w:cs="Arial"/>
          <w:noProof/>
          <w:color w:val="363534"/>
          <w:szCs w:val="22"/>
          <w:lang w:eastAsia="zh-CN"/>
        </w:rPr>
        <w:t>eveloping and managing frameworks for external delivery of transactional legal</w:t>
      </w:r>
      <w:r w:rsidR="00B67EA8">
        <w:rPr>
          <w:rFonts w:ascii="Arial" w:hAnsi="Arial" w:cs="Arial"/>
          <w:noProof/>
          <w:color w:val="363534"/>
          <w:szCs w:val="22"/>
          <w:lang w:eastAsia="zh-CN"/>
        </w:rPr>
        <w:t xml:space="preserve"> </w:t>
      </w:r>
      <w:r w:rsidRPr="00A65DC5">
        <w:rPr>
          <w:rFonts w:ascii="Arial" w:hAnsi="Arial" w:cs="Arial"/>
          <w:noProof/>
          <w:color w:val="363534"/>
          <w:szCs w:val="22"/>
          <w:lang w:eastAsia="zh-CN"/>
        </w:rPr>
        <w:t>work</w:t>
      </w:r>
      <w:r w:rsidR="00C21E16">
        <w:rPr>
          <w:rFonts w:ascii="Arial" w:hAnsi="Arial" w:cs="Arial"/>
          <w:noProof/>
          <w:color w:val="363534"/>
          <w:szCs w:val="22"/>
          <w:lang w:eastAsia="zh-CN"/>
        </w:rPr>
        <w:t>,</w:t>
      </w:r>
      <w:r w:rsidR="00B67EA8">
        <w:rPr>
          <w:rFonts w:ascii="Arial" w:hAnsi="Arial" w:cs="Arial"/>
          <w:noProof/>
          <w:color w:val="363534"/>
          <w:szCs w:val="22"/>
          <w:lang w:val="en-US" w:eastAsia="zh-CN"/>
        </w:rPr>
        <w:t xml:space="preserve"> </w:t>
      </w:r>
      <w:r w:rsidR="0051219C">
        <w:rPr>
          <w:rFonts w:ascii="Arial" w:hAnsi="Arial" w:cs="Arial"/>
          <w:noProof/>
          <w:color w:val="363534"/>
          <w:szCs w:val="22"/>
          <w:lang w:val="en-US" w:eastAsia="zh-CN"/>
        </w:rPr>
        <w:t>and s</w:t>
      </w:r>
      <w:r w:rsidRPr="00A65DC5">
        <w:rPr>
          <w:rFonts w:ascii="Arial" w:hAnsi="Arial" w:cs="Arial"/>
          <w:noProof/>
          <w:color w:val="363534"/>
          <w:szCs w:val="22"/>
          <w:lang w:val="en-US" w:eastAsia="zh-CN"/>
        </w:rPr>
        <w:t>upporting the Division’s operational systems and processes through legal operations expertise</w:t>
      </w:r>
      <w:r w:rsidR="007A2117">
        <w:rPr>
          <w:rFonts w:ascii="Arial" w:hAnsi="Arial" w:cs="Arial"/>
          <w:noProof/>
          <w:color w:val="363534"/>
          <w:szCs w:val="22"/>
          <w:lang w:val="en-US" w:eastAsia="zh-CN"/>
        </w:rPr>
        <w:t>.</w:t>
      </w:r>
    </w:p>
    <w:p w14:paraId="12F20721" w14:textId="33DC541A" w:rsidR="006D7789" w:rsidRPr="00315DFA" w:rsidRDefault="00495B3B" w:rsidP="007C73B2">
      <w:pPr>
        <w:keepNext/>
        <w:spacing w:line="240" w:lineRule="auto"/>
        <w:rPr>
          <w:rFonts w:ascii="Arial" w:hAnsi="Arial" w:cs="Arial"/>
          <w:bCs/>
          <w:color w:val="442D97"/>
          <w:sz w:val="28"/>
          <w:szCs w:val="28"/>
          <w:lang w:eastAsia="zh-CN"/>
        </w:rPr>
      </w:pPr>
      <w:r w:rsidRPr="00315DFA">
        <w:rPr>
          <w:rFonts w:ascii="Arial" w:hAnsi="Arial" w:cs="Arial"/>
          <w:bCs/>
          <w:color w:val="442D97"/>
          <w:sz w:val="28"/>
          <w:szCs w:val="28"/>
          <w:lang w:eastAsia="zh-CN"/>
        </w:rPr>
        <w:t>Accountabilities</w:t>
      </w:r>
    </w:p>
    <w:p w14:paraId="741FB7D4" w14:textId="098DB081" w:rsidR="001E06F4" w:rsidRDefault="002B3022" w:rsidP="00EE6C9A">
      <w:pPr>
        <w:pStyle w:val="ListBullet"/>
        <w:spacing w:after="0" w:line="240" w:lineRule="auto"/>
      </w:pPr>
      <w:r>
        <w:t>Deliver</w:t>
      </w:r>
      <w:r w:rsidR="005E3318">
        <w:t xml:space="preserve"> –  with</w:t>
      </w:r>
      <w:r w:rsidR="005E3318" w:rsidRPr="003213A4">
        <w:t xml:space="preserve"> minimal </w:t>
      </w:r>
      <w:r w:rsidR="005E3318">
        <w:t xml:space="preserve">to no </w:t>
      </w:r>
      <w:r w:rsidR="005E3318" w:rsidRPr="003213A4">
        <w:t>supervision</w:t>
      </w:r>
      <w:r w:rsidR="007E10C9">
        <w:t xml:space="preserve"> </w:t>
      </w:r>
      <w:r w:rsidR="005E3318">
        <w:t>–</w:t>
      </w:r>
      <w:r w:rsidR="007E10C9">
        <w:t xml:space="preserve"> high quality, accurate and strategic legal advice in the core areas of</w:t>
      </w:r>
      <w:r w:rsidR="00CF739F">
        <w:t xml:space="preserve">, </w:t>
      </w:r>
      <w:r w:rsidR="002510E2">
        <w:t xml:space="preserve">administrative law (including operation of government and an awareness of </w:t>
      </w:r>
      <w:r w:rsidR="004D41B4">
        <w:t>c</w:t>
      </w:r>
      <w:r w:rsidR="002510E2">
        <w:t>onstitutional issues)</w:t>
      </w:r>
      <w:r w:rsidR="00536D01">
        <w:t>,</w:t>
      </w:r>
      <w:r w:rsidR="002510E2">
        <w:t xml:space="preserve"> </w:t>
      </w:r>
      <w:r w:rsidR="00970BFC">
        <w:t>regula</w:t>
      </w:r>
      <w:r w:rsidR="00731200">
        <w:t xml:space="preserve">tory </w:t>
      </w:r>
      <w:r w:rsidR="5B133BD3" w:rsidRPr="00194BC2">
        <w:t xml:space="preserve">approvals and </w:t>
      </w:r>
      <w:r w:rsidR="00891770" w:rsidRPr="00194BC2">
        <w:t>in</w:t>
      </w:r>
      <w:r w:rsidR="00AC4B58" w:rsidRPr="00194BC2">
        <w:t>vestigations</w:t>
      </w:r>
      <w:r w:rsidR="5B133BD3" w:rsidRPr="00194BC2">
        <w:t>,</w:t>
      </w:r>
      <w:r w:rsidR="5B133BD3">
        <w:t xml:space="preserve"> </w:t>
      </w:r>
      <w:r w:rsidR="002510E2">
        <w:t xml:space="preserve">statutory interpretation, </w:t>
      </w:r>
      <w:r w:rsidR="00DF3EDE" w:rsidRPr="007C066A">
        <w:t xml:space="preserve">corporate governance, </w:t>
      </w:r>
      <w:r w:rsidR="007E10C9" w:rsidRPr="007C066A">
        <w:t xml:space="preserve">projects (including </w:t>
      </w:r>
      <w:r w:rsidR="00FA04B6" w:rsidRPr="007C066A">
        <w:t>major projects of varying sensitivity a</w:t>
      </w:r>
      <w:r w:rsidR="001B2196" w:rsidRPr="007C066A">
        <w:t>nd complexity)</w:t>
      </w:r>
      <w:r w:rsidR="00E54F59" w:rsidRPr="007C066A">
        <w:t>,</w:t>
      </w:r>
      <w:r w:rsidR="007E10C9">
        <w:t xml:space="preserve"> </w:t>
      </w:r>
      <w:r w:rsidR="00B07E10">
        <w:t xml:space="preserve">litigation and </w:t>
      </w:r>
      <w:r w:rsidR="007E10C9">
        <w:t>dispute resolution</w:t>
      </w:r>
      <w:r w:rsidR="008E408F">
        <w:t xml:space="preserve">, </w:t>
      </w:r>
      <w:r w:rsidR="004C7976">
        <w:t xml:space="preserve">with a particular focus on </w:t>
      </w:r>
      <w:r w:rsidR="009A5849" w:rsidRPr="008106F0">
        <w:t>earth resources regulation</w:t>
      </w:r>
      <w:r w:rsidR="00425162">
        <w:t>, and</w:t>
      </w:r>
      <w:r w:rsidR="007E10C9" w:rsidRPr="003213A4">
        <w:t xml:space="preserve"> as required in the broader department practice areas </w:t>
      </w:r>
      <w:r w:rsidR="007C066A">
        <w:t>which include</w:t>
      </w:r>
      <w:r w:rsidR="007E10C9" w:rsidRPr="003213A4">
        <w:t xml:space="preserve">: </w:t>
      </w:r>
      <w:r w:rsidR="0033165D" w:rsidRPr="001E06F4">
        <w:t>agriculture</w:t>
      </w:r>
      <w:r w:rsidR="0033165D">
        <w:t>,</w:t>
      </w:r>
      <w:r w:rsidR="0033165D" w:rsidRPr="001E06F4">
        <w:t xml:space="preserve"> Crown land use and development,</w:t>
      </w:r>
      <w:r w:rsidR="0033165D">
        <w:t xml:space="preserve"> </w:t>
      </w:r>
      <w:r w:rsidR="00495F19">
        <w:t xml:space="preserve">energy law, </w:t>
      </w:r>
      <w:r w:rsidR="001E06F4" w:rsidRPr="001E06F4">
        <w:t xml:space="preserve">environmental law, </w:t>
      </w:r>
      <w:r w:rsidR="00477958">
        <w:t>First Nations</w:t>
      </w:r>
      <w:r w:rsidR="001E06F4" w:rsidRPr="001E06F4">
        <w:t xml:space="preserve"> self-determination and related </w:t>
      </w:r>
      <w:r w:rsidR="00811996" w:rsidRPr="001E06F4">
        <w:t>frameworks</w:t>
      </w:r>
      <w:r w:rsidR="001E06F4" w:rsidRPr="001E06F4">
        <w:t>, natural resource management</w:t>
      </w:r>
      <w:r w:rsidR="00880800">
        <w:t>,</w:t>
      </w:r>
      <w:r w:rsidR="001E06F4" w:rsidRPr="001E06F4">
        <w:t xml:space="preserve"> and fire and emergency management. </w:t>
      </w:r>
    </w:p>
    <w:p w14:paraId="1DD2D697" w14:textId="1A8E753E" w:rsidR="007E10C9" w:rsidRDefault="007E10C9" w:rsidP="00EE6C9A">
      <w:pPr>
        <w:pStyle w:val="ListBullet"/>
        <w:spacing w:after="0" w:line="240" w:lineRule="auto"/>
      </w:pPr>
      <w:r>
        <w:t xml:space="preserve">Protect the interests of the government </w:t>
      </w:r>
      <w:r w:rsidR="004E4EAB">
        <w:t>by</w:t>
      </w:r>
      <w:r>
        <w:t xml:space="preserve"> pro-actively identifying risks </w:t>
      </w:r>
      <w:r w:rsidR="009C4013">
        <w:t xml:space="preserve">(including emerging risks) </w:t>
      </w:r>
      <w:r>
        <w:t xml:space="preserve">and issues in the delivery of </w:t>
      </w:r>
      <w:r w:rsidR="00193A9C">
        <w:t xml:space="preserve">legal advice and </w:t>
      </w:r>
      <w:r>
        <w:t>priority projects</w:t>
      </w:r>
      <w:r w:rsidR="00C26310">
        <w:t>,</w:t>
      </w:r>
      <w:r>
        <w:t xml:space="preserve"> devising strategies and potential solutions to address risks</w:t>
      </w:r>
      <w:r w:rsidR="00C26310">
        <w:t>,</w:t>
      </w:r>
      <w:r>
        <w:t xml:space="preserve"> working collaboratively across the Legal Branch, the Division and the department to bring the right people together to ensure a comprehensive solution is reflected in the advice given or outcomes achieved.</w:t>
      </w:r>
    </w:p>
    <w:p w14:paraId="3C7F1B53" w14:textId="1121AED5" w:rsidR="007E10C9" w:rsidRDefault="007E10C9" w:rsidP="00EE6C9A">
      <w:pPr>
        <w:pStyle w:val="ListBullet"/>
        <w:spacing w:after="0" w:line="240" w:lineRule="auto"/>
      </w:pPr>
      <w:r>
        <w:t>Develop and advise on proposals for strategic management of legal issues that may arise from the department’s policy objectives and operations in the department’s practice areas</w:t>
      </w:r>
      <w:r w:rsidR="00F97FC8">
        <w:t>, including</w:t>
      </w:r>
      <w:r>
        <w:t xml:space="preserve"> working on complex and cross disciplinary matters and producing </w:t>
      </w:r>
      <w:r w:rsidR="00D057F3">
        <w:t xml:space="preserve">high quality </w:t>
      </w:r>
      <w:r>
        <w:t>work as required.</w:t>
      </w:r>
    </w:p>
    <w:p w14:paraId="73480907" w14:textId="253FFD72" w:rsidR="007E10C9" w:rsidRDefault="007E10C9" w:rsidP="00EE6C9A">
      <w:pPr>
        <w:pStyle w:val="ListBullet"/>
        <w:spacing w:after="0" w:line="240" w:lineRule="auto"/>
      </w:pPr>
      <w:r>
        <w:t xml:space="preserve">Lead the in-house contribution to the management of disputes (including litigation) and responses to inquiries by providing </w:t>
      </w:r>
      <w:r w:rsidR="00AA456E">
        <w:t xml:space="preserve">fit for purpose </w:t>
      </w:r>
      <w:r>
        <w:t>clear</w:t>
      </w:r>
      <w:r w:rsidR="00B346F2">
        <w:t>, concise</w:t>
      </w:r>
      <w:r>
        <w:t xml:space="preserve"> and accurate advice and recommended strategies to responsible policy and program areas, and briefing Counsel as required.</w:t>
      </w:r>
    </w:p>
    <w:p w14:paraId="6ECF97AA" w14:textId="77777777" w:rsidR="007E10C9" w:rsidRDefault="007E10C9" w:rsidP="00EE6C9A">
      <w:pPr>
        <w:pStyle w:val="ListBullet"/>
        <w:spacing w:after="0" w:line="240" w:lineRule="auto"/>
      </w:pPr>
      <w:r>
        <w:t>Act as an ambassador for the department’s Corporate Services Group through working with excellence in customer service, collaboration and relationship building and supporting divisional capability building, reporting and knowledge management through habitual and outstanding file and information management practices.</w:t>
      </w:r>
    </w:p>
    <w:p w14:paraId="2CFA4D3E" w14:textId="5FCD3575" w:rsidR="007E10C9" w:rsidRDefault="007E10C9" w:rsidP="00EE6C9A">
      <w:pPr>
        <w:pStyle w:val="ListBullet"/>
        <w:spacing w:after="0" w:line="240" w:lineRule="auto"/>
      </w:pPr>
      <w:r>
        <w:t xml:space="preserve">Support the work of the Division as a responsive, strategic advisory service on complex, </w:t>
      </w:r>
      <w:r w:rsidR="00E520BD">
        <w:t xml:space="preserve">strong alignment </w:t>
      </w:r>
      <w:r>
        <w:t>high-</w:t>
      </w:r>
      <w:r w:rsidR="00E520BD">
        <w:t>impact</w:t>
      </w:r>
      <w:r>
        <w:t xml:space="preserve"> work by proactively contributing to the development of innovative, useful self-service tools and other solutions for routine, transactional work.  Identify, lead </w:t>
      </w:r>
      <w:r w:rsidR="00006534">
        <w:t>and /</w:t>
      </w:r>
      <w:r>
        <w:t xml:space="preserve"> or participate in capability-building training in key risk areas across the department to assist the Division in delivering on its key legal functions where required.</w:t>
      </w:r>
    </w:p>
    <w:p w14:paraId="1972205D" w14:textId="00B9F3D8" w:rsidR="007E10C9" w:rsidRDefault="007E10C9" w:rsidP="00EE6C9A">
      <w:pPr>
        <w:pStyle w:val="ListBullet"/>
        <w:spacing w:after="0" w:line="240" w:lineRule="auto"/>
      </w:pPr>
      <w:r>
        <w:t>Lead projects</w:t>
      </w:r>
      <w:r w:rsidR="00B10DBA">
        <w:t>,</w:t>
      </w:r>
      <w:r>
        <w:t xml:space="preserve"> supervise the work of other lawyers, work in and/or lead (as required) multi-disciplinary project teams across the Branch, Division or the department as required.</w:t>
      </w:r>
    </w:p>
    <w:p w14:paraId="4A504549" w14:textId="5E88AEE1" w:rsidR="007E10C9" w:rsidRDefault="007E10C9" w:rsidP="00EE6C9A">
      <w:pPr>
        <w:pStyle w:val="ListBullet"/>
        <w:spacing w:after="0" w:line="240" w:lineRule="auto"/>
      </w:pPr>
      <w:r>
        <w:t xml:space="preserve">Practice cultural safety by creating </w:t>
      </w:r>
      <w:r w:rsidR="0086485B">
        <w:t>and</w:t>
      </w:r>
      <w:r w:rsidR="00BD71F4">
        <w:t xml:space="preserve"> contributing to </w:t>
      </w:r>
      <w:r>
        <w:t>environments, relationships and systems free from racism and discrimination so that people can feel safe, valued and able to participate.</w:t>
      </w:r>
    </w:p>
    <w:p w14:paraId="3D3807B0" w14:textId="77777777" w:rsidR="00495B3B" w:rsidRPr="00495B3B" w:rsidRDefault="00495B3B" w:rsidP="00784B9F">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Key Selection Criteria</w:t>
      </w:r>
    </w:p>
    <w:p w14:paraId="1884C951" w14:textId="28F4289C" w:rsidR="00DE177D" w:rsidRDefault="00495B3B" w:rsidP="00DE177D">
      <w:pPr>
        <w:spacing w:before="0" w:after="0"/>
        <w:rPr>
          <w:rFonts w:ascii="Arial" w:hAnsi="Arial" w:cs="Arial"/>
          <w:color w:val="363534"/>
          <w:szCs w:val="22"/>
        </w:rPr>
      </w:pPr>
      <w:r w:rsidRPr="00495B3B">
        <w:rPr>
          <w:rFonts w:ascii="Arial" w:hAnsi="Arial" w:cs="Arial"/>
          <w:color w:val="363534"/>
          <w:szCs w:val="22"/>
        </w:rPr>
        <w:t xml:space="preserve">The key </w:t>
      </w:r>
      <w:r w:rsidRPr="00C8309C">
        <w:rPr>
          <w:rFonts w:ascii="Arial" w:hAnsi="Arial" w:cs="Arial"/>
          <w:color w:val="232222" w:themeColor="text1"/>
          <w:szCs w:val="22"/>
        </w:rPr>
        <w:t xml:space="preserve">selection criteria specified </w:t>
      </w:r>
      <w:r w:rsidRPr="00495B3B">
        <w:rPr>
          <w:rFonts w:ascii="Arial" w:hAnsi="Arial" w:cs="Arial"/>
          <w:color w:val="363534"/>
          <w:szCs w:val="22"/>
        </w:rPr>
        <w:t>below outline the capabilities required for the position.</w:t>
      </w:r>
    </w:p>
    <w:p w14:paraId="35638131" w14:textId="77777777" w:rsidR="00C8309C" w:rsidRPr="00C8309C" w:rsidRDefault="00C8309C" w:rsidP="00C8309C">
      <w:pPr>
        <w:spacing w:before="160"/>
        <w:rPr>
          <w:rFonts w:ascii="Arial" w:hAnsi="Arial"/>
          <w:b/>
          <w:color w:val="232222" w:themeColor="text1"/>
          <w:szCs w:val="22"/>
        </w:rPr>
      </w:pPr>
      <w:r w:rsidRPr="00C8309C">
        <w:rPr>
          <w:rFonts w:ascii="Arial" w:hAnsi="Arial"/>
          <w:b/>
          <w:color w:val="232222" w:themeColor="text1"/>
          <w:szCs w:val="22"/>
        </w:rPr>
        <w:t>Specialist/Technical Expertise/Qualifications</w:t>
      </w:r>
    </w:p>
    <w:p w14:paraId="455FFA7C" w14:textId="3CA9E4BA" w:rsidR="00C8309C" w:rsidRPr="00C8309C" w:rsidRDefault="00C8309C" w:rsidP="00476A29">
      <w:pPr>
        <w:pStyle w:val="ListParagraph"/>
        <w:numPr>
          <w:ilvl w:val="0"/>
          <w:numId w:val="43"/>
        </w:numPr>
        <w:spacing w:after="0" w:line="240" w:lineRule="auto"/>
        <w:contextualSpacing w:val="0"/>
        <w:rPr>
          <w:rFonts w:ascii="Arial" w:hAnsi="Arial"/>
          <w:noProof/>
          <w:color w:val="232222" w:themeColor="text1"/>
          <w:szCs w:val="22"/>
          <w:lang w:eastAsia="zh-CN"/>
        </w:rPr>
      </w:pPr>
      <w:r w:rsidRPr="00C8309C">
        <w:rPr>
          <w:rFonts w:ascii="Arial" w:hAnsi="Arial"/>
          <w:noProof/>
          <w:color w:val="232222" w:themeColor="text1"/>
          <w:szCs w:val="22"/>
          <w:lang w:eastAsia="zh-CN"/>
        </w:rPr>
        <w:t>An Australian lawyer holding or eligible to hold an Australian practising certificate</w:t>
      </w:r>
      <w:r w:rsidR="001F1F9E">
        <w:rPr>
          <w:rFonts w:ascii="Arial" w:hAnsi="Arial"/>
          <w:noProof/>
          <w:color w:val="232222" w:themeColor="text1"/>
          <w:szCs w:val="22"/>
          <w:lang w:eastAsia="zh-CN"/>
        </w:rPr>
        <w:t xml:space="preserve"> under the Legal Profession Uniform Law (Victoria)</w:t>
      </w:r>
      <w:r w:rsidRPr="00C8309C">
        <w:rPr>
          <w:rFonts w:ascii="Arial" w:hAnsi="Arial"/>
          <w:noProof/>
          <w:color w:val="232222" w:themeColor="text1"/>
          <w:szCs w:val="22"/>
          <w:lang w:eastAsia="zh-CN"/>
        </w:rPr>
        <w:t>.</w:t>
      </w:r>
    </w:p>
    <w:p w14:paraId="0E193E0B" w14:textId="462CD564" w:rsidR="00C8309C" w:rsidRPr="00C8309C" w:rsidRDefault="00C8309C" w:rsidP="00476A29">
      <w:pPr>
        <w:numPr>
          <w:ilvl w:val="0"/>
          <w:numId w:val="43"/>
        </w:numPr>
        <w:spacing w:after="0" w:line="240" w:lineRule="auto"/>
        <w:ind w:left="357" w:hanging="357"/>
        <w:rPr>
          <w:rFonts w:ascii="Arial" w:hAnsi="Arial"/>
          <w:color w:val="232222" w:themeColor="text1"/>
          <w:szCs w:val="22"/>
          <w:lang w:eastAsia="zh-CN"/>
        </w:rPr>
      </w:pPr>
      <w:r w:rsidRPr="00C8309C">
        <w:rPr>
          <w:rFonts w:ascii="Arial" w:hAnsi="Arial"/>
          <w:color w:val="232222" w:themeColor="text1"/>
          <w:lang w:eastAsia="zh-CN"/>
        </w:rPr>
        <w:t xml:space="preserve">Demonstrated ability </w:t>
      </w:r>
      <w:r w:rsidR="00323A27">
        <w:rPr>
          <w:rFonts w:ascii="Arial" w:hAnsi="Arial"/>
          <w:color w:val="232222" w:themeColor="text1"/>
          <w:lang w:eastAsia="zh-CN"/>
        </w:rPr>
        <w:t xml:space="preserve">to </w:t>
      </w:r>
      <w:r w:rsidR="00F270A6">
        <w:rPr>
          <w:rFonts w:ascii="Arial" w:hAnsi="Arial"/>
          <w:color w:val="232222" w:themeColor="text1"/>
          <w:lang w:eastAsia="zh-CN"/>
        </w:rPr>
        <w:t xml:space="preserve">perform </w:t>
      </w:r>
      <w:r w:rsidR="005B4E99">
        <w:rPr>
          <w:rFonts w:ascii="Arial" w:hAnsi="Arial"/>
          <w:color w:val="232222" w:themeColor="text1"/>
          <w:lang w:eastAsia="zh-CN"/>
        </w:rPr>
        <w:t xml:space="preserve">unsupervised </w:t>
      </w:r>
      <w:r w:rsidR="001C72C4">
        <w:rPr>
          <w:rFonts w:ascii="Arial" w:hAnsi="Arial"/>
          <w:color w:val="232222" w:themeColor="text1"/>
          <w:lang w:eastAsia="zh-CN"/>
        </w:rPr>
        <w:t>and deliver</w:t>
      </w:r>
      <w:r w:rsidR="001C72C4" w:rsidDel="00CD50AD">
        <w:rPr>
          <w:rFonts w:ascii="Arial" w:hAnsi="Arial"/>
          <w:color w:val="232222" w:themeColor="text1"/>
          <w:lang w:eastAsia="zh-CN"/>
        </w:rPr>
        <w:t xml:space="preserve"> </w:t>
      </w:r>
      <w:r w:rsidR="001C72C4">
        <w:rPr>
          <w:rFonts w:ascii="Arial" w:hAnsi="Arial"/>
          <w:color w:val="232222" w:themeColor="text1"/>
          <w:lang w:eastAsia="zh-CN"/>
        </w:rPr>
        <w:t>and supervise the delivery of –</w:t>
      </w:r>
      <w:r w:rsidR="001C72C4" w:rsidDel="00F84F9B">
        <w:rPr>
          <w:rFonts w:ascii="Arial" w:hAnsi="Arial"/>
          <w:color w:val="232222" w:themeColor="text1"/>
          <w:lang w:eastAsia="zh-CN"/>
        </w:rPr>
        <w:t xml:space="preserve"> </w:t>
      </w:r>
      <w:r w:rsidR="00737188">
        <w:rPr>
          <w:rFonts w:ascii="Arial" w:hAnsi="Arial"/>
          <w:color w:val="232222" w:themeColor="text1"/>
          <w:lang w:eastAsia="zh-CN"/>
        </w:rPr>
        <w:t xml:space="preserve">in a timely manner </w:t>
      </w:r>
      <w:r w:rsidR="003F6936">
        <w:rPr>
          <w:rFonts w:ascii="Arial" w:hAnsi="Arial"/>
          <w:color w:val="232222" w:themeColor="text1"/>
          <w:lang w:eastAsia="zh-CN"/>
        </w:rPr>
        <w:t xml:space="preserve">and </w:t>
      </w:r>
      <w:r w:rsidR="00A82603">
        <w:rPr>
          <w:rFonts w:ascii="Arial" w:hAnsi="Arial"/>
          <w:color w:val="232222" w:themeColor="text1"/>
          <w:lang w:eastAsia="zh-CN"/>
        </w:rPr>
        <w:t xml:space="preserve">at a level of excellence </w:t>
      </w:r>
      <w:r w:rsidR="00A82603" w:rsidRPr="00040CC6">
        <w:rPr>
          <w:rFonts w:ascii="Arial" w:hAnsi="Arial"/>
          <w:color w:val="232222" w:themeColor="text1"/>
          <w:lang w:eastAsia="zh-CN"/>
        </w:rPr>
        <w:t xml:space="preserve">including when under </w:t>
      </w:r>
      <w:r w:rsidR="00A51A0E" w:rsidRPr="00040CC6">
        <w:rPr>
          <w:rFonts w:ascii="Arial" w:hAnsi="Arial"/>
          <w:lang w:eastAsia="zh-CN"/>
        </w:rPr>
        <w:t>time</w:t>
      </w:r>
      <w:r w:rsidR="00A51A0E" w:rsidRPr="00040CC6">
        <w:rPr>
          <w:rFonts w:ascii="Arial" w:hAnsi="Arial"/>
          <w:color w:val="232222" w:themeColor="text1"/>
          <w:lang w:eastAsia="zh-CN"/>
        </w:rPr>
        <w:t xml:space="preserve"> </w:t>
      </w:r>
      <w:r w:rsidR="00A82603" w:rsidRPr="00040CC6">
        <w:rPr>
          <w:rFonts w:ascii="Arial" w:hAnsi="Arial"/>
          <w:color w:val="232222" w:themeColor="text1"/>
          <w:lang w:eastAsia="zh-CN"/>
        </w:rPr>
        <w:t>pressure</w:t>
      </w:r>
      <w:r w:rsidR="00A82603" w:rsidDel="000243CE">
        <w:rPr>
          <w:rFonts w:ascii="Arial" w:hAnsi="Arial"/>
          <w:color w:val="232222" w:themeColor="text1"/>
          <w:lang w:eastAsia="zh-CN"/>
        </w:rPr>
        <w:t xml:space="preserve"> </w:t>
      </w:r>
      <w:r w:rsidR="00396A51" w:rsidDel="008148D5">
        <w:rPr>
          <w:rFonts w:ascii="Arial" w:hAnsi="Arial"/>
          <w:color w:val="232222" w:themeColor="text1"/>
          <w:lang w:eastAsia="zh-CN"/>
        </w:rPr>
        <w:t xml:space="preserve">– </w:t>
      </w:r>
      <w:r w:rsidR="00CB76B3">
        <w:rPr>
          <w:rFonts w:ascii="Arial" w:hAnsi="Arial"/>
          <w:color w:val="232222" w:themeColor="text1"/>
          <w:lang w:eastAsia="zh-CN"/>
        </w:rPr>
        <w:t>accurate</w:t>
      </w:r>
      <w:r w:rsidR="003F6936">
        <w:rPr>
          <w:rFonts w:ascii="Arial" w:hAnsi="Arial"/>
          <w:color w:val="232222" w:themeColor="text1"/>
          <w:lang w:eastAsia="zh-CN"/>
        </w:rPr>
        <w:t>,</w:t>
      </w:r>
      <w:r w:rsidR="00CD50AD" w:rsidDel="003F6936">
        <w:rPr>
          <w:rFonts w:ascii="Arial" w:hAnsi="Arial"/>
          <w:color w:val="232222" w:themeColor="text1"/>
          <w:lang w:eastAsia="zh-CN"/>
        </w:rPr>
        <w:t xml:space="preserve"> </w:t>
      </w:r>
      <w:r w:rsidR="00CB76B3">
        <w:rPr>
          <w:rFonts w:ascii="Arial" w:hAnsi="Arial"/>
          <w:color w:val="232222" w:themeColor="text1"/>
          <w:lang w:eastAsia="zh-CN"/>
        </w:rPr>
        <w:t>concise</w:t>
      </w:r>
      <w:r w:rsidR="00334005">
        <w:rPr>
          <w:rFonts w:ascii="Arial" w:hAnsi="Arial"/>
          <w:color w:val="232222" w:themeColor="text1"/>
          <w:lang w:eastAsia="zh-CN"/>
        </w:rPr>
        <w:t>,</w:t>
      </w:r>
      <w:r w:rsidR="00CB76B3">
        <w:rPr>
          <w:rFonts w:ascii="Arial" w:hAnsi="Arial"/>
          <w:color w:val="232222" w:themeColor="text1"/>
          <w:lang w:eastAsia="zh-CN"/>
        </w:rPr>
        <w:t xml:space="preserve"> clear</w:t>
      </w:r>
      <w:r w:rsidR="00334005" w:rsidDel="00D62EBF">
        <w:rPr>
          <w:rFonts w:ascii="Arial" w:hAnsi="Arial"/>
          <w:color w:val="232222" w:themeColor="text1"/>
          <w:lang w:eastAsia="zh-CN"/>
        </w:rPr>
        <w:t xml:space="preserve"> </w:t>
      </w:r>
      <w:r w:rsidR="001B583E">
        <w:rPr>
          <w:rFonts w:ascii="Arial" w:hAnsi="Arial"/>
          <w:color w:val="232222" w:themeColor="text1"/>
          <w:lang w:eastAsia="zh-CN"/>
        </w:rPr>
        <w:t xml:space="preserve">and authoritative </w:t>
      </w:r>
      <w:r w:rsidR="00323A27">
        <w:rPr>
          <w:rFonts w:ascii="Arial" w:hAnsi="Arial"/>
          <w:color w:val="232222" w:themeColor="text1"/>
          <w:lang w:eastAsia="zh-CN"/>
        </w:rPr>
        <w:t>legal</w:t>
      </w:r>
      <w:r w:rsidRPr="00C8309C">
        <w:rPr>
          <w:rFonts w:ascii="Arial" w:hAnsi="Arial"/>
          <w:color w:val="232222" w:themeColor="text1"/>
          <w:lang w:eastAsia="zh-CN"/>
        </w:rPr>
        <w:t xml:space="preserve"> advice in the core </w:t>
      </w:r>
      <w:r w:rsidRPr="00C8309C">
        <w:rPr>
          <w:rFonts w:ascii="Arial" w:hAnsi="Arial"/>
          <w:color w:val="232222" w:themeColor="text1"/>
          <w:szCs w:val="22"/>
        </w:rPr>
        <w:t xml:space="preserve">areas of </w:t>
      </w:r>
      <w:r w:rsidRPr="00C8309C">
        <w:rPr>
          <w:rFonts w:ascii="Arial" w:hAnsi="Arial"/>
          <w:color w:val="232222" w:themeColor="text1"/>
          <w:szCs w:val="22"/>
          <w:lang w:eastAsia="zh-CN"/>
        </w:rPr>
        <w:t>administrative law (including operation of government and an awareness of Constitutional issues</w:t>
      </w:r>
      <w:r w:rsidRPr="43DAA812">
        <w:rPr>
          <w:rFonts w:ascii="Arial" w:hAnsi="Arial"/>
          <w:color w:val="232222" w:themeColor="text1"/>
          <w:lang w:eastAsia="zh-CN"/>
        </w:rPr>
        <w:t>)</w:t>
      </w:r>
      <w:r w:rsidR="5E4F5A51" w:rsidRPr="43DAA812">
        <w:rPr>
          <w:rFonts w:ascii="Arial" w:hAnsi="Arial"/>
          <w:color w:val="232222" w:themeColor="text1"/>
          <w:lang w:eastAsia="zh-CN"/>
        </w:rPr>
        <w:t>,</w:t>
      </w:r>
      <w:r w:rsidRPr="00C8309C">
        <w:rPr>
          <w:rFonts w:ascii="Arial" w:hAnsi="Arial"/>
          <w:color w:val="232222" w:themeColor="text1"/>
          <w:szCs w:val="22"/>
          <w:lang w:eastAsia="zh-CN"/>
        </w:rPr>
        <w:t xml:space="preserve"> </w:t>
      </w:r>
      <w:r w:rsidR="0068056C">
        <w:rPr>
          <w:rFonts w:ascii="Arial" w:hAnsi="Arial"/>
          <w:color w:val="232222" w:themeColor="text1"/>
          <w:szCs w:val="22"/>
          <w:lang w:eastAsia="zh-CN"/>
        </w:rPr>
        <w:t xml:space="preserve">regulatory </w:t>
      </w:r>
      <w:r w:rsidR="5E4F5A51" w:rsidRPr="00194BC2">
        <w:rPr>
          <w:rFonts w:ascii="Arial" w:hAnsi="Arial"/>
          <w:color w:val="232222" w:themeColor="text1"/>
          <w:lang w:eastAsia="zh-CN"/>
        </w:rPr>
        <w:t xml:space="preserve">approvals and </w:t>
      </w:r>
      <w:r w:rsidR="0068056C" w:rsidRPr="00194BC2">
        <w:rPr>
          <w:rFonts w:ascii="Arial" w:hAnsi="Arial"/>
          <w:color w:val="232222" w:themeColor="text1"/>
          <w:lang w:eastAsia="zh-CN"/>
        </w:rPr>
        <w:t>investigations</w:t>
      </w:r>
      <w:r w:rsidR="5E4F5A51" w:rsidRPr="008106F0">
        <w:rPr>
          <w:rFonts w:ascii="Arial" w:hAnsi="Arial"/>
          <w:color w:val="232222" w:themeColor="text1"/>
          <w:lang w:eastAsia="zh-CN"/>
        </w:rPr>
        <w:t>,</w:t>
      </w:r>
      <w:r w:rsidRPr="43DAA812">
        <w:rPr>
          <w:rFonts w:ascii="Arial" w:hAnsi="Arial"/>
          <w:color w:val="232222" w:themeColor="text1"/>
          <w:lang w:eastAsia="zh-CN"/>
        </w:rPr>
        <w:t xml:space="preserve"> </w:t>
      </w:r>
      <w:r w:rsidRPr="00C8309C">
        <w:rPr>
          <w:rFonts w:ascii="Arial" w:hAnsi="Arial"/>
          <w:color w:val="232222" w:themeColor="text1"/>
          <w:szCs w:val="22"/>
          <w:lang w:eastAsia="zh-CN"/>
        </w:rPr>
        <w:t xml:space="preserve">statutory interpretation, </w:t>
      </w:r>
      <w:r w:rsidR="009857A4" w:rsidRPr="00C8309C">
        <w:rPr>
          <w:rFonts w:ascii="Arial" w:hAnsi="Arial"/>
          <w:color w:val="232222" w:themeColor="text1"/>
          <w:szCs w:val="22"/>
        </w:rPr>
        <w:t xml:space="preserve">, </w:t>
      </w:r>
      <w:r w:rsidR="009857A4">
        <w:rPr>
          <w:rFonts w:ascii="Arial" w:hAnsi="Arial"/>
          <w:color w:val="232222" w:themeColor="text1"/>
          <w:szCs w:val="22"/>
        </w:rPr>
        <w:t xml:space="preserve">litigation </w:t>
      </w:r>
      <w:r w:rsidR="009857A4" w:rsidRPr="00C8309C">
        <w:rPr>
          <w:rFonts w:ascii="Arial" w:hAnsi="Arial"/>
          <w:color w:val="232222" w:themeColor="text1"/>
          <w:szCs w:val="22"/>
        </w:rPr>
        <w:t>and dispute resolution</w:t>
      </w:r>
      <w:r w:rsidR="00F809C6">
        <w:rPr>
          <w:rFonts w:ascii="Arial" w:hAnsi="Arial"/>
          <w:color w:val="232222" w:themeColor="text1"/>
          <w:szCs w:val="22"/>
        </w:rPr>
        <w:t xml:space="preserve">, </w:t>
      </w:r>
      <w:r w:rsidR="006C1ACF">
        <w:rPr>
          <w:rFonts w:ascii="Arial" w:hAnsi="Arial"/>
          <w:color w:val="232222" w:themeColor="text1"/>
          <w:szCs w:val="22"/>
        </w:rPr>
        <w:t xml:space="preserve">and </w:t>
      </w:r>
      <w:r w:rsidR="00200356">
        <w:rPr>
          <w:rFonts w:ascii="Arial" w:hAnsi="Arial"/>
          <w:color w:val="232222" w:themeColor="text1"/>
          <w:szCs w:val="22"/>
        </w:rPr>
        <w:t xml:space="preserve">an ability </w:t>
      </w:r>
      <w:r w:rsidR="006C1ACF">
        <w:rPr>
          <w:rFonts w:ascii="Arial" w:hAnsi="Arial"/>
          <w:color w:val="232222" w:themeColor="text1"/>
          <w:szCs w:val="22"/>
        </w:rPr>
        <w:t>to</w:t>
      </w:r>
      <w:r w:rsidR="00BC1DA0" w:rsidDel="006C1ACF">
        <w:rPr>
          <w:rFonts w:ascii="Arial" w:hAnsi="Arial"/>
          <w:color w:val="232222" w:themeColor="text1"/>
          <w:lang w:eastAsia="zh-CN"/>
        </w:rPr>
        <w:t xml:space="preserve"> </w:t>
      </w:r>
      <w:r w:rsidR="00323A27">
        <w:rPr>
          <w:rFonts w:ascii="Arial" w:hAnsi="Arial"/>
          <w:color w:val="232222" w:themeColor="text1"/>
          <w:lang w:eastAsia="zh-CN"/>
        </w:rPr>
        <w:t>manage</w:t>
      </w:r>
      <w:r w:rsidR="002A711C">
        <w:rPr>
          <w:rFonts w:ascii="Arial" w:hAnsi="Arial"/>
          <w:color w:val="232222" w:themeColor="text1"/>
          <w:lang w:eastAsia="zh-CN"/>
        </w:rPr>
        <w:t xml:space="preserve"> </w:t>
      </w:r>
      <w:r w:rsidR="00737188">
        <w:rPr>
          <w:rFonts w:ascii="Arial" w:hAnsi="Arial"/>
          <w:color w:val="232222" w:themeColor="text1"/>
          <w:lang w:eastAsia="zh-CN"/>
        </w:rPr>
        <w:t>significant and</w:t>
      </w:r>
      <w:r w:rsidR="00BC1DA0">
        <w:rPr>
          <w:rFonts w:ascii="Arial" w:hAnsi="Arial"/>
          <w:color w:val="232222" w:themeColor="text1"/>
          <w:lang w:eastAsia="zh-CN"/>
        </w:rPr>
        <w:t>/or</w:t>
      </w:r>
      <w:r w:rsidR="00737188">
        <w:rPr>
          <w:rFonts w:ascii="Arial" w:hAnsi="Arial"/>
          <w:color w:val="232222" w:themeColor="text1"/>
          <w:lang w:eastAsia="zh-CN"/>
        </w:rPr>
        <w:t xml:space="preserve"> </w:t>
      </w:r>
      <w:r w:rsidR="005C4B05">
        <w:rPr>
          <w:rFonts w:ascii="Arial" w:hAnsi="Arial"/>
          <w:color w:val="232222" w:themeColor="text1"/>
          <w:lang w:eastAsia="zh-CN"/>
        </w:rPr>
        <w:t xml:space="preserve">high profile </w:t>
      </w:r>
      <w:r w:rsidR="00323A27">
        <w:rPr>
          <w:rFonts w:ascii="Arial" w:hAnsi="Arial"/>
          <w:color w:val="232222" w:themeColor="text1"/>
          <w:lang w:eastAsia="zh-CN"/>
        </w:rPr>
        <w:t>litigation</w:t>
      </w:r>
      <w:r w:rsidR="00516F95">
        <w:rPr>
          <w:rFonts w:ascii="Arial" w:hAnsi="Arial"/>
          <w:color w:val="232222" w:themeColor="text1"/>
          <w:lang w:eastAsia="zh-CN"/>
        </w:rPr>
        <w:t xml:space="preserve">. </w:t>
      </w:r>
      <w:r w:rsidR="00323A27">
        <w:rPr>
          <w:rFonts w:ascii="Arial" w:hAnsi="Arial"/>
          <w:color w:val="232222" w:themeColor="text1"/>
          <w:lang w:eastAsia="zh-CN"/>
        </w:rPr>
        <w:t xml:space="preserve"> </w:t>
      </w:r>
      <w:r w:rsidR="00953473">
        <w:rPr>
          <w:rFonts w:ascii="Arial" w:hAnsi="Arial"/>
          <w:color w:val="232222" w:themeColor="text1"/>
          <w:lang w:eastAsia="zh-CN"/>
        </w:rPr>
        <w:t>Experience operating at</w:t>
      </w:r>
      <w:r w:rsidR="00F809C6" w:rsidRPr="00C8309C">
        <w:rPr>
          <w:rFonts w:ascii="Arial" w:hAnsi="Arial"/>
          <w:color w:val="232222" w:themeColor="text1"/>
          <w:szCs w:val="22"/>
        </w:rPr>
        <w:t xml:space="preserve"> a senior level in </w:t>
      </w:r>
      <w:r w:rsidR="00953473">
        <w:rPr>
          <w:rFonts w:ascii="Arial" w:hAnsi="Arial"/>
          <w:color w:val="232222" w:themeColor="text1"/>
          <w:szCs w:val="22"/>
        </w:rPr>
        <w:t>t</w:t>
      </w:r>
      <w:r w:rsidR="00E623F4">
        <w:rPr>
          <w:rFonts w:ascii="Arial" w:hAnsi="Arial"/>
          <w:color w:val="232222" w:themeColor="text1"/>
          <w:szCs w:val="22"/>
        </w:rPr>
        <w:t>wo</w:t>
      </w:r>
      <w:r w:rsidR="00F809C6" w:rsidRPr="00C8309C">
        <w:rPr>
          <w:rFonts w:ascii="Arial" w:hAnsi="Arial"/>
          <w:color w:val="232222" w:themeColor="text1"/>
          <w:szCs w:val="22"/>
        </w:rPr>
        <w:t xml:space="preserve"> of these areas </w:t>
      </w:r>
      <w:r w:rsidR="001F62C0" w:rsidRPr="00C8309C">
        <w:rPr>
          <w:rFonts w:ascii="Arial" w:hAnsi="Arial"/>
          <w:color w:val="232222" w:themeColor="text1"/>
          <w:szCs w:val="22"/>
        </w:rPr>
        <w:t xml:space="preserve">is mandatory </w:t>
      </w:r>
      <w:r w:rsidR="00F809C6" w:rsidRPr="00C8309C">
        <w:rPr>
          <w:rFonts w:ascii="Arial" w:hAnsi="Arial"/>
          <w:color w:val="232222" w:themeColor="text1"/>
          <w:szCs w:val="22"/>
        </w:rPr>
        <w:t>and highly regarded in all</w:t>
      </w:r>
      <w:r w:rsidR="00F809C6">
        <w:rPr>
          <w:rFonts w:ascii="Arial" w:hAnsi="Arial"/>
          <w:color w:val="232222" w:themeColor="text1"/>
          <w:lang w:eastAsia="zh-CN"/>
        </w:rPr>
        <w:t xml:space="preserve">.  </w:t>
      </w:r>
    </w:p>
    <w:p w14:paraId="796DDB0C" w14:textId="75794A58" w:rsidR="00C8309C" w:rsidRPr="00EE6C9A" w:rsidRDefault="00C8309C" w:rsidP="00476A29">
      <w:pPr>
        <w:numPr>
          <w:ilvl w:val="0"/>
          <w:numId w:val="43"/>
        </w:numPr>
        <w:spacing w:after="0" w:line="240" w:lineRule="auto"/>
        <w:ind w:left="357" w:hanging="357"/>
        <w:rPr>
          <w:rFonts w:ascii="Arial" w:hAnsi="Arial"/>
          <w:noProof/>
          <w:color w:val="232222" w:themeColor="text1"/>
          <w:szCs w:val="22"/>
          <w:lang w:eastAsia="zh-CN"/>
        </w:rPr>
      </w:pPr>
      <w:r w:rsidRPr="00EE6C9A">
        <w:rPr>
          <w:rFonts w:ascii="Arial" w:hAnsi="Arial"/>
          <w:color w:val="232222" w:themeColor="text1"/>
          <w:lang w:eastAsia="zh-CN"/>
        </w:rPr>
        <w:t xml:space="preserve">Strong experience in either </w:t>
      </w:r>
      <w:r w:rsidRPr="00EE6C9A">
        <w:rPr>
          <w:rFonts w:ascii="Arial" w:hAnsi="Arial"/>
          <w:color w:val="232222" w:themeColor="text1"/>
          <w:szCs w:val="22"/>
        </w:rPr>
        <w:t>broader general in-house or government legal practice and/or some of the department’s areas of specialisation</w:t>
      </w:r>
      <w:r w:rsidR="0052408F">
        <w:rPr>
          <w:rFonts w:ascii="Arial" w:hAnsi="Arial"/>
          <w:color w:val="232222" w:themeColor="text1"/>
          <w:szCs w:val="22"/>
        </w:rPr>
        <w:t xml:space="preserve">: </w:t>
      </w:r>
      <w:r w:rsidR="00193A9C" w:rsidRPr="00EE6C9A">
        <w:rPr>
          <w:rFonts w:ascii="Arial" w:hAnsi="Arial" w:cs="Arial"/>
          <w:noProof/>
          <w:color w:val="363534"/>
          <w:szCs w:val="22"/>
          <w:lang w:eastAsia="zh-CN"/>
        </w:rPr>
        <w:t xml:space="preserve">environmental law, energy law, </w:t>
      </w:r>
      <w:r w:rsidR="00276D4B">
        <w:rPr>
          <w:rFonts w:ascii="Arial" w:hAnsi="Arial" w:cs="Arial"/>
          <w:noProof/>
          <w:color w:val="363534"/>
          <w:szCs w:val="22"/>
          <w:lang w:eastAsia="zh-CN"/>
        </w:rPr>
        <w:t>First Nations</w:t>
      </w:r>
      <w:r w:rsidR="00193A9C" w:rsidRPr="00EE6C9A">
        <w:rPr>
          <w:rFonts w:ascii="Arial" w:hAnsi="Arial" w:cs="Arial"/>
          <w:noProof/>
          <w:color w:val="363534"/>
          <w:szCs w:val="22"/>
          <w:lang w:eastAsia="zh-CN"/>
        </w:rPr>
        <w:t xml:space="preserve"> self-determination and related frameworks, agriculture</w:t>
      </w:r>
      <w:r w:rsidR="00F9728F">
        <w:rPr>
          <w:rFonts w:ascii="Arial" w:hAnsi="Arial" w:cs="Arial"/>
          <w:noProof/>
          <w:color w:val="363534"/>
          <w:szCs w:val="22"/>
          <w:lang w:eastAsia="zh-CN"/>
        </w:rPr>
        <w:t>,</w:t>
      </w:r>
      <w:r w:rsidR="00193A9C" w:rsidRPr="00EE6C9A">
        <w:rPr>
          <w:rFonts w:ascii="Arial" w:hAnsi="Arial" w:cs="Arial"/>
          <w:noProof/>
          <w:color w:val="363534"/>
          <w:szCs w:val="22"/>
          <w:lang w:eastAsia="zh-CN"/>
        </w:rPr>
        <w:t xml:space="preserve"> Crown land use and development, natural resource management and fire and emergency management</w:t>
      </w:r>
      <w:r w:rsidR="00A5707A">
        <w:rPr>
          <w:rFonts w:ascii="Arial" w:hAnsi="Arial" w:cs="Arial"/>
          <w:noProof/>
          <w:color w:val="363534"/>
          <w:szCs w:val="22"/>
          <w:lang w:eastAsia="zh-CN"/>
        </w:rPr>
        <w:t>, commissions and inquiries</w:t>
      </w:r>
      <w:r w:rsidR="00193A9C" w:rsidRPr="00EE6C9A">
        <w:rPr>
          <w:rFonts w:ascii="Arial" w:hAnsi="Arial"/>
          <w:color w:val="232222" w:themeColor="text1"/>
          <w:szCs w:val="22"/>
        </w:rPr>
        <w:t>.</w:t>
      </w:r>
    </w:p>
    <w:p w14:paraId="06795E43" w14:textId="77777777" w:rsidR="00C8309C" w:rsidRPr="00C8309C" w:rsidRDefault="00C8309C" w:rsidP="00C8309C">
      <w:pPr>
        <w:spacing w:before="160"/>
        <w:rPr>
          <w:rFonts w:ascii="Arial" w:hAnsi="Arial"/>
          <w:b/>
          <w:color w:val="232222" w:themeColor="text1"/>
        </w:rPr>
      </w:pPr>
      <w:r w:rsidRPr="00C8309C">
        <w:rPr>
          <w:rFonts w:ascii="Arial" w:hAnsi="Arial"/>
          <w:b/>
          <w:color w:val="232222" w:themeColor="text1"/>
        </w:rPr>
        <w:t>Capabilities</w:t>
      </w:r>
    </w:p>
    <w:p w14:paraId="7921F066" w14:textId="7CDACF61" w:rsidR="00C8309C" w:rsidRPr="00C8309C" w:rsidRDefault="00C8309C" w:rsidP="00476A29">
      <w:pPr>
        <w:pStyle w:val="ListBullet"/>
        <w:numPr>
          <w:ilvl w:val="0"/>
          <w:numId w:val="43"/>
        </w:numPr>
        <w:spacing w:after="0" w:line="240" w:lineRule="auto"/>
        <w:ind w:left="357" w:hanging="357"/>
        <w:rPr>
          <w:rFonts w:ascii="Arial" w:hAnsi="Arial"/>
          <w:color w:val="232222" w:themeColor="text1"/>
          <w:lang w:eastAsia="zh-CN"/>
        </w:rPr>
      </w:pPr>
      <w:r w:rsidRPr="00C8309C">
        <w:rPr>
          <w:rFonts w:ascii="Arial" w:eastAsiaTheme="minorHAnsi" w:hAnsi="Arial"/>
          <w:b/>
          <w:color w:val="232222" w:themeColor="text1"/>
          <w:szCs w:val="22"/>
          <w:lang w:eastAsia="zh-CN"/>
        </w:rPr>
        <w:t>Stakeholder Management</w:t>
      </w:r>
      <w:r w:rsidRPr="00C8309C">
        <w:rPr>
          <w:rFonts w:ascii="Arial" w:eastAsiaTheme="minorHAnsi" w:hAnsi="Arial"/>
          <w:color w:val="232222" w:themeColor="text1"/>
          <w:szCs w:val="22"/>
          <w:lang w:eastAsia="zh-CN"/>
        </w:rPr>
        <w:t>: Identifies and manages a range of complex and often competing needs</w:t>
      </w:r>
      <w:r w:rsidR="009D633D">
        <w:rPr>
          <w:rFonts w:ascii="Arial" w:eastAsiaTheme="minorHAnsi" w:hAnsi="Arial"/>
          <w:color w:val="232222" w:themeColor="text1"/>
          <w:szCs w:val="22"/>
          <w:lang w:eastAsia="zh-CN"/>
        </w:rPr>
        <w:t>,</w:t>
      </w:r>
      <w:r w:rsidRPr="00C8309C">
        <w:rPr>
          <w:rFonts w:ascii="Arial" w:eastAsiaTheme="minorHAnsi" w:hAnsi="Arial"/>
          <w:color w:val="232222" w:themeColor="text1"/>
          <w:szCs w:val="22"/>
          <w:lang w:eastAsia="zh-CN"/>
        </w:rPr>
        <w:t xml:space="preserve"> </w:t>
      </w:r>
      <w:r w:rsidR="009D633D">
        <w:rPr>
          <w:rFonts w:ascii="Arial" w:eastAsiaTheme="minorHAnsi" w:hAnsi="Arial"/>
          <w:color w:val="232222" w:themeColor="text1"/>
          <w:szCs w:val="22"/>
          <w:lang w:eastAsia="zh-CN"/>
        </w:rPr>
        <w:t>f</w:t>
      </w:r>
      <w:r w:rsidRPr="00C8309C">
        <w:rPr>
          <w:rFonts w:ascii="Arial" w:eastAsiaTheme="minorHAnsi" w:hAnsi="Arial"/>
          <w:color w:val="232222" w:themeColor="text1"/>
          <w:szCs w:val="22"/>
          <w:lang w:eastAsia="zh-CN"/>
        </w:rPr>
        <w:t>acilitates innovative solutions to resolve stakeholder issues</w:t>
      </w:r>
      <w:r w:rsidR="009D633D">
        <w:rPr>
          <w:rFonts w:ascii="Arial" w:eastAsiaTheme="minorHAnsi" w:hAnsi="Arial"/>
          <w:color w:val="232222" w:themeColor="text1"/>
          <w:szCs w:val="22"/>
          <w:lang w:eastAsia="zh-CN"/>
        </w:rPr>
        <w:t>,</w:t>
      </w:r>
      <w:r w:rsidRPr="00C8309C">
        <w:rPr>
          <w:rFonts w:ascii="Arial" w:eastAsiaTheme="minorHAnsi" w:hAnsi="Arial"/>
          <w:color w:val="232222" w:themeColor="text1"/>
          <w:szCs w:val="22"/>
          <w:lang w:eastAsia="zh-CN"/>
        </w:rPr>
        <w:t xml:space="preserve"> </w:t>
      </w:r>
      <w:r w:rsidR="009D633D">
        <w:rPr>
          <w:rFonts w:ascii="Arial" w:eastAsiaTheme="minorHAnsi" w:hAnsi="Arial"/>
          <w:color w:val="232222" w:themeColor="text1"/>
          <w:szCs w:val="22"/>
          <w:lang w:eastAsia="zh-CN"/>
        </w:rPr>
        <w:t>u</w:t>
      </w:r>
      <w:r w:rsidRPr="00C8309C">
        <w:rPr>
          <w:rFonts w:ascii="Arial" w:eastAsiaTheme="minorHAnsi" w:hAnsi="Arial"/>
          <w:color w:val="232222" w:themeColor="text1"/>
          <w:szCs w:val="22"/>
          <w:lang w:eastAsia="zh-CN"/>
        </w:rPr>
        <w:t>ses understanding of the stakeholder’s organisational context to ensure outcomes are achieved.</w:t>
      </w:r>
    </w:p>
    <w:p w14:paraId="0D297B80" w14:textId="52627326" w:rsidR="004818E5" w:rsidRPr="00B10DBA" w:rsidRDefault="004818E5" w:rsidP="00476A29">
      <w:pPr>
        <w:pStyle w:val="paragraph"/>
        <w:numPr>
          <w:ilvl w:val="0"/>
          <w:numId w:val="43"/>
        </w:numPr>
        <w:spacing w:before="120" w:beforeAutospacing="0" w:after="0" w:afterAutospacing="0"/>
        <w:textAlignment w:val="baseline"/>
        <w:rPr>
          <w:rFonts w:ascii="Arial" w:hAnsi="Arial" w:cs="Arial"/>
          <w:sz w:val="22"/>
          <w:szCs w:val="22"/>
        </w:rPr>
      </w:pPr>
      <w:r w:rsidRPr="00421E7F">
        <w:rPr>
          <w:rFonts w:asciiTheme="minorHAnsi" w:eastAsiaTheme="minorHAnsi" w:hAnsiTheme="minorHAnsi" w:cstheme="minorHAnsi"/>
          <w:b/>
          <w:bCs/>
          <w:color w:val="232222" w:themeColor="text1"/>
          <w:sz w:val="20"/>
          <w:szCs w:val="20"/>
          <w:lang w:eastAsia="zh-CN"/>
        </w:rPr>
        <w:t>Systems thinking:</w:t>
      </w:r>
      <w:r>
        <w:rPr>
          <w:rStyle w:val="normaltextrun"/>
          <w:rFonts w:ascii="Arial" w:hAnsi="Arial" w:cs="Arial"/>
          <w:b/>
          <w:bCs/>
          <w:color w:val="000000"/>
          <w:sz w:val="22"/>
          <w:szCs w:val="22"/>
        </w:rPr>
        <w:t xml:space="preserve"> </w:t>
      </w:r>
      <w:r w:rsidRPr="00421E7F">
        <w:rPr>
          <w:rFonts w:asciiTheme="minorHAnsi" w:hAnsiTheme="minorHAnsi" w:cstheme="minorHAnsi"/>
          <w:color w:val="232222" w:themeColor="text1"/>
          <w:sz w:val="20"/>
          <w:szCs w:val="20"/>
        </w:rPr>
        <w:t>Assesses situations and identifies the best systems tools for analysing, understanding the system and addressing problems</w:t>
      </w:r>
      <w:r w:rsidR="009D633D">
        <w:rPr>
          <w:rFonts w:asciiTheme="minorHAnsi" w:hAnsiTheme="minorHAnsi" w:cstheme="minorHAnsi"/>
          <w:color w:val="232222" w:themeColor="text1"/>
          <w:sz w:val="20"/>
          <w:szCs w:val="20"/>
        </w:rPr>
        <w:t>,</w:t>
      </w:r>
      <w:r w:rsidRPr="00421E7F">
        <w:rPr>
          <w:rFonts w:asciiTheme="minorHAnsi" w:hAnsiTheme="minorHAnsi" w:cstheme="minorHAnsi"/>
          <w:color w:val="232222" w:themeColor="text1"/>
          <w:sz w:val="20"/>
          <w:szCs w:val="20"/>
        </w:rPr>
        <w:t xml:space="preserve"> </w:t>
      </w:r>
      <w:r w:rsidR="009D633D">
        <w:rPr>
          <w:rFonts w:asciiTheme="minorHAnsi" w:hAnsiTheme="minorHAnsi" w:cstheme="minorHAnsi"/>
          <w:color w:val="232222" w:themeColor="text1"/>
          <w:sz w:val="20"/>
          <w:szCs w:val="20"/>
        </w:rPr>
        <w:t>c</w:t>
      </w:r>
      <w:r w:rsidRPr="00421E7F">
        <w:rPr>
          <w:rFonts w:asciiTheme="minorHAnsi" w:hAnsiTheme="minorHAnsi" w:cstheme="minorHAnsi"/>
          <w:color w:val="232222" w:themeColor="text1"/>
          <w:sz w:val="20"/>
          <w:szCs w:val="20"/>
        </w:rPr>
        <w:t>an apply system archetypes to identify common dynamics that appear in different situations</w:t>
      </w:r>
      <w:r w:rsidR="009D633D">
        <w:rPr>
          <w:rFonts w:asciiTheme="minorHAnsi" w:hAnsiTheme="minorHAnsi" w:cstheme="minorHAnsi"/>
          <w:color w:val="232222" w:themeColor="text1"/>
          <w:sz w:val="20"/>
          <w:szCs w:val="20"/>
        </w:rPr>
        <w:t>,</w:t>
      </w:r>
      <w:r w:rsidRPr="00421E7F">
        <w:rPr>
          <w:rFonts w:asciiTheme="minorHAnsi" w:hAnsiTheme="minorHAnsi" w:cstheme="minorHAnsi"/>
          <w:color w:val="232222" w:themeColor="text1"/>
          <w:sz w:val="20"/>
          <w:szCs w:val="20"/>
        </w:rPr>
        <w:t xml:space="preserve"> </w:t>
      </w:r>
      <w:r w:rsidR="009D633D">
        <w:rPr>
          <w:rFonts w:asciiTheme="minorHAnsi" w:hAnsiTheme="minorHAnsi" w:cstheme="minorHAnsi"/>
          <w:color w:val="232222" w:themeColor="text1"/>
          <w:sz w:val="20"/>
          <w:szCs w:val="20"/>
        </w:rPr>
        <w:t>i</w:t>
      </w:r>
      <w:r w:rsidRPr="00421E7F">
        <w:rPr>
          <w:rFonts w:asciiTheme="minorHAnsi" w:hAnsiTheme="minorHAnsi" w:cstheme="minorHAnsi"/>
          <w:color w:val="232222" w:themeColor="text1"/>
          <w:sz w:val="20"/>
          <w:szCs w:val="20"/>
        </w:rPr>
        <w:t>dentifies</w:t>
      </w:r>
      <w:r w:rsidRPr="00421E7F" w:rsidDel="009D633D">
        <w:rPr>
          <w:rFonts w:asciiTheme="minorHAnsi" w:hAnsiTheme="minorHAnsi" w:cstheme="minorHAnsi"/>
          <w:color w:val="232222" w:themeColor="text1"/>
          <w:sz w:val="20"/>
          <w:szCs w:val="20"/>
        </w:rPr>
        <w:t xml:space="preserve"> </w:t>
      </w:r>
      <w:r w:rsidR="009D633D">
        <w:rPr>
          <w:rFonts w:asciiTheme="minorHAnsi" w:hAnsiTheme="minorHAnsi" w:cstheme="minorHAnsi"/>
          <w:color w:val="232222" w:themeColor="text1"/>
          <w:sz w:val="20"/>
          <w:szCs w:val="20"/>
        </w:rPr>
        <w:t>and</w:t>
      </w:r>
      <w:r w:rsidRPr="00421E7F">
        <w:rPr>
          <w:rFonts w:asciiTheme="minorHAnsi" w:hAnsiTheme="minorHAnsi" w:cstheme="minorHAnsi"/>
          <w:color w:val="232222" w:themeColor="text1"/>
          <w:sz w:val="20"/>
          <w:szCs w:val="20"/>
        </w:rPr>
        <w:t xml:space="preserve"> understands the impact of </w:t>
      </w:r>
      <w:proofErr w:type="gramStart"/>
      <w:r w:rsidRPr="00421E7F">
        <w:rPr>
          <w:rFonts w:asciiTheme="minorHAnsi" w:hAnsiTheme="minorHAnsi" w:cstheme="minorHAnsi"/>
          <w:color w:val="232222" w:themeColor="text1"/>
          <w:sz w:val="20"/>
          <w:szCs w:val="20"/>
        </w:rPr>
        <w:t>particular courses</w:t>
      </w:r>
      <w:proofErr w:type="gramEnd"/>
      <w:r w:rsidRPr="00421E7F">
        <w:rPr>
          <w:rFonts w:asciiTheme="minorHAnsi" w:hAnsiTheme="minorHAnsi" w:cstheme="minorHAnsi"/>
          <w:color w:val="232222" w:themeColor="text1"/>
          <w:sz w:val="20"/>
          <w:szCs w:val="20"/>
        </w:rPr>
        <w:t xml:space="preserve"> of action on other parts of the organisation or more broadly</w:t>
      </w:r>
      <w:r>
        <w:rPr>
          <w:rFonts w:asciiTheme="minorHAnsi" w:hAnsiTheme="minorHAnsi" w:cstheme="minorHAnsi"/>
          <w:color w:val="232222" w:themeColor="text1"/>
          <w:sz w:val="20"/>
          <w:szCs w:val="20"/>
        </w:rPr>
        <w:t>.</w:t>
      </w:r>
    </w:p>
    <w:p w14:paraId="62C636C0" w14:textId="25E8574B" w:rsidR="00C8309C" w:rsidRPr="00C8309C" w:rsidRDefault="00C8309C" w:rsidP="00476A29">
      <w:pPr>
        <w:pStyle w:val="ListParagraph"/>
        <w:numPr>
          <w:ilvl w:val="0"/>
          <w:numId w:val="43"/>
        </w:numPr>
        <w:spacing w:after="0" w:line="240" w:lineRule="auto"/>
        <w:ind w:left="357" w:hanging="357"/>
        <w:contextualSpacing w:val="0"/>
        <w:rPr>
          <w:rFonts w:eastAsiaTheme="minorHAnsi" w:cstheme="minorHAnsi"/>
          <w:color w:val="232222" w:themeColor="text1"/>
          <w:lang w:eastAsia="zh-CN"/>
        </w:rPr>
      </w:pPr>
      <w:r w:rsidRPr="00C8309C">
        <w:rPr>
          <w:rFonts w:cstheme="minorHAnsi"/>
          <w:b/>
          <w:bCs/>
          <w:color w:val="232222" w:themeColor="text1"/>
        </w:rPr>
        <w:t>Critical thinking and problem solving</w:t>
      </w:r>
      <w:r w:rsidRPr="00C8309C">
        <w:rPr>
          <w:rFonts w:cstheme="minorHAnsi"/>
          <w:color w:val="232222" w:themeColor="text1"/>
        </w:rPr>
        <w:t xml:space="preserve">: </w:t>
      </w:r>
      <w:proofErr w:type="gramStart"/>
      <w:r w:rsidRPr="00C8309C">
        <w:rPr>
          <w:rFonts w:cstheme="minorHAnsi"/>
          <w:color w:val="232222" w:themeColor="text1"/>
        </w:rPr>
        <w:t>Takes into account</w:t>
      </w:r>
      <w:proofErr w:type="gramEnd"/>
      <w:r w:rsidRPr="00C8309C">
        <w:rPr>
          <w:rFonts w:cstheme="minorHAnsi"/>
          <w:color w:val="232222" w:themeColor="text1"/>
        </w:rPr>
        <w:t xml:space="preserve"> wider business context within business unit when considering options to resolve issues</w:t>
      </w:r>
      <w:r w:rsidR="00073ED4">
        <w:rPr>
          <w:rFonts w:cstheme="minorHAnsi"/>
          <w:color w:val="232222" w:themeColor="text1"/>
        </w:rPr>
        <w:t>,</w:t>
      </w:r>
      <w:r w:rsidRPr="00C8309C">
        <w:rPr>
          <w:rFonts w:cstheme="minorHAnsi"/>
          <w:color w:val="232222" w:themeColor="text1"/>
        </w:rPr>
        <w:t xml:space="preserve"> </w:t>
      </w:r>
      <w:r w:rsidR="00073ED4">
        <w:rPr>
          <w:rFonts w:cstheme="minorHAnsi"/>
          <w:color w:val="232222" w:themeColor="text1"/>
        </w:rPr>
        <w:t>i</w:t>
      </w:r>
      <w:r w:rsidRPr="00C8309C">
        <w:rPr>
          <w:rFonts w:cstheme="minorHAnsi"/>
          <w:color w:val="232222" w:themeColor="text1"/>
        </w:rPr>
        <w:t>dentifies recurring problems and prevents future recurrence by integrating solutions into work process</w:t>
      </w:r>
      <w:r w:rsidR="00073ED4">
        <w:rPr>
          <w:rFonts w:cstheme="minorHAnsi"/>
          <w:color w:val="232222" w:themeColor="text1"/>
        </w:rPr>
        <w:t>,</w:t>
      </w:r>
      <w:r w:rsidRPr="00C8309C">
        <w:rPr>
          <w:rFonts w:cstheme="minorHAnsi"/>
          <w:color w:val="232222" w:themeColor="text1"/>
        </w:rPr>
        <w:t xml:space="preserve"> </w:t>
      </w:r>
      <w:r w:rsidR="00073ED4">
        <w:rPr>
          <w:rFonts w:cstheme="minorHAnsi"/>
          <w:color w:val="232222" w:themeColor="text1"/>
        </w:rPr>
        <w:t>d</w:t>
      </w:r>
      <w:r w:rsidRPr="00C8309C">
        <w:rPr>
          <w:rFonts w:cstheme="minorHAnsi"/>
          <w:color w:val="232222" w:themeColor="text1"/>
        </w:rPr>
        <w:t xml:space="preserve">elivers tangible business outcomes </w:t>
      </w:r>
      <w:proofErr w:type="gramStart"/>
      <w:r w:rsidRPr="00C8309C">
        <w:rPr>
          <w:rFonts w:cstheme="minorHAnsi"/>
          <w:color w:val="232222" w:themeColor="text1"/>
        </w:rPr>
        <w:t>as a result of</w:t>
      </w:r>
      <w:proofErr w:type="gramEnd"/>
      <w:r w:rsidRPr="00C8309C">
        <w:rPr>
          <w:rFonts w:cstheme="minorHAnsi"/>
          <w:color w:val="232222" w:themeColor="text1"/>
        </w:rPr>
        <w:t xml:space="preserve"> critically evaluating problems from multiple perspectives and delivering effective solutions.</w:t>
      </w:r>
    </w:p>
    <w:p w14:paraId="692F587C" w14:textId="29E9EA1B" w:rsidR="00C8309C" w:rsidRPr="00C8309C" w:rsidRDefault="00C8309C" w:rsidP="00476A29">
      <w:pPr>
        <w:pStyle w:val="ListBullet"/>
        <w:numPr>
          <w:ilvl w:val="0"/>
          <w:numId w:val="43"/>
        </w:numPr>
        <w:spacing w:after="0" w:line="240" w:lineRule="auto"/>
        <w:ind w:left="357" w:hanging="357"/>
        <w:rPr>
          <w:rFonts w:eastAsiaTheme="minorHAnsi" w:cstheme="minorHAnsi"/>
          <w:color w:val="232222" w:themeColor="text1"/>
          <w:lang w:eastAsia="zh-CN"/>
        </w:rPr>
      </w:pPr>
      <w:r w:rsidRPr="00C8309C">
        <w:rPr>
          <w:rFonts w:eastAsiaTheme="minorHAnsi" w:cstheme="minorHAnsi"/>
          <w:b/>
          <w:color w:val="232222" w:themeColor="text1"/>
          <w:lang w:eastAsia="zh-CN"/>
        </w:rPr>
        <w:t>Influence and persuasion</w:t>
      </w:r>
      <w:r w:rsidRPr="00C8309C">
        <w:rPr>
          <w:rFonts w:eastAsiaTheme="minorHAnsi" w:cstheme="minorHAnsi"/>
          <w:color w:val="232222" w:themeColor="text1"/>
          <w:lang w:eastAsia="zh-CN"/>
        </w:rPr>
        <w:t xml:space="preserve">: </w:t>
      </w:r>
      <w:r w:rsidRPr="00C8309C">
        <w:rPr>
          <w:rFonts w:cstheme="minorHAnsi"/>
          <w:color w:val="232222" w:themeColor="text1"/>
        </w:rPr>
        <w:t>Gains agreement to proposals and ideas</w:t>
      </w:r>
      <w:r w:rsidR="0041326D">
        <w:rPr>
          <w:rFonts w:cstheme="minorHAnsi"/>
          <w:color w:val="232222" w:themeColor="text1"/>
        </w:rPr>
        <w:t>,</w:t>
      </w:r>
      <w:r w:rsidRPr="00C8309C">
        <w:rPr>
          <w:rFonts w:cstheme="minorHAnsi"/>
          <w:color w:val="232222" w:themeColor="text1"/>
        </w:rPr>
        <w:t xml:space="preserve"> builds behind the scenes support for ideas to ensure buy-in and ownership; uses chains of indirect influence to achieve outcomes</w:t>
      </w:r>
      <w:r w:rsidR="0041326D">
        <w:rPr>
          <w:rFonts w:cstheme="minorHAnsi"/>
          <w:color w:val="232222" w:themeColor="text1"/>
        </w:rPr>
        <w:t>,</w:t>
      </w:r>
      <w:r w:rsidRPr="00C8309C">
        <w:rPr>
          <w:rFonts w:cstheme="minorHAnsi"/>
          <w:color w:val="232222" w:themeColor="text1"/>
        </w:rPr>
        <w:t xml:space="preserve"> involves experts or other third parties to strengthen case</w:t>
      </w:r>
      <w:r w:rsidRPr="00C8309C">
        <w:rPr>
          <w:rFonts w:eastAsiaTheme="minorHAnsi" w:cstheme="minorHAnsi"/>
          <w:color w:val="232222" w:themeColor="text1"/>
          <w:lang w:eastAsia="zh-CN"/>
        </w:rPr>
        <w:t>.</w:t>
      </w:r>
    </w:p>
    <w:p w14:paraId="72CE8D2C" w14:textId="77777777" w:rsidR="00495B3B" w:rsidRPr="00495B3B" w:rsidRDefault="00495B3B" w:rsidP="00CE1C00">
      <w:pPr>
        <w:keepNext/>
        <w:spacing w:before="240"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6E76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2B7DB3D" w:rsidR="00495B3B" w:rsidRPr="00495B3B" w:rsidRDefault="00100A82"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Nil</w:t>
            </w:r>
            <w:r w:rsidR="00C87750">
              <w:rPr>
                <w:rFonts w:cs="Arial"/>
                <w:color w:val="1A1A1A"/>
                <w:sz w:val="20"/>
              </w:rPr>
              <w:t>.</w:t>
            </w:r>
          </w:p>
        </w:tc>
      </w:tr>
      <w:tr w:rsidR="00495B3B" w:rsidRPr="00495B3B" w14:paraId="13112EBA" w14:textId="77777777" w:rsidTr="006E7625">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57EC">
              <w:rPr>
                <w:rFonts w:ascii="Arial" w:hAnsi="Arial" w:cs="Arial"/>
                <w:sz w:val="20"/>
              </w:rPr>
              <w:t>Emergency response work</w:t>
            </w:r>
          </w:p>
        </w:tc>
      </w:tr>
      <w:tr w:rsidR="00495B3B" w:rsidRPr="00495B3B" w14:paraId="7CD2DEBC" w14:textId="77777777" w:rsidTr="006E76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41AA82FE" w:rsidR="00495B3B" w:rsidRPr="00495B3B" w:rsidRDefault="00495B3B" w:rsidP="00CE1C00">
            <w:pPr>
              <w:rPr>
                <w:rFonts w:ascii="Arial" w:hAnsi="Arial" w:cs="Arial"/>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7DFED908" w:rsidR="00495B3B" w:rsidRPr="00495B3B" w:rsidRDefault="00495B3B" w:rsidP="00100A82">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r w:rsidR="00100A82">
              <w:rPr>
                <w:rFonts w:ascii="Arial" w:hAnsi="Arial" w:cs="Arial"/>
                <w:color w:val="1A1A1A"/>
                <w:sz w:val="20"/>
              </w:rPr>
              <w:t>.</w:t>
            </w:r>
          </w:p>
        </w:tc>
      </w:tr>
      <w:bookmarkEnd w:id="2"/>
      <w:tr w:rsidR="00495B3B" w:rsidRPr="00495B3B" w14:paraId="555B356F" w14:textId="77777777" w:rsidTr="006E7625">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  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A426A22"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3F6138">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2DE46B81"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r w:rsidR="003353C0">
              <w:rPr>
                <w:rFonts w:ascii="Arial" w:hAnsi="Arial" w:cs="Arial"/>
                <w:color w:val="1A1A1A"/>
                <w:sz w:val="20"/>
              </w:rPr>
              <w:t>.</w:t>
            </w:r>
          </w:p>
          <w:p w14:paraId="5C30C0A4" w14:textId="0448CDE4"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6E76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 xml:space="preserve">The department affirms that the collection and handling of applications         and personal information will be consistent with the requirements of the </w:t>
            </w:r>
            <w:r w:rsidRPr="003C522E">
              <w:rPr>
                <w:rFonts w:ascii="Arial" w:hAnsi="Arial" w:cs="Arial"/>
                <w:i/>
                <w:color w:val="1A1A1A"/>
              </w:rPr>
              <w:t>Privacy and Data Protection Act</w:t>
            </w:r>
            <w:r w:rsidRPr="00495B3B">
              <w:rPr>
                <w:rFonts w:ascii="Arial" w:hAnsi="Arial" w:cs="Arial"/>
                <w:color w:val="1A1A1A"/>
                <w:sz w:val="20"/>
              </w:rPr>
              <w:t xml:space="preserve"> 2014.</w:t>
            </w:r>
          </w:p>
        </w:tc>
      </w:tr>
    </w:tbl>
    <w:p w14:paraId="0E10D484" w14:textId="77777777" w:rsidR="003F6138" w:rsidRPr="00495B3B" w:rsidRDefault="003F6138" w:rsidP="003F6138">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About the Department</w:t>
      </w:r>
    </w:p>
    <w:p w14:paraId="36B596BC" w14:textId="77777777" w:rsidR="003F6138" w:rsidRPr="00454423" w:rsidRDefault="003F6138" w:rsidP="003F613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6F646869" w14:textId="77777777" w:rsidR="003F6138" w:rsidRPr="005763CD" w:rsidRDefault="003F6138" w:rsidP="003F6138">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7A06743C" w14:textId="77777777" w:rsidR="003F6138" w:rsidRPr="005763CD" w:rsidRDefault="003F6138" w:rsidP="003F6138">
      <w:pPr>
        <w:spacing w:before="0" w:after="0"/>
        <w:rPr>
          <w:rFonts w:ascii="Arial" w:hAnsi="Arial" w:cs="Arial"/>
        </w:rPr>
      </w:pPr>
    </w:p>
    <w:p w14:paraId="64A617CF" w14:textId="77777777" w:rsidR="003F6138" w:rsidRPr="005763CD" w:rsidRDefault="003F6138" w:rsidP="003F6138">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Pr="00220147">
          <w:rPr>
            <w:rStyle w:val="Hyperlink"/>
            <w:rFonts w:ascii="Arial" w:hAnsi="Arial" w:cs="Arial"/>
            <w:lang w:eastAsia="en-US"/>
          </w:rPr>
          <w:t>www.deeca.vic.gov.au</w:t>
        </w:r>
      </w:hyperlink>
    </w:p>
    <w:p w14:paraId="52EC3D56" w14:textId="77777777" w:rsidR="003F6138" w:rsidRPr="00495B3B" w:rsidRDefault="003F6138" w:rsidP="003F6138">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BF9DD9D" w14:textId="77777777" w:rsidR="003F6138" w:rsidRPr="007246B5" w:rsidRDefault="003F6138" w:rsidP="003F6138">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4BB7B3EA" w14:textId="77777777" w:rsidR="003F6138" w:rsidRPr="00AC1638" w:rsidRDefault="003F6138" w:rsidP="003F6138">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617DF6B7" w14:textId="77777777" w:rsidR="003F6138" w:rsidRPr="00AC1638" w:rsidRDefault="003F6138" w:rsidP="003F6138">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386EBB19" w14:textId="77777777" w:rsidR="003F6138" w:rsidRPr="00495B3B" w:rsidRDefault="003F6138" w:rsidP="003F613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B0C8826" w14:textId="77777777" w:rsidR="003F6138" w:rsidRDefault="003F6138" w:rsidP="003F6138">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7ACFDA04" w14:textId="77777777" w:rsidR="003F6138" w:rsidRPr="00495B3B" w:rsidRDefault="003F6138" w:rsidP="003F6138">
      <w:pPr>
        <w:spacing w:line="240" w:lineRule="auto"/>
        <w:contextualSpacing/>
        <w:outlineLvl w:val="1"/>
        <w:rPr>
          <w:rFonts w:ascii="Arial" w:hAnsi="Arial" w:cs="Arial"/>
          <w:color w:val="363534"/>
        </w:rPr>
      </w:pPr>
    </w:p>
    <w:p w14:paraId="12EBBED9" w14:textId="77777777" w:rsidR="003F6138" w:rsidRPr="00495B3B" w:rsidRDefault="003F6138" w:rsidP="003F613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90533D1" w14:textId="77777777" w:rsidR="003F6138" w:rsidRPr="00495B3B" w:rsidRDefault="003F6138" w:rsidP="003F6138">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57A1C07A" w14:textId="77777777" w:rsidR="003F6138" w:rsidRPr="00495B3B" w:rsidRDefault="003F6138" w:rsidP="003F6138">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7361E35B" w14:textId="77777777" w:rsidR="003F6138" w:rsidRPr="00495B3B" w:rsidRDefault="003F6138" w:rsidP="003F6138">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0D5C0E80" w14:textId="77777777" w:rsidR="003F6138" w:rsidRPr="00495B3B" w:rsidRDefault="003F6138" w:rsidP="003F6138">
      <w:pPr>
        <w:rPr>
          <w:rFonts w:ascii="Arial" w:hAnsi="Arial" w:cs="Arial"/>
          <w:b/>
          <w:bCs/>
          <w:color w:val="363534"/>
        </w:rPr>
      </w:pPr>
      <w:r w:rsidRPr="00495B3B">
        <w:rPr>
          <w:rFonts w:ascii="Arial" w:hAnsi="Arial" w:cs="Arial"/>
          <w:b/>
          <w:bCs/>
          <w:color w:val="363534"/>
        </w:rPr>
        <w:t>Aboriginal Cultural Safety</w:t>
      </w:r>
    </w:p>
    <w:p w14:paraId="1FA50278" w14:textId="77777777" w:rsidR="003F6138" w:rsidRPr="00495B3B" w:rsidRDefault="003F6138" w:rsidP="003F6138">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Pr="00220147">
          <w:rPr>
            <w:rStyle w:val="Hyperlink"/>
            <w:rFonts w:ascii="Arial" w:hAnsi="Arial" w:cs="Arial"/>
          </w:rPr>
          <w:t>self.determination@deeca.vic.gov.au</w:t>
        </w:r>
      </w:hyperlink>
      <w:r w:rsidRPr="00495B3B">
        <w:rPr>
          <w:rFonts w:ascii="Arial" w:hAnsi="Arial" w:cs="Arial"/>
          <w:color w:val="363534"/>
        </w:rPr>
        <w:t>.</w:t>
      </w:r>
    </w:p>
    <w:p w14:paraId="185C7164" w14:textId="77777777" w:rsidR="003F6138" w:rsidRPr="00495B3B" w:rsidRDefault="003F6138" w:rsidP="003F6138">
      <w:pPr>
        <w:rPr>
          <w:rFonts w:ascii="Arial" w:hAnsi="Arial" w:cs="Arial"/>
          <w:b/>
          <w:color w:val="363534"/>
          <w:szCs w:val="22"/>
        </w:rPr>
      </w:pPr>
      <w:r w:rsidRPr="00495B3B">
        <w:rPr>
          <w:rFonts w:ascii="Arial" w:hAnsi="Arial" w:cs="Arial"/>
          <w:b/>
          <w:color w:val="363534"/>
          <w:szCs w:val="22"/>
        </w:rPr>
        <w:t>Balancing your Life / Hybrid Working</w:t>
      </w:r>
    </w:p>
    <w:p w14:paraId="2D76BADB" w14:textId="77777777" w:rsidR="003F6138" w:rsidRPr="00495B3B" w:rsidRDefault="003F6138" w:rsidP="003F6138">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3EEB3FDF" w14:textId="77777777" w:rsidR="003F6138" w:rsidRPr="00495B3B" w:rsidRDefault="003F6138" w:rsidP="003F6138">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Pr="00220147">
          <w:rPr>
            <w:rStyle w:val="Hyperlink"/>
            <w:rFonts w:ascii="Arial" w:eastAsia="Microsoft JhengHei" w:hAnsi="Arial" w:cs="Arial"/>
            <w:sz w:val="22"/>
            <w:szCs w:val="24"/>
            <w:lang w:eastAsia="en-US"/>
          </w:rPr>
          <w:t>customer.service@deeca.vic.gov.au</w:t>
        </w:r>
      </w:hyperlink>
    </w:p>
    <w:p w14:paraId="69B28C1E" w14:textId="01B63964" w:rsidR="00A14A3F" w:rsidRDefault="00A14A3F" w:rsidP="003F6138">
      <w:pPr>
        <w:keepNext/>
        <w:spacing w:before="360" w:line="240" w:lineRule="auto"/>
      </w:pPr>
    </w:p>
    <w:sectPr w:rsidR="00A14A3F" w:rsidSect="00CF24C6">
      <w:headerReference w:type="default" r:id="rId26"/>
      <w:footerReference w:type="even" r:id="rId27"/>
      <w:footerReference w:type="default" r:id="rId28"/>
      <w:footerReference w:type="first" r:id="rId29"/>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105C1" w14:textId="77777777" w:rsidR="00BA6104" w:rsidRDefault="00BA6104" w:rsidP="00CD157B">
      <w:pPr>
        <w:pStyle w:val="NoSpacing"/>
      </w:pPr>
    </w:p>
    <w:p w14:paraId="5AC6AE54" w14:textId="77777777" w:rsidR="00BA6104" w:rsidRDefault="00BA6104"/>
  </w:endnote>
  <w:endnote w:type="continuationSeparator" w:id="0">
    <w:p w14:paraId="03132437" w14:textId="77777777" w:rsidR="00BA6104" w:rsidRDefault="00BA6104" w:rsidP="00CD157B">
      <w:pPr>
        <w:pStyle w:val="NoSpacing"/>
      </w:pPr>
    </w:p>
    <w:p w14:paraId="1060F786" w14:textId="77777777" w:rsidR="00BA6104" w:rsidRDefault="00BA6104"/>
  </w:endnote>
  <w:endnote w:type="continuationNotice" w:id="1">
    <w:p w14:paraId="0F2B5E14" w14:textId="77777777" w:rsidR="00BA6104" w:rsidRDefault="00BA6104" w:rsidP="00CD157B">
      <w:pPr>
        <w:pStyle w:val="NoSpacing"/>
      </w:pPr>
    </w:p>
    <w:p w14:paraId="0DC4F19F" w14:textId="77777777" w:rsidR="00BA6104" w:rsidRDefault="00BA6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5B20" w14:textId="3876AE26" w:rsidR="00B10DBA" w:rsidRDefault="00B10DBA">
    <w:pPr>
      <w:pStyle w:val="Footer"/>
    </w:pPr>
    <w:r>
      <w:rPr>
        <w:noProof/>
      </w:rPr>
      <mc:AlternateContent>
        <mc:Choice Requires="wps">
          <w:drawing>
            <wp:anchor distT="0" distB="0" distL="0" distR="0" simplePos="0" relativeHeight="251658241" behindDoc="0" locked="0" layoutInCell="1" allowOverlap="1" wp14:anchorId="3C03C10B" wp14:editId="26617980">
              <wp:simplePos x="635" y="635"/>
              <wp:positionH relativeFrom="page">
                <wp:align>center</wp:align>
              </wp:positionH>
              <wp:positionV relativeFrom="page">
                <wp:align>bottom</wp:align>
              </wp:positionV>
              <wp:extent cx="443865" cy="443865"/>
              <wp:effectExtent l="0" t="0" r="635" b="0"/>
              <wp:wrapNone/>
              <wp:docPr id="46"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6194C" w14:textId="2E256A47"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03C10B" id="_x0000_t202" coordsize="21600,21600" o:spt="202" path="m,l,21600r21600,l21600,xe">
              <v:stroke joinstyle="miter"/>
              <v:path gradientshapeok="t" o:connecttype="rect"/>
            </v:shapetype>
            <v:shape id="Text Box 46"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BA6194C" w14:textId="2E256A47"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B3E3" w14:textId="1684C762" w:rsidR="00B10DBA" w:rsidRDefault="00B10DBA">
    <w:pPr>
      <w:pStyle w:val="Footer"/>
    </w:pPr>
    <w:r>
      <w:rPr>
        <w:noProof/>
      </w:rPr>
      <mc:AlternateContent>
        <mc:Choice Requires="wps">
          <w:drawing>
            <wp:anchor distT="0" distB="0" distL="0" distR="0" simplePos="0" relativeHeight="251658242" behindDoc="0" locked="0" layoutInCell="1" allowOverlap="1" wp14:anchorId="7EE1C3CE" wp14:editId="2CCC4034">
              <wp:simplePos x="635" y="635"/>
              <wp:positionH relativeFrom="page">
                <wp:align>center</wp:align>
              </wp:positionH>
              <wp:positionV relativeFrom="page">
                <wp:align>bottom</wp:align>
              </wp:positionV>
              <wp:extent cx="443865" cy="443865"/>
              <wp:effectExtent l="0" t="0" r="635" b="0"/>
              <wp:wrapNone/>
              <wp:docPr id="47"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3AF2DF" w14:textId="47841CCB"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E1C3CE" id="_x0000_t202" coordsize="21600,21600" o:spt="202" path="m,l,21600r21600,l21600,xe">
              <v:stroke joinstyle="miter"/>
              <v:path gradientshapeok="t" o:connecttype="rect"/>
            </v:shapetype>
            <v:shape id="Text Box 47"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33AF2DF" w14:textId="47841CCB"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7F0D" w14:textId="65E77E04" w:rsidR="00B10DBA" w:rsidRDefault="00B10DBA">
    <w:pPr>
      <w:pStyle w:val="Footer"/>
    </w:pPr>
    <w:r>
      <w:rPr>
        <w:noProof/>
      </w:rPr>
      <mc:AlternateContent>
        <mc:Choice Requires="wps">
          <w:drawing>
            <wp:anchor distT="0" distB="0" distL="0" distR="0" simplePos="0" relativeHeight="251658240" behindDoc="0" locked="0" layoutInCell="1" allowOverlap="1" wp14:anchorId="7CDA4487" wp14:editId="61947CFA">
              <wp:simplePos x="542925" y="10382250"/>
              <wp:positionH relativeFrom="page">
                <wp:align>center</wp:align>
              </wp:positionH>
              <wp:positionV relativeFrom="page">
                <wp:align>bottom</wp:align>
              </wp:positionV>
              <wp:extent cx="443865" cy="443865"/>
              <wp:effectExtent l="0" t="0" r="635" b="0"/>
              <wp:wrapNone/>
              <wp:docPr id="45"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EF35C" w14:textId="6EBAF07A"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A4487" id="_x0000_t202" coordsize="21600,21600" o:spt="202" path="m,l,21600r21600,l21600,xe">
              <v:stroke joinstyle="miter"/>
              <v:path gradientshapeok="t" o:connecttype="rect"/>
            </v:shapetype>
            <v:shape id="Text Box 45"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CAEF35C" w14:textId="6EBAF07A"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317A" w14:textId="5B2E38A8" w:rsidR="00B10DBA" w:rsidRDefault="00B10DBA" w:rsidP="0002233E">
    <w:pPr>
      <w:pStyle w:val="Footer"/>
      <w:jc w:val="right"/>
    </w:pPr>
    <w:r>
      <w:rPr>
        <w:noProof/>
      </w:rPr>
      <mc:AlternateContent>
        <mc:Choice Requires="wps">
          <w:drawing>
            <wp:anchor distT="0" distB="0" distL="0" distR="0" simplePos="0" relativeHeight="251658244" behindDoc="0" locked="0" layoutInCell="1" allowOverlap="1" wp14:anchorId="2C218D78" wp14:editId="0598B9B1">
              <wp:simplePos x="635" y="635"/>
              <wp:positionH relativeFrom="page">
                <wp:align>center</wp:align>
              </wp:positionH>
              <wp:positionV relativeFrom="page">
                <wp:align>bottom</wp:align>
              </wp:positionV>
              <wp:extent cx="443865" cy="443865"/>
              <wp:effectExtent l="0" t="0" r="635" b="0"/>
              <wp:wrapNone/>
              <wp:docPr id="49"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F5DCD3" w14:textId="4D2545FF"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218D78" id="_x0000_t202" coordsize="21600,21600" o:spt="202" path="m,l,21600r21600,l21600,xe">
              <v:stroke joinstyle="miter"/>
              <v:path gradientshapeok="t" o:connecttype="rect"/>
            </v:shapetype>
            <v:shape id="Text Box 49"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2F5DCD3" w14:textId="4D2545FF"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v:textbox>
              <w10:wrap anchorx="page" anchory="page"/>
            </v:shape>
          </w:pict>
        </mc:Fallback>
      </mc:AlternateContent>
    </w:r>
    <w:r w:rsidR="008106F0">
      <w:t>August</w:t>
    </w:r>
    <w:r w:rsidR="0002233E">
      <w:t xml:space="preserve"> 202</w:t>
    </w:r>
    <w:r w:rsidR="008106F0">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AFB0" w14:textId="59E7BEE6" w:rsidR="00B10DBA" w:rsidRDefault="00B10DBA" w:rsidP="0002233E">
    <w:pPr>
      <w:pStyle w:val="Footer"/>
      <w:jc w:val="right"/>
    </w:pPr>
    <w:r>
      <w:rPr>
        <w:noProof/>
      </w:rPr>
      <mc:AlternateContent>
        <mc:Choice Requires="wps">
          <w:drawing>
            <wp:anchor distT="0" distB="0" distL="0" distR="0" simplePos="0" relativeHeight="251658245" behindDoc="0" locked="0" layoutInCell="1" allowOverlap="1" wp14:anchorId="12AE5A0C" wp14:editId="2071F446">
              <wp:simplePos x="635" y="635"/>
              <wp:positionH relativeFrom="page">
                <wp:align>center</wp:align>
              </wp:positionH>
              <wp:positionV relativeFrom="page">
                <wp:align>bottom</wp:align>
              </wp:positionV>
              <wp:extent cx="443865" cy="443865"/>
              <wp:effectExtent l="0" t="0" r="635" b="0"/>
              <wp:wrapNone/>
              <wp:docPr id="50"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8BFEF" w14:textId="67F80904"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E5A0C" id="_x0000_t202" coordsize="21600,21600" o:spt="202" path="m,l,21600r21600,l21600,xe">
              <v:stroke joinstyle="miter"/>
              <v:path gradientshapeok="t" o:connecttype="rect"/>
            </v:shapetype>
            <v:shape id="Text Box 50"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E48BFEF" w14:textId="67F80904"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v:textbox>
              <w10:wrap anchorx="page" anchory="page"/>
            </v:shape>
          </w:pict>
        </mc:Fallback>
      </mc:AlternateContent>
    </w:r>
    <w:r w:rsidR="0002233E">
      <w:t>A</w:t>
    </w:r>
    <w:r w:rsidR="008106F0">
      <w:t>ugust</w:t>
    </w:r>
    <w:r w:rsidR="0002233E">
      <w:t xml:space="preserve"> 202</w:t>
    </w:r>
    <w:r w:rsidR="008106F0">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AD9E" w14:textId="658165EC" w:rsidR="00B10DBA" w:rsidRDefault="00B10DBA">
    <w:pPr>
      <w:pStyle w:val="Footer"/>
    </w:pPr>
    <w:r>
      <w:rPr>
        <w:noProof/>
      </w:rPr>
      <mc:AlternateContent>
        <mc:Choice Requires="wps">
          <w:drawing>
            <wp:anchor distT="0" distB="0" distL="0" distR="0" simplePos="0" relativeHeight="251658243" behindDoc="0" locked="0" layoutInCell="1" allowOverlap="1" wp14:anchorId="30300652" wp14:editId="336D8819">
              <wp:simplePos x="635" y="635"/>
              <wp:positionH relativeFrom="page">
                <wp:align>center</wp:align>
              </wp:positionH>
              <wp:positionV relativeFrom="page">
                <wp:align>bottom</wp:align>
              </wp:positionV>
              <wp:extent cx="443865" cy="443865"/>
              <wp:effectExtent l="0" t="0" r="635" b="0"/>
              <wp:wrapNone/>
              <wp:docPr id="48"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05E5E2" w14:textId="6750FEF8"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300652" id="_x0000_t202" coordsize="21600,21600" o:spt="202" path="m,l,21600r21600,l21600,xe">
              <v:stroke joinstyle="miter"/>
              <v:path gradientshapeok="t" o:connecttype="rect"/>
            </v:shapetype>
            <v:shape id="Text Box 48"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205E5E2" w14:textId="6750FEF8" w:rsidR="00B10DBA" w:rsidRPr="00B10DBA" w:rsidRDefault="00B10DBA" w:rsidP="00B10DBA">
                    <w:pPr>
                      <w:spacing w:after="0"/>
                      <w:rPr>
                        <w:rFonts w:ascii="Calibri" w:eastAsia="Calibri" w:hAnsi="Calibri" w:cs="Calibri"/>
                        <w:noProof/>
                        <w:color w:val="000000"/>
                        <w:sz w:val="24"/>
                        <w:szCs w:val="24"/>
                      </w:rPr>
                    </w:pPr>
                    <w:r w:rsidRPr="00B10DBA">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98B05" w14:textId="77777777" w:rsidR="00BA6104" w:rsidRPr="0056073C" w:rsidRDefault="00BA6104" w:rsidP="005D764F">
      <w:pPr>
        <w:pStyle w:val="FootnoteSeparator"/>
      </w:pPr>
    </w:p>
    <w:p w14:paraId="62E70F23" w14:textId="77777777" w:rsidR="00BA6104" w:rsidRDefault="00BA6104"/>
  </w:footnote>
  <w:footnote w:type="continuationSeparator" w:id="0">
    <w:p w14:paraId="12E468AB" w14:textId="77777777" w:rsidR="00BA6104" w:rsidRPr="00CA30B7" w:rsidRDefault="00BA6104" w:rsidP="006D5A90">
      <w:pPr>
        <w:rPr>
          <w:lang w:val="en-US"/>
        </w:rPr>
      </w:pPr>
      <w:r w:rsidRPr="00CA30B7">
        <w:rPr>
          <w:lang w:val="en-US"/>
        </w:rPr>
        <w:t>_______</w:t>
      </w:r>
    </w:p>
    <w:p w14:paraId="5F902D21" w14:textId="77777777" w:rsidR="00BA6104" w:rsidRDefault="00BA6104"/>
  </w:footnote>
  <w:footnote w:type="continuationNotice" w:id="1">
    <w:p w14:paraId="22DDF76C" w14:textId="77777777" w:rsidR="00BA6104" w:rsidRDefault="00BA6104" w:rsidP="006D5A90"/>
    <w:p w14:paraId="38699D09" w14:textId="77777777" w:rsidR="00BA6104" w:rsidRDefault="00BA6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5433CF3" w:rsidR="00CD157B" w:rsidRPr="00B10DBA" w:rsidRDefault="00CD157B" w:rsidP="00B10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CA6090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6830E3"/>
    <w:multiLevelType w:val="multilevel"/>
    <w:tmpl w:val="71F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4477076"/>
    <w:multiLevelType w:val="hybridMultilevel"/>
    <w:tmpl w:val="67D02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7"/>
  </w:num>
  <w:num w:numId="4" w16cid:durableId="985085104">
    <w:abstractNumId w:val="12"/>
  </w:num>
  <w:num w:numId="5" w16cid:durableId="1872112631">
    <w:abstractNumId w:val="16"/>
  </w:num>
  <w:num w:numId="6" w16cid:durableId="336812815">
    <w:abstractNumId w:val="30"/>
  </w:num>
  <w:num w:numId="7" w16cid:durableId="155153463">
    <w:abstractNumId w:val="4"/>
  </w:num>
  <w:num w:numId="8" w16cid:durableId="1428236886">
    <w:abstractNumId w:val="34"/>
  </w:num>
  <w:num w:numId="9" w16cid:durableId="1644658156">
    <w:abstractNumId w:val="25"/>
  </w:num>
  <w:num w:numId="10" w16cid:durableId="103154041">
    <w:abstractNumId w:val="36"/>
  </w:num>
  <w:num w:numId="11" w16cid:durableId="2129203638">
    <w:abstractNumId w:val="41"/>
  </w:num>
  <w:num w:numId="12" w16cid:durableId="377365663">
    <w:abstractNumId w:val="31"/>
  </w:num>
  <w:num w:numId="13" w16cid:durableId="1308436166">
    <w:abstractNumId w:val="33"/>
  </w:num>
  <w:num w:numId="14" w16cid:durableId="1335643199">
    <w:abstractNumId w:val="45"/>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1"/>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5"/>
  </w:num>
  <w:num w:numId="36" w16cid:durableId="664823544">
    <w:abstractNumId w:val="51"/>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39"/>
  </w:num>
  <w:num w:numId="43" w16cid:durableId="729228463">
    <w:abstractNumId w:val="8"/>
  </w:num>
  <w:num w:numId="44" w16cid:durableId="322781625">
    <w:abstractNumId w:val="32"/>
  </w:num>
  <w:num w:numId="45" w16cid:durableId="1392657205">
    <w:abstractNumId w:val="3"/>
  </w:num>
  <w:num w:numId="46" w16cid:durableId="1954704624">
    <w:abstractNumId w:val="40"/>
  </w:num>
  <w:num w:numId="47" w16cid:durableId="110160746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2BE3"/>
    <w:rsid w:val="00003260"/>
    <w:rsid w:val="000035F6"/>
    <w:rsid w:val="00004327"/>
    <w:rsid w:val="0000449D"/>
    <w:rsid w:val="00004810"/>
    <w:rsid w:val="00004A68"/>
    <w:rsid w:val="00004EEE"/>
    <w:rsid w:val="00005103"/>
    <w:rsid w:val="00005863"/>
    <w:rsid w:val="000058A9"/>
    <w:rsid w:val="00005CCD"/>
    <w:rsid w:val="00006534"/>
    <w:rsid w:val="00006884"/>
    <w:rsid w:val="000068CA"/>
    <w:rsid w:val="0000736B"/>
    <w:rsid w:val="00007A11"/>
    <w:rsid w:val="00007A7E"/>
    <w:rsid w:val="000105A9"/>
    <w:rsid w:val="00010783"/>
    <w:rsid w:val="000112BF"/>
    <w:rsid w:val="000117BC"/>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1C"/>
    <w:rsid w:val="00020A83"/>
    <w:rsid w:val="00020D21"/>
    <w:rsid w:val="0002233E"/>
    <w:rsid w:val="00022FC9"/>
    <w:rsid w:val="0002313E"/>
    <w:rsid w:val="00023619"/>
    <w:rsid w:val="000243CE"/>
    <w:rsid w:val="00024DE5"/>
    <w:rsid w:val="00024F9A"/>
    <w:rsid w:val="0002586C"/>
    <w:rsid w:val="000265EA"/>
    <w:rsid w:val="00026DA1"/>
    <w:rsid w:val="00026DC2"/>
    <w:rsid w:val="00026F6C"/>
    <w:rsid w:val="000273C5"/>
    <w:rsid w:val="00030105"/>
    <w:rsid w:val="00030A38"/>
    <w:rsid w:val="0003160B"/>
    <w:rsid w:val="00032976"/>
    <w:rsid w:val="00032DF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748"/>
    <w:rsid w:val="000408B7"/>
    <w:rsid w:val="00040CC6"/>
    <w:rsid w:val="00040E63"/>
    <w:rsid w:val="00040EB4"/>
    <w:rsid w:val="000411A2"/>
    <w:rsid w:val="00041613"/>
    <w:rsid w:val="00041B06"/>
    <w:rsid w:val="00042903"/>
    <w:rsid w:val="00043F27"/>
    <w:rsid w:val="00043FEB"/>
    <w:rsid w:val="00044607"/>
    <w:rsid w:val="00044A5B"/>
    <w:rsid w:val="000451BF"/>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00A"/>
    <w:rsid w:val="0005566D"/>
    <w:rsid w:val="0005578D"/>
    <w:rsid w:val="00055A62"/>
    <w:rsid w:val="00056024"/>
    <w:rsid w:val="00056259"/>
    <w:rsid w:val="000574CC"/>
    <w:rsid w:val="000574DD"/>
    <w:rsid w:val="00057EB4"/>
    <w:rsid w:val="00060B9F"/>
    <w:rsid w:val="000610DD"/>
    <w:rsid w:val="0006141F"/>
    <w:rsid w:val="000634B5"/>
    <w:rsid w:val="000636FD"/>
    <w:rsid w:val="000637C0"/>
    <w:rsid w:val="00063A7B"/>
    <w:rsid w:val="00063C0B"/>
    <w:rsid w:val="0006410B"/>
    <w:rsid w:val="00064148"/>
    <w:rsid w:val="000645D3"/>
    <w:rsid w:val="00064813"/>
    <w:rsid w:val="000662A9"/>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D4"/>
    <w:rsid w:val="00073EF4"/>
    <w:rsid w:val="00073FC4"/>
    <w:rsid w:val="00074537"/>
    <w:rsid w:val="00074BCA"/>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1F4C"/>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50C"/>
    <w:rsid w:val="0008678B"/>
    <w:rsid w:val="000868F2"/>
    <w:rsid w:val="00086BBF"/>
    <w:rsid w:val="00086C5B"/>
    <w:rsid w:val="00087019"/>
    <w:rsid w:val="00087157"/>
    <w:rsid w:val="000873E0"/>
    <w:rsid w:val="0008765C"/>
    <w:rsid w:val="00087AA2"/>
    <w:rsid w:val="00087CE5"/>
    <w:rsid w:val="00087DBC"/>
    <w:rsid w:val="0009026C"/>
    <w:rsid w:val="00090345"/>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374"/>
    <w:rsid w:val="000A0157"/>
    <w:rsid w:val="000A01E2"/>
    <w:rsid w:val="000A043A"/>
    <w:rsid w:val="000A06F1"/>
    <w:rsid w:val="000A0740"/>
    <w:rsid w:val="000A0772"/>
    <w:rsid w:val="000A07D4"/>
    <w:rsid w:val="000A0853"/>
    <w:rsid w:val="000A0D39"/>
    <w:rsid w:val="000A0ECF"/>
    <w:rsid w:val="000A10AE"/>
    <w:rsid w:val="000A13C1"/>
    <w:rsid w:val="000A1A10"/>
    <w:rsid w:val="000A2463"/>
    <w:rsid w:val="000A25A3"/>
    <w:rsid w:val="000A2A5F"/>
    <w:rsid w:val="000A3203"/>
    <w:rsid w:val="000A37C4"/>
    <w:rsid w:val="000A3E5B"/>
    <w:rsid w:val="000A43C4"/>
    <w:rsid w:val="000A4DD8"/>
    <w:rsid w:val="000A513C"/>
    <w:rsid w:val="000A5285"/>
    <w:rsid w:val="000A55E9"/>
    <w:rsid w:val="000A56AA"/>
    <w:rsid w:val="000A6056"/>
    <w:rsid w:val="000A64D2"/>
    <w:rsid w:val="000A64DF"/>
    <w:rsid w:val="000A65C4"/>
    <w:rsid w:val="000A6AD7"/>
    <w:rsid w:val="000A7E13"/>
    <w:rsid w:val="000B010B"/>
    <w:rsid w:val="000B02C8"/>
    <w:rsid w:val="000B07C0"/>
    <w:rsid w:val="000B1783"/>
    <w:rsid w:val="000B2770"/>
    <w:rsid w:val="000B36D8"/>
    <w:rsid w:val="000B389F"/>
    <w:rsid w:val="000B497E"/>
    <w:rsid w:val="000B51BB"/>
    <w:rsid w:val="000B5385"/>
    <w:rsid w:val="000B59CB"/>
    <w:rsid w:val="000B5AC1"/>
    <w:rsid w:val="000B5B6D"/>
    <w:rsid w:val="000B62B2"/>
    <w:rsid w:val="000B6301"/>
    <w:rsid w:val="000B65EE"/>
    <w:rsid w:val="000B6910"/>
    <w:rsid w:val="000B6A5F"/>
    <w:rsid w:val="000B6E1A"/>
    <w:rsid w:val="000B74D9"/>
    <w:rsid w:val="000C02EC"/>
    <w:rsid w:val="000C036C"/>
    <w:rsid w:val="000C043D"/>
    <w:rsid w:val="000C1503"/>
    <w:rsid w:val="000C254D"/>
    <w:rsid w:val="000C269E"/>
    <w:rsid w:val="000C2A9B"/>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62B3"/>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4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8EA"/>
    <w:rsid w:val="000E6D73"/>
    <w:rsid w:val="000E7420"/>
    <w:rsid w:val="000E79F7"/>
    <w:rsid w:val="000E7E4A"/>
    <w:rsid w:val="000E7F29"/>
    <w:rsid w:val="000F0977"/>
    <w:rsid w:val="000F09DC"/>
    <w:rsid w:val="000F0AB0"/>
    <w:rsid w:val="000F1017"/>
    <w:rsid w:val="000F119E"/>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84B"/>
    <w:rsid w:val="000F59FB"/>
    <w:rsid w:val="000F5E55"/>
    <w:rsid w:val="000F5FFD"/>
    <w:rsid w:val="000F6093"/>
    <w:rsid w:val="000F661E"/>
    <w:rsid w:val="000F66F3"/>
    <w:rsid w:val="000F696C"/>
    <w:rsid w:val="000F72AB"/>
    <w:rsid w:val="000F7466"/>
    <w:rsid w:val="000F7BB5"/>
    <w:rsid w:val="000F7C2D"/>
    <w:rsid w:val="0010018C"/>
    <w:rsid w:val="00100A82"/>
    <w:rsid w:val="00101154"/>
    <w:rsid w:val="00101215"/>
    <w:rsid w:val="00101A91"/>
    <w:rsid w:val="00101EDA"/>
    <w:rsid w:val="00101FF8"/>
    <w:rsid w:val="001023F4"/>
    <w:rsid w:val="00102D94"/>
    <w:rsid w:val="00102E6D"/>
    <w:rsid w:val="00103C12"/>
    <w:rsid w:val="00104133"/>
    <w:rsid w:val="001042E1"/>
    <w:rsid w:val="0010455D"/>
    <w:rsid w:val="00104C22"/>
    <w:rsid w:val="0010532E"/>
    <w:rsid w:val="00105C15"/>
    <w:rsid w:val="00105FBE"/>
    <w:rsid w:val="00106BF0"/>
    <w:rsid w:val="00107C8F"/>
    <w:rsid w:val="0011038E"/>
    <w:rsid w:val="0011045B"/>
    <w:rsid w:val="00110623"/>
    <w:rsid w:val="00110760"/>
    <w:rsid w:val="0011087C"/>
    <w:rsid w:val="0011116A"/>
    <w:rsid w:val="0011132C"/>
    <w:rsid w:val="001114CB"/>
    <w:rsid w:val="00111753"/>
    <w:rsid w:val="0011235E"/>
    <w:rsid w:val="001129F9"/>
    <w:rsid w:val="00112A56"/>
    <w:rsid w:val="00112B01"/>
    <w:rsid w:val="00112EDB"/>
    <w:rsid w:val="00112FC9"/>
    <w:rsid w:val="00113496"/>
    <w:rsid w:val="0011371C"/>
    <w:rsid w:val="00113A48"/>
    <w:rsid w:val="00113D4F"/>
    <w:rsid w:val="00113EE7"/>
    <w:rsid w:val="0011429D"/>
    <w:rsid w:val="00114377"/>
    <w:rsid w:val="00114453"/>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19C9"/>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240"/>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0908"/>
    <w:rsid w:val="001417FF"/>
    <w:rsid w:val="00141FDF"/>
    <w:rsid w:val="00142793"/>
    <w:rsid w:val="00142956"/>
    <w:rsid w:val="00142974"/>
    <w:rsid w:val="00143CE6"/>
    <w:rsid w:val="0014423E"/>
    <w:rsid w:val="00144787"/>
    <w:rsid w:val="00144B54"/>
    <w:rsid w:val="0014515D"/>
    <w:rsid w:val="00145F74"/>
    <w:rsid w:val="0014604E"/>
    <w:rsid w:val="00146947"/>
    <w:rsid w:val="00147141"/>
    <w:rsid w:val="0014722D"/>
    <w:rsid w:val="00147B60"/>
    <w:rsid w:val="00150746"/>
    <w:rsid w:val="00151331"/>
    <w:rsid w:val="00151BF0"/>
    <w:rsid w:val="00151C9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ADE"/>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C2E"/>
    <w:rsid w:val="00173F1A"/>
    <w:rsid w:val="00174052"/>
    <w:rsid w:val="001745CE"/>
    <w:rsid w:val="00174E84"/>
    <w:rsid w:val="001750A0"/>
    <w:rsid w:val="00175DCC"/>
    <w:rsid w:val="001762F3"/>
    <w:rsid w:val="001766D2"/>
    <w:rsid w:val="001768FA"/>
    <w:rsid w:val="001769A8"/>
    <w:rsid w:val="00176AAD"/>
    <w:rsid w:val="00177179"/>
    <w:rsid w:val="0017749D"/>
    <w:rsid w:val="001778A7"/>
    <w:rsid w:val="00177CDA"/>
    <w:rsid w:val="00177F02"/>
    <w:rsid w:val="001805F7"/>
    <w:rsid w:val="001806B5"/>
    <w:rsid w:val="001806EE"/>
    <w:rsid w:val="00180E8D"/>
    <w:rsid w:val="00180FF8"/>
    <w:rsid w:val="001813B0"/>
    <w:rsid w:val="001818D8"/>
    <w:rsid w:val="0018239D"/>
    <w:rsid w:val="0018271E"/>
    <w:rsid w:val="001827CC"/>
    <w:rsid w:val="00182F2C"/>
    <w:rsid w:val="00183096"/>
    <w:rsid w:val="0018315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00B"/>
    <w:rsid w:val="00192A15"/>
    <w:rsid w:val="00192DC6"/>
    <w:rsid w:val="00192F5C"/>
    <w:rsid w:val="00193A9C"/>
    <w:rsid w:val="00193C8F"/>
    <w:rsid w:val="00193FF8"/>
    <w:rsid w:val="00194013"/>
    <w:rsid w:val="001942E7"/>
    <w:rsid w:val="001945C8"/>
    <w:rsid w:val="00194A76"/>
    <w:rsid w:val="00194AAE"/>
    <w:rsid w:val="00194B60"/>
    <w:rsid w:val="00194BC2"/>
    <w:rsid w:val="00195D19"/>
    <w:rsid w:val="00195DF5"/>
    <w:rsid w:val="00196A24"/>
    <w:rsid w:val="00196E13"/>
    <w:rsid w:val="0019756C"/>
    <w:rsid w:val="00197D54"/>
    <w:rsid w:val="001A0FC3"/>
    <w:rsid w:val="001A10FB"/>
    <w:rsid w:val="001A1E8A"/>
    <w:rsid w:val="001A1EFB"/>
    <w:rsid w:val="001A26B9"/>
    <w:rsid w:val="001A3352"/>
    <w:rsid w:val="001A3695"/>
    <w:rsid w:val="001A4052"/>
    <w:rsid w:val="001A44AA"/>
    <w:rsid w:val="001A4A74"/>
    <w:rsid w:val="001A59BB"/>
    <w:rsid w:val="001A5A0F"/>
    <w:rsid w:val="001A5B24"/>
    <w:rsid w:val="001A5B3F"/>
    <w:rsid w:val="001A5C62"/>
    <w:rsid w:val="001A63B0"/>
    <w:rsid w:val="001A66CF"/>
    <w:rsid w:val="001A6B09"/>
    <w:rsid w:val="001A7C6D"/>
    <w:rsid w:val="001A7DAA"/>
    <w:rsid w:val="001B017B"/>
    <w:rsid w:val="001B08FF"/>
    <w:rsid w:val="001B1622"/>
    <w:rsid w:val="001B1992"/>
    <w:rsid w:val="001B1B2B"/>
    <w:rsid w:val="001B1CD9"/>
    <w:rsid w:val="001B204A"/>
    <w:rsid w:val="001B2196"/>
    <w:rsid w:val="001B2370"/>
    <w:rsid w:val="001B2671"/>
    <w:rsid w:val="001B2AD7"/>
    <w:rsid w:val="001B2D49"/>
    <w:rsid w:val="001B2ED0"/>
    <w:rsid w:val="001B32D1"/>
    <w:rsid w:val="001B330C"/>
    <w:rsid w:val="001B332D"/>
    <w:rsid w:val="001B387D"/>
    <w:rsid w:val="001B45A7"/>
    <w:rsid w:val="001B57E8"/>
    <w:rsid w:val="001B583E"/>
    <w:rsid w:val="001B59C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2C4"/>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6F4"/>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6B11"/>
    <w:rsid w:val="001E70EA"/>
    <w:rsid w:val="001E7FE0"/>
    <w:rsid w:val="001F0748"/>
    <w:rsid w:val="001F0A72"/>
    <w:rsid w:val="001F11DC"/>
    <w:rsid w:val="001F1BBE"/>
    <w:rsid w:val="001F1F9E"/>
    <w:rsid w:val="001F2252"/>
    <w:rsid w:val="001F2907"/>
    <w:rsid w:val="001F2C32"/>
    <w:rsid w:val="001F302E"/>
    <w:rsid w:val="001F3545"/>
    <w:rsid w:val="001F35A0"/>
    <w:rsid w:val="001F44D3"/>
    <w:rsid w:val="001F4765"/>
    <w:rsid w:val="001F4C2B"/>
    <w:rsid w:val="001F4EF4"/>
    <w:rsid w:val="001F5040"/>
    <w:rsid w:val="001F5BF9"/>
    <w:rsid w:val="001F618A"/>
    <w:rsid w:val="001F61BB"/>
    <w:rsid w:val="001F62C0"/>
    <w:rsid w:val="001F6460"/>
    <w:rsid w:val="001F6826"/>
    <w:rsid w:val="001F6E03"/>
    <w:rsid w:val="001F7585"/>
    <w:rsid w:val="001F75D2"/>
    <w:rsid w:val="001F75DA"/>
    <w:rsid w:val="001F797E"/>
    <w:rsid w:val="001F79DC"/>
    <w:rsid w:val="001F7BC3"/>
    <w:rsid w:val="00200356"/>
    <w:rsid w:val="0020046E"/>
    <w:rsid w:val="0020141C"/>
    <w:rsid w:val="00201CDB"/>
    <w:rsid w:val="0020269C"/>
    <w:rsid w:val="0020272B"/>
    <w:rsid w:val="00202D57"/>
    <w:rsid w:val="00202F7A"/>
    <w:rsid w:val="0020352B"/>
    <w:rsid w:val="002042D5"/>
    <w:rsid w:val="002047FF"/>
    <w:rsid w:val="002048EC"/>
    <w:rsid w:val="0020496E"/>
    <w:rsid w:val="00204B9C"/>
    <w:rsid w:val="00204C72"/>
    <w:rsid w:val="00204E23"/>
    <w:rsid w:val="002058FA"/>
    <w:rsid w:val="002059BB"/>
    <w:rsid w:val="00205B11"/>
    <w:rsid w:val="002062AB"/>
    <w:rsid w:val="002067B9"/>
    <w:rsid w:val="00206D77"/>
    <w:rsid w:val="00206E8D"/>
    <w:rsid w:val="00206E8E"/>
    <w:rsid w:val="002071C2"/>
    <w:rsid w:val="00207596"/>
    <w:rsid w:val="00207E74"/>
    <w:rsid w:val="00210137"/>
    <w:rsid w:val="00210B5C"/>
    <w:rsid w:val="00210C96"/>
    <w:rsid w:val="00210D2E"/>
    <w:rsid w:val="00211075"/>
    <w:rsid w:val="002112B6"/>
    <w:rsid w:val="002115B9"/>
    <w:rsid w:val="00211747"/>
    <w:rsid w:val="002117DD"/>
    <w:rsid w:val="00211AC7"/>
    <w:rsid w:val="00212101"/>
    <w:rsid w:val="00213177"/>
    <w:rsid w:val="00213867"/>
    <w:rsid w:val="00213B2D"/>
    <w:rsid w:val="00214138"/>
    <w:rsid w:val="002146AD"/>
    <w:rsid w:val="002146FB"/>
    <w:rsid w:val="00214B49"/>
    <w:rsid w:val="00214B83"/>
    <w:rsid w:val="00214E40"/>
    <w:rsid w:val="002152A5"/>
    <w:rsid w:val="00215A33"/>
    <w:rsid w:val="00215E28"/>
    <w:rsid w:val="00215E95"/>
    <w:rsid w:val="002167E2"/>
    <w:rsid w:val="002167F7"/>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126"/>
    <w:rsid w:val="00226225"/>
    <w:rsid w:val="0022661F"/>
    <w:rsid w:val="00226A73"/>
    <w:rsid w:val="00226BF6"/>
    <w:rsid w:val="00227018"/>
    <w:rsid w:val="00227648"/>
    <w:rsid w:val="00230259"/>
    <w:rsid w:val="002310A3"/>
    <w:rsid w:val="00231477"/>
    <w:rsid w:val="00231715"/>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2D3"/>
    <w:rsid w:val="002373DE"/>
    <w:rsid w:val="00237FA0"/>
    <w:rsid w:val="002402B6"/>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984"/>
    <w:rsid w:val="00247A71"/>
    <w:rsid w:val="00247B03"/>
    <w:rsid w:val="00247DAF"/>
    <w:rsid w:val="00247FFA"/>
    <w:rsid w:val="002505EC"/>
    <w:rsid w:val="002507F1"/>
    <w:rsid w:val="002508AB"/>
    <w:rsid w:val="002510E2"/>
    <w:rsid w:val="00251326"/>
    <w:rsid w:val="00251AD4"/>
    <w:rsid w:val="00252DEC"/>
    <w:rsid w:val="002533C2"/>
    <w:rsid w:val="002536AC"/>
    <w:rsid w:val="0025376B"/>
    <w:rsid w:val="00253C6D"/>
    <w:rsid w:val="0025402C"/>
    <w:rsid w:val="00254F12"/>
    <w:rsid w:val="0025562D"/>
    <w:rsid w:val="00255632"/>
    <w:rsid w:val="002560CD"/>
    <w:rsid w:val="0025626D"/>
    <w:rsid w:val="00256560"/>
    <w:rsid w:val="00256624"/>
    <w:rsid w:val="00256A09"/>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19"/>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46"/>
    <w:rsid w:val="002726AA"/>
    <w:rsid w:val="00272792"/>
    <w:rsid w:val="00272A50"/>
    <w:rsid w:val="00272F43"/>
    <w:rsid w:val="0027305A"/>
    <w:rsid w:val="002737F3"/>
    <w:rsid w:val="0027394E"/>
    <w:rsid w:val="00273AC0"/>
    <w:rsid w:val="00273C00"/>
    <w:rsid w:val="002743CC"/>
    <w:rsid w:val="00274C38"/>
    <w:rsid w:val="00274DED"/>
    <w:rsid w:val="002752C2"/>
    <w:rsid w:val="002753CD"/>
    <w:rsid w:val="00275582"/>
    <w:rsid w:val="002755F3"/>
    <w:rsid w:val="00276D4B"/>
    <w:rsid w:val="00276D9E"/>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401"/>
    <w:rsid w:val="002857D1"/>
    <w:rsid w:val="00286CD4"/>
    <w:rsid w:val="00287757"/>
    <w:rsid w:val="00287881"/>
    <w:rsid w:val="00287933"/>
    <w:rsid w:val="00287E0B"/>
    <w:rsid w:val="002901CD"/>
    <w:rsid w:val="002902D6"/>
    <w:rsid w:val="002908BA"/>
    <w:rsid w:val="00290A59"/>
    <w:rsid w:val="00290C29"/>
    <w:rsid w:val="00290CBC"/>
    <w:rsid w:val="00290FDB"/>
    <w:rsid w:val="00291105"/>
    <w:rsid w:val="0029113D"/>
    <w:rsid w:val="00291AB8"/>
    <w:rsid w:val="00291CB7"/>
    <w:rsid w:val="00291FB6"/>
    <w:rsid w:val="00292442"/>
    <w:rsid w:val="00292951"/>
    <w:rsid w:val="002932B2"/>
    <w:rsid w:val="002933EA"/>
    <w:rsid w:val="00294513"/>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11C"/>
    <w:rsid w:val="002A738D"/>
    <w:rsid w:val="002A73A1"/>
    <w:rsid w:val="002A7ACA"/>
    <w:rsid w:val="002A7D81"/>
    <w:rsid w:val="002B0874"/>
    <w:rsid w:val="002B0881"/>
    <w:rsid w:val="002B0D60"/>
    <w:rsid w:val="002B118F"/>
    <w:rsid w:val="002B1D36"/>
    <w:rsid w:val="002B23F8"/>
    <w:rsid w:val="002B270E"/>
    <w:rsid w:val="002B3022"/>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4A72"/>
    <w:rsid w:val="002C55A7"/>
    <w:rsid w:val="002C5D9A"/>
    <w:rsid w:val="002C67BA"/>
    <w:rsid w:val="002C6858"/>
    <w:rsid w:val="002C687F"/>
    <w:rsid w:val="002C6BBF"/>
    <w:rsid w:val="002C7140"/>
    <w:rsid w:val="002C7465"/>
    <w:rsid w:val="002C76FE"/>
    <w:rsid w:val="002C7AC2"/>
    <w:rsid w:val="002D078E"/>
    <w:rsid w:val="002D09DA"/>
    <w:rsid w:val="002D10C1"/>
    <w:rsid w:val="002D11F9"/>
    <w:rsid w:val="002D1BB5"/>
    <w:rsid w:val="002D21C9"/>
    <w:rsid w:val="002D2577"/>
    <w:rsid w:val="002D2A80"/>
    <w:rsid w:val="002D2AB4"/>
    <w:rsid w:val="002D2D1D"/>
    <w:rsid w:val="002D38FC"/>
    <w:rsid w:val="002D3B10"/>
    <w:rsid w:val="002D48D3"/>
    <w:rsid w:val="002D4B23"/>
    <w:rsid w:val="002D7AA5"/>
    <w:rsid w:val="002E03B0"/>
    <w:rsid w:val="002E0ED2"/>
    <w:rsid w:val="002E1116"/>
    <w:rsid w:val="002E1F33"/>
    <w:rsid w:val="002E22BE"/>
    <w:rsid w:val="002E2436"/>
    <w:rsid w:val="002E2CA6"/>
    <w:rsid w:val="002E2FF4"/>
    <w:rsid w:val="002E3000"/>
    <w:rsid w:val="002E34C5"/>
    <w:rsid w:val="002E3829"/>
    <w:rsid w:val="002E3B71"/>
    <w:rsid w:val="002E4E4D"/>
    <w:rsid w:val="002E5553"/>
    <w:rsid w:val="002E585E"/>
    <w:rsid w:val="002E5C8B"/>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3D7E"/>
    <w:rsid w:val="002F41ED"/>
    <w:rsid w:val="002F4C0A"/>
    <w:rsid w:val="002F5105"/>
    <w:rsid w:val="002F5718"/>
    <w:rsid w:val="002F647B"/>
    <w:rsid w:val="002F7E22"/>
    <w:rsid w:val="002F7E61"/>
    <w:rsid w:val="00300A07"/>
    <w:rsid w:val="00300DB5"/>
    <w:rsid w:val="0030113D"/>
    <w:rsid w:val="00301647"/>
    <w:rsid w:val="0030192B"/>
    <w:rsid w:val="003021B6"/>
    <w:rsid w:val="0030259D"/>
    <w:rsid w:val="00302822"/>
    <w:rsid w:val="00302A0C"/>
    <w:rsid w:val="00302ACE"/>
    <w:rsid w:val="00303508"/>
    <w:rsid w:val="0030427C"/>
    <w:rsid w:val="003042D4"/>
    <w:rsid w:val="00304AC1"/>
    <w:rsid w:val="0030522E"/>
    <w:rsid w:val="003055C4"/>
    <w:rsid w:val="00305B2B"/>
    <w:rsid w:val="003060A8"/>
    <w:rsid w:val="00306252"/>
    <w:rsid w:val="00306727"/>
    <w:rsid w:val="0030769C"/>
    <w:rsid w:val="00307DFA"/>
    <w:rsid w:val="0031041C"/>
    <w:rsid w:val="0031053E"/>
    <w:rsid w:val="0031114F"/>
    <w:rsid w:val="003119B0"/>
    <w:rsid w:val="0031211F"/>
    <w:rsid w:val="0031266F"/>
    <w:rsid w:val="00312A7C"/>
    <w:rsid w:val="003134AD"/>
    <w:rsid w:val="00313761"/>
    <w:rsid w:val="00313F3C"/>
    <w:rsid w:val="00314B3B"/>
    <w:rsid w:val="00315198"/>
    <w:rsid w:val="003153A1"/>
    <w:rsid w:val="00315B21"/>
    <w:rsid w:val="00315DC5"/>
    <w:rsid w:val="00315DFA"/>
    <w:rsid w:val="00316561"/>
    <w:rsid w:val="00316DFD"/>
    <w:rsid w:val="00316E1E"/>
    <w:rsid w:val="00316EE4"/>
    <w:rsid w:val="003172A7"/>
    <w:rsid w:val="003178C3"/>
    <w:rsid w:val="00317D2D"/>
    <w:rsid w:val="00317F17"/>
    <w:rsid w:val="00320B41"/>
    <w:rsid w:val="00320BBE"/>
    <w:rsid w:val="003213A4"/>
    <w:rsid w:val="003214C0"/>
    <w:rsid w:val="00321517"/>
    <w:rsid w:val="00321A79"/>
    <w:rsid w:val="003223B3"/>
    <w:rsid w:val="0032259C"/>
    <w:rsid w:val="0032292D"/>
    <w:rsid w:val="00323A27"/>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1C2"/>
    <w:rsid w:val="00331625"/>
    <w:rsid w:val="0033165D"/>
    <w:rsid w:val="00331931"/>
    <w:rsid w:val="00331BAE"/>
    <w:rsid w:val="00331C3A"/>
    <w:rsid w:val="00332F2C"/>
    <w:rsid w:val="00333033"/>
    <w:rsid w:val="0033314C"/>
    <w:rsid w:val="00333179"/>
    <w:rsid w:val="003337C6"/>
    <w:rsid w:val="00333D25"/>
    <w:rsid w:val="00334005"/>
    <w:rsid w:val="003340B8"/>
    <w:rsid w:val="0033440F"/>
    <w:rsid w:val="003347F7"/>
    <w:rsid w:val="00334875"/>
    <w:rsid w:val="00334970"/>
    <w:rsid w:val="003353C0"/>
    <w:rsid w:val="0033628F"/>
    <w:rsid w:val="0033686F"/>
    <w:rsid w:val="0033688B"/>
    <w:rsid w:val="00337111"/>
    <w:rsid w:val="00337408"/>
    <w:rsid w:val="00337868"/>
    <w:rsid w:val="0033797E"/>
    <w:rsid w:val="003408F0"/>
    <w:rsid w:val="00340DB0"/>
    <w:rsid w:val="00340F88"/>
    <w:rsid w:val="0034114D"/>
    <w:rsid w:val="003411FE"/>
    <w:rsid w:val="00341B6E"/>
    <w:rsid w:val="00341D4C"/>
    <w:rsid w:val="00341F59"/>
    <w:rsid w:val="0034207F"/>
    <w:rsid w:val="00342297"/>
    <w:rsid w:val="00342316"/>
    <w:rsid w:val="003423A6"/>
    <w:rsid w:val="0034248C"/>
    <w:rsid w:val="003425C3"/>
    <w:rsid w:val="003425DD"/>
    <w:rsid w:val="00342977"/>
    <w:rsid w:val="00342AE5"/>
    <w:rsid w:val="00342C6D"/>
    <w:rsid w:val="00343100"/>
    <w:rsid w:val="0034312E"/>
    <w:rsid w:val="0034326B"/>
    <w:rsid w:val="00343AA5"/>
    <w:rsid w:val="00343DDD"/>
    <w:rsid w:val="00343F93"/>
    <w:rsid w:val="00344669"/>
    <w:rsid w:val="0034494D"/>
    <w:rsid w:val="00344AB7"/>
    <w:rsid w:val="00344D6E"/>
    <w:rsid w:val="003456FF"/>
    <w:rsid w:val="003457F1"/>
    <w:rsid w:val="00345FCD"/>
    <w:rsid w:val="00346608"/>
    <w:rsid w:val="003466F7"/>
    <w:rsid w:val="00346ADF"/>
    <w:rsid w:val="00347812"/>
    <w:rsid w:val="00347C3F"/>
    <w:rsid w:val="00347DED"/>
    <w:rsid w:val="0035068B"/>
    <w:rsid w:val="003506D7"/>
    <w:rsid w:val="00351996"/>
    <w:rsid w:val="00351B0C"/>
    <w:rsid w:val="00351C28"/>
    <w:rsid w:val="0035206E"/>
    <w:rsid w:val="003521D1"/>
    <w:rsid w:val="00352E5F"/>
    <w:rsid w:val="00353309"/>
    <w:rsid w:val="00353F59"/>
    <w:rsid w:val="003541B7"/>
    <w:rsid w:val="00354671"/>
    <w:rsid w:val="00354A7F"/>
    <w:rsid w:val="00355335"/>
    <w:rsid w:val="00355697"/>
    <w:rsid w:val="003556CA"/>
    <w:rsid w:val="00355826"/>
    <w:rsid w:val="00355864"/>
    <w:rsid w:val="003558F6"/>
    <w:rsid w:val="00355FA7"/>
    <w:rsid w:val="00356026"/>
    <w:rsid w:val="003563B4"/>
    <w:rsid w:val="0035682D"/>
    <w:rsid w:val="00356A79"/>
    <w:rsid w:val="003609C1"/>
    <w:rsid w:val="00360DE0"/>
    <w:rsid w:val="0036126C"/>
    <w:rsid w:val="00361ECA"/>
    <w:rsid w:val="0036200D"/>
    <w:rsid w:val="0036258B"/>
    <w:rsid w:val="00362602"/>
    <w:rsid w:val="00362729"/>
    <w:rsid w:val="003627B4"/>
    <w:rsid w:val="00362A66"/>
    <w:rsid w:val="00362A68"/>
    <w:rsid w:val="003636D0"/>
    <w:rsid w:val="003636D4"/>
    <w:rsid w:val="00363F02"/>
    <w:rsid w:val="00364381"/>
    <w:rsid w:val="00364559"/>
    <w:rsid w:val="00364B1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112"/>
    <w:rsid w:val="003753F7"/>
    <w:rsid w:val="003756A1"/>
    <w:rsid w:val="00375750"/>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C9D"/>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5D3"/>
    <w:rsid w:val="00396A51"/>
    <w:rsid w:val="00396C39"/>
    <w:rsid w:val="00396CC1"/>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58"/>
    <w:rsid w:val="003A607D"/>
    <w:rsid w:val="003A6C53"/>
    <w:rsid w:val="003A7302"/>
    <w:rsid w:val="003A73B6"/>
    <w:rsid w:val="003A75E6"/>
    <w:rsid w:val="003A7AFC"/>
    <w:rsid w:val="003A7D99"/>
    <w:rsid w:val="003A7E54"/>
    <w:rsid w:val="003A7E6D"/>
    <w:rsid w:val="003B0139"/>
    <w:rsid w:val="003B02B8"/>
    <w:rsid w:val="003B0AC8"/>
    <w:rsid w:val="003B0FCB"/>
    <w:rsid w:val="003B1499"/>
    <w:rsid w:val="003B1604"/>
    <w:rsid w:val="003B1A16"/>
    <w:rsid w:val="003B1D62"/>
    <w:rsid w:val="003B1F7B"/>
    <w:rsid w:val="003B21FD"/>
    <w:rsid w:val="003B2810"/>
    <w:rsid w:val="003B2C2B"/>
    <w:rsid w:val="003B2E0D"/>
    <w:rsid w:val="003B2F4B"/>
    <w:rsid w:val="003B3157"/>
    <w:rsid w:val="003B3A12"/>
    <w:rsid w:val="003B3A94"/>
    <w:rsid w:val="003B3D40"/>
    <w:rsid w:val="003B443D"/>
    <w:rsid w:val="003B4750"/>
    <w:rsid w:val="003B47C3"/>
    <w:rsid w:val="003B53BD"/>
    <w:rsid w:val="003B5600"/>
    <w:rsid w:val="003B57ED"/>
    <w:rsid w:val="003B5908"/>
    <w:rsid w:val="003B5F1A"/>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689"/>
    <w:rsid w:val="003C390B"/>
    <w:rsid w:val="003C3B57"/>
    <w:rsid w:val="003C5140"/>
    <w:rsid w:val="003C522E"/>
    <w:rsid w:val="003C6914"/>
    <w:rsid w:val="003C6ECF"/>
    <w:rsid w:val="003C75D1"/>
    <w:rsid w:val="003C7903"/>
    <w:rsid w:val="003C7A8F"/>
    <w:rsid w:val="003C7D07"/>
    <w:rsid w:val="003D0A47"/>
    <w:rsid w:val="003D1B95"/>
    <w:rsid w:val="003D2616"/>
    <w:rsid w:val="003D2A34"/>
    <w:rsid w:val="003D2FC3"/>
    <w:rsid w:val="003D3028"/>
    <w:rsid w:val="003D3FBD"/>
    <w:rsid w:val="003D4029"/>
    <w:rsid w:val="003D432D"/>
    <w:rsid w:val="003D44EC"/>
    <w:rsid w:val="003D4E8A"/>
    <w:rsid w:val="003D4F8B"/>
    <w:rsid w:val="003D5307"/>
    <w:rsid w:val="003D5B9A"/>
    <w:rsid w:val="003D6672"/>
    <w:rsid w:val="003D66C9"/>
    <w:rsid w:val="003D70B4"/>
    <w:rsid w:val="003D70C8"/>
    <w:rsid w:val="003E00FF"/>
    <w:rsid w:val="003E07D5"/>
    <w:rsid w:val="003E0F15"/>
    <w:rsid w:val="003E0F81"/>
    <w:rsid w:val="003E11F5"/>
    <w:rsid w:val="003E1457"/>
    <w:rsid w:val="003E1BAD"/>
    <w:rsid w:val="003E1CE8"/>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1F"/>
    <w:rsid w:val="003F1A32"/>
    <w:rsid w:val="003F1A90"/>
    <w:rsid w:val="003F1C36"/>
    <w:rsid w:val="003F1C5B"/>
    <w:rsid w:val="003F1DFD"/>
    <w:rsid w:val="003F1ED4"/>
    <w:rsid w:val="003F22A9"/>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138"/>
    <w:rsid w:val="003F6637"/>
    <w:rsid w:val="003F6936"/>
    <w:rsid w:val="003F6BDD"/>
    <w:rsid w:val="003F71AF"/>
    <w:rsid w:val="003F774D"/>
    <w:rsid w:val="003F782D"/>
    <w:rsid w:val="003F7C1A"/>
    <w:rsid w:val="003F7EFB"/>
    <w:rsid w:val="00400258"/>
    <w:rsid w:val="00400F59"/>
    <w:rsid w:val="004012A4"/>
    <w:rsid w:val="004018CD"/>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6C7E"/>
    <w:rsid w:val="0040743E"/>
    <w:rsid w:val="004075D4"/>
    <w:rsid w:val="0040777B"/>
    <w:rsid w:val="00407885"/>
    <w:rsid w:val="004100F3"/>
    <w:rsid w:val="00410659"/>
    <w:rsid w:val="00411642"/>
    <w:rsid w:val="00411972"/>
    <w:rsid w:val="00412A85"/>
    <w:rsid w:val="0041326D"/>
    <w:rsid w:val="00413AAE"/>
    <w:rsid w:val="0041493B"/>
    <w:rsid w:val="00414C7D"/>
    <w:rsid w:val="00414F4F"/>
    <w:rsid w:val="00415B2D"/>
    <w:rsid w:val="00415D09"/>
    <w:rsid w:val="00416026"/>
    <w:rsid w:val="00416180"/>
    <w:rsid w:val="00416661"/>
    <w:rsid w:val="00416B32"/>
    <w:rsid w:val="00416FC0"/>
    <w:rsid w:val="00417039"/>
    <w:rsid w:val="00417333"/>
    <w:rsid w:val="00417828"/>
    <w:rsid w:val="004178B0"/>
    <w:rsid w:val="00417BBD"/>
    <w:rsid w:val="00417EBE"/>
    <w:rsid w:val="00420898"/>
    <w:rsid w:val="004222DD"/>
    <w:rsid w:val="004227EB"/>
    <w:rsid w:val="0042392C"/>
    <w:rsid w:val="00423BC4"/>
    <w:rsid w:val="00423F1F"/>
    <w:rsid w:val="0042404A"/>
    <w:rsid w:val="00424085"/>
    <w:rsid w:val="004244A5"/>
    <w:rsid w:val="004247A7"/>
    <w:rsid w:val="004250D8"/>
    <w:rsid w:val="00425114"/>
    <w:rsid w:val="00425162"/>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6FE"/>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02ED"/>
    <w:rsid w:val="0044145F"/>
    <w:rsid w:val="0044148B"/>
    <w:rsid w:val="004414D0"/>
    <w:rsid w:val="004415AD"/>
    <w:rsid w:val="00441D94"/>
    <w:rsid w:val="004420BA"/>
    <w:rsid w:val="0044218D"/>
    <w:rsid w:val="00442B8D"/>
    <w:rsid w:val="00443200"/>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3D0"/>
    <w:rsid w:val="00463436"/>
    <w:rsid w:val="00463E1E"/>
    <w:rsid w:val="0046413C"/>
    <w:rsid w:val="004646F8"/>
    <w:rsid w:val="00464A44"/>
    <w:rsid w:val="0046505F"/>
    <w:rsid w:val="00465400"/>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1E15"/>
    <w:rsid w:val="004721A2"/>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A29"/>
    <w:rsid w:val="00477040"/>
    <w:rsid w:val="004777FB"/>
    <w:rsid w:val="00477958"/>
    <w:rsid w:val="0048059B"/>
    <w:rsid w:val="00480DC6"/>
    <w:rsid w:val="00481674"/>
    <w:rsid w:val="00481819"/>
    <w:rsid w:val="004818E5"/>
    <w:rsid w:val="00481A08"/>
    <w:rsid w:val="00481DB8"/>
    <w:rsid w:val="00481EB7"/>
    <w:rsid w:val="00482114"/>
    <w:rsid w:val="004822B8"/>
    <w:rsid w:val="0048263F"/>
    <w:rsid w:val="00482677"/>
    <w:rsid w:val="00482D14"/>
    <w:rsid w:val="00482E90"/>
    <w:rsid w:val="004831EE"/>
    <w:rsid w:val="0048370C"/>
    <w:rsid w:val="00483966"/>
    <w:rsid w:val="00483D8C"/>
    <w:rsid w:val="00484CC4"/>
    <w:rsid w:val="00484D6B"/>
    <w:rsid w:val="00484F7A"/>
    <w:rsid w:val="00485679"/>
    <w:rsid w:val="00485885"/>
    <w:rsid w:val="00486301"/>
    <w:rsid w:val="0048667B"/>
    <w:rsid w:val="00486FC3"/>
    <w:rsid w:val="004874B9"/>
    <w:rsid w:val="00487817"/>
    <w:rsid w:val="00487A04"/>
    <w:rsid w:val="00487B4F"/>
    <w:rsid w:val="00487C2C"/>
    <w:rsid w:val="004902CA"/>
    <w:rsid w:val="00490510"/>
    <w:rsid w:val="00490907"/>
    <w:rsid w:val="00490AF4"/>
    <w:rsid w:val="00490C15"/>
    <w:rsid w:val="00490C8A"/>
    <w:rsid w:val="004918EE"/>
    <w:rsid w:val="00492DE1"/>
    <w:rsid w:val="00493124"/>
    <w:rsid w:val="0049340E"/>
    <w:rsid w:val="0049351D"/>
    <w:rsid w:val="00493F24"/>
    <w:rsid w:val="00494252"/>
    <w:rsid w:val="004944B4"/>
    <w:rsid w:val="00494963"/>
    <w:rsid w:val="00494D37"/>
    <w:rsid w:val="00494F94"/>
    <w:rsid w:val="0049582F"/>
    <w:rsid w:val="00495B3B"/>
    <w:rsid w:val="00495C62"/>
    <w:rsid w:val="00495F19"/>
    <w:rsid w:val="004968A0"/>
    <w:rsid w:val="004969C9"/>
    <w:rsid w:val="004969ED"/>
    <w:rsid w:val="00496AAB"/>
    <w:rsid w:val="004970E9"/>
    <w:rsid w:val="0049762C"/>
    <w:rsid w:val="004977ED"/>
    <w:rsid w:val="00497A43"/>
    <w:rsid w:val="00497A91"/>
    <w:rsid w:val="00497B4E"/>
    <w:rsid w:val="00497F76"/>
    <w:rsid w:val="004A007B"/>
    <w:rsid w:val="004A0129"/>
    <w:rsid w:val="004A0190"/>
    <w:rsid w:val="004A0DF7"/>
    <w:rsid w:val="004A0EB5"/>
    <w:rsid w:val="004A0EBB"/>
    <w:rsid w:val="004A1389"/>
    <w:rsid w:val="004A167F"/>
    <w:rsid w:val="004A1C1F"/>
    <w:rsid w:val="004A226C"/>
    <w:rsid w:val="004A246B"/>
    <w:rsid w:val="004A2779"/>
    <w:rsid w:val="004A2AD0"/>
    <w:rsid w:val="004A33A3"/>
    <w:rsid w:val="004A3562"/>
    <w:rsid w:val="004A3B23"/>
    <w:rsid w:val="004A474E"/>
    <w:rsid w:val="004A4D43"/>
    <w:rsid w:val="004A53C2"/>
    <w:rsid w:val="004A5412"/>
    <w:rsid w:val="004A54A4"/>
    <w:rsid w:val="004A5BD7"/>
    <w:rsid w:val="004A6286"/>
    <w:rsid w:val="004A641C"/>
    <w:rsid w:val="004A6F63"/>
    <w:rsid w:val="004A731E"/>
    <w:rsid w:val="004A7370"/>
    <w:rsid w:val="004A77F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8F6"/>
    <w:rsid w:val="004B7D09"/>
    <w:rsid w:val="004B7ED6"/>
    <w:rsid w:val="004C04E3"/>
    <w:rsid w:val="004C0BDF"/>
    <w:rsid w:val="004C0C1F"/>
    <w:rsid w:val="004C1056"/>
    <w:rsid w:val="004C118A"/>
    <w:rsid w:val="004C1624"/>
    <w:rsid w:val="004C1729"/>
    <w:rsid w:val="004C1BAC"/>
    <w:rsid w:val="004C1F02"/>
    <w:rsid w:val="004C2263"/>
    <w:rsid w:val="004C2DF8"/>
    <w:rsid w:val="004C2EC4"/>
    <w:rsid w:val="004C300E"/>
    <w:rsid w:val="004C4381"/>
    <w:rsid w:val="004C47B5"/>
    <w:rsid w:val="004C47E5"/>
    <w:rsid w:val="004C5059"/>
    <w:rsid w:val="004C5672"/>
    <w:rsid w:val="004C57AD"/>
    <w:rsid w:val="004C630B"/>
    <w:rsid w:val="004C640B"/>
    <w:rsid w:val="004C6494"/>
    <w:rsid w:val="004C66CE"/>
    <w:rsid w:val="004C66EB"/>
    <w:rsid w:val="004C6BD5"/>
    <w:rsid w:val="004C6E0D"/>
    <w:rsid w:val="004C72DA"/>
    <w:rsid w:val="004C734B"/>
    <w:rsid w:val="004C77C7"/>
    <w:rsid w:val="004C7976"/>
    <w:rsid w:val="004C79C1"/>
    <w:rsid w:val="004D085E"/>
    <w:rsid w:val="004D09C4"/>
    <w:rsid w:val="004D0D2A"/>
    <w:rsid w:val="004D0E09"/>
    <w:rsid w:val="004D1280"/>
    <w:rsid w:val="004D17F8"/>
    <w:rsid w:val="004D266E"/>
    <w:rsid w:val="004D26BF"/>
    <w:rsid w:val="004D3AA5"/>
    <w:rsid w:val="004D3ACE"/>
    <w:rsid w:val="004D41B4"/>
    <w:rsid w:val="004D4288"/>
    <w:rsid w:val="004D4AE2"/>
    <w:rsid w:val="004D4E1A"/>
    <w:rsid w:val="004D4E40"/>
    <w:rsid w:val="004D4FBD"/>
    <w:rsid w:val="004D5882"/>
    <w:rsid w:val="004D5DC5"/>
    <w:rsid w:val="004D6821"/>
    <w:rsid w:val="004D752C"/>
    <w:rsid w:val="004D7626"/>
    <w:rsid w:val="004D76BB"/>
    <w:rsid w:val="004D7A0D"/>
    <w:rsid w:val="004E0399"/>
    <w:rsid w:val="004E062C"/>
    <w:rsid w:val="004E08E2"/>
    <w:rsid w:val="004E0E3E"/>
    <w:rsid w:val="004E1AD5"/>
    <w:rsid w:val="004E1CE0"/>
    <w:rsid w:val="004E22A8"/>
    <w:rsid w:val="004E236D"/>
    <w:rsid w:val="004E283A"/>
    <w:rsid w:val="004E2E7E"/>
    <w:rsid w:val="004E3F1F"/>
    <w:rsid w:val="004E4EAB"/>
    <w:rsid w:val="004E5182"/>
    <w:rsid w:val="004E5200"/>
    <w:rsid w:val="004E60F4"/>
    <w:rsid w:val="004E6C3A"/>
    <w:rsid w:val="004E6D2C"/>
    <w:rsid w:val="004E6DDB"/>
    <w:rsid w:val="004E6EDB"/>
    <w:rsid w:val="004E6EF0"/>
    <w:rsid w:val="004E7000"/>
    <w:rsid w:val="004E7229"/>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219C"/>
    <w:rsid w:val="005128D6"/>
    <w:rsid w:val="0051335C"/>
    <w:rsid w:val="00513D22"/>
    <w:rsid w:val="00514C53"/>
    <w:rsid w:val="00516437"/>
    <w:rsid w:val="00516F95"/>
    <w:rsid w:val="00517156"/>
    <w:rsid w:val="00517176"/>
    <w:rsid w:val="005172CF"/>
    <w:rsid w:val="0051780B"/>
    <w:rsid w:val="00520199"/>
    <w:rsid w:val="00520DD8"/>
    <w:rsid w:val="00521461"/>
    <w:rsid w:val="005217FD"/>
    <w:rsid w:val="00521C1C"/>
    <w:rsid w:val="00522745"/>
    <w:rsid w:val="00522CAE"/>
    <w:rsid w:val="00522D70"/>
    <w:rsid w:val="00522FB7"/>
    <w:rsid w:val="00523430"/>
    <w:rsid w:val="00523560"/>
    <w:rsid w:val="0052368B"/>
    <w:rsid w:val="0052383B"/>
    <w:rsid w:val="005238DE"/>
    <w:rsid w:val="0052408F"/>
    <w:rsid w:val="00524213"/>
    <w:rsid w:val="00524EFB"/>
    <w:rsid w:val="00525264"/>
    <w:rsid w:val="005254C7"/>
    <w:rsid w:val="00525647"/>
    <w:rsid w:val="00525739"/>
    <w:rsid w:val="0052601A"/>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280"/>
    <w:rsid w:val="00535382"/>
    <w:rsid w:val="005356D1"/>
    <w:rsid w:val="0053596A"/>
    <w:rsid w:val="00536D01"/>
    <w:rsid w:val="0053703D"/>
    <w:rsid w:val="005370D3"/>
    <w:rsid w:val="00537114"/>
    <w:rsid w:val="00537C89"/>
    <w:rsid w:val="00537ED0"/>
    <w:rsid w:val="00541204"/>
    <w:rsid w:val="00541713"/>
    <w:rsid w:val="005418EF"/>
    <w:rsid w:val="00541BB2"/>
    <w:rsid w:val="00542301"/>
    <w:rsid w:val="00542303"/>
    <w:rsid w:val="005423F5"/>
    <w:rsid w:val="00542498"/>
    <w:rsid w:val="00542986"/>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0CA8"/>
    <w:rsid w:val="00551248"/>
    <w:rsid w:val="005514EA"/>
    <w:rsid w:val="005516A4"/>
    <w:rsid w:val="005517F9"/>
    <w:rsid w:val="00551DF1"/>
    <w:rsid w:val="00552505"/>
    <w:rsid w:val="00552ABB"/>
    <w:rsid w:val="00553C58"/>
    <w:rsid w:val="005542F9"/>
    <w:rsid w:val="00554A12"/>
    <w:rsid w:val="00554EA2"/>
    <w:rsid w:val="00555230"/>
    <w:rsid w:val="00555BDA"/>
    <w:rsid w:val="00556110"/>
    <w:rsid w:val="00556165"/>
    <w:rsid w:val="005567D1"/>
    <w:rsid w:val="00556938"/>
    <w:rsid w:val="00556BA9"/>
    <w:rsid w:val="00556EBA"/>
    <w:rsid w:val="00557176"/>
    <w:rsid w:val="00557CF6"/>
    <w:rsid w:val="00560045"/>
    <w:rsid w:val="005601B8"/>
    <w:rsid w:val="005602D3"/>
    <w:rsid w:val="0056073C"/>
    <w:rsid w:val="00560913"/>
    <w:rsid w:val="00560B95"/>
    <w:rsid w:val="00561AE9"/>
    <w:rsid w:val="00561B79"/>
    <w:rsid w:val="005622B1"/>
    <w:rsid w:val="00562585"/>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2E2C"/>
    <w:rsid w:val="00573E71"/>
    <w:rsid w:val="00573F1D"/>
    <w:rsid w:val="005743C2"/>
    <w:rsid w:val="00574B82"/>
    <w:rsid w:val="00574EF0"/>
    <w:rsid w:val="0057545A"/>
    <w:rsid w:val="0057571F"/>
    <w:rsid w:val="005758B4"/>
    <w:rsid w:val="00575DAA"/>
    <w:rsid w:val="0057639F"/>
    <w:rsid w:val="00576577"/>
    <w:rsid w:val="00576BDF"/>
    <w:rsid w:val="005775E8"/>
    <w:rsid w:val="0057774E"/>
    <w:rsid w:val="00577A46"/>
    <w:rsid w:val="005808C1"/>
    <w:rsid w:val="00580D1B"/>
    <w:rsid w:val="005819E4"/>
    <w:rsid w:val="005822D3"/>
    <w:rsid w:val="00582406"/>
    <w:rsid w:val="005824BF"/>
    <w:rsid w:val="00582ADA"/>
    <w:rsid w:val="00582B69"/>
    <w:rsid w:val="00582F97"/>
    <w:rsid w:val="00583217"/>
    <w:rsid w:val="005841FC"/>
    <w:rsid w:val="005843D3"/>
    <w:rsid w:val="005849AB"/>
    <w:rsid w:val="00584BB2"/>
    <w:rsid w:val="00584C06"/>
    <w:rsid w:val="0058538A"/>
    <w:rsid w:val="005860DD"/>
    <w:rsid w:val="005860EA"/>
    <w:rsid w:val="00586134"/>
    <w:rsid w:val="0058629F"/>
    <w:rsid w:val="005870E3"/>
    <w:rsid w:val="005872F9"/>
    <w:rsid w:val="005873D6"/>
    <w:rsid w:val="00587DAA"/>
    <w:rsid w:val="00590AEE"/>
    <w:rsid w:val="00591195"/>
    <w:rsid w:val="005914CB"/>
    <w:rsid w:val="005916FB"/>
    <w:rsid w:val="00591BB6"/>
    <w:rsid w:val="00591BC1"/>
    <w:rsid w:val="00592C65"/>
    <w:rsid w:val="00593334"/>
    <w:rsid w:val="0059378B"/>
    <w:rsid w:val="00593EF8"/>
    <w:rsid w:val="00594B88"/>
    <w:rsid w:val="0059500E"/>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68A"/>
    <w:rsid w:val="005A09FD"/>
    <w:rsid w:val="005A0F88"/>
    <w:rsid w:val="005A135A"/>
    <w:rsid w:val="005A187B"/>
    <w:rsid w:val="005A2B11"/>
    <w:rsid w:val="005A2EDD"/>
    <w:rsid w:val="005A2F3D"/>
    <w:rsid w:val="005A2FCF"/>
    <w:rsid w:val="005A3440"/>
    <w:rsid w:val="005A38D8"/>
    <w:rsid w:val="005A46E2"/>
    <w:rsid w:val="005A4C48"/>
    <w:rsid w:val="005A57AE"/>
    <w:rsid w:val="005A594B"/>
    <w:rsid w:val="005A5C3A"/>
    <w:rsid w:val="005A62C9"/>
    <w:rsid w:val="005A65A1"/>
    <w:rsid w:val="005A67D7"/>
    <w:rsid w:val="005A6B62"/>
    <w:rsid w:val="005A6CE9"/>
    <w:rsid w:val="005A73B1"/>
    <w:rsid w:val="005A758E"/>
    <w:rsid w:val="005A7A95"/>
    <w:rsid w:val="005B0545"/>
    <w:rsid w:val="005B12FA"/>
    <w:rsid w:val="005B16AC"/>
    <w:rsid w:val="005B280F"/>
    <w:rsid w:val="005B3936"/>
    <w:rsid w:val="005B4923"/>
    <w:rsid w:val="005B4E99"/>
    <w:rsid w:val="005B587B"/>
    <w:rsid w:val="005B58F2"/>
    <w:rsid w:val="005B5DA0"/>
    <w:rsid w:val="005B65E6"/>
    <w:rsid w:val="005B6842"/>
    <w:rsid w:val="005B6B22"/>
    <w:rsid w:val="005B6DB4"/>
    <w:rsid w:val="005B7356"/>
    <w:rsid w:val="005B7FE2"/>
    <w:rsid w:val="005C0341"/>
    <w:rsid w:val="005C04AB"/>
    <w:rsid w:val="005C07DF"/>
    <w:rsid w:val="005C0B2E"/>
    <w:rsid w:val="005C0D03"/>
    <w:rsid w:val="005C0D4B"/>
    <w:rsid w:val="005C0DAF"/>
    <w:rsid w:val="005C0ED0"/>
    <w:rsid w:val="005C0FE4"/>
    <w:rsid w:val="005C1711"/>
    <w:rsid w:val="005C1863"/>
    <w:rsid w:val="005C19D6"/>
    <w:rsid w:val="005C1E38"/>
    <w:rsid w:val="005C2245"/>
    <w:rsid w:val="005C282D"/>
    <w:rsid w:val="005C2844"/>
    <w:rsid w:val="005C3285"/>
    <w:rsid w:val="005C370C"/>
    <w:rsid w:val="005C3AFE"/>
    <w:rsid w:val="005C3EF5"/>
    <w:rsid w:val="005C3EFB"/>
    <w:rsid w:val="005C414A"/>
    <w:rsid w:val="005C48BC"/>
    <w:rsid w:val="005C4A6F"/>
    <w:rsid w:val="005C4B05"/>
    <w:rsid w:val="005C4B58"/>
    <w:rsid w:val="005C4DE5"/>
    <w:rsid w:val="005C52FB"/>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139A"/>
    <w:rsid w:val="005E14DA"/>
    <w:rsid w:val="005E2165"/>
    <w:rsid w:val="005E22F3"/>
    <w:rsid w:val="005E2A47"/>
    <w:rsid w:val="005E3318"/>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429"/>
    <w:rsid w:val="006035AB"/>
    <w:rsid w:val="0060377B"/>
    <w:rsid w:val="006039AF"/>
    <w:rsid w:val="006039DD"/>
    <w:rsid w:val="00603AFA"/>
    <w:rsid w:val="00603CD3"/>
    <w:rsid w:val="00603CE8"/>
    <w:rsid w:val="0060442D"/>
    <w:rsid w:val="00604680"/>
    <w:rsid w:val="00604854"/>
    <w:rsid w:val="00604B4C"/>
    <w:rsid w:val="006051E2"/>
    <w:rsid w:val="00605ECF"/>
    <w:rsid w:val="0060612B"/>
    <w:rsid w:val="0060647D"/>
    <w:rsid w:val="0060668A"/>
    <w:rsid w:val="00607178"/>
    <w:rsid w:val="0060728A"/>
    <w:rsid w:val="0061014C"/>
    <w:rsid w:val="00610636"/>
    <w:rsid w:val="00610957"/>
    <w:rsid w:val="00610BF4"/>
    <w:rsid w:val="0061110C"/>
    <w:rsid w:val="0061158B"/>
    <w:rsid w:val="006116F7"/>
    <w:rsid w:val="00612169"/>
    <w:rsid w:val="00612A47"/>
    <w:rsid w:val="00612F6C"/>
    <w:rsid w:val="006131BC"/>
    <w:rsid w:val="0061394B"/>
    <w:rsid w:val="00613FA7"/>
    <w:rsid w:val="0061535D"/>
    <w:rsid w:val="00615673"/>
    <w:rsid w:val="00615BBF"/>
    <w:rsid w:val="006161E5"/>
    <w:rsid w:val="00616561"/>
    <w:rsid w:val="006167EF"/>
    <w:rsid w:val="00616D97"/>
    <w:rsid w:val="006173E1"/>
    <w:rsid w:val="00617898"/>
    <w:rsid w:val="00620776"/>
    <w:rsid w:val="006207FD"/>
    <w:rsid w:val="00620CEE"/>
    <w:rsid w:val="00622CE8"/>
    <w:rsid w:val="00622D8F"/>
    <w:rsid w:val="00622E29"/>
    <w:rsid w:val="00623492"/>
    <w:rsid w:val="00623786"/>
    <w:rsid w:val="006237CC"/>
    <w:rsid w:val="00624360"/>
    <w:rsid w:val="0062488E"/>
    <w:rsid w:val="0062553A"/>
    <w:rsid w:val="0062575A"/>
    <w:rsid w:val="00625C2E"/>
    <w:rsid w:val="00625EF4"/>
    <w:rsid w:val="00626215"/>
    <w:rsid w:val="00627DAE"/>
    <w:rsid w:val="00630C13"/>
    <w:rsid w:val="006310C1"/>
    <w:rsid w:val="006315F8"/>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CDD"/>
    <w:rsid w:val="00636D57"/>
    <w:rsid w:val="00636E15"/>
    <w:rsid w:val="00636EE0"/>
    <w:rsid w:val="0063747A"/>
    <w:rsid w:val="0063799B"/>
    <w:rsid w:val="00637C68"/>
    <w:rsid w:val="00637E93"/>
    <w:rsid w:val="00637F16"/>
    <w:rsid w:val="006404EF"/>
    <w:rsid w:val="00640F20"/>
    <w:rsid w:val="00641457"/>
    <w:rsid w:val="00641ED0"/>
    <w:rsid w:val="00641F15"/>
    <w:rsid w:val="0064251E"/>
    <w:rsid w:val="006429CB"/>
    <w:rsid w:val="006429D8"/>
    <w:rsid w:val="00642A82"/>
    <w:rsid w:val="00642C8C"/>
    <w:rsid w:val="00642FE5"/>
    <w:rsid w:val="00644A84"/>
    <w:rsid w:val="00644C01"/>
    <w:rsid w:val="00644CE6"/>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6D"/>
    <w:rsid w:val="00654BFF"/>
    <w:rsid w:val="00654C22"/>
    <w:rsid w:val="00654F3E"/>
    <w:rsid w:val="00655130"/>
    <w:rsid w:val="006551A8"/>
    <w:rsid w:val="00656751"/>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229"/>
    <w:rsid w:val="00663AD0"/>
    <w:rsid w:val="00663CDF"/>
    <w:rsid w:val="00663F50"/>
    <w:rsid w:val="00663FD9"/>
    <w:rsid w:val="00664075"/>
    <w:rsid w:val="00664787"/>
    <w:rsid w:val="00664AA6"/>
    <w:rsid w:val="00664B8C"/>
    <w:rsid w:val="00665916"/>
    <w:rsid w:val="00665967"/>
    <w:rsid w:val="00665B44"/>
    <w:rsid w:val="00665E23"/>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416"/>
    <w:rsid w:val="0067478C"/>
    <w:rsid w:val="00674FDC"/>
    <w:rsid w:val="006754A7"/>
    <w:rsid w:val="00675763"/>
    <w:rsid w:val="006757AD"/>
    <w:rsid w:val="00675970"/>
    <w:rsid w:val="00675B76"/>
    <w:rsid w:val="00675FCA"/>
    <w:rsid w:val="00676101"/>
    <w:rsid w:val="00676131"/>
    <w:rsid w:val="0067635F"/>
    <w:rsid w:val="00676908"/>
    <w:rsid w:val="00677476"/>
    <w:rsid w:val="00677CF9"/>
    <w:rsid w:val="00677D56"/>
    <w:rsid w:val="0068056C"/>
    <w:rsid w:val="006816E7"/>
    <w:rsid w:val="006828B9"/>
    <w:rsid w:val="00682AC9"/>
    <w:rsid w:val="00682B18"/>
    <w:rsid w:val="006838F2"/>
    <w:rsid w:val="0068463F"/>
    <w:rsid w:val="006846EA"/>
    <w:rsid w:val="00684FD1"/>
    <w:rsid w:val="00685CEE"/>
    <w:rsid w:val="00685D88"/>
    <w:rsid w:val="006869AA"/>
    <w:rsid w:val="00686F5B"/>
    <w:rsid w:val="00687961"/>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664D"/>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1A0"/>
    <w:rsid w:val="006B17C7"/>
    <w:rsid w:val="006B1823"/>
    <w:rsid w:val="006B190F"/>
    <w:rsid w:val="006B286A"/>
    <w:rsid w:val="006B2F62"/>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ACF"/>
    <w:rsid w:val="006C1C0A"/>
    <w:rsid w:val="006C2714"/>
    <w:rsid w:val="006C287F"/>
    <w:rsid w:val="006C2B3A"/>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385"/>
    <w:rsid w:val="006C7559"/>
    <w:rsid w:val="006C75AD"/>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789"/>
    <w:rsid w:val="006D788B"/>
    <w:rsid w:val="006D7ABD"/>
    <w:rsid w:val="006D7AEF"/>
    <w:rsid w:val="006D7B69"/>
    <w:rsid w:val="006E00BF"/>
    <w:rsid w:val="006E0350"/>
    <w:rsid w:val="006E0F4E"/>
    <w:rsid w:val="006E0FAB"/>
    <w:rsid w:val="006E10F1"/>
    <w:rsid w:val="006E1798"/>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625"/>
    <w:rsid w:val="006F04BD"/>
    <w:rsid w:val="006F0892"/>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1EAE"/>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07851"/>
    <w:rsid w:val="00707D13"/>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CEE"/>
    <w:rsid w:val="00717478"/>
    <w:rsid w:val="0071774E"/>
    <w:rsid w:val="007200F0"/>
    <w:rsid w:val="00720717"/>
    <w:rsid w:val="007209A3"/>
    <w:rsid w:val="00720F97"/>
    <w:rsid w:val="007215EB"/>
    <w:rsid w:val="007216BB"/>
    <w:rsid w:val="00722328"/>
    <w:rsid w:val="0072308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200"/>
    <w:rsid w:val="00731937"/>
    <w:rsid w:val="00732030"/>
    <w:rsid w:val="00732288"/>
    <w:rsid w:val="00732488"/>
    <w:rsid w:val="007325D6"/>
    <w:rsid w:val="00732AD8"/>
    <w:rsid w:val="00734E3B"/>
    <w:rsid w:val="00735EAB"/>
    <w:rsid w:val="0073663C"/>
    <w:rsid w:val="0073689E"/>
    <w:rsid w:val="00737188"/>
    <w:rsid w:val="00737F14"/>
    <w:rsid w:val="00740175"/>
    <w:rsid w:val="00740A8B"/>
    <w:rsid w:val="00740ECE"/>
    <w:rsid w:val="0074107F"/>
    <w:rsid w:val="0074158C"/>
    <w:rsid w:val="00741EB8"/>
    <w:rsid w:val="007425C9"/>
    <w:rsid w:val="00742EC9"/>
    <w:rsid w:val="00743542"/>
    <w:rsid w:val="00743DEC"/>
    <w:rsid w:val="00744138"/>
    <w:rsid w:val="00744338"/>
    <w:rsid w:val="0074435F"/>
    <w:rsid w:val="00744814"/>
    <w:rsid w:val="00744AB9"/>
    <w:rsid w:val="00744FAE"/>
    <w:rsid w:val="00745335"/>
    <w:rsid w:val="00745468"/>
    <w:rsid w:val="00745832"/>
    <w:rsid w:val="00745894"/>
    <w:rsid w:val="007461A5"/>
    <w:rsid w:val="00746916"/>
    <w:rsid w:val="0074697A"/>
    <w:rsid w:val="007475B7"/>
    <w:rsid w:val="00747643"/>
    <w:rsid w:val="0074779E"/>
    <w:rsid w:val="007477CD"/>
    <w:rsid w:val="007503C3"/>
    <w:rsid w:val="00750C1C"/>
    <w:rsid w:val="0075101B"/>
    <w:rsid w:val="00751028"/>
    <w:rsid w:val="007510EB"/>
    <w:rsid w:val="007511DC"/>
    <w:rsid w:val="00751412"/>
    <w:rsid w:val="00751956"/>
    <w:rsid w:val="007519A9"/>
    <w:rsid w:val="00751F5C"/>
    <w:rsid w:val="007527C2"/>
    <w:rsid w:val="0075327D"/>
    <w:rsid w:val="00753CBF"/>
    <w:rsid w:val="00753DA2"/>
    <w:rsid w:val="00753E3C"/>
    <w:rsid w:val="007547D9"/>
    <w:rsid w:val="00754973"/>
    <w:rsid w:val="00755AE5"/>
    <w:rsid w:val="00755C63"/>
    <w:rsid w:val="00756084"/>
    <w:rsid w:val="00756302"/>
    <w:rsid w:val="0075649A"/>
    <w:rsid w:val="007565FE"/>
    <w:rsid w:val="00756864"/>
    <w:rsid w:val="00756F61"/>
    <w:rsid w:val="007570AD"/>
    <w:rsid w:val="007577B1"/>
    <w:rsid w:val="00760C03"/>
    <w:rsid w:val="00760D0A"/>
    <w:rsid w:val="00760DB2"/>
    <w:rsid w:val="0076106D"/>
    <w:rsid w:val="00761A9B"/>
    <w:rsid w:val="00761F4F"/>
    <w:rsid w:val="00762184"/>
    <w:rsid w:val="0076251F"/>
    <w:rsid w:val="00762550"/>
    <w:rsid w:val="00762A5A"/>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2EA"/>
    <w:rsid w:val="007837DE"/>
    <w:rsid w:val="007837E1"/>
    <w:rsid w:val="00783D00"/>
    <w:rsid w:val="00783FF2"/>
    <w:rsid w:val="00784B9F"/>
    <w:rsid w:val="00784C03"/>
    <w:rsid w:val="00785350"/>
    <w:rsid w:val="00786A3A"/>
    <w:rsid w:val="00786CB0"/>
    <w:rsid w:val="00786E1E"/>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C95"/>
    <w:rsid w:val="00794E09"/>
    <w:rsid w:val="007950C9"/>
    <w:rsid w:val="007950E0"/>
    <w:rsid w:val="00795DB4"/>
    <w:rsid w:val="0079673D"/>
    <w:rsid w:val="007967C5"/>
    <w:rsid w:val="00797573"/>
    <w:rsid w:val="00797622"/>
    <w:rsid w:val="00797CC4"/>
    <w:rsid w:val="00797CDB"/>
    <w:rsid w:val="007A0F9F"/>
    <w:rsid w:val="007A1C6A"/>
    <w:rsid w:val="007A2117"/>
    <w:rsid w:val="007A2523"/>
    <w:rsid w:val="007A2922"/>
    <w:rsid w:val="007A42F5"/>
    <w:rsid w:val="007A5309"/>
    <w:rsid w:val="007A5338"/>
    <w:rsid w:val="007A5416"/>
    <w:rsid w:val="007A559C"/>
    <w:rsid w:val="007A55C4"/>
    <w:rsid w:val="007A56AC"/>
    <w:rsid w:val="007A6721"/>
    <w:rsid w:val="007A69E1"/>
    <w:rsid w:val="007A6F5D"/>
    <w:rsid w:val="007A74BE"/>
    <w:rsid w:val="007B02E3"/>
    <w:rsid w:val="007B032E"/>
    <w:rsid w:val="007B0AAB"/>
    <w:rsid w:val="007B1032"/>
    <w:rsid w:val="007B2048"/>
    <w:rsid w:val="007B2CDF"/>
    <w:rsid w:val="007B37D2"/>
    <w:rsid w:val="007B39E2"/>
    <w:rsid w:val="007B3CEB"/>
    <w:rsid w:val="007B3DAC"/>
    <w:rsid w:val="007B47D3"/>
    <w:rsid w:val="007B4E59"/>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066A"/>
    <w:rsid w:val="007C1560"/>
    <w:rsid w:val="007C184A"/>
    <w:rsid w:val="007C208D"/>
    <w:rsid w:val="007C22E7"/>
    <w:rsid w:val="007C3198"/>
    <w:rsid w:val="007C3866"/>
    <w:rsid w:val="007C3CE4"/>
    <w:rsid w:val="007C42C1"/>
    <w:rsid w:val="007C4DBF"/>
    <w:rsid w:val="007C5053"/>
    <w:rsid w:val="007C6267"/>
    <w:rsid w:val="007C6D10"/>
    <w:rsid w:val="007C71CA"/>
    <w:rsid w:val="007C73B2"/>
    <w:rsid w:val="007C7D6F"/>
    <w:rsid w:val="007D051A"/>
    <w:rsid w:val="007D0DEF"/>
    <w:rsid w:val="007D109C"/>
    <w:rsid w:val="007D2793"/>
    <w:rsid w:val="007D2A83"/>
    <w:rsid w:val="007D2F2C"/>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0C9"/>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7FE"/>
    <w:rsid w:val="007E694C"/>
    <w:rsid w:val="007E6AE1"/>
    <w:rsid w:val="007E7171"/>
    <w:rsid w:val="007E78A6"/>
    <w:rsid w:val="007E7D2D"/>
    <w:rsid w:val="007F0D3C"/>
    <w:rsid w:val="007F12FF"/>
    <w:rsid w:val="007F1347"/>
    <w:rsid w:val="007F1526"/>
    <w:rsid w:val="007F17D1"/>
    <w:rsid w:val="007F1A74"/>
    <w:rsid w:val="007F2186"/>
    <w:rsid w:val="007F2A15"/>
    <w:rsid w:val="007F2AD9"/>
    <w:rsid w:val="007F30EA"/>
    <w:rsid w:val="007F3358"/>
    <w:rsid w:val="007F360E"/>
    <w:rsid w:val="007F3BE7"/>
    <w:rsid w:val="007F4196"/>
    <w:rsid w:val="007F4C8C"/>
    <w:rsid w:val="007F4EEA"/>
    <w:rsid w:val="007F62CF"/>
    <w:rsid w:val="007F6922"/>
    <w:rsid w:val="007F6E06"/>
    <w:rsid w:val="007F750A"/>
    <w:rsid w:val="007F7562"/>
    <w:rsid w:val="007F7ACC"/>
    <w:rsid w:val="0080016F"/>
    <w:rsid w:val="00800469"/>
    <w:rsid w:val="00801064"/>
    <w:rsid w:val="00801AD3"/>
    <w:rsid w:val="00801DBE"/>
    <w:rsid w:val="008025AE"/>
    <w:rsid w:val="00802788"/>
    <w:rsid w:val="00802832"/>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6F0"/>
    <w:rsid w:val="00810747"/>
    <w:rsid w:val="00810AEF"/>
    <w:rsid w:val="0081135E"/>
    <w:rsid w:val="00811996"/>
    <w:rsid w:val="00811C69"/>
    <w:rsid w:val="00811EFC"/>
    <w:rsid w:val="00812114"/>
    <w:rsid w:val="008121F4"/>
    <w:rsid w:val="00812255"/>
    <w:rsid w:val="008122A0"/>
    <w:rsid w:val="0081324A"/>
    <w:rsid w:val="008134B5"/>
    <w:rsid w:val="00814045"/>
    <w:rsid w:val="008141E1"/>
    <w:rsid w:val="00814349"/>
    <w:rsid w:val="00814461"/>
    <w:rsid w:val="008145A3"/>
    <w:rsid w:val="008145DD"/>
    <w:rsid w:val="008148D5"/>
    <w:rsid w:val="00814BDD"/>
    <w:rsid w:val="0081508A"/>
    <w:rsid w:val="00815ADB"/>
    <w:rsid w:val="00815B41"/>
    <w:rsid w:val="00815BBE"/>
    <w:rsid w:val="00816257"/>
    <w:rsid w:val="00817410"/>
    <w:rsid w:val="008177C6"/>
    <w:rsid w:val="00817B01"/>
    <w:rsid w:val="0082015C"/>
    <w:rsid w:val="0082050D"/>
    <w:rsid w:val="0082096C"/>
    <w:rsid w:val="0082120D"/>
    <w:rsid w:val="00821249"/>
    <w:rsid w:val="00821321"/>
    <w:rsid w:val="00821C4C"/>
    <w:rsid w:val="0082304B"/>
    <w:rsid w:val="00823348"/>
    <w:rsid w:val="00823A4D"/>
    <w:rsid w:val="0082411F"/>
    <w:rsid w:val="00824B95"/>
    <w:rsid w:val="00824C66"/>
    <w:rsid w:val="00824E09"/>
    <w:rsid w:val="00825876"/>
    <w:rsid w:val="00826147"/>
    <w:rsid w:val="0082621E"/>
    <w:rsid w:val="00826288"/>
    <w:rsid w:val="008263F2"/>
    <w:rsid w:val="00826B73"/>
    <w:rsid w:val="0082784D"/>
    <w:rsid w:val="00827C33"/>
    <w:rsid w:val="008303F6"/>
    <w:rsid w:val="00830A76"/>
    <w:rsid w:val="008310EA"/>
    <w:rsid w:val="00831AC3"/>
    <w:rsid w:val="00831C65"/>
    <w:rsid w:val="00831CBA"/>
    <w:rsid w:val="00832059"/>
    <w:rsid w:val="0083215A"/>
    <w:rsid w:val="0083274E"/>
    <w:rsid w:val="0083275D"/>
    <w:rsid w:val="008338F1"/>
    <w:rsid w:val="00833F28"/>
    <w:rsid w:val="00833FEB"/>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37F59"/>
    <w:rsid w:val="0084009E"/>
    <w:rsid w:val="00840C91"/>
    <w:rsid w:val="00840F2D"/>
    <w:rsid w:val="0084171D"/>
    <w:rsid w:val="00841981"/>
    <w:rsid w:val="00842222"/>
    <w:rsid w:val="00842607"/>
    <w:rsid w:val="00842CA6"/>
    <w:rsid w:val="00842E33"/>
    <w:rsid w:val="008436A5"/>
    <w:rsid w:val="008440AA"/>
    <w:rsid w:val="0084456A"/>
    <w:rsid w:val="00844805"/>
    <w:rsid w:val="0084597A"/>
    <w:rsid w:val="00845A1D"/>
    <w:rsid w:val="00846597"/>
    <w:rsid w:val="008468B6"/>
    <w:rsid w:val="00846B00"/>
    <w:rsid w:val="00846D14"/>
    <w:rsid w:val="008473E4"/>
    <w:rsid w:val="0084799E"/>
    <w:rsid w:val="00847F96"/>
    <w:rsid w:val="008501F6"/>
    <w:rsid w:val="008503E6"/>
    <w:rsid w:val="008505BB"/>
    <w:rsid w:val="008505C9"/>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66A4"/>
    <w:rsid w:val="00856E39"/>
    <w:rsid w:val="00857361"/>
    <w:rsid w:val="00857720"/>
    <w:rsid w:val="008579CB"/>
    <w:rsid w:val="0086023E"/>
    <w:rsid w:val="00860DDF"/>
    <w:rsid w:val="0086172F"/>
    <w:rsid w:val="00861EA4"/>
    <w:rsid w:val="00862057"/>
    <w:rsid w:val="008624EC"/>
    <w:rsid w:val="008625C9"/>
    <w:rsid w:val="008625F8"/>
    <w:rsid w:val="0086485B"/>
    <w:rsid w:val="00864874"/>
    <w:rsid w:val="0086499C"/>
    <w:rsid w:val="00864B6B"/>
    <w:rsid w:val="00864D16"/>
    <w:rsid w:val="00864EF0"/>
    <w:rsid w:val="008650FA"/>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1CF1"/>
    <w:rsid w:val="008725EE"/>
    <w:rsid w:val="00872D01"/>
    <w:rsid w:val="0087351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800"/>
    <w:rsid w:val="00880C5F"/>
    <w:rsid w:val="00880E76"/>
    <w:rsid w:val="00881290"/>
    <w:rsid w:val="008818D2"/>
    <w:rsid w:val="00881B71"/>
    <w:rsid w:val="00881D78"/>
    <w:rsid w:val="00881DC6"/>
    <w:rsid w:val="008821EE"/>
    <w:rsid w:val="0088292D"/>
    <w:rsid w:val="00882E2A"/>
    <w:rsid w:val="008835DB"/>
    <w:rsid w:val="00883E8B"/>
    <w:rsid w:val="00884822"/>
    <w:rsid w:val="00884927"/>
    <w:rsid w:val="008857B7"/>
    <w:rsid w:val="008858F5"/>
    <w:rsid w:val="008862EE"/>
    <w:rsid w:val="00887033"/>
    <w:rsid w:val="00887903"/>
    <w:rsid w:val="0088791E"/>
    <w:rsid w:val="00887CAE"/>
    <w:rsid w:val="00890263"/>
    <w:rsid w:val="00890781"/>
    <w:rsid w:val="008908C9"/>
    <w:rsid w:val="00890E56"/>
    <w:rsid w:val="008912A8"/>
    <w:rsid w:val="00891369"/>
    <w:rsid w:val="0089136F"/>
    <w:rsid w:val="00891770"/>
    <w:rsid w:val="008920BD"/>
    <w:rsid w:val="00892153"/>
    <w:rsid w:val="00893404"/>
    <w:rsid w:val="00894097"/>
    <w:rsid w:val="00894DB9"/>
    <w:rsid w:val="008951E1"/>
    <w:rsid w:val="008957CE"/>
    <w:rsid w:val="0089594C"/>
    <w:rsid w:val="008963EF"/>
    <w:rsid w:val="00896D5A"/>
    <w:rsid w:val="00896D7A"/>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CB5"/>
    <w:rsid w:val="008A3FCD"/>
    <w:rsid w:val="008A45F2"/>
    <w:rsid w:val="008A490F"/>
    <w:rsid w:val="008A4B37"/>
    <w:rsid w:val="008A4E0D"/>
    <w:rsid w:val="008A56DB"/>
    <w:rsid w:val="008A5767"/>
    <w:rsid w:val="008A6607"/>
    <w:rsid w:val="008A67A7"/>
    <w:rsid w:val="008A6B48"/>
    <w:rsid w:val="008A6B90"/>
    <w:rsid w:val="008A7EC1"/>
    <w:rsid w:val="008B0077"/>
    <w:rsid w:val="008B0A37"/>
    <w:rsid w:val="008B0B77"/>
    <w:rsid w:val="008B0D57"/>
    <w:rsid w:val="008B0F45"/>
    <w:rsid w:val="008B10A3"/>
    <w:rsid w:val="008B1109"/>
    <w:rsid w:val="008B26A7"/>
    <w:rsid w:val="008B2799"/>
    <w:rsid w:val="008B2A5A"/>
    <w:rsid w:val="008B2C26"/>
    <w:rsid w:val="008B3E1B"/>
    <w:rsid w:val="008B4899"/>
    <w:rsid w:val="008B4DF1"/>
    <w:rsid w:val="008B634B"/>
    <w:rsid w:val="008B6764"/>
    <w:rsid w:val="008B6856"/>
    <w:rsid w:val="008B6FE5"/>
    <w:rsid w:val="008B769A"/>
    <w:rsid w:val="008C06B8"/>
    <w:rsid w:val="008C0758"/>
    <w:rsid w:val="008C0ADB"/>
    <w:rsid w:val="008C0E2E"/>
    <w:rsid w:val="008C1539"/>
    <w:rsid w:val="008C19DB"/>
    <w:rsid w:val="008C1F19"/>
    <w:rsid w:val="008C1F4B"/>
    <w:rsid w:val="008C1F5F"/>
    <w:rsid w:val="008C2061"/>
    <w:rsid w:val="008C2509"/>
    <w:rsid w:val="008C2659"/>
    <w:rsid w:val="008C28A9"/>
    <w:rsid w:val="008C2929"/>
    <w:rsid w:val="008C29E4"/>
    <w:rsid w:val="008C2D57"/>
    <w:rsid w:val="008C35D3"/>
    <w:rsid w:val="008C36FA"/>
    <w:rsid w:val="008C49E2"/>
    <w:rsid w:val="008C4B34"/>
    <w:rsid w:val="008C4EDA"/>
    <w:rsid w:val="008C5356"/>
    <w:rsid w:val="008C55BC"/>
    <w:rsid w:val="008C5CAF"/>
    <w:rsid w:val="008C677A"/>
    <w:rsid w:val="008C686D"/>
    <w:rsid w:val="008C68FE"/>
    <w:rsid w:val="008C6D20"/>
    <w:rsid w:val="008C74A2"/>
    <w:rsid w:val="008C7876"/>
    <w:rsid w:val="008C7A0D"/>
    <w:rsid w:val="008D047A"/>
    <w:rsid w:val="008D080C"/>
    <w:rsid w:val="008D0B5B"/>
    <w:rsid w:val="008D0EC5"/>
    <w:rsid w:val="008D118E"/>
    <w:rsid w:val="008D12C7"/>
    <w:rsid w:val="008D1CF5"/>
    <w:rsid w:val="008D1E7F"/>
    <w:rsid w:val="008D29F7"/>
    <w:rsid w:val="008D2A7D"/>
    <w:rsid w:val="008D2B7D"/>
    <w:rsid w:val="008D2D24"/>
    <w:rsid w:val="008D3077"/>
    <w:rsid w:val="008D348D"/>
    <w:rsid w:val="008D3806"/>
    <w:rsid w:val="008D3F70"/>
    <w:rsid w:val="008D4B4E"/>
    <w:rsid w:val="008D4B94"/>
    <w:rsid w:val="008D53CB"/>
    <w:rsid w:val="008D5739"/>
    <w:rsid w:val="008D5D50"/>
    <w:rsid w:val="008D61C6"/>
    <w:rsid w:val="008D63F6"/>
    <w:rsid w:val="008D6421"/>
    <w:rsid w:val="008D6CEE"/>
    <w:rsid w:val="008E051A"/>
    <w:rsid w:val="008E05B3"/>
    <w:rsid w:val="008E0899"/>
    <w:rsid w:val="008E0AAD"/>
    <w:rsid w:val="008E0F2E"/>
    <w:rsid w:val="008E14C9"/>
    <w:rsid w:val="008E1714"/>
    <w:rsid w:val="008E1A05"/>
    <w:rsid w:val="008E1A5F"/>
    <w:rsid w:val="008E2EFF"/>
    <w:rsid w:val="008E2F56"/>
    <w:rsid w:val="008E3B77"/>
    <w:rsid w:val="008E3C92"/>
    <w:rsid w:val="008E3CC9"/>
    <w:rsid w:val="008E3D24"/>
    <w:rsid w:val="008E408F"/>
    <w:rsid w:val="008E4978"/>
    <w:rsid w:val="008E4B5F"/>
    <w:rsid w:val="008E4BCA"/>
    <w:rsid w:val="008E4DF5"/>
    <w:rsid w:val="008E4F7E"/>
    <w:rsid w:val="008E5B5B"/>
    <w:rsid w:val="008E6512"/>
    <w:rsid w:val="008E6956"/>
    <w:rsid w:val="008E7175"/>
    <w:rsid w:val="008E7E66"/>
    <w:rsid w:val="008F02F8"/>
    <w:rsid w:val="008F079F"/>
    <w:rsid w:val="008F0D99"/>
    <w:rsid w:val="008F15A1"/>
    <w:rsid w:val="008F1DDA"/>
    <w:rsid w:val="008F26B4"/>
    <w:rsid w:val="008F2B26"/>
    <w:rsid w:val="008F2C95"/>
    <w:rsid w:val="008F2E1D"/>
    <w:rsid w:val="008F2EF1"/>
    <w:rsid w:val="008F3169"/>
    <w:rsid w:val="008F350F"/>
    <w:rsid w:val="008F37F3"/>
    <w:rsid w:val="008F4468"/>
    <w:rsid w:val="008F50C1"/>
    <w:rsid w:val="008F52D8"/>
    <w:rsid w:val="008F58EA"/>
    <w:rsid w:val="008F591C"/>
    <w:rsid w:val="008F6075"/>
    <w:rsid w:val="008F6E4D"/>
    <w:rsid w:val="008F6F72"/>
    <w:rsid w:val="008F72EB"/>
    <w:rsid w:val="008F744E"/>
    <w:rsid w:val="008F7726"/>
    <w:rsid w:val="008F79B2"/>
    <w:rsid w:val="008F7DDE"/>
    <w:rsid w:val="008F7FD8"/>
    <w:rsid w:val="00900131"/>
    <w:rsid w:val="009006D6"/>
    <w:rsid w:val="00900C0C"/>
    <w:rsid w:val="00900E9A"/>
    <w:rsid w:val="009013BD"/>
    <w:rsid w:val="00901562"/>
    <w:rsid w:val="00901686"/>
    <w:rsid w:val="009022C6"/>
    <w:rsid w:val="009024DD"/>
    <w:rsid w:val="00902ABC"/>
    <w:rsid w:val="009042E1"/>
    <w:rsid w:val="00904B85"/>
    <w:rsid w:val="00904C69"/>
    <w:rsid w:val="00905833"/>
    <w:rsid w:val="00905C71"/>
    <w:rsid w:val="00906019"/>
    <w:rsid w:val="0090660F"/>
    <w:rsid w:val="00906DA2"/>
    <w:rsid w:val="009071FB"/>
    <w:rsid w:val="00907A00"/>
    <w:rsid w:val="00907F64"/>
    <w:rsid w:val="0091029D"/>
    <w:rsid w:val="00910389"/>
    <w:rsid w:val="009103B4"/>
    <w:rsid w:val="0091073A"/>
    <w:rsid w:val="00910879"/>
    <w:rsid w:val="00910BF6"/>
    <w:rsid w:val="00911865"/>
    <w:rsid w:val="00911B91"/>
    <w:rsid w:val="00912025"/>
    <w:rsid w:val="00912521"/>
    <w:rsid w:val="009128A3"/>
    <w:rsid w:val="009129F2"/>
    <w:rsid w:val="0091314E"/>
    <w:rsid w:val="00913EA4"/>
    <w:rsid w:val="00915910"/>
    <w:rsid w:val="009160C5"/>
    <w:rsid w:val="0091646A"/>
    <w:rsid w:val="009169D0"/>
    <w:rsid w:val="00917D5D"/>
    <w:rsid w:val="00920056"/>
    <w:rsid w:val="009206D3"/>
    <w:rsid w:val="009207FE"/>
    <w:rsid w:val="0092116C"/>
    <w:rsid w:val="00921438"/>
    <w:rsid w:val="00921A5F"/>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386"/>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4E85"/>
    <w:rsid w:val="00945CD2"/>
    <w:rsid w:val="00945D93"/>
    <w:rsid w:val="00945EB7"/>
    <w:rsid w:val="00946416"/>
    <w:rsid w:val="0094658C"/>
    <w:rsid w:val="0094698A"/>
    <w:rsid w:val="00947363"/>
    <w:rsid w:val="0094798C"/>
    <w:rsid w:val="0095024D"/>
    <w:rsid w:val="00950442"/>
    <w:rsid w:val="009507FC"/>
    <w:rsid w:val="00951D00"/>
    <w:rsid w:val="00951FC3"/>
    <w:rsid w:val="00952061"/>
    <w:rsid w:val="0095276B"/>
    <w:rsid w:val="00952E11"/>
    <w:rsid w:val="00953333"/>
    <w:rsid w:val="00953473"/>
    <w:rsid w:val="00953555"/>
    <w:rsid w:val="0095361C"/>
    <w:rsid w:val="00953A35"/>
    <w:rsid w:val="00953FEF"/>
    <w:rsid w:val="00954A17"/>
    <w:rsid w:val="00955003"/>
    <w:rsid w:val="00955D69"/>
    <w:rsid w:val="00956500"/>
    <w:rsid w:val="00956965"/>
    <w:rsid w:val="009569CB"/>
    <w:rsid w:val="009570D1"/>
    <w:rsid w:val="0095746D"/>
    <w:rsid w:val="009574BD"/>
    <w:rsid w:val="009578A3"/>
    <w:rsid w:val="00957E54"/>
    <w:rsid w:val="00957E5D"/>
    <w:rsid w:val="00960351"/>
    <w:rsid w:val="00960535"/>
    <w:rsid w:val="00961EB2"/>
    <w:rsid w:val="009620C5"/>
    <w:rsid w:val="009624F6"/>
    <w:rsid w:val="00962A5A"/>
    <w:rsid w:val="0096446E"/>
    <w:rsid w:val="00964840"/>
    <w:rsid w:val="00964BBF"/>
    <w:rsid w:val="009650F3"/>
    <w:rsid w:val="00965136"/>
    <w:rsid w:val="0096530D"/>
    <w:rsid w:val="00965DE7"/>
    <w:rsid w:val="00965F68"/>
    <w:rsid w:val="009664E6"/>
    <w:rsid w:val="00966664"/>
    <w:rsid w:val="00966AF3"/>
    <w:rsid w:val="0096705F"/>
    <w:rsid w:val="00967367"/>
    <w:rsid w:val="00967408"/>
    <w:rsid w:val="0096790D"/>
    <w:rsid w:val="00967D7E"/>
    <w:rsid w:val="00967F08"/>
    <w:rsid w:val="00970009"/>
    <w:rsid w:val="0097012E"/>
    <w:rsid w:val="0097013B"/>
    <w:rsid w:val="0097027A"/>
    <w:rsid w:val="00970331"/>
    <w:rsid w:val="0097097C"/>
    <w:rsid w:val="00970BFC"/>
    <w:rsid w:val="00971624"/>
    <w:rsid w:val="00971763"/>
    <w:rsid w:val="0097194C"/>
    <w:rsid w:val="009720CA"/>
    <w:rsid w:val="00972372"/>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250"/>
    <w:rsid w:val="00981999"/>
    <w:rsid w:val="00981CB3"/>
    <w:rsid w:val="00983248"/>
    <w:rsid w:val="009832DC"/>
    <w:rsid w:val="00983740"/>
    <w:rsid w:val="00983A78"/>
    <w:rsid w:val="009840C0"/>
    <w:rsid w:val="00984322"/>
    <w:rsid w:val="00984372"/>
    <w:rsid w:val="00984674"/>
    <w:rsid w:val="009848DE"/>
    <w:rsid w:val="009857A4"/>
    <w:rsid w:val="00985DB8"/>
    <w:rsid w:val="00986098"/>
    <w:rsid w:val="00986BE0"/>
    <w:rsid w:val="00990D01"/>
    <w:rsid w:val="00990EE2"/>
    <w:rsid w:val="00991C1B"/>
    <w:rsid w:val="00991CD1"/>
    <w:rsid w:val="00992086"/>
    <w:rsid w:val="009921E9"/>
    <w:rsid w:val="0099276A"/>
    <w:rsid w:val="00992C1A"/>
    <w:rsid w:val="00993D33"/>
    <w:rsid w:val="00993E4A"/>
    <w:rsid w:val="00993EF6"/>
    <w:rsid w:val="0099409A"/>
    <w:rsid w:val="00994A7A"/>
    <w:rsid w:val="00994B23"/>
    <w:rsid w:val="00994E74"/>
    <w:rsid w:val="0099539D"/>
    <w:rsid w:val="009953CD"/>
    <w:rsid w:val="009966AB"/>
    <w:rsid w:val="00996F39"/>
    <w:rsid w:val="009978B7"/>
    <w:rsid w:val="009979D5"/>
    <w:rsid w:val="009A083C"/>
    <w:rsid w:val="009A0FFD"/>
    <w:rsid w:val="009A144F"/>
    <w:rsid w:val="009A1F4F"/>
    <w:rsid w:val="009A2C7E"/>
    <w:rsid w:val="009A2DA7"/>
    <w:rsid w:val="009A331D"/>
    <w:rsid w:val="009A370B"/>
    <w:rsid w:val="009A3B21"/>
    <w:rsid w:val="009A3D30"/>
    <w:rsid w:val="009A3D84"/>
    <w:rsid w:val="009A4449"/>
    <w:rsid w:val="009A46E0"/>
    <w:rsid w:val="009A4954"/>
    <w:rsid w:val="009A4B34"/>
    <w:rsid w:val="009A51CB"/>
    <w:rsid w:val="009A5206"/>
    <w:rsid w:val="009A5287"/>
    <w:rsid w:val="009A5849"/>
    <w:rsid w:val="009A5A0E"/>
    <w:rsid w:val="009A5B03"/>
    <w:rsid w:val="009A670D"/>
    <w:rsid w:val="009A6DF7"/>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170"/>
    <w:rsid w:val="009C33A3"/>
    <w:rsid w:val="009C4013"/>
    <w:rsid w:val="009C46F8"/>
    <w:rsid w:val="009C4885"/>
    <w:rsid w:val="009C5D3E"/>
    <w:rsid w:val="009C6B5A"/>
    <w:rsid w:val="009C76BC"/>
    <w:rsid w:val="009C7877"/>
    <w:rsid w:val="009C795A"/>
    <w:rsid w:val="009C79FA"/>
    <w:rsid w:val="009C7BFA"/>
    <w:rsid w:val="009C7E16"/>
    <w:rsid w:val="009D0069"/>
    <w:rsid w:val="009D01DD"/>
    <w:rsid w:val="009D08D5"/>
    <w:rsid w:val="009D11B3"/>
    <w:rsid w:val="009D11DB"/>
    <w:rsid w:val="009D16FC"/>
    <w:rsid w:val="009D1828"/>
    <w:rsid w:val="009D1BC9"/>
    <w:rsid w:val="009D1D76"/>
    <w:rsid w:val="009D21FE"/>
    <w:rsid w:val="009D246B"/>
    <w:rsid w:val="009D2787"/>
    <w:rsid w:val="009D2B29"/>
    <w:rsid w:val="009D2FB4"/>
    <w:rsid w:val="009D3206"/>
    <w:rsid w:val="009D3408"/>
    <w:rsid w:val="009D3777"/>
    <w:rsid w:val="009D4706"/>
    <w:rsid w:val="009D5092"/>
    <w:rsid w:val="009D5A20"/>
    <w:rsid w:val="009D633D"/>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0A8"/>
    <w:rsid w:val="009E4719"/>
    <w:rsid w:val="009E47BF"/>
    <w:rsid w:val="009E487B"/>
    <w:rsid w:val="009E4FD5"/>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1BBC"/>
    <w:rsid w:val="009F2537"/>
    <w:rsid w:val="009F28C7"/>
    <w:rsid w:val="009F377F"/>
    <w:rsid w:val="009F3862"/>
    <w:rsid w:val="009F387A"/>
    <w:rsid w:val="009F3897"/>
    <w:rsid w:val="009F499E"/>
    <w:rsid w:val="009F5E66"/>
    <w:rsid w:val="009F5E91"/>
    <w:rsid w:val="009F5FBA"/>
    <w:rsid w:val="009F6066"/>
    <w:rsid w:val="009F60EB"/>
    <w:rsid w:val="009F6867"/>
    <w:rsid w:val="009F6AA5"/>
    <w:rsid w:val="009F7A8D"/>
    <w:rsid w:val="009F7F58"/>
    <w:rsid w:val="00A00C65"/>
    <w:rsid w:val="00A010A7"/>
    <w:rsid w:val="00A016AF"/>
    <w:rsid w:val="00A029F4"/>
    <w:rsid w:val="00A037E2"/>
    <w:rsid w:val="00A03C0B"/>
    <w:rsid w:val="00A04F3D"/>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714"/>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4C8"/>
    <w:rsid w:val="00A2568B"/>
    <w:rsid w:val="00A26057"/>
    <w:rsid w:val="00A26235"/>
    <w:rsid w:val="00A26585"/>
    <w:rsid w:val="00A27277"/>
    <w:rsid w:val="00A272A7"/>
    <w:rsid w:val="00A279CE"/>
    <w:rsid w:val="00A27E94"/>
    <w:rsid w:val="00A30116"/>
    <w:rsid w:val="00A30342"/>
    <w:rsid w:val="00A30443"/>
    <w:rsid w:val="00A30C5B"/>
    <w:rsid w:val="00A30EE8"/>
    <w:rsid w:val="00A31CDD"/>
    <w:rsid w:val="00A31D90"/>
    <w:rsid w:val="00A32329"/>
    <w:rsid w:val="00A32440"/>
    <w:rsid w:val="00A3273D"/>
    <w:rsid w:val="00A32C09"/>
    <w:rsid w:val="00A33443"/>
    <w:rsid w:val="00A33520"/>
    <w:rsid w:val="00A337AC"/>
    <w:rsid w:val="00A3386A"/>
    <w:rsid w:val="00A34BDF"/>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0E"/>
    <w:rsid w:val="00A51A13"/>
    <w:rsid w:val="00A51DA8"/>
    <w:rsid w:val="00A51E51"/>
    <w:rsid w:val="00A51ECF"/>
    <w:rsid w:val="00A52913"/>
    <w:rsid w:val="00A53210"/>
    <w:rsid w:val="00A536AF"/>
    <w:rsid w:val="00A547B3"/>
    <w:rsid w:val="00A54DE0"/>
    <w:rsid w:val="00A55AF8"/>
    <w:rsid w:val="00A56122"/>
    <w:rsid w:val="00A5707A"/>
    <w:rsid w:val="00A60698"/>
    <w:rsid w:val="00A608E7"/>
    <w:rsid w:val="00A60E14"/>
    <w:rsid w:val="00A612A9"/>
    <w:rsid w:val="00A61A2B"/>
    <w:rsid w:val="00A61B7A"/>
    <w:rsid w:val="00A61C90"/>
    <w:rsid w:val="00A6211F"/>
    <w:rsid w:val="00A62989"/>
    <w:rsid w:val="00A62A0B"/>
    <w:rsid w:val="00A62F23"/>
    <w:rsid w:val="00A63094"/>
    <w:rsid w:val="00A6309D"/>
    <w:rsid w:val="00A639E3"/>
    <w:rsid w:val="00A6462D"/>
    <w:rsid w:val="00A6474D"/>
    <w:rsid w:val="00A647E4"/>
    <w:rsid w:val="00A648A0"/>
    <w:rsid w:val="00A6554F"/>
    <w:rsid w:val="00A65B67"/>
    <w:rsid w:val="00A65C5B"/>
    <w:rsid w:val="00A65DC5"/>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5A4"/>
    <w:rsid w:val="00A73A1B"/>
    <w:rsid w:val="00A73D14"/>
    <w:rsid w:val="00A73F7E"/>
    <w:rsid w:val="00A73F80"/>
    <w:rsid w:val="00A74D31"/>
    <w:rsid w:val="00A7514B"/>
    <w:rsid w:val="00A754E7"/>
    <w:rsid w:val="00A75703"/>
    <w:rsid w:val="00A7585A"/>
    <w:rsid w:val="00A7595C"/>
    <w:rsid w:val="00A75E13"/>
    <w:rsid w:val="00A7647C"/>
    <w:rsid w:val="00A76776"/>
    <w:rsid w:val="00A767FC"/>
    <w:rsid w:val="00A769E9"/>
    <w:rsid w:val="00A76D09"/>
    <w:rsid w:val="00A770F0"/>
    <w:rsid w:val="00A7714E"/>
    <w:rsid w:val="00A80976"/>
    <w:rsid w:val="00A81609"/>
    <w:rsid w:val="00A817E5"/>
    <w:rsid w:val="00A82130"/>
    <w:rsid w:val="00A82200"/>
    <w:rsid w:val="00A82495"/>
    <w:rsid w:val="00A82567"/>
    <w:rsid w:val="00A82603"/>
    <w:rsid w:val="00A8262C"/>
    <w:rsid w:val="00A826AE"/>
    <w:rsid w:val="00A82DC0"/>
    <w:rsid w:val="00A82EF3"/>
    <w:rsid w:val="00A8313C"/>
    <w:rsid w:val="00A84170"/>
    <w:rsid w:val="00A844C5"/>
    <w:rsid w:val="00A84C38"/>
    <w:rsid w:val="00A84FD0"/>
    <w:rsid w:val="00A85731"/>
    <w:rsid w:val="00A85E99"/>
    <w:rsid w:val="00A86607"/>
    <w:rsid w:val="00A8679F"/>
    <w:rsid w:val="00A86A90"/>
    <w:rsid w:val="00A86F0E"/>
    <w:rsid w:val="00A878F9"/>
    <w:rsid w:val="00A87D1B"/>
    <w:rsid w:val="00A87E03"/>
    <w:rsid w:val="00A87EA4"/>
    <w:rsid w:val="00A90568"/>
    <w:rsid w:val="00A90578"/>
    <w:rsid w:val="00A91712"/>
    <w:rsid w:val="00A91763"/>
    <w:rsid w:val="00A9192E"/>
    <w:rsid w:val="00A9194C"/>
    <w:rsid w:val="00A91D05"/>
    <w:rsid w:val="00A92117"/>
    <w:rsid w:val="00A93280"/>
    <w:rsid w:val="00A934FE"/>
    <w:rsid w:val="00A935BE"/>
    <w:rsid w:val="00A94064"/>
    <w:rsid w:val="00A94789"/>
    <w:rsid w:val="00A9596E"/>
    <w:rsid w:val="00A959FD"/>
    <w:rsid w:val="00A95EFD"/>
    <w:rsid w:val="00A95F86"/>
    <w:rsid w:val="00A96357"/>
    <w:rsid w:val="00A9679B"/>
    <w:rsid w:val="00A96887"/>
    <w:rsid w:val="00A978FE"/>
    <w:rsid w:val="00A97EF3"/>
    <w:rsid w:val="00AA0075"/>
    <w:rsid w:val="00AA02B8"/>
    <w:rsid w:val="00AA0336"/>
    <w:rsid w:val="00AA057F"/>
    <w:rsid w:val="00AA0D5A"/>
    <w:rsid w:val="00AA0EF4"/>
    <w:rsid w:val="00AA10C7"/>
    <w:rsid w:val="00AA1AAD"/>
    <w:rsid w:val="00AA1F6F"/>
    <w:rsid w:val="00AA2106"/>
    <w:rsid w:val="00AA23A8"/>
    <w:rsid w:val="00AA252D"/>
    <w:rsid w:val="00AA27AC"/>
    <w:rsid w:val="00AA2855"/>
    <w:rsid w:val="00AA2A9E"/>
    <w:rsid w:val="00AA2FB1"/>
    <w:rsid w:val="00AA318A"/>
    <w:rsid w:val="00AA3868"/>
    <w:rsid w:val="00AA3C73"/>
    <w:rsid w:val="00AA453D"/>
    <w:rsid w:val="00AA456E"/>
    <w:rsid w:val="00AA4724"/>
    <w:rsid w:val="00AA55DE"/>
    <w:rsid w:val="00AA57EC"/>
    <w:rsid w:val="00AA60F4"/>
    <w:rsid w:val="00AA670E"/>
    <w:rsid w:val="00AA676A"/>
    <w:rsid w:val="00AA69E3"/>
    <w:rsid w:val="00AA7BCB"/>
    <w:rsid w:val="00AA7DC2"/>
    <w:rsid w:val="00AB0123"/>
    <w:rsid w:val="00AB08D7"/>
    <w:rsid w:val="00AB1553"/>
    <w:rsid w:val="00AB1892"/>
    <w:rsid w:val="00AB1B9E"/>
    <w:rsid w:val="00AB2548"/>
    <w:rsid w:val="00AB2A0A"/>
    <w:rsid w:val="00AB2A52"/>
    <w:rsid w:val="00AB2C9C"/>
    <w:rsid w:val="00AB2EA4"/>
    <w:rsid w:val="00AB36A1"/>
    <w:rsid w:val="00AB40B1"/>
    <w:rsid w:val="00AB4111"/>
    <w:rsid w:val="00AB46D0"/>
    <w:rsid w:val="00AB4D60"/>
    <w:rsid w:val="00AB6BBD"/>
    <w:rsid w:val="00AB73FF"/>
    <w:rsid w:val="00AB77A7"/>
    <w:rsid w:val="00AB7CEB"/>
    <w:rsid w:val="00AB7D1B"/>
    <w:rsid w:val="00AC001C"/>
    <w:rsid w:val="00AC02FA"/>
    <w:rsid w:val="00AC133E"/>
    <w:rsid w:val="00AC1415"/>
    <w:rsid w:val="00AC1C83"/>
    <w:rsid w:val="00AC1DB1"/>
    <w:rsid w:val="00AC2338"/>
    <w:rsid w:val="00AC277F"/>
    <w:rsid w:val="00AC2F85"/>
    <w:rsid w:val="00AC3B49"/>
    <w:rsid w:val="00AC3FA1"/>
    <w:rsid w:val="00AC4139"/>
    <w:rsid w:val="00AC477D"/>
    <w:rsid w:val="00AC4855"/>
    <w:rsid w:val="00AC4B58"/>
    <w:rsid w:val="00AC4F24"/>
    <w:rsid w:val="00AC53F0"/>
    <w:rsid w:val="00AC5D35"/>
    <w:rsid w:val="00AC5DD1"/>
    <w:rsid w:val="00AC6A9B"/>
    <w:rsid w:val="00AC6AB8"/>
    <w:rsid w:val="00AC6ED0"/>
    <w:rsid w:val="00AC722A"/>
    <w:rsid w:val="00AC79FC"/>
    <w:rsid w:val="00AD03B8"/>
    <w:rsid w:val="00AD04E2"/>
    <w:rsid w:val="00AD06D9"/>
    <w:rsid w:val="00AD0831"/>
    <w:rsid w:val="00AD0B04"/>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6A2"/>
    <w:rsid w:val="00AD7026"/>
    <w:rsid w:val="00AD7182"/>
    <w:rsid w:val="00AD7B8D"/>
    <w:rsid w:val="00AE04C8"/>
    <w:rsid w:val="00AE0775"/>
    <w:rsid w:val="00AE0B89"/>
    <w:rsid w:val="00AE1158"/>
    <w:rsid w:val="00AE11D3"/>
    <w:rsid w:val="00AE11DB"/>
    <w:rsid w:val="00AE11FA"/>
    <w:rsid w:val="00AE1262"/>
    <w:rsid w:val="00AE1314"/>
    <w:rsid w:val="00AE14B1"/>
    <w:rsid w:val="00AE1838"/>
    <w:rsid w:val="00AE1DAD"/>
    <w:rsid w:val="00AE1EA0"/>
    <w:rsid w:val="00AE2E7D"/>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EF6"/>
    <w:rsid w:val="00AF1F43"/>
    <w:rsid w:val="00AF239D"/>
    <w:rsid w:val="00AF28CA"/>
    <w:rsid w:val="00AF2A68"/>
    <w:rsid w:val="00AF3062"/>
    <w:rsid w:val="00AF3D25"/>
    <w:rsid w:val="00AF50FF"/>
    <w:rsid w:val="00AF533B"/>
    <w:rsid w:val="00AF548C"/>
    <w:rsid w:val="00AF5E22"/>
    <w:rsid w:val="00AF5F7A"/>
    <w:rsid w:val="00AF685A"/>
    <w:rsid w:val="00AF6A4A"/>
    <w:rsid w:val="00AF77F6"/>
    <w:rsid w:val="00AF7AB9"/>
    <w:rsid w:val="00AF7FD7"/>
    <w:rsid w:val="00B004A4"/>
    <w:rsid w:val="00B008AC"/>
    <w:rsid w:val="00B00DA6"/>
    <w:rsid w:val="00B01269"/>
    <w:rsid w:val="00B0144E"/>
    <w:rsid w:val="00B015E4"/>
    <w:rsid w:val="00B01604"/>
    <w:rsid w:val="00B0161A"/>
    <w:rsid w:val="00B01B58"/>
    <w:rsid w:val="00B0257E"/>
    <w:rsid w:val="00B02AEE"/>
    <w:rsid w:val="00B03701"/>
    <w:rsid w:val="00B0441A"/>
    <w:rsid w:val="00B04DFB"/>
    <w:rsid w:val="00B05017"/>
    <w:rsid w:val="00B05733"/>
    <w:rsid w:val="00B05743"/>
    <w:rsid w:val="00B05998"/>
    <w:rsid w:val="00B05AB9"/>
    <w:rsid w:val="00B05B00"/>
    <w:rsid w:val="00B06077"/>
    <w:rsid w:val="00B0680D"/>
    <w:rsid w:val="00B072DC"/>
    <w:rsid w:val="00B07AFA"/>
    <w:rsid w:val="00B07E10"/>
    <w:rsid w:val="00B10A43"/>
    <w:rsid w:val="00B10DBA"/>
    <w:rsid w:val="00B10E7A"/>
    <w:rsid w:val="00B10FB5"/>
    <w:rsid w:val="00B11A35"/>
    <w:rsid w:val="00B12E28"/>
    <w:rsid w:val="00B149D2"/>
    <w:rsid w:val="00B15095"/>
    <w:rsid w:val="00B15554"/>
    <w:rsid w:val="00B15BE8"/>
    <w:rsid w:val="00B15FB4"/>
    <w:rsid w:val="00B16199"/>
    <w:rsid w:val="00B167D7"/>
    <w:rsid w:val="00B16C3E"/>
    <w:rsid w:val="00B16D88"/>
    <w:rsid w:val="00B16E6E"/>
    <w:rsid w:val="00B1709C"/>
    <w:rsid w:val="00B17A38"/>
    <w:rsid w:val="00B17D0E"/>
    <w:rsid w:val="00B202A1"/>
    <w:rsid w:val="00B20374"/>
    <w:rsid w:val="00B203F0"/>
    <w:rsid w:val="00B206BF"/>
    <w:rsid w:val="00B21231"/>
    <w:rsid w:val="00B2135B"/>
    <w:rsid w:val="00B213E3"/>
    <w:rsid w:val="00B213F2"/>
    <w:rsid w:val="00B21785"/>
    <w:rsid w:val="00B217AA"/>
    <w:rsid w:val="00B21904"/>
    <w:rsid w:val="00B21935"/>
    <w:rsid w:val="00B21AFE"/>
    <w:rsid w:val="00B21D08"/>
    <w:rsid w:val="00B22930"/>
    <w:rsid w:val="00B22A66"/>
    <w:rsid w:val="00B22C00"/>
    <w:rsid w:val="00B230B7"/>
    <w:rsid w:val="00B2331B"/>
    <w:rsid w:val="00B23C36"/>
    <w:rsid w:val="00B2433C"/>
    <w:rsid w:val="00B246D4"/>
    <w:rsid w:val="00B263B3"/>
    <w:rsid w:val="00B26540"/>
    <w:rsid w:val="00B269AD"/>
    <w:rsid w:val="00B26D2C"/>
    <w:rsid w:val="00B26F9C"/>
    <w:rsid w:val="00B27393"/>
    <w:rsid w:val="00B275DB"/>
    <w:rsid w:val="00B307C0"/>
    <w:rsid w:val="00B30C90"/>
    <w:rsid w:val="00B31095"/>
    <w:rsid w:val="00B316A1"/>
    <w:rsid w:val="00B3211B"/>
    <w:rsid w:val="00B328D4"/>
    <w:rsid w:val="00B346F2"/>
    <w:rsid w:val="00B34B4D"/>
    <w:rsid w:val="00B34F72"/>
    <w:rsid w:val="00B35B06"/>
    <w:rsid w:val="00B36966"/>
    <w:rsid w:val="00B37252"/>
    <w:rsid w:val="00B3776C"/>
    <w:rsid w:val="00B37969"/>
    <w:rsid w:val="00B37A82"/>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EB5"/>
    <w:rsid w:val="00B43FF7"/>
    <w:rsid w:val="00B4458D"/>
    <w:rsid w:val="00B44EB6"/>
    <w:rsid w:val="00B45114"/>
    <w:rsid w:val="00B45695"/>
    <w:rsid w:val="00B45BB7"/>
    <w:rsid w:val="00B4601B"/>
    <w:rsid w:val="00B46913"/>
    <w:rsid w:val="00B46943"/>
    <w:rsid w:val="00B47309"/>
    <w:rsid w:val="00B47812"/>
    <w:rsid w:val="00B50B42"/>
    <w:rsid w:val="00B50E2F"/>
    <w:rsid w:val="00B5111E"/>
    <w:rsid w:val="00B517EA"/>
    <w:rsid w:val="00B51E7B"/>
    <w:rsid w:val="00B5220B"/>
    <w:rsid w:val="00B527AB"/>
    <w:rsid w:val="00B52A44"/>
    <w:rsid w:val="00B52DD0"/>
    <w:rsid w:val="00B531EB"/>
    <w:rsid w:val="00B542E1"/>
    <w:rsid w:val="00B543C4"/>
    <w:rsid w:val="00B54560"/>
    <w:rsid w:val="00B548A1"/>
    <w:rsid w:val="00B54DEE"/>
    <w:rsid w:val="00B557AC"/>
    <w:rsid w:val="00B55A2A"/>
    <w:rsid w:val="00B56476"/>
    <w:rsid w:val="00B56796"/>
    <w:rsid w:val="00B5752C"/>
    <w:rsid w:val="00B57880"/>
    <w:rsid w:val="00B57906"/>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458"/>
    <w:rsid w:val="00B649CC"/>
    <w:rsid w:val="00B64AC2"/>
    <w:rsid w:val="00B64F42"/>
    <w:rsid w:val="00B652E5"/>
    <w:rsid w:val="00B65AAD"/>
    <w:rsid w:val="00B65B86"/>
    <w:rsid w:val="00B66B79"/>
    <w:rsid w:val="00B66D5C"/>
    <w:rsid w:val="00B673B3"/>
    <w:rsid w:val="00B67462"/>
    <w:rsid w:val="00B67544"/>
    <w:rsid w:val="00B6778A"/>
    <w:rsid w:val="00B67D70"/>
    <w:rsid w:val="00B67EA8"/>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457"/>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216"/>
    <w:rsid w:val="00B868FE"/>
    <w:rsid w:val="00B876E2"/>
    <w:rsid w:val="00B87951"/>
    <w:rsid w:val="00B9005B"/>
    <w:rsid w:val="00B90BD0"/>
    <w:rsid w:val="00B91320"/>
    <w:rsid w:val="00B91935"/>
    <w:rsid w:val="00B9201D"/>
    <w:rsid w:val="00B92352"/>
    <w:rsid w:val="00B928BC"/>
    <w:rsid w:val="00B92973"/>
    <w:rsid w:val="00B931B7"/>
    <w:rsid w:val="00B937F6"/>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6B1"/>
    <w:rsid w:val="00BA2708"/>
    <w:rsid w:val="00BA41E3"/>
    <w:rsid w:val="00BA4ED5"/>
    <w:rsid w:val="00BA5B65"/>
    <w:rsid w:val="00BA5B6C"/>
    <w:rsid w:val="00BA6104"/>
    <w:rsid w:val="00BA64BE"/>
    <w:rsid w:val="00BA6E77"/>
    <w:rsid w:val="00BA7064"/>
    <w:rsid w:val="00BA77B4"/>
    <w:rsid w:val="00BA7B37"/>
    <w:rsid w:val="00BB0659"/>
    <w:rsid w:val="00BB1391"/>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1DA0"/>
    <w:rsid w:val="00BC2269"/>
    <w:rsid w:val="00BC230C"/>
    <w:rsid w:val="00BC26FD"/>
    <w:rsid w:val="00BC272D"/>
    <w:rsid w:val="00BC28B0"/>
    <w:rsid w:val="00BC2CDB"/>
    <w:rsid w:val="00BC3123"/>
    <w:rsid w:val="00BC34BB"/>
    <w:rsid w:val="00BC3A68"/>
    <w:rsid w:val="00BC4F9C"/>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3AE9"/>
    <w:rsid w:val="00BD47A8"/>
    <w:rsid w:val="00BD4E31"/>
    <w:rsid w:val="00BD581B"/>
    <w:rsid w:val="00BD6760"/>
    <w:rsid w:val="00BD6B2F"/>
    <w:rsid w:val="00BD71F4"/>
    <w:rsid w:val="00BD76DA"/>
    <w:rsid w:val="00BD79BE"/>
    <w:rsid w:val="00BD7D0F"/>
    <w:rsid w:val="00BE00B2"/>
    <w:rsid w:val="00BE056B"/>
    <w:rsid w:val="00BE0D93"/>
    <w:rsid w:val="00BE174A"/>
    <w:rsid w:val="00BE1B7C"/>
    <w:rsid w:val="00BE268B"/>
    <w:rsid w:val="00BE2975"/>
    <w:rsid w:val="00BE3035"/>
    <w:rsid w:val="00BE3E9B"/>
    <w:rsid w:val="00BE489A"/>
    <w:rsid w:val="00BE584B"/>
    <w:rsid w:val="00BE5933"/>
    <w:rsid w:val="00BE5E33"/>
    <w:rsid w:val="00BE68A7"/>
    <w:rsid w:val="00BE7D49"/>
    <w:rsid w:val="00BE7DD7"/>
    <w:rsid w:val="00BF0652"/>
    <w:rsid w:val="00BF081E"/>
    <w:rsid w:val="00BF0B78"/>
    <w:rsid w:val="00BF0BFA"/>
    <w:rsid w:val="00BF0FE7"/>
    <w:rsid w:val="00BF1830"/>
    <w:rsid w:val="00BF2538"/>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90C"/>
    <w:rsid w:val="00C00AAC"/>
    <w:rsid w:val="00C01BCA"/>
    <w:rsid w:val="00C023EF"/>
    <w:rsid w:val="00C02F28"/>
    <w:rsid w:val="00C03FCA"/>
    <w:rsid w:val="00C04896"/>
    <w:rsid w:val="00C05C9F"/>
    <w:rsid w:val="00C05FA2"/>
    <w:rsid w:val="00C0612E"/>
    <w:rsid w:val="00C06464"/>
    <w:rsid w:val="00C065C7"/>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1E16"/>
    <w:rsid w:val="00C2275B"/>
    <w:rsid w:val="00C22C3C"/>
    <w:rsid w:val="00C238E7"/>
    <w:rsid w:val="00C23914"/>
    <w:rsid w:val="00C2398B"/>
    <w:rsid w:val="00C239AC"/>
    <w:rsid w:val="00C239E1"/>
    <w:rsid w:val="00C23E3A"/>
    <w:rsid w:val="00C24428"/>
    <w:rsid w:val="00C24B0B"/>
    <w:rsid w:val="00C24F9C"/>
    <w:rsid w:val="00C250DB"/>
    <w:rsid w:val="00C25EC4"/>
    <w:rsid w:val="00C261D3"/>
    <w:rsid w:val="00C2623D"/>
    <w:rsid w:val="00C26310"/>
    <w:rsid w:val="00C263F1"/>
    <w:rsid w:val="00C26A65"/>
    <w:rsid w:val="00C26A68"/>
    <w:rsid w:val="00C26F31"/>
    <w:rsid w:val="00C27679"/>
    <w:rsid w:val="00C278D7"/>
    <w:rsid w:val="00C27BE7"/>
    <w:rsid w:val="00C3034D"/>
    <w:rsid w:val="00C31760"/>
    <w:rsid w:val="00C31BCF"/>
    <w:rsid w:val="00C322C5"/>
    <w:rsid w:val="00C32994"/>
    <w:rsid w:val="00C32D32"/>
    <w:rsid w:val="00C337ED"/>
    <w:rsid w:val="00C339C7"/>
    <w:rsid w:val="00C33BEC"/>
    <w:rsid w:val="00C34819"/>
    <w:rsid w:val="00C34A5A"/>
    <w:rsid w:val="00C353D3"/>
    <w:rsid w:val="00C35BA8"/>
    <w:rsid w:val="00C3647A"/>
    <w:rsid w:val="00C37DCF"/>
    <w:rsid w:val="00C41448"/>
    <w:rsid w:val="00C41C5D"/>
    <w:rsid w:val="00C41E93"/>
    <w:rsid w:val="00C4209A"/>
    <w:rsid w:val="00C429B7"/>
    <w:rsid w:val="00C44452"/>
    <w:rsid w:val="00C44908"/>
    <w:rsid w:val="00C450B6"/>
    <w:rsid w:val="00C4541E"/>
    <w:rsid w:val="00C45696"/>
    <w:rsid w:val="00C456FE"/>
    <w:rsid w:val="00C45C7E"/>
    <w:rsid w:val="00C45E20"/>
    <w:rsid w:val="00C4695B"/>
    <w:rsid w:val="00C47369"/>
    <w:rsid w:val="00C4752A"/>
    <w:rsid w:val="00C4780E"/>
    <w:rsid w:val="00C47920"/>
    <w:rsid w:val="00C47ADD"/>
    <w:rsid w:val="00C47E51"/>
    <w:rsid w:val="00C47E5D"/>
    <w:rsid w:val="00C503CB"/>
    <w:rsid w:val="00C506AA"/>
    <w:rsid w:val="00C50C02"/>
    <w:rsid w:val="00C5185F"/>
    <w:rsid w:val="00C51BF8"/>
    <w:rsid w:val="00C52036"/>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0D47"/>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354"/>
    <w:rsid w:val="00C7556D"/>
    <w:rsid w:val="00C76505"/>
    <w:rsid w:val="00C77679"/>
    <w:rsid w:val="00C77CAB"/>
    <w:rsid w:val="00C77D4F"/>
    <w:rsid w:val="00C77FEC"/>
    <w:rsid w:val="00C8043D"/>
    <w:rsid w:val="00C806CD"/>
    <w:rsid w:val="00C80953"/>
    <w:rsid w:val="00C81261"/>
    <w:rsid w:val="00C8159E"/>
    <w:rsid w:val="00C817AF"/>
    <w:rsid w:val="00C829D9"/>
    <w:rsid w:val="00C82BE1"/>
    <w:rsid w:val="00C82D8F"/>
    <w:rsid w:val="00C82FED"/>
    <w:rsid w:val="00C8309C"/>
    <w:rsid w:val="00C833AA"/>
    <w:rsid w:val="00C836BA"/>
    <w:rsid w:val="00C8397E"/>
    <w:rsid w:val="00C84519"/>
    <w:rsid w:val="00C847FA"/>
    <w:rsid w:val="00C84FED"/>
    <w:rsid w:val="00C8647A"/>
    <w:rsid w:val="00C86516"/>
    <w:rsid w:val="00C86B61"/>
    <w:rsid w:val="00C87581"/>
    <w:rsid w:val="00C87750"/>
    <w:rsid w:val="00C8777C"/>
    <w:rsid w:val="00C87F39"/>
    <w:rsid w:val="00C900A1"/>
    <w:rsid w:val="00C90167"/>
    <w:rsid w:val="00C9067B"/>
    <w:rsid w:val="00C90987"/>
    <w:rsid w:val="00C90B93"/>
    <w:rsid w:val="00C916E2"/>
    <w:rsid w:val="00C91A42"/>
    <w:rsid w:val="00C924BB"/>
    <w:rsid w:val="00C926CD"/>
    <w:rsid w:val="00C92DA5"/>
    <w:rsid w:val="00C92E17"/>
    <w:rsid w:val="00C93D4B"/>
    <w:rsid w:val="00C93F94"/>
    <w:rsid w:val="00C9400E"/>
    <w:rsid w:val="00C9426E"/>
    <w:rsid w:val="00C945F4"/>
    <w:rsid w:val="00C94844"/>
    <w:rsid w:val="00C94E85"/>
    <w:rsid w:val="00C95579"/>
    <w:rsid w:val="00C959FD"/>
    <w:rsid w:val="00C95C35"/>
    <w:rsid w:val="00C95E6A"/>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3E"/>
    <w:rsid w:val="00CA3BBB"/>
    <w:rsid w:val="00CA3D82"/>
    <w:rsid w:val="00CA45E2"/>
    <w:rsid w:val="00CA46E7"/>
    <w:rsid w:val="00CA4B34"/>
    <w:rsid w:val="00CA558D"/>
    <w:rsid w:val="00CA65D8"/>
    <w:rsid w:val="00CA6782"/>
    <w:rsid w:val="00CA735B"/>
    <w:rsid w:val="00CA74E0"/>
    <w:rsid w:val="00CA7B39"/>
    <w:rsid w:val="00CA7D28"/>
    <w:rsid w:val="00CB01A7"/>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B76B3"/>
    <w:rsid w:val="00CC0170"/>
    <w:rsid w:val="00CC02F2"/>
    <w:rsid w:val="00CC065F"/>
    <w:rsid w:val="00CC070F"/>
    <w:rsid w:val="00CC1413"/>
    <w:rsid w:val="00CC1573"/>
    <w:rsid w:val="00CC1B2D"/>
    <w:rsid w:val="00CC1B89"/>
    <w:rsid w:val="00CC2156"/>
    <w:rsid w:val="00CC2333"/>
    <w:rsid w:val="00CC2715"/>
    <w:rsid w:val="00CC2DB1"/>
    <w:rsid w:val="00CC31DE"/>
    <w:rsid w:val="00CC40E5"/>
    <w:rsid w:val="00CC41A2"/>
    <w:rsid w:val="00CC4726"/>
    <w:rsid w:val="00CC4B9E"/>
    <w:rsid w:val="00CC545D"/>
    <w:rsid w:val="00CC554C"/>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0AD"/>
    <w:rsid w:val="00CD51BB"/>
    <w:rsid w:val="00CD5B77"/>
    <w:rsid w:val="00CD6538"/>
    <w:rsid w:val="00CD73C1"/>
    <w:rsid w:val="00CD7467"/>
    <w:rsid w:val="00CD7E51"/>
    <w:rsid w:val="00CD7E93"/>
    <w:rsid w:val="00CD7ED1"/>
    <w:rsid w:val="00CE0671"/>
    <w:rsid w:val="00CE0AEB"/>
    <w:rsid w:val="00CE0C94"/>
    <w:rsid w:val="00CE0D01"/>
    <w:rsid w:val="00CE156E"/>
    <w:rsid w:val="00CE1C00"/>
    <w:rsid w:val="00CE1ED6"/>
    <w:rsid w:val="00CE23A4"/>
    <w:rsid w:val="00CE2BB8"/>
    <w:rsid w:val="00CE33DF"/>
    <w:rsid w:val="00CE3861"/>
    <w:rsid w:val="00CE3DFD"/>
    <w:rsid w:val="00CE3EFE"/>
    <w:rsid w:val="00CE40E2"/>
    <w:rsid w:val="00CE4474"/>
    <w:rsid w:val="00CE48B2"/>
    <w:rsid w:val="00CE4A19"/>
    <w:rsid w:val="00CE4C6C"/>
    <w:rsid w:val="00CE4CE1"/>
    <w:rsid w:val="00CE4DC6"/>
    <w:rsid w:val="00CE5644"/>
    <w:rsid w:val="00CE5820"/>
    <w:rsid w:val="00CE5B07"/>
    <w:rsid w:val="00CE6DFB"/>
    <w:rsid w:val="00CE6EF2"/>
    <w:rsid w:val="00CE700D"/>
    <w:rsid w:val="00CE73D9"/>
    <w:rsid w:val="00CE7CF8"/>
    <w:rsid w:val="00CF0706"/>
    <w:rsid w:val="00CF0BD9"/>
    <w:rsid w:val="00CF1778"/>
    <w:rsid w:val="00CF24C6"/>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39F"/>
    <w:rsid w:val="00CF7BB2"/>
    <w:rsid w:val="00CF7DA3"/>
    <w:rsid w:val="00D009C0"/>
    <w:rsid w:val="00D00FD6"/>
    <w:rsid w:val="00D01FA6"/>
    <w:rsid w:val="00D0206E"/>
    <w:rsid w:val="00D0210F"/>
    <w:rsid w:val="00D02608"/>
    <w:rsid w:val="00D02C29"/>
    <w:rsid w:val="00D02C69"/>
    <w:rsid w:val="00D02D95"/>
    <w:rsid w:val="00D02F55"/>
    <w:rsid w:val="00D0304D"/>
    <w:rsid w:val="00D03FC6"/>
    <w:rsid w:val="00D04112"/>
    <w:rsid w:val="00D049BD"/>
    <w:rsid w:val="00D05169"/>
    <w:rsid w:val="00D057F3"/>
    <w:rsid w:val="00D05B8D"/>
    <w:rsid w:val="00D05BC2"/>
    <w:rsid w:val="00D06726"/>
    <w:rsid w:val="00D06830"/>
    <w:rsid w:val="00D07203"/>
    <w:rsid w:val="00D07400"/>
    <w:rsid w:val="00D07EB7"/>
    <w:rsid w:val="00D1066C"/>
    <w:rsid w:val="00D10CCF"/>
    <w:rsid w:val="00D10FB9"/>
    <w:rsid w:val="00D10FBD"/>
    <w:rsid w:val="00D11508"/>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6"/>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B63"/>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37"/>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BF"/>
    <w:rsid w:val="00D62EEE"/>
    <w:rsid w:val="00D63133"/>
    <w:rsid w:val="00D6390E"/>
    <w:rsid w:val="00D63B92"/>
    <w:rsid w:val="00D6471F"/>
    <w:rsid w:val="00D64ADC"/>
    <w:rsid w:val="00D654BD"/>
    <w:rsid w:val="00D654E8"/>
    <w:rsid w:val="00D65A37"/>
    <w:rsid w:val="00D65B15"/>
    <w:rsid w:val="00D65BEB"/>
    <w:rsid w:val="00D6600F"/>
    <w:rsid w:val="00D66682"/>
    <w:rsid w:val="00D6680B"/>
    <w:rsid w:val="00D716F8"/>
    <w:rsid w:val="00D719F8"/>
    <w:rsid w:val="00D71DCF"/>
    <w:rsid w:val="00D724E6"/>
    <w:rsid w:val="00D725F5"/>
    <w:rsid w:val="00D7293C"/>
    <w:rsid w:val="00D72CD7"/>
    <w:rsid w:val="00D72DAB"/>
    <w:rsid w:val="00D739C2"/>
    <w:rsid w:val="00D741BC"/>
    <w:rsid w:val="00D7477B"/>
    <w:rsid w:val="00D7487A"/>
    <w:rsid w:val="00D74AE4"/>
    <w:rsid w:val="00D7555B"/>
    <w:rsid w:val="00D763C9"/>
    <w:rsid w:val="00D76F8D"/>
    <w:rsid w:val="00D77246"/>
    <w:rsid w:val="00D776A2"/>
    <w:rsid w:val="00D778A4"/>
    <w:rsid w:val="00D800CD"/>
    <w:rsid w:val="00D801A0"/>
    <w:rsid w:val="00D80C7B"/>
    <w:rsid w:val="00D8111B"/>
    <w:rsid w:val="00D811CF"/>
    <w:rsid w:val="00D813D4"/>
    <w:rsid w:val="00D81F03"/>
    <w:rsid w:val="00D82F2A"/>
    <w:rsid w:val="00D83545"/>
    <w:rsid w:val="00D835E6"/>
    <w:rsid w:val="00D83736"/>
    <w:rsid w:val="00D8387E"/>
    <w:rsid w:val="00D845F5"/>
    <w:rsid w:val="00D84696"/>
    <w:rsid w:val="00D847FF"/>
    <w:rsid w:val="00D84975"/>
    <w:rsid w:val="00D85B09"/>
    <w:rsid w:val="00D85BC4"/>
    <w:rsid w:val="00D86678"/>
    <w:rsid w:val="00D86759"/>
    <w:rsid w:val="00D86D60"/>
    <w:rsid w:val="00D86FED"/>
    <w:rsid w:val="00D870B7"/>
    <w:rsid w:val="00D87471"/>
    <w:rsid w:val="00D87DF9"/>
    <w:rsid w:val="00D87E90"/>
    <w:rsid w:val="00D87F1F"/>
    <w:rsid w:val="00D9145B"/>
    <w:rsid w:val="00D91A5A"/>
    <w:rsid w:val="00D91D02"/>
    <w:rsid w:val="00D921E3"/>
    <w:rsid w:val="00D92630"/>
    <w:rsid w:val="00D9276B"/>
    <w:rsid w:val="00D938C3"/>
    <w:rsid w:val="00D93902"/>
    <w:rsid w:val="00D94560"/>
    <w:rsid w:val="00D94B21"/>
    <w:rsid w:val="00D94D40"/>
    <w:rsid w:val="00D94FFF"/>
    <w:rsid w:val="00D95200"/>
    <w:rsid w:val="00D9562C"/>
    <w:rsid w:val="00D95ACE"/>
    <w:rsid w:val="00D95BF2"/>
    <w:rsid w:val="00D95EA5"/>
    <w:rsid w:val="00D95EDF"/>
    <w:rsid w:val="00D96B71"/>
    <w:rsid w:val="00D97445"/>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18"/>
    <w:rsid w:val="00DA3248"/>
    <w:rsid w:val="00DA39AE"/>
    <w:rsid w:val="00DA3C43"/>
    <w:rsid w:val="00DA5132"/>
    <w:rsid w:val="00DA52E4"/>
    <w:rsid w:val="00DA576A"/>
    <w:rsid w:val="00DA589A"/>
    <w:rsid w:val="00DA5BD5"/>
    <w:rsid w:val="00DA5EFA"/>
    <w:rsid w:val="00DA6204"/>
    <w:rsid w:val="00DA6B1C"/>
    <w:rsid w:val="00DA7044"/>
    <w:rsid w:val="00DA797F"/>
    <w:rsid w:val="00DA7AE4"/>
    <w:rsid w:val="00DA7C57"/>
    <w:rsid w:val="00DB02AC"/>
    <w:rsid w:val="00DB02F7"/>
    <w:rsid w:val="00DB0B10"/>
    <w:rsid w:val="00DB0EEF"/>
    <w:rsid w:val="00DB1CCB"/>
    <w:rsid w:val="00DB226E"/>
    <w:rsid w:val="00DB25B6"/>
    <w:rsid w:val="00DB2660"/>
    <w:rsid w:val="00DB2A3E"/>
    <w:rsid w:val="00DB2D1E"/>
    <w:rsid w:val="00DB2EDD"/>
    <w:rsid w:val="00DB3C19"/>
    <w:rsid w:val="00DB3D1C"/>
    <w:rsid w:val="00DB3D80"/>
    <w:rsid w:val="00DB41F2"/>
    <w:rsid w:val="00DB4619"/>
    <w:rsid w:val="00DB4950"/>
    <w:rsid w:val="00DB5046"/>
    <w:rsid w:val="00DB506A"/>
    <w:rsid w:val="00DB5112"/>
    <w:rsid w:val="00DB534F"/>
    <w:rsid w:val="00DB63E7"/>
    <w:rsid w:val="00DB675D"/>
    <w:rsid w:val="00DB7D08"/>
    <w:rsid w:val="00DC08E1"/>
    <w:rsid w:val="00DC13B6"/>
    <w:rsid w:val="00DC1556"/>
    <w:rsid w:val="00DC19DF"/>
    <w:rsid w:val="00DC1FAB"/>
    <w:rsid w:val="00DC2841"/>
    <w:rsid w:val="00DC2ADA"/>
    <w:rsid w:val="00DC2DAE"/>
    <w:rsid w:val="00DC2DF5"/>
    <w:rsid w:val="00DC3793"/>
    <w:rsid w:val="00DC37C4"/>
    <w:rsid w:val="00DC3C4D"/>
    <w:rsid w:val="00DC4403"/>
    <w:rsid w:val="00DC44FB"/>
    <w:rsid w:val="00DC4FB6"/>
    <w:rsid w:val="00DC5072"/>
    <w:rsid w:val="00DC50C1"/>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395"/>
    <w:rsid w:val="00DD3AD6"/>
    <w:rsid w:val="00DD3B94"/>
    <w:rsid w:val="00DD3FEB"/>
    <w:rsid w:val="00DD4701"/>
    <w:rsid w:val="00DD4952"/>
    <w:rsid w:val="00DD53FC"/>
    <w:rsid w:val="00DD6100"/>
    <w:rsid w:val="00DD6E56"/>
    <w:rsid w:val="00DD71A4"/>
    <w:rsid w:val="00DD7311"/>
    <w:rsid w:val="00DD74BB"/>
    <w:rsid w:val="00DD791E"/>
    <w:rsid w:val="00DD7D99"/>
    <w:rsid w:val="00DD7FB2"/>
    <w:rsid w:val="00DE04B5"/>
    <w:rsid w:val="00DE0931"/>
    <w:rsid w:val="00DE0BD4"/>
    <w:rsid w:val="00DE0F3F"/>
    <w:rsid w:val="00DE123D"/>
    <w:rsid w:val="00DE177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E7D55"/>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60D"/>
    <w:rsid w:val="00DF3716"/>
    <w:rsid w:val="00DF37BF"/>
    <w:rsid w:val="00DF39C3"/>
    <w:rsid w:val="00DF3CCC"/>
    <w:rsid w:val="00DF3DD0"/>
    <w:rsid w:val="00DF3EDE"/>
    <w:rsid w:val="00DF404C"/>
    <w:rsid w:val="00DF495D"/>
    <w:rsid w:val="00DF4F52"/>
    <w:rsid w:val="00DF56C4"/>
    <w:rsid w:val="00DF5913"/>
    <w:rsid w:val="00DF5D8D"/>
    <w:rsid w:val="00DF60D5"/>
    <w:rsid w:val="00DF6397"/>
    <w:rsid w:val="00DF67B7"/>
    <w:rsid w:val="00DF6D3F"/>
    <w:rsid w:val="00DF6DF5"/>
    <w:rsid w:val="00DF6FB1"/>
    <w:rsid w:val="00DF6FB9"/>
    <w:rsid w:val="00DF735D"/>
    <w:rsid w:val="00E000F1"/>
    <w:rsid w:val="00E009CB"/>
    <w:rsid w:val="00E00BDA"/>
    <w:rsid w:val="00E00D3E"/>
    <w:rsid w:val="00E0122F"/>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87"/>
    <w:rsid w:val="00E13EED"/>
    <w:rsid w:val="00E14DEA"/>
    <w:rsid w:val="00E14E35"/>
    <w:rsid w:val="00E152A2"/>
    <w:rsid w:val="00E15D51"/>
    <w:rsid w:val="00E16321"/>
    <w:rsid w:val="00E168F0"/>
    <w:rsid w:val="00E177BC"/>
    <w:rsid w:val="00E2039A"/>
    <w:rsid w:val="00E205FF"/>
    <w:rsid w:val="00E20745"/>
    <w:rsid w:val="00E21E66"/>
    <w:rsid w:val="00E22302"/>
    <w:rsid w:val="00E2352F"/>
    <w:rsid w:val="00E2398B"/>
    <w:rsid w:val="00E23AE7"/>
    <w:rsid w:val="00E23AF1"/>
    <w:rsid w:val="00E24CF0"/>
    <w:rsid w:val="00E24DB4"/>
    <w:rsid w:val="00E254C4"/>
    <w:rsid w:val="00E25B75"/>
    <w:rsid w:val="00E261C2"/>
    <w:rsid w:val="00E26215"/>
    <w:rsid w:val="00E2624C"/>
    <w:rsid w:val="00E26401"/>
    <w:rsid w:val="00E26443"/>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07E"/>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7CA"/>
    <w:rsid w:val="00E5184B"/>
    <w:rsid w:val="00E51AF9"/>
    <w:rsid w:val="00E520BD"/>
    <w:rsid w:val="00E5234E"/>
    <w:rsid w:val="00E53ADF"/>
    <w:rsid w:val="00E53BCD"/>
    <w:rsid w:val="00E5409A"/>
    <w:rsid w:val="00E54A00"/>
    <w:rsid w:val="00E54D85"/>
    <w:rsid w:val="00E54F59"/>
    <w:rsid w:val="00E5646C"/>
    <w:rsid w:val="00E56B40"/>
    <w:rsid w:val="00E56CE6"/>
    <w:rsid w:val="00E5717B"/>
    <w:rsid w:val="00E571CA"/>
    <w:rsid w:val="00E578E2"/>
    <w:rsid w:val="00E5799B"/>
    <w:rsid w:val="00E60556"/>
    <w:rsid w:val="00E60F93"/>
    <w:rsid w:val="00E61AEC"/>
    <w:rsid w:val="00E61BCF"/>
    <w:rsid w:val="00E623F4"/>
    <w:rsid w:val="00E62624"/>
    <w:rsid w:val="00E63D14"/>
    <w:rsid w:val="00E64905"/>
    <w:rsid w:val="00E64A11"/>
    <w:rsid w:val="00E64CC9"/>
    <w:rsid w:val="00E64D2A"/>
    <w:rsid w:val="00E64DCE"/>
    <w:rsid w:val="00E654A3"/>
    <w:rsid w:val="00E65977"/>
    <w:rsid w:val="00E65D1E"/>
    <w:rsid w:val="00E661E7"/>
    <w:rsid w:val="00E6628A"/>
    <w:rsid w:val="00E66A4B"/>
    <w:rsid w:val="00E66DDE"/>
    <w:rsid w:val="00E66F30"/>
    <w:rsid w:val="00E670F9"/>
    <w:rsid w:val="00E671AC"/>
    <w:rsid w:val="00E7013C"/>
    <w:rsid w:val="00E704CD"/>
    <w:rsid w:val="00E70C95"/>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77CF5"/>
    <w:rsid w:val="00E80B65"/>
    <w:rsid w:val="00E811D5"/>
    <w:rsid w:val="00E81FEF"/>
    <w:rsid w:val="00E82548"/>
    <w:rsid w:val="00E8280C"/>
    <w:rsid w:val="00E82A2A"/>
    <w:rsid w:val="00E83330"/>
    <w:rsid w:val="00E8338B"/>
    <w:rsid w:val="00E83632"/>
    <w:rsid w:val="00E8384D"/>
    <w:rsid w:val="00E84093"/>
    <w:rsid w:val="00E84C2A"/>
    <w:rsid w:val="00E85926"/>
    <w:rsid w:val="00E85C51"/>
    <w:rsid w:val="00E8627F"/>
    <w:rsid w:val="00E86502"/>
    <w:rsid w:val="00E870C7"/>
    <w:rsid w:val="00E879DA"/>
    <w:rsid w:val="00E87AC4"/>
    <w:rsid w:val="00E909D6"/>
    <w:rsid w:val="00E91353"/>
    <w:rsid w:val="00E913B0"/>
    <w:rsid w:val="00E915C8"/>
    <w:rsid w:val="00E91E54"/>
    <w:rsid w:val="00E91F3D"/>
    <w:rsid w:val="00E91F54"/>
    <w:rsid w:val="00E92C80"/>
    <w:rsid w:val="00E92FBE"/>
    <w:rsid w:val="00E933D4"/>
    <w:rsid w:val="00E93454"/>
    <w:rsid w:val="00E9384C"/>
    <w:rsid w:val="00E93BB9"/>
    <w:rsid w:val="00E93CDD"/>
    <w:rsid w:val="00E94402"/>
    <w:rsid w:val="00E94CE2"/>
    <w:rsid w:val="00E955AC"/>
    <w:rsid w:val="00E958B7"/>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435"/>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08C"/>
    <w:rsid w:val="00EB72BC"/>
    <w:rsid w:val="00EB733C"/>
    <w:rsid w:val="00EB7629"/>
    <w:rsid w:val="00EB7EF0"/>
    <w:rsid w:val="00EB7EF1"/>
    <w:rsid w:val="00EC033D"/>
    <w:rsid w:val="00EC092D"/>
    <w:rsid w:val="00EC096C"/>
    <w:rsid w:val="00EC245D"/>
    <w:rsid w:val="00EC288D"/>
    <w:rsid w:val="00EC2893"/>
    <w:rsid w:val="00EC2B7F"/>
    <w:rsid w:val="00EC2DDF"/>
    <w:rsid w:val="00EC32EA"/>
    <w:rsid w:val="00EC36FE"/>
    <w:rsid w:val="00EC3CF8"/>
    <w:rsid w:val="00EC3D62"/>
    <w:rsid w:val="00EC439D"/>
    <w:rsid w:val="00EC46FB"/>
    <w:rsid w:val="00EC488D"/>
    <w:rsid w:val="00EC49A0"/>
    <w:rsid w:val="00EC5296"/>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288"/>
    <w:rsid w:val="00EE3456"/>
    <w:rsid w:val="00EE3842"/>
    <w:rsid w:val="00EE43B8"/>
    <w:rsid w:val="00EE47B3"/>
    <w:rsid w:val="00EE4D70"/>
    <w:rsid w:val="00EE4FF5"/>
    <w:rsid w:val="00EE521D"/>
    <w:rsid w:val="00EE59CC"/>
    <w:rsid w:val="00EE60B6"/>
    <w:rsid w:val="00EE6450"/>
    <w:rsid w:val="00EE64AC"/>
    <w:rsid w:val="00EE6632"/>
    <w:rsid w:val="00EE6C9A"/>
    <w:rsid w:val="00EE75D4"/>
    <w:rsid w:val="00EE7E53"/>
    <w:rsid w:val="00EF05F4"/>
    <w:rsid w:val="00EF140E"/>
    <w:rsid w:val="00EF1B03"/>
    <w:rsid w:val="00EF259A"/>
    <w:rsid w:val="00EF2922"/>
    <w:rsid w:val="00EF2C83"/>
    <w:rsid w:val="00EF2DB4"/>
    <w:rsid w:val="00EF2E32"/>
    <w:rsid w:val="00EF2F56"/>
    <w:rsid w:val="00EF32AC"/>
    <w:rsid w:val="00EF383D"/>
    <w:rsid w:val="00EF3AA0"/>
    <w:rsid w:val="00EF4E32"/>
    <w:rsid w:val="00EF521E"/>
    <w:rsid w:val="00EF5937"/>
    <w:rsid w:val="00EF635B"/>
    <w:rsid w:val="00EF675C"/>
    <w:rsid w:val="00EF6780"/>
    <w:rsid w:val="00EF7543"/>
    <w:rsid w:val="00EF7932"/>
    <w:rsid w:val="00EF7CFD"/>
    <w:rsid w:val="00EF7E6E"/>
    <w:rsid w:val="00F00345"/>
    <w:rsid w:val="00F00C18"/>
    <w:rsid w:val="00F00C2C"/>
    <w:rsid w:val="00F015CC"/>
    <w:rsid w:val="00F01603"/>
    <w:rsid w:val="00F01AA0"/>
    <w:rsid w:val="00F01C62"/>
    <w:rsid w:val="00F02520"/>
    <w:rsid w:val="00F03016"/>
    <w:rsid w:val="00F048AE"/>
    <w:rsid w:val="00F04EF2"/>
    <w:rsid w:val="00F05631"/>
    <w:rsid w:val="00F05929"/>
    <w:rsid w:val="00F0617F"/>
    <w:rsid w:val="00F06454"/>
    <w:rsid w:val="00F064D6"/>
    <w:rsid w:val="00F06594"/>
    <w:rsid w:val="00F0680F"/>
    <w:rsid w:val="00F06F91"/>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9E9"/>
    <w:rsid w:val="00F20AE5"/>
    <w:rsid w:val="00F20D23"/>
    <w:rsid w:val="00F212BC"/>
    <w:rsid w:val="00F21701"/>
    <w:rsid w:val="00F220F0"/>
    <w:rsid w:val="00F22FAF"/>
    <w:rsid w:val="00F2342D"/>
    <w:rsid w:val="00F239E2"/>
    <w:rsid w:val="00F243E5"/>
    <w:rsid w:val="00F244FA"/>
    <w:rsid w:val="00F250E5"/>
    <w:rsid w:val="00F255FB"/>
    <w:rsid w:val="00F258D4"/>
    <w:rsid w:val="00F25CEA"/>
    <w:rsid w:val="00F25D4F"/>
    <w:rsid w:val="00F263F0"/>
    <w:rsid w:val="00F26E98"/>
    <w:rsid w:val="00F270A6"/>
    <w:rsid w:val="00F27532"/>
    <w:rsid w:val="00F30735"/>
    <w:rsid w:val="00F30883"/>
    <w:rsid w:val="00F30992"/>
    <w:rsid w:val="00F31664"/>
    <w:rsid w:val="00F31719"/>
    <w:rsid w:val="00F31CD7"/>
    <w:rsid w:val="00F32CC7"/>
    <w:rsid w:val="00F32D4C"/>
    <w:rsid w:val="00F33144"/>
    <w:rsid w:val="00F3336D"/>
    <w:rsid w:val="00F33891"/>
    <w:rsid w:val="00F340C4"/>
    <w:rsid w:val="00F3420B"/>
    <w:rsid w:val="00F3446E"/>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74A"/>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5A0"/>
    <w:rsid w:val="00F52808"/>
    <w:rsid w:val="00F53AB5"/>
    <w:rsid w:val="00F53F40"/>
    <w:rsid w:val="00F542CE"/>
    <w:rsid w:val="00F549BC"/>
    <w:rsid w:val="00F54A26"/>
    <w:rsid w:val="00F54EA1"/>
    <w:rsid w:val="00F550AA"/>
    <w:rsid w:val="00F555C1"/>
    <w:rsid w:val="00F555F1"/>
    <w:rsid w:val="00F565B0"/>
    <w:rsid w:val="00F57B99"/>
    <w:rsid w:val="00F57D76"/>
    <w:rsid w:val="00F600CB"/>
    <w:rsid w:val="00F602AC"/>
    <w:rsid w:val="00F60717"/>
    <w:rsid w:val="00F60CD4"/>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1CCD"/>
    <w:rsid w:val="00F7207B"/>
    <w:rsid w:val="00F720DA"/>
    <w:rsid w:val="00F7242A"/>
    <w:rsid w:val="00F72BF1"/>
    <w:rsid w:val="00F730C1"/>
    <w:rsid w:val="00F7311D"/>
    <w:rsid w:val="00F737A9"/>
    <w:rsid w:val="00F740B7"/>
    <w:rsid w:val="00F740E3"/>
    <w:rsid w:val="00F74D81"/>
    <w:rsid w:val="00F7500E"/>
    <w:rsid w:val="00F75804"/>
    <w:rsid w:val="00F75A91"/>
    <w:rsid w:val="00F7619D"/>
    <w:rsid w:val="00F76A30"/>
    <w:rsid w:val="00F76DD6"/>
    <w:rsid w:val="00F77AA5"/>
    <w:rsid w:val="00F77F71"/>
    <w:rsid w:val="00F809C6"/>
    <w:rsid w:val="00F81099"/>
    <w:rsid w:val="00F81406"/>
    <w:rsid w:val="00F8156F"/>
    <w:rsid w:val="00F81917"/>
    <w:rsid w:val="00F81B26"/>
    <w:rsid w:val="00F81C49"/>
    <w:rsid w:val="00F81C81"/>
    <w:rsid w:val="00F82025"/>
    <w:rsid w:val="00F8220F"/>
    <w:rsid w:val="00F822C5"/>
    <w:rsid w:val="00F822D6"/>
    <w:rsid w:val="00F824E0"/>
    <w:rsid w:val="00F82AFD"/>
    <w:rsid w:val="00F82FA8"/>
    <w:rsid w:val="00F83149"/>
    <w:rsid w:val="00F83668"/>
    <w:rsid w:val="00F836F3"/>
    <w:rsid w:val="00F83BB6"/>
    <w:rsid w:val="00F83E66"/>
    <w:rsid w:val="00F83FD9"/>
    <w:rsid w:val="00F846AE"/>
    <w:rsid w:val="00F84D40"/>
    <w:rsid w:val="00F84F9B"/>
    <w:rsid w:val="00F851EF"/>
    <w:rsid w:val="00F85DA4"/>
    <w:rsid w:val="00F85F94"/>
    <w:rsid w:val="00F86448"/>
    <w:rsid w:val="00F86B39"/>
    <w:rsid w:val="00F870D7"/>
    <w:rsid w:val="00F874AD"/>
    <w:rsid w:val="00F9224D"/>
    <w:rsid w:val="00F92490"/>
    <w:rsid w:val="00F929BC"/>
    <w:rsid w:val="00F92CB8"/>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28F"/>
    <w:rsid w:val="00F979C1"/>
    <w:rsid w:val="00F97FBB"/>
    <w:rsid w:val="00F97FC8"/>
    <w:rsid w:val="00FA04B6"/>
    <w:rsid w:val="00FA0BE2"/>
    <w:rsid w:val="00FA10C8"/>
    <w:rsid w:val="00FA18C5"/>
    <w:rsid w:val="00FA1AD8"/>
    <w:rsid w:val="00FA29B1"/>
    <w:rsid w:val="00FA2A58"/>
    <w:rsid w:val="00FA2C43"/>
    <w:rsid w:val="00FA2C88"/>
    <w:rsid w:val="00FA3335"/>
    <w:rsid w:val="00FA373F"/>
    <w:rsid w:val="00FA3CB7"/>
    <w:rsid w:val="00FA3EB8"/>
    <w:rsid w:val="00FA3F60"/>
    <w:rsid w:val="00FA4029"/>
    <w:rsid w:val="00FA4605"/>
    <w:rsid w:val="00FA4BAA"/>
    <w:rsid w:val="00FA4E7E"/>
    <w:rsid w:val="00FA4F87"/>
    <w:rsid w:val="00FA52E1"/>
    <w:rsid w:val="00FA5ADB"/>
    <w:rsid w:val="00FA6246"/>
    <w:rsid w:val="00FA6C8A"/>
    <w:rsid w:val="00FA701F"/>
    <w:rsid w:val="00FA7886"/>
    <w:rsid w:val="00FB052F"/>
    <w:rsid w:val="00FB054C"/>
    <w:rsid w:val="00FB0D9F"/>
    <w:rsid w:val="00FB1963"/>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A4C"/>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719"/>
    <w:rsid w:val="00FC2D68"/>
    <w:rsid w:val="00FC3F31"/>
    <w:rsid w:val="00FC4224"/>
    <w:rsid w:val="00FC434E"/>
    <w:rsid w:val="00FC5329"/>
    <w:rsid w:val="00FC5E10"/>
    <w:rsid w:val="00FC5E33"/>
    <w:rsid w:val="00FC605B"/>
    <w:rsid w:val="00FC656A"/>
    <w:rsid w:val="00FC65E9"/>
    <w:rsid w:val="00FC66A8"/>
    <w:rsid w:val="00FC7E20"/>
    <w:rsid w:val="00FD0722"/>
    <w:rsid w:val="00FD0BCD"/>
    <w:rsid w:val="00FD10B3"/>
    <w:rsid w:val="00FD1288"/>
    <w:rsid w:val="00FD1F76"/>
    <w:rsid w:val="00FD2666"/>
    <w:rsid w:val="00FD2C3F"/>
    <w:rsid w:val="00FD30A3"/>
    <w:rsid w:val="00FD30C6"/>
    <w:rsid w:val="00FD32C6"/>
    <w:rsid w:val="00FD3706"/>
    <w:rsid w:val="00FD38E2"/>
    <w:rsid w:val="00FD4385"/>
    <w:rsid w:val="00FD4CF8"/>
    <w:rsid w:val="00FD50FA"/>
    <w:rsid w:val="00FD52A0"/>
    <w:rsid w:val="00FD583D"/>
    <w:rsid w:val="00FD5DF7"/>
    <w:rsid w:val="00FD5F4D"/>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9C1"/>
    <w:rsid w:val="00FE2D0D"/>
    <w:rsid w:val="00FE2F05"/>
    <w:rsid w:val="00FE3363"/>
    <w:rsid w:val="00FE34F4"/>
    <w:rsid w:val="00FE3A50"/>
    <w:rsid w:val="00FE43D2"/>
    <w:rsid w:val="00FE45B6"/>
    <w:rsid w:val="00FE4707"/>
    <w:rsid w:val="00FE4BA0"/>
    <w:rsid w:val="00FE5915"/>
    <w:rsid w:val="00FE5B1E"/>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50C"/>
    <w:rsid w:val="00FF3963"/>
    <w:rsid w:val="00FF3AFF"/>
    <w:rsid w:val="00FF41F9"/>
    <w:rsid w:val="00FF4206"/>
    <w:rsid w:val="00FF42F2"/>
    <w:rsid w:val="00FF441E"/>
    <w:rsid w:val="00FF4667"/>
    <w:rsid w:val="00FF4C2D"/>
    <w:rsid w:val="00FF4D91"/>
    <w:rsid w:val="00FF50CF"/>
    <w:rsid w:val="00FF5241"/>
    <w:rsid w:val="00FF532B"/>
    <w:rsid w:val="00FF579E"/>
    <w:rsid w:val="00FF65D5"/>
    <w:rsid w:val="00FF6952"/>
    <w:rsid w:val="00FF69C9"/>
    <w:rsid w:val="00FF6A35"/>
    <w:rsid w:val="00FF6CAE"/>
    <w:rsid w:val="00FF6D35"/>
    <w:rsid w:val="00FF6D3E"/>
    <w:rsid w:val="00FF6E87"/>
    <w:rsid w:val="00FF6FE9"/>
    <w:rsid w:val="00FF702B"/>
    <w:rsid w:val="00FF737E"/>
    <w:rsid w:val="00FF7803"/>
    <w:rsid w:val="00FF7D96"/>
    <w:rsid w:val="119550B1"/>
    <w:rsid w:val="2E7E59AA"/>
    <w:rsid w:val="332CD19E"/>
    <w:rsid w:val="43D4FA91"/>
    <w:rsid w:val="43DAA812"/>
    <w:rsid w:val="464B77D1"/>
    <w:rsid w:val="539994F5"/>
    <w:rsid w:val="5B133BD3"/>
    <w:rsid w:val="5E4F5A51"/>
    <w:rsid w:val="65E81CA3"/>
    <w:rsid w:val="6E36EFE1"/>
    <w:rsid w:val="73AE2428"/>
    <w:rsid w:val="748FE0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072ABF0F-69B6-4473-AFD3-8B81A3AB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paragraph">
    <w:name w:val="paragraph"/>
    <w:basedOn w:val="Normal"/>
    <w:rsid w:val="004818E5"/>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4818E5"/>
  </w:style>
  <w:style w:type="character" w:customStyle="1" w:styleId="eop">
    <w:name w:val="eop"/>
    <w:basedOn w:val="DefaultParagraphFont"/>
    <w:rsid w:val="004818E5"/>
  </w:style>
  <w:style w:type="character" w:styleId="Mention">
    <w:name w:val="Mention"/>
    <w:basedOn w:val="DefaultParagraphFont"/>
    <w:uiPriority w:val="99"/>
    <w:unhideWhenUsed/>
    <w:rsid w:val="000A7E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822">
      <w:bodyDiv w:val="1"/>
      <w:marLeft w:val="0"/>
      <w:marRight w:val="0"/>
      <w:marTop w:val="0"/>
      <w:marBottom w:val="0"/>
      <w:divBdr>
        <w:top w:val="none" w:sz="0" w:space="0" w:color="auto"/>
        <w:left w:val="none" w:sz="0" w:space="0" w:color="auto"/>
        <w:bottom w:val="none" w:sz="0" w:space="0" w:color="auto"/>
        <w:right w:val="none" w:sz="0" w:space="0" w:color="auto"/>
      </w:divBdr>
    </w:div>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14288179">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178077133">
      <w:bodyDiv w:val="1"/>
      <w:marLeft w:val="0"/>
      <w:marRight w:val="0"/>
      <w:marTop w:val="0"/>
      <w:marBottom w:val="0"/>
      <w:divBdr>
        <w:top w:val="none" w:sz="0" w:space="0" w:color="auto"/>
        <w:left w:val="none" w:sz="0" w:space="0" w:color="auto"/>
        <w:bottom w:val="none" w:sz="0" w:space="0" w:color="auto"/>
        <w:right w:val="none" w:sz="0" w:space="0" w:color="auto"/>
      </w:divBdr>
      <w:divsChild>
        <w:div w:id="712734496">
          <w:marLeft w:val="0"/>
          <w:marRight w:val="0"/>
          <w:marTop w:val="0"/>
          <w:marBottom w:val="0"/>
          <w:divBdr>
            <w:top w:val="none" w:sz="0" w:space="0" w:color="auto"/>
            <w:left w:val="none" w:sz="0" w:space="0" w:color="auto"/>
            <w:bottom w:val="none" w:sz="0" w:space="0" w:color="auto"/>
            <w:right w:val="none" w:sz="0" w:space="0" w:color="auto"/>
          </w:divBdr>
        </w:div>
        <w:div w:id="1136072480">
          <w:marLeft w:val="0"/>
          <w:marRight w:val="0"/>
          <w:marTop w:val="0"/>
          <w:marBottom w:val="0"/>
          <w:divBdr>
            <w:top w:val="none" w:sz="0" w:space="0" w:color="auto"/>
            <w:left w:val="none" w:sz="0" w:space="0" w:color="auto"/>
            <w:bottom w:val="none" w:sz="0" w:space="0" w:color="auto"/>
            <w:right w:val="none" w:sz="0" w:space="0" w:color="auto"/>
          </w:divBdr>
        </w:div>
        <w:div w:id="1298686036">
          <w:marLeft w:val="0"/>
          <w:marRight w:val="0"/>
          <w:marTop w:val="0"/>
          <w:marBottom w:val="0"/>
          <w:divBdr>
            <w:top w:val="none" w:sz="0" w:space="0" w:color="auto"/>
            <w:left w:val="none" w:sz="0" w:space="0" w:color="auto"/>
            <w:bottom w:val="none" w:sz="0" w:space="0" w:color="auto"/>
            <w:right w:val="none" w:sz="0" w:space="0" w:color="auto"/>
          </w:divBdr>
        </w:div>
      </w:divsChild>
    </w:div>
    <w:div w:id="1322467088">
      <w:bodyDiv w:val="1"/>
      <w:marLeft w:val="0"/>
      <w:marRight w:val="0"/>
      <w:marTop w:val="0"/>
      <w:marBottom w:val="0"/>
      <w:divBdr>
        <w:top w:val="none" w:sz="0" w:space="0" w:color="auto"/>
        <w:left w:val="none" w:sz="0" w:space="0" w:color="auto"/>
        <w:bottom w:val="none" w:sz="0" w:space="0" w:color="auto"/>
        <w:right w:val="none" w:sz="0" w:space="0" w:color="auto"/>
      </w:divBdr>
    </w:div>
    <w:div w:id="1409693420">
      <w:bodyDiv w:val="1"/>
      <w:marLeft w:val="0"/>
      <w:marRight w:val="0"/>
      <w:marTop w:val="0"/>
      <w:marBottom w:val="0"/>
      <w:divBdr>
        <w:top w:val="none" w:sz="0" w:space="0" w:color="auto"/>
        <w:left w:val="none" w:sz="0" w:space="0" w:color="auto"/>
        <w:bottom w:val="none" w:sz="0" w:space="0" w:color="auto"/>
        <w:right w:val="none" w:sz="0" w:space="0" w:color="auto"/>
      </w:divBdr>
      <w:divsChild>
        <w:div w:id="44451252">
          <w:marLeft w:val="0"/>
          <w:marRight w:val="0"/>
          <w:marTop w:val="0"/>
          <w:marBottom w:val="0"/>
          <w:divBdr>
            <w:top w:val="none" w:sz="0" w:space="0" w:color="auto"/>
            <w:left w:val="none" w:sz="0" w:space="0" w:color="auto"/>
            <w:bottom w:val="none" w:sz="0" w:space="0" w:color="auto"/>
            <w:right w:val="none" w:sz="0" w:space="0" w:color="auto"/>
          </w:divBdr>
        </w:div>
        <w:div w:id="528879132">
          <w:marLeft w:val="0"/>
          <w:marRight w:val="0"/>
          <w:marTop w:val="0"/>
          <w:marBottom w:val="0"/>
          <w:divBdr>
            <w:top w:val="none" w:sz="0" w:space="0" w:color="auto"/>
            <w:left w:val="none" w:sz="0" w:space="0" w:color="auto"/>
            <w:bottom w:val="none" w:sz="0" w:space="0" w:color="auto"/>
            <w:right w:val="none" w:sz="0" w:space="0" w:color="auto"/>
          </w:divBdr>
        </w:div>
        <w:div w:id="1527326596">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067584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le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careers.vic.gov.au/victorian-public-sector/public-sector-values-integrity" TargetMode="External"/><Relationship Id="rId28" Type="http://schemas.openxmlformats.org/officeDocument/2006/relationships/footer" Target="footer5.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deeca.vic.gov.a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29</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DOCID908-1408952287-3292</_dlc_DocId>
    <_dlc_DocIdUrl xmlns="a5f32de4-e402-4188-b034-e71ca7d22e54">
      <Url>https://delwpvicgovau.sharepoint.com/sites/ecm_908/_layouts/15/DocIdRedir.aspx?ID=DOCID908-1408952287-3292</Url>
      <Description>DOCID908-1408952287-3292</Description>
    </_dlc_DocIdUrl>
    <DLCPolicyLabelLock xmlns="9c4c9ff1-6507-4003-9a10-6bc219b54808" xsi:nil="true"/>
    <lcf76f155ced4ddcb4097134ff3c332f xmlns="93ca1460-f98c-4839-84cf-8770ee9d176d">
      <Terms xmlns="http://schemas.microsoft.com/office/infopath/2007/PartnerControls"/>
    </lcf76f155ced4ddcb4097134ff3c332f>
    <DLCPolicyLabelClientValue xmlns="9c4c9ff1-6507-4003-9a10-6bc219b54808">Version {_UIVersionString}</DLCPolicyLabelClientValue>
    <SharedWithUsers xmlns="0b4d043b-9e67-4d19-a71f-8407b7c3be9a">
      <UserInfo>
        <DisplayName/>
        <AccountId xsi:nil="true"/>
        <AccountType/>
      </UserInfo>
    </SharedWithUsers>
    <DLCPolicyLabelValue xmlns="9c4c9ff1-6507-4003-9a10-6bc219b54808">Version 0.13</DLCPolicyLabelValue>
    <ManagersName xmlns="http://schemas.microsoft.com/sharepoint/v3" xsi:nil="true"/>
    <RecruitmentStatus xmlns="93ca1460-f98c-4839-84cf-8770ee9d176d">Completed</RecruitmentStatus>
    <b9b43b809ea4445880dbf70bb9849525 xmlns="9fd47c19-1c4a-4d7d-b342-c10cef269344">
      <Terms xmlns="http://schemas.microsoft.com/office/infopath/2007/PartnerControls"/>
    </b9b43b809ea4445880dbf70bb9849525>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g91c59fb10974fa1a03160ad8386f0f4 xmlns="9fd47c19-1c4a-4d7d-b342-c10cef269344">
      <Terms xmlns="http://schemas.microsoft.com/office/infopath/2007/PartnerControls"/>
    </g91c59fb10974fa1a03160ad8386f0f4>
    <Financial_x0020_Year xmlns="a5f32de4-e402-4188-b034-e71ca7d22e54" xsi:nil="true"/>
    <Employee_Name xmlns="9fd47c19-1c4a-4d7d-b342-c10cef269344">
      <UserInfo>
        <DisplayName/>
        <AccountId xsi:nil="true"/>
        <AccountType/>
      </UserInfo>
    </Employee_Name>
    <Positionnumber xmlns="93ca1460-f98c-4839-84cf-8770ee9d176d" xsi:nil="true"/>
    <_dlc_Exempt xmlns="http://schemas.microsoft.com/sharepoint/v3">false</_dlc_Exempt>
    <VPSlevel xmlns="93ca1460-f98c-4839-84cf-8770ee9d176d">Not Applicable</VPSleve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183DAF89C3E8D94D9437A1873A4C4B2A" ma:contentTypeVersion="221" ma:contentTypeDescription="For use with ECM V2 HR Administration libraries. Documents relating to the hiring, on boarding, secondment, higher duties etc. of staff and contractors. &#10;!Note: Performance Management is in EPP " ma:contentTypeScope="" ma:versionID="4fc6c1a21601947a7d94237ed3a84d7a">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93ca1460-f98c-4839-84cf-8770ee9d176d" xmlns:ns6="0b4d043b-9e67-4d19-a71f-8407b7c3be9a" targetNamespace="http://schemas.microsoft.com/office/2006/metadata/properties" ma:root="true" ma:fieldsID="2dd6acc7378f12816802ae81f536575f" ns1:_="" ns2:_="" ns3:_="" ns4:_="" ns5:_="" ns6:_="">
    <xsd:import namespace="http://schemas.microsoft.com/sharepoint/v3"/>
    <xsd:import namespace="9fd47c19-1c4a-4d7d-b342-c10cef269344"/>
    <xsd:import namespace="a5f32de4-e402-4188-b034-e71ca7d22e54"/>
    <xsd:import namespace="9c4c9ff1-6507-4003-9a10-6bc219b54808"/>
    <xsd:import namespace="93ca1460-f98c-4839-84cf-8770ee9d176d"/>
    <xsd:import namespace="0b4d043b-9e67-4d19-a71f-8407b7c3be9a"/>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Positionnumber"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Location" minOccurs="0"/>
                <xsd:element ref="ns5:RecruitmentStatus"/>
                <xsd:element ref="ns5:VPS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ca1460-f98c-4839-84cf-8770ee9d176d"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Positionnumber" ma:index="35" nillable="true" ma:displayName="Position number" ma:description="People Central position number" ma:format="Dropdown" ma:internalName="Positionnumber">
      <xsd:simpleType>
        <xsd:restriction base="dms:Text">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RecruitmentStatus" ma:index="44" ma:displayName="Recruitment Status" ma:default="In Progress" ma:description="to distinguish between recruitment that is &quot;In Progress&quot; (currently underway) and &quot;Completed&quot; (selection completed and DocSet pending 3-month deletion process" ma:format="Dropdown" ma:internalName="RecruitmentStatus">
      <xsd:simpleType>
        <xsd:restriction base="dms:Choice">
          <xsd:enumeration value="Completed"/>
          <xsd:enumeration value="In Progress"/>
          <xsd:enumeration value="Not Applicable"/>
        </xsd:restriction>
      </xsd:simpleType>
    </xsd:element>
    <xsd:element name="VPSlevel" ma:index="45" nillable="true" ma:displayName="VPS level" ma:default="Not Applicable" ma:format="Dropdown" ma:internalName="VPSlev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d043b-9e67-4d19-a71f-8407b7c3be9a"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3C85C1-F26A-4182-B2FF-490AA262D1BD}">
  <ds:schemaRefs>
    <ds:schemaRef ds:uri="http://schemas.openxmlformats.org/officeDocument/2006/bibliography"/>
  </ds:schemaRefs>
</ds:datastoreItem>
</file>

<file path=customXml/itemProps3.xml><?xml version="1.0" encoding="utf-8"?>
<ds:datastoreItem xmlns:ds="http://schemas.openxmlformats.org/officeDocument/2006/customXml" ds:itemID="{9AC54B56-729F-4331-B2C8-3475EF641168}">
  <ds:schemaRefs>
    <ds:schemaRef ds:uri="office.server.policy"/>
  </ds:schemaRefs>
</ds:datastoreItem>
</file>

<file path=customXml/itemProps4.xml><?xml version="1.0" encoding="utf-8"?>
<ds:datastoreItem xmlns:ds="http://schemas.openxmlformats.org/officeDocument/2006/customXml" ds:itemID="{56CAEAB2-A4F0-4FDE-AE2D-F5423C2DB37B}">
  <ds:schemaRefs>
    <ds:schemaRef ds:uri="Microsoft.SharePoint.Taxonomy.ContentTypeSync"/>
  </ds:schemaRefs>
</ds:datastoreItem>
</file>

<file path=customXml/itemProps5.xml><?xml version="1.0" encoding="utf-8"?>
<ds:datastoreItem xmlns:ds="http://schemas.openxmlformats.org/officeDocument/2006/customXml" ds:itemID="{5E8C4434-22C1-4EEB-BD8C-2FE3524FD75E}">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93ca1460-f98c-4839-84cf-8770ee9d176d"/>
    <ds:schemaRef ds:uri="0b4d043b-9e67-4d19-a71f-8407b7c3be9a"/>
    <ds:schemaRef ds:uri="http://schemas.microsoft.com/sharepoint/v3"/>
  </ds:schemaRefs>
</ds:datastoreItem>
</file>

<file path=customXml/itemProps6.xml><?xml version="1.0" encoding="utf-8"?>
<ds:datastoreItem xmlns:ds="http://schemas.openxmlformats.org/officeDocument/2006/customXml" ds:itemID="{5F6C40F1-3685-49BF-B4CE-93D3A37C1F55}">
  <ds:schemaRefs>
    <ds:schemaRef ds:uri="http://schemas.microsoft.com/sharepoint/v3/contenttype/forms"/>
  </ds:schemaRefs>
</ds:datastoreItem>
</file>

<file path=customXml/itemProps7.xml><?xml version="1.0" encoding="utf-8"?>
<ds:datastoreItem xmlns:ds="http://schemas.openxmlformats.org/officeDocument/2006/customXml" ds:itemID="{3C8CA37E-E401-4D8F-823D-59F531F72A20}">
  <ds:schemaRefs>
    <ds:schemaRef ds:uri="http://schemas.microsoft.com/sharepoint/events"/>
  </ds:schemaRefs>
</ds:datastoreItem>
</file>

<file path=customXml/itemProps8.xml><?xml version="1.0" encoding="utf-8"?>
<ds:datastoreItem xmlns:ds="http://schemas.openxmlformats.org/officeDocument/2006/customXml" ds:itemID="{CABC8DE9-02B2-4305-BCA3-CBA7BD1B0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93ca1460-f98c-4839-84cf-8770ee9d176d"/>
    <ds:schemaRef ds:uri="0b4d043b-9e67-4d19-a71f-8407b7c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2044</Words>
  <Characters>12965</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Links>
    <vt:vector size="24" baseType="variant">
      <vt:variant>
        <vt:i4>3997788</vt:i4>
      </vt:variant>
      <vt:variant>
        <vt:i4>21</vt:i4>
      </vt:variant>
      <vt:variant>
        <vt:i4>0</vt:i4>
      </vt:variant>
      <vt:variant>
        <vt:i4>5</vt:i4>
      </vt:variant>
      <vt:variant>
        <vt:lpwstr>mailto:customer.service@deeca.vic.gov.au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1572952</vt:i4>
      </vt:variant>
      <vt:variant>
        <vt:i4>15</vt:i4>
      </vt:variant>
      <vt:variant>
        <vt:i4>0</vt:i4>
      </vt:variant>
      <vt:variant>
        <vt:i4>5</vt:i4>
      </vt:variant>
      <vt:variant>
        <vt:lpwstr>https://careers.vic.gov.au/victorian-public-sector/public-sector-values-integrity</vt:lpwstr>
      </vt:variant>
      <vt:variant>
        <vt:lpwstr/>
      </vt:variant>
      <vt:variant>
        <vt:i4>65547</vt:i4>
      </vt:variant>
      <vt:variant>
        <vt:i4>12</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PD for VPS 6 Principal Solicitor - CDS funded </dc:title>
  <dc:subject/>
  <dc:creator>Angela Granter (DEECA)</dc:creator>
  <cp:keywords/>
  <dc:description/>
  <cp:lastModifiedBy>Martin K Breheny (DEECA)</cp:lastModifiedBy>
  <cp:revision>59</cp:revision>
  <dcterms:created xsi:type="dcterms:W3CDTF">2024-10-31T05:56:00Z</dcterms:created>
  <dcterms:modified xsi:type="dcterms:W3CDTF">2025-08-22T07:56:00Z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2d,2e,2f,30,31,32</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2023-12-28T05:01:55Z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82949200-611f-4f65-a356-79d24c097905</vt:lpwstr>
  </property>
  <property fmtid="{D5CDD505-2E9C-101B-9397-08002B2CF9AE}" pid="11" name="MSIP_Label_4257e2ab-f512-40e2-9c9a-c64247360765_ContentBits">
    <vt:lpwstr>2</vt:lpwstr>
  </property>
  <property fmtid="{D5CDD505-2E9C-101B-9397-08002B2CF9AE}" pid="12" name="ContentTypeId">
    <vt:lpwstr>0x0101009298E819CE1EBB4F8D2096B3E0F0C2910F00183DAF89C3E8D94D9437A1873A4C4B2A</vt:lpwstr>
  </property>
  <property fmtid="{D5CDD505-2E9C-101B-9397-08002B2CF9AE}" pid="13" name="Agency">
    <vt:lpwstr>1;#Department of Environment, Land, Water and Planning|607a3f87-1228-4cd9-82a5-076aa8776274</vt:lpwstr>
  </property>
  <property fmtid="{D5CDD505-2E9C-101B-9397-08002B2CF9AE}" pid="14" name="Branch">
    <vt:lpwstr>41;#Business Management|db5aff6a-2aaa-48bf-8010-68a1796681da</vt:lpwstr>
  </property>
  <property fmtid="{D5CDD505-2E9C-101B-9397-08002B2CF9AE}" pid="15" name="_dlc_DocIdItemGuid">
    <vt:lpwstr>3e780a6d-a8e0-4cd1-ad59-a1ff6f4f66e8</vt:lpwstr>
  </property>
  <property fmtid="{D5CDD505-2E9C-101B-9397-08002B2CF9AE}" pid="16" name="Division">
    <vt:lpwstr>18;#Legal Services|2a2f70da-7efa-4af9-8e32-72af9ec94e35</vt:lpwstr>
  </property>
  <property fmtid="{D5CDD505-2E9C-101B-9397-08002B2CF9AE}" pid="17" name="Group1">
    <vt:lpwstr>6;#Corporate Services|583021de-5b88-4fc0-9d26-f0e13a42b826</vt:lpwstr>
  </property>
  <property fmtid="{D5CDD505-2E9C-101B-9397-08002B2CF9AE}" pid="18" name="Dissemination Limiting Marker">
    <vt:lpwstr>1;#FOUO|955eb6fc-b35a-4808-8aa5-31e514fa3f26</vt:lpwstr>
  </property>
  <property fmtid="{D5CDD505-2E9C-101B-9397-08002B2CF9AE}" pid="19" name="Security Classification">
    <vt:lpwstr>2;#Unclassified|7fa379f4-4aba-4692-ab80-7d39d3a23cf4</vt:lpwstr>
  </property>
  <property fmtid="{D5CDD505-2E9C-101B-9397-08002B2CF9AE}" pid="20" name="Section">
    <vt:lpwstr/>
  </property>
  <property fmtid="{D5CDD505-2E9C-101B-9397-08002B2CF9AE}" pid="21" name="Sub-Section">
    <vt:lpwstr/>
  </property>
  <property fmtid="{D5CDD505-2E9C-101B-9397-08002B2CF9AE}" pid="22" name="Activity">
    <vt:lpwstr/>
  </property>
  <property fmtid="{D5CDD505-2E9C-101B-9397-08002B2CF9AE}" pid="23" name="Reference_x0020_Type">
    <vt:lpwstr/>
  </property>
  <property fmtid="{D5CDD505-2E9C-101B-9397-08002B2CF9AE}" pid="24" name="Location_x0020_Type">
    <vt:lpwstr/>
  </property>
  <property fmtid="{D5CDD505-2E9C-101B-9397-08002B2CF9AE}" pid="25" name="o2e611f6ba3e4c8f9a895dfb7980639e">
    <vt:lpwstr/>
  </property>
  <property fmtid="{D5CDD505-2E9C-101B-9397-08002B2CF9AE}" pid="26" name="ld508a88e6264ce89693af80a72862cb">
    <vt:lpwstr/>
  </property>
  <property fmtid="{D5CDD505-2E9C-101B-9397-08002B2CF9AE}" pid="27" name="ed07202d42724977b9820d9a7f815f16">
    <vt:lpwstr/>
  </property>
  <property fmtid="{D5CDD505-2E9C-101B-9397-08002B2CF9AE}" pid="28" name="Location Type">
    <vt:lpwstr/>
  </property>
  <property fmtid="{D5CDD505-2E9C-101B-9397-08002B2CF9AE}" pid="29" name="Reference Type">
    <vt:lpwstr/>
  </property>
  <property fmtid="{D5CDD505-2E9C-101B-9397-08002B2CF9AE}" pid="30" name="Order">
    <vt:r8>257900</vt:r8>
  </property>
  <property fmtid="{D5CDD505-2E9C-101B-9397-08002B2CF9AE}" pid="31" name="ece32f50ba964e1fbf627a9d83fe6c01">
    <vt:lpwstr>Department of Environment, Land, Water and Planning|607a3f87-1228-4cd9-82a5-076aa8776274</vt:lpwstr>
  </property>
  <property fmtid="{D5CDD505-2E9C-101B-9397-08002B2CF9AE}" pid="32" name="xd_ProgID">
    <vt:lpwstr/>
  </property>
  <property fmtid="{D5CDD505-2E9C-101B-9397-08002B2CF9AE}" pid="33" name="DocumentSetDescription">
    <vt:lpwstr/>
  </property>
  <property fmtid="{D5CDD505-2E9C-101B-9397-08002B2CF9AE}" pid="34" name="ic50d0a05a8e4d9791dac67f8a1e716c">
    <vt:lpwstr>Corporate Services|583021de-5b88-4fc0-9d26-f0e13a42b826</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n771d69a070c4babbf278c67c8a2b859">
    <vt:lpwstr>Legal Services|2a2f70da-7efa-4af9-8e32-72af9ec94e35</vt:lpwstr>
  </property>
  <property fmtid="{D5CDD505-2E9C-101B-9397-08002B2CF9AE}" pid="39" name="mfe9accc5a0b4653a7b513b67ffd122d">
    <vt:lpwstr>Business Management|db5aff6a-2aaa-48bf-8010-68a1796681da</vt:lpwstr>
  </property>
  <property fmtid="{D5CDD505-2E9C-101B-9397-08002B2CF9AE}" pid="40" name="TriggerFlowInfo">
    <vt:lpwstr/>
  </property>
  <property fmtid="{D5CDD505-2E9C-101B-9397-08002B2CF9AE}" pid="41" name="Language">
    <vt:lpwstr>English</vt:lpwstr>
  </property>
  <property fmtid="{D5CDD505-2E9C-101B-9397-08002B2CF9AE}" pid="42" name="xd_Signature">
    <vt:bool>false</vt:bool>
  </property>
  <property fmtid="{D5CDD505-2E9C-101B-9397-08002B2CF9AE}" pid="43" name="Records Class Project">
    <vt:lpwstr>30;#Project Governance|dcc8b15d-be2a-4ec9-8ccc-52ee5f7fec59</vt:lpwstr>
  </property>
  <property fmtid="{D5CDD505-2E9C-101B-9397-08002B2CF9AE}" pid="44" name="Department Document Type">
    <vt:lpwstr/>
  </property>
  <property fmtid="{D5CDD505-2E9C-101B-9397-08002B2CF9AE}" pid="45" name="Record Purpose">
    <vt:lpwstr/>
  </property>
  <property fmtid="{D5CDD505-2E9C-101B-9397-08002B2CF9AE}" pid="46" name="DLCPolicyLabelValue">
    <vt:lpwstr>Version 1.0</vt:lpwstr>
  </property>
  <property fmtid="{D5CDD505-2E9C-101B-9397-08002B2CF9AE}" pid="47" name="DLCPolicyLabelClientValue">
    <vt:lpwstr>Version {_UIVersionString}</vt:lpwstr>
  </property>
  <property fmtid="{D5CDD505-2E9C-101B-9397-08002B2CF9AE}" pid="48" name="SharedWithUsers">
    <vt:lpwstr/>
  </property>
  <property fmtid="{D5CDD505-2E9C-101B-9397-08002B2CF9AE}" pid="49" name="f2ccc2d036544b63b99cbcec8aa9ae6a">
    <vt:lpwstr>Project Governance|dcc8b15d-be2a-4ec9-8ccc-52ee5f7fec59</vt:lpwstr>
  </property>
  <property fmtid="{D5CDD505-2E9C-101B-9397-08002B2CF9AE}" pid="50" name="i0c399cd5d6d4fe3b96d6db302f9189b">
    <vt:lpwstr/>
  </property>
  <property fmtid="{D5CDD505-2E9C-101B-9397-08002B2CF9AE}" pid="51" name="Topic">
    <vt:lpwstr/>
  </property>
  <property fmtid="{D5CDD505-2E9C-101B-9397-08002B2CF9AE}" pid="52" name="g91c59fb10974fa1a03160ad8386f0f4">
    <vt:lpwstr/>
  </property>
  <property fmtid="{D5CDD505-2E9C-101B-9397-08002B2CF9AE}" pid="53" name="Ministerial Portfolio">
    <vt:lpwstr>371</vt:lpwstr>
  </property>
  <property fmtid="{D5CDD505-2E9C-101B-9397-08002B2CF9AE}" pid="54" name="Areas of Law">
    <vt:lpwstr>301</vt:lpwstr>
  </property>
  <property fmtid="{D5CDD505-2E9C-101B-9397-08002B2CF9AE}" pid="55" name="Records Class Legal Advice Matters">
    <vt:lpwstr>367</vt:lpwstr>
  </property>
  <property fmtid="{D5CDD505-2E9C-101B-9397-08002B2CF9AE}" pid="56" name="Document Purpose">
    <vt:lpwstr>392;#Advice|7451bdd0-3f6a-4f3f-8ed8-5810d680f414</vt:lpwstr>
  </property>
  <property fmtid="{D5CDD505-2E9C-101B-9397-08002B2CF9AE}" pid="57" name="MediaServiceImageTags">
    <vt:lpwstr/>
  </property>
  <property fmtid="{D5CDD505-2E9C-101B-9397-08002B2CF9AE}" pid="58" name="Records_x0020_Class_x0020_Legal_x0020_Advice_x0020_Matters">
    <vt:lpwstr>367</vt:lpwstr>
  </property>
  <property fmtid="{D5CDD505-2E9C-101B-9397-08002B2CF9AE}" pid="59" name="Security_x0020_Classification">
    <vt:lpwstr>2;#Unclassified|7fa379f4-4aba-4692-ab80-7d39d3a23cf4</vt:lpwstr>
  </property>
  <property fmtid="{D5CDD505-2E9C-101B-9397-08002B2CF9AE}" pid="60" name="Record_x0020_Purpose">
    <vt:lpwstr/>
  </property>
  <property fmtid="{D5CDD505-2E9C-101B-9397-08002B2CF9AE}" pid="61" name="Dissemination_x0020_Limiting_x0020_Marker">
    <vt:lpwstr>1;#FOUO|955eb6fc-b35a-4808-8aa5-31e514fa3f26</vt:lpwstr>
  </property>
  <property fmtid="{D5CDD505-2E9C-101B-9397-08002B2CF9AE}" pid="62" name="Areas_x0020_of_x0020_Law">
    <vt:lpwstr>301</vt:lpwstr>
  </property>
  <property fmtid="{D5CDD505-2E9C-101B-9397-08002B2CF9AE}" pid="63" name="Document_x0020_Purpose">
    <vt:lpwstr>392;#Advice|7451bdd0-3f6a-4f3f-8ed8-5810d680f414</vt:lpwstr>
  </property>
  <property fmtid="{D5CDD505-2E9C-101B-9397-08002B2CF9AE}" pid="64" name="Ministerial_x0020_Portfolio">
    <vt:lpwstr>371</vt:lpwstr>
  </property>
  <property fmtid="{D5CDD505-2E9C-101B-9397-08002B2CF9AE}" pid="65" name="o6264cfc5009405e9490afcbb28a0a5e">
    <vt:lpwstr>Environment|5aea73e1-76eb-4167-9e1c-9e653b93faca</vt:lpwstr>
  </property>
  <property fmtid="{D5CDD505-2E9C-101B-9397-08002B2CF9AE}" pid="66" name="m2a8db2f9c9e4e2e8b2a976ffca39f9f">
    <vt:lpwstr>Administrative Law|ee1031c7-9e24-4eb9-a0ea-768e83b3d052</vt:lpwstr>
  </property>
  <property fmtid="{D5CDD505-2E9C-101B-9397-08002B2CF9AE}" pid="67" name="LEXno">
    <vt:r8>25679</vt:r8>
  </property>
  <property fmtid="{D5CDD505-2E9C-101B-9397-08002B2CF9AE}" pid="68" name="AssignedTo">
    <vt:lpwstr>1965;#Alexandra J Deprez (DEECA)</vt:lpwstr>
  </property>
  <property fmtid="{D5CDD505-2E9C-101B-9397-08002B2CF9AE}" pid="69" name="hec7103dcc6a405f8b160a00a8967cbe">
    <vt:lpwstr>Advice|7451bdd0-3f6a-4f3f-8ed8-5810d680f414</vt:lpwstr>
  </property>
  <property fmtid="{D5CDD505-2E9C-101B-9397-08002B2CF9AE}" pid="70" name="h2049e314a3e4d7aa4983077240ef9e6">
    <vt:lpwstr>Minor|1aa24a56-c6d7-4caf-aef6-27a0fbbc6c64</vt:lpwstr>
  </property>
  <property fmtid="{D5CDD505-2E9C-101B-9397-08002B2CF9AE}" pid="71" name="Records_x0020_Class_x0020_HR_x0020_Admin">
    <vt:lpwstr>29;#Position Description|9b605b16-5ff4-4142-9815-57489365a519</vt:lpwstr>
  </property>
  <property fmtid="{D5CDD505-2E9C-101B-9397-08002B2CF9AE}" pid="72" name="Department_x0020_Document_x0020_Type">
    <vt:lpwstr/>
  </property>
  <property fmtid="{D5CDD505-2E9C-101B-9397-08002B2CF9AE}" pid="73" name="Records Class HR Admin">
    <vt:lpwstr>29</vt:lpwstr>
  </property>
  <property fmtid="{D5CDD505-2E9C-101B-9397-08002B2CF9AE}" pid="74" name="_docset_NoMedatataSyncRequired">
    <vt:lpwstr>False</vt:lpwstr>
  </property>
</Properties>
</file>