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BAD3BB"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F16E1CA">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3246B4A4" w:rsidR="00495B3B" w:rsidRPr="00495B3B" w:rsidRDefault="00707FF8" w:rsidP="00CD1D15">
            <w:pPr>
              <w:spacing w:before="0" w:after="0"/>
              <w:ind w:right="-450"/>
              <w:rPr>
                <w:rFonts w:ascii="Arial" w:hAnsi="Arial" w:cs="Arial"/>
                <w:color w:val="363534"/>
                <w:szCs w:val="22"/>
              </w:rPr>
            </w:pPr>
            <w:r>
              <w:rPr>
                <w:rFonts w:ascii="Arial" w:hAnsi="Arial" w:cs="Arial"/>
                <w:color w:val="363534"/>
                <w:szCs w:val="22"/>
              </w:rPr>
              <w:t xml:space="preserve"> </w:t>
            </w:r>
            <w:r w:rsidR="00CD1D15" w:rsidRPr="00CD1D15">
              <w:rPr>
                <w:rFonts w:ascii="Arial" w:hAnsi="Arial" w:cs="Arial"/>
                <w:color w:val="363534"/>
                <w:szCs w:val="22"/>
              </w:rPr>
              <w:t>Operational Program Officer</w:t>
            </w:r>
          </w:p>
        </w:tc>
      </w:tr>
      <w:tr w:rsidR="00495B3B" w:rsidRPr="00495B3B" w14:paraId="5F8F815C" w14:textId="77777777" w:rsidTr="1F16E1CA">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78DD52A" w:rsidR="00495B3B" w:rsidRPr="00495B3B" w:rsidRDefault="00046361" w:rsidP="00495B3B">
            <w:pPr>
              <w:spacing w:before="0" w:after="0"/>
              <w:ind w:left="57" w:right="-450"/>
              <w:rPr>
                <w:rFonts w:ascii="Arial" w:hAnsi="Arial" w:cs="Arial"/>
                <w:color w:val="363534"/>
              </w:rPr>
            </w:pPr>
            <w:r w:rsidRPr="00046361">
              <w:rPr>
                <w:rFonts w:ascii="Arial" w:hAnsi="Arial" w:cs="Arial"/>
                <w:color w:val="363534"/>
              </w:rPr>
              <w:t>50925941</w:t>
            </w:r>
          </w:p>
        </w:tc>
      </w:tr>
      <w:tr w:rsidR="00495B3B" w:rsidRPr="00495B3B" w14:paraId="6052E497" w14:textId="77777777" w:rsidTr="1F16E1CA">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0D94025"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D5779B">
              <w:rPr>
                <w:rFonts w:ascii="Arial" w:hAnsi="Arial" w:cs="Arial"/>
                <w:color w:val="363534"/>
                <w:szCs w:val="22"/>
              </w:rPr>
              <w:t xml:space="preserve"> </w:t>
            </w:r>
            <w:r w:rsidR="00707FF8">
              <w:rPr>
                <w:rFonts w:ascii="Arial" w:hAnsi="Arial" w:cs="Arial"/>
                <w:color w:val="363534"/>
                <w:szCs w:val="22"/>
              </w:rPr>
              <w:t>Grade</w:t>
            </w:r>
            <w:r>
              <w:rPr>
                <w:rFonts w:ascii="Arial" w:hAnsi="Arial" w:cs="Arial"/>
                <w:color w:val="363534"/>
                <w:szCs w:val="22"/>
              </w:rPr>
              <w:t xml:space="preserve"> </w:t>
            </w:r>
            <w:r w:rsidR="0066374B">
              <w:rPr>
                <w:rFonts w:ascii="Arial" w:hAnsi="Arial" w:cs="Arial"/>
                <w:color w:val="363534"/>
                <w:szCs w:val="22"/>
              </w:rPr>
              <w:t>3</w:t>
            </w:r>
          </w:p>
        </w:tc>
      </w:tr>
      <w:tr w:rsidR="00495B3B" w:rsidRPr="00495B3B" w14:paraId="513E600D" w14:textId="77777777" w:rsidTr="1F16E1CA">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1C682D96" w:rsidR="00495B3B" w:rsidRPr="00495B3B" w:rsidRDefault="00F048EA" w:rsidP="00495B3B">
            <w:pPr>
              <w:spacing w:before="0" w:after="0"/>
              <w:ind w:left="57" w:right="-450"/>
              <w:rPr>
                <w:rFonts w:ascii="Arial" w:hAnsi="Arial" w:cs="Arial"/>
                <w:color w:val="363534"/>
                <w:szCs w:val="22"/>
              </w:rPr>
            </w:pPr>
            <w:r w:rsidRPr="00F048EA">
              <w:rPr>
                <w:rFonts w:ascii="Arial" w:hAnsi="Arial" w:cs="Arial"/>
                <w:color w:val="363534"/>
                <w:szCs w:val="22"/>
              </w:rPr>
              <w:t>$79,122 - $96,073</w:t>
            </w:r>
            <w:r w:rsidR="00F96FAD">
              <w:rPr>
                <w:rFonts w:ascii="Arial" w:hAnsi="Arial" w:cs="Arial"/>
                <w:color w:val="363534"/>
                <w:szCs w:val="22"/>
              </w:rPr>
              <w:t xml:space="preserve"> plus superannuation</w:t>
            </w:r>
          </w:p>
        </w:tc>
      </w:tr>
      <w:tr w:rsidR="00495B3B" w:rsidRPr="00495B3B" w14:paraId="2A722203" w14:textId="77777777" w:rsidTr="1F16E1CA">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A73D611" w:rsidR="00495B3B" w:rsidRPr="00495B3B" w:rsidRDefault="005F0C79"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 – Part Time 0.6 FTE (</w:t>
            </w:r>
            <w:r w:rsidR="00A3185E">
              <w:rPr>
                <w:rFonts w:ascii="Arial" w:hAnsi="Arial" w:cs="Arial"/>
                <w:color w:val="363534"/>
                <w:szCs w:val="22"/>
              </w:rPr>
              <w:t>Mon – Wed inclusive</w:t>
            </w:r>
            <w:r w:rsidR="00046361">
              <w:rPr>
                <w:rFonts w:ascii="Arial" w:hAnsi="Arial" w:cs="Arial"/>
                <w:color w:val="363534"/>
                <w:szCs w:val="22"/>
              </w:rPr>
              <w:t>)</w:t>
            </w:r>
            <w:r w:rsidR="00495B3B" w:rsidRPr="00495B3B">
              <w:rPr>
                <w:rFonts w:ascii="Arial" w:hAnsi="Arial" w:cs="Arial"/>
                <w:color w:val="363534"/>
                <w:szCs w:val="22"/>
              </w:rPr>
              <w:t xml:space="preserve"> </w:t>
            </w:r>
          </w:p>
        </w:tc>
      </w:tr>
      <w:tr w:rsidR="00495B3B" w:rsidRPr="00495B3B" w14:paraId="73E4C712" w14:textId="77777777" w:rsidTr="1F16E1CA">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F2026CF"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1F16E1CA">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085910AC" w:rsidR="00495B3B" w:rsidRPr="00495B3B" w:rsidRDefault="00AC3FA9" w:rsidP="00AC3FA9">
            <w:pPr>
              <w:spacing w:before="0" w:after="0"/>
              <w:ind w:left="57" w:right="-450"/>
              <w:rPr>
                <w:rFonts w:ascii="Arial" w:hAnsi="Arial" w:cs="Arial"/>
                <w:color w:val="363534"/>
              </w:rPr>
            </w:pPr>
            <w:r w:rsidRPr="00AC3FA9">
              <w:rPr>
                <w:rFonts w:ascii="Arial" w:hAnsi="Arial" w:cs="Arial"/>
              </w:rPr>
              <w:t>Forest and Fire Operations</w:t>
            </w:r>
            <w:r>
              <w:rPr>
                <w:rFonts w:ascii="Arial" w:hAnsi="Arial" w:cs="Arial"/>
              </w:rPr>
              <w:t xml:space="preserve">; </w:t>
            </w:r>
            <w:r w:rsidRPr="00AC3FA9">
              <w:rPr>
                <w:rFonts w:ascii="Arial" w:hAnsi="Arial" w:cs="Arial"/>
              </w:rPr>
              <w:t>Grampians (FFOD)</w:t>
            </w:r>
          </w:p>
        </w:tc>
      </w:tr>
      <w:tr w:rsidR="00495B3B" w:rsidRPr="00495B3B" w14:paraId="37A0D7CE" w14:textId="77777777" w:rsidTr="1F16E1CA">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2F6A2EA" w:rsidR="00495B3B" w:rsidRPr="00E322F0" w:rsidRDefault="002825E3" w:rsidP="6DA775F3">
            <w:pPr>
              <w:spacing w:before="0" w:after="0"/>
              <w:ind w:left="57" w:right="-450"/>
              <w:rPr>
                <w:rFonts w:ascii="Arial" w:hAnsi="Arial" w:cs="Arial"/>
                <w:color w:val="363534"/>
              </w:rPr>
            </w:pPr>
            <w:r>
              <w:rPr>
                <w:rFonts w:ascii="Arial" w:hAnsi="Arial" w:cs="Arial"/>
                <w:color w:val="363534"/>
              </w:rPr>
              <w:t>Grampians Region</w:t>
            </w:r>
            <w:r w:rsidR="00AC3FA9">
              <w:rPr>
                <w:rFonts w:ascii="Arial" w:hAnsi="Arial" w:cs="Arial"/>
                <w:color w:val="363534"/>
              </w:rPr>
              <w:t xml:space="preserve"> -</w:t>
            </w:r>
            <w:r w:rsidR="0018396F">
              <w:rPr>
                <w:rFonts w:ascii="Arial" w:hAnsi="Arial" w:cs="Arial"/>
                <w:color w:val="363534"/>
              </w:rPr>
              <w:t xml:space="preserve"> </w:t>
            </w:r>
            <w:r w:rsidR="00F37499">
              <w:rPr>
                <w:rFonts w:ascii="Arial" w:hAnsi="Arial" w:cs="Arial"/>
                <w:color w:val="363534"/>
              </w:rPr>
              <w:t>Midlands</w:t>
            </w:r>
            <w:r w:rsidR="003C6785">
              <w:rPr>
                <w:rFonts w:ascii="Arial" w:hAnsi="Arial" w:cs="Arial"/>
                <w:color w:val="363534"/>
              </w:rPr>
              <w:t xml:space="preserve"> District Office</w:t>
            </w:r>
            <w:r w:rsidR="00CD748D">
              <w:rPr>
                <w:rFonts w:ascii="Arial" w:hAnsi="Arial" w:cs="Arial"/>
                <w:color w:val="363534"/>
              </w:rPr>
              <w:t xml:space="preserve"> – </w:t>
            </w:r>
            <w:r w:rsidR="00AC3FA9" w:rsidRPr="00AC3FA9">
              <w:rPr>
                <w:rFonts w:ascii="Arial" w:hAnsi="Arial" w:cs="Arial"/>
                <w:color w:val="363534"/>
              </w:rPr>
              <w:t>19 Old Midland Highway</w:t>
            </w:r>
            <w:r w:rsidR="00AC3FA9">
              <w:rPr>
                <w:rFonts w:ascii="Arial" w:hAnsi="Arial" w:cs="Arial"/>
                <w:color w:val="363534"/>
              </w:rPr>
              <w:t xml:space="preserve"> </w:t>
            </w:r>
            <w:r w:rsidR="00CD748D">
              <w:rPr>
                <w:rFonts w:ascii="Arial" w:hAnsi="Arial" w:cs="Arial"/>
                <w:color w:val="363534"/>
              </w:rPr>
              <w:t>Mt Rowan</w:t>
            </w:r>
          </w:p>
          <w:p w14:paraId="3B7CA3B3" w14:textId="61ED5099" w:rsidR="00495B3B" w:rsidRPr="00495B3B" w:rsidRDefault="00AC3FA9"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1F16E1CA">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29E8BA2B" w:rsidR="00495B3B" w:rsidRPr="00495B3B" w:rsidRDefault="00AC3FA9" w:rsidP="1F16E1CA">
            <w:pPr>
              <w:tabs>
                <w:tab w:val="left" w:pos="469"/>
                <w:tab w:val="left" w:pos="1189"/>
              </w:tabs>
              <w:spacing w:before="0" w:after="0"/>
              <w:ind w:left="57" w:right="-450"/>
              <w:rPr>
                <w:rFonts w:ascii="Arial" w:hAnsi="Arial" w:cs="Arial"/>
                <w:color w:val="363534"/>
              </w:rPr>
            </w:pPr>
            <w:r>
              <w:rPr>
                <w:rFonts w:ascii="Arial" w:hAnsi="Arial" w:cs="Arial"/>
                <w:color w:val="363534"/>
              </w:rPr>
              <w:t>Alison Boak, Acting Regional Advisor</w:t>
            </w:r>
          </w:p>
        </w:tc>
      </w:tr>
      <w:tr w:rsidR="00495B3B" w:rsidRPr="00495B3B" w14:paraId="35F6D00F" w14:textId="77777777" w:rsidTr="1F16E1CA">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7D700ED4" w:rsidR="00495B3B" w:rsidRPr="00E322F0" w:rsidRDefault="00AC3FA9" w:rsidP="00495B3B">
            <w:pPr>
              <w:tabs>
                <w:tab w:val="left" w:pos="469"/>
                <w:tab w:val="left" w:pos="1189"/>
              </w:tabs>
              <w:spacing w:before="0" w:after="0"/>
              <w:ind w:left="57" w:right="-450"/>
              <w:rPr>
                <w:rFonts w:ascii="Arial" w:hAnsi="Arial" w:cs="Arial"/>
                <w:color w:val="363534"/>
                <w:szCs w:val="22"/>
                <w:highlight w:val="yellow"/>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1F16E1CA">
        <w:trPr>
          <w:trHeight w:val="399"/>
        </w:trPr>
        <w:tc>
          <w:tcPr>
            <w:tcW w:w="2580" w:type="dxa"/>
            <w:tcBorders>
              <w:top w:val="nil"/>
              <w:bottom w:val="nil"/>
              <w:right w:val="nil"/>
            </w:tcBorders>
            <w:vAlign w:val="center"/>
          </w:tcPr>
          <w:p w14:paraId="58989FFF" w14:textId="77777777" w:rsidR="00495B3B" w:rsidRPr="00501729" w:rsidRDefault="00495B3B" w:rsidP="00495B3B">
            <w:pPr>
              <w:spacing w:before="0" w:after="0"/>
              <w:ind w:right="-450"/>
              <w:rPr>
                <w:rFonts w:ascii="Arial" w:hAnsi="Arial" w:cs="Arial"/>
                <w:b/>
                <w:color w:val="363534"/>
                <w:szCs w:val="22"/>
              </w:rPr>
            </w:pPr>
            <w:r w:rsidRPr="00501729">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1948161" w:rsidR="00495B3B" w:rsidRPr="00501729" w:rsidRDefault="00AC3FA9" w:rsidP="1F16E1CA">
            <w:pPr>
              <w:spacing w:before="0" w:after="0"/>
              <w:ind w:left="57" w:right="-450"/>
              <w:rPr>
                <w:rFonts w:ascii="Arial" w:hAnsi="Arial" w:cs="Arial"/>
                <w:color w:val="363534"/>
              </w:rPr>
            </w:pPr>
            <w:r>
              <w:rPr>
                <w:rFonts w:ascii="Arial" w:hAnsi="Arial" w:cs="Arial"/>
                <w:color w:val="363534"/>
              </w:rPr>
              <w:t>Alison Boak</w:t>
            </w:r>
            <w:r w:rsidR="0018396F">
              <w:rPr>
                <w:rFonts w:ascii="Arial" w:hAnsi="Arial" w:cs="Arial"/>
                <w:color w:val="363534"/>
              </w:rPr>
              <w:t xml:space="preserve"> </w:t>
            </w:r>
            <w:r>
              <w:rPr>
                <w:rFonts w:ascii="Arial" w:hAnsi="Arial" w:cs="Arial"/>
                <w:color w:val="363534"/>
              </w:rPr>
              <w:t xml:space="preserve">on </w:t>
            </w:r>
            <w:r w:rsidR="00F37499">
              <w:rPr>
                <w:rFonts w:ascii="Arial" w:hAnsi="Arial" w:cs="Arial"/>
                <w:color w:val="363534"/>
              </w:rPr>
              <w:t>0428 340 020</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25F4FE1C"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r w:rsidR="008C1CD1">
        <w:rPr>
          <w:rFonts w:ascii="Arial" w:hAnsi="Arial" w:cs="Arial"/>
          <w:bCs/>
          <w:color w:val="442D97"/>
          <w:sz w:val="28"/>
          <w:szCs w:val="28"/>
          <w:lang w:eastAsia="zh-CN"/>
        </w:rPr>
        <w:t>s</w:t>
      </w:r>
    </w:p>
    <w:p w14:paraId="4B56B62D" w14:textId="2E4D0E94" w:rsidR="00E55F20" w:rsidRDefault="00DE66D9" w:rsidP="00495B3B">
      <w:pPr>
        <w:keepNext/>
        <w:spacing w:line="240" w:lineRule="auto"/>
        <w:rPr>
          <w:rFonts w:ascii="Arial" w:hAnsi="Arial" w:cs="Arial"/>
          <w:noProof/>
          <w:color w:val="363534"/>
          <w:szCs w:val="22"/>
          <w:lang w:eastAsia="zh-CN"/>
        </w:rPr>
      </w:pPr>
      <w:r w:rsidRPr="00DE66D9">
        <w:rPr>
          <w:rFonts w:ascii="Arial" w:hAnsi="Arial" w:cs="Arial"/>
          <w:noProof/>
          <w:color w:val="363534"/>
          <w:szCs w:val="22"/>
          <w:lang w:eastAsia="zh-CN"/>
        </w:rPr>
        <w:t xml:space="preserve">The Operational Program Officer will provide corporate, administrative and business support </w:t>
      </w:r>
      <w:r w:rsidR="00CD3DD6">
        <w:rPr>
          <w:rFonts w:ascii="Arial" w:hAnsi="Arial" w:cs="Arial"/>
          <w:noProof/>
          <w:color w:val="363534"/>
          <w:szCs w:val="22"/>
          <w:lang w:eastAsia="zh-CN"/>
        </w:rPr>
        <w:t xml:space="preserve">and program management </w:t>
      </w:r>
      <w:r w:rsidRPr="00DE66D9">
        <w:rPr>
          <w:rFonts w:ascii="Arial" w:hAnsi="Arial" w:cs="Arial"/>
          <w:noProof/>
          <w:color w:val="363534"/>
          <w:szCs w:val="22"/>
          <w:lang w:eastAsia="zh-CN"/>
        </w:rPr>
        <w:t>to the district and region. As a regional resource embedded into a district, the Operational Program Officer will be required to be adaptive and flexible in delivering against shifting priorities in a dynamic environment.</w:t>
      </w:r>
    </w:p>
    <w:p w14:paraId="55557F0F" w14:textId="203DA7DE" w:rsidR="002C63EC" w:rsidRPr="00CD748D" w:rsidRDefault="00CD748D" w:rsidP="00495B3B">
      <w:pPr>
        <w:keepNext/>
        <w:spacing w:line="240" w:lineRule="auto"/>
        <w:rPr>
          <w:rFonts w:ascii="Arial" w:hAnsi="Arial" w:cs="Arial"/>
          <w:b/>
          <w:bCs/>
          <w:noProof/>
          <w:color w:val="363534"/>
          <w:szCs w:val="22"/>
          <w:lang w:eastAsia="zh-CN"/>
        </w:rPr>
      </w:pPr>
      <w:r w:rsidRPr="00CD748D">
        <w:rPr>
          <w:rFonts w:ascii="Arial" w:hAnsi="Arial" w:cs="Arial"/>
          <w:b/>
          <w:bCs/>
          <w:noProof/>
          <w:color w:val="363534"/>
          <w:szCs w:val="22"/>
          <w:lang w:eastAsia="zh-CN"/>
        </w:rPr>
        <w:t xml:space="preserve">Note: </w:t>
      </w:r>
      <w:r w:rsidR="002C63EC" w:rsidRPr="00CD748D">
        <w:rPr>
          <w:rFonts w:ascii="Arial" w:hAnsi="Arial" w:cs="Arial"/>
          <w:b/>
          <w:bCs/>
          <w:noProof/>
          <w:color w:val="363534"/>
          <w:szCs w:val="22"/>
          <w:lang w:eastAsia="zh-CN"/>
        </w:rPr>
        <w:t xml:space="preserve">This position is </w:t>
      </w:r>
      <w:r w:rsidR="00674A72" w:rsidRPr="00CD748D">
        <w:rPr>
          <w:rFonts w:ascii="Arial" w:hAnsi="Arial" w:cs="Arial"/>
          <w:b/>
          <w:bCs/>
          <w:noProof/>
          <w:color w:val="363534"/>
          <w:szCs w:val="22"/>
          <w:lang w:eastAsia="zh-CN"/>
        </w:rPr>
        <w:t xml:space="preserve">part of </w:t>
      </w:r>
      <w:r w:rsidR="002C63EC" w:rsidRPr="00CD748D">
        <w:rPr>
          <w:rFonts w:ascii="Arial" w:hAnsi="Arial" w:cs="Arial"/>
          <w:b/>
          <w:bCs/>
          <w:noProof/>
          <w:color w:val="363534"/>
          <w:szCs w:val="22"/>
          <w:lang w:eastAsia="zh-CN"/>
        </w:rPr>
        <w:t>a job-share arrangement</w:t>
      </w:r>
      <w:r w:rsidR="00540006" w:rsidRPr="00CD748D">
        <w:rPr>
          <w:rFonts w:ascii="Arial" w:hAnsi="Arial" w:cs="Arial"/>
          <w:b/>
          <w:bCs/>
          <w:noProof/>
          <w:color w:val="363534"/>
          <w:szCs w:val="22"/>
          <w:lang w:eastAsia="zh-CN"/>
        </w:rPr>
        <w:t xml:space="preserve">.  Work days </w:t>
      </w:r>
      <w:r w:rsidR="00674A72" w:rsidRPr="00CD748D">
        <w:rPr>
          <w:rFonts w:ascii="Arial" w:hAnsi="Arial" w:cs="Arial"/>
          <w:b/>
          <w:bCs/>
          <w:noProof/>
          <w:color w:val="363534"/>
          <w:szCs w:val="22"/>
          <w:lang w:eastAsia="zh-CN"/>
        </w:rPr>
        <w:t>will be</w:t>
      </w:r>
      <w:r w:rsidR="00540006" w:rsidRPr="00CD748D">
        <w:rPr>
          <w:rFonts w:ascii="Arial" w:hAnsi="Arial" w:cs="Arial"/>
          <w:b/>
          <w:bCs/>
          <w:noProof/>
          <w:color w:val="363534"/>
          <w:szCs w:val="22"/>
          <w:lang w:eastAsia="zh-CN"/>
        </w:rPr>
        <w:t xml:space="preserve"> Monday to Wednesday and</w:t>
      </w:r>
      <w:r w:rsidR="00674A72" w:rsidRPr="00CD748D">
        <w:rPr>
          <w:rFonts w:ascii="Arial" w:hAnsi="Arial" w:cs="Arial"/>
          <w:b/>
          <w:bCs/>
          <w:noProof/>
          <w:color w:val="363534"/>
          <w:szCs w:val="22"/>
          <w:lang w:eastAsia="zh-CN"/>
        </w:rPr>
        <w:t>,</w:t>
      </w:r>
      <w:r w:rsidR="00540006" w:rsidRPr="00CD748D">
        <w:rPr>
          <w:rFonts w:ascii="Arial" w:hAnsi="Arial" w:cs="Arial"/>
          <w:b/>
          <w:bCs/>
          <w:noProof/>
          <w:color w:val="363534"/>
          <w:szCs w:val="22"/>
          <w:lang w:eastAsia="zh-CN"/>
        </w:rPr>
        <w:t xml:space="preserve"> due to operational requirements, are unable to be changed</w:t>
      </w:r>
      <w:r w:rsidR="00674A72" w:rsidRPr="00CD748D">
        <w:rPr>
          <w:rFonts w:ascii="Arial" w:hAnsi="Arial" w:cs="Arial"/>
          <w:b/>
          <w:bCs/>
          <w:noProof/>
          <w:color w:val="363534"/>
          <w:szCs w:val="22"/>
          <w:lang w:eastAsia="zh-CN"/>
        </w:rPr>
        <w:t>.</w:t>
      </w:r>
    </w:p>
    <w:p w14:paraId="27262E6C" w14:textId="77777777" w:rsidR="00DE66D9"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68094B95" w14:textId="69EF94A3"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053E5947" w14:textId="77777777" w:rsidR="002D67E4" w:rsidRPr="002D67E4" w:rsidRDefault="002D67E4" w:rsidP="002D67E4">
      <w:pPr>
        <w:spacing w:before="0" w:after="150" w:line="240" w:lineRule="auto"/>
        <w:rPr>
          <w:rFonts w:ascii="Arial" w:hAnsi="Arial" w:cs="Arial"/>
          <w:szCs w:val="22"/>
        </w:rPr>
      </w:pPr>
      <w:r w:rsidRPr="002D67E4">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3F3BDE0" w14:textId="77777777" w:rsidR="002D67E4" w:rsidRPr="002D67E4" w:rsidRDefault="002D67E4" w:rsidP="002D67E4">
      <w:pPr>
        <w:spacing w:before="0" w:after="150" w:line="240" w:lineRule="auto"/>
        <w:rPr>
          <w:rFonts w:ascii="Arial" w:hAnsi="Arial" w:cs="Arial"/>
          <w:szCs w:val="22"/>
        </w:rPr>
      </w:pPr>
      <w:r w:rsidRPr="002D67E4">
        <w:rPr>
          <w:rFonts w:ascii="Arial" w:hAnsi="Arial" w:cs="Arial"/>
          <w:szCs w:val="22"/>
        </w:rPr>
        <w:t>BFS employs over 1,900 people in every corner of Victoria, with an additional seasonal workforce that contributes to Victoria’s bushfire response capability. We create local jobs, employing people from the communities we serve.</w:t>
      </w:r>
    </w:p>
    <w:p w14:paraId="78C82658" w14:textId="77777777" w:rsidR="002D67E4" w:rsidRPr="002D67E4" w:rsidRDefault="002D67E4" w:rsidP="002D67E4">
      <w:pPr>
        <w:spacing w:before="0" w:after="150" w:line="240" w:lineRule="auto"/>
        <w:rPr>
          <w:rFonts w:ascii="Arial" w:hAnsi="Arial" w:cs="Arial"/>
          <w:szCs w:val="22"/>
        </w:rPr>
      </w:pPr>
      <w:r w:rsidRPr="002D67E4">
        <w:rPr>
          <w:rFonts w:ascii="Arial" w:hAnsi="Arial" w:cs="Arial"/>
          <w:szCs w:val="22"/>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53D773C3" w14:textId="77777777" w:rsidR="006414E9" w:rsidRPr="006414E9" w:rsidRDefault="006414E9" w:rsidP="006414E9">
      <w:pPr>
        <w:keepNext/>
        <w:spacing w:line="240" w:lineRule="auto"/>
        <w:rPr>
          <w:rFonts w:ascii="Arial" w:hAnsi="Arial" w:cs="Arial"/>
          <w:szCs w:val="22"/>
        </w:rPr>
      </w:pPr>
      <w:r w:rsidRPr="006414E9">
        <w:rPr>
          <w:rFonts w:ascii="Arial" w:hAnsi="Arial" w:cs="Arial"/>
          <w:szCs w:val="22"/>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6414E9">
        <w:rPr>
          <w:rFonts w:ascii="Arial" w:hAnsi="Arial" w:cs="Arial"/>
          <w:szCs w:val="22"/>
        </w:rPr>
        <w:t>the majority of</w:t>
      </w:r>
      <w:proofErr w:type="gramEnd"/>
      <w:r w:rsidRPr="006414E9">
        <w:rPr>
          <w:rFonts w:ascii="Arial" w:hAnsi="Arial" w:cs="Arial"/>
          <w:szCs w:val="22"/>
        </w:rPr>
        <w:t xml:space="preserve"> the public land road network.</w:t>
      </w:r>
    </w:p>
    <w:p w14:paraId="745F6656" w14:textId="77777777" w:rsidR="006414E9" w:rsidRPr="006414E9" w:rsidRDefault="006414E9" w:rsidP="006414E9">
      <w:pPr>
        <w:keepNext/>
        <w:spacing w:line="240" w:lineRule="auto"/>
        <w:rPr>
          <w:rFonts w:ascii="Arial" w:hAnsi="Arial" w:cs="Arial"/>
          <w:szCs w:val="22"/>
        </w:rPr>
      </w:pPr>
      <w:r w:rsidRPr="006414E9">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4E47F61A" w14:textId="77777777" w:rsidR="006414E9" w:rsidRDefault="006414E9" w:rsidP="006414E9">
      <w:pPr>
        <w:keepNext/>
        <w:spacing w:line="240" w:lineRule="auto"/>
        <w:rPr>
          <w:rFonts w:ascii="Arial" w:hAnsi="Arial" w:cs="Arial"/>
          <w:szCs w:val="22"/>
        </w:rPr>
      </w:pPr>
      <w:r w:rsidRPr="006414E9">
        <w:rPr>
          <w:rFonts w:ascii="Arial" w:hAnsi="Arial" w:cs="Arial"/>
          <w:szCs w:val="22"/>
        </w:rPr>
        <w:t>We are the lead emergency management agency for bushfire and a support agency for a range of Class 2 emergencies.</w:t>
      </w:r>
    </w:p>
    <w:p w14:paraId="1364276E" w14:textId="77777777" w:rsidR="00923035" w:rsidRPr="0048512D" w:rsidRDefault="00923035" w:rsidP="00923035">
      <w:pPr>
        <w:keepNext/>
        <w:spacing w:line="240" w:lineRule="auto"/>
        <w:rPr>
          <w:rFonts w:ascii="Arial" w:hAnsi="Arial" w:cs="Arial"/>
          <w:b/>
        </w:rPr>
      </w:pPr>
      <w:r w:rsidRPr="1F16E1CA">
        <w:rPr>
          <w:rFonts w:ascii="Arial" w:hAnsi="Arial" w:cs="Arial"/>
          <w:b/>
          <w:bCs/>
        </w:rPr>
        <w:t>Branch</w:t>
      </w:r>
    </w:p>
    <w:p w14:paraId="20C5E015" w14:textId="07B96CE3" w:rsidR="00923035" w:rsidRDefault="38F9AF42" w:rsidP="1F16E1CA">
      <w:pPr>
        <w:keepNext/>
        <w:spacing w:line="240" w:lineRule="auto"/>
        <w:rPr>
          <w:rFonts w:ascii="Arial" w:eastAsia="Arial" w:hAnsi="Arial" w:cs="Arial"/>
        </w:rPr>
      </w:pPr>
      <w:r w:rsidRPr="1F16E1CA">
        <w:rPr>
          <w:rFonts w:ascii="Arial" w:eastAsia="Arial" w:hAnsi="Arial" w:cs="Arial"/>
          <w:color w:val="000000"/>
        </w:rPr>
        <w:t>In the region, DEECA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r w:rsidR="00923035">
        <w:br/>
      </w:r>
    </w:p>
    <w:p w14:paraId="47A5774F" w14:textId="6E4D265E" w:rsidR="00495B3B" w:rsidRPr="00495B3B" w:rsidRDefault="00495B3B" w:rsidP="00923035">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B0F3C58" w14:textId="67A4836C" w:rsidR="00661AAC" w:rsidRPr="00661AAC" w:rsidRDefault="00661AAC" w:rsidP="00661AAC">
      <w:pPr>
        <w:pStyle w:val="ListParagraph"/>
        <w:numPr>
          <w:ilvl w:val="0"/>
          <w:numId w:val="50"/>
        </w:numPr>
        <w:spacing w:before="0" w:after="0" w:line="240" w:lineRule="auto"/>
        <w:rPr>
          <w:rFonts w:ascii="Arial" w:hAnsi="Arial" w:cs="Arial"/>
          <w:lang w:eastAsia="zh-CN"/>
        </w:rPr>
      </w:pPr>
      <w:r w:rsidRPr="00661AAC">
        <w:rPr>
          <w:rFonts w:ascii="Arial" w:hAnsi="Arial" w:cs="Arial"/>
          <w:lang w:eastAsia="zh-CN"/>
        </w:rPr>
        <w:t xml:space="preserve">Participate as part of a regional </w:t>
      </w:r>
      <w:r w:rsidR="000776CB">
        <w:rPr>
          <w:rFonts w:ascii="Arial" w:hAnsi="Arial" w:cs="Arial"/>
          <w:lang w:eastAsia="zh-CN"/>
        </w:rPr>
        <w:t xml:space="preserve">and district </w:t>
      </w:r>
      <w:r w:rsidR="00463B6B">
        <w:rPr>
          <w:rFonts w:ascii="Arial" w:hAnsi="Arial" w:cs="Arial"/>
          <w:lang w:eastAsia="zh-CN"/>
        </w:rPr>
        <w:t xml:space="preserve">teams </w:t>
      </w:r>
      <w:r w:rsidRPr="00661AAC">
        <w:rPr>
          <w:rFonts w:ascii="Arial" w:hAnsi="Arial" w:cs="Arial"/>
          <w:lang w:eastAsia="zh-CN"/>
        </w:rPr>
        <w:t>providing administrative support to the Regional FFOD Leadership Team and priority regional programs as directed</w:t>
      </w:r>
    </w:p>
    <w:p w14:paraId="287403DD" w14:textId="77777777" w:rsidR="00463B6B" w:rsidRDefault="000776CB" w:rsidP="00463B6B">
      <w:pPr>
        <w:numPr>
          <w:ilvl w:val="0"/>
          <w:numId w:val="50"/>
        </w:numPr>
        <w:spacing w:before="0" w:line="240" w:lineRule="auto"/>
        <w:rPr>
          <w:rFonts w:ascii="Arial" w:hAnsi="Arial" w:cs="Arial"/>
        </w:rPr>
      </w:pPr>
      <w:r>
        <w:rPr>
          <w:rFonts w:ascii="Arial" w:hAnsi="Arial" w:cs="Arial"/>
        </w:rPr>
        <w:t>B</w:t>
      </w:r>
      <w:r w:rsidRPr="03C27C52">
        <w:rPr>
          <w:rFonts w:ascii="Arial" w:hAnsi="Arial" w:cs="Arial"/>
        </w:rPr>
        <w:t xml:space="preserve">uild and maintain productive relationships with internal and external stakeholders and partners, departmental staff and other agencies. </w:t>
      </w:r>
    </w:p>
    <w:p w14:paraId="5121E7BC" w14:textId="54ACE856" w:rsidR="00463B6B" w:rsidRDefault="00AA0222" w:rsidP="00463B6B">
      <w:pPr>
        <w:numPr>
          <w:ilvl w:val="0"/>
          <w:numId w:val="50"/>
        </w:numPr>
        <w:spacing w:before="0" w:line="240" w:lineRule="auto"/>
        <w:rPr>
          <w:rFonts w:ascii="Arial" w:hAnsi="Arial" w:cs="Arial"/>
        </w:rPr>
      </w:pPr>
      <w:r>
        <w:rPr>
          <w:rFonts w:ascii="Arial" w:hAnsi="Arial" w:cs="Arial"/>
          <w:lang w:eastAsia="zh-CN"/>
        </w:rPr>
        <w:t xml:space="preserve">Lead the district </w:t>
      </w:r>
      <w:r w:rsidR="00661AAC" w:rsidRPr="00463B6B">
        <w:rPr>
          <w:rFonts w:ascii="Arial" w:hAnsi="Arial" w:cs="Arial"/>
          <w:lang w:eastAsia="zh-CN"/>
        </w:rPr>
        <w:t xml:space="preserve">financial processing work such as collection/processing of revenue, purchasing, payments, Accounts Payable HUB Management, data entry and reports.  </w:t>
      </w:r>
    </w:p>
    <w:p w14:paraId="039E047B" w14:textId="7B500CF4" w:rsidR="00AA0222" w:rsidRDefault="00AA0222" w:rsidP="00463B6B">
      <w:pPr>
        <w:numPr>
          <w:ilvl w:val="0"/>
          <w:numId w:val="50"/>
        </w:numPr>
        <w:spacing w:before="0" w:line="240" w:lineRule="auto"/>
        <w:rPr>
          <w:rFonts w:ascii="Arial" w:hAnsi="Arial" w:cs="Arial"/>
        </w:rPr>
      </w:pPr>
      <w:r>
        <w:rPr>
          <w:rFonts w:ascii="Arial" w:hAnsi="Arial" w:cs="Arial"/>
        </w:rPr>
        <w:t xml:space="preserve">Develop </w:t>
      </w:r>
      <w:r w:rsidR="00262372">
        <w:rPr>
          <w:rFonts w:ascii="Arial" w:hAnsi="Arial" w:cs="Arial"/>
        </w:rPr>
        <w:t xml:space="preserve">the review and development of regional and district administration procedures, to improve business delivery </w:t>
      </w:r>
      <w:r w:rsidR="00060044">
        <w:rPr>
          <w:rFonts w:ascii="Arial" w:hAnsi="Arial" w:cs="Arial"/>
        </w:rPr>
        <w:t>under the new BFS operating model.</w:t>
      </w:r>
    </w:p>
    <w:p w14:paraId="5AAAB4B4" w14:textId="46111C5B" w:rsidR="00060044" w:rsidRDefault="00060044" w:rsidP="00463B6B">
      <w:pPr>
        <w:numPr>
          <w:ilvl w:val="0"/>
          <w:numId w:val="50"/>
        </w:numPr>
        <w:spacing w:before="0" w:line="240" w:lineRule="auto"/>
        <w:rPr>
          <w:rFonts w:ascii="Arial" w:hAnsi="Arial" w:cs="Arial"/>
        </w:rPr>
      </w:pPr>
      <w:r>
        <w:rPr>
          <w:rFonts w:ascii="Arial" w:hAnsi="Arial" w:cs="Arial"/>
        </w:rPr>
        <w:t xml:space="preserve">Support the regions </w:t>
      </w:r>
      <w:r w:rsidR="00A3185E">
        <w:rPr>
          <w:rFonts w:ascii="Arial" w:hAnsi="Arial" w:cs="Arial"/>
        </w:rPr>
        <w:t>Fire and Emergency</w:t>
      </w:r>
      <w:r>
        <w:rPr>
          <w:rFonts w:ascii="Arial" w:hAnsi="Arial" w:cs="Arial"/>
        </w:rPr>
        <w:t xml:space="preserve"> Medal </w:t>
      </w:r>
      <w:r w:rsidR="004E1B81">
        <w:rPr>
          <w:rFonts w:ascii="Arial" w:hAnsi="Arial" w:cs="Arial"/>
        </w:rPr>
        <w:t xml:space="preserve">application and ceremony program. </w:t>
      </w:r>
    </w:p>
    <w:p w14:paraId="2F5CA7FC" w14:textId="03AEF08F" w:rsidR="00463B6B" w:rsidRDefault="004E1B81" w:rsidP="00463B6B">
      <w:pPr>
        <w:numPr>
          <w:ilvl w:val="0"/>
          <w:numId w:val="50"/>
        </w:numPr>
        <w:spacing w:before="0" w:line="240" w:lineRule="auto"/>
        <w:rPr>
          <w:rFonts w:ascii="Arial" w:hAnsi="Arial" w:cs="Arial"/>
        </w:rPr>
      </w:pPr>
      <w:r>
        <w:rPr>
          <w:rFonts w:ascii="Arial" w:hAnsi="Arial" w:cs="Arial"/>
          <w:lang w:eastAsia="zh-CN"/>
        </w:rPr>
        <w:t>Coordinate</w:t>
      </w:r>
      <w:r w:rsidR="00661AAC" w:rsidRPr="00463B6B">
        <w:rPr>
          <w:rFonts w:ascii="Arial" w:hAnsi="Arial" w:cs="Arial"/>
          <w:lang w:eastAsia="zh-CN"/>
        </w:rPr>
        <w:t xml:space="preserve"> local corporate and administration work such as management of Departmental housing for Work Centres, office </w:t>
      </w:r>
      <w:r w:rsidR="0080584E" w:rsidRPr="00463B6B">
        <w:rPr>
          <w:rFonts w:ascii="Arial" w:hAnsi="Arial" w:cs="Arial"/>
          <w:lang w:eastAsia="zh-CN"/>
        </w:rPr>
        <w:t>workstation</w:t>
      </w:r>
      <w:r w:rsidR="00661AAC" w:rsidRPr="00463B6B">
        <w:rPr>
          <w:rFonts w:ascii="Arial" w:hAnsi="Arial" w:cs="Arial"/>
          <w:lang w:eastAsia="zh-CN"/>
        </w:rPr>
        <w:t xml:space="preserve"> identification, phone system support, maintenance of security registers for swipe cards and site keys, and bulk fuel reconciliation and reporting across sites within the region.</w:t>
      </w:r>
    </w:p>
    <w:p w14:paraId="5DFB5BE4" w14:textId="4A1DBCDD" w:rsidR="00463B6B" w:rsidRDefault="004E1B81" w:rsidP="00463B6B">
      <w:pPr>
        <w:numPr>
          <w:ilvl w:val="0"/>
          <w:numId w:val="50"/>
        </w:numPr>
        <w:spacing w:before="0" w:line="240" w:lineRule="auto"/>
        <w:rPr>
          <w:rFonts w:ascii="Arial" w:hAnsi="Arial" w:cs="Arial"/>
        </w:rPr>
      </w:pPr>
      <w:r>
        <w:rPr>
          <w:rFonts w:ascii="Arial" w:hAnsi="Arial" w:cs="Arial"/>
          <w:lang w:eastAsia="zh-CN"/>
        </w:rPr>
        <w:t>Coordination</w:t>
      </w:r>
      <w:r w:rsidR="00661AAC" w:rsidRPr="00463B6B">
        <w:rPr>
          <w:rFonts w:ascii="Arial" w:hAnsi="Arial" w:cs="Arial"/>
          <w:lang w:eastAsia="zh-CN"/>
        </w:rPr>
        <w:t xml:space="preserve"> of all maintenance issues at sites; liaise with facilities/maintenance contractors and arrange completion of contractor inductions specific to site and in accordance with Departmental processes.  </w:t>
      </w:r>
    </w:p>
    <w:p w14:paraId="578D1D55" w14:textId="77777777" w:rsidR="00463B6B" w:rsidRDefault="00661AAC" w:rsidP="00463B6B">
      <w:pPr>
        <w:numPr>
          <w:ilvl w:val="0"/>
          <w:numId w:val="50"/>
        </w:numPr>
        <w:spacing w:before="0" w:line="240" w:lineRule="auto"/>
        <w:rPr>
          <w:rFonts w:ascii="Arial" w:hAnsi="Arial" w:cs="Arial"/>
        </w:rPr>
      </w:pPr>
      <w:r w:rsidRPr="00463B6B">
        <w:rPr>
          <w:rFonts w:ascii="Arial" w:hAnsi="Arial" w:cs="Arial"/>
          <w:lang w:eastAsia="zh-CN"/>
        </w:rPr>
        <w:t>Provide office support in areas such as record management, mail and fleet services, office equipment and supplies, co-ordinate meeting room bookings and associated catering</w:t>
      </w:r>
      <w:r w:rsidR="00463B6B">
        <w:rPr>
          <w:rFonts w:ascii="Arial" w:hAnsi="Arial" w:cs="Arial"/>
          <w:lang w:eastAsia="zh-CN"/>
        </w:rPr>
        <w:t>.</w:t>
      </w:r>
    </w:p>
    <w:p w14:paraId="414D4792" w14:textId="6FEC4E84" w:rsidR="00661AAC" w:rsidRPr="00463B6B" w:rsidRDefault="00661AAC" w:rsidP="00463B6B">
      <w:pPr>
        <w:numPr>
          <w:ilvl w:val="0"/>
          <w:numId w:val="50"/>
        </w:numPr>
        <w:spacing w:before="0" w:line="240" w:lineRule="auto"/>
        <w:rPr>
          <w:rFonts w:ascii="Arial" w:hAnsi="Arial" w:cs="Arial"/>
        </w:rPr>
      </w:pPr>
      <w:r w:rsidRPr="00463B6B">
        <w:rPr>
          <w:rFonts w:ascii="Arial" w:hAnsi="Arial" w:cs="Arial"/>
          <w:lang w:eastAsia="zh-CN"/>
        </w:rPr>
        <w:t xml:space="preserve">Provide support to local emergency preparedness, response and recovery activities, including administering emergency management systems and processes </w:t>
      </w:r>
    </w:p>
    <w:p w14:paraId="1AEE2617" w14:textId="754ABDB2" w:rsidR="00495B3B" w:rsidRPr="00661AAC" w:rsidRDefault="00661AAC" w:rsidP="00661AAC">
      <w:pPr>
        <w:pStyle w:val="ListParagraph"/>
        <w:numPr>
          <w:ilvl w:val="0"/>
          <w:numId w:val="50"/>
        </w:numPr>
        <w:spacing w:before="0" w:after="0" w:line="240" w:lineRule="auto"/>
        <w:rPr>
          <w:rFonts w:ascii="Arial" w:hAnsi="Arial" w:cs="Arial"/>
          <w:lang w:eastAsia="zh-CN"/>
        </w:rPr>
      </w:pPr>
      <w:r w:rsidRPr="00661AAC">
        <w:rPr>
          <w:rFonts w:ascii="Arial" w:hAnsi="Arial" w:cs="Arial"/>
          <w:lang w:eastAsia="zh-CN"/>
        </w:rPr>
        <w:t>To practice cultural safety by creating environments, relationships and systems free from racism and discrimination so that people can feel safe, valued and able to participate.</w:t>
      </w:r>
    </w:p>
    <w:p w14:paraId="68494A4F" w14:textId="77777777" w:rsidR="00661AAC" w:rsidRPr="00495B3B" w:rsidRDefault="00661AAC" w:rsidP="00661AAC">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D0FDA74" w14:textId="7F9C664A" w:rsidR="008853E8" w:rsidRPr="008853E8" w:rsidRDefault="00290D49" w:rsidP="008853E8">
      <w:pPr>
        <w:numPr>
          <w:ilvl w:val="0"/>
          <w:numId w:val="43"/>
        </w:numPr>
        <w:spacing w:before="0" w:after="0" w:line="276" w:lineRule="auto"/>
        <w:contextualSpacing/>
        <w:rPr>
          <w:rFonts w:ascii="Arial" w:hAnsi="Arial" w:cs="Arial"/>
          <w:color w:val="000000"/>
          <w:lang w:eastAsia="zh-CN"/>
        </w:rPr>
      </w:pPr>
      <w:r>
        <w:rPr>
          <w:rFonts w:ascii="Arial" w:hAnsi="Arial" w:cs="Arial"/>
          <w:color w:val="000000"/>
          <w:lang w:eastAsia="zh-CN"/>
        </w:rPr>
        <w:t>Demonstrated knowledge or e</w:t>
      </w:r>
      <w:r w:rsidR="008853E8" w:rsidRPr="008853E8">
        <w:rPr>
          <w:rFonts w:ascii="Arial" w:hAnsi="Arial" w:cs="Arial"/>
          <w:color w:val="000000"/>
          <w:lang w:eastAsia="zh-CN"/>
        </w:rPr>
        <w:t xml:space="preserve">xperience in office administration duties </w:t>
      </w:r>
      <w:r>
        <w:rPr>
          <w:rFonts w:ascii="Arial" w:hAnsi="Arial" w:cs="Arial"/>
          <w:color w:val="000000"/>
          <w:lang w:eastAsia="zh-CN"/>
        </w:rPr>
        <w:t xml:space="preserve">is </w:t>
      </w:r>
      <w:r w:rsidR="008853E8" w:rsidRPr="008853E8">
        <w:rPr>
          <w:rFonts w:ascii="Arial" w:hAnsi="Arial" w:cs="Arial"/>
          <w:color w:val="000000"/>
          <w:lang w:eastAsia="zh-CN"/>
        </w:rPr>
        <w:t>desirable</w:t>
      </w:r>
    </w:p>
    <w:p w14:paraId="57BC0373" w14:textId="4937D008" w:rsidR="00495B3B" w:rsidRPr="00495B3B" w:rsidRDefault="00066B80" w:rsidP="008853E8">
      <w:pPr>
        <w:numPr>
          <w:ilvl w:val="0"/>
          <w:numId w:val="43"/>
        </w:numPr>
        <w:spacing w:before="0" w:after="0" w:line="276" w:lineRule="auto"/>
        <w:contextualSpacing/>
        <w:rPr>
          <w:rFonts w:ascii="Arial" w:hAnsi="Arial" w:cs="Arial"/>
          <w:b/>
          <w:color w:val="363534"/>
        </w:rPr>
      </w:pPr>
      <w:r>
        <w:rPr>
          <w:rFonts w:ascii="Arial" w:hAnsi="Arial" w:cs="Arial"/>
          <w:color w:val="000000"/>
          <w:lang w:eastAsia="zh-CN"/>
        </w:rPr>
        <w:t xml:space="preserve">Demonstrated knowledge or </w:t>
      </w:r>
      <w:r w:rsidR="00FE70D2">
        <w:rPr>
          <w:rFonts w:ascii="Arial" w:hAnsi="Arial" w:cs="Arial"/>
          <w:color w:val="000000"/>
          <w:lang w:eastAsia="zh-CN"/>
        </w:rPr>
        <w:t>e</w:t>
      </w:r>
      <w:r w:rsidR="008853E8" w:rsidRPr="008853E8">
        <w:rPr>
          <w:rFonts w:ascii="Arial" w:hAnsi="Arial" w:cs="Arial"/>
          <w:color w:val="000000"/>
          <w:lang w:eastAsia="zh-CN"/>
        </w:rPr>
        <w:t>xperience in</w:t>
      </w:r>
      <w:r w:rsidR="00FE70D2">
        <w:rPr>
          <w:rFonts w:ascii="Arial" w:hAnsi="Arial" w:cs="Arial"/>
          <w:color w:val="000000"/>
          <w:lang w:eastAsia="zh-CN"/>
        </w:rPr>
        <w:t xml:space="preserve"> </w:t>
      </w:r>
      <w:r w:rsidR="00EC05C3">
        <w:rPr>
          <w:rFonts w:ascii="Arial" w:hAnsi="Arial" w:cs="Arial"/>
          <w:color w:val="000000"/>
          <w:lang w:eastAsia="zh-CN"/>
        </w:rPr>
        <w:t>the</w:t>
      </w:r>
      <w:r w:rsidR="008853E8" w:rsidRPr="008853E8">
        <w:rPr>
          <w:rFonts w:ascii="Arial" w:hAnsi="Arial" w:cs="Arial"/>
          <w:color w:val="000000"/>
          <w:lang w:eastAsia="zh-CN"/>
        </w:rPr>
        <w:t xml:space="preserve"> use of Microsoft </w:t>
      </w:r>
      <w:r w:rsidR="00FE70D2">
        <w:rPr>
          <w:rFonts w:ascii="Arial" w:hAnsi="Arial" w:cs="Arial"/>
          <w:color w:val="000000"/>
          <w:lang w:eastAsia="zh-CN"/>
        </w:rPr>
        <w:t xml:space="preserve">365 </w:t>
      </w:r>
      <w:r w:rsidR="008853E8" w:rsidRPr="008853E8">
        <w:rPr>
          <w:rFonts w:ascii="Arial" w:hAnsi="Arial" w:cs="Arial"/>
          <w:color w:val="000000"/>
          <w:lang w:eastAsia="zh-CN"/>
        </w:rPr>
        <w:t>programs</w:t>
      </w:r>
      <w:r w:rsidR="00495B3B" w:rsidRPr="00495B3B">
        <w:rPr>
          <w:rFonts w:ascii="Arial" w:hAnsi="Arial" w:cs="Arial"/>
          <w:color w:val="000000"/>
          <w:lang w:eastAsia="zh-CN"/>
        </w:rPr>
        <w:t>.</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61CC39B4" w14:textId="511706EF" w:rsidR="00495B3B" w:rsidRDefault="003143FD" w:rsidP="003143FD">
      <w:pPr>
        <w:numPr>
          <w:ilvl w:val="0"/>
          <w:numId w:val="43"/>
        </w:numPr>
        <w:spacing w:before="0" w:after="0" w:line="276" w:lineRule="auto"/>
        <w:contextualSpacing/>
        <w:rPr>
          <w:rFonts w:ascii="Arial" w:hAnsi="Arial" w:cs="Arial"/>
          <w:color w:val="000000"/>
          <w:lang w:eastAsia="zh-CN"/>
        </w:rPr>
      </w:pPr>
      <w:bookmarkStart w:id="2" w:name="_Hlk102550785"/>
      <w:r w:rsidRPr="0020151E">
        <w:rPr>
          <w:rFonts w:ascii="Arial" w:hAnsi="Arial" w:cs="Arial"/>
          <w:b/>
          <w:bCs/>
          <w:color w:val="000000"/>
          <w:lang w:eastAsia="zh-CN"/>
        </w:rPr>
        <w:t xml:space="preserve">Customer </w:t>
      </w:r>
      <w:r w:rsidR="00F54B0D">
        <w:rPr>
          <w:rFonts w:ascii="Arial" w:hAnsi="Arial" w:cs="Arial"/>
          <w:b/>
          <w:bCs/>
          <w:color w:val="000000"/>
          <w:lang w:eastAsia="zh-CN"/>
        </w:rPr>
        <w:t>F</w:t>
      </w:r>
      <w:r w:rsidRPr="0020151E">
        <w:rPr>
          <w:rFonts w:ascii="Arial" w:hAnsi="Arial" w:cs="Arial"/>
          <w:b/>
          <w:bCs/>
          <w:color w:val="000000"/>
          <w:lang w:eastAsia="zh-CN"/>
        </w:rPr>
        <w:t>ocus</w:t>
      </w:r>
      <w:r w:rsidRPr="003143FD">
        <w:rPr>
          <w:rFonts w:ascii="Arial" w:hAnsi="Arial" w:cs="Arial"/>
          <w:color w:val="000000"/>
          <w:lang w:eastAsia="zh-CN"/>
        </w:rPr>
        <w:t xml:space="preserve"> - Understand customer requirements and how work addresses customer needs; Identify opportunities to improve services; Committed to delivering high quality outcomes for clients.</w:t>
      </w:r>
    </w:p>
    <w:p w14:paraId="23A1839A" w14:textId="4580B6D4" w:rsidR="003143FD" w:rsidRDefault="003143FD" w:rsidP="003143FD">
      <w:pPr>
        <w:numPr>
          <w:ilvl w:val="0"/>
          <w:numId w:val="43"/>
        </w:numPr>
        <w:spacing w:before="0" w:after="0" w:line="276" w:lineRule="auto"/>
        <w:contextualSpacing/>
        <w:rPr>
          <w:rFonts w:ascii="Arial" w:hAnsi="Arial" w:cs="Arial"/>
          <w:color w:val="000000"/>
          <w:lang w:eastAsia="zh-CN"/>
        </w:rPr>
      </w:pPr>
      <w:r w:rsidRPr="0020151E">
        <w:rPr>
          <w:rFonts w:ascii="Arial" w:hAnsi="Arial" w:cs="Arial"/>
          <w:b/>
          <w:bCs/>
          <w:color w:val="000000"/>
          <w:lang w:eastAsia="zh-CN"/>
        </w:rPr>
        <w:t xml:space="preserve">Knowledge </w:t>
      </w:r>
      <w:r w:rsidR="00F54B0D">
        <w:rPr>
          <w:rFonts w:ascii="Arial" w:hAnsi="Arial" w:cs="Arial"/>
          <w:b/>
          <w:bCs/>
          <w:color w:val="000000"/>
          <w:lang w:eastAsia="zh-CN"/>
        </w:rPr>
        <w:t>M</w:t>
      </w:r>
      <w:r w:rsidRPr="0020151E">
        <w:rPr>
          <w:rFonts w:ascii="Arial" w:hAnsi="Arial" w:cs="Arial"/>
          <w:b/>
          <w:bCs/>
          <w:color w:val="000000"/>
          <w:lang w:eastAsia="zh-CN"/>
        </w:rPr>
        <w:t xml:space="preserve">anagement and </w:t>
      </w:r>
      <w:r w:rsidR="00F54B0D">
        <w:rPr>
          <w:rFonts w:ascii="Arial" w:hAnsi="Arial" w:cs="Arial"/>
          <w:b/>
          <w:bCs/>
          <w:color w:val="000000"/>
          <w:lang w:eastAsia="zh-CN"/>
        </w:rPr>
        <w:t>B</w:t>
      </w:r>
      <w:r w:rsidRPr="0020151E">
        <w:rPr>
          <w:rFonts w:ascii="Arial" w:hAnsi="Arial" w:cs="Arial"/>
          <w:b/>
          <w:bCs/>
          <w:color w:val="000000"/>
          <w:lang w:eastAsia="zh-CN"/>
        </w:rPr>
        <w:t>usiness</w:t>
      </w:r>
      <w:r w:rsidRPr="003143FD">
        <w:rPr>
          <w:rFonts w:ascii="Arial" w:hAnsi="Arial" w:cs="Arial"/>
          <w:color w:val="000000"/>
          <w:lang w:eastAsia="zh-CN"/>
        </w:rPr>
        <w:t xml:space="preserve"> </w:t>
      </w:r>
      <w:r w:rsidR="00D55FDF" w:rsidRPr="005D1949">
        <w:rPr>
          <w:rFonts w:ascii="Arial" w:hAnsi="Arial" w:cs="Arial"/>
          <w:b/>
          <w:bCs/>
          <w:color w:val="000000"/>
          <w:lang w:eastAsia="zh-CN"/>
        </w:rPr>
        <w:t>C</w:t>
      </w:r>
      <w:r w:rsidRPr="005D1949">
        <w:rPr>
          <w:rFonts w:ascii="Arial" w:hAnsi="Arial" w:cs="Arial"/>
          <w:b/>
          <w:bCs/>
          <w:color w:val="000000"/>
          <w:lang w:eastAsia="zh-CN"/>
        </w:rPr>
        <w:t>ontinuity</w:t>
      </w:r>
      <w:r w:rsidRPr="003143FD">
        <w:rPr>
          <w:rFonts w:ascii="Arial" w:hAnsi="Arial" w:cs="Arial"/>
          <w:color w:val="000000"/>
          <w:lang w:eastAsia="zh-CN"/>
        </w:rPr>
        <w:t xml:space="preserve"> - Understands the importance of knowledge management; Applies principles in </w:t>
      </w:r>
      <w:proofErr w:type="gramStart"/>
      <w:r w:rsidRPr="003143FD">
        <w:rPr>
          <w:rFonts w:ascii="Arial" w:hAnsi="Arial" w:cs="Arial"/>
          <w:color w:val="000000"/>
          <w:lang w:eastAsia="zh-CN"/>
        </w:rPr>
        <w:t>day to day</w:t>
      </w:r>
      <w:proofErr w:type="gramEnd"/>
      <w:r w:rsidRPr="003143FD">
        <w:rPr>
          <w:rFonts w:ascii="Arial" w:hAnsi="Arial" w:cs="Arial"/>
          <w:color w:val="000000"/>
          <w:lang w:eastAsia="zh-CN"/>
        </w:rPr>
        <w:t xml:space="preserve"> practices.</w:t>
      </w:r>
    </w:p>
    <w:p w14:paraId="4B139DE2" w14:textId="3666BC1B" w:rsidR="003143FD" w:rsidRDefault="00927DF0" w:rsidP="003143FD">
      <w:pPr>
        <w:numPr>
          <w:ilvl w:val="0"/>
          <w:numId w:val="43"/>
        </w:numPr>
        <w:spacing w:before="0" w:after="0" w:line="276" w:lineRule="auto"/>
        <w:contextualSpacing/>
        <w:rPr>
          <w:rFonts w:ascii="Arial" w:hAnsi="Arial" w:cs="Arial"/>
          <w:color w:val="000000"/>
          <w:lang w:eastAsia="zh-CN"/>
        </w:rPr>
      </w:pPr>
      <w:r w:rsidRPr="0020151E">
        <w:rPr>
          <w:rFonts w:ascii="Arial" w:hAnsi="Arial" w:cs="Arial"/>
          <w:b/>
          <w:bCs/>
          <w:color w:val="000000"/>
          <w:lang w:eastAsia="zh-CN"/>
        </w:rPr>
        <w:lastRenderedPageBreak/>
        <w:t>Communicate with impact</w:t>
      </w:r>
      <w:r w:rsidRPr="00927DF0">
        <w:rPr>
          <w:rFonts w:ascii="Arial" w:hAnsi="Arial" w:cs="Arial"/>
          <w:color w:val="000000"/>
          <w:lang w:eastAsia="zh-CN"/>
        </w:rPr>
        <w:t xml:space="preserve"> - Organises information in a logical sequence; Includes content appropriate to the purpose and audience.</w:t>
      </w:r>
    </w:p>
    <w:p w14:paraId="35FD7166" w14:textId="7A8C2304" w:rsidR="00B25ECF" w:rsidRPr="00B25ECF" w:rsidRDefault="00927DF0" w:rsidP="00B25ECF">
      <w:pPr>
        <w:numPr>
          <w:ilvl w:val="0"/>
          <w:numId w:val="43"/>
        </w:numPr>
        <w:spacing w:before="0" w:after="0" w:line="276" w:lineRule="auto"/>
        <w:contextualSpacing/>
        <w:rPr>
          <w:rFonts w:ascii="Arial" w:hAnsi="Arial" w:cs="Arial"/>
          <w:color w:val="000000"/>
          <w:lang w:eastAsia="zh-CN"/>
        </w:rPr>
      </w:pPr>
      <w:r w:rsidRPr="00B25ECF">
        <w:rPr>
          <w:rFonts w:ascii="Arial" w:hAnsi="Arial" w:cs="Arial"/>
          <w:b/>
          <w:bCs/>
          <w:color w:val="000000"/>
          <w:lang w:eastAsia="zh-CN"/>
        </w:rPr>
        <w:t xml:space="preserve">Digital and </w:t>
      </w:r>
      <w:r w:rsidR="00C278FD">
        <w:rPr>
          <w:rFonts w:ascii="Arial" w:hAnsi="Arial" w:cs="Arial"/>
          <w:b/>
          <w:bCs/>
          <w:color w:val="000000"/>
          <w:lang w:eastAsia="zh-CN"/>
        </w:rPr>
        <w:t>T</w:t>
      </w:r>
      <w:r w:rsidRPr="00B25ECF">
        <w:rPr>
          <w:rFonts w:ascii="Arial" w:hAnsi="Arial" w:cs="Arial"/>
          <w:b/>
          <w:bCs/>
          <w:color w:val="000000"/>
          <w:lang w:eastAsia="zh-CN"/>
        </w:rPr>
        <w:t xml:space="preserve">echnological </w:t>
      </w:r>
      <w:r w:rsidR="00C278FD">
        <w:rPr>
          <w:rFonts w:ascii="Arial" w:hAnsi="Arial" w:cs="Arial"/>
          <w:b/>
          <w:bCs/>
          <w:color w:val="000000"/>
          <w:lang w:eastAsia="zh-CN"/>
        </w:rPr>
        <w:t>L</w:t>
      </w:r>
      <w:r w:rsidRPr="00B25ECF">
        <w:rPr>
          <w:rFonts w:ascii="Arial" w:hAnsi="Arial" w:cs="Arial"/>
          <w:b/>
          <w:bCs/>
          <w:color w:val="000000"/>
          <w:lang w:eastAsia="zh-CN"/>
        </w:rPr>
        <w:t>iteracy</w:t>
      </w:r>
      <w:r w:rsidRPr="00B25ECF">
        <w:rPr>
          <w:rFonts w:ascii="Arial" w:hAnsi="Arial" w:cs="Arial"/>
          <w:color w:val="000000"/>
          <w:lang w:eastAsia="zh-CN"/>
        </w:rPr>
        <w:t xml:space="preserve"> - </w:t>
      </w:r>
      <w:r w:rsidR="00B25ECF" w:rsidRPr="00B25ECF">
        <w:rPr>
          <w:rFonts w:ascii="Arial" w:hAnsi="Arial" w:cs="Arial"/>
          <w:color w:val="000000"/>
          <w:lang w:eastAsia="zh-CN"/>
        </w:rPr>
        <w:t xml:space="preserve">Performs a range of tasks through digital tools e.g. Microsoft suite of application of Outlook, Excel, </w:t>
      </w:r>
      <w:proofErr w:type="spellStart"/>
      <w:r w:rsidR="00B25ECF" w:rsidRPr="00B25ECF">
        <w:rPr>
          <w:rFonts w:ascii="Arial" w:hAnsi="Arial" w:cs="Arial"/>
          <w:color w:val="000000"/>
          <w:lang w:eastAsia="zh-CN"/>
        </w:rPr>
        <w:t>Powerpoint</w:t>
      </w:r>
      <w:proofErr w:type="spellEnd"/>
      <w:r w:rsidR="00B25ECF" w:rsidRPr="00B25ECF">
        <w:rPr>
          <w:rFonts w:ascii="Arial" w:hAnsi="Arial" w:cs="Arial"/>
          <w:color w:val="000000"/>
          <w:lang w:eastAsia="zh-CN"/>
        </w:rPr>
        <w:t xml:space="preserve">, Word, and Skype; Has broad understanding of megatrends in the digital and technology space e.g. Internet of Things, Robotic Process Automation, Machine Learning, Cybersecurity. </w:t>
      </w:r>
    </w:p>
    <w:p w14:paraId="43E51430" w14:textId="6D283AA0" w:rsidR="00927DF0" w:rsidRPr="00123A0B" w:rsidRDefault="00927DF0" w:rsidP="00123A0B">
      <w:pPr>
        <w:spacing w:before="0" w:after="0" w:line="276" w:lineRule="auto"/>
        <w:ind w:left="360"/>
        <w:contextualSpacing/>
        <w:rPr>
          <w:rFonts w:ascii="Arial" w:hAnsi="Arial" w:cs="Arial"/>
          <w:color w:val="000000"/>
          <w:lang w:eastAsia="zh-CN"/>
        </w:rPr>
      </w:pPr>
    </w:p>
    <w:p w14:paraId="4C62953D" w14:textId="77777777" w:rsidR="003143FD" w:rsidRPr="003143FD" w:rsidRDefault="003143FD" w:rsidP="003143FD">
      <w:pPr>
        <w:spacing w:before="0" w:after="0" w:line="276" w:lineRule="auto"/>
        <w:contextualSpacing/>
        <w:rPr>
          <w:rFonts w:ascii="Arial" w:hAnsi="Arial" w:cs="Arial"/>
          <w:color w:val="000000"/>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3C7DE0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D5A8507" w:rsidR="00495B3B" w:rsidRPr="00495B3B" w:rsidRDefault="00495B3B" w:rsidP="3C7DE079">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3C7DE079">
              <w:rPr>
                <w:rFonts w:cs="Arial"/>
                <w:color w:val="1A1A1A"/>
                <w:sz w:val="20"/>
              </w:rPr>
              <w:t>$</w:t>
            </w:r>
            <w:r w:rsidR="005D1949" w:rsidRPr="3C7DE079">
              <w:rPr>
                <w:rFonts w:cs="Arial"/>
                <w:color w:val="1A1A1A"/>
                <w:sz w:val="20"/>
              </w:rPr>
              <w:t>0</w:t>
            </w:r>
            <w:r w:rsidR="001D74EB" w:rsidRPr="3C7DE079">
              <w:rPr>
                <w:rFonts w:cs="Arial"/>
                <w:color w:val="1A1A1A"/>
                <w:sz w:val="20"/>
              </w:rPr>
              <w:t xml:space="preserve"> </w:t>
            </w:r>
            <w:r w:rsidRPr="3C7DE079">
              <w:rPr>
                <w:rFonts w:cs="Arial"/>
                <w:color w:val="1A1A1A"/>
                <w:sz w:val="20"/>
              </w:rPr>
              <w:t>A declaration of Private Interests will be required for positions with financial delegations of &gt;$20,000</w:t>
            </w:r>
          </w:p>
        </w:tc>
      </w:tr>
      <w:tr w:rsidR="00495B3B" w:rsidRPr="00495B3B" w14:paraId="13112EBA" w14:textId="77777777" w:rsidTr="3C7DE079">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3C7DE0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3C7DE079">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64C0EDFB" w14:textId="77777777" w:rsidR="003F4FE2" w:rsidRPr="00495B3B" w:rsidRDefault="003F4FE2" w:rsidP="003F4FE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8769C9C" w14:textId="77777777" w:rsidR="003F4FE2" w:rsidRPr="00495B3B" w:rsidRDefault="003F4FE2" w:rsidP="003F4FE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5C30C0A4" w14:textId="5962F220" w:rsidR="00495B3B" w:rsidRPr="00495B3B" w:rsidRDefault="003F4FE2" w:rsidP="003F4FE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495B3B" w:rsidRPr="00495B3B" w14:paraId="10873C64" w14:textId="77777777" w:rsidTr="3C7DE0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46CC845E" w14:textId="77777777" w:rsidR="00AC3FA9" w:rsidRPr="00495B3B" w:rsidRDefault="00AC3FA9" w:rsidP="00AC3FA9">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EFEE76F" w14:textId="77777777" w:rsidR="00AC3FA9" w:rsidRPr="00454423" w:rsidRDefault="00AC3FA9" w:rsidP="00AC3FA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04016CA3" w14:textId="77777777" w:rsidR="00AC3FA9" w:rsidRPr="005763CD" w:rsidRDefault="00AC3FA9" w:rsidP="00AC3FA9">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5B15E7D" w14:textId="77777777" w:rsidR="00AC3FA9" w:rsidRPr="005763CD" w:rsidRDefault="00AC3FA9" w:rsidP="00AC3FA9">
      <w:pPr>
        <w:spacing w:before="0" w:after="0"/>
        <w:rPr>
          <w:rFonts w:ascii="Arial" w:hAnsi="Arial" w:cs="Arial"/>
        </w:rPr>
      </w:pPr>
    </w:p>
    <w:p w14:paraId="4082C0DE" w14:textId="77777777" w:rsidR="00AC3FA9" w:rsidRPr="005763CD" w:rsidRDefault="00AC3FA9" w:rsidP="00AC3FA9">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32DEE38" w14:textId="77777777" w:rsidR="00AC3FA9" w:rsidRPr="00495B3B" w:rsidRDefault="00AC3FA9" w:rsidP="00AC3FA9">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8D7EC" w14:textId="77777777" w:rsidR="00AC3FA9" w:rsidRPr="002775A7" w:rsidRDefault="00AC3FA9" w:rsidP="00AC3FA9">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D85069F" w14:textId="3EBC3E50" w:rsidR="00AC3FA9" w:rsidRPr="00AC1638" w:rsidRDefault="00AC3FA9" w:rsidP="00AC3FA9">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35BE93D" w14:textId="77777777" w:rsidR="00AC3FA9" w:rsidRPr="00AC1638" w:rsidRDefault="00AC3FA9" w:rsidP="00AC3FA9">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080F9D15" w14:textId="77777777" w:rsidR="00AC3FA9" w:rsidRPr="00495B3B" w:rsidRDefault="00AC3FA9" w:rsidP="00AC3FA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5A09F2E3" w14:textId="77777777" w:rsidR="00AC3FA9" w:rsidRDefault="00AC3FA9" w:rsidP="00AC3FA9">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4AB7DA83" w14:textId="77777777" w:rsidR="00AC3FA9" w:rsidRPr="00495B3B" w:rsidRDefault="00AC3FA9" w:rsidP="00AC3FA9">
      <w:pPr>
        <w:spacing w:line="240" w:lineRule="auto"/>
        <w:contextualSpacing/>
        <w:outlineLvl w:val="1"/>
        <w:rPr>
          <w:rFonts w:ascii="Arial" w:hAnsi="Arial" w:cs="Arial"/>
          <w:color w:val="363534"/>
        </w:rPr>
      </w:pPr>
    </w:p>
    <w:p w14:paraId="0A46AA96" w14:textId="77777777" w:rsidR="00AC3FA9" w:rsidRPr="00495B3B" w:rsidRDefault="00AC3FA9" w:rsidP="00AC3FA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40AEB8C" w14:textId="77777777" w:rsidR="00AC3FA9" w:rsidRPr="00495B3B" w:rsidRDefault="00AC3FA9" w:rsidP="00AC3FA9">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1FB3665" w14:textId="77777777" w:rsidR="00AC3FA9" w:rsidRPr="00495B3B" w:rsidRDefault="00AC3FA9" w:rsidP="00AC3FA9">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D62A70B" w14:textId="77777777" w:rsidR="00AC3FA9" w:rsidRPr="00495B3B" w:rsidRDefault="00AC3FA9" w:rsidP="00AC3FA9">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CAF2F7B" w14:textId="77777777" w:rsidR="00AC3FA9" w:rsidRPr="00495B3B" w:rsidRDefault="00AC3FA9" w:rsidP="00AC3FA9">
      <w:pPr>
        <w:rPr>
          <w:rFonts w:ascii="Arial" w:hAnsi="Arial" w:cs="Arial"/>
          <w:b/>
          <w:bCs/>
          <w:color w:val="363534"/>
        </w:rPr>
      </w:pPr>
      <w:r w:rsidRPr="00495B3B">
        <w:rPr>
          <w:rFonts w:ascii="Arial" w:hAnsi="Arial" w:cs="Arial"/>
          <w:b/>
          <w:bCs/>
          <w:color w:val="363534"/>
        </w:rPr>
        <w:t>Aboriginal Cultural Safety</w:t>
      </w:r>
    </w:p>
    <w:p w14:paraId="57BD5D65" w14:textId="77777777" w:rsidR="00AC3FA9" w:rsidRPr="00495B3B" w:rsidRDefault="00AC3FA9" w:rsidP="00AC3FA9">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Pr="00220147">
          <w:rPr>
            <w:rStyle w:val="Hyperlink"/>
            <w:rFonts w:ascii="Arial" w:hAnsi="Arial" w:cs="Arial"/>
          </w:rPr>
          <w:t>self.determination@deeca.vic.gov.au</w:t>
        </w:r>
      </w:hyperlink>
      <w:r w:rsidRPr="00495B3B">
        <w:rPr>
          <w:rFonts w:ascii="Arial" w:hAnsi="Arial" w:cs="Arial"/>
          <w:color w:val="363534"/>
        </w:rPr>
        <w:t>.</w:t>
      </w:r>
    </w:p>
    <w:p w14:paraId="16B4D21F" w14:textId="77777777" w:rsidR="00AC3FA9" w:rsidRPr="00495B3B" w:rsidRDefault="00AC3FA9" w:rsidP="00AC3FA9">
      <w:pPr>
        <w:rPr>
          <w:rFonts w:ascii="Arial" w:hAnsi="Arial" w:cs="Arial"/>
          <w:b/>
          <w:color w:val="363534"/>
          <w:szCs w:val="22"/>
        </w:rPr>
      </w:pPr>
      <w:r w:rsidRPr="00495B3B">
        <w:rPr>
          <w:rFonts w:ascii="Arial" w:hAnsi="Arial" w:cs="Arial"/>
          <w:b/>
          <w:color w:val="363534"/>
          <w:szCs w:val="22"/>
        </w:rPr>
        <w:t>Balancing your Life / Hybrid Working</w:t>
      </w:r>
    </w:p>
    <w:p w14:paraId="31EDAE5A" w14:textId="77777777" w:rsidR="00AC3FA9" w:rsidRPr="00495B3B" w:rsidRDefault="00AC3FA9" w:rsidP="00AC3FA9">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6468A4A" w:rsidR="00A14A3F" w:rsidRDefault="00AC3FA9" w:rsidP="00AC3FA9">
      <w:pPr>
        <w:keepNext/>
        <w:spacing w:before="360" w:line="240" w:lineRule="auto"/>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Pr="00220147">
          <w:rPr>
            <w:rStyle w:val="Hyperlink"/>
            <w:rFonts w:ascii="Arial" w:eastAsia="Microsoft JhengHei" w:hAnsi="Arial" w:cs="Arial"/>
            <w:sz w:val="22"/>
            <w:szCs w:val="24"/>
            <w:lang w:eastAsia="en-US"/>
          </w:rPr>
          <w:t>customer.service@deeca.vic.gov.au</w:t>
        </w:r>
      </w:hyperlink>
    </w:p>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D5ED" w14:textId="77777777" w:rsidR="002B35C5" w:rsidRDefault="002B35C5" w:rsidP="00CD157B">
      <w:pPr>
        <w:pStyle w:val="NoSpacing"/>
      </w:pPr>
    </w:p>
    <w:p w14:paraId="5747CD9F" w14:textId="77777777" w:rsidR="002B35C5" w:rsidRDefault="002B35C5"/>
  </w:endnote>
  <w:endnote w:type="continuationSeparator" w:id="0">
    <w:p w14:paraId="681C99C0" w14:textId="77777777" w:rsidR="002B35C5" w:rsidRDefault="002B35C5" w:rsidP="00CD157B">
      <w:pPr>
        <w:pStyle w:val="NoSpacing"/>
      </w:pPr>
    </w:p>
    <w:p w14:paraId="2C434812" w14:textId="77777777" w:rsidR="002B35C5" w:rsidRDefault="002B35C5"/>
  </w:endnote>
  <w:endnote w:type="continuationNotice" w:id="1">
    <w:p w14:paraId="6398DE01" w14:textId="77777777" w:rsidR="002B35C5" w:rsidRDefault="002B35C5" w:rsidP="00CD157B">
      <w:pPr>
        <w:pStyle w:val="NoSpacing"/>
      </w:pPr>
    </w:p>
    <w:p w14:paraId="7A89AF44" w14:textId="77777777" w:rsidR="002B35C5" w:rsidRDefault="002B3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4237D76"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3F4FE2">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1968449C"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3F4FE2">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92229" w14:textId="77777777" w:rsidR="002B35C5" w:rsidRPr="0056073C" w:rsidRDefault="002B35C5" w:rsidP="005D764F">
      <w:pPr>
        <w:pStyle w:val="FootnoteSeparator"/>
      </w:pPr>
    </w:p>
    <w:p w14:paraId="0EC06AA5" w14:textId="77777777" w:rsidR="002B35C5" w:rsidRDefault="002B35C5"/>
  </w:footnote>
  <w:footnote w:type="continuationSeparator" w:id="0">
    <w:p w14:paraId="4063A018" w14:textId="77777777" w:rsidR="002B35C5" w:rsidRPr="00CA30B7" w:rsidRDefault="002B35C5" w:rsidP="006D5A90">
      <w:pPr>
        <w:rPr>
          <w:lang w:val="en-US"/>
        </w:rPr>
      </w:pPr>
      <w:r w:rsidRPr="00CA30B7">
        <w:rPr>
          <w:lang w:val="en-US"/>
        </w:rPr>
        <w:t>_______</w:t>
      </w:r>
    </w:p>
    <w:p w14:paraId="49018B84" w14:textId="77777777" w:rsidR="002B35C5" w:rsidRDefault="002B35C5"/>
  </w:footnote>
  <w:footnote w:type="continuationNotice" w:id="1">
    <w:p w14:paraId="771A506D" w14:textId="77777777" w:rsidR="002B35C5" w:rsidRDefault="002B35C5" w:rsidP="006D5A90"/>
    <w:p w14:paraId="478C5D55" w14:textId="77777777" w:rsidR="002B35C5" w:rsidRDefault="002B3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562BCD"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7D8D91"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8F9860"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860BBD"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69696E"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EBFEAC"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71C79F"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B7FFC1"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B54656"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0816F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5DDD5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C1EA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2B17FC"/>
    <w:multiLevelType w:val="hybridMultilevel"/>
    <w:tmpl w:val="0ABC35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4F1802F8"/>
    <w:multiLevelType w:val="hybridMultilevel"/>
    <w:tmpl w:val="43BC0D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5B40F30"/>
    <w:multiLevelType w:val="hybridMultilevel"/>
    <w:tmpl w:val="BAEC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B4A1778"/>
    <w:multiLevelType w:val="hybridMultilevel"/>
    <w:tmpl w:val="BA5E54FE"/>
    <w:lvl w:ilvl="0" w:tplc="F77021D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9"/>
  </w:num>
  <w:num w:numId="4" w16cid:durableId="985085104">
    <w:abstractNumId w:val="12"/>
  </w:num>
  <w:num w:numId="5" w16cid:durableId="1872112631">
    <w:abstractNumId w:val="15"/>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3"/>
  </w:num>
  <w:num w:numId="12" w16cid:durableId="377365663">
    <w:abstractNumId w:val="32"/>
  </w:num>
  <w:num w:numId="13" w16cid:durableId="1308436166">
    <w:abstractNumId w:val="34"/>
  </w:num>
  <w:num w:numId="14" w16cid:durableId="1335643199">
    <w:abstractNumId w:val="47"/>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5"/>
  </w:num>
  <w:num w:numId="34" w16cid:durableId="196283207">
    <w:abstractNumId w:val="48"/>
  </w:num>
  <w:num w:numId="35" w16cid:durableId="1742215375">
    <w:abstractNumId w:val="58"/>
  </w:num>
  <w:num w:numId="36" w16cid:durableId="664823544">
    <w:abstractNumId w:val="53"/>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41"/>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1721858575">
    <w:abstractNumId w:val="42"/>
  </w:num>
  <w:num w:numId="48" w16cid:durableId="486484409">
    <w:abstractNumId w:val="38"/>
  </w:num>
  <w:num w:numId="49" w16cid:durableId="1896157564">
    <w:abstractNumId w:val="57"/>
  </w:num>
  <w:num w:numId="50" w16cid:durableId="139855381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6B1"/>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70A"/>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361"/>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65C7"/>
    <w:rsid w:val="000574CC"/>
    <w:rsid w:val="000574DD"/>
    <w:rsid w:val="00057EB4"/>
    <w:rsid w:val="00060044"/>
    <w:rsid w:val="00060B9F"/>
    <w:rsid w:val="000610DD"/>
    <w:rsid w:val="0006141F"/>
    <w:rsid w:val="000634B5"/>
    <w:rsid w:val="000636FD"/>
    <w:rsid w:val="00063A7B"/>
    <w:rsid w:val="00064148"/>
    <w:rsid w:val="000645D3"/>
    <w:rsid w:val="00064813"/>
    <w:rsid w:val="00066309"/>
    <w:rsid w:val="0006651D"/>
    <w:rsid w:val="00066A4B"/>
    <w:rsid w:val="00066B80"/>
    <w:rsid w:val="00066BD0"/>
    <w:rsid w:val="00066D49"/>
    <w:rsid w:val="0006707D"/>
    <w:rsid w:val="000672C6"/>
    <w:rsid w:val="00067A55"/>
    <w:rsid w:val="00067B0C"/>
    <w:rsid w:val="00067EEC"/>
    <w:rsid w:val="0007036B"/>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6CB"/>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432"/>
    <w:rsid w:val="00101A91"/>
    <w:rsid w:val="00101FF8"/>
    <w:rsid w:val="001023F4"/>
    <w:rsid w:val="00102D94"/>
    <w:rsid w:val="00102E6D"/>
    <w:rsid w:val="00103C12"/>
    <w:rsid w:val="001042E1"/>
    <w:rsid w:val="0010455D"/>
    <w:rsid w:val="00104C22"/>
    <w:rsid w:val="0010532E"/>
    <w:rsid w:val="00105BB3"/>
    <w:rsid w:val="00105C15"/>
    <w:rsid w:val="00105FBE"/>
    <w:rsid w:val="00106BF0"/>
    <w:rsid w:val="00107C8F"/>
    <w:rsid w:val="0011038E"/>
    <w:rsid w:val="0011045B"/>
    <w:rsid w:val="00110623"/>
    <w:rsid w:val="00110760"/>
    <w:rsid w:val="0011087C"/>
    <w:rsid w:val="0011132C"/>
    <w:rsid w:val="001114CB"/>
    <w:rsid w:val="0011168F"/>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3A0B"/>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D4C"/>
    <w:rsid w:val="001320DB"/>
    <w:rsid w:val="00132534"/>
    <w:rsid w:val="00132ECF"/>
    <w:rsid w:val="00133CEB"/>
    <w:rsid w:val="00133DA1"/>
    <w:rsid w:val="00133DDA"/>
    <w:rsid w:val="00133EF1"/>
    <w:rsid w:val="00133FBF"/>
    <w:rsid w:val="00134222"/>
    <w:rsid w:val="00134669"/>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D39"/>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661"/>
    <w:rsid w:val="001818D8"/>
    <w:rsid w:val="0018239D"/>
    <w:rsid w:val="0018271E"/>
    <w:rsid w:val="001827CC"/>
    <w:rsid w:val="00183096"/>
    <w:rsid w:val="001835D2"/>
    <w:rsid w:val="0018396F"/>
    <w:rsid w:val="0018426D"/>
    <w:rsid w:val="00184490"/>
    <w:rsid w:val="001844C6"/>
    <w:rsid w:val="001845E1"/>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A60"/>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0856"/>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27F"/>
    <w:rsid w:val="001D064C"/>
    <w:rsid w:val="001D0889"/>
    <w:rsid w:val="001D11E7"/>
    <w:rsid w:val="001D134B"/>
    <w:rsid w:val="001D15F7"/>
    <w:rsid w:val="001D223D"/>
    <w:rsid w:val="001D2D53"/>
    <w:rsid w:val="001D34EA"/>
    <w:rsid w:val="001D39F8"/>
    <w:rsid w:val="001D3B02"/>
    <w:rsid w:val="001D46AE"/>
    <w:rsid w:val="001D47F4"/>
    <w:rsid w:val="001D4E30"/>
    <w:rsid w:val="001D5D1A"/>
    <w:rsid w:val="001D5FC7"/>
    <w:rsid w:val="001D6139"/>
    <w:rsid w:val="001D6167"/>
    <w:rsid w:val="001D63D0"/>
    <w:rsid w:val="001D6714"/>
    <w:rsid w:val="001D74A8"/>
    <w:rsid w:val="001D74EB"/>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33B"/>
    <w:rsid w:val="001F7585"/>
    <w:rsid w:val="001F75D2"/>
    <w:rsid w:val="001F75DA"/>
    <w:rsid w:val="001F797E"/>
    <w:rsid w:val="001F79DC"/>
    <w:rsid w:val="001F7BC3"/>
    <w:rsid w:val="0020151E"/>
    <w:rsid w:val="00201CDB"/>
    <w:rsid w:val="0020269C"/>
    <w:rsid w:val="0020272B"/>
    <w:rsid w:val="00202D57"/>
    <w:rsid w:val="00202F7A"/>
    <w:rsid w:val="0020352B"/>
    <w:rsid w:val="00203D47"/>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841"/>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021"/>
    <w:rsid w:val="002152A5"/>
    <w:rsid w:val="00215A33"/>
    <w:rsid w:val="00215E28"/>
    <w:rsid w:val="00215E95"/>
    <w:rsid w:val="002167E2"/>
    <w:rsid w:val="00216940"/>
    <w:rsid w:val="00216DBC"/>
    <w:rsid w:val="00216F32"/>
    <w:rsid w:val="002174E7"/>
    <w:rsid w:val="00217836"/>
    <w:rsid w:val="002204F3"/>
    <w:rsid w:val="00221061"/>
    <w:rsid w:val="00221E74"/>
    <w:rsid w:val="00222825"/>
    <w:rsid w:val="00222ED0"/>
    <w:rsid w:val="00222F2D"/>
    <w:rsid w:val="0022327F"/>
    <w:rsid w:val="0022339A"/>
    <w:rsid w:val="002239F4"/>
    <w:rsid w:val="00223AFB"/>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4F36"/>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372"/>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5E3"/>
    <w:rsid w:val="002826B7"/>
    <w:rsid w:val="002829A0"/>
    <w:rsid w:val="002829B5"/>
    <w:rsid w:val="00282B59"/>
    <w:rsid w:val="00283AC7"/>
    <w:rsid w:val="00283C02"/>
    <w:rsid w:val="00283EA9"/>
    <w:rsid w:val="00283F74"/>
    <w:rsid w:val="00284385"/>
    <w:rsid w:val="00284456"/>
    <w:rsid w:val="00284B9E"/>
    <w:rsid w:val="002857D1"/>
    <w:rsid w:val="00286CD4"/>
    <w:rsid w:val="00287757"/>
    <w:rsid w:val="00287881"/>
    <w:rsid w:val="00287E0B"/>
    <w:rsid w:val="002901CD"/>
    <w:rsid w:val="002902D6"/>
    <w:rsid w:val="002908BA"/>
    <w:rsid w:val="00290A59"/>
    <w:rsid w:val="00290C29"/>
    <w:rsid w:val="00290CBC"/>
    <w:rsid w:val="00290D49"/>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5C5"/>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3EC"/>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67E4"/>
    <w:rsid w:val="002D7AA5"/>
    <w:rsid w:val="002E03B0"/>
    <w:rsid w:val="002E0ED2"/>
    <w:rsid w:val="002E1116"/>
    <w:rsid w:val="002E1F33"/>
    <w:rsid w:val="002E22BE"/>
    <w:rsid w:val="002E2436"/>
    <w:rsid w:val="002E2FF4"/>
    <w:rsid w:val="002E3000"/>
    <w:rsid w:val="002E34C5"/>
    <w:rsid w:val="002E3829"/>
    <w:rsid w:val="002E3B71"/>
    <w:rsid w:val="002E4E4D"/>
    <w:rsid w:val="002E50DE"/>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3FD"/>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628"/>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34E"/>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9D0"/>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47"/>
    <w:rsid w:val="00396A2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785"/>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4FE2"/>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1BD"/>
    <w:rsid w:val="00457877"/>
    <w:rsid w:val="00457963"/>
    <w:rsid w:val="0045796F"/>
    <w:rsid w:val="00460B70"/>
    <w:rsid w:val="00460EB8"/>
    <w:rsid w:val="00461991"/>
    <w:rsid w:val="004620C7"/>
    <w:rsid w:val="00462C55"/>
    <w:rsid w:val="00463436"/>
    <w:rsid w:val="00463B6B"/>
    <w:rsid w:val="00463E1E"/>
    <w:rsid w:val="0046413C"/>
    <w:rsid w:val="004646F8"/>
    <w:rsid w:val="00464A44"/>
    <w:rsid w:val="0046505F"/>
    <w:rsid w:val="00465844"/>
    <w:rsid w:val="004658A0"/>
    <w:rsid w:val="00465F13"/>
    <w:rsid w:val="00465F82"/>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587"/>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4E11"/>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3C14"/>
    <w:rsid w:val="004D4288"/>
    <w:rsid w:val="004D4AE2"/>
    <w:rsid w:val="004D4E1A"/>
    <w:rsid w:val="004D4E40"/>
    <w:rsid w:val="004D4FBD"/>
    <w:rsid w:val="004D5882"/>
    <w:rsid w:val="004D6821"/>
    <w:rsid w:val="004D752C"/>
    <w:rsid w:val="004D7626"/>
    <w:rsid w:val="004D76BB"/>
    <w:rsid w:val="004D7A0D"/>
    <w:rsid w:val="004D7C35"/>
    <w:rsid w:val="004E0399"/>
    <w:rsid w:val="004E062C"/>
    <w:rsid w:val="004E08E2"/>
    <w:rsid w:val="004E0E3E"/>
    <w:rsid w:val="004E1B81"/>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606"/>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1729"/>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58DD"/>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006"/>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5F"/>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6DD"/>
    <w:rsid w:val="00572853"/>
    <w:rsid w:val="00572D49"/>
    <w:rsid w:val="00573E71"/>
    <w:rsid w:val="005743C2"/>
    <w:rsid w:val="00574B82"/>
    <w:rsid w:val="00574EF0"/>
    <w:rsid w:val="0057545A"/>
    <w:rsid w:val="0057571F"/>
    <w:rsid w:val="005758B4"/>
    <w:rsid w:val="00575BF0"/>
    <w:rsid w:val="00575DAA"/>
    <w:rsid w:val="0057639F"/>
    <w:rsid w:val="005763CD"/>
    <w:rsid w:val="00576577"/>
    <w:rsid w:val="005775E8"/>
    <w:rsid w:val="0057766B"/>
    <w:rsid w:val="0057774E"/>
    <w:rsid w:val="00577A46"/>
    <w:rsid w:val="005808C1"/>
    <w:rsid w:val="00580D1B"/>
    <w:rsid w:val="005819E4"/>
    <w:rsid w:val="005822D3"/>
    <w:rsid w:val="00582406"/>
    <w:rsid w:val="00582463"/>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11C"/>
    <w:rsid w:val="00590AEE"/>
    <w:rsid w:val="00591195"/>
    <w:rsid w:val="005914CB"/>
    <w:rsid w:val="005916FB"/>
    <w:rsid w:val="005918DE"/>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949"/>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6B17"/>
    <w:rsid w:val="005D6B7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0C79"/>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92B"/>
    <w:rsid w:val="00635DCD"/>
    <w:rsid w:val="006364F7"/>
    <w:rsid w:val="00636E15"/>
    <w:rsid w:val="00636EE0"/>
    <w:rsid w:val="0063747A"/>
    <w:rsid w:val="0063799B"/>
    <w:rsid w:val="00637C68"/>
    <w:rsid w:val="00637E93"/>
    <w:rsid w:val="00637F16"/>
    <w:rsid w:val="006404EF"/>
    <w:rsid w:val="00640F20"/>
    <w:rsid w:val="006414E9"/>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AAC"/>
    <w:rsid w:val="00661E1D"/>
    <w:rsid w:val="00662170"/>
    <w:rsid w:val="00662E03"/>
    <w:rsid w:val="00663005"/>
    <w:rsid w:val="00663073"/>
    <w:rsid w:val="0066374B"/>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A72"/>
    <w:rsid w:val="006754A7"/>
    <w:rsid w:val="00675763"/>
    <w:rsid w:val="006757AD"/>
    <w:rsid w:val="00675970"/>
    <w:rsid w:val="00675B76"/>
    <w:rsid w:val="00675FCA"/>
    <w:rsid w:val="00676101"/>
    <w:rsid w:val="00676131"/>
    <w:rsid w:val="0067635F"/>
    <w:rsid w:val="00676908"/>
    <w:rsid w:val="00677476"/>
    <w:rsid w:val="0067791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B05"/>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1B68"/>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428"/>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07FF8"/>
    <w:rsid w:val="0071015D"/>
    <w:rsid w:val="00710906"/>
    <w:rsid w:val="00711163"/>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46"/>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468"/>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C99"/>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661"/>
    <w:rsid w:val="00782A2E"/>
    <w:rsid w:val="00782E31"/>
    <w:rsid w:val="007837DE"/>
    <w:rsid w:val="007837E1"/>
    <w:rsid w:val="00783D00"/>
    <w:rsid w:val="00783FF2"/>
    <w:rsid w:val="00784C03"/>
    <w:rsid w:val="0078514D"/>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4867"/>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18D1"/>
    <w:rsid w:val="007C208D"/>
    <w:rsid w:val="007C22E7"/>
    <w:rsid w:val="007C3198"/>
    <w:rsid w:val="007C3866"/>
    <w:rsid w:val="007C42C1"/>
    <w:rsid w:val="007C4DBF"/>
    <w:rsid w:val="007C5053"/>
    <w:rsid w:val="007C576D"/>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0"/>
    <w:rsid w:val="007F049F"/>
    <w:rsid w:val="007F0D3C"/>
    <w:rsid w:val="007F12FF"/>
    <w:rsid w:val="007F1347"/>
    <w:rsid w:val="007F1526"/>
    <w:rsid w:val="007F17D1"/>
    <w:rsid w:val="007F1A74"/>
    <w:rsid w:val="007F2A15"/>
    <w:rsid w:val="007F2AD9"/>
    <w:rsid w:val="007F30EA"/>
    <w:rsid w:val="007F3358"/>
    <w:rsid w:val="007F360E"/>
    <w:rsid w:val="007F3BE7"/>
    <w:rsid w:val="007F3EB2"/>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31D"/>
    <w:rsid w:val="00803778"/>
    <w:rsid w:val="00803A54"/>
    <w:rsid w:val="00803CD7"/>
    <w:rsid w:val="008042DA"/>
    <w:rsid w:val="0080479F"/>
    <w:rsid w:val="0080488F"/>
    <w:rsid w:val="00804E32"/>
    <w:rsid w:val="00805326"/>
    <w:rsid w:val="0080584E"/>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440"/>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0FAD"/>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2B1"/>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3E8"/>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3EE"/>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CD1"/>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AAE"/>
    <w:rsid w:val="008F0D99"/>
    <w:rsid w:val="008F15A1"/>
    <w:rsid w:val="008F1DDA"/>
    <w:rsid w:val="008F26B4"/>
    <w:rsid w:val="008F2988"/>
    <w:rsid w:val="008F2B26"/>
    <w:rsid w:val="008F2C95"/>
    <w:rsid w:val="008F2E1D"/>
    <w:rsid w:val="008F2EF1"/>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03D"/>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03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DF0"/>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21"/>
    <w:rsid w:val="0094658C"/>
    <w:rsid w:val="0094698A"/>
    <w:rsid w:val="00947363"/>
    <w:rsid w:val="0094798C"/>
    <w:rsid w:val="0095024D"/>
    <w:rsid w:val="00950442"/>
    <w:rsid w:val="009507FC"/>
    <w:rsid w:val="00951D00"/>
    <w:rsid w:val="00952061"/>
    <w:rsid w:val="0095276B"/>
    <w:rsid w:val="00952819"/>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4324"/>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D6C"/>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85E"/>
    <w:rsid w:val="00A31CDD"/>
    <w:rsid w:val="00A31D90"/>
    <w:rsid w:val="00A32329"/>
    <w:rsid w:val="00A32440"/>
    <w:rsid w:val="00A3273D"/>
    <w:rsid w:val="00A32C09"/>
    <w:rsid w:val="00A33520"/>
    <w:rsid w:val="00A337AC"/>
    <w:rsid w:val="00A356B2"/>
    <w:rsid w:val="00A357C2"/>
    <w:rsid w:val="00A35D0A"/>
    <w:rsid w:val="00A3606E"/>
    <w:rsid w:val="00A362E6"/>
    <w:rsid w:val="00A368AC"/>
    <w:rsid w:val="00A3753E"/>
    <w:rsid w:val="00A37AE0"/>
    <w:rsid w:val="00A40903"/>
    <w:rsid w:val="00A40B61"/>
    <w:rsid w:val="00A40F3F"/>
    <w:rsid w:val="00A41381"/>
    <w:rsid w:val="00A414BF"/>
    <w:rsid w:val="00A41DC0"/>
    <w:rsid w:val="00A41DEB"/>
    <w:rsid w:val="00A420D0"/>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CEC"/>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1EEA"/>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5C8"/>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4AD1"/>
    <w:rsid w:val="00A9596E"/>
    <w:rsid w:val="00A95EFD"/>
    <w:rsid w:val="00A95F86"/>
    <w:rsid w:val="00A96357"/>
    <w:rsid w:val="00A9679B"/>
    <w:rsid w:val="00A96887"/>
    <w:rsid w:val="00A978FE"/>
    <w:rsid w:val="00A97EF3"/>
    <w:rsid w:val="00AA0075"/>
    <w:rsid w:val="00AA0222"/>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60F"/>
    <w:rsid w:val="00AA670E"/>
    <w:rsid w:val="00AA676A"/>
    <w:rsid w:val="00AA69E3"/>
    <w:rsid w:val="00AA7BCB"/>
    <w:rsid w:val="00AA7DC2"/>
    <w:rsid w:val="00AB00A6"/>
    <w:rsid w:val="00AB0123"/>
    <w:rsid w:val="00AB0386"/>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3FA9"/>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2D8"/>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ECF"/>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1D2"/>
    <w:rsid w:val="00B77292"/>
    <w:rsid w:val="00B77A73"/>
    <w:rsid w:val="00B803CA"/>
    <w:rsid w:val="00B80833"/>
    <w:rsid w:val="00B80A33"/>
    <w:rsid w:val="00B80DBC"/>
    <w:rsid w:val="00B81329"/>
    <w:rsid w:val="00B81A75"/>
    <w:rsid w:val="00B82331"/>
    <w:rsid w:val="00B82AFF"/>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A14"/>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270"/>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0FCF"/>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8FD"/>
    <w:rsid w:val="00C27BE7"/>
    <w:rsid w:val="00C3034D"/>
    <w:rsid w:val="00C31760"/>
    <w:rsid w:val="00C318FF"/>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332"/>
    <w:rsid w:val="00C44908"/>
    <w:rsid w:val="00C450B6"/>
    <w:rsid w:val="00C4541E"/>
    <w:rsid w:val="00C45696"/>
    <w:rsid w:val="00C456FE"/>
    <w:rsid w:val="00C45B09"/>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6F2D"/>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5A2"/>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C7F"/>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4D8"/>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1D15"/>
    <w:rsid w:val="00CD2834"/>
    <w:rsid w:val="00CD2BF8"/>
    <w:rsid w:val="00CD3149"/>
    <w:rsid w:val="00CD3943"/>
    <w:rsid w:val="00CD3DD6"/>
    <w:rsid w:val="00CD4A96"/>
    <w:rsid w:val="00CD51BB"/>
    <w:rsid w:val="00CD6538"/>
    <w:rsid w:val="00CD6C31"/>
    <w:rsid w:val="00CD73C1"/>
    <w:rsid w:val="00CD748D"/>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5C2"/>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FDF"/>
    <w:rsid w:val="00D561F6"/>
    <w:rsid w:val="00D56211"/>
    <w:rsid w:val="00D56B9A"/>
    <w:rsid w:val="00D570AD"/>
    <w:rsid w:val="00D57128"/>
    <w:rsid w:val="00D5772F"/>
    <w:rsid w:val="00D5779B"/>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9A5"/>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79"/>
    <w:rsid w:val="00D97BBC"/>
    <w:rsid w:val="00D97F67"/>
    <w:rsid w:val="00DA0443"/>
    <w:rsid w:val="00DA0665"/>
    <w:rsid w:val="00DA0696"/>
    <w:rsid w:val="00DA0AC9"/>
    <w:rsid w:val="00DA0C39"/>
    <w:rsid w:val="00DA12CE"/>
    <w:rsid w:val="00DA1968"/>
    <w:rsid w:val="00DA1980"/>
    <w:rsid w:val="00DA1C29"/>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6D9"/>
    <w:rsid w:val="00DE6A15"/>
    <w:rsid w:val="00DE734F"/>
    <w:rsid w:val="00DF0883"/>
    <w:rsid w:val="00DF0A0D"/>
    <w:rsid w:val="00DF0E92"/>
    <w:rsid w:val="00DF1230"/>
    <w:rsid w:val="00DF1865"/>
    <w:rsid w:val="00DF1CF7"/>
    <w:rsid w:val="00DF1E45"/>
    <w:rsid w:val="00DF1EC7"/>
    <w:rsid w:val="00DF1EE7"/>
    <w:rsid w:val="00DF1F92"/>
    <w:rsid w:val="00DF23D0"/>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1FC3"/>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2F0"/>
    <w:rsid w:val="00E32E84"/>
    <w:rsid w:val="00E32FB1"/>
    <w:rsid w:val="00E33E05"/>
    <w:rsid w:val="00E33E6A"/>
    <w:rsid w:val="00E35061"/>
    <w:rsid w:val="00E35AA0"/>
    <w:rsid w:val="00E35BAD"/>
    <w:rsid w:val="00E36130"/>
    <w:rsid w:val="00E36A79"/>
    <w:rsid w:val="00E36C40"/>
    <w:rsid w:val="00E37D35"/>
    <w:rsid w:val="00E40750"/>
    <w:rsid w:val="00E41993"/>
    <w:rsid w:val="00E41EDE"/>
    <w:rsid w:val="00E4201F"/>
    <w:rsid w:val="00E424E0"/>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F20"/>
    <w:rsid w:val="00E56B40"/>
    <w:rsid w:val="00E56CE6"/>
    <w:rsid w:val="00E5717B"/>
    <w:rsid w:val="00E571CA"/>
    <w:rsid w:val="00E578E2"/>
    <w:rsid w:val="00E5799B"/>
    <w:rsid w:val="00E57F1F"/>
    <w:rsid w:val="00E60556"/>
    <w:rsid w:val="00E60F93"/>
    <w:rsid w:val="00E61AEC"/>
    <w:rsid w:val="00E61BCF"/>
    <w:rsid w:val="00E62624"/>
    <w:rsid w:val="00E63AAE"/>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69"/>
    <w:rsid w:val="00E704CD"/>
    <w:rsid w:val="00E70562"/>
    <w:rsid w:val="00E711FC"/>
    <w:rsid w:val="00E71D06"/>
    <w:rsid w:val="00E7283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2A50"/>
    <w:rsid w:val="00E82F53"/>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9F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51"/>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5C3"/>
    <w:rsid w:val="00EC092D"/>
    <w:rsid w:val="00EC096C"/>
    <w:rsid w:val="00EC245D"/>
    <w:rsid w:val="00EC288D"/>
    <w:rsid w:val="00EC2893"/>
    <w:rsid w:val="00EC2B7F"/>
    <w:rsid w:val="00EC32EA"/>
    <w:rsid w:val="00EC355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9FE"/>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8EA"/>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611"/>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499"/>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4D"/>
    <w:rsid w:val="00F549BC"/>
    <w:rsid w:val="00F54A26"/>
    <w:rsid w:val="00F54B0D"/>
    <w:rsid w:val="00F555C1"/>
    <w:rsid w:val="00F555F1"/>
    <w:rsid w:val="00F55F03"/>
    <w:rsid w:val="00F565B0"/>
    <w:rsid w:val="00F57D76"/>
    <w:rsid w:val="00F600CB"/>
    <w:rsid w:val="00F602AC"/>
    <w:rsid w:val="00F60717"/>
    <w:rsid w:val="00F61065"/>
    <w:rsid w:val="00F6107F"/>
    <w:rsid w:val="00F625B2"/>
    <w:rsid w:val="00F628EA"/>
    <w:rsid w:val="00F62CF9"/>
    <w:rsid w:val="00F62F9F"/>
    <w:rsid w:val="00F6304B"/>
    <w:rsid w:val="00F636BD"/>
    <w:rsid w:val="00F6444D"/>
    <w:rsid w:val="00F64B49"/>
    <w:rsid w:val="00F64CD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313"/>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711"/>
    <w:rsid w:val="00F94805"/>
    <w:rsid w:val="00F9492D"/>
    <w:rsid w:val="00F9513B"/>
    <w:rsid w:val="00F9531F"/>
    <w:rsid w:val="00F955D0"/>
    <w:rsid w:val="00F95C7E"/>
    <w:rsid w:val="00F96043"/>
    <w:rsid w:val="00F960F4"/>
    <w:rsid w:val="00F9624B"/>
    <w:rsid w:val="00F966D2"/>
    <w:rsid w:val="00F96C8D"/>
    <w:rsid w:val="00F96DC1"/>
    <w:rsid w:val="00F96FAD"/>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6EAD"/>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6FFA"/>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706"/>
    <w:rsid w:val="00FE43D2"/>
    <w:rsid w:val="00FE4707"/>
    <w:rsid w:val="00FE4BA0"/>
    <w:rsid w:val="00FE5915"/>
    <w:rsid w:val="00FE67E3"/>
    <w:rsid w:val="00FE6A61"/>
    <w:rsid w:val="00FE6BAD"/>
    <w:rsid w:val="00FE70D2"/>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2"/>
    <w:rsid w:val="00FF702B"/>
    <w:rsid w:val="00FF737E"/>
    <w:rsid w:val="00FF7803"/>
    <w:rsid w:val="00FF7D96"/>
    <w:rsid w:val="03BFC2F1"/>
    <w:rsid w:val="049D98AA"/>
    <w:rsid w:val="15421931"/>
    <w:rsid w:val="168736CC"/>
    <w:rsid w:val="1ED78415"/>
    <w:rsid w:val="1F16E1CA"/>
    <w:rsid w:val="2C8FB45B"/>
    <w:rsid w:val="38F9AF42"/>
    <w:rsid w:val="3C7DE079"/>
    <w:rsid w:val="5EB7164E"/>
    <w:rsid w:val="6DA775F3"/>
    <w:rsid w:val="6F74465E"/>
    <w:rsid w:val="7B42860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51FF8B12-8CD0-491C-8E51-4D99CEEA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95417848">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3.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DOCID1096-922493358-122</_dlc_DocId>
    <_dlc_DocIdUrl xmlns="a5f32de4-e402-4188-b034-e71ca7d22e54">
      <Url>https://delwpvicgovau.sharepoint.com/sites/ecm_1096/_layouts/15/DocIdRedir.aspx?ID=DOCID1096-922493358-122</Url>
      <Description>DOCID1096-922493358-122</Description>
    </_dlc_DocIdUrl>
    <DLCPolicyLabelValue xmlns="9c4c9ff1-6507-4003-9a10-6bc219b54808">Version 0.26</DLCPolicyLabelValue>
    <DLCPolicyLabelClientValue xmlns="9c4c9ff1-6507-4003-9a10-6bc219b54808">Version {_UIVersionString}</DLCPolicyLabelClientValue>
    <DLCPolicyLabelLock xmlns="9c4c9ff1-6507-4003-9a10-6bc219b54808" xsi:nil="true"/>
    <Branch xmlns="1b359fe1-3e3a-4ae7-9c6e-bfc0ca44a9dc">Regional Advisory</Branch>
    <Noofpositions xmlns="1b359fe1-3e3a-4ae7-9c6e-bfc0ca44a9dc">3</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50926031, 50925823, 50925839</Position_x0020_ID>
    <Grade xmlns="1b359fe1-3e3a-4ae7-9c6e-bfc0ca44a9dc">VPS Grade 2</Grade>
    <Unit xmlns="1b359fe1-3e3a-4ae7-9c6e-bfc0ca44a9dc">Regional Advisory</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FFOD570</EOIID>
    <Region xmlns="bb8a5b01-2c8e-4818-bd11-6ca6867ccd6e">
      <Value>Hume (FFOD)</Value>
      <Value>Gippsland (FFOD)</Value>
    </Region>
    <ManagersName xmlns="http://schemas.microsoft.com/sharepoint/v3" xsi:nil="true"/>
    <Employee_Name xmlns="9fd47c19-1c4a-4d7d-b342-c10cef269344">
      <UserInfo>
        <DisplayName/>
        <AccountId xsi:nil="true"/>
        <AccountType/>
      </UserInfo>
    </Employee_Name>
  </documentManagement>
</p:properties>
</file>

<file path=customXml/item5.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3650be7fb43d543035614e3d0f0508d7">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c7e3019ba6f06f354350d60b745523bf"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1A22BE-B153-4482-80DE-D000B1B1EF41}">
  <ds:schemaRefs>
    <ds:schemaRef ds:uri="Microsoft.SharePoint.Taxonomy.ContentTypeSync"/>
  </ds:schemaRefs>
</ds:datastoreItem>
</file>

<file path=customXml/itemProps3.xml><?xml version="1.0" encoding="utf-8"?>
<ds:datastoreItem xmlns:ds="http://schemas.openxmlformats.org/officeDocument/2006/customXml" ds:itemID="{8D1A1F4E-9283-4C8B-814F-D90E7753086F}">
  <ds:schemaRefs>
    <ds:schemaRef ds:uri="office.server.polic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5.xml><?xml version="1.0" encoding="utf-8"?>
<ds:datastoreItem xmlns:ds="http://schemas.openxmlformats.org/officeDocument/2006/customXml" ds:itemID="{FAB23E7A-7B18-4279-ADFB-1CEBFA9C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79F94B4B-5F26-40CE-AA9E-2AF9FC0D807D}">
  <ds:schemaRefs>
    <ds:schemaRef ds:uri="http://schemas.microsoft.com/sharepoint/events"/>
    <ds:schemaRef ds:uri=""/>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1619</Words>
  <Characters>10173</Characters>
  <Application>Microsoft Office Word</Application>
  <DocSecurity>0</DocSecurity>
  <Lines>84</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Program Support Officer</dc:title>
  <dc:subject/>
  <dc:creator>Maree Lawson (DEECA)</dc:creator>
  <cp:keywords/>
  <dc:description/>
  <cp:lastModifiedBy>Fionna X Keating (DEECA)</cp:lastModifiedBy>
  <cp:revision>15</cp:revision>
  <cp:lastPrinted>2022-06-19T22:14:00Z</cp:lastPrinted>
  <dcterms:created xsi:type="dcterms:W3CDTF">2025-08-07T22:49:00Z</dcterms:created>
  <dcterms:modified xsi:type="dcterms:W3CDTF">2025-08-13T03:32:00Z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8106b7a2-c272-4b5f-94f8-9be16ac8b52b</vt:lpwstr>
  </property>
  <property fmtid="{D5CDD505-2E9C-101B-9397-08002B2CF9AE}" pid="27" name="Order">
    <vt:r8>103400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