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63C87055" w:rsidR="00254F12" w:rsidRPr="00862057" w:rsidRDefault="00970098"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AC5C10" w:rsidRPr="00AC5C10">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46FD84B2" w:rsidR="004C1F02" w:rsidRDefault="00AC5C10" w:rsidP="001806EE">
          <w:pPr>
            <w:pStyle w:val="Subtitle"/>
            <w:framePr w:wrap="around"/>
          </w:pPr>
          <w:r w:rsidRPr="00AC5C10">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6643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0" locked="1" layoutInCell="1" allowOverlap="1" wp14:anchorId="537CDFA3" wp14:editId="651CBE1E">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67455"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E5F8FD" id="Navy" o:spid="_x0000_s1026" alt="&quot;&quot;" style="position:absolute;margin-left:0;margin-top:0;width:538.3pt;height:175.45pt;z-index:-2516490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81792" behindDoc="0" locked="1" layoutInCell="1" allowOverlap="1" wp14:anchorId="14560734" wp14:editId="0F23A279">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2816" behindDoc="0" locked="1" layoutInCell="1" allowOverlap="1" wp14:anchorId="3252D1AA" wp14:editId="6C2629EF">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4864" behindDoc="0" locked="1" layoutInCell="1" allowOverlap="1" wp14:anchorId="3B6DA505" wp14:editId="17712F09">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5888"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0768" behindDoc="0" locked="1" layoutInCell="1" allowOverlap="1" wp14:anchorId="047BCDF9" wp14:editId="709B78AB">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79744"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76672"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72DE211" id="RibbonElement2" o:spid="_x0000_s1026" alt="&quot;&quot;" style="position:absolute;margin-left:413.8pt;margin-top:105.25pt;width:98.95pt;height:70.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77696"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4010C8D" id="RibbonElement3" o:spid="_x0000_s1026" alt="&quot;&quot;" style="position:absolute;margin-left:380.55pt;margin-top:140.05pt;width:82.5pt;height:35.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78720"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E0EE3F" id="RibbonElement4Grp" o:spid="_x0000_s1026" alt="&quot;&quot;" style="position:absolute;margin-left:446.25pt;margin-top:105.25pt;width:83.05pt;height:70.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72576"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259340" id="RibbonElement1" o:spid="_x0000_s1026" alt="&quot;&quot;" style="position:absolute;margin-left:463.65pt;margin-top:0;width:132.1pt;height:140.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68480"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68480;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195BC4D9" w:rsidR="00495B3B" w:rsidRPr="00F970B1" w:rsidRDefault="0040085D" w:rsidP="00ED48BD">
            <w:pPr>
              <w:spacing w:before="0" w:after="0"/>
              <w:ind w:right="-450"/>
              <w:rPr>
                <w:rFonts w:ascii="Arial" w:hAnsi="Arial" w:cs="Arial"/>
                <w:color w:val="383737" w:themeColor="text1" w:themeTint="E6"/>
                <w:szCs w:val="22"/>
              </w:rPr>
            </w:pPr>
            <w:r w:rsidRPr="0040085D">
              <w:rPr>
                <w:rStyle w:val="normaltextrun"/>
                <w:rFonts w:ascii="Arial" w:hAnsi="Arial" w:cs="Arial"/>
                <w:color w:val="383737" w:themeColor="text1" w:themeTint="E6"/>
                <w:shd w:val="clear" w:color="auto" w:fill="FFFFFF"/>
              </w:rPr>
              <w:t>Customer Contact Centre Officer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53658025" w:rsidR="00495B3B" w:rsidRPr="00F97B22" w:rsidRDefault="00806A7F" w:rsidP="00CE68F2">
            <w:pPr>
              <w:pStyle w:val="paragraph"/>
              <w:spacing w:before="0" w:beforeAutospacing="0" w:after="0" w:afterAutospacing="0"/>
              <w:ind w:right="-450"/>
              <w:textAlignment w:val="baseline"/>
              <w:rPr>
                <w:rFonts w:asciiTheme="majorHAnsi" w:hAnsiTheme="majorHAnsi" w:cstheme="majorHAnsi"/>
                <w:color w:val="383737" w:themeColor="text1" w:themeTint="E6"/>
                <w:sz w:val="20"/>
                <w:szCs w:val="20"/>
              </w:rPr>
            </w:pPr>
            <w:r w:rsidRPr="00F97B22">
              <w:rPr>
                <w:rFonts w:asciiTheme="majorHAnsi" w:hAnsiTheme="majorHAnsi" w:cstheme="majorHAnsi"/>
                <w:color w:val="383737" w:themeColor="text1" w:themeTint="E6"/>
                <w:sz w:val="20"/>
                <w:szCs w:val="20"/>
              </w:rPr>
              <w:t>50812309</w:t>
            </w:r>
            <w:r w:rsidR="00AC5C10">
              <w:rPr>
                <w:rFonts w:asciiTheme="majorHAnsi" w:hAnsiTheme="majorHAnsi" w:cstheme="majorHAnsi"/>
                <w:color w:val="383737" w:themeColor="text1" w:themeTint="E6"/>
                <w:sz w:val="20"/>
                <w:szCs w:val="20"/>
              </w:rPr>
              <w:t xml:space="preserve">, </w:t>
            </w:r>
            <w:r w:rsidR="00AC5C10" w:rsidRPr="00AC5C10">
              <w:rPr>
                <w:rFonts w:asciiTheme="majorHAnsi" w:hAnsiTheme="majorHAnsi" w:cstheme="majorHAnsi"/>
                <w:color w:val="383737" w:themeColor="text1" w:themeTint="E6"/>
                <w:sz w:val="20"/>
                <w:szCs w:val="20"/>
              </w:rPr>
              <w:t>50942340</w:t>
            </w:r>
            <w:r w:rsidR="00AC5C10">
              <w:rPr>
                <w:rFonts w:asciiTheme="majorHAnsi" w:hAnsiTheme="majorHAnsi" w:cstheme="majorHAnsi"/>
                <w:color w:val="383737" w:themeColor="text1" w:themeTint="E6"/>
                <w:sz w:val="20"/>
                <w:szCs w:val="20"/>
              </w:rPr>
              <w:t xml:space="preserve">, </w:t>
            </w:r>
            <w:r w:rsidR="00AC5C10" w:rsidRPr="00AC5C10">
              <w:rPr>
                <w:rFonts w:asciiTheme="majorHAnsi" w:hAnsiTheme="majorHAnsi" w:cstheme="majorHAnsi"/>
                <w:color w:val="383737" w:themeColor="text1" w:themeTint="E6"/>
                <w:sz w:val="20"/>
                <w:szCs w:val="20"/>
              </w:rPr>
              <w:t>50008531</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621986D0" w:rsidR="00495B3B" w:rsidRPr="00495B3B" w:rsidRDefault="00ED48BD" w:rsidP="0041107F">
            <w:pPr>
              <w:spacing w:before="0" w:after="0"/>
              <w:ind w:right="-450"/>
              <w:rPr>
                <w:rFonts w:ascii="Arial" w:hAnsi="Arial" w:cs="Arial"/>
                <w:color w:val="363534"/>
                <w:szCs w:val="22"/>
              </w:rPr>
            </w:pPr>
            <w:r>
              <w:rPr>
                <w:rFonts w:ascii="Arial" w:hAnsi="Arial" w:cs="Arial"/>
                <w:color w:val="363534"/>
                <w:szCs w:val="22"/>
              </w:rPr>
              <w:t xml:space="preserve">VPS </w:t>
            </w:r>
            <w:r w:rsidR="0028375B">
              <w:rPr>
                <w:rFonts w:ascii="Arial" w:hAnsi="Arial" w:cs="Arial"/>
                <w:color w:val="363534"/>
                <w:szCs w:val="22"/>
              </w:rPr>
              <w:t>2</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4E787E2B" w:rsidR="00495B3B" w:rsidRPr="00495B3B" w:rsidRDefault="00A5511B" w:rsidP="0041107F">
            <w:pPr>
              <w:spacing w:before="0" w:after="0"/>
              <w:ind w:right="-450"/>
              <w:rPr>
                <w:rFonts w:ascii="Arial" w:hAnsi="Arial" w:cs="Arial"/>
                <w:color w:val="363534"/>
                <w:szCs w:val="22"/>
              </w:rPr>
            </w:pPr>
            <w:r w:rsidRPr="00A5511B">
              <w:rPr>
                <w:rStyle w:val="normaltextrun"/>
                <w:rFonts w:ascii="Arial" w:hAnsi="Arial" w:cs="Arial"/>
                <w:color w:val="363534"/>
                <w:shd w:val="clear" w:color="auto" w:fill="FFFFFF"/>
              </w:rPr>
              <w:t>$62,104 - $79,753</w:t>
            </w:r>
            <w:r>
              <w:rPr>
                <w:rStyle w:val="normaltextrun"/>
                <w:rFonts w:ascii="Arial" w:hAnsi="Arial" w:cs="Arial"/>
                <w:color w:val="363534"/>
                <w:shd w:val="clear" w:color="auto" w:fill="FFFFFF"/>
              </w:rPr>
              <w:t xml:space="preserve"> 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37C16164" w14:textId="77777777" w:rsidR="00B07C6F" w:rsidRDefault="00B07C6F" w:rsidP="00B07C6F">
            <w:pPr>
              <w:tabs>
                <w:tab w:val="left" w:pos="3529"/>
              </w:tabs>
              <w:spacing w:before="0" w:after="0"/>
              <w:ind w:right="-450"/>
              <w:rPr>
                <w:rFonts w:ascii="Arial" w:hAnsi="Arial" w:cs="Arial"/>
                <w:color w:val="363534"/>
                <w:szCs w:val="22"/>
              </w:rPr>
            </w:pPr>
          </w:p>
          <w:p w14:paraId="24673929" w14:textId="3847DBA0" w:rsidR="00B07C6F" w:rsidRPr="00B07C6F" w:rsidRDefault="00230CDE" w:rsidP="00B07C6F">
            <w:pPr>
              <w:pStyle w:val="ListParagraph"/>
              <w:numPr>
                <w:ilvl w:val="0"/>
                <w:numId w:val="18"/>
              </w:numPr>
              <w:tabs>
                <w:tab w:val="left" w:pos="3529"/>
              </w:tabs>
              <w:spacing w:before="0" w:after="0"/>
              <w:ind w:right="-450"/>
              <w:rPr>
                <w:rFonts w:ascii="Arial" w:hAnsi="Arial" w:cs="Arial"/>
                <w:color w:val="363534"/>
                <w:szCs w:val="22"/>
              </w:rPr>
            </w:pPr>
            <w:r w:rsidRPr="00B07C6F">
              <w:rPr>
                <w:rFonts w:ascii="Arial" w:hAnsi="Arial" w:cs="Arial"/>
                <w:color w:val="363534"/>
                <w:szCs w:val="22"/>
              </w:rPr>
              <w:t>F</w:t>
            </w:r>
            <w:r w:rsidR="00A91C98" w:rsidRPr="00B07C6F">
              <w:rPr>
                <w:rFonts w:ascii="Arial" w:hAnsi="Arial" w:cs="Arial"/>
                <w:color w:val="363534"/>
                <w:szCs w:val="22"/>
              </w:rPr>
              <w:t xml:space="preserve">ull </w:t>
            </w:r>
            <w:r w:rsidR="00B07C6F" w:rsidRPr="00B07C6F">
              <w:rPr>
                <w:rFonts w:ascii="Arial" w:hAnsi="Arial" w:cs="Arial"/>
                <w:color w:val="363534"/>
                <w:szCs w:val="22"/>
              </w:rPr>
              <w:t>T</w:t>
            </w:r>
            <w:r w:rsidR="00A91C98" w:rsidRPr="00B07C6F">
              <w:rPr>
                <w:rFonts w:ascii="Arial" w:hAnsi="Arial" w:cs="Arial"/>
                <w:color w:val="363534"/>
                <w:szCs w:val="22"/>
              </w:rPr>
              <w:t xml:space="preserve">ime </w:t>
            </w:r>
            <w:r w:rsidR="00B07C6F" w:rsidRPr="00B07C6F">
              <w:rPr>
                <w:rFonts w:ascii="Arial" w:hAnsi="Arial" w:cs="Arial"/>
                <w:color w:val="363534"/>
                <w:szCs w:val="22"/>
              </w:rPr>
              <w:t>O</w:t>
            </w:r>
            <w:r w:rsidR="00A91C98" w:rsidRPr="00B07C6F">
              <w:rPr>
                <w:rFonts w:ascii="Arial" w:hAnsi="Arial" w:cs="Arial"/>
                <w:color w:val="363534"/>
                <w:szCs w:val="22"/>
              </w:rPr>
              <w:t xml:space="preserve">ngoing </w:t>
            </w:r>
            <w:r w:rsidR="00B07C6F" w:rsidRPr="00B07C6F">
              <w:rPr>
                <w:rFonts w:ascii="Arial" w:hAnsi="Arial" w:cs="Arial"/>
                <w:color w:val="363534"/>
                <w:szCs w:val="22"/>
              </w:rPr>
              <w:t>– Two Positions</w:t>
            </w:r>
          </w:p>
          <w:p w14:paraId="59834B1C" w14:textId="5310CEB8" w:rsidR="00B07C6F" w:rsidRDefault="00B07C6F" w:rsidP="00B07C6F">
            <w:pPr>
              <w:pStyle w:val="ListParagraph"/>
              <w:numPr>
                <w:ilvl w:val="0"/>
                <w:numId w:val="18"/>
              </w:numPr>
              <w:tabs>
                <w:tab w:val="left" w:pos="3529"/>
              </w:tabs>
              <w:spacing w:before="0" w:after="0"/>
              <w:ind w:right="-450"/>
              <w:rPr>
                <w:rFonts w:ascii="Arial" w:hAnsi="Arial" w:cs="Arial"/>
                <w:color w:val="363534"/>
                <w:szCs w:val="22"/>
              </w:rPr>
            </w:pPr>
            <w:r w:rsidRPr="00B07C6F">
              <w:rPr>
                <w:rFonts w:ascii="Arial" w:hAnsi="Arial" w:cs="Arial"/>
                <w:color w:val="363534"/>
                <w:szCs w:val="22"/>
              </w:rPr>
              <w:t xml:space="preserve">Fixed Term </w:t>
            </w:r>
            <w:r w:rsidR="00664B30">
              <w:rPr>
                <w:rFonts w:ascii="Arial" w:hAnsi="Arial" w:cs="Arial"/>
                <w:color w:val="363534"/>
                <w:szCs w:val="22"/>
              </w:rPr>
              <w:t xml:space="preserve">until </w:t>
            </w:r>
            <w:r w:rsidR="00664B30" w:rsidRPr="00664B30">
              <w:rPr>
                <w:rFonts w:ascii="Arial" w:hAnsi="Arial" w:cs="Arial"/>
                <w:color w:val="363534"/>
                <w:szCs w:val="22"/>
              </w:rPr>
              <w:t>12</w:t>
            </w:r>
            <w:r w:rsidR="00664B30">
              <w:rPr>
                <w:rFonts w:ascii="Arial" w:hAnsi="Arial" w:cs="Arial"/>
                <w:color w:val="363534"/>
                <w:szCs w:val="22"/>
              </w:rPr>
              <w:t xml:space="preserve"> April 20</w:t>
            </w:r>
            <w:r w:rsidR="00664B30" w:rsidRPr="00664B30">
              <w:rPr>
                <w:rFonts w:ascii="Arial" w:hAnsi="Arial" w:cs="Arial"/>
                <w:color w:val="363534"/>
                <w:szCs w:val="22"/>
              </w:rPr>
              <w:t>27</w:t>
            </w:r>
            <w:r w:rsidRPr="00B07C6F">
              <w:rPr>
                <w:rFonts w:ascii="Arial" w:hAnsi="Arial" w:cs="Arial"/>
                <w:color w:val="363534"/>
                <w:szCs w:val="22"/>
              </w:rPr>
              <w:t xml:space="preserve"> – One Position</w:t>
            </w:r>
          </w:p>
          <w:p w14:paraId="1BEB3C39" w14:textId="396B0C76" w:rsidR="00B07C6F" w:rsidRPr="00B07C6F" w:rsidRDefault="00B07C6F" w:rsidP="00B07C6F">
            <w:pPr>
              <w:pStyle w:val="ListParagraph"/>
              <w:tabs>
                <w:tab w:val="left" w:pos="3529"/>
              </w:tabs>
              <w:spacing w:before="0" w:after="0"/>
              <w:ind w:right="-450"/>
              <w:rPr>
                <w:rFonts w:ascii="Arial" w:hAnsi="Arial" w:cs="Arial"/>
                <w:color w:val="363534"/>
                <w:szCs w:val="22"/>
              </w:rPr>
            </w:pP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084D6062" w:rsidR="00495B3B" w:rsidRPr="00495B3B" w:rsidRDefault="001502AA" w:rsidP="0041107F">
            <w:pPr>
              <w:spacing w:before="0" w:after="0"/>
              <w:ind w:right="-450"/>
              <w:rPr>
                <w:rFonts w:ascii="Arial" w:hAnsi="Arial" w:cs="Arial"/>
                <w:color w:val="363534"/>
                <w:szCs w:val="22"/>
              </w:rPr>
            </w:pPr>
            <w:r>
              <w:rPr>
                <w:rFonts w:ascii="Arial" w:hAnsi="Arial" w:cs="Arial"/>
                <w:color w:val="363534"/>
                <w:szCs w:val="22"/>
              </w:rPr>
              <w:t xml:space="preserve">Corporate Services </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385EE7C8" w:rsidR="00495B3B" w:rsidRPr="00495B3B" w:rsidRDefault="00AC5C10" w:rsidP="0041107F">
            <w:pPr>
              <w:spacing w:before="0" w:after="0"/>
              <w:ind w:right="-450"/>
              <w:rPr>
                <w:rFonts w:ascii="Arial" w:hAnsi="Arial" w:cs="Arial"/>
                <w:color w:val="363534"/>
                <w:szCs w:val="22"/>
              </w:rPr>
            </w:pPr>
            <w:r w:rsidRPr="00AC5C10">
              <w:rPr>
                <w:rFonts w:ascii="Arial" w:hAnsi="Arial" w:cs="Arial"/>
                <w:color w:val="363534"/>
                <w:szCs w:val="22"/>
              </w:rPr>
              <w:t>Strategic Communications</w:t>
            </w:r>
            <w:r>
              <w:rPr>
                <w:rFonts w:ascii="Arial" w:hAnsi="Arial" w:cs="Arial"/>
                <w:color w:val="363534"/>
                <w:szCs w:val="22"/>
              </w:rPr>
              <w:t xml:space="preserve"> / </w:t>
            </w:r>
            <w:r w:rsidR="003C1A36">
              <w:rPr>
                <w:rFonts w:ascii="Arial" w:hAnsi="Arial" w:cs="Arial"/>
                <w:color w:val="363534"/>
                <w:szCs w:val="22"/>
              </w:rPr>
              <w:t>Digital and Customer Communications</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26B812BE" w:rsidR="00495B3B" w:rsidRPr="00C65D97" w:rsidRDefault="0041107F" w:rsidP="0041107F">
            <w:pPr>
              <w:spacing w:before="0" w:after="0"/>
              <w:ind w:right="-450"/>
              <w:rPr>
                <w:rFonts w:ascii="Arial" w:hAnsi="Arial" w:cs="Arial"/>
                <w:b/>
                <w:bCs/>
                <w:color w:val="363534"/>
                <w:szCs w:val="22"/>
              </w:rPr>
            </w:pPr>
            <w:r w:rsidRPr="00C65D97">
              <w:rPr>
                <w:rFonts w:ascii="Arial" w:hAnsi="Arial" w:cs="Arial"/>
                <w:b/>
                <w:bCs/>
                <w:color w:val="363534"/>
                <w:szCs w:val="22"/>
              </w:rPr>
              <w:t>Ballarat</w:t>
            </w:r>
          </w:p>
          <w:p w14:paraId="3B7CA3B3" w14:textId="4BDD8AC2" w:rsidR="00495B3B" w:rsidRPr="00495B3B" w:rsidRDefault="00495B3B" w:rsidP="0041107F">
            <w:pPr>
              <w:spacing w:before="0" w:after="0"/>
              <w:ind w:right="-450"/>
              <w:rPr>
                <w:rFonts w:ascii="Arial" w:hAnsi="Arial" w:cs="Arial"/>
                <w:color w:val="363534"/>
                <w:szCs w:val="22"/>
              </w:rPr>
            </w:pPr>
            <w:r w:rsidRPr="00495B3B">
              <w:rPr>
                <w:rFonts w:ascii="Arial" w:hAnsi="Arial" w:cs="Arial"/>
                <w:color w:val="363534"/>
                <w:szCs w:val="22"/>
              </w:rPr>
              <w:t xml:space="preserve">Hybrid work arrangement available: </w:t>
            </w:r>
            <w:r w:rsidR="0041107F">
              <w:rPr>
                <w:rFonts w:ascii="Arial" w:hAnsi="Arial" w:cs="Arial"/>
                <w:color w:val="363534"/>
                <w:szCs w:val="22"/>
              </w:rPr>
              <w:fldChar w:fldCharType="begin">
                <w:ffData>
                  <w:name w:val=""/>
                  <w:enabled/>
                  <w:calcOnExit w:val="0"/>
                  <w:checkBox>
                    <w:size w:val="26"/>
                    <w:default w:val="1"/>
                  </w:checkBox>
                </w:ffData>
              </w:fldChar>
            </w:r>
            <w:r w:rsidR="0041107F">
              <w:rPr>
                <w:rFonts w:ascii="Arial" w:hAnsi="Arial" w:cs="Arial"/>
                <w:color w:val="363534"/>
                <w:szCs w:val="22"/>
              </w:rPr>
              <w:instrText xml:space="preserve"> FORMCHECKBOX </w:instrText>
            </w:r>
            <w:r w:rsidR="0041107F">
              <w:rPr>
                <w:rFonts w:ascii="Arial" w:hAnsi="Arial" w:cs="Arial"/>
                <w:color w:val="363534"/>
                <w:szCs w:val="22"/>
              </w:rPr>
            </w:r>
            <w:r w:rsidR="0041107F">
              <w:rPr>
                <w:rFonts w:ascii="Arial" w:hAnsi="Arial" w:cs="Arial"/>
                <w:color w:val="363534"/>
                <w:szCs w:val="22"/>
              </w:rPr>
              <w:fldChar w:fldCharType="separate"/>
            </w:r>
            <w:r w:rsidR="0041107F">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029764AD" w:rsidR="00495B3B" w:rsidRPr="00495B3B" w:rsidRDefault="00856C7E" w:rsidP="00856C7E">
            <w:pPr>
              <w:tabs>
                <w:tab w:val="left" w:pos="469"/>
                <w:tab w:val="left" w:pos="1189"/>
              </w:tabs>
              <w:spacing w:before="0" w:after="0"/>
              <w:ind w:right="-450"/>
              <w:rPr>
                <w:rFonts w:ascii="Arial" w:hAnsi="Arial" w:cs="Arial"/>
                <w:color w:val="363534"/>
                <w:szCs w:val="22"/>
              </w:rPr>
            </w:pPr>
            <w:r>
              <w:rPr>
                <w:rFonts w:ascii="Arial" w:hAnsi="Arial" w:cs="Arial"/>
                <w:color w:val="363534"/>
                <w:szCs w:val="22"/>
              </w:rPr>
              <w:t>Team Leader</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600CDEA7"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A5601B">
              <w:rPr>
                <w:rFonts w:ascii="Arial" w:hAnsi="Arial" w:cs="Arial"/>
                <w:color w:val="363534"/>
                <w:szCs w:val="22"/>
              </w:rPr>
              <w:fldChar w:fldCharType="begin">
                <w:ffData>
                  <w:name w:val=""/>
                  <w:enabled/>
                  <w:calcOnExit w:val="0"/>
                  <w:checkBox>
                    <w:size w:val="26"/>
                    <w:default w:val="1"/>
                  </w:checkBox>
                </w:ffData>
              </w:fldChar>
            </w:r>
            <w:r w:rsidR="00A5601B">
              <w:rPr>
                <w:rFonts w:ascii="Arial" w:hAnsi="Arial" w:cs="Arial"/>
                <w:color w:val="363534"/>
                <w:szCs w:val="22"/>
              </w:rPr>
              <w:instrText xml:space="preserve"> FORMCHECKBOX </w:instrText>
            </w:r>
            <w:r w:rsidR="00A5601B">
              <w:rPr>
                <w:rFonts w:ascii="Arial" w:hAnsi="Arial" w:cs="Arial"/>
                <w:color w:val="363534"/>
                <w:szCs w:val="22"/>
              </w:rPr>
            </w:r>
            <w:r w:rsidR="00A5601B">
              <w:rPr>
                <w:rFonts w:ascii="Arial" w:hAnsi="Arial" w:cs="Arial"/>
                <w:color w:val="363534"/>
                <w:szCs w:val="22"/>
              </w:rPr>
              <w:fldChar w:fldCharType="separate"/>
            </w:r>
            <w:r w:rsidR="00A5601B">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4E1BE20D" w:rsidR="00495B3B" w:rsidRPr="00495B3B" w:rsidRDefault="00F97B22" w:rsidP="00495B3B">
            <w:pPr>
              <w:spacing w:before="0" w:after="0"/>
              <w:ind w:left="57" w:right="-450"/>
              <w:rPr>
                <w:rFonts w:ascii="Arial" w:hAnsi="Arial" w:cs="Arial"/>
                <w:color w:val="363534"/>
                <w:szCs w:val="22"/>
              </w:rPr>
            </w:pPr>
            <w:r>
              <w:rPr>
                <w:rFonts w:ascii="Arial" w:hAnsi="Arial" w:cs="Arial"/>
                <w:color w:val="363534"/>
                <w:szCs w:val="22"/>
              </w:rPr>
              <w:t xml:space="preserve">Jenny Hunt </w:t>
            </w:r>
            <w:r w:rsidR="00806A7F">
              <w:rPr>
                <w:rFonts w:ascii="Arial" w:hAnsi="Arial" w:cs="Arial"/>
                <w:color w:val="363534"/>
                <w:szCs w:val="22"/>
              </w:rPr>
              <w:t>– 0</w:t>
            </w:r>
            <w:r>
              <w:rPr>
                <w:rFonts w:ascii="Arial" w:hAnsi="Arial" w:cs="Arial"/>
                <w:color w:val="363534"/>
                <w:szCs w:val="22"/>
              </w:rPr>
              <w:t xml:space="preserve">438 302 135 </w:t>
            </w:r>
            <w:r w:rsidR="0059235F">
              <w:rPr>
                <w:rFonts w:ascii="Arial" w:hAnsi="Arial" w:cs="Arial"/>
                <w:color w:val="363534"/>
                <w:szCs w:val="22"/>
              </w:rPr>
              <w:t xml:space="preserve">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8B33837" w14:textId="77777777" w:rsidR="0059235F" w:rsidRDefault="0059235F" w:rsidP="0059235F">
      <w:pPr>
        <w:pStyle w:val="paragraph"/>
        <w:spacing w:before="0" w:beforeAutospacing="0" w:after="0" w:afterAutospacing="0"/>
        <w:textAlignment w:val="baseline"/>
        <w:rPr>
          <w:rFonts w:ascii="Segoe UI" w:hAnsi="Segoe UI" w:cs="Segoe UI"/>
          <w:color w:val="363534"/>
          <w:sz w:val="18"/>
          <w:szCs w:val="18"/>
        </w:rPr>
      </w:pPr>
      <w:r>
        <w:rPr>
          <w:rStyle w:val="normaltextrun"/>
          <w:rFonts w:ascii="Arial" w:hAnsi="Arial" w:cs="Arial"/>
          <w:color w:val="363534"/>
          <w:sz w:val="20"/>
          <w:szCs w:val="20"/>
        </w:rPr>
        <w:t>The Customer Contact Centre is the first point of contact for many Victorians seeking Information from the Department of Energy, Environment and Climate Action (DEECA). </w:t>
      </w:r>
      <w:r>
        <w:rPr>
          <w:rStyle w:val="eop"/>
          <w:rFonts w:ascii="Arial" w:hAnsi="Arial" w:cs="Arial"/>
          <w:color w:val="363534"/>
          <w:sz w:val="20"/>
          <w:szCs w:val="20"/>
        </w:rPr>
        <w:t> </w:t>
      </w:r>
    </w:p>
    <w:p w14:paraId="4E806AB9" w14:textId="77777777" w:rsidR="0059235F" w:rsidRDefault="0059235F" w:rsidP="0059235F">
      <w:pPr>
        <w:pStyle w:val="paragraph"/>
        <w:spacing w:before="0" w:beforeAutospacing="0" w:after="0" w:afterAutospacing="0"/>
        <w:textAlignment w:val="baseline"/>
        <w:rPr>
          <w:rFonts w:ascii="Segoe UI" w:hAnsi="Segoe UI" w:cs="Segoe UI"/>
          <w:color w:val="363534"/>
          <w:sz w:val="18"/>
          <w:szCs w:val="18"/>
        </w:rPr>
      </w:pPr>
      <w:r>
        <w:rPr>
          <w:rStyle w:val="eop"/>
          <w:rFonts w:ascii="Helv" w:hAnsi="Helv" w:cs="Segoe UI"/>
          <w:color w:val="2F2F2F"/>
          <w:sz w:val="20"/>
          <w:szCs w:val="20"/>
        </w:rPr>
        <w:t> </w:t>
      </w:r>
    </w:p>
    <w:p w14:paraId="2F8B25C2" w14:textId="4AC2CBF3" w:rsidR="0059235F" w:rsidRDefault="0059235F" w:rsidP="0059235F">
      <w:pPr>
        <w:pStyle w:val="paragraph"/>
        <w:spacing w:before="0" w:beforeAutospacing="0" w:after="0" w:afterAutospacing="0"/>
        <w:textAlignment w:val="baseline"/>
        <w:rPr>
          <w:rFonts w:ascii="Segoe UI" w:hAnsi="Segoe UI" w:cs="Segoe UI"/>
          <w:color w:val="363534"/>
          <w:sz w:val="18"/>
          <w:szCs w:val="18"/>
        </w:rPr>
      </w:pPr>
      <w:r>
        <w:rPr>
          <w:rStyle w:val="normaltextrun"/>
          <w:rFonts w:ascii="Arial" w:hAnsi="Arial" w:cs="Arial"/>
          <w:color w:val="363534"/>
          <w:sz w:val="20"/>
          <w:szCs w:val="20"/>
        </w:rPr>
        <w:t>As a member of the Customer Contact Team, you will be responding to enquiries from the Victorian public via telephone, and digital channels. You will also be providing Victorians with information including provision of information about Emergency incidents via the Vi</w:t>
      </w:r>
      <w:r w:rsidR="00212526">
        <w:rPr>
          <w:rStyle w:val="normaltextrun"/>
          <w:rFonts w:ascii="Arial" w:hAnsi="Arial" w:cs="Arial"/>
          <w:color w:val="363534"/>
          <w:sz w:val="20"/>
          <w:szCs w:val="20"/>
        </w:rPr>
        <w:t>c</w:t>
      </w:r>
      <w:r>
        <w:rPr>
          <w:rStyle w:val="normaltextrun"/>
          <w:rFonts w:ascii="Arial" w:hAnsi="Arial" w:cs="Arial"/>
          <w:color w:val="363534"/>
          <w:sz w:val="20"/>
          <w:szCs w:val="20"/>
        </w:rPr>
        <w:t>Emergency Hotline.</w:t>
      </w:r>
      <w:r>
        <w:rPr>
          <w:rStyle w:val="eop"/>
          <w:rFonts w:ascii="Arial" w:hAnsi="Arial" w:cs="Arial"/>
          <w:color w:val="363534"/>
          <w:sz w:val="20"/>
          <w:szCs w:val="20"/>
        </w:rPr>
        <w:t> </w:t>
      </w:r>
    </w:p>
    <w:p w14:paraId="08344232" w14:textId="77777777" w:rsidR="0059235F" w:rsidRDefault="0059235F" w:rsidP="0059235F">
      <w:pPr>
        <w:pStyle w:val="paragraph"/>
        <w:spacing w:before="0" w:beforeAutospacing="0" w:after="0" w:afterAutospacing="0"/>
        <w:textAlignment w:val="baseline"/>
        <w:rPr>
          <w:rFonts w:ascii="Segoe UI" w:hAnsi="Segoe UI" w:cs="Segoe UI"/>
          <w:color w:val="363534"/>
          <w:sz w:val="18"/>
          <w:szCs w:val="18"/>
        </w:rPr>
      </w:pPr>
      <w:r>
        <w:rPr>
          <w:rStyle w:val="eop"/>
          <w:rFonts w:ascii="Arial" w:hAnsi="Arial" w:cs="Arial"/>
          <w:color w:val="363534"/>
          <w:sz w:val="20"/>
          <w:szCs w:val="20"/>
        </w:rPr>
        <w:t> </w:t>
      </w:r>
    </w:p>
    <w:p w14:paraId="57DC2CEA" w14:textId="77777777" w:rsidR="0059235F" w:rsidRDefault="0059235F" w:rsidP="0059235F">
      <w:pPr>
        <w:pStyle w:val="paragraph"/>
        <w:spacing w:before="0" w:beforeAutospacing="0" w:after="0" w:afterAutospacing="0"/>
        <w:textAlignment w:val="baseline"/>
        <w:rPr>
          <w:rFonts w:ascii="Segoe UI" w:hAnsi="Segoe UI" w:cs="Segoe UI"/>
          <w:color w:val="363534"/>
          <w:sz w:val="18"/>
          <w:szCs w:val="18"/>
        </w:rPr>
      </w:pPr>
      <w:r>
        <w:rPr>
          <w:rStyle w:val="normaltextrun"/>
          <w:rFonts w:ascii="Arial" w:hAnsi="Arial" w:cs="Arial"/>
          <w:color w:val="363534"/>
          <w:sz w:val="20"/>
          <w:szCs w:val="20"/>
        </w:rPr>
        <w:t>To succeed in this role, you will need excellent communication skills, attention to detail, the ability to work independently and as part of a team and a proven ability to perform under pressure while providing outstanding customer service in a contact centre environment. </w:t>
      </w:r>
      <w:r>
        <w:rPr>
          <w:rStyle w:val="eop"/>
          <w:rFonts w:ascii="Arial" w:hAnsi="Arial" w:cs="Arial"/>
          <w:color w:val="363534"/>
          <w:sz w:val="20"/>
          <w:szCs w:val="20"/>
        </w:rPr>
        <w:t> </w:t>
      </w:r>
    </w:p>
    <w:p w14:paraId="34B3E20D" w14:textId="77777777" w:rsidR="0059235F" w:rsidRDefault="0059235F" w:rsidP="0059235F">
      <w:pPr>
        <w:pStyle w:val="paragraph"/>
        <w:spacing w:before="0" w:beforeAutospacing="0" w:after="0" w:afterAutospacing="0"/>
        <w:textAlignment w:val="baseline"/>
        <w:rPr>
          <w:rFonts w:ascii="Segoe UI" w:hAnsi="Segoe UI" w:cs="Segoe UI"/>
          <w:color w:val="363534"/>
          <w:sz w:val="18"/>
          <w:szCs w:val="18"/>
        </w:rPr>
      </w:pPr>
      <w:r>
        <w:rPr>
          <w:rStyle w:val="eop"/>
          <w:rFonts w:ascii="Arial" w:hAnsi="Arial" w:cs="Arial"/>
          <w:color w:val="363534"/>
          <w:sz w:val="20"/>
          <w:szCs w:val="20"/>
        </w:rPr>
        <w:t> </w:t>
      </w:r>
    </w:p>
    <w:p w14:paraId="73F3ECC7" w14:textId="77777777" w:rsidR="0059235F" w:rsidRDefault="0059235F" w:rsidP="0059235F">
      <w:pPr>
        <w:pStyle w:val="paragraph"/>
        <w:spacing w:before="0" w:beforeAutospacing="0" w:after="0" w:afterAutospacing="0"/>
        <w:textAlignment w:val="baseline"/>
        <w:rPr>
          <w:rFonts w:ascii="Segoe UI" w:hAnsi="Segoe UI" w:cs="Segoe UI"/>
          <w:color w:val="363534"/>
          <w:sz w:val="18"/>
          <w:szCs w:val="18"/>
        </w:rPr>
      </w:pPr>
      <w:r>
        <w:rPr>
          <w:rStyle w:val="normaltextrun"/>
          <w:rFonts w:ascii="Arial" w:hAnsi="Arial" w:cs="Arial"/>
          <w:color w:val="363534"/>
          <w:sz w:val="20"/>
          <w:szCs w:val="20"/>
        </w:rPr>
        <w:t>As part of a busy and vibrant team, you will be required to be available to work primarily from Monday to Friday, but also on weekends in response to emergency incidents. Shift lengths may be up to 12 hours and may occur at any time in a 24-hour period 7 days per week.</w:t>
      </w:r>
      <w:r>
        <w:rPr>
          <w:rStyle w:val="eop"/>
          <w:rFonts w:ascii="Arial" w:hAnsi="Arial" w:cs="Arial"/>
          <w:color w:val="363534"/>
          <w:sz w:val="20"/>
          <w:szCs w:val="20"/>
        </w:rPr>
        <w:t> </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0636B661" w14:textId="77777777" w:rsidR="00F12CD0" w:rsidRPr="00F12CD0" w:rsidRDefault="00F12CD0" w:rsidP="00F12CD0">
      <w:pPr>
        <w:pStyle w:val="paragraph"/>
        <w:spacing w:before="0" w:beforeAutospacing="0" w:after="0" w:afterAutospacing="0"/>
        <w:textAlignment w:val="baseline"/>
        <w:rPr>
          <w:rFonts w:ascii="Segoe UI" w:hAnsi="Segoe UI" w:cs="Segoe UI"/>
          <w:b/>
          <w:bCs/>
          <w:color w:val="363534"/>
          <w:sz w:val="18"/>
          <w:szCs w:val="18"/>
        </w:rPr>
      </w:pPr>
      <w:r w:rsidRPr="00F12CD0">
        <w:rPr>
          <w:rStyle w:val="normaltextrun"/>
          <w:rFonts w:ascii="Arial" w:hAnsi="Arial" w:cs="Arial"/>
          <w:b/>
          <w:bCs/>
          <w:sz w:val="20"/>
          <w:szCs w:val="20"/>
        </w:rPr>
        <w:t>The Group </w:t>
      </w:r>
      <w:r w:rsidRPr="00F12CD0">
        <w:rPr>
          <w:rStyle w:val="eop"/>
          <w:rFonts w:ascii="Arial" w:hAnsi="Arial" w:cs="Arial"/>
          <w:b/>
          <w:bCs/>
          <w:sz w:val="20"/>
          <w:szCs w:val="20"/>
        </w:rPr>
        <w:t> </w:t>
      </w:r>
    </w:p>
    <w:p w14:paraId="2DA5CB7E" w14:textId="77777777" w:rsidR="00F12CD0" w:rsidRDefault="00F12CD0" w:rsidP="00F12CD0">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Corporate Services enables good governance, delivers efficient and effective services that meet customer needs, and partners to deliver One-DEECA, our strategic plan. Together we deliver better, by working across our group </w:t>
      </w:r>
      <w:r>
        <w:rPr>
          <w:rStyle w:val="normaltextrun"/>
          <w:rFonts w:ascii="Arial" w:hAnsi="Arial" w:cs="Arial"/>
          <w:sz w:val="20"/>
          <w:szCs w:val="20"/>
        </w:rPr>
        <w:lastRenderedPageBreak/>
        <w:t>and with our colleagues in other groups to deliver services across people and culture, finance and planning, information services, digital and customer communications (including the customer contact centre) and legal services. </w:t>
      </w:r>
    </w:p>
    <w:p w14:paraId="7BFF67E6" w14:textId="0F4D904E" w:rsidR="00F12CD0" w:rsidRDefault="00F12CD0" w:rsidP="00F12CD0">
      <w:pPr>
        <w:pStyle w:val="paragraph"/>
        <w:spacing w:before="0" w:beforeAutospacing="0" w:after="0" w:afterAutospacing="0"/>
        <w:textAlignment w:val="baseline"/>
        <w:rPr>
          <w:rFonts w:ascii="Segoe UI" w:hAnsi="Segoe UI" w:cs="Segoe UI"/>
          <w:color w:val="363534"/>
          <w:sz w:val="18"/>
          <w:szCs w:val="18"/>
        </w:rPr>
      </w:pPr>
      <w:r>
        <w:rPr>
          <w:rStyle w:val="normaltextrun"/>
          <w:rFonts w:ascii="Arial" w:hAnsi="Arial" w:cs="Arial"/>
          <w:sz w:val="20"/>
          <w:szCs w:val="20"/>
        </w:rPr>
        <w:t> </w:t>
      </w:r>
      <w:r>
        <w:rPr>
          <w:rStyle w:val="eop"/>
          <w:rFonts w:ascii="Arial" w:hAnsi="Arial" w:cs="Arial"/>
          <w:sz w:val="20"/>
          <w:szCs w:val="20"/>
        </w:rPr>
        <w:t> </w:t>
      </w:r>
    </w:p>
    <w:p w14:paraId="1041D965" w14:textId="77777777" w:rsidR="00F12CD0" w:rsidRPr="00F12CD0" w:rsidRDefault="00F12CD0" w:rsidP="00F12CD0">
      <w:pPr>
        <w:pStyle w:val="paragraph"/>
        <w:spacing w:before="0" w:beforeAutospacing="0" w:after="0" w:afterAutospacing="0"/>
        <w:textAlignment w:val="baseline"/>
        <w:rPr>
          <w:rFonts w:ascii="Segoe UI" w:hAnsi="Segoe UI" w:cs="Segoe UI"/>
          <w:b/>
          <w:bCs/>
          <w:color w:val="363534"/>
          <w:sz w:val="18"/>
          <w:szCs w:val="18"/>
        </w:rPr>
      </w:pPr>
      <w:r w:rsidRPr="00F12CD0">
        <w:rPr>
          <w:rStyle w:val="normaltextrun"/>
          <w:rFonts w:ascii="Arial" w:hAnsi="Arial" w:cs="Arial"/>
          <w:b/>
          <w:bCs/>
          <w:sz w:val="20"/>
          <w:szCs w:val="20"/>
        </w:rPr>
        <w:t>The Division </w:t>
      </w:r>
      <w:r w:rsidRPr="00F12CD0">
        <w:rPr>
          <w:rStyle w:val="eop"/>
          <w:rFonts w:ascii="Arial" w:hAnsi="Arial" w:cs="Arial"/>
          <w:b/>
          <w:bCs/>
          <w:sz w:val="20"/>
          <w:szCs w:val="20"/>
        </w:rPr>
        <w:t> </w:t>
      </w:r>
    </w:p>
    <w:p w14:paraId="493DAE77" w14:textId="77777777" w:rsidR="00F12CD0" w:rsidRDefault="00F12CD0" w:rsidP="00F12CD0">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The Digital and Customer Communications Division delivers specialist advisory support that enables DEECA to deliver to customers and communities across Victoria. </w:t>
      </w:r>
      <w:r>
        <w:rPr>
          <w:rStyle w:val="eop"/>
          <w:rFonts w:ascii="Arial" w:hAnsi="Arial" w:cs="Arial"/>
          <w:sz w:val="20"/>
          <w:szCs w:val="20"/>
        </w:rPr>
        <w:t> </w:t>
      </w:r>
    </w:p>
    <w:p w14:paraId="59CA00A2" w14:textId="77777777" w:rsidR="00F12CD0" w:rsidRDefault="00F12CD0" w:rsidP="00F12CD0">
      <w:pPr>
        <w:pStyle w:val="paragraph"/>
        <w:spacing w:before="0" w:beforeAutospacing="0" w:after="0" w:afterAutospacing="0"/>
        <w:textAlignment w:val="baseline"/>
        <w:rPr>
          <w:rFonts w:ascii="Segoe UI" w:hAnsi="Segoe UI" w:cs="Segoe UI"/>
          <w:color w:val="363534"/>
          <w:sz w:val="18"/>
          <w:szCs w:val="18"/>
        </w:rPr>
      </w:pPr>
    </w:p>
    <w:p w14:paraId="5E5ADC9A" w14:textId="77777777" w:rsidR="00F12CD0" w:rsidRPr="00F12CD0" w:rsidRDefault="00F12CD0" w:rsidP="00F12CD0">
      <w:pPr>
        <w:pStyle w:val="paragraph"/>
        <w:spacing w:before="0" w:beforeAutospacing="0" w:after="0" w:afterAutospacing="0"/>
        <w:textAlignment w:val="baseline"/>
        <w:rPr>
          <w:rFonts w:ascii="Segoe UI" w:hAnsi="Segoe UI" w:cs="Segoe UI"/>
          <w:b/>
          <w:bCs/>
          <w:color w:val="363534"/>
          <w:sz w:val="18"/>
          <w:szCs w:val="18"/>
        </w:rPr>
      </w:pPr>
      <w:r w:rsidRPr="00F12CD0">
        <w:rPr>
          <w:rStyle w:val="normaltextrun"/>
          <w:rFonts w:ascii="Arial" w:hAnsi="Arial" w:cs="Arial"/>
          <w:b/>
          <w:bCs/>
          <w:sz w:val="20"/>
          <w:szCs w:val="20"/>
        </w:rPr>
        <w:t>The Branch </w:t>
      </w:r>
      <w:r w:rsidRPr="00F12CD0">
        <w:rPr>
          <w:rStyle w:val="eop"/>
          <w:rFonts w:ascii="Arial" w:hAnsi="Arial" w:cs="Arial"/>
          <w:b/>
          <w:bCs/>
          <w:sz w:val="20"/>
          <w:szCs w:val="20"/>
        </w:rPr>
        <w:t> </w:t>
      </w:r>
    </w:p>
    <w:p w14:paraId="5ECDE3D3" w14:textId="77777777" w:rsidR="00F12CD0" w:rsidRDefault="00F12CD0" w:rsidP="00F12CD0">
      <w:pPr>
        <w:pStyle w:val="paragraph"/>
        <w:spacing w:before="0" w:beforeAutospacing="0" w:after="0" w:afterAutospacing="0"/>
        <w:textAlignment w:val="baseline"/>
        <w:rPr>
          <w:rFonts w:ascii="Segoe UI" w:hAnsi="Segoe UI" w:cs="Segoe UI"/>
          <w:color w:val="363534"/>
          <w:sz w:val="18"/>
          <w:szCs w:val="18"/>
        </w:rPr>
      </w:pPr>
      <w:r>
        <w:rPr>
          <w:rStyle w:val="normaltextrun"/>
          <w:rFonts w:ascii="Arial" w:hAnsi="Arial" w:cs="Arial"/>
          <w:sz w:val="20"/>
          <w:szCs w:val="20"/>
        </w:rPr>
        <w:t>The Digital and Customer Services Branch manages the Customer Contact Centre and the digital and customer experience need of the Department </w:t>
      </w:r>
      <w:r>
        <w:rPr>
          <w:rStyle w:val="eop"/>
          <w:rFonts w:ascii="Arial" w:hAnsi="Arial" w:cs="Arial"/>
          <w:sz w:val="20"/>
          <w:szCs w:val="20"/>
        </w:rPr>
        <w:t> </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BE9FB14" w14:textId="785B7AE2" w:rsidR="00C10799" w:rsidRPr="00C10799" w:rsidRDefault="00C10799">
      <w:pPr>
        <w:pStyle w:val="ListBullet"/>
        <w:rPr>
          <w:sz w:val="22"/>
          <w:szCs w:val="22"/>
        </w:rPr>
      </w:pPr>
      <w:r w:rsidRPr="00C10799">
        <w:t>Represent DEECA and related stakeholders as the first point of contact by providing consistently excellent telephone answering services.</w:t>
      </w:r>
    </w:p>
    <w:p w14:paraId="4A51F47A" w14:textId="68862A89" w:rsidR="00C10799" w:rsidRPr="00C10799" w:rsidRDefault="00C10799">
      <w:pPr>
        <w:pStyle w:val="ListBullet"/>
        <w:rPr>
          <w:sz w:val="22"/>
          <w:szCs w:val="22"/>
        </w:rPr>
      </w:pPr>
      <w:r w:rsidRPr="00C10799">
        <w:t>Effectively and efficiently manage customers' requests (via telephone, and digital channels) for general information using search tools, browsers, email and systems including Microsoft Dynamics, SharePoint and Customer Relationship Management Systems.</w:t>
      </w:r>
    </w:p>
    <w:p w14:paraId="451CBE5E" w14:textId="7E1AB30A" w:rsidR="00C10799" w:rsidRPr="00C10799" w:rsidRDefault="00C10799">
      <w:pPr>
        <w:pStyle w:val="ListBullet"/>
        <w:rPr>
          <w:sz w:val="22"/>
          <w:szCs w:val="22"/>
        </w:rPr>
      </w:pPr>
      <w:r w:rsidRPr="00C10799">
        <w:t>Ensure customer satisfaction using effective questioning, attention to detail, negotiation and conflict management skills.</w:t>
      </w:r>
    </w:p>
    <w:p w14:paraId="7ABFF203" w14:textId="61538EB3" w:rsidR="00C10799" w:rsidRPr="00C10799" w:rsidRDefault="00C10799">
      <w:pPr>
        <w:pStyle w:val="ListBullet"/>
        <w:rPr>
          <w:sz w:val="22"/>
          <w:szCs w:val="22"/>
        </w:rPr>
      </w:pPr>
      <w:r w:rsidRPr="00C10799">
        <w:t>Ensure information delivered to the customer regarding DEECA and related stakeholder activities and initiatives is timely, complete and consistent.</w:t>
      </w:r>
    </w:p>
    <w:p w14:paraId="30B46370" w14:textId="5D9663D5" w:rsidR="00C10799" w:rsidRPr="00C10799" w:rsidRDefault="00C10799">
      <w:pPr>
        <w:pStyle w:val="ListBullet"/>
        <w:rPr>
          <w:sz w:val="22"/>
          <w:szCs w:val="22"/>
        </w:rPr>
      </w:pPr>
      <w:r w:rsidRPr="00C10799">
        <w:t>Contribute to the Customer Contact Centre’s achievement of the targets and agreed standards, including being available for CCC shifts during both normal and emergency operating hours.</w:t>
      </w:r>
    </w:p>
    <w:p w14:paraId="13578D64" w14:textId="2CC589E9" w:rsidR="00C10799" w:rsidRPr="00C10799" w:rsidRDefault="00C10799">
      <w:pPr>
        <w:pStyle w:val="ListBullet"/>
        <w:rPr>
          <w:sz w:val="22"/>
          <w:szCs w:val="22"/>
        </w:rPr>
      </w:pPr>
      <w:r w:rsidRPr="00C10799">
        <w:t xml:space="preserve">Accept responsibility for customer service satisfaction, ensuring that follow-up, feedback, escalation and resolution </w:t>
      </w:r>
      <w:r w:rsidR="00325622" w:rsidRPr="00C10799">
        <w:t>occur</w:t>
      </w:r>
      <w:r w:rsidRPr="00C10799">
        <w:t xml:space="preserve"> for all information requests.</w:t>
      </w:r>
    </w:p>
    <w:p w14:paraId="20D7F6AB" w14:textId="02D4F313" w:rsidR="00C10799" w:rsidRPr="00C10799" w:rsidRDefault="00C10799">
      <w:pPr>
        <w:pStyle w:val="ListBullet"/>
      </w:pPr>
      <w:r w:rsidRPr="00C10799">
        <w:t>Performs duties or task as directed by Digital and Customer Communications Senior Management team.</w:t>
      </w:r>
    </w:p>
    <w:p w14:paraId="6ECEF263" w14:textId="7C1D422B" w:rsidR="00C10799" w:rsidRPr="00C10799" w:rsidRDefault="00C10799">
      <w:pPr>
        <w:pStyle w:val="ListBullet"/>
      </w:pPr>
      <w:r w:rsidRPr="00C10799">
        <w:t>To practice cultural safety by creating environments, relationships and systems free from racism and discrimination so that people can feel safe, valued and able to participate.</w:t>
      </w:r>
    </w:p>
    <w:p w14:paraId="1435AD23" w14:textId="77777777" w:rsidR="00C10799" w:rsidRPr="00C10799" w:rsidRDefault="00C10799" w:rsidP="00C10799">
      <w:pPr>
        <w:spacing w:before="0" w:after="0" w:line="240" w:lineRule="auto"/>
        <w:textAlignment w:val="baseline"/>
        <w:rPr>
          <w:rFonts w:ascii="Segoe UI" w:hAnsi="Segoe UI" w:cs="Segoe UI"/>
          <w:color w:val="363534"/>
          <w:sz w:val="18"/>
          <w:szCs w:val="18"/>
        </w:rPr>
      </w:pPr>
      <w:r w:rsidRPr="00C10799">
        <w:rPr>
          <w:rFonts w:ascii="Arial" w:hAnsi="Arial" w:cs="Arial"/>
          <w:color w:val="363534"/>
        </w:rPr>
        <w:t> </w:t>
      </w:r>
    </w:p>
    <w:p w14:paraId="3D3807B0" w14:textId="77777777" w:rsidR="00495B3B" w:rsidRPr="00495B3B" w:rsidRDefault="00495B3B" w:rsidP="00C10799">
      <w:pPr>
        <w:keepNext/>
        <w:spacing w:before="0"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727B71" w:rsidRDefault="00495B3B" w:rsidP="00495B3B">
      <w:pPr>
        <w:spacing w:before="0" w:after="0"/>
        <w:rPr>
          <w:rFonts w:ascii="Arial" w:hAnsi="Arial" w:cs="Arial"/>
          <w:szCs w:val="22"/>
        </w:rPr>
      </w:pPr>
      <w:r w:rsidRPr="00727B71">
        <w:rPr>
          <w:rFonts w:ascii="Arial" w:hAnsi="Arial" w:cs="Arial"/>
          <w:szCs w:val="22"/>
        </w:rPr>
        <w:t>The key selection criteria specified below outline the capabilities required for the position.</w:t>
      </w:r>
    </w:p>
    <w:p w14:paraId="7195DD23" w14:textId="77777777" w:rsidR="00495B3B" w:rsidRPr="00727B71" w:rsidRDefault="00495B3B" w:rsidP="00495B3B">
      <w:pPr>
        <w:spacing w:before="160" w:after="0"/>
        <w:rPr>
          <w:rFonts w:ascii="Arial" w:hAnsi="Arial" w:cs="Arial"/>
          <w:b/>
          <w:szCs w:val="22"/>
        </w:rPr>
      </w:pPr>
      <w:r w:rsidRPr="00727B71">
        <w:rPr>
          <w:rFonts w:ascii="Arial" w:hAnsi="Arial" w:cs="Arial"/>
          <w:b/>
          <w:szCs w:val="22"/>
        </w:rPr>
        <w:t>Specialist/Technical Expertise/Qualifications</w:t>
      </w:r>
    </w:p>
    <w:p w14:paraId="581C4ADA" w14:textId="0CAB6C85" w:rsidR="00120134" w:rsidRPr="00727B71" w:rsidRDefault="00120134">
      <w:pPr>
        <w:pStyle w:val="ListNumber"/>
        <w:rPr>
          <w:sz w:val="22"/>
          <w:szCs w:val="22"/>
        </w:rPr>
      </w:pPr>
      <w:r w:rsidRPr="00727B71">
        <w:rPr>
          <w:rStyle w:val="normaltextrun"/>
          <w:rFonts w:ascii="Arial" w:hAnsi="Arial" w:cs="Arial"/>
        </w:rPr>
        <w:t>Experience in a contact centre environment</w:t>
      </w:r>
      <w:r w:rsidRPr="00727B71">
        <w:rPr>
          <w:rStyle w:val="eop"/>
          <w:rFonts w:ascii="Arial" w:hAnsi="Arial" w:cs="Arial"/>
        </w:rPr>
        <w:t> </w:t>
      </w:r>
    </w:p>
    <w:p w14:paraId="50706F80" w14:textId="77777777" w:rsidR="00120134" w:rsidRPr="00727B71" w:rsidRDefault="00120134">
      <w:pPr>
        <w:pStyle w:val="ListNumber"/>
        <w:rPr>
          <w:sz w:val="22"/>
          <w:szCs w:val="22"/>
        </w:rPr>
      </w:pPr>
      <w:r w:rsidRPr="00727B71">
        <w:rPr>
          <w:rStyle w:val="normaltextrun"/>
          <w:rFonts w:ascii="Arial" w:hAnsi="Arial" w:cs="Arial"/>
        </w:rPr>
        <w:t>Demonstrated ability working with Microsoft Dynamics, SharePoint and Customer Relationship Management Systems. </w:t>
      </w:r>
      <w:r w:rsidRPr="00727B71">
        <w:rPr>
          <w:rStyle w:val="eop"/>
          <w:rFonts w:ascii="Arial" w:hAnsi="Arial" w:cs="Arial"/>
        </w:rPr>
        <w:t> </w:t>
      </w:r>
    </w:p>
    <w:p w14:paraId="62DD3F46" w14:textId="77777777" w:rsidR="00495B3B" w:rsidRPr="00727B71" w:rsidRDefault="00495B3B" w:rsidP="00495B3B">
      <w:pPr>
        <w:spacing w:before="160" w:after="0"/>
        <w:rPr>
          <w:rFonts w:ascii="Arial" w:hAnsi="Arial" w:cs="Arial"/>
          <w:b/>
        </w:rPr>
      </w:pPr>
      <w:r w:rsidRPr="00727B71">
        <w:rPr>
          <w:rFonts w:ascii="Arial" w:hAnsi="Arial" w:cs="Arial"/>
          <w:b/>
        </w:rPr>
        <w:t>Capabilities</w:t>
      </w:r>
    </w:p>
    <w:p w14:paraId="4A361BF5" w14:textId="366AED7F" w:rsidR="00256E67" w:rsidRPr="00727B71" w:rsidRDefault="00256E67" w:rsidP="00256E67">
      <w:pPr>
        <w:pStyle w:val="paragraph"/>
        <w:spacing w:before="0" w:beforeAutospacing="0" w:after="0" w:afterAutospacing="0"/>
        <w:textAlignment w:val="baseline"/>
        <w:rPr>
          <w:rFonts w:ascii="Segoe UI" w:hAnsi="Segoe UI" w:cs="Segoe UI"/>
          <w:sz w:val="18"/>
          <w:szCs w:val="18"/>
        </w:rPr>
      </w:pPr>
      <w:r w:rsidRPr="00727B71">
        <w:rPr>
          <w:rFonts w:ascii="Arial" w:hAnsi="Arial" w:cs="Arial"/>
          <w:lang w:eastAsia="zh-CN"/>
        </w:rPr>
        <w:t>C</w:t>
      </w:r>
      <w:r w:rsidRPr="00727B71">
        <w:rPr>
          <w:rFonts w:ascii="Arial" w:hAnsi="Arial" w:cs="Arial"/>
          <w:b/>
          <w:bCs/>
          <w:sz w:val="20"/>
          <w:szCs w:val="20"/>
        </w:rPr>
        <w:t>ustomer Focus</w:t>
      </w:r>
      <w:r w:rsidRPr="00727B71">
        <w:rPr>
          <w:rFonts w:ascii="Arial" w:hAnsi="Arial" w:cs="Arial"/>
          <w:sz w:val="20"/>
          <w:szCs w:val="20"/>
        </w:rPr>
        <w:t>  </w:t>
      </w:r>
    </w:p>
    <w:p w14:paraId="18DB58BB" w14:textId="77777777" w:rsidR="00256E67" w:rsidRPr="00256E67" w:rsidRDefault="00256E67" w:rsidP="00256E67">
      <w:pPr>
        <w:spacing w:before="0" w:after="0" w:line="240" w:lineRule="auto"/>
        <w:textAlignment w:val="baseline"/>
        <w:rPr>
          <w:rFonts w:ascii="Segoe UI" w:hAnsi="Segoe UI" w:cs="Segoe UI"/>
          <w:color w:val="363534"/>
          <w:sz w:val="18"/>
          <w:szCs w:val="18"/>
        </w:rPr>
      </w:pPr>
      <w:r w:rsidRPr="00727B71">
        <w:rPr>
          <w:rFonts w:ascii="Arial" w:hAnsi="Arial" w:cs="Arial"/>
        </w:rPr>
        <w:t xml:space="preserve">Understand customer requirements and how work addresses customer needs; Identify opportunities to improve services; Committed </w:t>
      </w:r>
      <w:r w:rsidRPr="00256E67">
        <w:rPr>
          <w:rFonts w:ascii="Arial" w:hAnsi="Arial" w:cs="Arial"/>
          <w:color w:val="000000"/>
        </w:rPr>
        <w:t>to delivering high-quality outcomes for clients. </w:t>
      </w:r>
    </w:p>
    <w:p w14:paraId="31E7B66E" w14:textId="77777777" w:rsidR="00256E67" w:rsidRPr="00256E67" w:rsidRDefault="00256E67" w:rsidP="00256E67">
      <w:pPr>
        <w:spacing w:before="0" w:after="0" w:line="240" w:lineRule="auto"/>
        <w:textAlignment w:val="baseline"/>
        <w:rPr>
          <w:rFonts w:ascii="Segoe UI" w:hAnsi="Segoe UI" w:cs="Segoe UI"/>
          <w:color w:val="363534"/>
          <w:sz w:val="18"/>
          <w:szCs w:val="18"/>
        </w:rPr>
      </w:pPr>
      <w:r w:rsidRPr="00256E67">
        <w:rPr>
          <w:rFonts w:ascii="Arial" w:hAnsi="Arial" w:cs="Arial"/>
          <w:color w:val="000000"/>
        </w:rPr>
        <w:t> </w:t>
      </w:r>
    </w:p>
    <w:p w14:paraId="214E7227" w14:textId="77777777" w:rsidR="00256E67" w:rsidRPr="00256E67" w:rsidRDefault="00256E67" w:rsidP="00256E67">
      <w:pPr>
        <w:spacing w:before="0" w:after="0" w:line="240" w:lineRule="auto"/>
        <w:textAlignment w:val="baseline"/>
        <w:rPr>
          <w:rFonts w:ascii="Segoe UI" w:hAnsi="Segoe UI" w:cs="Segoe UI"/>
          <w:color w:val="363534"/>
          <w:sz w:val="18"/>
          <w:szCs w:val="18"/>
        </w:rPr>
      </w:pPr>
      <w:r w:rsidRPr="00256E67">
        <w:rPr>
          <w:rFonts w:ascii="Arial" w:hAnsi="Arial" w:cs="Arial"/>
          <w:b/>
          <w:bCs/>
          <w:color w:val="000000"/>
        </w:rPr>
        <w:t>Communicate with Impact</w:t>
      </w:r>
      <w:r w:rsidRPr="00256E67">
        <w:rPr>
          <w:rFonts w:ascii="Arial" w:hAnsi="Arial" w:cs="Arial"/>
          <w:color w:val="000000"/>
        </w:rPr>
        <w:t>  </w:t>
      </w:r>
    </w:p>
    <w:p w14:paraId="597E13FD" w14:textId="77777777" w:rsidR="00256E67" w:rsidRPr="00256E67" w:rsidRDefault="00256E67" w:rsidP="00256E67">
      <w:pPr>
        <w:spacing w:before="0" w:after="0" w:line="240" w:lineRule="auto"/>
        <w:textAlignment w:val="baseline"/>
        <w:rPr>
          <w:rFonts w:ascii="Segoe UI" w:hAnsi="Segoe UI" w:cs="Segoe UI"/>
          <w:color w:val="363534"/>
          <w:sz w:val="18"/>
          <w:szCs w:val="18"/>
        </w:rPr>
      </w:pPr>
      <w:r w:rsidRPr="00256E67">
        <w:rPr>
          <w:rFonts w:ascii="Arial" w:hAnsi="Arial" w:cs="Arial"/>
          <w:color w:val="000000"/>
        </w:rPr>
        <w:t>Organises information in a logical sequence; Includes content appropriate to the purpose and audience. </w:t>
      </w:r>
    </w:p>
    <w:p w14:paraId="54D1B83C" w14:textId="77777777" w:rsidR="00256E67" w:rsidRPr="00256E67" w:rsidRDefault="00256E67" w:rsidP="00256E67">
      <w:pPr>
        <w:spacing w:before="0" w:after="0" w:line="240" w:lineRule="auto"/>
        <w:textAlignment w:val="baseline"/>
        <w:rPr>
          <w:rFonts w:ascii="Segoe UI" w:hAnsi="Segoe UI" w:cs="Segoe UI"/>
          <w:color w:val="363534"/>
          <w:sz w:val="18"/>
          <w:szCs w:val="18"/>
        </w:rPr>
      </w:pPr>
      <w:r w:rsidRPr="00256E67">
        <w:rPr>
          <w:rFonts w:ascii="Arial" w:hAnsi="Arial" w:cs="Arial"/>
          <w:color w:val="000000"/>
        </w:rPr>
        <w:t> </w:t>
      </w:r>
    </w:p>
    <w:p w14:paraId="0C95C226" w14:textId="77777777" w:rsidR="00256E67" w:rsidRPr="00256E67" w:rsidRDefault="00256E67" w:rsidP="00256E67">
      <w:pPr>
        <w:spacing w:before="0" w:after="0" w:line="240" w:lineRule="auto"/>
        <w:textAlignment w:val="baseline"/>
        <w:rPr>
          <w:rFonts w:ascii="Segoe UI" w:hAnsi="Segoe UI" w:cs="Segoe UI"/>
          <w:color w:val="363534"/>
          <w:sz w:val="18"/>
          <w:szCs w:val="18"/>
        </w:rPr>
      </w:pPr>
      <w:r w:rsidRPr="00256E67">
        <w:rPr>
          <w:rFonts w:ascii="Arial" w:hAnsi="Arial" w:cs="Arial"/>
          <w:b/>
          <w:bCs/>
          <w:color w:val="000000"/>
        </w:rPr>
        <w:t>Self-awareness</w:t>
      </w:r>
      <w:r w:rsidRPr="00256E67">
        <w:rPr>
          <w:rFonts w:ascii="Arial" w:hAnsi="Arial" w:cs="Arial"/>
          <w:color w:val="000000"/>
        </w:rPr>
        <w:t> </w:t>
      </w:r>
    </w:p>
    <w:p w14:paraId="6845D1F1" w14:textId="77777777" w:rsidR="00256E67" w:rsidRPr="00256E67" w:rsidRDefault="00256E67" w:rsidP="00256E67">
      <w:pPr>
        <w:spacing w:before="0" w:after="0" w:line="240" w:lineRule="auto"/>
        <w:textAlignment w:val="baseline"/>
        <w:rPr>
          <w:rFonts w:ascii="Segoe UI" w:hAnsi="Segoe UI" w:cs="Segoe UI"/>
          <w:color w:val="363534"/>
          <w:sz w:val="18"/>
          <w:szCs w:val="18"/>
        </w:rPr>
      </w:pPr>
      <w:r w:rsidRPr="00256E67">
        <w:rPr>
          <w:rFonts w:ascii="Arial" w:hAnsi="Arial" w:cs="Arial"/>
          <w:color w:val="000000"/>
        </w:rPr>
        <w:t>Recognises own emotional responses to a range of people or events, and the impact these can have on others; Recognises that problems or challenges are a normal part of working and actions can be taken to manage them. </w:t>
      </w:r>
    </w:p>
    <w:p w14:paraId="5993F5D9" w14:textId="77777777" w:rsidR="00256E67" w:rsidRPr="00256E67" w:rsidRDefault="00256E67" w:rsidP="00256E67">
      <w:pPr>
        <w:spacing w:before="0" w:after="0" w:line="240" w:lineRule="auto"/>
        <w:textAlignment w:val="baseline"/>
        <w:rPr>
          <w:rFonts w:ascii="Segoe UI" w:hAnsi="Segoe UI" w:cs="Segoe UI"/>
          <w:color w:val="363534"/>
          <w:sz w:val="18"/>
          <w:szCs w:val="18"/>
        </w:rPr>
      </w:pPr>
      <w:r w:rsidRPr="00256E67">
        <w:rPr>
          <w:rFonts w:ascii="Arial" w:hAnsi="Arial" w:cs="Arial"/>
          <w:color w:val="000000"/>
        </w:rPr>
        <w:t> </w:t>
      </w:r>
    </w:p>
    <w:p w14:paraId="1C4B63DF" w14:textId="77777777" w:rsidR="00256E67" w:rsidRPr="00256E67" w:rsidRDefault="00256E67" w:rsidP="00256E67">
      <w:pPr>
        <w:spacing w:before="0" w:after="0" w:line="240" w:lineRule="auto"/>
        <w:textAlignment w:val="baseline"/>
        <w:rPr>
          <w:rFonts w:ascii="Segoe UI" w:hAnsi="Segoe UI" w:cs="Segoe UI"/>
          <w:color w:val="363534"/>
          <w:sz w:val="18"/>
          <w:szCs w:val="18"/>
        </w:rPr>
      </w:pPr>
      <w:r w:rsidRPr="00256E67">
        <w:rPr>
          <w:rFonts w:ascii="Arial" w:hAnsi="Arial" w:cs="Arial"/>
          <w:b/>
          <w:bCs/>
          <w:color w:val="000000"/>
        </w:rPr>
        <w:t>Digital and Technological Literacy</w:t>
      </w:r>
      <w:r w:rsidRPr="00256E67">
        <w:rPr>
          <w:rFonts w:ascii="Arial" w:hAnsi="Arial" w:cs="Arial"/>
          <w:color w:val="000000"/>
        </w:rPr>
        <w:t>  </w:t>
      </w:r>
    </w:p>
    <w:p w14:paraId="134313EB" w14:textId="473C66CE" w:rsidR="00256E67" w:rsidRPr="00256E67" w:rsidRDefault="00256E67" w:rsidP="00256E67">
      <w:pPr>
        <w:spacing w:before="0" w:after="0" w:line="240" w:lineRule="auto"/>
        <w:textAlignment w:val="baseline"/>
        <w:rPr>
          <w:rFonts w:ascii="Segoe UI" w:hAnsi="Segoe UI" w:cs="Segoe UI"/>
          <w:color w:val="363534"/>
          <w:sz w:val="18"/>
          <w:szCs w:val="18"/>
        </w:rPr>
      </w:pPr>
      <w:r w:rsidRPr="00256E67">
        <w:rPr>
          <w:rFonts w:ascii="Arial" w:hAnsi="Arial" w:cs="Arial"/>
          <w:color w:val="000000"/>
        </w:rPr>
        <w:t xml:space="preserve">Performs a range of tasks through digital tools </w:t>
      </w:r>
      <w:r w:rsidR="0039069C" w:rsidRPr="00256E67">
        <w:rPr>
          <w:rFonts w:ascii="Arial" w:hAnsi="Arial" w:cs="Arial"/>
          <w:color w:val="000000"/>
        </w:rPr>
        <w:t>e.g.,</w:t>
      </w:r>
      <w:r w:rsidRPr="00256E67">
        <w:rPr>
          <w:rFonts w:ascii="Arial" w:hAnsi="Arial" w:cs="Arial"/>
          <w:color w:val="000000"/>
        </w:rPr>
        <w:t xml:space="preserve"> Microsoft suite of application of Outlook, Excel, </w:t>
      </w:r>
      <w:r w:rsidR="00325622" w:rsidRPr="00256E67">
        <w:rPr>
          <w:rFonts w:ascii="Arial" w:hAnsi="Arial" w:cs="Arial"/>
          <w:color w:val="000000"/>
        </w:rPr>
        <w:t>PowerPoint</w:t>
      </w:r>
      <w:r w:rsidRPr="00256E67">
        <w:rPr>
          <w:rFonts w:ascii="Arial" w:hAnsi="Arial" w:cs="Arial"/>
          <w:color w:val="000000"/>
        </w:rPr>
        <w:t xml:space="preserve">, Word, and </w:t>
      </w:r>
      <w:r w:rsidR="00787F0C">
        <w:rPr>
          <w:rFonts w:ascii="Arial" w:hAnsi="Arial" w:cs="Arial"/>
          <w:color w:val="000000"/>
        </w:rPr>
        <w:t>Teams</w:t>
      </w:r>
      <w:r w:rsidRPr="00256E67">
        <w:rPr>
          <w:rFonts w:ascii="Arial" w:hAnsi="Arial" w:cs="Arial"/>
          <w:color w:val="000000"/>
        </w:rPr>
        <w:t xml:space="preserve">; Has </w:t>
      </w:r>
      <w:r w:rsidR="0039069C">
        <w:rPr>
          <w:rFonts w:ascii="Arial" w:hAnsi="Arial" w:cs="Arial"/>
          <w:color w:val="000000"/>
        </w:rPr>
        <w:t xml:space="preserve">a </w:t>
      </w:r>
      <w:r w:rsidRPr="00256E67">
        <w:rPr>
          <w:rFonts w:ascii="Arial" w:hAnsi="Arial" w:cs="Arial"/>
          <w:color w:val="000000"/>
        </w:rPr>
        <w:t>broad understanding of megatrends in the digital and technology space e.g. Internet of Things, Robotic Process Automation, Machine Learning, Cybersecurity. </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bookmarkEnd w:id="2"/>
    <w:p w14:paraId="19F27FBE" w14:textId="77777777" w:rsidR="00360C23" w:rsidRPr="00495B3B" w:rsidRDefault="00360C23" w:rsidP="00360C23">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10205" w:type="dxa"/>
        <w:tblLook w:val="04A0" w:firstRow="1" w:lastRow="0" w:firstColumn="1" w:lastColumn="0" w:noHBand="0" w:noVBand="1"/>
      </w:tblPr>
      <w:tblGrid>
        <w:gridCol w:w="3402"/>
        <w:gridCol w:w="6803"/>
      </w:tblGrid>
      <w:tr w:rsidR="00360C23" w:rsidRPr="00495B3B" w14:paraId="47164FAB" w14:textId="77777777" w:rsidTr="008D3A1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071B4922" w14:textId="77777777" w:rsidR="00360C23" w:rsidRPr="00495B3B" w:rsidRDefault="00360C23" w:rsidP="00AD0148">
            <w:pPr>
              <w:rPr>
                <w:rFonts w:cs="Arial"/>
                <w:color w:val="1A1A1A"/>
                <w:sz w:val="20"/>
              </w:rPr>
            </w:pPr>
            <w:r w:rsidRPr="00495B3B">
              <w:rPr>
                <w:rFonts w:cs="Arial"/>
                <w:color w:val="1A1A1A"/>
                <w:sz w:val="20"/>
              </w:rPr>
              <w:t>Financial Delegation Value</w:t>
            </w:r>
          </w:p>
        </w:tc>
        <w:tc>
          <w:tcPr>
            <w:tcW w:w="6803" w:type="dxa"/>
            <w:shd w:val="clear" w:color="auto" w:fill="auto"/>
          </w:tcPr>
          <w:p w14:paraId="3CD15E2A" w14:textId="77777777" w:rsidR="00360C23" w:rsidRPr="00495B3B" w:rsidRDefault="00360C23" w:rsidP="008D3A1B">
            <w:pPr>
              <w:ind w:left="0"/>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Pr>
                <w:rFonts w:cs="Arial"/>
                <w:color w:val="1A1A1A"/>
                <w:sz w:val="20"/>
              </w:rPr>
              <w:t xml:space="preserve">0 </w:t>
            </w:r>
            <w:r w:rsidRPr="00495B3B">
              <w:rPr>
                <w:rFonts w:cs="Arial"/>
                <w:color w:val="1A1A1A"/>
                <w:sz w:val="20"/>
              </w:rPr>
              <w:t>A declaration of Private Interests will be required for positions with financial delegations of &gt;$20,000</w:t>
            </w:r>
          </w:p>
        </w:tc>
      </w:tr>
      <w:tr w:rsidR="00360C23" w:rsidRPr="00495B3B" w14:paraId="7DB1FE9D" w14:textId="77777777" w:rsidTr="008D3A1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DFB27DE" w14:textId="77777777" w:rsidR="00360C23" w:rsidRPr="003679DC" w:rsidRDefault="00360C23" w:rsidP="00AD0148">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673533D5" w14:textId="77777777" w:rsidR="00360C23" w:rsidRPr="00495B3B" w:rsidRDefault="00360C23" w:rsidP="008D3A1B">
            <w:pPr>
              <w:spacing w:after="240" w:line="240" w:lineRule="auto"/>
              <w:ind w:left="0"/>
              <w:contextualSpacing/>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F125774" w14:textId="77777777" w:rsidR="00360C23" w:rsidRPr="00495B3B" w:rsidRDefault="00360C23" w:rsidP="008D3A1B">
            <w:pPr>
              <w:spacing w:line="240" w:lineRule="auto"/>
              <w:ind w:left="0"/>
              <w:contextualSpacing/>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360C23" w:rsidRPr="00495B3B" w14:paraId="27E963CD" w14:textId="77777777" w:rsidTr="008D3A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081C871" w14:textId="77777777" w:rsidR="00360C23" w:rsidRPr="00495B3B" w:rsidRDefault="00360C23" w:rsidP="00AD0148">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DF3772E" w14:textId="77777777" w:rsidR="00360C23" w:rsidRPr="00495B3B" w:rsidRDefault="00360C23" w:rsidP="00AD0148">
            <w:pPr>
              <w:rPr>
                <w:rFonts w:ascii="Arial" w:hAnsi="Arial" w:cs="Arial"/>
                <w:color w:val="1A1A1A"/>
                <w:sz w:val="20"/>
              </w:rPr>
            </w:pPr>
          </w:p>
          <w:p w14:paraId="003021A4" w14:textId="77777777" w:rsidR="00360C23" w:rsidRPr="00495B3B" w:rsidRDefault="00360C23" w:rsidP="00AD0148">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1BA81E40" w14:textId="77777777" w:rsidR="00AC5C10" w:rsidRPr="00495B3B" w:rsidRDefault="00AC5C10" w:rsidP="00AC5C10">
            <w:pPr>
              <w:ind w:left="0"/>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1B9D4EC6" w14:textId="77777777" w:rsidR="00AC5C10" w:rsidRPr="00495B3B" w:rsidRDefault="00AC5C10" w:rsidP="00AC5C10">
            <w:pPr>
              <w:ind w:left="0"/>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5E52C200" w14:textId="784E13C9" w:rsidR="00360C23" w:rsidRPr="00495B3B" w:rsidRDefault="00360C23" w:rsidP="008D3A1B">
            <w:pPr>
              <w:ind w:left="0"/>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This position has a requirement to work shift work or out of hours work will </w:t>
            </w:r>
            <w:r>
              <w:rPr>
                <w:rFonts w:ascii="Arial" w:hAnsi="Arial" w:cs="Arial"/>
                <w:color w:val="1A1A1A"/>
                <w:sz w:val="20"/>
              </w:rPr>
              <w:t xml:space="preserve">   </w:t>
            </w:r>
            <w:r w:rsidRPr="00495B3B">
              <w:rPr>
                <w:rFonts w:ascii="Arial" w:hAnsi="Arial" w:cs="Arial"/>
                <w:color w:val="1A1A1A"/>
                <w:sz w:val="20"/>
              </w:rPr>
              <w:t xml:space="preserve">be required that will involve evening or weekend work including occasional </w:t>
            </w:r>
            <w:r>
              <w:rPr>
                <w:rFonts w:ascii="Arial" w:hAnsi="Arial" w:cs="Arial"/>
                <w:color w:val="1A1A1A"/>
              </w:rPr>
              <w:t>overnight</w:t>
            </w:r>
            <w:r w:rsidRPr="00495B3B">
              <w:rPr>
                <w:rFonts w:ascii="Arial" w:hAnsi="Arial" w:cs="Arial"/>
                <w:color w:val="1A1A1A"/>
                <w:sz w:val="20"/>
              </w:rPr>
              <w:t xml:space="preserve"> travel.</w:t>
            </w:r>
          </w:p>
        </w:tc>
      </w:tr>
      <w:tr w:rsidR="00360C23" w:rsidRPr="00495B3B" w14:paraId="5EF83308" w14:textId="77777777" w:rsidTr="008D3A1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A6753B" w14:textId="77777777" w:rsidR="00360C23" w:rsidRPr="00495B3B" w:rsidRDefault="00360C23" w:rsidP="00AD0148">
            <w:pPr>
              <w:spacing w:before="120" w:after="120"/>
              <w:rPr>
                <w:rFonts w:ascii="Arial" w:hAnsi="Arial"/>
                <w:color w:val="1A1A1A"/>
                <w:sz w:val="20"/>
              </w:rPr>
            </w:pPr>
            <w:r w:rsidRPr="00495B3B">
              <w:rPr>
                <w:rFonts w:ascii="Arial" w:hAnsi="Arial"/>
                <w:color w:val="1A1A1A"/>
                <w:sz w:val="20"/>
              </w:rPr>
              <w:t>Employment terms and conditions</w:t>
            </w:r>
          </w:p>
          <w:p w14:paraId="6FEC3664" w14:textId="77777777" w:rsidR="00360C23" w:rsidRPr="00495B3B" w:rsidRDefault="00360C23" w:rsidP="00AD0148">
            <w:pPr>
              <w:spacing w:before="120" w:after="120"/>
              <w:rPr>
                <w:rFonts w:ascii="Arial" w:hAnsi="Arial"/>
                <w:color w:val="1A1A1A"/>
                <w:sz w:val="20"/>
              </w:rPr>
            </w:pPr>
          </w:p>
        </w:tc>
        <w:tc>
          <w:tcPr>
            <w:tcW w:w="6803" w:type="dxa"/>
            <w:shd w:val="clear" w:color="auto" w:fill="auto"/>
          </w:tcPr>
          <w:p w14:paraId="15B0C5B4" w14:textId="77777777" w:rsidR="00AC5C10" w:rsidRPr="00495B3B" w:rsidRDefault="00AC5C10" w:rsidP="00AC5C10">
            <w:pPr>
              <w:spacing w:line="240" w:lineRule="auto"/>
              <w:ind w:left="0"/>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399D3C25" w14:textId="77777777" w:rsidR="00AC5C10" w:rsidRPr="00495B3B" w:rsidRDefault="00AC5C10" w:rsidP="00AC5C10">
            <w:pPr>
              <w:tabs>
                <w:tab w:val="left" w:pos="360"/>
                <w:tab w:val="left" w:pos="720"/>
              </w:tabs>
              <w:autoSpaceDE w:val="0"/>
              <w:autoSpaceDN w:val="0"/>
              <w:adjustRightInd w:val="0"/>
              <w:spacing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7A2B01FD" w14:textId="6019224B" w:rsidR="00360C23" w:rsidRPr="00495B3B" w:rsidRDefault="00AC5C10" w:rsidP="00AC5C10">
            <w:pPr>
              <w:tabs>
                <w:tab w:val="left" w:pos="360"/>
                <w:tab w:val="left" w:pos="720"/>
              </w:tabs>
              <w:autoSpaceDE w:val="0"/>
              <w:autoSpaceDN w:val="0"/>
              <w:adjustRightInd w:val="0"/>
              <w:spacing w:before="120" w:after="12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AC5C10" w:rsidRPr="00495B3B" w14:paraId="1BDEBADE" w14:textId="77777777" w:rsidTr="008D3A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2CA97F0" w14:textId="77777777" w:rsidR="00AC5C10" w:rsidRPr="00495B3B" w:rsidRDefault="00AC5C10" w:rsidP="00AC5C10">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6133D0D1" w14:textId="7B841442" w:rsidR="00AC5C10" w:rsidRPr="00495B3B" w:rsidRDefault="00AC5C10" w:rsidP="00AC5C10">
            <w:pPr>
              <w:tabs>
                <w:tab w:val="left" w:pos="360"/>
                <w:tab w:val="left" w:pos="720"/>
              </w:tabs>
              <w:autoSpaceDE w:val="0"/>
              <w:autoSpaceDN w:val="0"/>
              <w:adjustRightInd w:val="0"/>
              <w:spacing w:line="240" w:lineRule="auto"/>
              <w:ind w:left="0"/>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31F53E73" w14:textId="77777777" w:rsidR="00AC5C10" w:rsidRPr="00495B3B" w:rsidRDefault="00AC5C10" w:rsidP="00AC5C10">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8697DA6" w14:textId="77777777" w:rsidR="00AC5C10" w:rsidRPr="00454423" w:rsidRDefault="00AC5C10" w:rsidP="00AC5C10">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20601CC" w14:textId="77777777" w:rsidR="00AC5C10" w:rsidRPr="005763CD" w:rsidRDefault="00AC5C10" w:rsidP="00AC5C10">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B7FEDA9" w14:textId="77777777" w:rsidR="00AC5C10" w:rsidRPr="005763CD" w:rsidRDefault="00AC5C10" w:rsidP="00AC5C10">
      <w:pPr>
        <w:spacing w:before="0" w:after="0"/>
        <w:rPr>
          <w:rFonts w:ascii="Arial" w:hAnsi="Arial" w:cs="Arial"/>
        </w:rPr>
      </w:pPr>
    </w:p>
    <w:p w14:paraId="25CD64A8" w14:textId="77777777" w:rsidR="00AC5C10" w:rsidRPr="005763CD" w:rsidRDefault="00AC5C10" w:rsidP="00AC5C10">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4" w:history="1">
        <w:r w:rsidRPr="00220147">
          <w:rPr>
            <w:rStyle w:val="Hyperlink"/>
            <w:rFonts w:ascii="Arial" w:hAnsi="Arial" w:cs="Arial"/>
            <w:lang w:eastAsia="en-US"/>
          </w:rPr>
          <w:t>www.deeca.vic.gov.au</w:t>
        </w:r>
      </w:hyperlink>
    </w:p>
    <w:p w14:paraId="539B4909" w14:textId="77777777" w:rsidR="00AC5C10" w:rsidRPr="00495B3B" w:rsidRDefault="00AC5C10" w:rsidP="00AC5C10">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074DCD78" w14:textId="77777777" w:rsidR="00AC5C10" w:rsidRPr="002775A7" w:rsidRDefault="00AC5C10" w:rsidP="00AC5C10">
      <w:pPr>
        <w:spacing w:before="0" w:after="0" w:line="240" w:lineRule="auto"/>
        <w:jc w:val="both"/>
        <w:rPr>
          <w:rFonts w:ascii="Arial" w:hAnsi="Arial" w:cs="Arial"/>
        </w:rPr>
      </w:pPr>
      <w:r w:rsidRPr="00AC1638">
        <w:rPr>
          <w:rFonts w:ascii="Arial" w:hAnsi="Arial" w:cs="Arial"/>
        </w:rPr>
        <w:t xml:space="preserve">Our values align with the core </w:t>
      </w:r>
      <w:hyperlink r:id="rId3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200EA9B3" w14:textId="779E3BB6" w:rsidR="00AC5C10" w:rsidRPr="00AC5C10" w:rsidRDefault="00AC5C10" w:rsidP="00AC5C10">
      <w:pPr>
        <w:rPr>
          <w:rFonts w:ascii="Arial" w:hAnsi="Arial" w:cs="Arial"/>
          <w:color w:val="000000"/>
          <w:szCs w:val="22"/>
        </w:rPr>
      </w:pPr>
      <w:r w:rsidRPr="00AC1638">
        <w:rPr>
          <w:rFonts w:ascii="Arial" w:eastAsia="Microsoft JhengHei" w:hAnsi="Arial"/>
          <w:color w:val="442D97"/>
          <w:sz w:val="28"/>
          <w:szCs w:val="28"/>
        </w:rPr>
        <w:t>Our Community Charter</w:t>
      </w:r>
    </w:p>
    <w:p w14:paraId="6D90FDEF" w14:textId="77777777" w:rsidR="00AC5C10" w:rsidRPr="00AC1638" w:rsidRDefault="00AC5C10" w:rsidP="00AC5C10">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6E6AA5B8" w14:textId="77777777" w:rsidR="00AC5C10" w:rsidRPr="00495B3B" w:rsidRDefault="00AC5C10" w:rsidP="00AC5C10">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0C647344" w14:textId="77777777" w:rsidR="00AC5C10" w:rsidRDefault="00AC5C10" w:rsidP="00AC5C10">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4A6AF14" w14:textId="77777777" w:rsidR="00AC5C10" w:rsidRPr="00495B3B" w:rsidRDefault="00AC5C10" w:rsidP="00AC5C10">
      <w:pPr>
        <w:spacing w:line="240" w:lineRule="auto"/>
        <w:contextualSpacing/>
        <w:outlineLvl w:val="1"/>
        <w:rPr>
          <w:rFonts w:ascii="Arial" w:hAnsi="Arial" w:cs="Arial"/>
          <w:color w:val="363534"/>
        </w:rPr>
      </w:pPr>
    </w:p>
    <w:p w14:paraId="09974EA9" w14:textId="77777777" w:rsidR="00AC5C10" w:rsidRPr="00495B3B" w:rsidRDefault="00AC5C10" w:rsidP="00AC5C10">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 xml:space="preserve">A Diverse, Inclusive and Flexible Workplace </w:t>
      </w:r>
    </w:p>
    <w:p w14:paraId="0CB16C4F" w14:textId="77777777" w:rsidR="00AC5C10" w:rsidRPr="00495B3B" w:rsidRDefault="00AC5C10" w:rsidP="00AC5C10">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D94CE0C" w14:textId="77777777" w:rsidR="00AC5C10" w:rsidRPr="00495B3B" w:rsidRDefault="00AC5C10" w:rsidP="00AC5C10">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0B15071" w14:textId="77777777" w:rsidR="00AC5C10" w:rsidRPr="00495B3B" w:rsidRDefault="00AC5C10" w:rsidP="00AC5C10">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D67CDBA" w14:textId="77777777" w:rsidR="00AC5C10" w:rsidRPr="00495B3B" w:rsidRDefault="00AC5C10" w:rsidP="00AC5C10">
      <w:pPr>
        <w:rPr>
          <w:rFonts w:ascii="Arial" w:hAnsi="Arial" w:cs="Arial"/>
          <w:b/>
          <w:bCs/>
          <w:color w:val="363534"/>
        </w:rPr>
      </w:pPr>
      <w:r w:rsidRPr="00495B3B">
        <w:rPr>
          <w:rFonts w:ascii="Arial" w:hAnsi="Arial" w:cs="Arial"/>
          <w:b/>
          <w:bCs/>
          <w:color w:val="363534"/>
        </w:rPr>
        <w:t>Aboriginal Cultural Safety</w:t>
      </w:r>
    </w:p>
    <w:p w14:paraId="224C27C6" w14:textId="77777777" w:rsidR="00AC5C10" w:rsidRPr="00495B3B" w:rsidRDefault="00AC5C10" w:rsidP="00AC5C10">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6" w:history="1">
        <w:r w:rsidRPr="726134F3">
          <w:rPr>
            <w:rStyle w:val="Hyperlink"/>
            <w:rFonts w:ascii="Arial" w:hAnsi="Arial" w:cs="Arial"/>
          </w:rPr>
          <w:t>aboriginal.employment@deeca.vic.gov.au</w:t>
        </w:r>
      </w:hyperlink>
      <w:r>
        <w:t>.</w:t>
      </w:r>
    </w:p>
    <w:p w14:paraId="5E9E8A2E" w14:textId="77777777" w:rsidR="00AC5C10" w:rsidRPr="00495B3B" w:rsidRDefault="00AC5C10" w:rsidP="00AC5C10">
      <w:pPr>
        <w:rPr>
          <w:rFonts w:ascii="Arial" w:hAnsi="Arial" w:cs="Arial"/>
          <w:b/>
          <w:color w:val="363534"/>
          <w:szCs w:val="22"/>
        </w:rPr>
      </w:pPr>
      <w:r w:rsidRPr="00495B3B">
        <w:rPr>
          <w:rFonts w:ascii="Arial" w:hAnsi="Arial" w:cs="Arial"/>
          <w:b/>
          <w:color w:val="363534"/>
          <w:szCs w:val="22"/>
        </w:rPr>
        <w:t>Balancing your Life / Hybrid Working</w:t>
      </w:r>
    </w:p>
    <w:p w14:paraId="0327E9D8" w14:textId="77777777" w:rsidR="00AC5C10" w:rsidRPr="00495B3B" w:rsidRDefault="00AC5C10" w:rsidP="00AC5C10">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2D42C2DC" w14:textId="77777777" w:rsidR="00AC5C10" w:rsidRPr="00495B3B" w:rsidRDefault="00AC5C10" w:rsidP="00AC5C10">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7"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AC5C10">
      <w:pPr>
        <w:keepNext/>
        <w:spacing w:before="360" w:line="240" w:lineRule="auto"/>
      </w:pPr>
    </w:p>
    <w:sectPr w:rsidR="00A14A3F" w:rsidSect="007425C9">
      <w:headerReference w:type="default" r:id="rId3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F29F3" w14:textId="77777777" w:rsidR="00970098" w:rsidRDefault="00970098" w:rsidP="00CD157B">
      <w:pPr>
        <w:pStyle w:val="NoSpacing"/>
      </w:pPr>
    </w:p>
    <w:p w14:paraId="67A943CA" w14:textId="77777777" w:rsidR="00970098" w:rsidRDefault="00970098"/>
  </w:endnote>
  <w:endnote w:type="continuationSeparator" w:id="0">
    <w:p w14:paraId="3A511C60" w14:textId="77777777" w:rsidR="00970098" w:rsidRDefault="00970098" w:rsidP="00CD157B">
      <w:pPr>
        <w:pStyle w:val="NoSpacing"/>
      </w:pPr>
    </w:p>
    <w:p w14:paraId="54BA6B43" w14:textId="77777777" w:rsidR="00970098" w:rsidRDefault="00970098"/>
  </w:endnote>
  <w:endnote w:type="continuationNotice" w:id="1">
    <w:p w14:paraId="5462EFD7" w14:textId="77777777" w:rsidR="00970098" w:rsidRDefault="00970098" w:rsidP="00CD157B">
      <w:pPr>
        <w:pStyle w:val="NoSpacing"/>
      </w:pPr>
    </w:p>
    <w:p w14:paraId="7297E611" w14:textId="77777777" w:rsidR="00970098" w:rsidRDefault="00970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505430">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79679" behindDoc="0" locked="0" layoutInCell="0" allowOverlap="1" wp14:anchorId="72A0F53B" wp14:editId="53D304F4">
                    <wp:simplePos x="0" y="0"/>
                    <wp:positionH relativeFrom="page">
                      <wp:posOffset>0</wp:posOffset>
                    </wp:positionH>
                    <wp:positionV relativeFrom="page">
                      <wp:posOffset>10229215</wp:posOffset>
                    </wp:positionV>
                    <wp:extent cx="7560945" cy="273050"/>
                    <wp:effectExtent l="0" t="0" r="0" b="12700"/>
                    <wp:wrapNone/>
                    <wp:docPr id="41" name="MSIPCM30f443ad97f37661610b2eb6"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536D4361" w:rsidR="00364C9A" w:rsidRPr="008209A6" w:rsidRDefault="008209A6" w:rsidP="008209A6">
                                <w:pPr>
                                  <w:spacing w:before="0" w:after="0"/>
                                  <w:jc w:val="center"/>
                                  <w:rPr>
                                    <w:rFonts w:ascii="Calibri" w:hAnsi="Calibri" w:cs="Calibri"/>
                                    <w:color w:val="000000"/>
                                    <w:sz w:val="24"/>
                                  </w:rPr>
                                </w:pPr>
                                <w:r w:rsidRPr="008209A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MSIPCM30f443ad97f37661610b2eb6" o:spid="_x0000_s1029" type="#_x0000_t202" alt="{&quot;HashCode&quot;:-1264680268,&quot;Height&quot;:841.0,&quot;Width&quot;:595.0,&quot;Placement&quot;:&quot;Footer&quot;,&quot;Index&quot;:&quot;OddAndEven&quot;,&quot;Section&quot;:1,&quot;Top&quot;:0.0,&quot;Left&quot;:0.0}" style="position:absolute;margin-left:0;margin-top:805.45pt;width:595.35pt;height:21.5pt;z-index:25167967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536D4361" w:rsidR="00364C9A" w:rsidRPr="008209A6" w:rsidRDefault="008209A6" w:rsidP="008209A6">
                          <w:pPr>
                            <w:spacing w:before="0" w:after="0"/>
                            <w:jc w:val="center"/>
                            <w:rPr>
                              <w:rFonts w:ascii="Calibri" w:hAnsi="Calibri" w:cs="Calibri"/>
                              <w:color w:val="000000"/>
                              <w:sz w:val="24"/>
                            </w:rPr>
                          </w:pPr>
                          <w:r w:rsidRPr="008209A6">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0EA68929" w:rsidR="00A60698" w:rsidRPr="00810C40" w:rsidRDefault="0092145B" w:rsidP="00495B3B">
          <w:pPr>
            <w:pStyle w:val="FooterEven"/>
            <w:jc w:val="right"/>
          </w:pPr>
          <w:r>
            <w:t>June</w:t>
          </w:r>
          <w:r w:rsidR="00495B3B">
            <w:t xml:space="preserve"> 2023</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79744" behindDoc="0" locked="0" layoutInCell="0" allowOverlap="1" wp14:anchorId="38662FAA" wp14:editId="3BD002E4">
                    <wp:simplePos x="0" y="0"/>
                    <wp:positionH relativeFrom="page">
                      <wp:posOffset>0</wp:posOffset>
                    </wp:positionH>
                    <wp:positionV relativeFrom="page">
                      <wp:posOffset>10229215</wp:posOffset>
                    </wp:positionV>
                    <wp:extent cx="7560945" cy="273050"/>
                    <wp:effectExtent l="0" t="0" r="0" b="12700"/>
                    <wp:wrapNone/>
                    <wp:docPr id="3" name="MSIPCMb3474dc9a547129ed1a3ed3b"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7963CEC4" w:rsidR="00495B3B" w:rsidRPr="008209A6" w:rsidRDefault="008209A6" w:rsidP="008209A6">
                                <w:pPr>
                                  <w:spacing w:before="0" w:after="0"/>
                                  <w:jc w:val="center"/>
                                  <w:rPr>
                                    <w:rFonts w:ascii="Calibri" w:hAnsi="Calibri" w:cs="Calibri"/>
                                    <w:color w:val="000000"/>
                                    <w:sz w:val="24"/>
                                  </w:rPr>
                                </w:pPr>
                                <w:r w:rsidRPr="008209A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MSIPCMb3474dc9a547129ed1a3ed3b" o:spid="_x0000_s1030" type="#_x0000_t202" alt="{&quot;HashCode&quot;:-1264680268,&quot;Height&quot;:841.0,&quot;Width&quot;:595.0,&quot;Placement&quot;:&quot;Footer&quot;,&quot;Index&quot;:&quot;Primary&quot;,&quot;Section&quot;:1,&quot;Top&quot;:0.0,&quot;Left&quot;:0.0}" style="position:absolute;margin-left:0;margin-top:805.45pt;width:595.35pt;height:21.5pt;z-index:2516797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7963CEC4" w:rsidR="00495B3B" w:rsidRPr="008209A6" w:rsidRDefault="008209A6" w:rsidP="008209A6">
                          <w:pPr>
                            <w:spacing w:before="0" w:after="0"/>
                            <w:jc w:val="center"/>
                            <w:rPr>
                              <w:rFonts w:ascii="Calibri" w:hAnsi="Calibri" w:cs="Calibri"/>
                              <w:color w:val="000000"/>
                              <w:sz w:val="24"/>
                            </w:rPr>
                          </w:pPr>
                          <w:r w:rsidRPr="008209A6">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464F3F70" w:rsidR="00495B3B" w:rsidRPr="00D55628" w:rsidRDefault="0092145B" w:rsidP="00495B3B">
          <w:pPr>
            <w:pStyle w:val="FooterOddPageNumber"/>
            <w:ind w:left="-9070" w:firstLine="9070"/>
            <w:jc w:val="left"/>
          </w:pPr>
          <w:r>
            <w:t>June</w:t>
          </w:r>
          <w:r w:rsidR="00495B3B">
            <w:t xml:space="preserve"> 2023</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6CF45667" w:rsidR="00364C9A" w:rsidRDefault="00364C9A" w:rsidP="0092145B">
    <w:pPr>
      <w:pStyle w:val="Footer"/>
      <w:ind w:left="8640"/>
    </w:pPr>
    <w:r>
      <w:rPr>
        <w:noProof/>
      </w:rPr>
      <mc:AlternateContent>
        <mc:Choice Requires="wps">
          <w:drawing>
            <wp:anchor distT="0" distB="0" distL="114300" distR="114300" simplePos="0" relativeHeight="251679615" behindDoc="0" locked="0" layoutInCell="0" allowOverlap="1" wp14:anchorId="4244B73F" wp14:editId="18E785C0">
              <wp:simplePos x="0" y="0"/>
              <wp:positionH relativeFrom="page">
                <wp:posOffset>0</wp:posOffset>
              </wp:positionH>
              <wp:positionV relativeFrom="page">
                <wp:posOffset>10229215</wp:posOffset>
              </wp:positionV>
              <wp:extent cx="7560945" cy="273050"/>
              <wp:effectExtent l="0" t="0" r="0" b="12700"/>
              <wp:wrapNone/>
              <wp:docPr id="40" name="MSIPCM78dd427cbcbf8b0e899e59cc"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1A9720F4" w:rsidR="00364C9A" w:rsidRPr="008209A6" w:rsidRDefault="008209A6" w:rsidP="008209A6">
                          <w:pPr>
                            <w:spacing w:before="0" w:after="0"/>
                            <w:jc w:val="center"/>
                            <w:rPr>
                              <w:rFonts w:ascii="Calibri" w:hAnsi="Calibri" w:cs="Calibri"/>
                              <w:color w:val="000000"/>
                              <w:sz w:val="24"/>
                            </w:rPr>
                          </w:pPr>
                          <w:r w:rsidRPr="008209A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78dd427cbcbf8b0e899e59cc" o:spid="_x0000_s1031" type="#_x0000_t202" alt="{&quot;HashCode&quot;:-1264680268,&quot;Height&quot;:841.0,&quot;Width&quot;:595.0,&quot;Placement&quot;:&quot;Footer&quot;,&quot;Index&quot;:&quot;FirstPage&quot;,&quot;Section&quot;:1,&quot;Top&quot;:0.0,&quot;Left&quot;:0.0}" style="position:absolute;left:0;text-align:left;margin-left:0;margin-top:805.45pt;width:595.35pt;height:21.5pt;z-index:25167961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1A9720F4" w:rsidR="00364C9A" w:rsidRPr="008209A6" w:rsidRDefault="008209A6" w:rsidP="008209A6">
                    <w:pPr>
                      <w:spacing w:before="0" w:after="0"/>
                      <w:jc w:val="center"/>
                      <w:rPr>
                        <w:rFonts w:ascii="Calibri" w:hAnsi="Calibri" w:cs="Calibri"/>
                        <w:color w:val="000000"/>
                        <w:sz w:val="24"/>
                      </w:rPr>
                    </w:pPr>
                    <w:r w:rsidRPr="008209A6">
                      <w:rPr>
                        <w:rFonts w:ascii="Calibri" w:hAnsi="Calibri" w:cs="Calibri"/>
                        <w:color w:val="000000"/>
                        <w:sz w:val="24"/>
                      </w:rPr>
                      <w:t>OFFICIAL</w:t>
                    </w:r>
                  </w:p>
                </w:txbxContent>
              </v:textbox>
              <w10:wrap anchorx="page" anchory="page"/>
            </v:shape>
          </w:pict>
        </mc:Fallback>
      </mc:AlternateContent>
    </w:r>
    <w:r w:rsidR="0092145B">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2B9B" w14:textId="77777777" w:rsidR="00970098" w:rsidRPr="0056073C" w:rsidRDefault="00970098" w:rsidP="005D764F">
      <w:pPr>
        <w:pStyle w:val="FootnoteSeparator"/>
      </w:pPr>
    </w:p>
    <w:p w14:paraId="49F594CD" w14:textId="77777777" w:rsidR="00970098" w:rsidRDefault="00970098"/>
  </w:footnote>
  <w:footnote w:type="continuationSeparator" w:id="0">
    <w:p w14:paraId="40AECC2C" w14:textId="77777777" w:rsidR="00970098" w:rsidRPr="00CA30B7" w:rsidRDefault="00970098" w:rsidP="006D5A90">
      <w:pPr>
        <w:rPr>
          <w:lang w:val="en-US"/>
        </w:rPr>
      </w:pPr>
      <w:r w:rsidRPr="00CA30B7">
        <w:rPr>
          <w:lang w:val="en-US"/>
        </w:rPr>
        <w:t>_______</w:t>
      </w:r>
    </w:p>
    <w:p w14:paraId="0CDB86EF" w14:textId="77777777" w:rsidR="00970098" w:rsidRDefault="00970098"/>
  </w:footnote>
  <w:footnote w:type="continuationNotice" w:id="1">
    <w:p w14:paraId="540AA09A" w14:textId="77777777" w:rsidR="00970098" w:rsidRDefault="00970098" w:rsidP="006D5A90"/>
    <w:p w14:paraId="36C00611" w14:textId="77777777" w:rsidR="00970098" w:rsidRDefault="009700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B49FFF"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C3F467"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9B83E11"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B87791"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BD1664B"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56E46D"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AEB9" w14:textId="77777777" w:rsidR="005D6A16" w:rsidRDefault="005D6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D1E3" w14:textId="77777777" w:rsidR="005D6A16" w:rsidRDefault="005D6A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B61AFB1"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693A61"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D26413"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87AC99"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6D4826"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D0F95C"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A2A04F0"/>
    <w:lvl w:ilvl="0">
      <w:start w:val="1"/>
      <w:numFmt w:val="decimal"/>
      <w:lvlText w:val="%1."/>
      <w:lvlJc w:val="left"/>
      <w:pPr>
        <w:tabs>
          <w:tab w:val="num" w:pos="360"/>
        </w:tabs>
        <w:ind w:left="360" w:hanging="360"/>
      </w:p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1"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3"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6"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8" w15:restartNumberingAfterBreak="0">
    <w:nsid w:val="6F3B7856"/>
    <w:multiLevelType w:val="hybridMultilevel"/>
    <w:tmpl w:val="643E0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2"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9"/>
  </w:num>
  <w:num w:numId="2" w16cid:durableId="170411264">
    <w:abstractNumId w:val="34"/>
  </w:num>
  <w:num w:numId="3" w16cid:durableId="985085104">
    <w:abstractNumId w:val="8"/>
  </w:num>
  <w:num w:numId="4" w16cid:durableId="1872112631">
    <w:abstractNumId w:val="10"/>
  </w:num>
  <w:num w:numId="5" w16cid:durableId="336812815">
    <w:abstractNumId w:val="21"/>
  </w:num>
  <w:num w:numId="6" w16cid:durableId="155153463">
    <w:abstractNumId w:val="1"/>
  </w:num>
  <w:num w:numId="7" w16cid:durableId="1428236886">
    <w:abstractNumId w:val="24"/>
  </w:num>
  <w:num w:numId="8" w16cid:durableId="103154041">
    <w:abstractNumId w:val="26"/>
  </w:num>
  <w:num w:numId="9" w16cid:durableId="1308436166">
    <w:abstractNumId w:val="23"/>
  </w:num>
  <w:num w:numId="10" w16cid:durableId="1335643199">
    <w:abstractNumId w:val="32"/>
  </w:num>
  <w:num w:numId="11" w16cid:durableId="1160577431">
    <w:abstractNumId w:val="25"/>
  </w:num>
  <w:num w:numId="12" w16cid:durableId="1673139647">
    <w:abstractNumId w:val="14"/>
  </w:num>
  <w:num w:numId="13" w16cid:durableId="1742215375">
    <w:abstractNumId w:val="42"/>
  </w:num>
  <w:num w:numId="14" w16cid:durableId="664823544">
    <w:abstractNumId w:val="39"/>
  </w:num>
  <w:num w:numId="15" w16cid:durableId="979774751">
    <w:abstractNumId w:val="11"/>
  </w:num>
  <w:num w:numId="16" w16cid:durableId="818687689">
    <w:abstractNumId w:val="0"/>
  </w:num>
  <w:num w:numId="17" w16cid:durableId="322781625">
    <w:abstractNumId w:val="22"/>
  </w:num>
  <w:num w:numId="18" w16cid:durableId="60258267">
    <w:abstractNumId w:val="38"/>
  </w:num>
  <w:num w:numId="19" w16cid:durableId="76330414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0801"/>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5F89"/>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CFB"/>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8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18C8"/>
    <w:rsid w:val="000E2BFA"/>
    <w:rsid w:val="000E2E35"/>
    <w:rsid w:val="000E2F22"/>
    <w:rsid w:val="000E2F7C"/>
    <w:rsid w:val="000E33C0"/>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074"/>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134"/>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2AA"/>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526"/>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0CDE"/>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6E67"/>
    <w:rsid w:val="00257F30"/>
    <w:rsid w:val="00257FED"/>
    <w:rsid w:val="002600A1"/>
    <w:rsid w:val="0026099A"/>
    <w:rsid w:val="00260CB3"/>
    <w:rsid w:val="0026181D"/>
    <w:rsid w:val="00261A67"/>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75B"/>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9A7"/>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325D"/>
    <w:rsid w:val="00324524"/>
    <w:rsid w:val="003246ED"/>
    <w:rsid w:val="0032487E"/>
    <w:rsid w:val="00325018"/>
    <w:rsid w:val="00325069"/>
    <w:rsid w:val="00325622"/>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C23"/>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5CA1"/>
    <w:rsid w:val="00386B09"/>
    <w:rsid w:val="00386D61"/>
    <w:rsid w:val="00387193"/>
    <w:rsid w:val="0039069C"/>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A36"/>
    <w:rsid w:val="003C1F69"/>
    <w:rsid w:val="003C25F9"/>
    <w:rsid w:val="003C2BDA"/>
    <w:rsid w:val="003C2C0D"/>
    <w:rsid w:val="003C2C66"/>
    <w:rsid w:val="003C300B"/>
    <w:rsid w:val="003C30EC"/>
    <w:rsid w:val="003C390B"/>
    <w:rsid w:val="003C3B57"/>
    <w:rsid w:val="003C5140"/>
    <w:rsid w:val="003C6914"/>
    <w:rsid w:val="003C6ECF"/>
    <w:rsid w:val="003C75D1"/>
    <w:rsid w:val="003C777F"/>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85D"/>
    <w:rsid w:val="00400F59"/>
    <w:rsid w:val="004012A4"/>
    <w:rsid w:val="00401BF0"/>
    <w:rsid w:val="004020FB"/>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07F"/>
    <w:rsid w:val="00411642"/>
    <w:rsid w:val="00411972"/>
    <w:rsid w:val="00412A85"/>
    <w:rsid w:val="004131B0"/>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1240"/>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2ED1"/>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87C"/>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9CC"/>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2"/>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35F"/>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3FF3"/>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6A16"/>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BA2"/>
    <w:rsid w:val="00663CDF"/>
    <w:rsid w:val="00663F50"/>
    <w:rsid w:val="00663FD9"/>
    <w:rsid w:val="00664075"/>
    <w:rsid w:val="00664787"/>
    <w:rsid w:val="00664AA6"/>
    <w:rsid w:val="00664B30"/>
    <w:rsid w:val="00664B8C"/>
    <w:rsid w:val="00665916"/>
    <w:rsid w:val="00665967"/>
    <w:rsid w:val="00665B44"/>
    <w:rsid w:val="00666207"/>
    <w:rsid w:val="006666E4"/>
    <w:rsid w:val="00666A21"/>
    <w:rsid w:val="00666B9E"/>
    <w:rsid w:val="00666F87"/>
    <w:rsid w:val="00667922"/>
    <w:rsid w:val="0067008C"/>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6BB"/>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A4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B71"/>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87F0C"/>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D0A"/>
    <w:rsid w:val="007A6F5D"/>
    <w:rsid w:val="007A74BE"/>
    <w:rsid w:val="007B02E3"/>
    <w:rsid w:val="007B0AAB"/>
    <w:rsid w:val="007B1032"/>
    <w:rsid w:val="007B1D97"/>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8C2"/>
    <w:rsid w:val="007B7A82"/>
    <w:rsid w:val="007C06EF"/>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A7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09A6"/>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6C7E"/>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706"/>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7CC"/>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A1B"/>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E7ECD"/>
    <w:rsid w:val="008F02F8"/>
    <w:rsid w:val="008F0D99"/>
    <w:rsid w:val="008F15A1"/>
    <w:rsid w:val="008F1DDA"/>
    <w:rsid w:val="008F26B4"/>
    <w:rsid w:val="008F2B26"/>
    <w:rsid w:val="008F2C95"/>
    <w:rsid w:val="008F2E1D"/>
    <w:rsid w:val="008F2EF1"/>
    <w:rsid w:val="008F3169"/>
    <w:rsid w:val="008F350F"/>
    <w:rsid w:val="008F37F3"/>
    <w:rsid w:val="008F3989"/>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A3"/>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098"/>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34C"/>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85D"/>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11B"/>
    <w:rsid w:val="00A55AF8"/>
    <w:rsid w:val="00A5601B"/>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145"/>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C98"/>
    <w:rsid w:val="00A91D05"/>
    <w:rsid w:val="00A93280"/>
    <w:rsid w:val="00A934FE"/>
    <w:rsid w:val="00A935BE"/>
    <w:rsid w:val="00A94064"/>
    <w:rsid w:val="00A94789"/>
    <w:rsid w:val="00A9596E"/>
    <w:rsid w:val="00A95EFD"/>
    <w:rsid w:val="00A95F86"/>
    <w:rsid w:val="00A96357"/>
    <w:rsid w:val="00A9679B"/>
    <w:rsid w:val="00A96887"/>
    <w:rsid w:val="00A9706B"/>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066B"/>
    <w:rsid w:val="00AC133E"/>
    <w:rsid w:val="00AC1415"/>
    <w:rsid w:val="00AC1C83"/>
    <w:rsid w:val="00AC1DB1"/>
    <w:rsid w:val="00AC2338"/>
    <w:rsid w:val="00AC277F"/>
    <w:rsid w:val="00AC2D96"/>
    <w:rsid w:val="00AC2F85"/>
    <w:rsid w:val="00AC3B49"/>
    <w:rsid w:val="00AC3FA1"/>
    <w:rsid w:val="00AC4139"/>
    <w:rsid w:val="00AC4855"/>
    <w:rsid w:val="00AC4F24"/>
    <w:rsid w:val="00AC53F0"/>
    <w:rsid w:val="00AC5C1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C6F"/>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27B0B"/>
    <w:rsid w:val="00B307C0"/>
    <w:rsid w:val="00B30C90"/>
    <w:rsid w:val="00B31095"/>
    <w:rsid w:val="00B316A1"/>
    <w:rsid w:val="00B3211B"/>
    <w:rsid w:val="00B34B4D"/>
    <w:rsid w:val="00B34F72"/>
    <w:rsid w:val="00B35B06"/>
    <w:rsid w:val="00B36966"/>
    <w:rsid w:val="00B3776C"/>
    <w:rsid w:val="00B37969"/>
    <w:rsid w:val="00B40690"/>
    <w:rsid w:val="00B40FEB"/>
    <w:rsid w:val="00B41C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3C7"/>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36E"/>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1D9"/>
    <w:rsid w:val="00C06464"/>
    <w:rsid w:val="00C067F3"/>
    <w:rsid w:val="00C06B22"/>
    <w:rsid w:val="00C06B3A"/>
    <w:rsid w:val="00C06BE8"/>
    <w:rsid w:val="00C06D90"/>
    <w:rsid w:val="00C07796"/>
    <w:rsid w:val="00C10799"/>
    <w:rsid w:val="00C10CC0"/>
    <w:rsid w:val="00C114FB"/>
    <w:rsid w:val="00C11D18"/>
    <w:rsid w:val="00C1276D"/>
    <w:rsid w:val="00C12DF5"/>
    <w:rsid w:val="00C131C7"/>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6D4"/>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CBF"/>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D97"/>
    <w:rsid w:val="00C65EF5"/>
    <w:rsid w:val="00C65F8D"/>
    <w:rsid w:val="00C66842"/>
    <w:rsid w:val="00C67B2C"/>
    <w:rsid w:val="00C67C64"/>
    <w:rsid w:val="00C7041B"/>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474"/>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8F2"/>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014E"/>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C8"/>
    <w:rsid w:val="00DB41F2"/>
    <w:rsid w:val="00DB4619"/>
    <w:rsid w:val="00DB5046"/>
    <w:rsid w:val="00DB506A"/>
    <w:rsid w:val="00DB5112"/>
    <w:rsid w:val="00DB534F"/>
    <w:rsid w:val="00DB5E49"/>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56EB"/>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0E93"/>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8C6"/>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23E2"/>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3C2"/>
    <w:rsid w:val="00E72E67"/>
    <w:rsid w:val="00E72FAF"/>
    <w:rsid w:val="00E7342B"/>
    <w:rsid w:val="00E7400C"/>
    <w:rsid w:val="00E74352"/>
    <w:rsid w:val="00E745E9"/>
    <w:rsid w:val="00E74644"/>
    <w:rsid w:val="00E749E2"/>
    <w:rsid w:val="00E74E1E"/>
    <w:rsid w:val="00E74E26"/>
    <w:rsid w:val="00E75128"/>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8BD"/>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67F"/>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CD0"/>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0B1"/>
    <w:rsid w:val="00F979C1"/>
    <w:rsid w:val="00F97B22"/>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063"/>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9E8"/>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7B92A7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paragraph">
    <w:name w:val="paragraph"/>
    <w:basedOn w:val="Normal"/>
    <w:rsid w:val="00CE68F2"/>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CE68F2"/>
  </w:style>
  <w:style w:type="character" w:customStyle="1" w:styleId="eop">
    <w:name w:val="eop"/>
    <w:basedOn w:val="DefaultParagraphFont"/>
    <w:rsid w:val="00CE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132064268">
      <w:bodyDiv w:val="1"/>
      <w:marLeft w:val="0"/>
      <w:marRight w:val="0"/>
      <w:marTop w:val="0"/>
      <w:marBottom w:val="0"/>
      <w:divBdr>
        <w:top w:val="none" w:sz="0" w:space="0" w:color="auto"/>
        <w:left w:val="none" w:sz="0" w:space="0" w:color="auto"/>
        <w:bottom w:val="none" w:sz="0" w:space="0" w:color="auto"/>
        <w:right w:val="none" w:sz="0" w:space="0" w:color="auto"/>
      </w:divBdr>
      <w:divsChild>
        <w:div w:id="99685671">
          <w:marLeft w:val="0"/>
          <w:marRight w:val="0"/>
          <w:marTop w:val="0"/>
          <w:marBottom w:val="0"/>
          <w:divBdr>
            <w:top w:val="none" w:sz="0" w:space="0" w:color="auto"/>
            <w:left w:val="none" w:sz="0" w:space="0" w:color="auto"/>
            <w:bottom w:val="none" w:sz="0" w:space="0" w:color="auto"/>
            <w:right w:val="none" w:sz="0" w:space="0" w:color="auto"/>
          </w:divBdr>
        </w:div>
        <w:div w:id="1997296535">
          <w:marLeft w:val="0"/>
          <w:marRight w:val="0"/>
          <w:marTop w:val="0"/>
          <w:marBottom w:val="0"/>
          <w:divBdr>
            <w:top w:val="none" w:sz="0" w:space="0" w:color="auto"/>
            <w:left w:val="none" w:sz="0" w:space="0" w:color="auto"/>
            <w:bottom w:val="none" w:sz="0" w:space="0" w:color="auto"/>
            <w:right w:val="none" w:sz="0" w:space="0" w:color="auto"/>
          </w:divBdr>
        </w:div>
        <w:div w:id="1905948488">
          <w:marLeft w:val="0"/>
          <w:marRight w:val="0"/>
          <w:marTop w:val="0"/>
          <w:marBottom w:val="0"/>
          <w:divBdr>
            <w:top w:val="none" w:sz="0" w:space="0" w:color="auto"/>
            <w:left w:val="none" w:sz="0" w:space="0" w:color="auto"/>
            <w:bottom w:val="none" w:sz="0" w:space="0" w:color="auto"/>
            <w:right w:val="none" w:sz="0" w:space="0" w:color="auto"/>
          </w:divBdr>
        </w:div>
        <w:div w:id="1023743867">
          <w:marLeft w:val="0"/>
          <w:marRight w:val="0"/>
          <w:marTop w:val="0"/>
          <w:marBottom w:val="0"/>
          <w:divBdr>
            <w:top w:val="none" w:sz="0" w:space="0" w:color="auto"/>
            <w:left w:val="none" w:sz="0" w:space="0" w:color="auto"/>
            <w:bottom w:val="none" w:sz="0" w:space="0" w:color="auto"/>
            <w:right w:val="none" w:sz="0" w:space="0" w:color="auto"/>
          </w:divBdr>
        </w:div>
        <w:div w:id="1232689580">
          <w:marLeft w:val="0"/>
          <w:marRight w:val="0"/>
          <w:marTop w:val="0"/>
          <w:marBottom w:val="0"/>
          <w:divBdr>
            <w:top w:val="none" w:sz="0" w:space="0" w:color="auto"/>
            <w:left w:val="none" w:sz="0" w:space="0" w:color="auto"/>
            <w:bottom w:val="none" w:sz="0" w:space="0" w:color="auto"/>
            <w:right w:val="none" w:sz="0" w:space="0" w:color="auto"/>
          </w:divBdr>
        </w:div>
        <w:div w:id="847057488">
          <w:marLeft w:val="0"/>
          <w:marRight w:val="0"/>
          <w:marTop w:val="0"/>
          <w:marBottom w:val="0"/>
          <w:divBdr>
            <w:top w:val="none" w:sz="0" w:space="0" w:color="auto"/>
            <w:left w:val="none" w:sz="0" w:space="0" w:color="auto"/>
            <w:bottom w:val="none" w:sz="0" w:space="0" w:color="auto"/>
            <w:right w:val="none" w:sz="0" w:space="0" w:color="auto"/>
          </w:divBdr>
        </w:div>
      </w:divsChild>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7879319">
      <w:bodyDiv w:val="1"/>
      <w:marLeft w:val="0"/>
      <w:marRight w:val="0"/>
      <w:marTop w:val="0"/>
      <w:marBottom w:val="0"/>
      <w:divBdr>
        <w:top w:val="none" w:sz="0" w:space="0" w:color="auto"/>
        <w:left w:val="none" w:sz="0" w:space="0" w:color="auto"/>
        <w:bottom w:val="none" w:sz="0" w:space="0" w:color="auto"/>
        <w:right w:val="none" w:sz="0" w:space="0" w:color="auto"/>
      </w:divBdr>
      <w:divsChild>
        <w:div w:id="1275211211">
          <w:marLeft w:val="0"/>
          <w:marRight w:val="0"/>
          <w:marTop w:val="0"/>
          <w:marBottom w:val="0"/>
          <w:divBdr>
            <w:top w:val="none" w:sz="0" w:space="0" w:color="auto"/>
            <w:left w:val="none" w:sz="0" w:space="0" w:color="auto"/>
            <w:bottom w:val="none" w:sz="0" w:space="0" w:color="auto"/>
            <w:right w:val="none" w:sz="0" w:space="0" w:color="auto"/>
          </w:divBdr>
        </w:div>
        <w:div w:id="1572765589">
          <w:marLeft w:val="0"/>
          <w:marRight w:val="0"/>
          <w:marTop w:val="0"/>
          <w:marBottom w:val="0"/>
          <w:divBdr>
            <w:top w:val="none" w:sz="0" w:space="0" w:color="auto"/>
            <w:left w:val="none" w:sz="0" w:space="0" w:color="auto"/>
            <w:bottom w:val="none" w:sz="0" w:space="0" w:color="auto"/>
            <w:right w:val="none" w:sz="0" w:space="0" w:color="auto"/>
          </w:divBdr>
        </w:div>
        <w:div w:id="664629696">
          <w:marLeft w:val="0"/>
          <w:marRight w:val="0"/>
          <w:marTop w:val="0"/>
          <w:marBottom w:val="0"/>
          <w:divBdr>
            <w:top w:val="none" w:sz="0" w:space="0" w:color="auto"/>
            <w:left w:val="none" w:sz="0" w:space="0" w:color="auto"/>
            <w:bottom w:val="none" w:sz="0" w:space="0" w:color="auto"/>
            <w:right w:val="none" w:sz="0" w:space="0" w:color="auto"/>
          </w:divBdr>
        </w:div>
        <w:div w:id="210771957">
          <w:marLeft w:val="0"/>
          <w:marRight w:val="0"/>
          <w:marTop w:val="0"/>
          <w:marBottom w:val="0"/>
          <w:divBdr>
            <w:top w:val="none" w:sz="0" w:space="0" w:color="auto"/>
            <w:left w:val="none" w:sz="0" w:space="0" w:color="auto"/>
            <w:bottom w:val="none" w:sz="0" w:space="0" w:color="auto"/>
            <w:right w:val="none" w:sz="0" w:space="0" w:color="auto"/>
          </w:divBdr>
        </w:div>
        <w:div w:id="95028921">
          <w:marLeft w:val="0"/>
          <w:marRight w:val="0"/>
          <w:marTop w:val="0"/>
          <w:marBottom w:val="0"/>
          <w:divBdr>
            <w:top w:val="none" w:sz="0" w:space="0" w:color="auto"/>
            <w:left w:val="none" w:sz="0" w:space="0" w:color="auto"/>
            <w:bottom w:val="none" w:sz="0" w:space="0" w:color="auto"/>
            <w:right w:val="none" w:sz="0" w:space="0" w:color="auto"/>
          </w:divBdr>
        </w:div>
        <w:div w:id="1656688554">
          <w:marLeft w:val="0"/>
          <w:marRight w:val="0"/>
          <w:marTop w:val="0"/>
          <w:marBottom w:val="0"/>
          <w:divBdr>
            <w:top w:val="none" w:sz="0" w:space="0" w:color="auto"/>
            <w:left w:val="none" w:sz="0" w:space="0" w:color="auto"/>
            <w:bottom w:val="none" w:sz="0" w:space="0" w:color="auto"/>
            <w:right w:val="none" w:sz="0" w:space="0" w:color="auto"/>
          </w:divBdr>
        </w:div>
        <w:div w:id="84307193">
          <w:marLeft w:val="0"/>
          <w:marRight w:val="0"/>
          <w:marTop w:val="0"/>
          <w:marBottom w:val="0"/>
          <w:divBdr>
            <w:top w:val="none" w:sz="0" w:space="0" w:color="auto"/>
            <w:left w:val="none" w:sz="0" w:space="0" w:color="auto"/>
            <w:bottom w:val="none" w:sz="0" w:space="0" w:color="auto"/>
            <w:right w:val="none" w:sz="0" w:space="0" w:color="auto"/>
          </w:divBdr>
        </w:div>
        <w:div w:id="771819268">
          <w:marLeft w:val="0"/>
          <w:marRight w:val="0"/>
          <w:marTop w:val="0"/>
          <w:marBottom w:val="0"/>
          <w:divBdr>
            <w:top w:val="none" w:sz="0" w:space="0" w:color="auto"/>
            <w:left w:val="none" w:sz="0" w:space="0" w:color="auto"/>
            <w:bottom w:val="none" w:sz="0" w:space="0" w:color="auto"/>
            <w:right w:val="none" w:sz="0" w:space="0" w:color="auto"/>
          </w:divBdr>
        </w:div>
        <w:div w:id="715160251">
          <w:marLeft w:val="0"/>
          <w:marRight w:val="0"/>
          <w:marTop w:val="0"/>
          <w:marBottom w:val="0"/>
          <w:divBdr>
            <w:top w:val="none" w:sz="0" w:space="0" w:color="auto"/>
            <w:left w:val="none" w:sz="0" w:space="0" w:color="auto"/>
            <w:bottom w:val="none" w:sz="0" w:space="0" w:color="auto"/>
            <w:right w:val="none" w:sz="0" w:space="0" w:color="auto"/>
          </w:divBdr>
        </w:div>
        <w:div w:id="1982611315">
          <w:marLeft w:val="0"/>
          <w:marRight w:val="0"/>
          <w:marTop w:val="0"/>
          <w:marBottom w:val="0"/>
          <w:divBdr>
            <w:top w:val="none" w:sz="0" w:space="0" w:color="auto"/>
            <w:left w:val="none" w:sz="0" w:space="0" w:color="auto"/>
            <w:bottom w:val="none" w:sz="0" w:space="0" w:color="auto"/>
            <w:right w:val="none" w:sz="0" w:space="0" w:color="auto"/>
          </w:divBdr>
        </w:div>
        <w:div w:id="1283879404">
          <w:marLeft w:val="0"/>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30373120">
      <w:bodyDiv w:val="1"/>
      <w:marLeft w:val="0"/>
      <w:marRight w:val="0"/>
      <w:marTop w:val="0"/>
      <w:marBottom w:val="0"/>
      <w:divBdr>
        <w:top w:val="none" w:sz="0" w:space="0" w:color="auto"/>
        <w:left w:val="none" w:sz="0" w:space="0" w:color="auto"/>
        <w:bottom w:val="none" w:sz="0" w:space="0" w:color="auto"/>
        <w:right w:val="none" w:sz="0" w:space="0" w:color="auto"/>
      </w:divBdr>
      <w:divsChild>
        <w:div w:id="575209832">
          <w:marLeft w:val="0"/>
          <w:marRight w:val="0"/>
          <w:marTop w:val="0"/>
          <w:marBottom w:val="0"/>
          <w:divBdr>
            <w:top w:val="none" w:sz="0" w:space="0" w:color="auto"/>
            <w:left w:val="none" w:sz="0" w:space="0" w:color="auto"/>
            <w:bottom w:val="none" w:sz="0" w:space="0" w:color="auto"/>
            <w:right w:val="none" w:sz="0" w:space="0" w:color="auto"/>
          </w:divBdr>
          <w:divsChild>
            <w:div w:id="1434477189">
              <w:marLeft w:val="0"/>
              <w:marRight w:val="0"/>
              <w:marTop w:val="0"/>
              <w:marBottom w:val="0"/>
              <w:divBdr>
                <w:top w:val="none" w:sz="0" w:space="0" w:color="auto"/>
                <w:left w:val="none" w:sz="0" w:space="0" w:color="auto"/>
                <w:bottom w:val="none" w:sz="0" w:space="0" w:color="auto"/>
                <w:right w:val="none" w:sz="0" w:space="0" w:color="auto"/>
              </w:divBdr>
            </w:div>
          </w:divsChild>
        </w:div>
        <w:div w:id="872689380">
          <w:marLeft w:val="0"/>
          <w:marRight w:val="0"/>
          <w:marTop w:val="0"/>
          <w:marBottom w:val="0"/>
          <w:divBdr>
            <w:top w:val="none" w:sz="0" w:space="0" w:color="auto"/>
            <w:left w:val="none" w:sz="0" w:space="0" w:color="auto"/>
            <w:bottom w:val="none" w:sz="0" w:space="0" w:color="auto"/>
            <w:right w:val="none" w:sz="0" w:space="0" w:color="auto"/>
          </w:divBdr>
          <w:divsChild>
            <w:div w:id="1832213316">
              <w:marLeft w:val="0"/>
              <w:marRight w:val="0"/>
              <w:marTop w:val="0"/>
              <w:marBottom w:val="0"/>
              <w:divBdr>
                <w:top w:val="none" w:sz="0" w:space="0" w:color="auto"/>
                <w:left w:val="none" w:sz="0" w:space="0" w:color="auto"/>
                <w:bottom w:val="none" w:sz="0" w:space="0" w:color="auto"/>
                <w:right w:val="none" w:sz="0" w:space="0" w:color="auto"/>
              </w:divBdr>
            </w:div>
            <w:div w:id="1390156072">
              <w:marLeft w:val="0"/>
              <w:marRight w:val="0"/>
              <w:marTop w:val="0"/>
              <w:marBottom w:val="0"/>
              <w:divBdr>
                <w:top w:val="none" w:sz="0" w:space="0" w:color="auto"/>
                <w:left w:val="none" w:sz="0" w:space="0" w:color="auto"/>
                <w:bottom w:val="none" w:sz="0" w:space="0" w:color="auto"/>
                <w:right w:val="none" w:sz="0" w:space="0" w:color="auto"/>
              </w:divBdr>
            </w:div>
          </w:divsChild>
        </w:div>
        <w:div w:id="1977025350">
          <w:marLeft w:val="0"/>
          <w:marRight w:val="0"/>
          <w:marTop w:val="0"/>
          <w:marBottom w:val="0"/>
          <w:divBdr>
            <w:top w:val="none" w:sz="0" w:space="0" w:color="auto"/>
            <w:left w:val="none" w:sz="0" w:space="0" w:color="auto"/>
            <w:bottom w:val="none" w:sz="0" w:space="0" w:color="auto"/>
            <w:right w:val="none" w:sz="0" w:space="0" w:color="auto"/>
          </w:divBdr>
          <w:divsChild>
            <w:div w:id="21059893">
              <w:marLeft w:val="0"/>
              <w:marRight w:val="0"/>
              <w:marTop w:val="0"/>
              <w:marBottom w:val="0"/>
              <w:divBdr>
                <w:top w:val="none" w:sz="0" w:space="0" w:color="auto"/>
                <w:left w:val="none" w:sz="0" w:space="0" w:color="auto"/>
                <w:bottom w:val="none" w:sz="0" w:space="0" w:color="auto"/>
                <w:right w:val="none" w:sz="0" w:space="0" w:color="auto"/>
              </w:divBdr>
            </w:div>
            <w:div w:id="199605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45269869">
      <w:bodyDiv w:val="1"/>
      <w:marLeft w:val="0"/>
      <w:marRight w:val="0"/>
      <w:marTop w:val="0"/>
      <w:marBottom w:val="0"/>
      <w:divBdr>
        <w:top w:val="none" w:sz="0" w:space="0" w:color="auto"/>
        <w:left w:val="none" w:sz="0" w:space="0" w:color="auto"/>
        <w:bottom w:val="none" w:sz="0" w:space="0" w:color="auto"/>
        <w:right w:val="none" w:sz="0" w:space="0" w:color="auto"/>
      </w:divBdr>
      <w:divsChild>
        <w:div w:id="1606158187">
          <w:marLeft w:val="0"/>
          <w:marRight w:val="0"/>
          <w:marTop w:val="0"/>
          <w:marBottom w:val="0"/>
          <w:divBdr>
            <w:top w:val="none" w:sz="0" w:space="0" w:color="auto"/>
            <w:left w:val="none" w:sz="0" w:space="0" w:color="auto"/>
            <w:bottom w:val="none" w:sz="0" w:space="0" w:color="auto"/>
            <w:right w:val="none" w:sz="0" w:space="0" w:color="auto"/>
          </w:divBdr>
          <w:divsChild>
            <w:div w:id="1090472784">
              <w:marLeft w:val="0"/>
              <w:marRight w:val="0"/>
              <w:marTop w:val="30"/>
              <w:marBottom w:val="30"/>
              <w:divBdr>
                <w:top w:val="none" w:sz="0" w:space="0" w:color="auto"/>
                <w:left w:val="none" w:sz="0" w:space="0" w:color="auto"/>
                <w:bottom w:val="none" w:sz="0" w:space="0" w:color="auto"/>
                <w:right w:val="none" w:sz="0" w:space="0" w:color="auto"/>
              </w:divBdr>
              <w:divsChild>
                <w:div w:id="161362921">
                  <w:marLeft w:val="0"/>
                  <w:marRight w:val="0"/>
                  <w:marTop w:val="0"/>
                  <w:marBottom w:val="0"/>
                  <w:divBdr>
                    <w:top w:val="none" w:sz="0" w:space="0" w:color="auto"/>
                    <w:left w:val="none" w:sz="0" w:space="0" w:color="auto"/>
                    <w:bottom w:val="none" w:sz="0" w:space="0" w:color="auto"/>
                    <w:right w:val="none" w:sz="0" w:space="0" w:color="auto"/>
                  </w:divBdr>
                  <w:divsChild>
                    <w:div w:id="1098019014">
                      <w:marLeft w:val="0"/>
                      <w:marRight w:val="0"/>
                      <w:marTop w:val="0"/>
                      <w:marBottom w:val="0"/>
                      <w:divBdr>
                        <w:top w:val="none" w:sz="0" w:space="0" w:color="auto"/>
                        <w:left w:val="none" w:sz="0" w:space="0" w:color="auto"/>
                        <w:bottom w:val="none" w:sz="0" w:space="0" w:color="auto"/>
                        <w:right w:val="none" w:sz="0" w:space="0" w:color="auto"/>
                      </w:divBdr>
                    </w:div>
                  </w:divsChild>
                </w:div>
                <w:div w:id="1530412955">
                  <w:marLeft w:val="0"/>
                  <w:marRight w:val="0"/>
                  <w:marTop w:val="0"/>
                  <w:marBottom w:val="0"/>
                  <w:divBdr>
                    <w:top w:val="none" w:sz="0" w:space="0" w:color="auto"/>
                    <w:left w:val="none" w:sz="0" w:space="0" w:color="auto"/>
                    <w:bottom w:val="none" w:sz="0" w:space="0" w:color="auto"/>
                    <w:right w:val="none" w:sz="0" w:space="0" w:color="auto"/>
                  </w:divBdr>
                  <w:divsChild>
                    <w:div w:id="395980619">
                      <w:marLeft w:val="0"/>
                      <w:marRight w:val="0"/>
                      <w:marTop w:val="0"/>
                      <w:marBottom w:val="0"/>
                      <w:divBdr>
                        <w:top w:val="none" w:sz="0" w:space="0" w:color="auto"/>
                        <w:left w:val="none" w:sz="0" w:space="0" w:color="auto"/>
                        <w:bottom w:val="none" w:sz="0" w:space="0" w:color="auto"/>
                        <w:right w:val="none" w:sz="0" w:space="0" w:color="auto"/>
                      </w:divBdr>
                    </w:div>
                  </w:divsChild>
                </w:div>
                <w:div w:id="1079908007">
                  <w:marLeft w:val="0"/>
                  <w:marRight w:val="0"/>
                  <w:marTop w:val="0"/>
                  <w:marBottom w:val="0"/>
                  <w:divBdr>
                    <w:top w:val="none" w:sz="0" w:space="0" w:color="auto"/>
                    <w:left w:val="none" w:sz="0" w:space="0" w:color="auto"/>
                    <w:bottom w:val="none" w:sz="0" w:space="0" w:color="auto"/>
                    <w:right w:val="none" w:sz="0" w:space="0" w:color="auto"/>
                  </w:divBdr>
                  <w:divsChild>
                    <w:div w:id="926576729">
                      <w:marLeft w:val="0"/>
                      <w:marRight w:val="0"/>
                      <w:marTop w:val="0"/>
                      <w:marBottom w:val="0"/>
                      <w:divBdr>
                        <w:top w:val="none" w:sz="0" w:space="0" w:color="auto"/>
                        <w:left w:val="none" w:sz="0" w:space="0" w:color="auto"/>
                        <w:bottom w:val="none" w:sz="0" w:space="0" w:color="auto"/>
                        <w:right w:val="none" w:sz="0" w:space="0" w:color="auto"/>
                      </w:divBdr>
                    </w:div>
                    <w:div w:id="831411521">
                      <w:marLeft w:val="0"/>
                      <w:marRight w:val="0"/>
                      <w:marTop w:val="0"/>
                      <w:marBottom w:val="0"/>
                      <w:divBdr>
                        <w:top w:val="none" w:sz="0" w:space="0" w:color="auto"/>
                        <w:left w:val="none" w:sz="0" w:space="0" w:color="auto"/>
                        <w:bottom w:val="none" w:sz="0" w:space="0" w:color="auto"/>
                        <w:right w:val="none" w:sz="0" w:space="0" w:color="auto"/>
                      </w:divBdr>
                    </w:div>
                  </w:divsChild>
                </w:div>
                <w:div w:id="136268513">
                  <w:marLeft w:val="0"/>
                  <w:marRight w:val="0"/>
                  <w:marTop w:val="0"/>
                  <w:marBottom w:val="0"/>
                  <w:divBdr>
                    <w:top w:val="none" w:sz="0" w:space="0" w:color="auto"/>
                    <w:left w:val="none" w:sz="0" w:space="0" w:color="auto"/>
                    <w:bottom w:val="none" w:sz="0" w:space="0" w:color="auto"/>
                    <w:right w:val="none" w:sz="0" w:space="0" w:color="auto"/>
                  </w:divBdr>
                  <w:divsChild>
                    <w:div w:id="367922008">
                      <w:marLeft w:val="0"/>
                      <w:marRight w:val="0"/>
                      <w:marTop w:val="0"/>
                      <w:marBottom w:val="0"/>
                      <w:divBdr>
                        <w:top w:val="none" w:sz="0" w:space="0" w:color="auto"/>
                        <w:left w:val="none" w:sz="0" w:space="0" w:color="auto"/>
                        <w:bottom w:val="none" w:sz="0" w:space="0" w:color="auto"/>
                        <w:right w:val="none" w:sz="0" w:space="0" w:color="auto"/>
                      </w:divBdr>
                    </w:div>
                    <w:div w:id="760566833">
                      <w:marLeft w:val="0"/>
                      <w:marRight w:val="0"/>
                      <w:marTop w:val="0"/>
                      <w:marBottom w:val="0"/>
                      <w:divBdr>
                        <w:top w:val="none" w:sz="0" w:space="0" w:color="auto"/>
                        <w:left w:val="none" w:sz="0" w:space="0" w:color="auto"/>
                        <w:bottom w:val="none" w:sz="0" w:space="0" w:color="auto"/>
                        <w:right w:val="none" w:sz="0" w:space="0" w:color="auto"/>
                      </w:divBdr>
                    </w:div>
                  </w:divsChild>
                </w:div>
                <w:div w:id="121769467">
                  <w:marLeft w:val="0"/>
                  <w:marRight w:val="0"/>
                  <w:marTop w:val="0"/>
                  <w:marBottom w:val="0"/>
                  <w:divBdr>
                    <w:top w:val="none" w:sz="0" w:space="0" w:color="auto"/>
                    <w:left w:val="none" w:sz="0" w:space="0" w:color="auto"/>
                    <w:bottom w:val="none" w:sz="0" w:space="0" w:color="auto"/>
                    <w:right w:val="none" w:sz="0" w:space="0" w:color="auto"/>
                  </w:divBdr>
                  <w:divsChild>
                    <w:div w:id="1002976802">
                      <w:marLeft w:val="0"/>
                      <w:marRight w:val="0"/>
                      <w:marTop w:val="0"/>
                      <w:marBottom w:val="0"/>
                      <w:divBdr>
                        <w:top w:val="none" w:sz="0" w:space="0" w:color="auto"/>
                        <w:left w:val="none" w:sz="0" w:space="0" w:color="auto"/>
                        <w:bottom w:val="none" w:sz="0" w:space="0" w:color="auto"/>
                        <w:right w:val="none" w:sz="0" w:space="0" w:color="auto"/>
                      </w:divBdr>
                    </w:div>
                    <w:div w:id="1537816787">
                      <w:marLeft w:val="0"/>
                      <w:marRight w:val="0"/>
                      <w:marTop w:val="0"/>
                      <w:marBottom w:val="0"/>
                      <w:divBdr>
                        <w:top w:val="none" w:sz="0" w:space="0" w:color="auto"/>
                        <w:left w:val="none" w:sz="0" w:space="0" w:color="auto"/>
                        <w:bottom w:val="none" w:sz="0" w:space="0" w:color="auto"/>
                        <w:right w:val="none" w:sz="0" w:space="0" w:color="auto"/>
                      </w:divBdr>
                    </w:div>
                  </w:divsChild>
                </w:div>
                <w:div w:id="1012295803">
                  <w:marLeft w:val="0"/>
                  <w:marRight w:val="0"/>
                  <w:marTop w:val="0"/>
                  <w:marBottom w:val="0"/>
                  <w:divBdr>
                    <w:top w:val="none" w:sz="0" w:space="0" w:color="auto"/>
                    <w:left w:val="none" w:sz="0" w:space="0" w:color="auto"/>
                    <w:bottom w:val="none" w:sz="0" w:space="0" w:color="auto"/>
                    <w:right w:val="none" w:sz="0" w:space="0" w:color="auto"/>
                  </w:divBdr>
                  <w:divsChild>
                    <w:div w:id="1736582763">
                      <w:marLeft w:val="0"/>
                      <w:marRight w:val="0"/>
                      <w:marTop w:val="0"/>
                      <w:marBottom w:val="0"/>
                      <w:divBdr>
                        <w:top w:val="none" w:sz="0" w:space="0" w:color="auto"/>
                        <w:left w:val="none" w:sz="0" w:space="0" w:color="auto"/>
                        <w:bottom w:val="none" w:sz="0" w:space="0" w:color="auto"/>
                        <w:right w:val="none" w:sz="0" w:space="0" w:color="auto"/>
                      </w:divBdr>
                    </w:div>
                    <w:div w:id="1538157632">
                      <w:marLeft w:val="0"/>
                      <w:marRight w:val="0"/>
                      <w:marTop w:val="0"/>
                      <w:marBottom w:val="0"/>
                      <w:divBdr>
                        <w:top w:val="none" w:sz="0" w:space="0" w:color="auto"/>
                        <w:left w:val="none" w:sz="0" w:space="0" w:color="auto"/>
                        <w:bottom w:val="none" w:sz="0" w:space="0" w:color="auto"/>
                        <w:right w:val="none" w:sz="0" w:space="0" w:color="auto"/>
                      </w:divBdr>
                    </w:div>
                    <w:div w:id="228268822">
                      <w:marLeft w:val="0"/>
                      <w:marRight w:val="0"/>
                      <w:marTop w:val="0"/>
                      <w:marBottom w:val="0"/>
                      <w:divBdr>
                        <w:top w:val="none" w:sz="0" w:space="0" w:color="auto"/>
                        <w:left w:val="none" w:sz="0" w:space="0" w:color="auto"/>
                        <w:bottom w:val="none" w:sz="0" w:space="0" w:color="auto"/>
                        <w:right w:val="none" w:sz="0" w:space="0" w:color="auto"/>
                      </w:divBdr>
                    </w:div>
                  </w:divsChild>
                </w:div>
                <w:div w:id="1281038072">
                  <w:marLeft w:val="0"/>
                  <w:marRight w:val="0"/>
                  <w:marTop w:val="0"/>
                  <w:marBottom w:val="0"/>
                  <w:divBdr>
                    <w:top w:val="none" w:sz="0" w:space="0" w:color="auto"/>
                    <w:left w:val="none" w:sz="0" w:space="0" w:color="auto"/>
                    <w:bottom w:val="none" w:sz="0" w:space="0" w:color="auto"/>
                    <w:right w:val="none" w:sz="0" w:space="0" w:color="auto"/>
                  </w:divBdr>
                  <w:divsChild>
                    <w:div w:id="1404184963">
                      <w:marLeft w:val="0"/>
                      <w:marRight w:val="0"/>
                      <w:marTop w:val="0"/>
                      <w:marBottom w:val="0"/>
                      <w:divBdr>
                        <w:top w:val="none" w:sz="0" w:space="0" w:color="auto"/>
                        <w:left w:val="none" w:sz="0" w:space="0" w:color="auto"/>
                        <w:bottom w:val="none" w:sz="0" w:space="0" w:color="auto"/>
                        <w:right w:val="none" w:sz="0" w:space="0" w:color="auto"/>
                      </w:divBdr>
                    </w:div>
                    <w:div w:id="334577203">
                      <w:marLeft w:val="0"/>
                      <w:marRight w:val="0"/>
                      <w:marTop w:val="0"/>
                      <w:marBottom w:val="0"/>
                      <w:divBdr>
                        <w:top w:val="none" w:sz="0" w:space="0" w:color="auto"/>
                        <w:left w:val="none" w:sz="0" w:space="0" w:color="auto"/>
                        <w:bottom w:val="none" w:sz="0" w:space="0" w:color="auto"/>
                        <w:right w:val="none" w:sz="0" w:space="0" w:color="auto"/>
                      </w:divBdr>
                    </w:div>
                  </w:divsChild>
                </w:div>
                <w:div w:id="359088411">
                  <w:marLeft w:val="0"/>
                  <w:marRight w:val="0"/>
                  <w:marTop w:val="0"/>
                  <w:marBottom w:val="0"/>
                  <w:divBdr>
                    <w:top w:val="none" w:sz="0" w:space="0" w:color="auto"/>
                    <w:left w:val="none" w:sz="0" w:space="0" w:color="auto"/>
                    <w:bottom w:val="none" w:sz="0" w:space="0" w:color="auto"/>
                    <w:right w:val="none" w:sz="0" w:space="0" w:color="auto"/>
                  </w:divBdr>
                  <w:divsChild>
                    <w:div w:id="1060782984">
                      <w:marLeft w:val="0"/>
                      <w:marRight w:val="0"/>
                      <w:marTop w:val="0"/>
                      <w:marBottom w:val="0"/>
                      <w:divBdr>
                        <w:top w:val="none" w:sz="0" w:space="0" w:color="auto"/>
                        <w:left w:val="none" w:sz="0" w:space="0" w:color="auto"/>
                        <w:bottom w:val="none" w:sz="0" w:space="0" w:color="auto"/>
                        <w:right w:val="none" w:sz="0" w:space="0" w:color="auto"/>
                      </w:divBdr>
                    </w:div>
                    <w:div w:id="1556431131">
                      <w:marLeft w:val="0"/>
                      <w:marRight w:val="0"/>
                      <w:marTop w:val="0"/>
                      <w:marBottom w:val="0"/>
                      <w:divBdr>
                        <w:top w:val="none" w:sz="0" w:space="0" w:color="auto"/>
                        <w:left w:val="none" w:sz="0" w:space="0" w:color="auto"/>
                        <w:bottom w:val="none" w:sz="0" w:space="0" w:color="auto"/>
                        <w:right w:val="none" w:sz="0" w:space="0" w:color="auto"/>
                      </w:divBdr>
                    </w:div>
                    <w:div w:id="883299090">
                      <w:marLeft w:val="0"/>
                      <w:marRight w:val="0"/>
                      <w:marTop w:val="0"/>
                      <w:marBottom w:val="0"/>
                      <w:divBdr>
                        <w:top w:val="none" w:sz="0" w:space="0" w:color="auto"/>
                        <w:left w:val="none" w:sz="0" w:space="0" w:color="auto"/>
                        <w:bottom w:val="none" w:sz="0" w:space="0" w:color="auto"/>
                        <w:right w:val="none" w:sz="0" w:space="0" w:color="auto"/>
                      </w:divBdr>
                    </w:div>
                  </w:divsChild>
                </w:div>
                <w:div w:id="487555055">
                  <w:marLeft w:val="0"/>
                  <w:marRight w:val="0"/>
                  <w:marTop w:val="0"/>
                  <w:marBottom w:val="0"/>
                  <w:divBdr>
                    <w:top w:val="none" w:sz="0" w:space="0" w:color="auto"/>
                    <w:left w:val="none" w:sz="0" w:space="0" w:color="auto"/>
                    <w:bottom w:val="none" w:sz="0" w:space="0" w:color="auto"/>
                    <w:right w:val="none" w:sz="0" w:space="0" w:color="auto"/>
                  </w:divBdr>
                  <w:divsChild>
                    <w:div w:id="888148700">
                      <w:marLeft w:val="0"/>
                      <w:marRight w:val="0"/>
                      <w:marTop w:val="0"/>
                      <w:marBottom w:val="0"/>
                      <w:divBdr>
                        <w:top w:val="none" w:sz="0" w:space="0" w:color="auto"/>
                        <w:left w:val="none" w:sz="0" w:space="0" w:color="auto"/>
                        <w:bottom w:val="none" w:sz="0" w:space="0" w:color="auto"/>
                        <w:right w:val="none" w:sz="0" w:space="0" w:color="auto"/>
                      </w:divBdr>
                    </w:div>
                  </w:divsChild>
                </w:div>
                <w:div w:id="535123787">
                  <w:marLeft w:val="0"/>
                  <w:marRight w:val="0"/>
                  <w:marTop w:val="0"/>
                  <w:marBottom w:val="0"/>
                  <w:divBdr>
                    <w:top w:val="none" w:sz="0" w:space="0" w:color="auto"/>
                    <w:left w:val="none" w:sz="0" w:space="0" w:color="auto"/>
                    <w:bottom w:val="none" w:sz="0" w:space="0" w:color="auto"/>
                    <w:right w:val="none" w:sz="0" w:space="0" w:color="auto"/>
                  </w:divBdr>
                  <w:divsChild>
                    <w:div w:id="5627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75524">
      <w:bodyDiv w:val="1"/>
      <w:marLeft w:val="0"/>
      <w:marRight w:val="0"/>
      <w:marTop w:val="0"/>
      <w:marBottom w:val="0"/>
      <w:divBdr>
        <w:top w:val="none" w:sz="0" w:space="0" w:color="auto"/>
        <w:left w:val="none" w:sz="0" w:space="0" w:color="auto"/>
        <w:bottom w:val="none" w:sz="0" w:space="0" w:color="auto"/>
        <w:right w:val="none" w:sz="0" w:space="0" w:color="auto"/>
      </w:divBdr>
      <w:divsChild>
        <w:div w:id="816994892">
          <w:marLeft w:val="0"/>
          <w:marRight w:val="0"/>
          <w:marTop w:val="0"/>
          <w:marBottom w:val="0"/>
          <w:divBdr>
            <w:top w:val="none" w:sz="0" w:space="0" w:color="auto"/>
            <w:left w:val="none" w:sz="0" w:space="0" w:color="auto"/>
            <w:bottom w:val="none" w:sz="0" w:space="0" w:color="auto"/>
            <w:right w:val="none" w:sz="0" w:space="0" w:color="auto"/>
          </w:divBdr>
        </w:div>
        <w:div w:id="716053555">
          <w:marLeft w:val="0"/>
          <w:marRight w:val="0"/>
          <w:marTop w:val="0"/>
          <w:marBottom w:val="0"/>
          <w:divBdr>
            <w:top w:val="none" w:sz="0" w:space="0" w:color="auto"/>
            <w:left w:val="none" w:sz="0" w:space="0" w:color="auto"/>
            <w:bottom w:val="none" w:sz="0" w:space="0" w:color="auto"/>
            <w:right w:val="none" w:sz="0" w:space="0" w:color="auto"/>
          </w:divBdr>
        </w:div>
        <w:div w:id="1328556903">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96717477">
      <w:marLeft w:val="0"/>
      <w:marRight w:val="0"/>
      <w:marTop w:val="0"/>
      <w:marBottom w:val="0"/>
      <w:divBdr>
        <w:top w:val="none" w:sz="0" w:space="0" w:color="auto"/>
        <w:left w:val="none" w:sz="0" w:space="0" w:color="auto"/>
        <w:bottom w:val="none" w:sz="0" w:space="0" w:color="auto"/>
        <w:right w:val="none" w:sz="0" w:space="0" w:color="auto"/>
      </w:divBdr>
    </w:div>
    <w:div w:id="1474756979">
      <w:bodyDiv w:val="1"/>
      <w:marLeft w:val="0"/>
      <w:marRight w:val="0"/>
      <w:marTop w:val="0"/>
      <w:marBottom w:val="0"/>
      <w:divBdr>
        <w:top w:val="none" w:sz="0" w:space="0" w:color="auto"/>
        <w:left w:val="none" w:sz="0" w:space="0" w:color="auto"/>
        <w:bottom w:val="none" w:sz="0" w:space="0" w:color="auto"/>
        <w:right w:val="none" w:sz="0" w:space="0" w:color="auto"/>
      </w:divBdr>
      <w:divsChild>
        <w:div w:id="1715890507">
          <w:marLeft w:val="0"/>
          <w:marRight w:val="0"/>
          <w:marTop w:val="0"/>
          <w:marBottom w:val="0"/>
          <w:divBdr>
            <w:top w:val="none" w:sz="0" w:space="0" w:color="auto"/>
            <w:left w:val="none" w:sz="0" w:space="0" w:color="auto"/>
            <w:bottom w:val="none" w:sz="0" w:space="0" w:color="auto"/>
            <w:right w:val="none" w:sz="0" w:space="0" w:color="auto"/>
          </w:divBdr>
          <w:divsChild>
            <w:div w:id="760569887">
              <w:marLeft w:val="0"/>
              <w:marRight w:val="0"/>
              <w:marTop w:val="0"/>
              <w:marBottom w:val="0"/>
              <w:divBdr>
                <w:top w:val="none" w:sz="0" w:space="0" w:color="auto"/>
                <w:left w:val="none" w:sz="0" w:space="0" w:color="auto"/>
                <w:bottom w:val="none" w:sz="0" w:space="0" w:color="auto"/>
                <w:right w:val="none" w:sz="0" w:space="0" w:color="auto"/>
              </w:divBdr>
            </w:div>
          </w:divsChild>
        </w:div>
        <w:div w:id="1384213458">
          <w:marLeft w:val="0"/>
          <w:marRight w:val="0"/>
          <w:marTop w:val="0"/>
          <w:marBottom w:val="0"/>
          <w:divBdr>
            <w:top w:val="none" w:sz="0" w:space="0" w:color="auto"/>
            <w:left w:val="none" w:sz="0" w:space="0" w:color="auto"/>
            <w:bottom w:val="none" w:sz="0" w:space="0" w:color="auto"/>
            <w:right w:val="none" w:sz="0" w:space="0" w:color="auto"/>
          </w:divBdr>
          <w:divsChild>
            <w:div w:id="475025248">
              <w:marLeft w:val="0"/>
              <w:marRight w:val="0"/>
              <w:marTop w:val="0"/>
              <w:marBottom w:val="0"/>
              <w:divBdr>
                <w:top w:val="none" w:sz="0" w:space="0" w:color="auto"/>
                <w:left w:val="none" w:sz="0" w:space="0" w:color="auto"/>
                <w:bottom w:val="none" w:sz="0" w:space="0" w:color="auto"/>
                <w:right w:val="none" w:sz="0" w:space="0" w:color="auto"/>
              </w:divBdr>
            </w:div>
            <w:div w:id="495655006">
              <w:marLeft w:val="0"/>
              <w:marRight w:val="0"/>
              <w:marTop w:val="0"/>
              <w:marBottom w:val="0"/>
              <w:divBdr>
                <w:top w:val="none" w:sz="0" w:space="0" w:color="auto"/>
                <w:left w:val="none" w:sz="0" w:space="0" w:color="auto"/>
                <w:bottom w:val="none" w:sz="0" w:space="0" w:color="auto"/>
                <w:right w:val="none" w:sz="0" w:space="0" w:color="auto"/>
              </w:divBdr>
            </w:div>
          </w:divsChild>
        </w:div>
        <w:div w:id="1509371029">
          <w:marLeft w:val="0"/>
          <w:marRight w:val="0"/>
          <w:marTop w:val="0"/>
          <w:marBottom w:val="0"/>
          <w:divBdr>
            <w:top w:val="none" w:sz="0" w:space="0" w:color="auto"/>
            <w:left w:val="none" w:sz="0" w:space="0" w:color="auto"/>
            <w:bottom w:val="none" w:sz="0" w:space="0" w:color="auto"/>
            <w:right w:val="none" w:sz="0" w:space="0" w:color="auto"/>
          </w:divBdr>
          <w:divsChild>
            <w:div w:id="2014989997">
              <w:marLeft w:val="0"/>
              <w:marRight w:val="0"/>
              <w:marTop w:val="0"/>
              <w:marBottom w:val="0"/>
              <w:divBdr>
                <w:top w:val="none" w:sz="0" w:space="0" w:color="auto"/>
                <w:left w:val="none" w:sz="0" w:space="0" w:color="auto"/>
                <w:bottom w:val="none" w:sz="0" w:space="0" w:color="auto"/>
                <w:right w:val="none" w:sz="0" w:space="0" w:color="auto"/>
              </w:divBdr>
            </w:div>
          </w:divsChild>
        </w:div>
        <w:div w:id="2046756472">
          <w:marLeft w:val="0"/>
          <w:marRight w:val="0"/>
          <w:marTop w:val="0"/>
          <w:marBottom w:val="0"/>
          <w:divBdr>
            <w:top w:val="none" w:sz="0" w:space="0" w:color="auto"/>
            <w:left w:val="none" w:sz="0" w:space="0" w:color="auto"/>
            <w:bottom w:val="none" w:sz="0" w:space="0" w:color="auto"/>
            <w:right w:val="none" w:sz="0" w:space="0" w:color="auto"/>
          </w:divBdr>
          <w:divsChild>
            <w:div w:id="1765370991">
              <w:marLeft w:val="0"/>
              <w:marRight w:val="0"/>
              <w:marTop w:val="0"/>
              <w:marBottom w:val="0"/>
              <w:divBdr>
                <w:top w:val="none" w:sz="0" w:space="0" w:color="auto"/>
                <w:left w:val="none" w:sz="0" w:space="0" w:color="auto"/>
                <w:bottom w:val="none" w:sz="0" w:space="0" w:color="auto"/>
                <w:right w:val="none" w:sz="0" w:space="0" w:color="auto"/>
              </w:divBdr>
            </w:div>
            <w:div w:id="417411512">
              <w:marLeft w:val="0"/>
              <w:marRight w:val="0"/>
              <w:marTop w:val="0"/>
              <w:marBottom w:val="0"/>
              <w:divBdr>
                <w:top w:val="none" w:sz="0" w:space="0" w:color="auto"/>
                <w:left w:val="none" w:sz="0" w:space="0" w:color="auto"/>
                <w:bottom w:val="none" w:sz="0" w:space="0" w:color="auto"/>
                <w:right w:val="none" w:sz="0" w:space="0" w:color="auto"/>
              </w:divBdr>
            </w:div>
          </w:divsChild>
        </w:div>
        <w:div w:id="260263020">
          <w:marLeft w:val="0"/>
          <w:marRight w:val="0"/>
          <w:marTop w:val="0"/>
          <w:marBottom w:val="0"/>
          <w:divBdr>
            <w:top w:val="none" w:sz="0" w:space="0" w:color="auto"/>
            <w:left w:val="none" w:sz="0" w:space="0" w:color="auto"/>
            <w:bottom w:val="none" w:sz="0" w:space="0" w:color="auto"/>
            <w:right w:val="none" w:sz="0" w:space="0" w:color="auto"/>
          </w:divBdr>
          <w:divsChild>
            <w:div w:id="769207342">
              <w:marLeft w:val="0"/>
              <w:marRight w:val="0"/>
              <w:marTop w:val="0"/>
              <w:marBottom w:val="0"/>
              <w:divBdr>
                <w:top w:val="none" w:sz="0" w:space="0" w:color="auto"/>
                <w:left w:val="none" w:sz="0" w:space="0" w:color="auto"/>
                <w:bottom w:val="none" w:sz="0" w:space="0" w:color="auto"/>
                <w:right w:val="none" w:sz="0" w:space="0" w:color="auto"/>
              </w:divBdr>
            </w:div>
          </w:divsChild>
        </w:div>
        <w:div w:id="1216504983">
          <w:marLeft w:val="0"/>
          <w:marRight w:val="0"/>
          <w:marTop w:val="0"/>
          <w:marBottom w:val="0"/>
          <w:divBdr>
            <w:top w:val="none" w:sz="0" w:space="0" w:color="auto"/>
            <w:left w:val="none" w:sz="0" w:space="0" w:color="auto"/>
            <w:bottom w:val="none" w:sz="0" w:space="0" w:color="auto"/>
            <w:right w:val="none" w:sz="0" w:space="0" w:color="auto"/>
          </w:divBdr>
          <w:divsChild>
            <w:div w:id="1948151093">
              <w:marLeft w:val="0"/>
              <w:marRight w:val="0"/>
              <w:marTop w:val="0"/>
              <w:marBottom w:val="0"/>
              <w:divBdr>
                <w:top w:val="none" w:sz="0" w:space="0" w:color="auto"/>
                <w:left w:val="none" w:sz="0" w:space="0" w:color="auto"/>
                <w:bottom w:val="none" w:sz="0" w:space="0" w:color="auto"/>
                <w:right w:val="none" w:sz="0" w:space="0" w:color="auto"/>
              </w:divBdr>
            </w:div>
            <w:div w:id="7785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50468492">
      <w:bodyDiv w:val="1"/>
      <w:marLeft w:val="0"/>
      <w:marRight w:val="0"/>
      <w:marTop w:val="0"/>
      <w:marBottom w:val="0"/>
      <w:divBdr>
        <w:top w:val="none" w:sz="0" w:space="0" w:color="auto"/>
        <w:left w:val="none" w:sz="0" w:space="0" w:color="auto"/>
        <w:bottom w:val="none" w:sz="0" w:space="0" w:color="auto"/>
        <w:right w:val="none" w:sz="0" w:space="0" w:color="auto"/>
      </w:divBdr>
      <w:divsChild>
        <w:div w:id="779687904">
          <w:marLeft w:val="0"/>
          <w:marRight w:val="0"/>
          <w:marTop w:val="0"/>
          <w:marBottom w:val="0"/>
          <w:divBdr>
            <w:top w:val="none" w:sz="0" w:space="0" w:color="auto"/>
            <w:left w:val="none" w:sz="0" w:space="0" w:color="auto"/>
            <w:bottom w:val="none" w:sz="0" w:space="0" w:color="auto"/>
            <w:right w:val="none" w:sz="0" w:space="0" w:color="auto"/>
          </w:divBdr>
        </w:div>
        <w:div w:id="1917009714">
          <w:marLeft w:val="0"/>
          <w:marRight w:val="0"/>
          <w:marTop w:val="0"/>
          <w:marBottom w:val="0"/>
          <w:divBdr>
            <w:top w:val="none" w:sz="0" w:space="0" w:color="auto"/>
            <w:left w:val="none" w:sz="0" w:space="0" w:color="auto"/>
            <w:bottom w:val="none" w:sz="0" w:space="0" w:color="auto"/>
            <w:right w:val="none" w:sz="0" w:space="0" w:color="auto"/>
          </w:divBdr>
        </w:div>
        <w:div w:id="1861704670">
          <w:marLeft w:val="0"/>
          <w:marRight w:val="0"/>
          <w:marTop w:val="0"/>
          <w:marBottom w:val="0"/>
          <w:divBdr>
            <w:top w:val="none" w:sz="0" w:space="0" w:color="auto"/>
            <w:left w:val="none" w:sz="0" w:space="0" w:color="auto"/>
            <w:bottom w:val="none" w:sz="0" w:space="0" w:color="auto"/>
            <w:right w:val="none" w:sz="0" w:space="0" w:color="auto"/>
          </w:divBdr>
        </w:div>
        <w:div w:id="25564546">
          <w:marLeft w:val="0"/>
          <w:marRight w:val="0"/>
          <w:marTop w:val="0"/>
          <w:marBottom w:val="0"/>
          <w:divBdr>
            <w:top w:val="none" w:sz="0" w:space="0" w:color="auto"/>
            <w:left w:val="none" w:sz="0" w:space="0" w:color="auto"/>
            <w:bottom w:val="none" w:sz="0" w:space="0" w:color="auto"/>
            <w:right w:val="none" w:sz="0" w:space="0" w:color="auto"/>
          </w:divBdr>
        </w:div>
        <w:div w:id="699934585">
          <w:marLeft w:val="0"/>
          <w:marRight w:val="0"/>
          <w:marTop w:val="0"/>
          <w:marBottom w:val="0"/>
          <w:divBdr>
            <w:top w:val="none" w:sz="0" w:space="0" w:color="auto"/>
            <w:left w:val="none" w:sz="0" w:space="0" w:color="auto"/>
            <w:bottom w:val="none" w:sz="0" w:space="0" w:color="auto"/>
            <w:right w:val="none" w:sz="0" w:space="0" w:color="auto"/>
          </w:divBdr>
        </w:div>
        <w:div w:id="1366365370">
          <w:marLeft w:val="0"/>
          <w:marRight w:val="0"/>
          <w:marTop w:val="0"/>
          <w:marBottom w:val="0"/>
          <w:divBdr>
            <w:top w:val="none" w:sz="0" w:space="0" w:color="auto"/>
            <w:left w:val="none" w:sz="0" w:space="0" w:color="auto"/>
            <w:bottom w:val="none" w:sz="0" w:space="0" w:color="auto"/>
            <w:right w:val="none" w:sz="0" w:space="0" w:color="auto"/>
          </w:divBdr>
        </w:div>
        <w:div w:id="997460158">
          <w:marLeft w:val="0"/>
          <w:marRight w:val="0"/>
          <w:marTop w:val="0"/>
          <w:marBottom w:val="0"/>
          <w:divBdr>
            <w:top w:val="none" w:sz="0" w:space="0" w:color="auto"/>
            <w:left w:val="none" w:sz="0" w:space="0" w:color="auto"/>
            <w:bottom w:val="none" w:sz="0" w:space="0" w:color="auto"/>
            <w:right w:val="none" w:sz="0" w:space="0" w:color="auto"/>
          </w:divBdr>
        </w:div>
      </w:divsChild>
    </w:div>
    <w:div w:id="2003393286">
      <w:bodyDiv w:val="1"/>
      <w:marLeft w:val="0"/>
      <w:marRight w:val="0"/>
      <w:marTop w:val="0"/>
      <w:marBottom w:val="0"/>
      <w:divBdr>
        <w:top w:val="none" w:sz="0" w:space="0" w:color="auto"/>
        <w:left w:val="none" w:sz="0" w:space="0" w:color="auto"/>
        <w:bottom w:val="none" w:sz="0" w:space="0" w:color="auto"/>
        <w:right w:val="none" w:sz="0" w:space="0" w:color="auto"/>
      </w:divBdr>
      <w:divsChild>
        <w:div w:id="1286736457">
          <w:marLeft w:val="0"/>
          <w:marRight w:val="0"/>
          <w:marTop w:val="0"/>
          <w:marBottom w:val="0"/>
          <w:divBdr>
            <w:top w:val="none" w:sz="0" w:space="0" w:color="auto"/>
            <w:left w:val="none" w:sz="0" w:space="0" w:color="auto"/>
            <w:bottom w:val="none" w:sz="0" w:space="0" w:color="auto"/>
            <w:right w:val="none" w:sz="0" w:space="0" w:color="auto"/>
          </w:divBdr>
        </w:div>
        <w:div w:id="268856482">
          <w:marLeft w:val="0"/>
          <w:marRight w:val="0"/>
          <w:marTop w:val="0"/>
          <w:marBottom w:val="0"/>
          <w:divBdr>
            <w:top w:val="none" w:sz="0" w:space="0" w:color="auto"/>
            <w:left w:val="none" w:sz="0" w:space="0" w:color="auto"/>
            <w:bottom w:val="none" w:sz="0" w:space="0" w:color="auto"/>
            <w:right w:val="none" w:sz="0" w:space="0" w:color="auto"/>
          </w:divBdr>
        </w:div>
        <w:div w:id="767962679">
          <w:marLeft w:val="0"/>
          <w:marRight w:val="0"/>
          <w:marTop w:val="0"/>
          <w:marBottom w:val="0"/>
          <w:divBdr>
            <w:top w:val="none" w:sz="0" w:space="0" w:color="auto"/>
            <w:left w:val="none" w:sz="0" w:space="0" w:color="auto"/>
            <w:bottom w:val="none" w:sz="0" w:space="0" w:color="auto"/>
            <w:right w:val="none" w:sz="0" w:space="0" w:color="auto"/>
          </w:divBdr>
        </w:div>
      </w:divsChild>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54115452">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hyperlink" Target="http://www.deeca.vic.gov.au"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eader" Target="header3.xml"/><Relationship Id="rId37" Type="http://schemas.openxmlformats.org/officeDocument/2006/relationships/hyperlink" Target="mailto:customer.service@deeca.vic.gov.au"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yperlink" Target="mailto:aboriginal.employment@deeca.vic.gov.au" TargetMode="Externa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1.xml"/><Relationship Id="rId35" Type="http://schemas.openxmlformats.org/officeDocument/2006/relationships/hyperlink" Target="https://careers.vic.gov.au/victorian-public-sector/public-sector-values-integrity"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oter" Target="footer3.xml"/><Relationship Id="rId38"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F5535"/>
    <w:rsid w:val="0026388B"/>
    <w:rsid w:val="00421240"/>
    <w:rsid w:val="004F3F3C"/>
    <w:rsid w:val="00562B56"/>
    <w:rsid w:val="006A36BB"/>
    <w:rsid w:val="007B78C2"/>
    <w:rsid w:val="008C47CC"/>
    <w:rsid w:val="00AC2D96"/>
    <w:rsid w:val="00B12BAF"/>
    <w:rsid w:val="00B953C7"/>
    <w:rsid w:val="00D7014E"/>
    <w:rsid w:val="00D72766"/>
    <w:rsid w:val="00D83E5E"/>
    <w:rsid w:val="00F27437"/>
    <w:rsid w:val="00FC60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83</Value>
      <Value>2</Value>
      <Value>20</Value>
      <Value>6</Value>
      <Value>105</Value>
      <Value>3</Value>
      <Value>1</Value>
    </TaxCatchAll>
    <SharedWithUsers xmlns="71fe923a-761e-4c29-b684-c70d59a7e13a">
      <UserInfo>
        <DisplayName>Laurie Barker (DEECA)</DisplayName>
        <AccountId>1470</AccountId>
        <AccountType/>
      </UserInfo>
    </SharedWithUsers>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riginating_x0020_Author xmlns="a5f32de4-e402-4188-b034-e71ca7d22e54" xsi:nil="true"/>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Review_x0020_Date xmlns="a5f32de4-e402-4188-b034-e71ca7d22e54"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c4e519e5-2a1a-4634-bbb0-9eb965f1a8c4</TermId>
        </TermInfo>
      </Terms>
    </n771d69a070c4babbf278c67c8a2b859>
    <Financial_x0020_Year xmlns="a5f32de4-e402-4188-b034-e71ca7d22e54" xsi:nil="true"/>
    <Reference_x0020_Number xmlns="a5f32de4-e402-4188-b034-e71ca7d22e54" xsi:nil="true"/>
    <Date_x0020_Of_x0020_Original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ate_x0020_Recieved xmlns="a5f32de4-e402-4188-b034-e71ca7d22e54" xsi:nil="true"/>
    <RoutingRuleDescription xmlns="http://schemas.microsoft.com/sharepoint/v3">Customer Service Officer VPS2</RoutingRuleDescription>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583021de-5b88-4fc0-9d26-f0e13a42b826</TermId>
        </TermInfo>
      </Terms>
    </ic50d0a05a8e4d9791dac67f8a1e716c>
    <ld508a88e6264ce89693af80a72862cb xmlns="9fd47c19-1c4a-4d7d-b342-c10cef269344">
      <Terms xmlns="http://schemas.microsoft.com/office/infopath/2007/PartnerControls"/>
    </ld508a88e6264ce89693af80a72862cb>
    <_dlc_DocId xmlns="a5f32de4-e402-4188-b034-e71ca7d22e54">DOCID51-1482701614-666</_dlc_DocId>
    <_dlc_DocIdUrl xmlns="a5f32de4-e402-4188-b034-e71ca7d22e54">
      <Url>https://delwpvicgovau.sharepoint.com/sites/ecm_51/_layouts/15/DocIdRedir.aspx?ID=DOCID51-1482701614-666</Url>
      <Description>DOCID51-1482701614-666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Agreement" ma:contentTypeID="0x0101002517F445A0F35E449C98AAD631F2B038470100C828A46E12D0B5409E71077CCF625B4A" ma:contentTypeVersion="26" ma:contentTypeDescription="Use for all agreements including funding, maintenance, service etc" ma:contentTypeScope="" ma:versionID="f560f694a08592de924871def98c4169">
  <xsd:schema xmlns:xsd="http://www.w3.org/2001/XMLSchema" xmlns:xs="http://www.w3.org/2001/XMLSchema" xmlns:p="http://schemas.microsoft.com/office/2006/metadata/properties" xmlns:ns1="http://schemas.microsoft.com/sharepoint/v3" xmlns:ns2="a5f32de4-e402-4188-b034-e71ca7d22e54" xmlns:ns3="9fd47c19-1c4a-4d7d-b342-c10cef269344" xmlns:ns4="3fd019fc-030e-4a74-ba13-d5212a05d870" xmlns:ns5="71fe923a-761e-4c29-b684-c70d59a7e13a" targetNamespace="http://schemas.microsoft.com/office/2006/metadata/properties" ma:root="true" ma:fieldsID="1d4cf3cd336cf94060e5139e2b9f5a93" ns1:_="" ns2:_="" ns3:_="" ns4:_="" ns5:_="">
    <xsd:import namespace="http://schemas.microsoft.com/sharepoint/v3"/>
    <xsd:import namespace="a5f32de4-e402-4188-b034-e71ca7d22e54"/>
    <xsd:import namespace="9fd47c19-1c4a-4d7d-b342-c10cef269344"/>
    <xsd:import namespace="3fd019fc-030e-4a74-ba13-d5212a05d870"/>
    <xsd:import namespace="71fe923a-761e-4c29-b684-c70d59a7e13a"/>
    <xsd:element name="properties">
      <xsd:complexType>
        <xsd:sequence>
          <xsd:element name="documentManagement">
            <xsd:complexType>
              <xsd:all>
                <xsd:element ref="ns1:RoutingRuleDescription"/>
                <xsd:element ref="ns1:Language" minOccurs="0"/>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2:Financial_x0020_Year" minOccurs="0"/>
                <xsd:element ref="ns4:MediaServiceMetadata" minOccurs="0"/>
                <xsd:element ref="ns4:MediaServiceFastMetadata" minOccurs="0"/>
                <xsd:element ref="ns5:SharedWithUsers" minOccurs="0"/>
                <xsd:element ref="ns5:SharedWithDetails" minOccurs="0"/>
                <xsd:element ref="ns4:MediaServiceAutoKeyPoints" minOccurs="0"/>
                <xsd:element ref="ns4:MediaServiceKeyPoints" minOccurs="0"/>
                <xsd:element ref="ns2:Date_x0020_Recieved" minOccurs="0"/>
                <xsd:element ref="ns2:Date_x0020_Of_x0020_Original" minOccurs="0"/>
                <xsd:element ref="ns2:Originating_x0020_Author" minOccurs="0"/>
                <xsd:element ref="ns2:Reference_x0020_Number" minOccurs="0"/>
                <xsd:element ref="ns3:ld508a88e6264ce89693af80a72862cb" minOccurs="0"/>
                <xsd:element ref="ns2:Review_x0020_Dat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ma:displayName="Description" ma:internalName="RoutingRuleDescription">
      <xsd:simpleType>
        <xsd:restriction base="dms:Text">
          <xsd:maxLength value="255"/>
        </xsd:restriction>
      </xsd:simpleType>
    </xsd:element>
    <xsd:element name="Language" ma:index="11" nillable="true" ma:displayName="Language" ma:default="English" ma:internalName="Languag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Financial_x0020_Year" ma:index="31"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Date_x0020_Recieved" ma:index="39" nillable="true" ma:displayName="Date Received" ma:description="The date stamped on official correspondence." ma:format="DateOnly" ma:internalName="Date_x0020_Recieved">
      <xsd:simpleType>
        <xsd:restriction base="dms:DateTime"/>
      </xsd:simpleType>
    </xsd:element>
    <xsd:element name="Date_x0020_Of_x0020_Original" ma:index="40" nillable="true" ma:displayName="Date Of Original" ma:description="The date which appears on the document." ma:format="DateTime" ma:internalName="Date_x0020_Of_x0020_Original">
      <xsd:simpleType>
        <xsd:restriction base="dms:DateTime"/>
      </xsd:simpleType>
    </xsd:element>
    <xsd:element name="Originating_x0020_Author" ma:index="41" nillable="true" ma:displayName="Originating Author" ma:description="The original person or organisation from which the object came from." ma:internalName="Originating_x0020_Author">
      <xsd:simpleType>
        <xsd:restriction base="dms:Text">
          <xsd:maxLength value="255"/>
        </xsd:restriction>
      </xsd:simpleType>
    </xsd:element>
    <xsd:element name="Reference_x0020_Number" ma:index="42" nillable="true" ma:displayName="Reference Number" ma:internalName="Reference_x0020_Number">
      <xsd:simpleType>
        <xsd:restriction base="dms:Text">
          <xsd:maxLength value="255"/>
        </xsd:restriction>
      </xsd:simpleType>
    </xsd:element>
    <xsd:element name="Review_x0020_Date" ma:index="44" nillable="true" ma:displayName="Review Date" ma:description="This is the date that you will be alerted to review your object." ma:format="DateOnly" ma:internalName="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7;#Customer Service Centre|55ec6080-6be1-4e93-8c79-19360834b220"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c14c65b8-66ac-4279-8e18-e9e682e77b8c}" ma:internalName="TaxCatchAll" ma:showField="CatchAllData" ma:web="71fe923a-761e-4c29-b684-c70d59a7e13a">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c14c65b8-66ac-4279-8e18-e9e682e77b8c}" ma:internalName="TaxCatchAllLabel" ma:readOnly="true" ma:showField="CatchAllDataLabel" ma:web="71fe923a-761e-4c29-b684-c70d59a7e13a">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6;#Corporate Services|583021de-5b88-4fc0-9d26-f0e13a42b826"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5;#Digital and Customer Communications|9f36992b-bc52-4b52-a1df-b779f3e850d7"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43" nillable="true" ma:taxonomy="true" ma:internalName="ld508a88e6264ce89693af80a72862cb" ma:taxonomyFieldName="Reference_x0020_Type" ma:displayName="Reference Type" ma:default=""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d019fc-030e-4a74-ba13-d5212a05d870"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e923a-761e-4c29-b684-c70d59a7e13a"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/sites/ecm_51/Management and Administration</xsnScope>
</customXs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SharedContentType xmlns="Microsoft.SharePoint.Taxonomy.ContentTypeSync" SourceId="3452d580-73c1-4b2b-acb3-3600a17877a9" ContentTypeId="0x0101002517F445A0F35E449C98AAD631F2B038470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71fe923a-761e-4c29-b684-c70d59a7e13a"/>
    <ds:schemaRef ds:uri="http://schemas.microsoft.com/sharepoint/v3"/>
    <ds:schemaRef ds:uri="a5f32de4-e402-4188-b034-e71ca7d22e54"/>
  </ds:schemaRefs>
</ds:datastoreItem>
</file>

<file path=customXml/itemProps3.xml><?xml version="1.0" encoding="utf-8"?>
<ds:datastoreItem xmlns:ds="http://schemas.openxmlformats.org/officeDocument/2006/customXml" ds:itemID="{C916FEA0-5CB6-41FE-A35D-403C2478D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3fd019fc-030e-4a74-ba13-d5212a05d870"/>
    <ds:schemaRef ds:uri="71fe923a-761e-4c29-b684-c70d59a7e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C423DE65-55BF-46EA-8B5A-1A59440862D0}">
  <ds:schemaRefs>
    <ds:schemaRef ds:uri="http://schemas.microsoft.com/office/2006/metadata/customXsn"/>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2A0272FD-CB6B-492D-9296-9CDA2E46FA3D}">
  <ds:schemaRefs>
    <ds:schemaRef ds:uri="http://schemas.microsoft.com/sharepoint/events"/>
  </ds:schemaRefs>
</ds:datastoreItem>
</file>

<file path=customXml/itemProps8.xml><?xml version="1.0" encoding="utf-8"?>
<ds:datastoreItem xmlns:ds="http://schemas.openxmlformats.org/officeDocument/2006/customXml" ds:itemID="{182144AB-42BC-460C-9F4A-AA5B773FA3A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1597</Words>
  <Characters>9105</Characters>
  <Application>Microsoft Office Word</Application>
  <DocSecurity>0</DocSecurity>
  <Lines>75</Lines>
  <Paragraphs>21</Paragraphs>
  <ScaleCrop>false</ScaleCrop>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Lisa M Knight (DEECA)</cp:lastModifiedBy>
  <cp:revision>21</cp:revision>
  <cp:lastPrinted>2022-06-17T02:14:00Z</cp:lastPrinted>
  <dcterms:created xsi:type="dcterms:W3CDTF">2026-07-13T07:30:00Z</dcterms:created>
  <dcterms:modified xsi:type="dcterms:W3CDTF">2026-07-23T03:52:00Z</dcterms:modified>
  <cp:category>Subtitle goes here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0x0101002517F445A0F35E449C98AAD631F2B038470100C828A46E12D0B5409E71077CCF625B4A</vt:lpwstr>
  </property>
  <property fmtid="{D5CDD505-2E9C-101B-9397-08002B2CF9AE}" pid="5" name="MediaServiceImageTags">
    <vt:lpwstr/>
  </property>
  <property fmtid="{D5CDD505-2E9C-101B-9397-08002B2CF9AE}" pid="6" name="_dlc_DocIdItemGuid">
    <vt:lpwstr>543088f3-0905-42d1-922e-db5cce13ad4f</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6" name="Sub-Section">
    <vt:lpwstr/>
  </property>
  <property fmtid="{D5CDD505-2E9C-101B-9397-08002B2CF9AE}" pid="17" name="Agency">
    <vt:lpwstr>1;#Department of Environment, Land, Water and Planning|607a3f87-1228-4cd9-82a5-076aa8776274</vt:lpwstr>
  </property>
  <property fmtid="{D5CDD505-2E9C-101B-9397-08002B2CF9AE}" pid="18" name="Branch">
    <vt:lpwstr>20;#All|8270565e-a836-42c0-aa61-1ac7b0ff14aa</vt:lpwstr>
  </property>
  <property fmtid="{D5CDD505-2E9C-101B-9397-08002B2CF9AE}" pid="19" name="o85941e134754762b9719660a258a6e6">
    <vt:lpwstr/>
  </property>
  <property fmtid="{D5CDD505-2E9C-101B-9397-08002B2CF9AE}" pid="20" name="xTOCTable">
    <vt:lpwstr>H</vt:lpwstr>
  </property>
  <property fmtid="{D5CDD505-2E9C-101B-9397-08002B2CF9AE}" pid="21" name="xHeadingsNumbered">
    <vt:lpwstr>0</vt:lpwstr>
  </property>
  <property fmtid="{D5CDD505-2E9C-101B-9397-08002B2CF9AE}" pid="22" name="Copyright Licence Name">
    <vt:lpwstr/>
  </property>
  <property fmtid="{D5CDD505-2E9C-101B-9397-08002B2CF9AE}" pid="23" name="Resource type">
    <vt:lpwstr/>
  </property>
  <property fmtid="{D5CDD505-2E9C-101B-9397-08002B2CF9AE}" pid="24" name="xSubtitle">
    <vt:lpwstr>Subtitle</vt:lpwstr>
  </property>
  <property fmtid="{D5CDD505-2E9C-101B-9397-08002B2CF9AE}" pid="25" name="xCR">
    <vt:lpwstr>Heading</vt:lpwstr>
  </property>
  <property fmtid="{D5CDD505-2E9C-101B-9397-08002B2CF9AE}" pid="26" name="xDoctype">
    <vt:lpwstr/>
  </property>
  <property fmtid="{D5CDD505-2E9C-101B-9397-08002B2CF9AE}" pid="27" name="df723ab3fe1c4eb7a0b151674e7ac40d">
    <vt:lpwstr/>
  </property>
  <property fmtid="{D5CDD505-2E9C-101B-9397-08002B2CF9AE}" pid="28" name="Division">
    <vt:lpwstr>105;#People and Culture|c4e519e5-2a1a-4634-bbb0-9eb965f1a8c4</vt:lpwstr>
  </property>
  <property fmtid="{D5CDD505-2E9C-101B-9397-08002B2CF9AE}" pid="29" name="xTOCApp">
    <vt:lpwstr>H</vt:lpwstr>
  </property>
  <property fmtid="{D5CDD505-2E9C-101B-9397-08002B2CF9AE}" pid="30" name="xDate">
    <vt:lpwstr/>
  </property>
  <property fmtid="{D5CDD505-2E9C-101B-9397-08002B2CF9AE}" pid="31" name="xTOCH2">
    <vt:lpwstr>Y</vt:lpwstr>
  </property>
  <property fmtid="{D5CDD505-2E9C-101B-9397-08002B2CF9AE}" pid="32" name="AuthorIds_UIVersion_9216">
    <vt:lpwstr>1110</vt:lpwstr>
  </property>
  <property fmtid="{D5CDD505-2E9C-101B-9397-08002B2CF9AE}" pid="33" name="ld508a88e6264ce89693af80a72862cb">
    <vt:lpwstr/>
  </property>
  <property fmtid="{D5CDD505-2E9C-101B-9397-08002B2CF9AE}" pid="34" name="Category">
    <vt:lpwstr/>
  </property>
  <property fmtid="{D5CDD505-2E9C-101B-9397-08002B2CF9AE}" pid="35" name="AdaOwningGroup">
    <vt:lpwstr>18;#People and Culture|4fe8dd26-179b-41a1-8a74-1f09d81ad67a</vt:lpwstr>
  </property>
  <property fmtid="{D5CDD505-2E9C-101B-9397-08002B2CF9AE}" pid="36" name="xTitle">
    <vt:lpwstr>Title</vt:lpwstr>
  </property>
  <property fmtid="{D5CDD505-2E9C-101B-9397-08002B2CF9AE}" pid="37" name="xTOCFigure">
    <vt:lpwstr>H</vt:lpwstr>
  </property>
  <property fmtid="{D5CDD505-2E9C-101B-9397-08002B2CF9AE}" pid="38" name="xTOCH3">
    <vt:lpwstr>Y</vt:lpwstr>
  </property>
  <property fmtid="{D5CDD505-2E9C-101B-9397-08002B2CF9AE}" pid="39" name="xStatus">
    <vt:lpwstr/>
  </property>
  <property fmtid="{D5CDD505-2E9C-101B-9397-08002B2CF9AE}" pid="40" name="Reference Type">
    <vt:lpwstr/>
  </property>
  <property fmtid="{D5CDD505-2E9C-101B-9397-08002B2CF9AE}" pid="41" name="Copyright License Type">
    <vt:lpwstr/>
  </property>
  <property fmtid="{D5CDD505-2E9C-101B-9397-08002B2CF9AE}" pid="42" name="xAppendixName">
    <vt:lpwstr>Appendix</vt:lpwstr>
  </property>
  <property fmtid="{D5CDD505-2E9C-101B-9397-08002B2CF9AE}" pid="43" name="Capability">
    <vt:lpwstr/>
  </property>
  <property fmtid="{D5CDD505-2E9C-101B-9397-08002B2CF9AE}" pid="44" name="xTOCH4">
    <vt:lpwstr>N</vt:lpwstr>
  </property>
  <property fmtid="{D5CDD505-2E9C-101B-9397-08002B2CF9AE}" pid="45" name="Group1">
    <vt:lpwstr>6;#Corporate Services|583021de-5b88-4fc0-9d26-f0e13a42b826</vt:lpwstr>
  </property>
  <property fmtid="{D5CDD505-2E9C-101B-9397-08002B2CF9AE}" pid="46" name="Section">
    <vt:lpwstr>83;#All|8270565e-a836-42c0-aa61-1ac7b0ff14aa</vt:lpwstr>
  </property>
  <property fmtid="{D5CDD505-2E9C-101B-9397-08002B2CF9AE}" pid="47" name="GrammarlyDocumentId">
    <vt:lpwstr>0d499315b381ed355115e003cb5c2510cce95328e085c42b0dc61c78f0bff464</vt:lpwstr>
  </property>
  <property fmtid="{D5CDD505-2E9C-101B-9397-08002B2CF9AE}" pid="48" name="MSIP_Label_4257e2ab-f512-40e2-9c9a-c64247360765_Enabled">
    <vt:lpwstr>true</vt:lpwstr>
  </property>
  <property fmtid="{D5CDD505-2E9C-101B-9397-08002B2CF9AE}" pid="49" name="MSIP_Label_4257e2ab-f512-40e2-9c9a-c64247360765_SetDate">
    <vt:lpwstr>2023-06-27T06:07:41Z</vt:lpwstr>
  </property>
  <property fmtid="{D5CDD505-2E9C-101B-9397-08002B2CF9AE}" pid="50" name="MSIP_Label_4257e2ab-f512-40e2-9c9a-c64247360765_Method">
    <vt:lpwstr>Privileged</vt:lpwstr>
  </property>
  <property fmtid="{D5CDD505-2E9C-101B-9397-08002B2CF9AE}" pid="51" name="MSIP_Label_4257e2ab-f512-40e2-9c9a-c64247360765_Name">
    <vt:lpwstr>OFFICIAL</vt:lpwstr>
  </property>
  <property fmtid="{D5CDD505-2E9C-101B-9397-08002B2CF9AE}" pid="52" name="MSIP_Label_4257e2ab-f512-40e2-9c9a-c64247360765_SiteId">
    <vt:lpwstr>e8bdd6f7-fc18-4e48-a554-7f547927223b</vt:lpwstr>
  </property>
  <property fmtid="{D5CDD505-2E9C-101B-9397-08002B2CF9AE}" pid="53" name="MSIP_Label_4257e2ab-f512-40e2-9c9a-c64247360765_ActionId">
    <vt:lpwstr>7515af51-a800-41b4-846b-6909b352011b</vt:lpwstr>
  </property>
  <property fmtid="{D5CDD505-2E9C-101B-9397-08002B2CF9AE}" pid="54" name="MSIP_Label_4257e2ab-f512-40e2-9c9a-c64247360765_ContentBits">
    <vt:lpwstr>2</vt:lpwstr>
  </property>
  <property fmtid="{D5CDD505-2E9C-101B-9397-08002B2CF9AE}" pid="55" name="i23f376117de441ca586bd87f4d8ab7a">
    <vt:lpwstr/>
  </property>
  <property fmtid="{D5CDD505-2E9C-101B-9397-08002B2CF9AE}" pid="56" name="Location_x0020_Type">
    <vt:lpwstr/>
  </property>
  <property fmtid="{D5CDD505-2E9C-101B-9397-08002B2CF9AE}" pid="57" name="o2e611f6ba3e4c8f9a895dfb7980639e">
    <vt:lpwstr/>
  </property>
  <property fmtid="{D5CDD505-2E9C-101B-9397-08002B2CF9AE}" pid="58" name="DocSet_x0020_Type">
    <vt:lpwstr/>
  </property>
  <property fmtid="{D5CDD505-2E9C-101B-9397-08002B2CF9AE}" pid="59" name="Location Type">
    <vt:lpwstr/>
  </property>
  <property fmtid="{D5CDD505-2E9C-101B-9397-08002B2CF9AE}" pid="60" name="DocSet Type">
    <vt:lpwstr/>
  </property>
  <property fmtid="{D5CDD505-2E9C-101B-9397-08002B2CF9AE}" pid="61" name="Reference_x0020_Type">
    <vt:lpwstr/>
  </property>
  <property fmtid="{D5CDD505-2E9C-101B-9397-08002B2CF9AE}" pid="62" name="Copyright_x0020_Licence_x0020_Name">
    <vt:lpwstr/>
  </property>
  <property fmtid="{D5CDD505-2E9C-101B-9397-08002B2CF9AE}" pid="63" name="Sub_x002d_Section">
    <vt:lpwstr/>
  </property>
  <property fmtid="{D5CDD505-2E9C-101B-9397-08002B2CF9AE}" pid="64" name="Security_x0020_Classification">
    <vt:lpwstr>3;#Unclassified|7fa379f4-4aba-4692-ab80-7d39d3a23cf4</vt:lpwstr>
  </property>
  <property fmtid="{D5CDD505-2E9C-101B-9397-08002B2CF9AE}" pid="65" name="Dissemination_x0020_Limiting_x0020_Marker">
    <vt:lpwstr>2;#FOUO|955eb6fc-b35a-4808-8aa5-31e514fa3f26</vt:lpwstr>
  </property>
  <property fmtid="{D5CDD505-2E9C-101B-9397-08002B2CF9AE}" pid="66" name="Copyright_x0020_License_x0020_Type">
    <vt:lpwstr/>
  </property>
</Properties>
</file>