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8429" w14:textId="77777777" w:rsidR="000869F3" w:rsidRPr="00862057" w:rsidRDefault="000869F3" w:rsidP="000869F3">
      <w:pPr>
        <w:pStyle w:val="Heading1"/>
        <w:framePr w:wrap="around"/>
      </w:pPr>
      <w:bookmarkStart w:id="0" w:name="_Toc106305998"/>
      <w:r>
        <w:t>Department of Energy, Environment and Climate Action</w:t>
      </w:r>
    </w:p>
    <w:p w14:paraId="70B8A383" w14:textId="00C501B9" w:rsidR="004C1F02" w:rsidRDefault="000869F3" w:rsidP="000869F3">
      <w:pPr>
        <w:pStyle w:val="Subtitle"/>
        <w:framePr w:wrap="around"/>
      </w:pPr>
      <w: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0E27D5A2">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643FE9"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187B497">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3F33CE8C">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17194334">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55A431D9">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EC3159"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F381D1"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A9EF39"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5BF74A"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7"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8"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9"/>
          <w:footerReference w:type="even" r:id="rId30"/>
          <w:footerReference w:type="defaul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D4F59C8" w:rsidR="00655FE5" w:rsidRPr="00274FA7" w:rsidRDefault="00655FE5" w:rsidP="00655FE5">
            <w:pPr>
              <w:spacing w:before="0" w:after="0"/>
              <w:ind w:left="57" w:right="-450"/>
              <w:rPr>
                <w:rFonts w:ascii="Arial" w:hAnsi="Arial" w:cs="Arial"/>
                <w:szCs w:val="22"/>
              </w:rPr>
            </w:pPr>
            <w:r w:rsidRPr="00274FA7">
              <w:rPr>
                <w:rFonts w:ascii="Arial" w:hAnsi="Arial"/>
                <w:szCs w:val="22"/>
              </w:rPr>
              <w:t xml:space="preserve">Forest and Fire Operations Officer </w:t>
            </w:r>
            <w:r w:rsidR="00C40463" w:rsidRPr="00274FA7">
              <w:rPr>
                <w:rFonts w:ascii="Arial" w:hAnsi="Arial"/>
                <w:szCs w:val="22"/>
              </w:rPr>
              <w:t>-</w:t>
            </w:r>
            <w:r w:rsidRPr="00274FA7">
              <w:rPr>
                <w:rFonts w:ascii="Arial" w:hAnsi="Arial"/>
                <w:szCs w:val="22"/>
              </w:rPr>
              <w:t xml:space="preserve"> </w:t>
            </w:r>
            <w:r w:rsidR="00C63481" w:rsidRPr="00274FA7">
              <w:rPr>
                <w:rFonts w:ascii="Arial" w:hAnsi="Arial"/>
                <w:szCs w:val="22"/>
              </w:rPr>
              <w:t>Field Team Leader</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35F1EBE" w:rsidR="00655FE5" w:rsidRPr="00274FA7" w:rsidRDefault="002E741E" w:rsidP="00655FE5">
            <w:pPr>
              <w:spacing w:before="0" w:after="0"/>
              <w:ind w:left="57" w:right="-450"/>
              <w:rPr>
                <w:rFonts w:ascii="Arial" w:hAnsi="Arial" w:cs="Arial"/>
                <w:szCs w:val="22"/>
              </w:rPr>
            </w:pPr>
            <w:r w:rsidRPr="002E741E">
              <w:rPr>
                <w:rFonts w:ascii="Arial" w:hAnsi="Arial" w:cs="Arial"/>
                <w:szCs w:val="22"/>
              </w:rPr>
              <w:t>50965319</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06BAFBD6" w:rsidR="00655FE5" w:rsidRPr="00274FA7" w:rsidRDefault="00D44EA7" w:rsidP="00655FE5">
            <w:pPr>
              <w:spacing w:before="0" w:after="0"/>
              <w:ind w:left="57" w:right="-450"/>
              <w:rPr>
                <w:rFonts w:ascii="Arial" w:hAnsi="Arial" w:cs="Arial"/>
                <w:szCs w:val="22"/>
              </w:rPr>
            </w:pPr>
            <w:r w:rsidRPr="00274FA7">
              <w:rPr>
                <w:rFonts w:ascii="Arial" w:hAnsi="Arial"/>
                <w:szCs w:val="22"/>
              </w:rPr>
              <w:t xml:space="preserve">Field Staff </w:t>
            </w:r>
            <w:r w:rsidR="00655FE5" w:rsidRPr="00274FA7">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6440E59" w:rsidR="00655FE5" w:rsidRPr="00274FA7" w:rsidRDefault="00B121CC" w:rsidP="00655FE5">
            <w:pPr>
              <w:spacing w:before="0" w:after="0"/>
              <w:ind w:left="57" w:right="-450"/>
              <w:rPr>
                <w:rFonts w:ascii="Arial" w:hAnsi="Arial" w:cs="Arial"/>
                <w:szCs w:val="22"/>
              </w:rPr>
            </w:pPr>
            <w:r w:rsidRPr="00274FA7">
              <w:rPr>
                <w:rFonts w:ascii="Arial" w:hAnsi="Arial"/>
                <w:szCs w:val="22"/>
              </w:rPr>
              <w:t>$66,265 - $74,200 +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55D8A2FD" w:rsidR="004C355E" w:rsidRPr="00274FA7" w:rsidRDefault="006A7632" w:rsidP="004C355E">
            <w:pPr>
              <w:tabs>
                <w:tab w:val="left" w:pos="3529"/>
              </w:tabs>
              <w:spacing w:before="0" w:after="0"/>
              <w:ind w:left="57" w:right="-450"/>
              <w:rPr>
                <w:rFonts w:ascii="Arial" w:hAnsi="Arial" w:cs="Arial"/>
                <w:szCs w:val="22"/>
              </w:rPr>
            </w:pPr>
            <w:r w:rsidRPr="00274FA7">
              <w:rPr>
                <w:rFonts w:ascii="Arial" w:hAnsi="Arial"/>
                <w:szCs w:val="22"/>
              </w:rPr>
              <w:t xml:space="preserve">Ongoing </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274FA7" w:rsidRDefault="008C3327" w:rsidP="004C355E">
            <w:pPr>
              <w:spacing w:before="0" w:after="0"/>
              <w:ind w:left="57" w:right="-450"/>
              <w:rPr>
                <w:rFonts w:ascii="Arial" w:hAnsi="Arial" w:cs="Arial"/>
                <w:szCs w:val="22"/>
              </w:rPr>
            </w:pPr>
            <w:r w:rsidRPr="00274FA7">
              <w:rPr>
                <w:rFonts w:ascii="Arial" w:hAnsi="Arial"/>
                <w:szCs w:val="22"/>
              </w:rPr>
              <w:t>Bushfire and Forest Services</w:t>
            </w:r>
          </w:p>
        </w:tc>
      </w:tr>
      <w:tr w:rsidR="004C7825" w:rsidRPr="00495B3B" w14:paraId="1EBFF7E6" w14:textId="77777777" w:rsidTr="00495B3B">
        <w:trPr>
          <w:trHeight w:val="399"/>
        </w:trPr>
        <w:tc>
          <w:tcPr>
            <w:tcW w:w="2580" w:type="dxa"/>
            <w:tcBorders>
              <w:top w:val="nil"/>
              <w:bottom w:val="nil"/>
              <w:right w:val="nil"/>
            </w:tcBorders>
            <w:vAlign w:val="center"/>
          </w:tcPr>
          <w:p w14:paraId="2AB5EF48"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1F2303C" w:rsidR="004C7825" w:rsidRPr="00274FA7" w:rsidRDefault="004C7825" w:rsidP="004C7825">
            <w:pPr>
              <w:spacing w:before="0" w:after="0"/>
              <w:ind w:left="57" w:right="-450"/>
              <w:rPr>
                <w:rFonts w:ascii="Arial" w:hAnsi="Arial" w:cs="Arial"/>
                <w:szCs w:val="22"/>
              </w:rPr>
            </w:pPr>
            <w:r w:rsidRPr="00DB34D7">
              <w:rPr>
                <w:rFonts w:ascii="Arial" w:hAnsi="Arial"/>
                <w:szCs w:val="22"/>
              </w:rPr>
              <w:t xml:space="preserve">Forest and Fire Operations </w:t>
            </w:r>
            <w:r>
              <w:rPr>
                <w:rFonts w:ascii="Arial" w:hAnsi="Arial"/>
                <w:szCs w:val="22"/>
              </w:rPr>
              <w:t>/</w:t>
            </w:r>
            <w:r w:rsidR="0083748B">
              <w:rPr>
                <w:rFonts w:ascii="Arial" w:hAnsi="Arial"/>
                <w:szCs w:val="22"/>
              </w:rPr>
              <w:t xml:space="preserve"> </w:t>
            </w:r>
            <w:r w:rsidR="002E741E" w:rsidRPr="002E741E">
              <w:rPr>
                <w:rFonts w:ascii="Arial" w:hAnsi="Arial"/>
                <w:szCs w:val="22"/>
              </w:rPr>
              <w:t>Port Phillip (FFOD)</w:t>
            </w:r>
            <w:r w:rsidR="002E741E">
              <w:rPr>
                <w:rFonts w:ascii="Arial" w:hAnsi="Arial"/>
                <w:szCs w:val="22"/>
              </w:rPr>
              <w:t xml:space="preserve"> </w:t>
            </w:r>
            <w:r>
              <w:rPr>
                <w:rFonts w:ascii="Arial" w:hAnsi="Arial"/>
                <w:szCs w:val="22"/>
              </w:rPr>
              <w:t>/</w:t>
            </w:r>
            <w:r w:rsidR="0083748B">
              <w:rPr>
                <w:rFonts w:ascii="Arial" w:hAnsi="Arial"/>
                <w:szCs w:val="22"/>
              </w:rPr>
              <w:t xml:space="preserve"> </w:t>
            </w:r>
            <w:r w:rsidR="002E741E" w:rsidRPr="002E741E">
              <w:rPr>
                <w:rFonts w:ascii="Arial" w:hAnsi="Arial"/>
                <w:szCs w:val="22"/>
              </w:rPr>
              <w:t>District Management Metro</w:t>
            </w:r>
          </w:p>
        </w:tc>
      </w:tr>
      <w:tr w:rsidR="004C7825" w:rsidRPr="00495B3B" w14:paraId="37A0D7CE" w14:textId="77777777" w:rsidTr="00495B3B">
        <w:trPr>
          <w:trHeight w:val="399"/>
        </w:trPr>
        <w:tc>
          <w:tcPr>
            <w:tcW w:w="2580" w:type="dxa"/>
            <w:tcBorders>
              <w:top w:val="nil"/>
              <w:bottom w:val="nil"/>
              <w:right w:val="nil"/>
            </w:tcBorders>
            <w:vAlign w:val="center"/>
          </w:tcPr>
          <w:p w14:paraId="4595FCF5"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06B72904" w14:textId="1DF76AE0" w:rsidR="004C7825" w:rsidRPr="00274FA7" w:rsidRDefault="002E741E" w:rsidP="004C7825">
            <w:pPr>
              <w:spacing w:before="0" w:after="0"/>
              <w:ind w:left="57" w:right="-450"/>
              <w:rPr>
                <w:rFonts w:ascii="Arial" w:hAnsi="Arial"/>
                <w:szCs w:val="22"/>
              </w:rPr>
            </w:pPr>
            <w:r>
              <w:rPr>
                <w:rFonts w:ascii="Arial" w:hAnsi="Arial"/>
                <w:szCs w:val="22"/>
              </w:rPr>
              <w:t>Knoxfield</w:t>
            </w:r>
            <w:r w:rsidR="004C7825" w:rsidRPr="00274FA7">
              <w:rPr>
                <w:rFonts w:ascii="Arial" w:hAnsi="Arial"/>
                <w:szCs w:val="22"/>
              </w:rPr>
              <w:t xml:space="preserve"> </w:t>
            </w:r>
            <w:proofErr w:type="spellStart"/>
            <w:r w:rsidR="0083748B">
              <w:rPr>
                <w:rFonts w:ascii="Arial" w:hAnsi="Arial"/>
                <w:szCs w:val="22"/>
              </w:rPr>
              <w:t>Workcentre</w:t>
            </w:r>
            <w:proofErr w:type="spellEnd"/>
          </w:p>
          <w:p w14:paraId="3B7CA3B3" w14:textId="3B7814C5" w:rsidR="004C7825" w:rsidRPr="00274FA7" w:rsidRDefault="004C7825" w:rsidP="004C7825">
            <w:pPr>
              <w:spacing w:before="0" w:after="0"/>
              <w:ind w:left="57" w:right="-450"/>
              <w:rPr>
                <w:rFonts w:ascii="Arial" w:hAnsi="Arial" w:cs="Arial"/>
                <w:szCs w:val="22"/>
              </w:rPr>
            </w:pPr>
            <w:r w:rsidRPr="00274FA7">
              <w:rPr>
                <w:rFonts w:ascii="Arial" w:hAnsi="Arial"/>
                <w:szCs w:val="22"/>
              </w:rPr>
              <w:t xml:space="preserve">Hybrid work arrangement available: </w:t>
            </w:r>
            <w:r w:rsidRPr="00274FA7">
              <w:rPr>
                <w:rFonts w:ascii="Arial" w:hAnsi="Arial"/>
                <w:szCs w:val="22"/>
              </w:rPr>
              <w:fldChar w:fldCharType="begin">
                <w:ffData>
                  <w:name w:val=""/>
                  <w:enabled/>
                  <w:calcOnExit w:val="0"/>
                  <w:checkBox>
                    <w:size w:val="26"/>
                    <w:default w:val="0"/>
                    <w:checked w:val="0"/>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Yes</w:t>
            </w:r>
            <w:r w:rsidRPr="00274FA7">
              <w:rPr>
                <w:rFonts w:ascii="Arial" w:hAnsi="Arial"/>
                <w:szCs w:val="22"/>
              </w:rPr>
              <w:tab/>
            </w:r>
            <w:r w:rsidRPr="00274FA7">
              <w:rPr>
                <w:rFonts w:ascii="Arial" w:hAnsi="Arial"/>
                <w:szCs w:val="22"/>
              </w:rPr>
              <w:fldChar w:fldCharType="begin">
                <w:ffData>
                  <w:name w:val=""/>
                  <w:enabled/>
                  <w:calcOnExit w:val="0"/>
                  <w:checkBox>
                    <w:size w:val="26"/>
                    <w:default w:val="1"/>
                  </w:checkBox>
                </w:ffData>
              </w:fldChar>
            </w:r>
            <w:r w:rsidRPr="00274FA7">
              <w:rPr>
                <w:rFonts w:ascii="Arial" w:hAnsi="Arial"/>
                <w:szCs w:val="22"/>
              </w:rPr>
              <w:instrText xml:space="preserve"> FORMCHECKBOX </w:instrText>
            </w:r>
            <w:r w:rsidRPr="00274FA7">
              <w:rPr>
                <w:rFonts w:ascii="Arial" w:hAnsi="Arial"/>
                <w:szCs w:val="22"/>
              </w:rPr>
            </w:r>
            <w:r w:rsidRPr="00274FA7">
              <w:rPr>
                <w:rFonts w:ascii="Arial" w:hAnsi="Arial"/>
                <w:szCs w:val="22"/>
              </w:rPr>
              <w:fldChar w:fldCharType="separate"/>
            </w:r>
            <w:r w:rsidRPr="00274FA7">
              <w:rPr>
                <w:rFonts w:ascii="Arial" w:hAnsi="Arial"/>
                <w:szCs w:val="22"/>
              </w:rPr>
              <w:fldChar w:fldCharType="end"/>
            </w:r>
            <w:r w:rsidRPr="00274FA7">
              <w:rPr>
                <w:rFonts w:ascii="Arial" w:hAnsi="Arial"/>
                <w:szCs w:val="22"/>
              </w:rPr>
              <w:t xml:space="preserve">  No                </w:t>
            </w:r>
          </w:p>
        </w:tc>
      </w:tr>
      <w:tr w:rsidR="004C7825" w:rsidRPr="00495B3B" w14:paraId="4352AE4A" w14:textId="77777777" w:rsidTr="00495B3B">
        <w:trPr>
          <w:trHeight w:val="399"/>
        </w:trPr>
        <w:tc>
          <w:tcPr>
            <w:tcW w:w="2580" w:type="dxa"/>
            <w:tcBorders>
              <w:top w:val="nil"/>
              <w:bottom w:val="nil"/>
              <w:right w:val="nil"/>
            </w:tcBorders>
            <w:vAlign w:val="center"/>
          </w:tcPr>
          <w:p w14:paraId="3083C225"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9D70C25" w:rsidR="004C7825" w:rsidRPr="00274FA7" w:rsidRDefault="002E741E" w:rsidP="004C7825">
            <w:pPr>
              <w:tabs>
                <w:tab w:val="left" w:pos="469"/>
                <w:tab w:val="left" w:pos="1189"/>
              </w:tabs>
              <w:spacing w:before="0" w:after="0"/>
              <w:ind w:left="57" w:right="-450"/>
              <w:rPr>
                <w:rFonts w:ascii="Arial" w:hAnsi="Arial" w:cs="Arial"/>
                <w:szCs w:val="22"/>
              </w:rPr>
            </w:pPr>
            <w:proofErr w:type="spellStart"/>
            <w:r>
              <w:rPr>
                <w:rFonts w:ascii="Arial" w:hAnsi="Arial" w:cs="Arial"/>
                <w:szCs w:val="22"/>
              </w:rPr>
              <w:t>Workcentre</w:t>
            </w:r>
            <w:proofErr w:type="spellEnd"/>
            <w:r>
              <w:rPr>
                <w:rFonts w:ascii="Arial" w:hAnsi="Arial" w:cs="Arial"/>
                <w:szCs w:val="22"/>
              </w:rPr>
              <w:t xml:space="preserve"> Operations Coordinator / Field Operations Supervisor</w:t>
            </w:r>
          </w:p>
        </w:tc>
      </w:tr>
      <w:tr w:rsidR="004C7825" w:rsidRPr="00495B3B" w14:paraId="35F6D00F" w14:textId="77777777" w:rsidTr="00495B3B">
        <w:trPr>
          <w:trHeight w:val="399"/>
        </w:trPr>
        <w:tc>
          <w:tcPr>
            <w:tcW w:w="2580" w:type="dxa"/>
            <w:tcBorders>
              <w:top w:val="nil"/>
              <w:bottom w:val="nil"/>
              <w:right w:val="nil"/>
            </w:tcBorders>
            <w:vAlign w:val="center"/>
          </w:tcPr>
          <w:p w14:paraId="55F53688"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4736B1D5" w:rsidR="004C7825" w:rsidRPr="00274FA7" w:rsidRDefault="004C7825" w:rsidP="004C7825">
            <w:pPr>
              <w:tabs>
                <w:tab w:val="left" w:pos="469"/>
                <w:tab w:val="left" w:pos="1189"/>
              </w:tabs>
              <w:spacing w:before="0" w:after="0"/>
              <w:ind w:left="57" w:right="-450"/>
              <w:rPr>
                <w:rFonts w:ascii="Arial" w:hAnsi="Arial" w:cs="Arial"/>
                <w:szCs w:val="22"/>
              </w:rPr>
            </w:pPr>
            <w:r w:rsidRPr="00274FA7">
              <w:rPr>
                <w:rFonts w:ascii="Arial" w:hAnsi="Arial" w:cs="Arial"/>
                <w:szCs w:val="22"/>
              </w:rPr>
              <w:fldChar w:fldCharType="begin">
                <w:ffData>
                  <w:name w:val=""/>
                  <w:enabled/>
                  <w:calcOnExit w:val="0"/>
                  <w:checkBox>
                    <w:size w:val="26"/>
                    <w:default w:val="1"/>
                  </w:checkBox>
                </w:ffData>
              </w:fldChar>
            </w:r>
            <w:r w:rsidRPr="00274FA7">
              <w:rPr>
                <w:rFonts w:ascii="Arial" w:hAnsi="Arial" w:cs="Arial"/>
                <w:szCs w:val="22"/>
              </w:rPr>
              <w:instrText xml:space="preserve"> FORMCHECKBOX </w:instrText>
            </w:r>
            <w:r w:rsidRPr="00274FA7">
              <w:rPr>
                <w:rFonts w:ascii="Arial" w:hAnsi="Arial" w:cs="Arial"/>
                <w:szCs w:val="22"/>
              </w:rPr>
            </w:r>
            <w:r w:rsidRPr="00274FA7">
              <w:rPr>
                <w:rFonts w:ascii="Arial" w:hAnsi="Arial" w:cs="Arial"/>
                <w:szCs w:val="22"/>
              </w:rPr>
              <w:fldChar w:fldCharType="separate"/>
            </w:r>
            <w:r w:rsidRPr="00274FA7">
              <w:rPr>
                <w:rFonts w:ascii="Arial" w:hAnsi="Arial" w:cs="Arial"/>
                <w:szCs w:val="22"/>
              </w:rPr>
              <w:fldChar w:fldCharType="end"/>
            </w:r>
            <w:r w:rsidRPr="00274FA7">
              <w:rPr>
                <w:rFonts w:ascii="Arial" w:hAnsi="Arial" w:cs="Arial"/>
                <w:szCs w:val="22"/>
              </w:rPr>
              <w:tab/>
              <w:t>Yes</w:t>
            </w:r>
            <w:r w:rsidRPr="00274FA7">
              <w:rPr>
                <w:rFonts w:ascii="Arial" w:hAnsi="Arial" w:cs="Arial"/>
                <w:szCs w:val="22"/>
              </w:rPr>
              <w:tab/>
            </w:r>
            <w:r w:rsidRPr="00274FA7">
              <w:rPr>
                <w:rFonts w:ascii="Arial" w:hAnsi="Arial" w:cs="Arial"/>
                <w:szCs w:val="22"/>
              </w:rPr>
              <w:fldChar w:fldCharType="begin">
                <w:ffData>
                  <w:name w:val=""/>
                  <w:enabled/>
                  <w:calcOnExit w:val="0"/>
                  <w:checkBox>
                    <w:size w:val="26"/>
                    <w:default w:val="0"/>
                  </w:checkBox>
                </w:ffData>
              </w:fldChar>
            </w:r>
            <w:r w:rsidRPr="00274FA7">
              <w:rPr>
                <w:rFonts w:ascii="Arial" w:hAnsi="Arial" w:cs="Arial"/>
                <w:szCs w:val="22"/>
              </w:rPr>
              <w:instrText xml:space="preserve"> FORMCHECKBOX </w:instrText>
            </w:r>
            <w:r w:rsidRPr="00274FA7">
              <w:rPr>
                <w:rFonts w:ascii="Arial" w:hAnsi="Arial" w:cs="Arial"/>
                <w:szCs w:val="22"/>
              </w:rPr>
            </w:r>
            <w:r w:rsidRPr="00274FA7">
              <w:rPr>
                <w:rFonts w:ascii="Arial" w:hAnsi="Arial" w:cs="Arial"/>
                <w:szCs w:val="22"/>
              </w:rPr>
              <w:fldChar w:fldCharType="separate"/>
            </w:r>
            <w:r w:rsidRPr="00274FA7">
              <w:rPr>
                <w:rFonts w:ascii="Arial" w:hAnsi="Arial" w:cs="Arial"/>
                <w:szCs w:val="22"/>
              </w:rPr>
              <w:fldChar w:fldCharType="end"/>
            </w:r>
            <w:r w:rsidRPr="00274FA7">
              <w:rPr>
                <w:rFonts w:ascii="Arial" w:hAnsi="Arial" w:cs="Arial"/>
                <w:szCs w:val="22"/>
              </w:rPr>
              <w:t xml:space="preserve">  No                </w:t>
            </w:r>
          </w:p>
        </w:tc>
      </w:tr>
      <w:tr w:rsidR="004C7825" w:rsidRPr="00495B3B" w14:paraId="70C7CF88" w14:textId="77777777" w:rsidTr="00495B3B">
        <w:trPr>
          <w:trHeight w:val="399"/>
        </w:trPr>
        <w:tc>
          <w:tcPr>
            <w:tcW w:w="2580" w:type="dxa"/>
            <w:tcBorders>
              <w:top w:val="nil"/>
              <w:bottom w:val="nil"/>
              <w:right w:val="nil"/>
            </w:tcBorders>
            <w:vAlign w:val="center"/>
          </w:tcPr>
          <w:p w14:paraId="58989FFF"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DD11E5A" w:rsidR="004C7825" w:rsidRPr="00274FA7" w:rsidRDefault="002E741E" w:rsidP="004C7825">
            <w:pPr>
              <w:spacing w:before="0" w:after="0"/>
              <w:ind w:left="57" w:right="-450"/>
              <w:rPr>
                <w:rFonts w:ascii="Arial" w:hAnsi="Arial" w:cs="Arial"/>
                <w:szCs w:val="22"/>
              </w:rPr>
            </w:pPr>
            <w:r w:rsidRPr="002E741E">
              <w:rPr>
                <w:rFonts w:ascii="Arial" w:hAnsi="Arial" w:cs="Arial"/>
                <w:szCs w:val="22"/>
              </w:rPr>
              <w:t>Peter Noonan</w:t>
            </w:r>
            <w:r>
              <w:rPr>
                <w:rFonts w:ascii="Arial" w:hAnsi="Arial" w:cs="Arial"/>
                <w:szCs w:val="22"/>
              </w:rPr>
              <w:t xml:space="preserve"> – </w:t>
            </w:r>
            <w:r w:rsidRPr="002E741E">
              <w:rPr>
                <w:rFonts w:ascii="Arial" w:hAnsi="Arial" w:cs="Arial"/>
                <w:szCs w:val="22"/>
              </w:rPr>
              <w:t>0436</w:t>
            </w:r>
            <w:r>
              <w:rPr>
                <w:rFonts w:ascii="Arial" w:hAnsi="Arial" w:cs="Arial"/>
                <w:szCs w:val="22"/>
              </w:rPr>
              <w:t xml:space="preserve"> </w:t>
            </w:r>
            <w:r w:rsidRPr="002E741E">
              <w:rPr>
                <w:rFonts w:ascii="Arial" w:hAnsi="Arial" w:cs="Arial"/>
                <w:szCs w:val="22"/>
              </w:rPr>
              <w:t>525</w:t>
            </w:r>
            <w:r>
              <w:rPr>
                <w:rFonts w:ascii="Arial" w:hAnsi="Arial" w:cs="Arial"/>
                <w:szCs w:val="22"/>
              </w:rPr>
              <w:t xml:space="preserve"> </w:t>
            </w:r>
            <w:r w:rsidRPr="002E741E">
              <w:rPr>
                <w:rFonts w:ascii="Arial" w:hAnsi="Arial" w:cs="Arial"/>
                <w:szCs w:val="22"/>
              </w:rPr>
              <w:t>463</w:t>
            </w:r>
            <w:r>
              <w:rPr>
                <w:rFonts w:ascii="Arial" w:hAnsi="Arial" w:cs="Arial"/>
                <w:szCs w:val="22"/>
              </w:rPr>
              <w:t xml:space="preserve"> / </w:t>
            </w:r>
            <w:hyperlink r:id="rId33" w:history="1">
              <w:r w:rsidRPr="00C95E3A">
                <w:rPr>
                  <w:rStyle w:val="Hyperlink"/>
                  <w:rFonts w:ascii="Arial" w:hAnsi="Arial" w:cs="Arial"/>
                  <w:szCs w:val="22"/>
                </w:rPr>
                <w:t>peter.noonan@deeca.vic.gov.au</w:t>
              </w:r>
            </w:hyperlink>
            <w:r>
              <w:rPr>
                <w:rFonts w:ascii="Arial" w:hAnsi="Arial" w:cs="Arial"/>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011512B5" w14:textId="77777777" w:rsidR="005C205F" w:rsidRDefault="005C205F" w:rsidP="005C205F">
      <w:pPr>
        <w:tabs>
          <w:tab w:val="left" w:pos="10178"/>
        </w:tabs>
        <w:ind w:right="114"/>
        <w:rPr>
          <w:rFonts w:ascii="Arial" w:hAnsi="Arial"/>
          <w:noProof/>
          <w:szCs w:val="22"/>
          <w:lang w:eastAsia="zh-CN"/>
        </w:rPr>
      </w:pPr>
      <w:r w:rsidRPr="00271F86">
        <w:rPr>
          <w:rFonts w:ascii="Arial" w:hAnsi="Arial"/>
          <w:noProof/>
          <w:szCs w:val="22"/>
          <w:lang w:eastAsia="zh-CN"/>
        </w:rPr>
        <w:t xml:space="preserve">FFOO </w:t>
      </w:r>
      <w:r>
        <w:rPr>
          <w:rFonts w:ascii="Arial" w:hAnsi="Arial"/>
          <w:noProof/>
          <w:szCs w:val="22"/>
          <w:lang w:eastAsia="zh-CN"/>
        </w:rPr>
        <w:t>-</w:t>
      </w:r>
      <w:r w:rsidRPr="00271F86">
        <w:rPr>
          <w:rFonts w:ascii="Arial" w:hAnsi="Arial"/>
          <w:noProof/>
          <w:szCs w:val="22"/>
          <w:lang w:eastAsia="zh-CN"/>
        </w:rPr>
        <w:t xml:space="preserve"> Field Team Leaders operate within workcentres and implement a wide range of operational tasks and fire prevention activities. The FFOO </w:t>
      </w:r>
      <w:r>
        <w:rPr>
          <w:rFonts w:ascii="Arial" w:hAnsi="Arial"/>
          <w:noProof/>
          <w:szCs w:val="22"/>
          <w:lang w:eastAsia="zh-CN"/>
        </w:rPr>
        <w:t>-</w:t>
      </w:r>
      <w:r w:rsidRPr="00271F86">
        <w:rPr>
          <w:rFonts w:ascii="Arial" w:hAnsi="Arial"/>
          <w:noProof/>
          <w:szCs w:val="22"/>
          <w:lang w:eastAsia="zh-CN"/>
        </w:rPr>
        <w:t xml:space="preserve"> Field Team Leader manages work groups, and are involved in planning, directing and coordinating a broad range of activities in order to ensure ongoing effectiveness and output of the workcentre.</w:t>
      </w:r>
      <w:r>
        <w:rPr>
          <w:rFonts w:ascii="Arial" w:hAnsi="Arial"/>
          <w:noProof/>
          <w:szCs w:val="22"/>
          <w:lang w:eastAsia="zh-CN"/>
        </w:rPr>
        <w:t xml:space="preserve"> </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w:t>
      </w:r>
      <w:proofErr w:type="gramStart"/>
      <w:r w:rsidRPr="00194FFA">
        <w:rPr>
          <w:rFonts w:ascii="Arial" w:hAnsi="Arial"/>
          <w:color w:val="111111" w:themeColor="text1" w:themeShade="80"/>
          <w:szCs w:val="22"/>
        </w:rPr>
        <w:t>and also</w:t>
      </w:r>
      <w:proofErr w:type="gramEnd"/>
      <w:r w:rsidRPr="00194FFA">
        <w:rPr>
          <w:rFonts w:ascii="Arial" w:hAnsi="Arial"/>
          <w:color w:val="111111" w:themeColor="text1" w:themeShade="80"/>
          <w:szCs w:val="22"/>
        </w:rPr>
        <w:t xml:space="preserve">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4D33A6B6" w14:textId="77777777" w:rsidR="00741F11" w:rsidRDefault="00741F11" w:rsidP="00741F11">
      <w:pPr>
        <w:rPr>
          <w:rFonts w:ascii="Arial" w:hAnsi="Arial"/>
          <w:color w:val="111111"/>
        </w:rPr>
      </w:pPr>
      <w:r w:rsidRPr="0F06A63A">
        <w:rPr>
          <w:rFonts w:ascii="Arial" w:hAnsi="Arial"/>
          <w:color w:val="111111"/>
        </w:rPr>
        <w:t xml:space="preserve">Bushfire and Forest Services (BFS) is the public land manager for 3.2 million hectares of State forests, including delivery and maintenance of recreation assets, tourism services and forest health activities, and leads DEECA’s </w:t>
      </w:r>
      <w:r w:rsidRPr="0F06A63A">
        <w:rPr>
          <w:rFonts w:ascii="Arial" w:hAnsi="Arial"/>
          <w:color w:val="111111"/>
        </w:rPr>
        <w:lastRenderedPageBreak/>
        <w:t xml:space="preserve">works across the state in preparing for and responding to fire and other emergencies, to reduce impacts on people, property and the environment. </w:t>
      </w:r>
    </w:p>
    <w:p w14:paraId="518F7C91" w14:textId="77777777" w:rsidR="00741F11" w:rsidRDefault="00741F11" w:rsidP="00741F11">
      <w:pPr>
        <w:spacing w:before="0"/>
      </w:pPr>
      <w:r w:rsidRPr="1D7699E0">
        <w:rPr>
          <w:rFonts w:ascii="Arial" w:eastAsia="Arial" w:hAnsi="Arial" w:cs="Arial"/>
          <w:color w:val="111111"/>
        </w:rPr>
        <w:t xml:space="preserve">BFS employs over 1,500 people in every corner of Victoria, with an additional seasonal workforce that contributes to Victoria’s bushfire response capability. We create local jobs, employing people from the communities we serve. </w:t>
      </w:r>
      <w:r>
        <w:br/>
      </w:r>
      <w:r w:rsidRPr="1D7699E0">
        <w:rPr>
          <w:rFonts w:ascii="Arial" w:eastAsia="Arial" w:hAnsi="Arial" w:cs="Arial"/>
          <w:color w:val="111111"/>
        </w:rPr>
        <w:t xml:space="preserve">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 </w:t>
      </w:r>
    </w:p>
    <w:p w14:paraId="08AAA876" w14:textId="77777777" w:rsidR="00741F11" w:rsidRPr="00774B30" w:rsidRDefault="00741F11" w:rsidP="00741F11">
      <w:pPr>
        <w:spacing w:before="160"/>
        <w:rPr>
          <w:rFonts w:ascii="Arial" w:hAnsi="Arial"/>
          <w:i/>
          <w:color w:val="000000"/>
          <w:szCs w:val="22"/>
        </w:rPr>
      </w:pPr>
      <w:r w:rsidRPr="1D7699E0">
        <w:rPr>
          <w:rFonts w:ascii="Arial" w:eastAsia="Arial" w:hAnsi="Arial" w:cs="Arial"/>
          <w:i/>
          <w:color w:val="000000"/>
        </w:rPr>
        <w:t>The Division</w:t>
      </w:r>
    </w:p>
    <w:p w14:paraId="160D6BEB" w14:textId="77777777" w:rsidR="00741F11" w:rsidRDefault="00741F11" w:rsidP="00741F11">
      <w:pPr>
        <w:spacing w:before="0"/>
      </w:pPr>
      <w:r w:rsidRPr="00135BE5">
        <w:rPr>
          <w:rFonts w:ascii="Arial" w:hAnsi="Arial"/>
          <w:iCs/>
          <w:color w:val="000000"/>
          <w:szCs w:val="22"/>
        </w:rPr>
        <w:t>The</w:t>
      </w:r>
      <w:r w:rsidRPr="1D7699E0">
        <w:rPr>
          <w:rFonts w:ascii="Arial" w:eastAsia="Arial" w:hAnsi="Arial" w:cs="Arial"/>
        </w:rPr>
        <w:t xml:space="preserve"> Forest and Fire Operations Division delivers integrated forest and fire management activities across state forests. We deliver forest health programs, promote and manage recreation and tourism sites, and maintain </w:t>
      </w:r>
      <w:proofErr w:type="gramStart"/>
      <w:r w:rsidRPr="1D7699E0">
        <w:rPr>
          <w:rFonts w:ascii="Arial" w:eastAsia="Arial" w:hAnsi="Arial" w:cs="Arial"/>
        </w:rPr>
        <w:t>the majority of</w:t>
      </w:r>
      <w:proofErr w:type="gramEnd"/>
      <w:r w:rsidRPr="1D7699E0">
        <w:rPr>
          <w:rFonts w:ascii="Arial" w:eastAsia="Arial" w:hAnsi="Arial" w:cs="Arial"/>
        </w:rPr>
        <w:t xml:space="preserve"> the public land road network. </w:t>
      </w:r>
      <w:r>
        <w:br/>
      </w:r>
      <w:r w:rsidRPr="1D7699E0">
        <w:rPr>
          <w:rFonts w:ascii="Arial" w:eastAsia="Arial" w:hAnsi="Arial" w:cs="Arial"/>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br/>
      </w:r>
      <w:r w:rsidRPr="1D7699E0">
        <w:rPr>
          <w:rFonts w:ascii="Arial" w:eastAsia="Arial" w:hAnsi="Arial" w:cs="Arial"/>
        </w:rPr>
        <w:t>We are the lead emergency management agency for bushfire and a support agency for a range of Class 2 emergencies.</w:t>
      </w:r>
    </w:p>
    <w:p w14:paraId="1BF1E0ED" w14:textId="77777777" w:rsidR="00741F11" w:rsidRPr="00DD484A" w:rsidRDefault="00741F11" w:rsidP="00741F11">
      <w:pPr>
        <w:spacing w:before="160"/>
        <w:rPr>
          <w:rFonts w:ascii="Arial" w:hAnsi="Arial"/>
          <w:i/>
          <w:color w:val="000000"/>
          <w:szCs w:val="22"/>
        </w:rPr>
      </w:pPr>
      <w:r>
        <w:rPr>
          <w:rFonts w:ascii="Arial" w:hAnsi="Arial"/>
          <w:i/>
          <w:color w:val="000000"/>
          <w:szCs w:val="22"/>
        </w:rPr>
        <w:t>District Operations</w:t>
      </w:r>
    </w:p>
    <w:p w14:paraId="294EB3AC" w14:textId="08285407" w:rsidR="00741F11" w:rsidRPr="001264D8" w:rsidRDefault="0040508B" w:rsidP="00741F11">
      <w:pPr>
        <w:rPr>
          <w:lang w:eastAsia="zh-CN"/>
        </w:rPr>
      </w:pPr>
      <w:r>
        <w:rPr>
          <w:lang w:eastAsia="zh-CN"/>
        </w:rPr>
        <w:t>The</w:t>
      </w:r>
      <w:r w:rsidR="00741F11" w:rsidRPr="001264D8">
        <w:rPr>
          <w:lang w:eastAsia="zh-CN"/>
        </w:rPr>
        <w:t xml:space="preserve">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4B4FA394" w14:textId="77777777" w:rsidR="00741F11" w:rsidRPr="0013100A" w:rsidRDefault="00741F11" w:rsidP="00741F11">
      <w:pPr>
        <w:rPr>
          <w:lang w:eastAsia="zh-CN"/>
        </w:rPr>
      </w:pPr>
      <w:r w:rsidRPr="001264D8">
        <w:rPr>
          <w:lang w:eastAsia="zh-CN"/>
        </w:rPr>
        <w:t>The District Operations Team also plays the primary role in rapid first attack to bushfires across the public land estate and, as part of the regional readiness and response arrangements, contributes key capability to respond to bushfires and other emergencies</w:t>
      </w:r>
      <w:r>
        <w:rPr>
          <w:lang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D583437" w14:textId="77777777" w:rsidR="00F90EA3" w:rsidRDefault="00F90EA3" w:rsidP="00F90EA3">
      <w:pPr>
        <w:pStyle w:val="BodyText"/>
        <w:tabs>
          <w:tab w:val="left" w:pos="10178"/>
        </w:tabs>
      </w:pPr>
      <w:bookmarkStart w:id="2" w:name="_Hlk102550785"/>
      <w:r w:rsidRPr="55D89121">
        <w:rPr>
          <w:rFonts w:ascii="Arial" w:eastAsia="Arial" w:hAnsi="Arial" w:cs="Arial"/>
        </w:rPr>
        <w:t>These outline the responsibilities and outcomes that may be required of the role depending on the workcentre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7EE5C64" w14:textId="77777777" w:rsidR="005234A3" w:rsidRPr="002F23EB" w:rsidRDefault="005234A3" w:rsidP="005234A3">
      <w:pPr>
        <w:pStyle w:val="BodyText"/>
        <w:spacing w:after="0"/>
        <w:rPr>
          <w:rFonts w:cstheme="minorBidi"/>
        </w:rPr>
      </w:pPr>
      <w:r w:rsidRPr="002F23EB">
        <w:rPr>
          <w:rFonts w:cstheme="minorBidi"/>
        </w:rPr>
        <w:t>Actively promote team delivery and assist supervisors in planning and organising,</w:t>
      </w:r>
      <w:r w:rsidRPr="002F23EB">
        <w:rPr>
          <w:rFonts w:cstheme="minorBidi"/>
          <w:sz w:val="22"/>
          <w:szCs w:val="22"/>
        </w:rPr>
        <w:t xml:space="preserve"> </w:t>
      </w:r>
      <w:r w:rsidRPr="002F23EB">
        <w:rPr>
          <w:rFonts w:cstheme="minorBidi"/>
        </w:rPr>
        <w:t>with works scheduling, and decision making, such as:</w:t>
      </w:r>
    </w:p>
    <w:p w14:paraId="3E5B546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Determining materials or supplies requirements for specific project or work program needs, purchase in-line with budget and purchasing policy and procedures.  </w:t>
      </w:r>
    </w:p>
    <w:p w14:paraId="50C0BDDE" w14:textId="77777777" w:rsidR="005234A3" w:rsidRPr="002F23EB" w:rsidRDefault="005234A3" w:rsidP="005234A3">
      <w:pPr>
        <w:pStyle w:val="ListParagraph"/>
        <w:numPr>
          <w:ilvl w:val="0"/>
          <w:numId w:val="41"/>
        </w:numPr>
        <w:spacing w:before="0" w:line="276" w:lineRule="atLeast"/>
        <w:ind w:left="714" w:hanging="357"/>
        <w:rPr>
          <w:rFonts w:cstheme="minorHAnsi"/>
        </w:rPr>
      </w:pPr>
      <w:r w:rsidRPr="002F23EB">
        <w:rPr>
          <w:rFonts w:ascii="Arial" w:eastAsia="Arial" w:hAnsi="Arial"/>
        </w:rPr>
        <w:t>Assisting the Workcentre Operations Coordinator / Field Operations Supervisor by directing and coordinating workforce allocated to deliver activities and projects. This may include roading, tree felling</w:t>
      </w:r>
      <w:r w:rsidRPr="002F23EB">
        <w:rPr>
          <w:rFonts w:cstheme="minorHAnsi"/>
        </w:rPr>
        <w:t xml:space="preserve"> and clearing, recreation management and fire and emergency management activities (including planned burning).</w:t>
      </w:r>
    </w:p>
    <w:p w14:paraId="0D40C312" w14:textId="77777777" w:rsidR="005234A3" w:rsidRPr="002F23EB" w:rsidRDefault="005234A3" w:rsidP="005234A3">
      <w:pPr>
        <w:pStyle w:val="BodyText"/>
        <w:spacing w:after="0"/>
        <w:rPr>
          <w:rFonts w:cstheme="minorBidi"/>
        </w:rPr>
      </w:pPr>
      <w:r w:rsidRPr="002F23EB">
        <w:rPr>
          <w:rFonts w:cstheme="minorBidi"/>
        </w:rPr>
        <w:t xml:space="preserve">Complete administrative tasks associated with field operations work, specifically: </w:t>
      </w:r>
    </w:p>
    <w:p w14:paraId="08883FB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Basic administrative tasks such as onsite contract management, record keeping, report writing, data collection and computer usage.</w:t>
      </w:r>
    </w:p>
    <w:p w14:paraId="6E010F77" w14:textId="77777777" w:rsidR="005234A3" w:rsidRPr="002F23EB" w:rsidRDefault="005234A3" w:rsidP="005234A3">
      <w:pPr>
        <w:pStyle w:val="ListParagraph"/>
        <w:numPr>
          <w:ilvl w:val="0"/>
          <w:numId w:val="41"/>
        </w:numPr>
        <w:spacing w:before="0" w:line="276" w:lineRule="atLeast"/>
        <w:ind w:left="714" w:hanging="357"/>
        <w:rPr>
          <w:rFonts w:ascii="Arial" w:eastAsia="Arial" w:hAnsi="Arial"/>
        </w:rPr>
      </w:pPr>
      <w:r w:rsidRPr="002F23EB">
        <w:rPr>
          <w:rFonts w:ascii="Arial" w:eastAsia="Arial" w:hAnsi="Arial"/>
        </w:rPr>
        <w:t>Completing field assessments, such as fuel accumulation surveys</w:t>
      </w:r>
      <w:r w:rsidRPr="002F23EB" w:rsidDel="003C0FB4">
        <w:rPr>
          <w:rFonts w:ascii="Arial" w:eastAsia="Arial" w:hAnsi="Arial"/>
        </w:rPr>
        <w:t xml:space="preserve"> </w:t>
      </w:r>
    </w:p>
    <w:p w14:paraId="39BB4D14" w14:textId="77777777" w:rsidR="005234A3" w:rsidRPr="002F23EB" w:rsidRDefault="005234A3" w:rsidP="005234A3">
      <w:pPr>
        <w:pStyle w:val="BodyText"/>
        <w:rPr>
          <w:rFonts w:cstheme="minorBidi"/>
        </w:rPr>
      </w:pPr>
      <w:r w:rsidRPr="002F23EB">
        <w:rPr>
          <w:rFonts w:cstheme="minorBidi"/>
        </w:rPr>
        <w:t>Lead and contribute as part of a team, communicate and undertake tasks with others, specifically:</w:t>
      </w:r>
    </w:p>
    <w:p w14:paraId="6188D40D" w14:textId="77777777" w:rsidR="005234A3" w:rsidRPr="002F23EB" w:rsidRDefault="005234A3" w:rsidP="005234A3">
      <w:pPr>
        <w:pStyle w:val="ListParagraph"/>
        <w:numPr>
          <w:ilvl w:val="0"/>
          <w:numId w:val="41"/>
        </w:numPr>
        <w:spacing w:before="0" w:after="0"/>
        <w:ind w:right="114"/>
        <w:rPr>
          <w:rFonts w:eastAsiaTheme="minorEastAsia" w:cstheme="minorBidi"/>
        </w:rPr>
      </w:pPr>
      <w:r w:rsidRPr="002F23EB">
        <w:rPr>
          <w:rFonts w:eastAsiaTheme="minorEastAsia" w:cstheme="minorBidi"/>
        </w:rPr>
        <w:t>Contribute to making the workplace safe, respectful and inclusive</w:t>
      </w:r>
    </w:p>
    <w:p w14:paraId="593BE41E" w14:textId="77777777" w:rsidR="005234A3" w:rsidRPr="002F23EB" w:rsidRDefault="005234A3" w:rsidP="005234A3">
      <w:pPr>
        <w:pStyle w:val="ListParagraph"/>
        <w:numPr>
          <w:ilvl w:val="0"/>
          <w:numId w:val="41"/>
        </w:numPr>
        <w:spacing w:before="0" w:after="0"/>
        <w:ind w:right="114"/>
        <w:rPr>
          <w:rFonts w:ascii="Arial" w:eastAsiaTheme="minorEastAsia" w:hAnsi="Arial"/>
        </w:rPr>
      </w:pPr>
      <w:r w:rsidRPr="002F23EB">
        <w:rPr>
          <w:rFonts w:ascii="Arial" w:hAnsi="Arial"/>
        </w:rPr>
        <w:t>Interacting respectfully and appropriately with team members, supervisors, other agency staff, contractors, and community members</w:t>
      </w:r>
    </w:p>
    <w:p w14:paraId="69AB343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Providing field supervision to teams of staff in forest environments</w:t>
      </w:r>
    </w:p>
    <w:p w14:paraId="67FF9366"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Assist</w:t>
      </w:r>
      <w:r w:rsidRPr="002F23EB" w:rsidDel="003C0FB4">
        <w:rPr>
          <w:rFonts w:ascii="Arial" w:eastAsia="Arial" w:hAnsi="Arial"/>
        </w:rPr>
        <w:t>ing</w:t>
      </w:r>
      <w:r w:rsidRPr="002F23EB">
        <w:rPr>
          <w:rFonts w:ascii="Arial" w:eastAsia="Arial" w:hAnsi="Arial"/>
        </w:rPr>
        <w:t xml:space="preserve"> with the development and assessment of field staff performance plans</w:t>
      </w:r>
    </w:p>
    <w:p w14:paraId="52C69355"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Encouraging other staff to develop positive team focused approach</w:t>
      </w:r>
    </w:p>
    <w:p w14:paraId="270F179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lastRenderedPageBreak/>
        <w:t>Assisting with Workcentre program delivery across a range of functions</w:t>
      </w:r>
    </w:p>
    <w:p w14:paraId="090800E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Understanding and applying procedures for effectively dealing with people exhibiting challenging behaviours</w:t>
      </w:r>
    </w:p>
    <w:p w14:paraId="13174EA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Leading supervision of plant and equipment operation, including contract plant operators </w:t>
      </w:r>
    </w:p>
    <w:p w14:paraId="0030062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Monitoring, arranging and, where appropriate, delivering competency-based training of FFOOs, PFFs and other staff where relevant</w:t>
      </w:r>
    </w:p>
    <w:p w14:paraId="4D68B838"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Supporting assessment and accreditation of employees</w:t>
      </w:r>
    </w:p>
    <w:p w14:paraId="4570231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Providing training, mentoring and feedback to other employees to develop technical skills </w:t>
      </w:r>
    </w:p>
    <w:p w14:paraId="79FE52E3"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w:t>
      </w:r>
      <w:r w:rsidRPr="002F23EB" w:rsidDel="003C0FB4">
        <w:rPr>
          <w:rFonts w:ascii="Arial" w:eastAsia="Arial" w:hAnsi="Arial"/>
        </w:rPr>
        <w:t>ing</w:t>
      </w:r>
      <w:r w:rsidRPr="002F23EB">
        <w:rPr>
          <w:rFonts w:ascii="Arial" w:eastAsia="Arial" w:hAnsi="Arial"/>
        </w:rPr>
        <w:t xml:space="preserve"> and assist</w:t>
      </w:r>
      <w:r w:rsidRPr="002F23EB" w:rsidDel="003C0FB4">
        <w:rPr>
          <w:rFonts w:ascii="Arial" w:eastAsia="Arial" w:hAnsi="Arial"/>
        </w:rPr>
        <w:t>ing</w:t>
      </w:r>
      <w:r w:rsidRPr="002F23EB">
        <w:rPr>
          <w:rFonts w:ascii="Arial" w:eastAsia="Arial" w:hAnsi="Arial"/>
        </w:rPr>
        <w:t xml:space="preserve"> community engagement activities </w:t>
      </w:r>
    </w:p>
    <w:p w14:paraId="2CBEB724"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Responsible for adherence to and promotion of safe work practices within team</w:t>
      </w:r>
    </w:p>
    <w:p w14:paraId="2B84B07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Engaging with forest users and other community members</w:t>
      </w:r>
    </w:p>
    <w:p w14:paraId="1C730E5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sidDel="00831691">
        <w:rPr>
          <w:rFonts w:ascii="Arial" w:eastAsia="Arial" w:hAnsi="Arial"/>
        </w:rPr>
        <w:t>Responsible for safe work practices within team</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2C29E756" w14:textId="77777777" w:rsidR="00AF7A9C" w:rsidRPr="002F23EB" w:rsidRDefault="00AF7A9C" w:rsidP="00AF7A9C">
      <w:pPr>
        <w:pStyle w:val="BodyText"/>
        <w:spacing w:after="0"/>
        <w:rPr>
          <w:rFonts w:cstheme="minorBidi"/>
        </w:rPr>
      </w:pPr>
      <w:r w:rsidRPr="002F23EB">
        <w:rPr>
          <w:rFonts w:cstheme="minorBidi"/>
        </w:rPr>
        <w:t xml:space="preserve">FFOO </w:t>
      </w:r>
      <w:r>
        <w:rPr>
          <w:rFonts w:cstheme="minorBidi"/>
        </w:rPr>
        <w:t xml:space="preserve">- Field </w:t>
      </w:r>
      <w:r w:rsidRPr="002F23EB">
        <w:rPr>
          <w:rFonts w:cstheme="minorBidi"/>
        </w:rPr>
        <w:t>Team Leaders are actively involved in activities associated with fire suppression and other emergency response and/or recovery operations. This may include</w:t>
      </w:r>
      <w:r w:rsidRPr="002F23EB">
        <w:rPr>
          <w:rFonts w:ascii="Arial" w:eastAsia="Arial" w:hAnsi="Arial" w:cs="Arial"/>
          <w:sz w:val="19"/>
          <w:szCs w:val="19"/>
        </w:rPr>
        <w:t xml:space="preserve"> participation in and/or supervision of</w:t>
      </w:r>
      <w:r w:rsidRPr="002F23EB">
        <w:rPr>
          <w:rFonts w:cstheme="minorBidi"/>
        </w:rPr>
        <w:t>:</w:t>
      </w:r>
    </w:p>
    <w:p w14:paraId="5E9C9AD1" w14:textId="4FD086B6"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Emergency response</w:t>
      </w:r>
      <w:r w:rsidR="00E94B80">
        <w:rPr>
          <w:rFonts w:ascii="Arial" w:eastAsia="Arial" w:hAnsi="Arial"/>
        </w:rPr>
        <w:t xml:space="preserve"> -</w:t>
      </w:r>
      <w:r w:rsidRPr="002F23EB">
        <w:rPr>
          <w:rFonts w:ascii="Arial" w:eastAsia="Arial" w:hAnsi="Arial"/>
        </w:rPr>
        <w:t xml:space="preserve"> bushfire suppression </w:t>
      </w:r>
      <w:r w:rsidR="00E94B80">
        <w:rPr>
          <w:rFonts w:ascii="Arial" w:eastAsia="Arial" w:hAnsi="Arial"/>
        </w:rPr>
        <w:t xml:space="preserve">and response to other types of </w:t>
      </w:r>
      <w:proofErr w:type="gramStart"/>
      <w:r w:rsidRPr="002F23EB">
        <w:rPr>
          <w:rFonts w:ascii="Arial" w:eastAsia="Arial" w:hAnsi="Arial"/>
        </w:rPr>
        <w:t>emergency</w:t>
      </w:r>
      <w:proofErr w:type="gramEnd"/>
    </w:p>
    <w:p w14:paraId="38EC3631"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Planned </w:t>
      </w:r>
      <w:proofErr w:type="gramStart"/>
      <w:r w:rsidRPr="002F23EB">
        <w:rPr>
          <w:rFonts w:ascii="Arial" w:eastAsia="Arial" w:hAnsi="Arial"/>
        </w:rPr>
        <w:t>burning</w:t>
      </w:r>
      <w:proofErr w:type="gramEnd"/>
      <w:r w:rsidRPr="002F23EB">
        <w:rPr>
          <w:rFonts w:ascii="Arial" w:eastAsia="Arial" w:hAnsi="Arial"/>
        </w:rPr>
        <w:t xml:space="preserve"> and fuel management activities using specialised skills</w:t>
      </w:r>
    </w:p>
    <w:p w14:paraId="58E7CFB7" w14:textId="77777777" w:rsidR="00AF7A9C" w:rsidRPr="002F23EB" w:rsidRDefault="00AF7A9C" w:rsidP="00AF7A9C">
      <w:pPr>
        <w:pStyle w:val="ListParagraph"/>
        <w:numPr>
          <w:ilvl w:val="0"/>
          <w:numId w:val="41"/>
        </w:numPr>
        <w:spacing w:before="0" w:after="0" w:line="276" w:lineRule="atLeast"/>
      </w:pPr>
      <w:r w:rsidRPr="002F23EB">
        <w:rPr>
          <w:rFonts w:ascii="Arial" w:eastAsia="Arial" w:hAnsi="Arial"/>
        </w:rPr>
        <w:t>Responding to other emergencies including storm or flood response</w:t>
      </w:r>
    </w:p>
    <w:p w14:paraId="5018781F"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Maintaining fire and emergency management role based on accreditation and fitness level</w:t>
      </w:r>
    </w:p>
    <w:p w14:paraId="55C51287"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Map reading, navigation and orientation skills</w:t>
      </w:r>
    </w:p>
    <w:p w14:paraId="0464BA03"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General firefighting including remote area activities</w:t>
      </w:r>
    </w:p>
    <w:p w14:paraId="2740A6F6" w14:textId="77777777" w:rsidR="00AF7A9C" w:rsidRPr="002F23EB" w:rsidRDefault="00AF7A9C" w:rsidP="00AF7A9C">
      <w:pPr>
        <w:pStyle w:val="ListParagraph"/>
        <w:numPr>
          <w:ilvl w:val="0"/>
          <w:numId w:val="41"/>
        </w:numPr>
        <w:spacing w:before="0" w:after="0" w:line="276" w:lineRule="atLeast"/>
        <w:rPr>
          <w:rFonts w:asciiTheme="minorBidi" w:eastAsiaTheme="minorBidi" w:hAnsiTheme="minorBidi" w:cstheme="minorBidi"/>
        </w:rPr>
      </w:pPr>
      <w:r w:rsidRPr="002F23EB">
        <w:rPr>
          <w:rFonts w:ascii="Arial" w:eastAsia="Arial" w:hAnsi="Arial"/>
        </w:rPr>
        <w:t>Crew leader or</w:t>
      </w:r>
      <w:r w:rsidRPr="002F23EB">
        <w:rPr>
          <w:rFonts w:cstheme="minorBidi"/>
          <w:lang w:eastAsia="zh-CN"/>
        </w:rPr>
        <w:t xml:space="preserve"> Operations Officer</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370E5AF8" w14:textId="77777777" w:rsidR="0006113F" w:rsidRPr="002F23EB" w:rsidRDefault="0006113F" w:rsidP="0006113F">
      <w:pPr>
        <w:pStyle w:val="BodyText"/>
        <w:spacing w:after="0"/>
        <w:rPr>
          <w:rFonts w:cstheme="minorBidi"/>
        </w:rPr>
      </w:pPr>
      <w:r w:rsidRPr="002F23EB">
        <w:rPr>
          <w:rFonts w:cstheme="minorBidi"/>
        </w:rPr>
        <w:t>FFOO Team Leaders are actively involved in activities associated with a range of outdoor land and forest management activities which include the following:</w:t>
      </w:r>
    </w:p>
    <w:p w14:paraId="3CC49D95"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Recreation management </w:t>
      </w:r>
    </w:p>
    <w:p w14:paraId="5DDE2D87"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Pest plant and animal eradication</w:t>
      </w:r>
    </w:p>
    <w:p w14:paraId="2F856A1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Construction and maintenance activities including fencing, track maintenance and vegetation clearing </w:t>
      </w:r>
    </w:p>
    <w:p w14:paraId="2C42AF5F"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Roading – installing and maintaining culverts, assist with road and bridge inspections and general road maintenance </w:t>
      </w:r>
    </w:p>
    <w:p w14:paraId="154E94E6" w14:textId="77777777" w:rsidR="0006113F" w:rsidRPr="002F23EB" w:rsidRDefault="0006113F" w:rsidP="0006113F">
      <w:pPr>
        <w:pStyle w:val="ListParagraph"/>
        <w:numPr>
          <w:ilvl w:val="0"/>
          <w:numId w:val="41"/>
        </w:numPr>
        <w:spacing w:before="0" w:after="0" w:line="276" w:lineRule="atLeast"/>
        <w:rPr>
          <w:rFonts w:cstheme="minorBidi"/>
        </w:rPr>
      </w:pPr>
      <w:r w:rsidRPr="002F23EB">
        <w:rPr>
          <w:rFonts w:ascii="Arial" w:eastAsia="Arial" w:hAnsi="Arial"/>
        </w:rPr>
        <w:t>Engagement around compliance requirements in relation to forest patrols. This includes campfire</w:t>
      </w:r>
      <w:r w:rsidRPr="002F23EB">
        <w:rPr>
          <w:rFonts w:cstheme="minorBidi"/>
        </w:rPr>
        <w:t xml:space="preserve"> patrols, general forest patrols and patrols on Total Fire Bans</w:t>
      </w:r>
    </w:p>
    <w:p w14:paraId="02B2F6AD" w14:textId="77777777" w:rsidR="0006113F" w:rsidRPr="002F23EB" w:rsidRDefault="0006113F" w:rsidP="0006113F">
      <w:pPr>
        <w:pStyle w:val="BodyText"/>
        <w:rPr>
          <w:rFonts w:cstheme="minorBidi"/>
        </w:rPr>
      </w:pPr>
      <w:r w:rsidRPr="002F23EB">
        <w:rPr>
          <w:rFonts w:cstheme="minorBidi"/>
        </w:rPr>
        <w:t xml:space="preserve">Operate and maintain facilities, plant and/or equipment using skills requiring accreditation or supervision at a competent level, including the following: </w:t>
      </w:r>
    </w:p>
    <w:p w14:paraId="26AE0A64"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Fleet, plant equipment and machinery maintenance </w:t>
      </w:r>
    </w:p>
    <w:p w14:paraId="7DD1530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Supervision of staff undertaking plant or equipment operations </w:t>
      </w:r>
    </w:p>
    <w:p w14:paraId="626A3271"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Regularly operate vehicles, plant and equipment requiring an advanced level of operational skill</w:t>
      </w:r>
    </w:p>
    <w:p w14:paraId="1F1DF43E"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Undertake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4ADE8834" w14:textId="77777777" w:rsidR="000515CD" w:rsidRPr="002F23EB" w:rsidRDefault="000515CD" w:rsidP="000515CD">
      <w:pPr>
        <w:pStyle w:val="BodyText"/>
        <w:spacing w:after="0"/>
        <w:rPr>
          <w:rFonts w:cstheme="minorBidi"/>
        </w:rPr>
      </w:pPr>
      <w:bookmarkStart w:id="3" w:name="_Hlk127268418"/>
      <w:r w:rsidRPr="002F23EB">
        <w:rPr>
          <w:rFonts w:cstheme="minorBidi"/>
        </w:rPr>
        <w:t>Follow, comply, and lead others in compliance with all DEECA policies including:</w:t>
      </w:r>
    </w:p>
    <w:p w14:paraId="561C1A37"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Occupational Health &amp; Safety standards and participate in workplace OH&amp;S processes </w:t>
      </w:r>
    </w:p>
    <w:p w14:paraId="0F269C55"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Standard operating procedures (DEECA and other agencies)</w:t>
      </w:r>
    </w:p>
    <w:p w14:paraId="57480F04"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Reporting on safety issues </w:t>
      </w:r>
    </w:p>
    <w:p w14:paraId="0274F7C1"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Compliance with departmental documentation requirements</w:t>
      </w:r>
    </w:p>
    <w:p w14:paraId="5C515EC9"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Oversee Occupational Health and Safety Compliance </w:t>
      </w:r>
    </w:p>
    <w:p w14:paraId="185E8943" w14:textId="38AE1D4A" w:rsidR="00F90EA3" w:rsidRPr="00E00332" w:rsidRDefault="000515CD" w:rsidP="000515CD">
      <w:pPr>
        <w:pStyle w:val="ListParagraph"/>
        <w:numPr>
          <w:ilvl w:val="0"/>
          <w:numId w:val="35"/>
        </w:numPr>
        <w:spacing w:before="0"/>
        <w:ind w:right="114"/>
        <w:rPr>
          <w:rFonts w:cstheme="minorBidi"/>
          <w:lang w:eastAsia="zh-CN"/>
        </w:rPr>
      </w:pPr>
      <w:r w:rsidRPr="002F23EB">
        <w:rPr>
          <w:rFonts w:ascii="Arial" w:eastAsia="Arial" w:hAnsi="Arial"/>
        </w:rPr>
        <w:t>To practice cultural safety by creating environments, relationships and systems free from racism and discrimination so that people can feel safe, valued and able to participate</w:t>
      </w:r>
      <w:r w:rsidR="00F90EA3" w:rsidRPr="00E00332">
        <w:rPr>
          <w:rFonts w:cstheme="minorBidi"/>
          <w:lang w:eastAsia="zh-CN"/>
        </w:rPr>
        <w:t>.</w:t>
      </w:r>
      <w:bookmarkEnd w:id="3"/>
    </w:p>
    <w:p w14:paraId="46CF9E1B" w14:textId="49D43791" w:rsidR="00234997" w:rsidRPr="00495B3B" w:rsidRDefault="00234997"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lastRenderedPageBreak/>
        <w:t>Specialist/Technical Expertise/Qualifications</w:t>
      </w:r>
    </w:p>
    <w:p w14:paraId="66637AA8"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Demonstrated experience and understanding in leading field work delivery teams is desirable.</w:t>
      </w:r>
    </w:p>
    <w:p w14:paraId="11656CBB"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experience and understanding in natural resource management, preferably with good knowledge of forest management/forest operations. </w:t>
      </w:r>
    </w:p>
    <w:p w14:paraId="503E7BE3" w14:textId="7104C04D" w:rsidR="00D814AB" w:rsidRPr="006360AF" w:rsidRDefault="006360AF" w:rsidP="00D11712">
      <w:pPr>
        <w:pStyle w:val="ListParagraph"/>
        <w:numPr>
          <w:ilvl w:val="0"/>
          <w:numId w:val="16"/>
        </w:numPr>
        <w:spacing w:before="0" w:after="0" w:line="276" w:lineRule="auto"/>
        <w:rPr>
          <w:rFonts w:ascii="Arial" w:hAnsi="Arial"/>
          <w:bCs/>
        </w:rPr>
      </w:pPr>
      <w:r w:rsidRPr="006360AF">
        <w:rPr>
          <w:rFonts w:ascii="Arial" w:hAnsi="Arial"/>
          <w:bCs/>
        </w:rPr>
        <w:t>Ability to achieve accreditation and maintain competencies in Crew Leader/Operations Officer Level 1</w:t>
      </w:r>
      <w:r w:rsidR="00D814AB" w:rsidRPr="006360AF">
        <w:rPr>
          <w:rFonts w:ascii="Arial" w:hAnsi="Arial"/>
          <w:bCs/>
        </w:rPr>
        <w:t>.</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70F80D60" w14:textId="77777777" w:rsidR="00173A3C" w:rsidRPr="004E3101" w:rsidRDefault="00173A3C" w:rsidP="00173A3C">
      <w:pPr>
        <w:pStyle w:val="BodyText"/>
        <w:spacing w:after="0"/>
        <w:rPr>
          <w:rFonts w:ascii="Arial" w:eastAsia="Arial" w:hAnsi="Arial" w:cs="Arial"/>
          <w:lang w:val="en-US"/>
        </w:rPr>
      </w:pPr>
      <w:r>
        <w:rPr>
          <w:rFonts w:ascii="Arial" w:eastAsia="Arial" w:hAnsi="Arial" w:cs="Arial"/>
        </w:rPr>
        <w:t>Teamwork</w:t>
      </w:r>
      <w:r w:rsidRPr="004E3101">
        <w:rPr>
          <w:rFonts w:ascii="Arial" w:eastAsia="Arial" w:hAnsi="Arial" w:cs="Arial"/>
        </w:rPr>
        <w:t>:</w:t>
      </w:r>
    </w:p>
    <w:p w14:paraId="7726151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Builds trust and rapport with others</w:t>
      </w:r>
    </w:p>
    <w:p w14:paraId="0B04C00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Sets common goals through a high degree of empathy</w:t>
      </w:r>
    </w:p>
    <w:p w14:paraId="50483CFD"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Display willingness to share control and responsibility with peers the service, external partners, and community) in the delivery of work and outcomes</w:t>
      </w:r>
    </w:p>
    <w:p w14:paraId="7E588B53"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 a supportive and cooperative team environment</w:t>
      </w:r>
    </w:p>
    <w:p w14:paraId="25E5F20E"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 xml:space="preserve">Engages other teams to share information </w:t>
      </w:r>
      <w:proofErr w:type="gramStart"/>
      <w:r w:rsidRPr="004E3101">
        <w:rPr>
          <w:rFonts w:ascii="Arial" w:eastAsia="Arial" w:hAnsi="Arial"/>
        </w:rPr>
        <w:t>in order to</w:t>
      </w:r>
      <w:proofErr w:type="gramEnd"/>
      <w:r w:rsidRPr="004E3101">
        <w:rPr>
          <w:rFonts w:ascii="Arial" w:eastAsia="Arial" w:hAnsi="Arial"/>
        </w:rPr>
        <w:t xml:space="preserve"> understand or respond to issues</w:t>
      </w:r>
    </w:p>
    <w:p w14:paraId="73F965A0" w14:textId="4E74BCC5" w:rsidR="00D96CB1" w:rsidRPr="00173A3C" w:rsidRDefault="00173A3C" w:rsidP="00502FB5">
      <w:pPr>
        <w:pStyle w:val="ListParagraph"/>
        <w:numPr>
          <w:ilvl w:val="0"/>
          <w:numId w:val="36"/>
        </w:numPr>
        <w:spacing w:before="0" w:after="0" w:line="276" w:lineRule="atLeast"/>
        <w:rPr>
          <w:rFonts w:eastAsiaTheme="minorEastAsia" w:cstheme="minorBidi"/>
          <w:lang w:val="en-US"/>
        </w:rPr>
      </w:pPr>
      <w:r w:rsidRPr="00173A3C">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Otherwise seeks guidance by providing information and ideas relevant towards resolution of problem </w:t>
      </w:r>
    </w:p>
    <w:p w14:paraId="290CAE43" w14:textId="6D957519" w:rsidR="00234997" w:rsidRPr="0083748B" w:rsidRDefault="00D96CB1" w:rsidP="0083748B">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72CE8D2C" w14:textId="03CB4B19" w:rsidR="00495B3B" w:rsidRPr="00495B3B" w:rsidRDefault="00495B3B"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51B3E">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away from the home workcentre to other regional locations within the state or interstate may be required. Working in remote locations with the possibility of camping for up to a week at a time.</w:t>
            </w:r>
          </w:p>
          <w:p w14:paraId="562C1189"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lastRenderedPageBreak/>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lastRenderedPageBreak/>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283F6E">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t>Biannual medical and annual task-based assessments are an ongoing requirement of the role.</w:t>
            </w:r>
          </w:p>
          <w:p w14:paraId="01850338" w14:textId="317FDA14" w:rsidR="00802C40" w:rsidRPr="001D00EE" w:rsidRDefault="00311B6B" w:rsidP="00283F6E">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r w:rsidRPr="000B70E1">
              <w:rPr>
                <w:rFonts w:ascii="Arial" w:hAnsi="Arial"/>
                <w:color w:val="111111" w:themeColor="text1" w:themeShade="80"/>
              </w:rPr>
              <w:t>Workcentre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Training for the below will be provided during employment depending on workcentre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1F728CC0" w14:textId="77777777" w:rsidR="00C40463" w:rsidRDefault="00C40463" w:rsidP="00C40463">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lastRenderedPageBreak/>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lastRenderedPageBreak/>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55C639B2" w14:textId="77777777" w:rsidR="00376334" w:rsidRPr="00495B3B" w:rsidRDefault="00376334" w:rsidP="0083748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381A323" w14:textId="77777777" w:rsidR="00283F6E" w:rsidRPr="00454423" w:rsidRDefault="00283F6E" w:rsidP="00283F6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F5C6FD8" w14:textId="77777777" w:rsidR="00283F6E" w:rsidRPr="005763CD" w:rsidRDefault="00283F6E" w:rsidP="00283F6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F8A64DB" w14:textId="77777777" w:rsidR="00376334" w:rsidRPr="005763CD" w:rsidRDefault="00376334" w:rsidP="00376334">
      <w:pPr>
        <w:spacing w:before="0" w:after="0"/>
        <w:rPr>
          <w:rFonts w:ascii="Arial" w:hAnsi="Arial" w:cs="Arial"/>
        </w:rPr>
      </w:pPr>
    </w:p>
    <w:p w14:paraId="4B4BDE0E" w14:textId="77777777" w:rsidR="00376334" w:rsidRPr="005763CD" w:rsidRDefault="00376334" w:rsidP="0037633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4" w:history="1">
        <w:r w:rsidRPr="00220147">
          <w:rPr>
            <w:rStyle w:val="Hyperlink"/>
            <w:rFonts w:ascii="Arial" w:hAnsi="Arial" w:cs="Arial"/>
            <w:lang w:eastAsia="en-US"/>
          </w:rPr>
          <w:t>www.deeca.vic.gov.au</w:t>
        </w:r>
      </w:hyperlink>
    </w:p>
    <w:p w14:paraId="38929747" w14:textId="77777777" w:rsidR="00376334" w:rsidRPr="00495B3B" w:rsidRDefault="00376334" w:rsidP="0037633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6AC2509D" w14:textId="77777777" w:rsidR="00376334" w:rsidRDefault="00376334" w:rsidP="00376334">
      <w:pPr>
        <w:spacing w:before="0" w:after="0" w:line="240" w:lineRule="auto"/>
        <w:jc w:val="both"/>
        <w:rPr>
          <w:rFonts w:ascii="Arial" w:hAnsi="Arial" w:cs="Arial"/>
        </w:rPr>
      </w:pPr>
      <w:r w:rsidRPr="00AC1638">
        <w:rPr>
          <w:rFonts w:ascii="Arial" w:hAnsi="Arial" w:cs="Arial"/>
        </w:rPr>
        <w:t xml:space="preserve">Our values align with the core </w:t>
      </w:r>
      <w:hyperlink r:id="rId3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B9B7E5D" w14:textId="77777777" w:rsidR="00376334" w:rsidRDefault="00376334" w:rsidP="00376334">
      <w:pPr>
        <w:spacing w:before="0" w:after="0" w:line="240" w:lineRule="auto"/>
        <w:jc w:val="both"/>
        <w:rPr>
          <w:rFonts w:ascii="Arial" w:hAnsi="Arial" w:cs="Arial"/>
          <w:color w:val="000000"/>
          <w:szCs w:val="22"/>
        </w:rPr>
      </w:pPr>
    </w:p>
    <w:p w14:paraId="574B7BC4" w14:textId="77777777" w:rsidR="00376334" w:rsidRPr="00AC1638" w:rsidRDefault="00376334" w:rsidP="0037633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05D80112" w14:textId="77777777" w:rsidR="00376334" w:rsidRPr="00AC1638" w:rsidRDefault="00376334" w:rsidP="0037633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AADD479"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9BD03FF" w14:textId="77777777" w:rsidR="00376334" w:rsidRDefault="00376334" w:rsidP="0037633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34EFF8A" w14:textId="77777777" w:rsidR="00376334" w:rsidRPr="00495B3B" w:rsidRDefault="00376334" w:rsidP="00376334">
      <w:pPr>
        <w:spacing w:line="240" w:lineRule="auto"/>
        <w:contextualSpacing/>
        <w:outlineLvl w:val="1"/>
        <w:rPr>
          <w:rFonts w:ascii="Arial" w:hAnsi="Arial" w:cs="Arial"/>
          <w:color w:val="363534"/>
        </w:rPr>
      </w:pPr>
    </w:p>
    <w:p w14:paraId="78AE29EB" w14:textId="77777777" w:rsidR="00376334" w:rsidRPr="00495B3B" w:rsidRDefault="00376334" w:rsidP="0037633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4C8B25F0" w14:textId="77777777" w:rsidR="00376334" w:rsidRPr="00495B3B" w:rsidRDefault="00376334" w:rsidP="0037633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113B54E9" w14:textId="77777777" w:rsidR="00376334" w:rsidRPr="00495B3B" w:rsidRDefault="00376334" w:rsidP="0037633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C3537A0" w14:textId="77777777" w:rsidR="00376334" w:rsidRPr="00495B3B" w:rsidRDefault="00376334" w:rsidP="0037633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10A3CBD2" w14:textId="77777777" w:rsidR="00376334" w:rsidRPr="00495B3B" w:rsidRDefault="00376334" w:rsidP="00376334">
      <w:pPr>
        <w:rPr>
          <w:rFonts w:ascii="Arial" w:hAnsi="Arial" w:cs="Arial"/>
          <w:b/>
          <w:bCs/>
          <w:color w:val="363534"/>
        </w:rPr>
      </w:pPr>
      <w:r w:rsidRPr="00495B3B">
        <w:rPr>
          <w:rFonts w:ascii="Arial" w:hAnsi="Arial" w:cs="Arial"/>
          <w:b/>
          <w:bCs/>
          <w:color w:val="363534"/>
        </w:rPr>
        <w:t>Aboriginal Cultural Safety</w:t>
      </w:r>
    </w:p>
    <w:p w14:paraId="76CEF0D5" w14:textId="0F4E0700" w:rsidR="00376334" w:rsidRDefault="00376334" w:rsidP="00376334">
      <w:pPr>
        <w:spacing w:before="0" w:after="0"/>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6" w:history="1">
        <w:r w:rsidR="003C39DC" w:rsidRPr="002F1AA1">
          <w:rPr>
            <w:rStyle w:val="Hyperlink"/>
            <w:rFonts w:cstheme="minorHAnsi"/>
            <w:shd w:val="clear" w:color="auto" w:fill="FFFFFF"/>
          </w:rPr>
          <w:t>aboriginal.employment@deeca.vic.gov.au</w:t>
        </w:r>
      </w:hyperlink>
    </w:p>
    <w:p w14:paraId="7B6B0689" w14:textId="77777777" w:rsidR="002E741E" w:rsidRDefault="002E741E" w:rsidP="00376334">
      <w:pPr>
        <w:spacing w:before="0" w:after="0"/>
      </w:pPr>
    </w:p>
    <w:p w14:paraId="53E00ECA" w14:textId="77777777" w:rsidR="002E741E" w:rsidRPr="00495B3B" w:rsidRDefault="002E741E" w:rsidP="00376334">
      <w:pPr>
        <w:spacing w:before="0" w:after="0"/>
        <w:rPr>
          <w:rFonts w:ascii="Arial" w:hAnsi="Arial" w:cs="Arial"/>
          <w:color w:val="363534"/>
        </w:rPr>
      </w:pPr>
    </w:p>
    <w:p w14:paraId="7BFA0865" w14:textId="77777777" w:rsidR="00376334" w:rsidRPr="00495B3B" w:rsidRDefault="00376334" w:rsidP="00376334">
      <w:pPr>
        <w:rPr>
          <w:rFonts w:ascii="Arial" w:hAnsi="Arial" w:cs="Arial"/>
          <w:b/>
          <w:color w:val="363534"/>
          <w:szCs w:val="22"/>
        </w:rPr>
      </w:pPr>
      <w:r w:rsidRPr="00495B3B">
        <w:rPr>
          <w:rFonts w:ascii="Arial" w:hAnsi="Arial" w:cs="Arial"/>
          <w:b/>
          <w:color w:val="363534"/>
          <w:szCs w:val="22"/>
        </w:rPr>
        <w:lastRenderedPageBreak/>
        <w:t>Balancing your Life / Hybrid Working</w:t>
      </w:r>
    </w:p>
    <w:p w14:paraId="422115FC" w14:textId="77777777" w:rsidR="00376334" w:rsidRPr="00495B3B" w:rsidRDefault="00376334" w:rsidP="0037633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A5531CD" w14:textId="77777777" w:rsidR="00376334" w:rsidRPr="00495B3B" w:rsidRDefault="00376334" w:rsidP="0037633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7" w:history="1">
        <w:r w:rsidRPr="00220147">
          <w:rPr>
            <w:rStyle w:val="Hyperlink"/>
            <w:rFonts w:ascii="Arial" w:eastAsia="Microsoft JhengHei" w:hAnsi="Arial" w:cs="Arial"/>
            <w:sz w:val="22"/>
            <w:szCs w:val="24"/>
            <w:lang w:eastAsia="en-US"/>
          </w:rPr>
          <w:t>customer.service@deeca.vic.gov.au</w:t>
        </w:r>
      </w:hyperlink>
    </w:p>
    <w:p w14:paraId="69B28C1E" w14:textId="2CA1C9C4" w:rsidR="00A14A3F" w:rsidRDefault="00A14A3F" w:rsidP="00376334">
      <w:pPr>
        <w:keepNext/>
        <w:spacing w:before="0" w:after="0" w:line="240" w:lineRule="auto"/>
      </w:pPr>
    </w:p>
    <w:sectPr w:rsidR="00A14A3F" w:rsidSect="00966AE0">
      <w:headerReference w:type="default" r:id="rId3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199C4" w14:textId="77777777" w:rsidR="000A113F" w:rsidRDefault="000A113F" w:rsidP="00CD157B">
      <w:pPr>
        <w:pStyle w:val="NoSpacing"/>
      </w:pPr>
    </w:p>
    <w:p w14:paraId="5654E68B" w14:textId="77777777" w:rsidR="000A113F" w:rsidRDefault="000A113F"/>
  </w:endnote>
  <w:endnote w:type="continuationSeparator" w:id="0">
    <w:p w14:paraId="07AEB4C3" w14:textId="77777777" w:rsidR="000A113F" w:rsidRDefault="000A113F" w:rsidP="00CD157B">
      <w:pPr>
        <w:pStyle w:val="NoSpacing"/>
      </w:pPr>
    </w:p>
    <w:p w14:paraId="54594C1E" w14:textId="77777777" w:rsidR="000A113F" w:rsidRDefault="000A113F"/>
  </w:endnote>
  <w:endnote w:type="continuationNotice" w:id="1">
    <w:p w14:paraId="62483F98" w14:textId="77777777" w:rsidR="000A113F" w:rsidRDefault="000A113F" w:rsidP="00CD157B">
      <w:pPr>
        <w:pStyle w:val="NoSpacing"/>
      </w:pPr>
    </w:p>
    <w:p w14:paraId="08BC89D5" w14:textId="77777777" w:rsidR="000A113F" w:rsidRDefault="000A1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3D8F9F04" w:rsidR="00A60698" w:rsidRPr="00810C40" w:rsidRDefault="00741F11" w:rsidP="00495B3B">
          <w:pPr>
            <w:pStyle w:val="FooterEven"/>
            <w:jc w:val="right"/>
          </w:pPr>
          <w:r>
            <w:t>February</w:t>
          </w:r>
          <w:r w:rsidR="00361A26">
            <w:t xml:space="preserve"> 202</w:t>
          </w:r>
          <w:r w:rsidR="008032AF">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537A1" w14:paraId="2E63EF2C" w14:textId="77777777" w:rsidTr="00F2649E">
      <w:trPr>
        <w:trHeight w:val="397"/>
      </w:trPr>
      <w:tc>
        <w:tcPr>
          <w:tcW w:w="340" w:type="dxa"/>
        </w:tcPr>
        <w:p w14:paraId="2D1B417D" w14:textId="77777777" w:rsidR="002537A1" w:rsidRPr="00D55628" w:rsidRDefault="002537A1" w:rsidP="002537A1">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4ADB3FF4" wp14:editId="58314CBB">
                    <wp:simplePos x="0" y="0"/>
                    <wp:positionH relativeFrom="page">
                      <wp:posOffset>0</wp:posOffset>
                    </wp:positionH>
                    <wp:positionV relativeFrom="page">
                      <wp:posOffset>10229215</wp:posOffset>
                    </wp:positionV>
                    <wp:extent cx="7560945" cy="273050"/>
                    <wp:effectExtent l="0" t="0" r="0" b="12700"/>
                    <wp:wrapNone/>
                    <wp:docPr id="1935449858" name="Text Box 1935449858"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DB3FF4" id="_x0000_t202" coordsize="21600,21600" o:spt="202" path="m,l,21600r21600,l21600,xe">
                    <v:stroke joinstyle="miter"/>
                    <v:path gradientshapeok="t" o:connecttype="rect"/>
                  </v:shapetype>
                  <v:shape id="Text Box 1935449858"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09AC346D" w14:textId="77777777" w:rsidR="002537A1" w:rsidRPr="00810C40" w:rsidRDefault="002537A1" w:rsidP="002537A1">
          <w:pPr>
            <w:pStyle w:val="FooterEven"/>
            <w:jc w:val="right"/>
          </w:pPr>
          <w:r>
            <w:t>February 2025</w:t>
          </w:r>
        </w:p>
      </w:tc>
    </w:tr>
  </w:tbl>
  <w:p w14:paraId="544AF284" w14:textId="596BC730" w:rsidR="00CD157B" w:rsidRPr="002537A1" w:rsidRDefault="00CD157B" w:rsidP="00253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77F1461" w:rsidR="00364C9A" w:rsidRDefault="00741F11" w:rsidP="0092145B">
    <w:pPr>
      <w:pStyle w:val="Footer"/>
      <w:ind w:left="8640"/>
    </w:pPr>
    <w:r>
      <w:t>February</w:t>
    </w:r>
    <w:r w:rsidR="009E22F0">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952B" w14:textId="77777777" w:rsidR="000A113F" w:rsidRPr="0056073C" w:rsidRDefault="000A113F" w:rsidP="005D764F">
      <w:pPr>
        <w:pStyle w:val="FootnoteSeparator"/>
      </w:pPr>
    </w:p>
    <w:p w14:paraId="184B6B14" w14:textId="77777777" w:rsidR="000A113F" w:rsidRDefault="000A113F"/>
  </w:footnote>
  <w:footnote w:type="continuationSeparator" w:id="0">
    <w:p w14:paraId="5A149C7B" w14:textId="77777777" w:rsidR="000A113F" w:rsidRPr="00CA30B7" w:rsidRDefault="000A113F" w:rsidP="006D5A90">
      <w:pPr>
        <w:rPr>
          <w:lang w:val="en-US"/>
        </w:rPr>
      </w:pPr>
      <w:r w:rsidRPr="00CA30B7">
        <w:rPr>
          <w:lang w:val="en-US"/>
        </w:rPr>
        <w:t>_______</w:t>
      </w:r>
    </w:p>
    <w:p w14:paraId="63C3F319" w14:textId="77777777" w:rsidR="000A113F" w:rsidRDefault="000A113F"/>
  </w:footnote>
  <w:footnote w:type="continuationNotice" w:id="1">
    <w:p w14:paraId="34F69C2A" w14:textId="77777777" w:rsidR="000A113F" w:rsidRDefault="000A113F" w:rsidP="006D5A90"/>
    <w:p w14:paraId="73D1BE83" w14:textId="77777777" w:rsidR="000A113F" w:rsidRDefault="000A1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E75F98"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BE18F1"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466097"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5463E0"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2452C2"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13F928"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F7E28C"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190CFF"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E776EAE"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E21682"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8D9631F"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C5CB66"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4"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2"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5"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6"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7"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18"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19"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0"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4"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7"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0"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7"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1"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48"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5"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9"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1"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4"/>
  </w:num>
  <w:num w:numId="3" w16cid:durableId="985085104">
    <w:abstractNumId w:val="15"/>
  </w:num>
  <w:num w:numId="4" w16cid:durableId="1872112631">
    <w:abstractNumId w:val="22"/>
  </w:num>
  <w:num w:numId="5" w16cid:durableId="336812815">
    <w:abstractNumId w:val="36"/>
  </w:num>
  <w:num w:numId="6" w16cid:durableId="155153463">
    <w:abstractNumId w:val="1"/>
  </w:num>
  <w:num w:numId="7" w16cid:durableId="1428236886">
    <w:abstractNumId w:val="41"/>
  </w:num>
  <w:num w:numId="8" w16cid:durableId="103154041">
    <w:abstractNumId w:val="44"/>
  </w:num>
  <w:num w:numId="9" w16cid:durableId="1308436166">
    <w:abstractNumId w:val="39"/>
  </w:num>
  <w:num w:numId="10" w16cid:durableId="1335643199">
    <w:abstractNumId w:val="52"/>
  </w:num>
  <w:num w:numId="11" w16cid:durableId="1160577431">
    <w:abstractNumId w:val="42"/>
  </w:num>
  <w:num w:numId="12" w16cid:durableId="1673139647">
    <w:abstractNumId w:val="28"/>
  </w:num>
  <w:num w:numId="13" w16cid:durableId="1742215375">
    <w:abstractNumId w:val="65"/>
  </w:num>
  <w:num w:numId="14" w16cid:durableId="664823544">
    <w:abstractNumId w:val="60"/>
  </w:num>
  <w:num w:numId="15" w16cid:durableId="979774751">
    <w:abstractNumId w:val="25"/>
  </w:num>
  <w:num w:numId="16" w16cid:durableId="729228463">
    <w:abstractNumId w:val="8"/>
  </w:num>
  <w:num w:numId="17" w16cid:durableId="322781625">
    <w:abstractNumId w:val="38"/>
  </w:num>
  <w:num w:numId="18" w16cid:durableId="797261722">
    <w:abstractNumId w:val="64"/>
  </w:num>
  <w:num w:numId="19" w16cid:durableId="756365321">
    <w:abstractNumId w:val="30"/>
  </w:num>
  <w:num w:numId="20" w16cid:durableId="2049794968">
    <w:abstractNumId w:val="20"/>
  </w:num>
  <w:num w:numId="21" w16cid:durableId="235435274">
    <w:abstractNumId w:val="19"/>
  </w:num>
  <w:num w:numId="22" w16cid:durableId="1317488102">
    <w:abstractNumId w:val="3"/>
  </w:num>
  <w:num w:numId="23" w16cid:durableId="1335499247">
    <w:abstractNumId w:val="16"/>
  </w:num>
  <w:num w:numId="24" w16cid:durableId="391736560">
    <w:abstractNumId w:val="61"/>
  </w:num>
  <w:num w:numId="25" w16cid:durableId="209000264">
    <w:abstractNumId w:val="23"/>
  </w:num>
  <w:num w:numId="26" w16cid:durableId="1518034694">
    <w:abstractNumId w:val="59"/>
  </w:num>
  <w:num w:numId="27" w16cid:durableId="10690364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4"/>
  </w:num>
  <w:num w:numId="29" w16cid:durableId="1733574651">
    <w:abstractNumId w:val="17"/>
  </w:num>
  <w:num w:numId="30" w16cid:durableId="1002396262">
    <w:abstractNumId w:val="47"/>
  </w:num>
  <w:num w:numId="31" w16cid:durableId="1385059245">
    <w:abstractNumId w:val="18"/>
  </w:num>
  <w:num w:numId="32" w16cid:durableId="1722435948">
    <w:abstractNumId w:val="12"/>
  </w:num>
  <w:num w:numId="33" w16cid:durableId="1775127845">
    <w:abstractNumId w:val="24"/>
  </w:num>
  <w:num w:numId="34" w16cid:durableId="930166507">
    <w:abstractNumId w:val="43"/>
  </w:num>
  <w:num w:numId="35" w16cid:durableId="330252720">
    <w:abstractNumId w:val="11"/>
  </w:num>
  <w:num w:numId="36" w16cid:durableId="229388664">
    <w:abstractNumId w:val="40"/>
  </w:num>
  <w:num w:numId="37" w16cid:durableId="1523394600">
    <w:abstractNumId w:val="55"/>
  </w:num>
  <w:num w:numId="38" w16cid:durableId="1176844723">
    <w:abstractNumId w:val="37"/>
  </w:num>
  <w:num w:numId="39" w16cid:durableId="1700661520">
    <w:abstractNumId w:val="48"/>
  </w:num>
  <w:num w:numId="40" w16cid:durableId="987438695">
    <w:abstractNumId w:val="4"/>
  </w:num>
  <w:num w:numId="41" w16cid:durableId="1209611176">
    <w:abstractNumId w:val="6"/>
  </w:num>
  <w:num w:numId="42" w16cid:durableId="1685204511">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493D"/>
    <w:rsid w:val="0006556F"/>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9F3"/>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13F"/>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5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BE5"/>
    <w:rsid w:val="0013609B"/>
    <w:rsid w:val="001369F7"/>
    <w:rsid w:val="00136DBE"/>
    <w:rsid w:val="001378AA"/>
    <w:rsid w:val="00137A24"/>
    <w:rsid w:val="00137E68"/>
    <w:rsid w:val="001406CA"/>
    <w:rsid w:val="001417FF"/>
    <w:rsid w:val="00141FDF"/>
    <w:rsid w:val="00142793"/>
    <w:rsid w:val="00142974"/>
    <w:rsid w:val="001439DF"/>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03"/>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7A1"/>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4FA7"/>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6E"/>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28C"/>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1E"/>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38A7"/>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46E"/>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34"/>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9DC"/>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8B"/>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825"/>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2C9"/>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C"/>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A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C44"/>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8B2"/>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F5"/>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3EA"/>
    <w:rsid w:val="0074158C"/>
    <w:rsid w:val="00741F11"/>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2A6"/>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EDD"/>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2AF"/>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48B"/>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518D"/>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5AC9"/>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F0"/>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CDB"/>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96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7D3"/>
    <w:rsid w:val="00C31BCF"/>
    <w:rsid w:val="00C322C5"/>
    <w:rsid w:val="00C32994"/>
    <w:rsid w:val="00C32D32"/>
    <w:rsid w:val="00C337ED"/>
    <w:rsid w:val="00C339C7"/>
    <w:rsid w:val="00C33BEC"/>
    <w:rsid w:val="00C34819"/>
    <w:rsid w:val="00C353D3"/>
    <w:rsid w:val="00C35BA8"/>
    <w:rsid w:val="00C3647A"/>
    <w:rsid w:val="00C37DCF"/>
    <w:rsid w:val="00C40463"/>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24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ED"/>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3D50"/>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A34"/>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8C0"/>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601"/>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1B3E"/>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18B"/>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3E9"/>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image" Target="media/image6.png"/><Relationship Id="rId34" Type="http://schemas.openxmlformats.org/officeDocument/2006/relationships/hyperlink" Target="http://www.deeca.vic.gov.au"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image" Target="media/image10.png"/><Relationship Id="rId33" Type="http://schemas.openxmlformats.org/officeDocument/2006/relationships/hyperlink" Target="mailto:peter.noonan@deeca.vic.gov.au"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9.png"/><Relationship Id="rId32" Type="http://schemas.openxmlformats.org/officeDocument/2006/relationships/footer" Target="footer3.xml"/><Relationship Id="rId37" Type="http://schemas.openxmlformats.org/officeDocument/2006/relationships/hyperlink" Target="mailto:customer.service@deeca.vic.gov.au"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hyperlink" Target="file:///C:/Users/fionadurante/Downloads/deeca.vic.gov.au" TargetMode="External"/><Relationship Id="rId36" Type="http://schemas.openxmlformats.org/officeDocument/2006/relationships/hyperlink" Target="mailto:aboriginal.employment@deeca.vic.gov.au" TargetMode="Externa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hyperlink" Target="file:///C:/Users/fionadurante/Downloads/deeca.vic.gov.au" TargetMode="External"/><Relationship Id="rId30" Type="http://schemas.openxmlformats.org/officeDocument/2006/relationships/footer" Target="footer1.xml"/><Relationship Id="rId35" Type="http://schemas.openxmlformats.org/officeDocument/2006/relationships/hyperlink" Target="https://careers.vic.gov.au/victorian-public-sector/public-sector-values-integrity" TargetMode="Externa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olicyDirtyBag xmlns="microsoft.office.server.policy.changes">
  <Microsoft.Office.RecordsManagement.PolicyFeatures.PolicyLabel op="Change"/>
</PolicyDirtyBag>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2482E8D54C3EEF4BB077D367737C5E20" ma:contentTypeVersion="1566" ma:contentTypeDescription="For use with ECM V2 Communications Internal libraries. All internal communications activities. Not to be used for external communication activities." ma:contentTypeScope="" ma:versionID="677ca67d8e63ab790c47ca7d7875a730">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c9c7e4e1-f75d-44f5-a5d1-b44f43c3dbc6" xmlns:ns6="9809706e-421a-4863-9856-0e0ba7fdf982" targetNamespace="http://schemas.microsoft.com/office/2006/metadata/properties" ma:root="true" ma:fieldsID="1bfb4ccb42e56df224b43ca13be7ca85" ns1:_="" ns2:_="" ns3:_="" ns4:_="" ns5:_="" ns6:_="">
    <xsd:import namespace="http://schemas.microsoft.com/sharepoint/v3"/>
    <xsd:import namespace="9fd47c19-1c4a-4d7d-b342-c10cef269344"/>
    <xsd:import namespace="a5f32de4-e402-4188-b034-e71ca7d22e54"/>
    <xsd:import namespace="05186c7b-6b66-4385-992d-c337bb8a7c45"/>
    <xsd:import namespace="c9c7e4e1-f75d-44f5-a5d1-b44f43c3dbc6"/>
    <xsd:import namespace="9809706e-421a-4863-9856-0e0ba7fdf982"/>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ommunication_Status"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5:MediaLengthInSeconds" minOccurs="0"/>
                <xsd:element ref="ns5:MediaServiceDateTaken" minOccurs="0"/>
                <xsd:element ref="ns2:j35b1896e94e460a9a7a6eae2bd2e5c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ommunication_Status" ma:index="19" nillable="true" ma:displayName="Communication_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j35b1896e94e460a9a7a6eae2bd2e5cd" ma:index="35"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c7e4e1-f75d-44f5-a5d1-b44f43c3dbc6"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SharedWithUsers xmlns="9809706e-421a-4863-9856-0e0ba7fdf982">
      <UserInfo>
        <DisplayName>Doug Leng (DELWP)</DisplayName>
        <AccountId>1470</AccountId>
        <AccountType/>
      </UserInfo>
      <UserInfo>
        <DisplayName>Kylie J Hyland (DEECA)</DisplayName>
        <AccountId>587</AccountId>
        <AccountType/>
      </UserInfo>
      <UserInfo>
        <DisplayName>Nicole M Armstrong (DEECA)</DisplayName>
        <AccountId>1624</AccountId>
        <AccountType/>
      </UserInfo>
      <UserInfo>
        <DisplayName>Bianca M Sirianni (DEECA)</DisplayName>
        <AccountId>6231</AccountId>
        <AccountType/>
      </UserInfo>
      <UserInfo>
        <DisplayName>Mitch C Sumpton (DEECA)</DisplayName>
        <AccountId>13669</AccountId>
        <AccountType/>
      </UserInfo>
      <UserInfo>
        <DisplayName>Andy Beckett (DEECA)</DisplayName>
        <AccountId>704</AccountId>
        <AccountType/>
      </UserInfo>
      <UserInfo>
        <DisplayName>Jo L Safstrom (DEECA)</DisplayName>
        <AccountId>481</AccountId>
        <AccountType/>
      </UserInfo>
    </SharedWithUsers>
    <TaxCatchAll xmlns="9fd47c19-1c4a-4d7d-b342-c10cef269344">
      <Value>3</Value>
      <Value>2</Value>
      <Value>273</Value>
    </TaxCatchAll>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Action List</TermName>
          <TermId xmlns="http://schemas.microsoft.com/office/infopath/2007/PartnerControls">8b273d16-106f-4111-b01a-538ea6238ae2</TermId>
        </TermInfo>
      </Terms>
    </j35b1896e94e460a9a7a6eae2bd2e5cd>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DLCPolicyLabelLock xmlns="05186c7b-6b66-4385-992d-c337bb8a7c45"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Communication_Status xmlns="9fd47c19-1c4a-4d7d-b342-c10cef269344">Started</Communication_Status>
    <DLCPolicyLabelClientValue xmlns="05186c7b-6b66-4385-992d-c337bb8a7c45">Version {_UIVersionString}</DLCPolicyLabelClientValue>
    <_dlc_DocId xmlns="a5f32de4-e402-4188-b034-e71ca7d22e54">DOCID306-1789269664-1055</_dlc_DocId>
    <_dlc_DocIdUrl xmlns="a5f32de4-e402-4188-b034-e71ca7d22e54">
      <Url>https://delwpvicgovau.sharepoint.com/sites/ecm_306/_layouts/15/DocIdRedir.aspx?ID=DOCID306-1789269664-1055</Url>
      <Description>DOCID306-1789269664-1055</Description>
    </_dlc_DocIdUrl>
    <DLCPolicyLabelValue xmlns="05186c7b-6b66-4385-992d-c337bb8a7c45">Version 0.8</DLCPolicyLabelVal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14D139-BAF4-4279-A6AC-FB7FEB267AE0}">
  <ds:schemaRefs>
    <ds:schemaRef ds:uri="microsoft.office.server.policy.changes"/>
  </ds:schemaRefs>
</ds:datastoreItem>
</file>

<file path=customXml/itemProps3.xml><?xml version="1.0" encoding="utf-8"?>
<ds:datastoreItem xmlns:ds="http://schemas.openxmlformats.org/officeDocument/2006/customXml" ds:itemID="{AD5BB78A-9151-4587-A074-BA00458DF09D}">
  <ds:schemaRefs>
    <ds:schemaRef ds:uri="Microsoft.SharePoint.Taxonomy.ContentTypeSync"/>
  </ds:schemaRefs>
</ds:datastoreItem>
</file>

<file path=customXml/itemProps4.xml><?xml version="1.0" encoding="utf-8"?>
<ds:datastoreItem xmlns:ds="http://schemas.openxmlformats.org/officeDocument/2006/customXml" ds:itemID="{0315805D-322A-43ED-AD96-0AF312899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c9c7e4e1-f75d-44f5-a5d1-b44f43c3dbc6"/>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809706e-421a-4863-9856-0e0ba7fdf982"/>
    <ds:schemaRef ds:uri="9fd47c19-1c4a-4d7d-b342-c10cef269344"/>
    <ds:schemaRef ds:uri="05186c7b-6b66-4385-992d-c337bb8a7c45"/>
    <ds:schemaRef ds:uri="a5f32de4-e402-4188-b034-e71ca7d22e54"/>
  </ds:schemaRefs>
</ds:datastoreItem>
</file>

<file path=customXml/itemProps7.xml><?xml version="1.0" encoding="utf-8"?>
<ds:datastoreItem xmlns:ds="http://schemas.openxmlformats.org/officeDocument/2006/customXml" ds:itemID="{E5BF9058-E0E1-48D3-B62D-E25529C53482}">
  <ds:schemaRefs>
    <ds:schemaRef ds:uri="http://schemas.microsoft.com/sharepoint/events"/>
  </ds:schemaRefs>
</ds:datastoreItem>
</file>

<file path=customXml/itemProps8.xml><?xml version="1.0" encoding="utf-8"?>
<ds:datastoreItem xmlns:ds="http://schemas.openxmlformats.org/officeDocument/2006/customXml" ds:itemID="{C0327781-0B8F-43C7-8E98-0F658B6AF7B5}">
  <ds:schemaRefs>
    <ds:schemaRef ds:uri="office.server.policy"/>
  </ds:schemaRefs>
</ds:datastoreItem>
</file>

<file path=customXml/itemProps9.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Bushfire and Forest Services Group</dc:subject>
  <dc:creator>Fiona</dc:creator>
  <cp:keywords/>
  <dc:description/>
  <cp:lastModifiedBy>Elizabeth J Baxendale (DEECA)</cp:lastModifiedBy>
  <cp:revision>35</cp:revision>
  <cp:lastPrinted>2022-06-17T19:14:00Z</cp:lastPrinted>
  <dcterms:created xsi:type="dcterms:W3CDTF">2024-08-27T23:19:00Z</dcterms:created>
  <dcterms:modified xsi:type="dcterms:W3CDTF">2026-07-21T03:05:00Z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0x0101009298E819CE1EBB4F8D2096B3E0F0C29108002482E8D54C3EEF4BB077D367737C5E20</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172ff1db-f3e8-4cba-875f-4cbbae960032</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ies>
</file>