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3A2573"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12C3BEE" w:rsidR="00495B3B" w:rsidRPr="00495B3B" w:rsidRDefault="00AD4FBA" w:rsidP="00495B3B">
            <w:pPr>
              <w:spacing w:before="0" w:after="0"/>
              <w:ind w:left="57" w:right="-450"/>
              <w:rPr>
                <w:rFonts w:ascii="Arial" w:hAnsi="Arial" w:cs="Arial"/>
                <w:color w:val="363534"/>
                <w:szCs w:val="22"/>
              </w:rPr>
            </w:pPr>
            <w:r>
              <w:rPr>
                <w:rFonts w:ascii="Arial" w:hAnsi="Arial" w:cs="Arial"/>
                <w:color w:val="363534"/>
                <w:szCs w:val="22"/>
              </w:rPr>
              <w:t>Java Developer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27D72FA3" w:rsidR="00495B3B" w:rsidRPr="00495B3B" w:rsidRDefault="00BF1F1B" w:rsidP="00495B3B">
            <w:pPr>
              <w:spacing w:before="0" w:after="0"/>
              <w:ind w:left="57" w:right="-450"/>
              <w:rPr>
                <w:rFonts w:ascii="Arial" w:hAnsi="Arial" w:cs="Arial"/>
                <w:color w:val="363534"/>
                <w:szCs w:val="22"/>
              </w:rPr>
            </w:pPr>
            <w:r w:rsidRPr="00BF1F1B">
              <w:rPr>
                <w:rFonts w:ascii="Arial" w:hAnsi="Arial" w:cs="Arial"/>
                <w:color w:val="363534"/>
                <w:szCs w:val="22"/>
              </w:rPr>
              <w:t>50969664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9C45E84" w:rsidR="00495B3B" w:rsidRPr="00495B3B" w:rsidRDefault="00AD4FBA" w:rsidP="00495B3B">
            <w:pPr>
              <w:spacing w:before="0" w:after="0"/>
              <w:ind w:left="57" w:right="-450"/>
              <w:rPr>
                <w:rFonts w:ascii="Arial" w:hAnsi="Arial" w:cs="Arial"/>
                <w:color w:val="363534"/>
                <w:szCs w:val="22"/>
              </w:rPr>
            </w:pPr>
            <w:r>
              <w:rPr>
                <w:rFonts w:ascii="Arial" w:hAnsi="Arial" w:cs="Arial"/>
                <w:color w:val="363534"/>
                <w:szCs w:val="22"/>
              </w:rPr>
              <w:t>VPS Grade 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0744B8D" w:rsidR="00495B3B" w:rsidRPr="00495B3B" w:rsidRDefault="00650259" w:rsidP="00495B3B">
            <w:pPr>
              <w:spacing w:before="0" w:after="0"/>
              <w:ind w:left="57" w:right="-450"/>
              <w:rPr>
                <w:rFonts w:ascii="Arial" w:hAnsi="Arial" w:cs="Arial"/>
                <w:color w:val="363534"/>
                <w:szCs w:val="22"/>
              </w:rPr>
            </w:pPr>
            <w:r w:rsidRPr="00FB1EE4">
              <w:rPr>
                <w:rFonts w:ascii="Arial" w:hAnsi="Arial" w:cs="Arial"/>
                <w:color w:val="1A1A1A"/>
                <w:spacing w:val="5"/>
                <w:shd w:val="clear" w:color="auto" w:fill="FFFFFF"/>
              </w:rPr>
              <w:t>$11</w:t>
            </w:r>
            <w:r>
              <w:rPr>
                <w:rFonts w:ascii="Arial" w:hAnsi="Arial" w:cs="Arial"/>
                <w:color w:val="1A1A1A"/>
                <w:spacing w:val="5"/>
                <w:shd w:val="clear" w:color="auto" w:fill="FFFFFF"/>
              </w:rPr>
              <w:t>6,413</w:t>
            </w:r>
            <w:r w:rsidRPr="00FB1EE4">
              <w:rPr>
                <w:rFonts w:ascii="Arial" w:hAnsi="Arial" w:cs="Arial"/>
                <w:color w:val="1A1A1A"/>
                <w:spacing w:val="5"/>
                <w:shd w:val="clear" w:color="auto" w:fill="FFFFFF"/>
              </w:rPr>
              <w:t xml:space="preserve"> - $1</w:t>
            </w:r>
            <w:r>
              <w:rPr>
                <w:rFonts w:ascii="Arial" w:hAnsi="Arial" w:cs="Arial"/>
                <w:color w:val="1A1A1A"/>
                <w:spacing w:val="5"/>
                <w:shd w:val="clear" w:color="auto" w:fill="FFFFFF"/>
              </w:rPr>
              <w:t>40,849</w:t>
            </w:r>
            <w:r w:rsidRPr="00FB1EE4">
              <w:rPr>
                <w:rFonts w:ascii="Arial" w:hAnsi="Arial" w:cs="Arial"/>
                <w:color w:val="1A1A1A"/>
                <w:spacing w:val="5"/>
                <w:shd w:val="clear" w:color="auto" w:fill="FFFFFF"/>
              </w:rPr>
              <w:t xml:space="preserve"> +</w:t>
            </w:r>
            <w:r w:rsidRPr="00204A8F">
              <w:rPr>
                <w:rFonts w:ascii="Arial" w:hAnsi="Arial" w:cs="Arial"/>
                <w:color w:val="363534"/>
                <w:szCs w:val="22"/>
              </w:rPr>
              <w:t xml:space="preserve">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9E1560B"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004D4460">
              <w:rPr>
                <w:rFonts w:ascii="Arial" w:hAnsi="Arial" w:cs="Arial"/>
                <w:color w:val="363534"/>
                <w:szCs w:val="22"/>
              </w:rPr>
              <w:t>– 12 months</w:t>
            </w:r>
            <w:r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313442C" w:rsidR="00495B3B" w:rsidRPr="00495B3B" w:rsidRDefault="004D4460" w:rsidP="00495B3B">
            <w:pPr>
              <w:spacing w:before="0" w:after="0"/>
              <w:ind w:left="57" w:right="-450"/>
              <w:rPr>
                <w:rFonts w:ascii="Arial" w:hAnsi="Arial" w:cs="Arial"/>
                <w:color w:val="363534"/>
                <w:szCs w:val="22"/>
              </w:rPr>
            </w:pPr>
            <w:r>
              <w:rPr>
                <w:rFonts w:ascii="Arial" w:hAnsi="Arial" w:cs="Arial"/>
                <w:color w:val="363534"/>
                <w:szCs w:val="22"/>
              </w:rPr>
              <w:t>Energy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5021CD9" w:rsidR="00495B3B" w:rsidRPr="00495B3B" w:rsidRDefault="00397529" w:rsidP="00495B3B">
            <w:pPr>
              <w:spacing w:before="0" w:after="0"/>
              <w:ind w:left="57" w:right="-450"/>
              <w:rPr>
                <w:rFonts w:ascii="Arial" w:hAnsi="Arial" w:cs="Arial"/>
                <w:color w:val="363534"/>
                <w:szCs w:val="22"/>
              </w:rPr>
            </w:pPr>
            <w:r w:rsidRPr="00397529">
              <w:rPr>
                <w:rFonts w:ascii="Arial" w:hAnsi="Arial" w:cs="Arial"/>
                <w:color w:val="363534"/>
                <w:szCs w:val="22"/>
              </w:rPr>
              <w:t>Electrification, Efficiency and Safety</w:t>
            </w:r>
            <w:r>
              <w:rPr>
                <w:rFonts w:ascii="Arial" w:hAnsi="Arial" w:cs="Arial"/>
                <w:color w:val="363534"/>
                <w:szCs w:val="22"/>
              </w:rPr>
              <w:t xml:space="preserve"> / </w:t>
            </w:r>
            <w:r w:rsidRPr="00397529">
              <w:rPr>
                <w:rFonts w:ascii="Arial" w:hAnsi="Arial" w:cs="Arial"/>
                <w:color w:val="363534"/>
                <w:szCs w:val="22"/>
              </w:rPr>
              <w:t>Gas Substitution and Energy Efficiency</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6054FF9E" w14:textId="44B10548" w:rsidR="002A7E15" w:rsidRPr="00495B3B" w:rsidRDefault="002A7E15" w:rsidP="002A7E15">
            <w:pPr>
              <w:spacing w:before="0" w:after="0"/>
              <w:ind w:left="57" w:right="-450"/>
              <w:rPr>
                <w:rFonts w:ascii="Arial" w:hAnsi="Arial" w:cs="Arial"/>
                <w:color w:val="363534"/>
                <w:szCs w:val="22"/>
              </w:rPr>
            </w:pPr>
            <w:r>
              <w:rPr>
                <w:rFonts w:ascii="Arial" w:hAnsi="Arial" w:cs="Arial"/>
                <w:color w:val="363534"/>
                <w:szCs w:val="22"/>
              </w:rPr>
              <w:t>8 Nic</w:t>
            </w:r>
            <w:r w:rsidR="00B1736C">
              <w:rPr>
                <w:rFonts w:ascii="Arial" w:hAnsi="Arial" w:cs="Arial"/>
                <w:color w:val="363534"/>
                <w:szCs w:val="22"/>
              </w:rPr>
              <w:t>h</w:t>
            </w:r>
            <w:r>
              <w:rPr>
                <w:rFonts w:ascii="Arial" w:hAnsi="Arial" w:cs="Arial"/>
                <w:color w:val="363534"/>
                <w:szCs w:val="22"/>
              </w:rPr>
              <w:t xml:space="preserve">olson Street, </w:t>
            </w:r>
            <w:r w:rsidR="00650259">
              <w:rPr>
                <w:rFonts w:ascii="Arial" w:hAnsi="Arial" w:cs="Arial"/>
                <w:color w:val="363534"/>
                <w:szCs w:val="22"/>
              </w:rPr>
              <w:t xml:space="preserve">East </w:t>
            </w:r>
            <w:r>
              <w:rPr>
                <w:rFonts w:ascii="Arial" w:hAnsi="Arial" w:cs="Arial"/>
                <w:color w:val="363534"/>
                <w:szCs w:val="22"/>
              </w:rPr>
              <w:t>Melbourne</w:t>
            </w:r>
            <w:r w:rsidRPr="00495B3B">
              <w:rPr>
                <w:rFonts w:ascii="Arial" w:hAnsi="Arial" w:cs="Arial"/>
                <w:color w:val="363534"/>
                <w:szCs w:val="22"/>
              </w:rPr>
              <w:t xml:space="preserve"> </w:t>
            </w:r>
          </w:p>
          <w:p w14:paraId="3B7CA3B3" w14:textId="2294731F"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B2617C">
              <w:rPr>
                <w:rFonts w:ascii="Arial" w:hAnsi="Arial" w:cs="Arial"/>
                <w:color w:val="363534"/>
                <w:szCs w:val="22"/>
              </w:rPr>
              <w:fldChar w:fldCharType="begin">
                <w:ffData>
                  <w:name w:val=""/>
                  <w:enabled/>
                  <w:calcOnExit w:val="0"/>
                  <w:checkBox>
                    <w:size w:val="26"/>
                    <w:default w:val="1"/>
                  </w:checkBox>
                </w:ffData>
              </w:fldChar>
            </w:r>
            <w:r w:rsidR="00B2617C">
              <w:rPr>
                <w:rFonts w:ascii="Arial" w:hAnsi="Arial" w:cs="Arial"/>
                <w:color w:val="363534"/>
                <w:szCs w:val="22"/>
              </w:rPr>
              <w:instrText xml:space="preserve"> FORMCHECKBOX </w:instrText>
            </w:r>
            <w:r w:rsidR="00B2617C">
              <w:rPr>
                <w:rFonts w:ascii="Arial" w:hAnsi="Arial" w:cs="Arial"/>
                <w:color w:val="363534"/>
                <w:szCs w:val="22"/>
              </w:rPr>
            </w:r>
            <w:r w:rsidR="00B2617C">
              <w:rPr>
                <w:rFonts w:ascii="Arial" w:hAnsi="Arial" w:cs="Arial"/>
                <w:color w:val="363534"/>
                <w:szCs w:val="22"/>
              </w:rPr>
              <w:fldChar w:fldCharType="separate"/>
            </w:r>
            <w:r w:rsidR="00B2617C">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C5615A3" w:rsidR="00495B3B" w:rsidRPr="00495B3B" w:rsidRDefault="00B942A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Seth Cleaver - Software Development Technical Lead | </w:t>
            </w:r>
            <w:r w:rsidR="00C8569C">
              <w:rPr>
                <w:rFonts w:ascii="Arial" w:hAnsi="Arial" w:cs="Arial"/>
                <w:color w:val="363534"/>
                <w:szCs w:val="22"/>
              </w:rPr>
              <w:t xml:space="preserve">Residential </w:t>
            </w:r>
            <w:r>
              <w:rPr>
                <w:rFonts w:ascii="Arial" w:hAnsi="Arial" w:cs="Arial"/>
                <w:color w:val="363534"/>
                <w:szCs w:val="22"/>
              </w:rPr>
              <w:t>Energy</w:t>
            </w:r>
            <w:r w:rsidR="00C8569C">
              <w:rPr>
                <w:rFonts w:ascii="Arial" w:hAnsi="Arial" w:cs="Arial"/>
                <w:color w:val="363534"/>
                <w:szCs w:val="22"/>
              </w:rPr>
              <w:t xml:space="preserve"> Rating</w:t>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C66AF92"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2A7E15">
              <w:rPr>
                <w:rFonts w:ascii="Arial" w:hAnsi="Arial" w:cs="Arial"/>
                <w:color w:val="363534"/>
                <w:szCs w:val="22"/>
              </w:rPr>
              <w:fldChar w:fldCharType="begin">
                <w:ffData>
                  <w:name w:val=""/>
                  <w:enabled/>
                  <w:calcOnExit w:val="0"/>
                  <w:checkBox>
                    <w:size w:val="26"/>
                    <w:default w:val="1"/>
                  </w:checkBox>
                </w:ffData>
              </w:fldChar>
            </w:r>
            <w:r w:rsidR="002A7E15">
              <w:rPr>
                <w:rFonts w:ascii="Arial" w:hAnsi="Arial" w:cs="Arial"/>
                <w:color w:val="363534"/>
                <w:szCs w:val="22"/>
              </w:rPr>
              <w:instrText xml:space="preserve"> FORMCHECKBOX </w:instrText>
            </w:r>
            <w:r w:rsidR="002A7E15">
              <w:rPr>
                <w:rFonts w:ascii="Arial" w:hAnsi="Arial" w:cs="Arial"/>
                <w:color w:val="363534"/>
                <w:szCs w:val="22"/>
              </w:rPr>
            </w:r>
            <w:r w:rsidR="002A7E15">
              <w:rPr>
                <w:rFonts w:ascii="Arial" w:hAnsi="Arial" w:cs="Arial"/>
                <w:color w:val="363534"/>
                <w:szCs w:val="22"/>
              </w:rPr>
              <w:fldChar w:fldCharType="separate"/>
            </w:r>
            <w:r w:rsidR="002A7E15">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3B9F3396" w:rsidR="00495B3B" w:rsidRPr="00495B3B" w:rsidRDefault="00EC49E1" w:rsidP="00495B3B">
            <w:pPr>
              <w:spacing w:before="0" w:after="0"/>
              <w:ind w:left="57" w:right="-450"/>
              <w:rPr>
                <w:rFonts w:ascii="Arial" w:hAnsi="Arial" w:cs="Arial"/>
                <w:color w:val="363534"/>
                <w:szCs w:val="22"/>
              </w:rPr>
            </w:pPr>
            <w:r>
              <w:rPr>
                <w:rFonts w:ascii="Arial" w:hAnsi="Arial" w:cs="Arial"/>
                <w:color w:val="363534"/>
                <w:szCs w:val="22"/>
              </w:rPr>
              <w:t xml:space="preserve">Seth Cleaver </w:t>
            </w:r>
            <w:r w:rsidR="00397529">
              <w:rPr>
                <w:rFonts w:ascii="Arial" w:hAnsi="Arial" w:cs="Arial"/>
                <w:color w:val="363534"/>
                <w:szCs w:val="22"/>
              </w:rPr>
              <w:t xml:space="preserve">via </w:t>
            </w:r>
            <w:hyperlink r:id="rId22" w:history="1">
              <w:r w:rsidR="00397529" w:rsidRPr="00A857C5">
                <w:rPr>
                  <w:rStyle w:val="Hyperlink"/>
                  <w:rFonts w:ascii="Arial" w:hAnsi="Arial" w:cs="Arial"/>
                  <w:szCs w:val="22"/>
                </w:rPr>
                <w:t>support@fr5.com.au</w:t>
              </w:r>
            </w:hyperlink>
            <w:r w:rsidR="00397529">
              <w:rPr>
                <w:rFonts w:ascii="Arial" w:hAnsi="Arial" w:cs="Arial"/>
                <w:color w:val="363534"/>
                <w:szCs w:val="22"/>
              </w:rPr>
              <w:t xml:space="preserve"> or 0411</w:t>
            </w:r>
            <w:r>
              <w:rPr>
                <w:rFonts w:ascii="Arial" w:hAnsi="Arial" w:cs="Arial"/>
                <w:color w:val="363534"/>
                <w:szCs w:val="22"/>
              </w:rPr>
              <w:t xml:space="preserve"> 161 684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6524D11" w14:textId="7F6ACA41" w:rsidR="005A66CC" w:rsidRPr="00A57E32" w:rsidRDefault="005A66CC" w:rsidP="00650259">
      <w:pPr>
        <w:pStyle w:val="BodyText"/>
        <w:jc w:val="both"/>
      </w:pPr>
      <w:r w:rsidRPr="00A57E32">
        <w:t>The Java Developer – Desktop Applications contributes to the development, maintenance and continuous improvement of the FirstRate5 (FR5) desktop application. FR5 is one of Australia’s accredited Nationwide House Energy Rating Scheme (NatHERS) tools, used by Thermal Performance Assessors (TPAs) to model residential thermal performance and produce certificates for National Construction Code (NCC) compliance.</w:t>
      </w:r>
    </w:p>
    <w:p w14:paraId="730B434A" w14:textId="5E635619" w:rsidR="00BD1FC5" w:rsidRPr="00A57E32" w:rsidRDefault="005A66CC" w:rsidP="00650259">
      <w:pPr>
        <w:pStyle w:val="BodyText"/>
        <w:spacing w:after="240"/>
        <w:jc w:val="both"/>
      </w:pPr>
      <w:r w:rsidRPr="00A57E32">
        <w:t>The role supports the delivery of software enhancements, defect resolution and incremental modernisation activities within a mature Java desktop application environment. Working collaboratively with technical and business stakeholders, the position contributes to the ongoing reliability, maintainability and improvement of a compliance-regulated software platform.</w:t>
      </w:r>
    </w:p>
    <w:p w14:paraId="1B3F576A" w14:textId="77777777" w:rsidR="00495B3B" w:rsidRPr="00495B3B" w:rsidRDefault="00495B3B" w:rsidP="00650259">
      <w:pPr>
        <w:keepNext/>
        <w:spacing w:after="24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3D45B97" w14:textId="77777777" w:rsidR="00BD1FC5" w:rsidRDefault="00BD1FC5" w:rsidP="00BD1FC5">
      <w:pPr>
        <w:pStyle w:val="Default"/>
        <w:rPr>
          <w:b/>
          <w:bCs/>
          <w:i/>
          <w:iCs/>
          <w:sz w:val="20"/>
          <w:szCs w:val="20"/>
        </w:rPr>
      </w:pPr>
      <w:r>
        <w:rPr>
          <w:b/>
          <w:bCs/>
          <w:i/>
          <w:iCs/>
          <w:sz w:val="20"/>
          <w:szCs w:val="20"/>
        </w:rPr>
        <w:t xml:space="preserve">The Group </w:t>
      </w:r>
    </w:p>
    <w:p w14:paraId="14CA9623" w14:textId="77777777" w:rsidR="00BD1FC5" w:rsidRDefault="00BD1FC5" w:rsidP="00BD1FC5">
      <w:pPr>
        <w:pStyle w:val="Default"/>
        <w:rPr>
          <w:sz w:val="20"/>
          <w:szCs w:val="20"/>
        </w:rPr>
      </w:pPr>
    </w:p>
    <w:p w14:paraId="3AEE6DDE" w14:textId="77777777" w:rsidR="00BD1FC5" w:rsidRDefault="00BD1FC5" w:rsidP="00BD1FC5">
      <w:pPr>
        <w:pStyle w:val="Default"/>
        <w:jc w:val="both"/>
        <w:rPr>
          <w:sz w:val="20"/>
          <w:szCs w:val="20"/>
        </w:rPr>
      </w:pPr>
      <w:r>
        <w:rPr>
          <w:sz w:val="20"/>
          <w:szCs w:val="20"/>
        </w:rPr>
        <w:t xml:space="preserve">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 </w:t>
      </w:r>
    </w:p>
    <w:p w14:paraId="67F9BD7B" w14:textId="77777777" w:rsidR="00BD1FC5" w:rsidRDefault="00BD1FC5" w:rsidP="00BD1FC5">
      <w:pPr>
        <w:pStyle w:val="Default"/>
        <w:rPr>
          <w:sz w:val="20"/>
          <w:szCs w:val="20"/>
        </w:rPr>
      </w:pPr>
    </w:p>
    <w:p w14:paraId="72E6FDBC" w14:textId="77777777" w:rsidR="00BD1FC5" w:rsidRDefault="00BD1FC5" w:rsidP="00BD1FC5">
      <w:pPr>
        <w:pStyle w:val="Default"/>
        <w:jc w:val="both"/>
        <w:rPr>
          <w:sz w:val="16"/>
          <w:szCs w:val="16"/>
        </w:rPr>
      </w:pPr>
      <w:r>
        <w:rPr>
          <w:sz w:val="20"/>
          <w:szCs w:val="20"/>
        </w:rPr>
        <w:t xml:space="preserve">The Energy Group plays a key role in supporting a significant transformation of the energy sector in Victoria. The Group’s primary responsibility is to support current and future energy projects, programs and reforms. The group consists of 6 divisions as follows: </w:t>
      </w:r>
    </w:p>
    <w:p w14:paraId="22A0FE46"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lastRenderedPageBreak/>
        <w:t xml:space="preserve">Consumer, Community and First Peoples’ Energy Transition </w:t>
      </w:r>
    </w:p>
    <w:p w14:paraId="15478957"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Electrification, Efficiency and Safety </w:t>
      </w:r>
    </w:p>
    <w:p w14:paraId="746C9423"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Energy Transition and Strategy </w:t>
      </w:r>
    </w:p>
    <w:p w14:paraId="047BF223"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Innovation, Commercial and Investment Attraction </w:t>
      </w:r>
    </w:p>
    <w:p w14:paraId="2204E017"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Offshore Wind Energy Victoria </w:t>
      </w:r>
    </w:p>
    <w:p w14:paraId="30158EC0" w14:textId="77777777" w:rsidR="00BD1FC5" w:rsidRDefault="00BD1FC5" w:rsidP="00BD1FC5">
      <w:pPr>
        <w:pStyle w:val="ListParagraph"/>
        <w:keepNext/>
        <w:numPr>
          <w:ilvl w:val="0"/>
          <w:numId w:val="45"/>
        </w:numPr>
        <w:spacing w:line="240" w:lineRule="auto"/>
        <w:jc w:val="both"/>
        <w:rPr>
          <w:rStyle w:val="normaltextrun"/>
          <w:rFonts w:ascii="Arial" w:hAnsi="Arial" w:cs="Arial"/>
          <w:color w:val="363534"/>
        </w:rPr>
      </w:pPr>
      <w:r>
        <w:rPr>
          <w:rStyle w:val="normaltextrun"/>
          <w:rFonts w:ascii="Arial" w:hAnsi="Arial" w:cs="Arial"/>
          <w:color w:val="363534"/>
        </w:rPr>
        <w:t xml:space="preserve">Office of the Deputy Secretary </w:t>
      </w:r>
    </w:p>
    <w:p w14:paraId="46121EA9" w14:textId="77777777" w:rsidR="00BD1FC5" w:rsidRDefault="00BD1FC5" w:rsidP="00BD1FC5">
      <w:pPr>
        <w:pStyle w:val="Default"/>
        <w:jc w:val="both"/>
        <w:rPr>
          <w:color w:val="auto"/>
          <w:sz w:val="20"/>
          <w:szCs w:val="20"/>
        </w:rPr>
      </w:pPr>
      <w:r>
        <w:rPr>
          <w:color w:val="auto"/>
          <w:sz w:val="20"/>
          <w:szCs w:val="20"/>
        </w:rPr>
        <w:t xml:space="preserve">These divisions enable the strategic work required to take place and set the Department up to undertake major energy transformations. </w:t>
      </w:r>
    </w:p>
    <w:p w14:paraId="402F1B1A" w14:textId="77777777" w:rsidR="00BD1FC5" w:rsidRDefault="00BD1FC5" w:rsidP="00BD1FC5">
      <w:pPr>
        <w:pStyle w:val="Default"/>
        <w:rPr>
          <w:color w:val="auto"/>
          <w:sz w:val="20"/>
          <w:szCs w:val="20"/>
        </w:rPr>
      </w:pPr>
    </w:p>
    <w:p w14:paraId="6A2F88E3" w14:textId="77777777" w:rsidR="00BD1FC5" w:rsidRDefault="00BD1FC5" w:rsidP="00BD1FC5">
      <w:pPr>
        <w:pStyle w:val="Default"/>
        <w:rPr>
          <w:b/>
          <w:bCs/>
          <w:i/>
          <w:iCs/>
          <w:color w:val="auto"/>
          <w:sz w:val="20"/>
          <w:szCs w:val="20"/>
        </w:rPr>
      </w:pPr>
      <w:r>
        <w:rPr>
          <w:b/>
          <w:bCs/>
          <w:i/>
          <w:iCs/>
          <w:color w:val="auto"/>
          <w:sz w:val="20"/>
          <w:szCs w:val="20"/>
        </w:rPr>
        <w:t xml:space="preserve">The Division </w:t>
      </w:r>
    </w:p>
    <w:p w14:paraId="3CA36181" w14:textId="77777777" w:rsidR="00BD1FC5" w:rsidRDefault="00BD1FC5" w:rsidP="00BD1FC5">
      <w:pPr>
        <w:pStyle w:val="Default"/>
        <w:rPr>
          <w:color w:val="auto"/>
          <w:sz w:val="20"/>
          <w:szCs w:val="20"/>
        </w:rPr>
      </w:pPr>
    </w:p>
    <w:p w14:paraId="62E06110" w14:textId="77777777" w:rsidR="00BD1FC5" w:rsidRDefault="00BD1FC5" w:rsidP="00BD1FC5">
      <w:pPr>
        <w:pStyle w:val="Default"/>
        <w:jc w:val="both"/>
        <w:rPr>
          <w:color w:val="auto"/>
          <w:sz w:val="20"/>
          <w:szCs w:val="20"/>
        </w:rPr>
      </w:pPr>
      <w:r w:rsidRPr="003C22DB">
        <w:rPr>
          <w:color w:val="auto"/>
          <w:sz w:val="20"/>
          <w:szCs w:val="20"/>
        </w:rPr>
        <w:t>The Electrification, Efficiency and Safety Division leads government policy development on energy demand management, networks and distributed energy resources, energy efficiency and energy safety. The Division provides ongoing energy security advice and energy emergency management services, to ensure the delivery of safe, reliable, affordable energy to Victorians. It also supports the transition of Victoria’s energy system to low emissions through the delivery distributed energy resources reform, Zero Emissions Vehicle Roadmap, Gas Substitution Roadmap work</w:t>
      </w:r>
      <w:r>
        <w:rPr>
          <w:color w:val="auto"/>
          <w:sz w:val="20"/>
          <w:szCs w:val="20"/>
        </w:rPr>
        <w:t xml:space="preserve"> </w:t>
      </w:r>
      <w:r w:rsidRPr="003C22DB">
        <w:rPr>
          <w:color w:val="auto"/>
          <w:sz w:val="20"/>
          <w:szCs w:val="20"/>
        </w:rPr>
        <w:t>program, managing policy reform through national forums and through reducing energy demand through improved energy efficiency.</w:t>
      </w:r>
    </w:p>
    <w:p w14:paraId="54F87C6D" w14:textId="77777777" w:rsidR="00BD1FC5" w:rsidRDefault="00BD1FC5" w:rsidP="00BD1FC5">
      <w:pPr>
        <w:pStyle w:val="Default"/>
        <w:rPr>
          <w:b/>
          <w:bCs/>
          <w:i/>
          <w:iCs/>
          <w:color w:val="auto"/>
          <w:sz w:val="20"/>
          <w:szCs w:val="20"/>
        </w:rPr>
      </w:pPr>
    </w:p>
    <w:p w14:paraId="5BCA44BA" w14:textId="77777777" w:rsidR="00BD1FC5" w:rsidRDefault="00BD1FC5" w:rsidP="00BD1FC5">
      <w:pPr>
        <w:pStyle w:val="Default"/>
        <w:rPr>
          <w:b/>
          <w:bCs/>
          <w:i/>
          <w:iCs/>
          <w:color w:val="auto"/>
          <w:sz w:val="20"/>
          <w:szCs w:val="20"/>
        </w:rPr>
      </w:pPr>
      <w:r>
        <w:rPr>
          <w:b/>
          <w:bCs/>
          <w:i/>
          <w:iCs/>
          <w:color w:val="auto"/>
          <w:sz w:val="20"/>
          <w:szCs w:val="20"/>
        </w:rPr>
        <w:t xml:space="preserve">The Branch </w:t>
      </w:r>
    </w:p>
    <w:p w14:paraId="79BB7952" w14:textId="77777777" w:rsidR="00BD1FC5" w:rsidRDefault="00BD1FC5" w:rsidP="00BD1FC5">
      <w:pPr>
        <w:pStyle w:val="Default"/>
        <w:rPr>
          <w:color w:val="auto"/>
          <w:sz w:val="20"/>
          <w:szCs w:val="20"/>
        </w:rPr>
      </w:pPr>
    </w:p>
    <w:p w14:paraId="282A3241" w14:textId="297875E0" w:rsidR="00BD1FC5" w:rsidRDefault="00BD1FC5" w:rsidP="00650259">
      <w:pPr>
        <w:keepNext/>
        <w:spacing w:line="240" w:lineRule="auto"/>
        <w:jc w:val="both"/>
        <w:rPr>
          <w:rFonts w:ascii="Arial" w:hAnsi="Arial" w:cs="Arial"/>
        </w:rPr>
      </w:pPr>
      <w:r w:rsidRPr="003C22DB">
        <w:rPr>
          <w:rFonts w:ascii="Arial" w:hAnsi="Arial" w:cs="Arial"/>
        </w:rPr>
        <w:t>The Gas Substitution and Energy Efficiency branch is delivering the Gas Substitution Roadmap work program and is also focused on the role of energy demand in the energy transition, through improved energy efficiency, demand management, and the transition of buildings to net zero emissions by 2050. The Branch is responsible for Victoria’s input into the National Trajectory for Low Energy Buildings and the energy efficiency provisions in the National Construction Code, as well as Victoria’s minimum energy efficiency standards for rental properties. This is</w:t>
      </w:r>
      <w:r>
        <w:rPr>
          <w:rFonts w:ascii="Arial" w:hAnsi="Arial" w:cs="Arial"/>
        </w:rPr>
        <w:t xml:space="preserve"> </w:t>
      </w:r>
      <w:r w:rsidRPr="003C22DB">
        <w:rPr>
          <w:rFonts w:ascii="Arial" w:hAnsi="Arial" w:cs="Arial"/>
        </w:rPr>
        <w:t>delivered through Victorian policy development, regulatory changes, and program initiatives, and involves</w:t>
      </w:r>
      <w:r>
        <w:rPr>
          <w:rFonts w:ascii="Arial" w:hAnsi="Arial" w:cs="Arial"/>
        </w:rPr>
        <w:t xml:space="preserve"> </w:t>
      </w:r>
      <w:r w:rsidRPr="003C22DB">
        <w:rPr>
          <w:rFonts w:ascii="Arial" w:hAnsi="Arial" w:cs="Arial"/>
        </w:rPr>
        <w:t>collaboration with other jurisdictions on national standards, research, tools, and policy. The branch is also</w:t>
      </w:r>
      <w:r>
        <w:rPr>
          <w:rFonts w:ascii="Arial" w:hAnsi="Arial" w:cs="Arial"/>
        </w:rPr>
        <w:t xml:space="preserve"> </w:t>
      </w:r>
      <w:r w:rsidRPr="003C22DB">
        <w:rPr>
          <w:rFonts w:ascii="Arial" w:hAnsi="Arial" w:cs="Arial"/>
        </w:rPr>
        <w:t>responsible for the nationally funded Residential Efficiency Scorecard program</w:t>
      </w:r>
      <w:r>
        <w:rPr>
          <w:rFonts w:ascii="Arial" w:hAnsi="Arial" w:cs="Arial"/>
        </w:rPr>
        <w:t xml:space="preserve">, and the delivery of FirstRate5 under the federal Nationwide House Energy Rating Scheme. </w:t>
      </w:r>
    </w:p>
    <w:p w14:paraId="2336E04A" w14:textId="77777777" w:rsidR="00397529" w:rsidRDefault="00397529" w:rsidP="00650259">
      <w:pPr>
        <w:keepNext/>
        <w:spacing w:line="240" w:lineRule="auto"/>
        <w:jc w:val="both"/>
        <w:rPr>
          <w:rFonts w:ascii="Arial" w:hAnsi="Arial" w:cs="Arial"/>
        </w:rPr>
      </w:pPr>
    </w:p>
    <w:p w14:paraId="7E95CC87" w14:textId="61F07792" w:rsidR="00BD1FC5" w:rsidRPr="00495B3B" w:rsidRDefault="00BD1FC5" w:rsidP="001218FD">
      <w:pPr>
        <w:keepNext/>
        <w:spacing w:after="240" w:line="240" w:lineRule="auto"/>
        <w:jc w:val="both"/>
        <w:rPr>
          <w:rFonts w:ascii="Arial" w:hAnsi="Arial" w:cs="Arial"/>
          <w:noProof/>
          <w:color w:val="000000"/>
          <w:lang w:eastAsia="zh-CN"/>
        </w:rPr>
      </w:pPr>
      <w:r w:rsidRPr="003C22DB">
        <w:rPr>
          <w:rFonts w:ascii="Arial" w:hAnsi="Arial" w:cs="Arial"/>
        </w:rPr>
        <w:t>The ongoing implementation of the</w:t>
      </w:r>
      <w:r>
        <w:rPr>
          <w:rFonts w:ascii="Arial" w:hAnsi="Arial" w:cs="Arial"/>
        </w:rPr>
        <w:t xml:space="preserve"> </w:t>
      </w:r>
      <w:r w:rsidRPr="003C22DB">
        <w:rPr>
          <w:rFonts w:ascii="Arial" w:hAnsi="Arial" w:cs="Arial"/>
        </w:rPr>
        <w:t>Gas Substitution Roadmap, which aims to encourage energy efficiency and electrification, support the long-term development of renewable gas, and maintain reliability and affordability throughout the transition, is also supported in this branch.</w:t>
      </w:r>
    </w:p>
    <w:p w14:paraId="47A5774F" w14:textId="5E2EDF1D" w:rsidR="00495B3B" w:rsidRPr="00495B3B" w:rsidRDefault="00397529" w:rsidP="001218FD">
      <w:pPr>
        <w:keepNext/>
        <w:spacing w:after="240" w:line="240" w:lineRule="auto"/>
        <w:rPr>
          <w:rFonts w:ascii="Arial" w:hAnsi="Arial" w:cs="Arial"/>
          <w:bCs/>
          <w:color w:val="442D97"/>
          <w:sz w:val="28"/>
          <w:szCs w:val="28"/>
          <w:lang w:eastAsia="zh-CN"/>
        </w:rPr>
      </w:pPr>
      <w:r>
        <w:rPr>
          <w:rFonts w:ascii="Arial" w:hAnsi="Arial" w:cs="Arial"/>
          <w:bCs/>
          <w:color w:val="442D97"/>
          <w:sz w:val="28"/>
          <w:szCs w:val="28"/>
          <w:lang w:eastAsia="zh-CN"/>
        </w:rPr>
        <w:br/>
      </w:r>
      <w:r w:rsidR="00495B3B" w:rsidRPr="00495B3B">
        <w:rPr>
          <w:rFonts w:ascii="Arial" w:hAnsi="Arial" w:cs="Arial"/>
          <w:bCs/>
          <w:color w:val="442D97"/>
          <w:sz w:val="28"/>
          <w:szCs w:val="28"/>
          <w:lang w:eastAsia="zh-CN"/>
        </w:rPr>
        <w:t>Accountabilities</w:t>
      </w:r>
    </w:p>
    <w:p w14:paraId="21562E24" w14:textId="677882FC" w:rsidR="00A57E32" w:rsidRPr="00A57E32" w:rsidRDefault="00A57E32" w:rsidP="001218FD">
      <w:pPr>
        <w:pStyle w:val="BodyText"/>
        <w:numPr>
          <w:ilvl w:val="0"/>
          <w:numId w:val="47"/>
        </w:numPr>
        <w:jc w:val="both"/>
        <w:rPr>
          <w:lang w:eastAsia="zh-CN"/>
        </w:rPr>
      </w:pPr>
      <w:r w:rsidRPr="00A57E32">
        <w:rPr>
          <w:lang w:eastAsia="zh-CN"/>
        </w:rPr>
        <w:t>Contribute to the development, maintenance and continuous improvement of the FR5 desktop application and supporting systems.</w:t>
      </w:r>
    </w:p>
    <w:p w14:paraId="0234D4DA" w14:textId="746AC6B4" w:rsidR="00A57E32" w:rsidRPr="00A57E32" w:rsidRDefault="00A57E32" w:rsidP="001218FD">
      <w:pPr>
        <w:pStyle w:val="BodyText"/>
        <w:numPr>
          <w:ilvl w:val="0"/>
          <w:numId w:val="47"/>
        </w:numPr>
        <w:jc w:val="both"/>
        <w:rPr>
          <w:lang w:eastAsia="zh-CN"/>
        </w:rPr>
      </w:pPr>
      <w:r w:rsidRPr="00A57E32">
        <w:rPr>
          <w:lang w:eastAsia="zh-CN"/>
        </w:rPr>
        <w:t>Deliver software enhancements and defect resolution activities aligned with agreed priorities, standards and architectural direction.</w:t>
      </w:r>
    </w:p>
    <w:p w14:paraId="3FD66465" w14:textId="6EEB21DC" w:rsidR="00A57E32" w:rsidRPr="00A57E32" w:rsidRDefault="00A57E32" w:rsidP="001218FD">
      <w:pPr>
        <w:pStyle w:val="BodyText"/>
        <w:numPr>
          <w:ilvl w:val="0"/>
          <w:numId w:val="47"/>
        </w:numPr>
        <w:jc w:val="both"/>
        <w:rPr>
          <w:lang w:eastAsia="zh-CN"/>
        </w:rPr>
      </w:pPr>
      <w:r w:rsidRPr="00A57E32">
        <w:rPr>
          <w:lang w:eastAsia="zh-CN"/>
        </w:rPr>
        <w:t>Contribute to technical analysis, solution design and implementation activities within a regulated software delivery environment.</w:t>
      </w:r>
    </w:p>
    <w:p w14:paraId="1ED64F30" w14:textId="62E874BF" w:rsidR="00A57E32" w:rsidRPr="00A57E32" w:rsidRDefault="00A57E32" w:rsidP="001218FD">
      <w:pPr>
        <w:pStyle w:val="BodyText"/>
        <w:numPr>
          <w:ilvl w:val="0"/>
          <w:numId w:val="47"/>
        </w:numPr>
        <w:jc w:val="both"/>
        <w:rPr>
          <w:lang w:eastAsia="zh-CN"/>
        </w:rPr>
      </w:pPr>
      <w:r w:rsidRPr="00A57E32">
        <w:rPr>
          <w:lang w:eastAsia="zh-CN"/>
        </w:rPr>
        <w:t>Support continuous improvement initiatives including refactoring, maintainability, testing and development practices.</w:t>
      </w:r>
    </w:p>
    <w:p w14:paraId="1EA89C69" w14:textId="3051E866" w:rsidR="00A57E32" w:rsidRPr="00A57E32" w:rsidRDefault="00A57E32" w:rsidP="001218FD">
      <w:pPr>
        <w:pStyle w:val="BodyText"/>
        <w:numPr>
          <w:ilvl w:val="0"/>
          <w:numId w:val="47"/>
        </w:numPr>
        <w:jc w:val="both"/>
        <w:rPr>
          <w:lang w:eastAsia="zh-CN"/>
        </w:rPr>
      </w:pPr>
      <w:r w:rsidRPr="00A57E32">
        <w:rPr>
          <w:lang w:eastAsia="zh-CN"/>
        </w:rPr>
        <w:t>Collaborate with technical and business stakeholders to clarify requirements and support delivery outcomes.</w:t>
      </w:r>
    </w:p>
    <w:p w14:paraId="458535EC" w14:textId="76173BE8" w:rsidR="00A57E32" w:rsidRPr="00A57E32" w:rsidRDefault="00A57E32" w:rsidP="001218FD">
      <w:pPr>
        <w:pStyle w:val="BodyText"/>
        <w:numPr>
          <w:ilvl w:val="0"/>
          <w:numId w:val="47"/>
        </w:numPr>
        <w:jc w:val="both"/>
        <w:rPr>
          <w:lang w:eastAsia="zh-CN"/>
        </w:rPr>
      </w:pPr>
      <w:r w:rsidRPr="00A57E32">
        <w:rPr>
          <w:lang w:eastAsia="zh-CN"/>
        </w:rPr>
        <w:t>Contribute to documentation, knowledge sharing and technical quality practices including code review and testing activities.</w:t>
      </w:r>
    </w:p>
    <w:p w14:paraId="2272670B" w14:textId="40285F74" w:rsidR="00A57E32" w:rsidRPr="00A57E32" w:rsidRDefault="00A57E32" w:rsidP="001218FD">
      <w:pPr>
        <w:pStyle w:val="BodyText"/>
        <w:numPr>
          <w:ilvl w:val="0"/>
          <w:numId w:val="47"/>
        </w:numPr>
        <w:jc w:val="both"/>
        <w:rPr>
          <w:lang w:eastAsia="zh-CN"/>
        </w:rPr>
      </w:pPr>
      <w:r w:rsidRPr="00A57E32">
        <w:rPr>
          <w:lang w:eastAsia="zh-CN"/>
        </w:rPr>
        <w:t>Support Agile delivery processes and contribute to iterative planning and delivery activities.</w:t>
      </w:r>
    </w:p>
    <w:p w14:paraId="15B50FE1" w14:textId="04EB2061" w:rsidR="00397529" w:rsidRDefault="00A57E32" w:rsidP="00397529">
      <w:pPr>
        <w:pStyle w:val="BodyText"/>
        <w:numPr>
          <w:ilvl w:val="0"/>
          <w:numId w:val="47"/>
        </w:numPr>
        <w:jc w:val="both"/>
        <w:rPr>
          <w:lang w:eastAsia="zh-CN"/>
        </w:rPr>
      </w:pPr>
      <w:r w:rsidRPr="00A57E32">
        <w:rPr>
          <w:lang w:eastAsia="zh-CN"/>
        </w:rPr>
        <w:t>To practice cultural safety by creating environments, relationships and systems free from racism and discrimination so that people can feel safe, valued and able to participate.</w:t>
      </w:r>
    </w:p>
    <w:p w14:paraId="52C6A36D" w14:textId="77777777" w:rsidR="00397529" w:rsidRPr="00397529" w:rsidRDefault="00397529" w:rsidP="00397529">
      <w:pPr>
        <w:pStyle w:val="BodyText"/>
        <w:ind w:left="720"/>
        <w:jc w:val="both"/>
        <w:rPr>
          <w:lang w:eastAsia="zh-CN"/>
        </w:rPr>
      </w:pPr>
    </w:p>
    <w:p w14:paraId="3D3807B0" w14:textId="7E336BA2"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7840881" w14:textId="2BC7FEAA" w:rsidR="00DD7761" w:rsidRPr="00DD7761" w:rsidRDefault="00DD7761" w:rsidP="00DD7761">
      <w:pPr>
        <w:pStyle w:val="BodyText"/>
        <w:numPr>
          <w:ilvl w:val="0"/>
          <w:numId w:val="47"/>
        </w:numPr>
        <w:rPr>
          <w:lang w:eastAsia="en-GB"/>
        </w:rPr>
      </w:pPr>
      <w:r w:rsidRPr="00DD7761">
        <w:rPr>
          <w:lang w:eastAsia="en-GB"/>
        </w:rPr>
        <w:t>Demonstrated experience developing and maintaining Java applications in production environments.</w:t>
      </w:r>
    </w:p>
    <w:p w14:paraId="5F4709D0" w14:textId="32819421" w:rsidR="00DD7761" w:rsidRPr="00DD7761" w:rsidRDefault="00DD7761" w:rsidP="00DD7761">
      <w:pPr>
        <w:pStyle w:val="BodyText"/>
        <w:numPr>
          <w:ilvl w:val="0"/>
          <w:numId w:val="47"/>
        </w:numPr>
        <w:rPr>
          <w:lang w:eastAsia="en-GB"/>
        </w:rPr>
      </w:pPr>
      <w:r w:rsidRPr="00DD7761">
        <w:rPr>
          <w:lang w:eastAsia="en-GB"/>
        </w:rPr>
        <w:t>Experience with desktop application development frameworks (Swing highly desirable).</w:t>
      </w:r>
    </w:p>
    <w:p w14:paraId="43505F4E" w14:textId="301C7DB2" w:rsidR="00DD7761" w:rsidRPr="00DD7761" w:rsidRDefault="00DD7761" w:rsidP="00DD7761">
      <w:pPr>
        <w:pStyle w:val="BodyText"/>
        <w:numPr>
          <w:ilvl w:val="0"/>
          <w:numId w:val="47"/>
        </w:numPr>
        <w:rPr>
          <w:lang w:eastAsia="en-GB"/>
        </w:rPr>
      </w:pPr>
      <w:r w:rsidRPr="00DD7761">
        <w:rPr>
          <w:lang w:eastAsia="en-GB"/>
        </w:rPr>
        <w:t>Experience working with mature or legacy codebases, including refactoring and incremental modernisation activities.</w:t>
      </w:r>
    </w:p>
    <w:p w14:paraId="7D651F01" w14:textId="500EE8FC" w:rsidR="00DD7761" w:rsidRPr="00DD7761" w:rsidRDefault="00DD7761" w:rsidP="00DD7761">
      <w:pPr>
        <w:pStyle w:val="BodyText"/>
        <w:numPr>
          <w:ilvl w:val="0"/>
          <w:numId w:val="47"/>
        </w:numPr>
        <w:rPr>
          <w:lang w:eastAsia="en-GB"/>
        </w:rPr>
      </w:pPr>
      <w:r w:rsidRPr="00DD7761">
        <w:rPr>
          <w:lang w:eastAsia="en-GB"/>
        </w:rPr>
        <w:t>Understanding of software engineering practices including version control, automated testing and CI/CD processes.</w:t>
      </w:r>
    </w:p>
    <w:p w14:paraId="2B636A3E" w14:textId="670CE4C9" w:rsidR="00DD7761" w:rsidRPr="00DD7761" w:rsidRDefault="00DD7761" w:rsidP="00DD7761">
      <w:pPr>
        <w:pStyle w:val="BodyText"/>
        <w:numPr>
          <w:ilvl w:val="0"/>
          <w:numId w:val="47"/>
        </w:numPr>
        <w:rPr>
          <w:lang w:eastAsia="en-GB"/>
        </w:rPr>
      </w:pPr>
      <w:r w:rsidRPr="00DD7761">
        <w:rPr>
          <w:lang w:eastAsia="en-GB"/>
        </w:rPr>
        <w:t>Experience working within Agile software delivery environments.</w:t>
      </w:r>
    </w:p>
    <w:p w14:paraId="1FEF9030" w14:textId="74B1D9AB" w:rsidR="00DD7761" w:rsidRPr="00DD7761" w:rsidRDefault="00DD7761" w:rsidP="001218FD">
      <w:pPr>
        <w:pStyle w:val="BodyText"/>
        <w:numPr>
          <w:ilvl w:val="0"/>
          <w:numId w:val="47"/>
        </w:numPr>
        <w:rPr>
          <w:lang w:eastAsia="en-GB"/>
        </w:rPr>
      </w:pPr>
      <w:r w:rsidRPr="00DD7761">
        <w:rPr>
          <w:lang w:eastAsia="en-GB"/>
        </w:rPr>
        <w:t>Relevant tertiary qualification in Computer Science, Software Engineering or related discipline is desirable.</w:t>
      </w:r>
    </w:p>
    <w:p w14:paraId="62DD3F46" w14:textId="77777777" w:rsidR="00495B3B" w:rsidRPr="00495B3B" w:rsidRDefault="00495B3B" w:rsidP="001218FD">
      <w:pPr>
        <w:spacing w:before="160"/>
        <w:rPr>
          <w:rFonts w:ascii="Arial" w:hAnsi="Arial" w:cs="Arial"/>
          <w:b/>
          <w:color w:val="363534"/>
        </w:rPr>
      </w:pPr>
      <w:r w:rsidRPr="00495B3B">
        <w:rPr>
          <w:rFonts w:ascii="Arial" w:hAnsi="Arial" w:cs="Arial"/>
          <w:b/>
          <w:color w:val="363534"/>
        </w:rPr>
        <w:t>Capabilities</w:t>
      </w:r>
    </w:p>
    <w:p w14:paraId="7283BDF9" w14:textId="77777777" w:rsidR="001218FD" w:rsidRDefault="001218FD" w:rsidP="001218FD">
      <w:pPr>
        <w:pStyle w:val="BodyText"/>
        <w:numPr>
          <w:ilvl w:val="0"/>
          <w:numId w:val="45"/>
        </w:numPr>
        <w:jc w:val="both"/>
      </w:pPr>
      <w:bookmarkStart w:id="2" w:name="_Hlk102550785"/>
      <w:r w:rsidRPr="004820C7">
        <w:rPr>
          <w:b/>
          <w:bCs/>
        </w:rPr>
        <w:t>Critical Thinking and Problem Solving</w:t>
      </w:r>
      <w:r>
        <w:t>:</w:t>
      </w:r>
      <w:r w:rsidRPr="001228D5">
        <w:t xml:space="preserve"> </w:t>
      </w:r>
      <w:r w:rsidRPr="004820C7">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431BE49B" w14:textId="77777777" w:rsidR="001218FD" w:rsidRDefault="001218FD" w:rsidP="001218FD">
      <w:pPr>
        <w:pStyle w:val="BodyText"/>
        <w:numPr>
          <w:ilvl w:val="0"/>
          <w:numId w:val="45"/>
        </w:numPr>
        <w:jc w:val="both"/>
      </w:pPr>
      <w:r w:rsidRPr="004820C7">
        <w:rPr>
          <w:b/>
          <w:bCs/>
        </w:rPr>
        <w:t>Working Collaboratively</w:t>
      </w:r>
      <w:r w:rsidRPr="004820C7">
        <w:t>:</w:t>
      </w:r>
      <w:r>
        <w:t xml:space="preserve"> </w:t>
      </w:r>
      <w:r w:rsidRPr="004820C7">
        <w:t>Guides others to create a culture of collaboration; Identifies, and works to overcome, barriers to knowledge or information sharing; Identifies opportunities to work with other teams to deliver outcomes</w:t>
      </w:r>
      <w:r>
        <w:t>.</w:t>
      </w:r>
    </w:p>
    <w:p w14:paraId="201DDE8F" w14:textId="77777777" w:rsidR="001218FD" w:rsidRPr="004820C7" w:rsidRDefault="001218FD" w:rsidP="001218FD">
      <w:pPr>
        <w:pStyle w:val="BodyText"/>
        <w:numPr>
          <w:ilvl w:val="0"/>
          <w:numId w:val="45"/>
        </w:numPr>
        <w:jc w:val="both"/>
      </w:pPr>
      <w:r w:rsidRPr="004820C7">
        <w:rPr>
          <w:b/>
          <w:bCs/>
        </w:rPr>
        <w:t>Innovation and Continuous Improvement</w:t>
      </w:r>
      <w:r w:rsidRPr="004820C7">
        <w:t>: 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34EFDC08" w14:textId="77777777" w:rsidR="001218FD" w:rsidRPr="004820C7" w:rsidRDefault="001218FD" w:rsidP="001218FD">
      <w:pPr>
        <w:pStyle w:val="BodyText"/>
        <w:numPr>
          <w:ilvl w:val="0"/>
          <w:numId w:val="45"/>
        </w:numPr>
        <w:spacing w:after="240"/>
        <w:jc w:val="both"/>
      </w:pPr>
      <w:r w:rsidRPr="001228D5">
        <w:rPr>
          <w:b/>
          <w:bCs/>
        </w:rPr>
        <w:t>Communicate with Impact</w:t>
      </w:r>
      <w:r>
        <w:rPr>
          <w:b/>
          <w:bCs/>
        </w:rPr>
        <w:t xml:space="preserve">: </w:t>
      </w:r>
      <w:r w:rsidRPr="004820C7">
        <w:t>Makes a positive impression on others and comes across with credibility; Communicates orally in a manner that is clear fluent and holds the listeners’ attention; Able to deal with difficult and sensitive topics and questions</w:t>
      </w:r>
      <w:r>
        <w:t>.</w:t>
      </w:r>
    </w:p>
    <w:bookmarkEnd w:id="2"/>
    <w:p w14:paraId="502C240B" w14:textId="77777777" w:rsidR="00397529" w:rsidRDefault="00397529" w:rsidP="001218FD">
      <w:pPr>
        <w:keepNext/>
        <w:spacing w:before="0" w:line="240" w:lineRule="auto"/>
        <w:rPr>
          <w:rFonts w:ascii="Arial" w:hAnsi="Arial" w:cs="Arial"/>
          <w:bCs/>
          <w:color w:val="442D97"/>
          <w:sz w:val="28"/>
          <w:szCs w:val="28"/>
          <w:lang w:eastAsia="zh-CN"/>
        </w:rPr>
      </w:pPr>
    </w:p>
    <w:p w14:paraId="3ABF3AD4" w14:textId="74648AC2" w:rsidR="001218FD" w:rsidRPr="00495B3B" w:rsidRDefault="001218FD" w:rsidP="001218FD">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1218FD" w:rsidRPr="00495B3B" w14:paraId="5081E5CE" w14:textId="77777777" w:rsidTr="00D13C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5540AB62" w14:textId="77777777" w:rsidR="001218FD" w:rsidRPr="00495B3B" w:rsidRDefault="001218FD" w:rsidP="00D13CC5">
            <w:pPr>
              <w:rPr>
                <w:rFonts w:cs="Arial"/>
                <w:color w:val="1A1A1A"/>
                <w:sz w:val="20"/>
              </w:rPr>
            </w:pPr>
            <w:r w:rsidRPr="00495B3B">
              <w:rPr>
                <w:rFonts w:cs="Arial"/>
                <w:color w:val="1A1A1A"/>
                <w:sz w:val="20"/>
              </w:rPr>
              <w:t>Financial Delegation Value</w:t>
            </w:r>
          </w:p>
        </w:tc>
        <w:tc>
          <w:tcPr>
            <w:tcW w:w="6803" w:type="dxa"/>
            <w:shd w:val="clear" w:color="auto" w:fill="auto"/>
          </w:tcPr>
          <w:p w14:paraId="2CFBBCAC" w14:textId="77777777" w:rsidR="001218FD" w:rsidRPr="00495B3B" w:rsidRDefault="001218FD" w:rsidP="00D13CC5">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1218FD" w:rsidRPr="00495B3B" w14:paraId="1DE188AD" w14:textId="77777777" w:rsidTr="0039752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4F648D" w14:textId="3213C757" w:rsidR="001218FD" w:rsidRPr="00397529" w:rsidRDefault="001218FD" w:rsidP="00397529">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5BB2726E" w14:textId="77777777" w:rsidR="001218FD" w:rsidRPr="00495B3B" w:rsidRDefault="001218FD" w:rsidP="0039752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67DCD4ED" w14:textId="77777777" w:rsidR="001218FD" w:rsidRPr="00495B3B" w:rsidRDefault="001218FD" w:rsidP="00397529">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218FD" w:rsidRPr="00495B3B" w14:paraId="1F21D29B" w14:textId="77777777" w:rsidTr="00D13C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5C7BC9" w14:textId="2BAA4B21" w:rsidR="001218FD" w:rsidRPr="00397529" w:rsidRDefault="001218FD" w:rsidP="00397529">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22059E45" w14:textId="77777777" w:rsidR="001218FD" w:rsidRPr="00495B3B" w:rsidRDefault="001218FD" w:rsidP="00D13CC5">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C958526" w14:textId="77777777" w:rsidR="001218FD" w:rsidRPr="00495B3B" w:rsidRDefault="001218FD" w:rsidP="00D13CC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r>
              <w:rPr>
                <w:rFonts w:ascii="Arial" w:hAnsi="Arial" w:cs="Arial"/>
                <w:color w:val="1A1A1A"/>
                <w:sz w:val="20"/>
              </w:rPr>
              <w:t>.</w:t>
            </w:r>
          </w:p>
        </w:tc>
      </w:tr>
      <w:tr w:rsidR="001218FD" w:rsidRPr="00495B3B" w14:paraId="6D905FDD" w14:textId="77777777" w:rsidTr="00D13CC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F9948F1" w14:textId="77777777" w:rsidR="001218FD" w:rsidRPr="00495B3B" w:rsidRDefault="001218FD" w:rsidP="00D13CC5">
            <w:pPr>
              <w:spacing w:before="120" w:after="120"/>
              <w:rPr>
                <w:rFonts w:ascii="Arial" w:hAnsi="Arial"/>
                <w:color w:val="1A1A1A"/>
                <w:sz w:val="20"/>
              </w:rPr>
            </w:pPr>
            <w:r w:rsidRPr="00495B3B">
              <w:rPr>
                <w:rFonts w:ascii="Arial" w:hAnsi="Arial"/>
                <w:color w:val="1A1A1A"/>
                <w:sz w:val="20"/>
              </w:rPr>
              <w:t>Employment terms and conditions</w:t>
            </w:r>
          </w:p>
          <w:p w14:paraId="66902E13" w14:textId="77777777" w:rsidR="001218FD" w:rsidRPr="00495B3B" w:rsidRDefault="001218FD" w:rsidP="00D13CC5">
            <w:pPr>
              <w:spacing w:before="120" w:after="120"/>
              <w:rPr>
                <w:rFonts w:ascii="Arial" w:hAnsi="Arial"/>
                <w:color w:val="1A1A1A"/>
                <w:sz w:val="20"/>
              </w:rPr>
            </w:pPr>
          </w:p>
        </w:tc>
        <w:tc>
          <w:tcPr>
            <w:tcW w:w="6803" w:type="dxa"/>
            <w:shd w:val="clear" w:color="auto" w:fill="auto"/>
          </w:tcPr>
          <w:p w14:paraId="444477BA" w14:textId="77777777" w:rsidR="001218FD" w:rsidRPr="00495B3B" w:rsidRDefault="001218FD" w:rsidP="00D13CC5">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1B1F8D5" w14:textId="77777777" w:rsidR="001218FD" w:rsidRPr="00495B3B" w:rsidRDefault="001218FD" w:rsidP="00D13CC5">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73A3CA2F" w14:textId="77777777" w:rsidR="001218FD" w:rsidRPr="00495B3B" w:rsidRDefault="001218FD" w:rsidP="00D13CC5">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1218FD" w:rsidRPr="00495B3B" w14:paraId="668AA18F" w14:textId="77777777" w:rsidTr="00D13C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BA859D" w14:textId="77777777" w:rsidR="001218FD" w:rsidRPr="00495B3B" w:rsidRDefault="001218FD" w:rsidP="00D13CC5">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4CA4BA44" w14:textId="77777777" w:rsidR="001218FD" w:rsidRPr="00495B3B" w:rsidRDefault="001218FD" w:rsidP="00D13CC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01850E6" w14:textId="77777777" w:rsidR="00454423" w:rsidRPr="00454423" w:rsidRDefault="00454423" w:rsidP="001218FD">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1218FD">
      <w:pPr>
        <w:spacing w:before="0" w:after="0"/>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1218FD">
      <w:pPr>
        <w:spacing w:before="0" w:after="24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1AFB8942" w:rsidR="00C8238F" w:rsidRPr="001218FD" w:rsidRDefault="00C8238F" w:rsidP="001218FD">
      <w:pPr>
        <w:spacing w:after="240"/>
        <w:rPr>
          <w:rFonts w:ascii="Arial" w:hAnsi="Arial" w:cs="Arial"/>
          <w:color w:val="000000"/>
          <w:szCs w:val="22"/>
        </w:rPr>
      </w:pPr>
      <w:r w:rsidRPr="00AC1638">
        <w:rPr>
          <w:rFonts w:ascii="Arial" w:eastAsia="Microsoft JhengHei" w:hAnsi="Arial"/>
          <w:color w:val="442D97"/>
          <w:sz w:val="28"/>
          <w:szCs w:val="28"/>
        </w:rPr>
        <w:t>Our Community Charter</w:t>
      </w:r>
    </w:p>
    <w:p w14:paraId="5829D2B9" w14:textId="77777777" w:rsidR="00C8238F" w:rsidRPr="00AC1638" w:rsidRDefault="00C8238F" w:rsidP="001218FD">
      <w:pPr>
        <w:spacing w:before="0" w:after="24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1218FD">
      <w:pPr>
        <w:keepNext/>
        <w:spacing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1218FD">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1218FD">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1218FD">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1218FD">
      <w:pPr>
        <w:jc w:val="both"/>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1218FD">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1218FD">
      <w:pPr>
        <w:jc w:val="both"/>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1218FD">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1218FD">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6A274CF0" w:rsidR="00495B3B" w:rsidRPr="00A82B27" w:rsidRDefault="00495B3B" w:rsidP="001218FD">
      <w:pPr>
        <w:spacing w:line="240" w:lineRule="auto"/>
        <w:jc w:val="both"/>
      </w:pPr>
    </w:p>
    <w:sectPr w:rsidR="00495B3B" w:rsidRPr="00A82B27"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092A" w14:textId="77777777" w:rsidR="00E34DC6" w:rsidRDefault="00E34DC6" w:rsidP="00CD157B">
      <w:pPr>
        <w:pStyle w:val="NoSpacing"/>
      </w:pPr>
    </w:p>
    <w:p w14:paraId="30DD5017" w14:textId="77777777" w:rsidR="00E34DC6" w:rsidRDefault="00E34DC6"/>
  </w:endnote>
  <w:endnote w:type="continuationSeparator" w:id="0">
    <w:p w14:paraId="496E5631" w14:textId="77777777" w:rsidR="00E34DC6" w:rsidRDefault="00E34DC6" w:rsidP="00CD157B">
      <w:pPr>
        <w:pStyle w:val="NoSpacing"/>
      </w:pPr>
    </w:p>
    <w:p w14:paraId="28ED62F1" w14:textId="77777777" w:rsidR="00E34DC6" w:rsidRDefault="00E34DC6"/>
  </w:endnote>
  <w:endnote w:type="continuationNotice" w:id="1">
    <w:p w14:paraId="3F68BC3D" w14:textId="77777777" w:rsidR="00E34DC6" w:rsidRDefault="00E34DC6" w:rsidP="00CD157B">
      <w:pPr>
        <w:pStyle w:val="NoSpacing"/>
      </w:pPr>
    </w:p>
    <w:p w14:paraId="300A3A7E" w14:textId="77777777" w:rsidR="00E34DC6" w:rsidRDefault="00E34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D55E109" w:rsidR="00C871F9" w:rsidRPr="00810C40" w:rsidRDefault="00AD4FBA" w:rsidP="00C871F9">
    <w:pPr>
      <w:pStyle w:val="Footer"/>
    </w:pPr>
    <w:r>
      <w:rPr>
        <w:b/>
        <w:bCs w:val="0"/>
        <w:noProof/>
      </w:rPr>
      <mc:AlternateContent>
        <mc:Choice Requires="wps">
          <w:drawing>
            <wp:anchor distT="0" distB="0" distL="0" distR="0" simplePos="0" relativeHeight="251677696" behindDoc="0" locked="0" layoutInCell="1" allowOverlap="1" wp14:anchorId="72A6E4DE" wp14:editId="6722ED7E">
              <wp:simplePos x="635" y="635"/>
              <wp:positionH relativeFrom="page">
                <wp:align>left</wp:align>
              </wp:positionH>
              <wp:positionV relativeFrom="page">
                <wp:align>bottom</wp:align>
              </wp:positionV>
              <wp:extent cx="772795" cy="421640"/>
              <wp:effectExtent l="0" t="0" r="1905" b="0"/>
              <wp:wrapNone/>
              <wp:docPr id="1616206745"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21640"/>
                      </a:xfrm>
                      <a:prstGeom prst="rect">
                        <a:avLst/>
                      </a:prstGeom>
                      <a:noFill/>
                      <a:ln>
                        <a:noFill/>
                      </a:ln>
                    </wps:spPr>
                    <wps:txbx>
                      <w:txbxContent>
                        <w:p w14:paraId="4762CDBB" w14:textId="347B6835"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A6E4DE" id="_x0000_t202" coordsize="21600,21600" o:spt="202" path="m,l,21600r21600,l21600,xe">
              <v:stroke joinstyle="miter"/>
              <v:path gradientshapeok="t" o:connecttype="rect"/>
            </v:shapetype>
            <v:shape id="Text Box 20" o:spid="_x0000_s1026" type="#_x0000_t202" alt="OFFICIAL" style="position:absolute;margin-left:0;margin-top:0;width:60.85pt;height:33.2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" filled="f" stroked="f">
              <v:fill o:detectmouseclick="t"/>
              <v:textbox style="mso-fit-shape-to-text:t" inset="20pt,0,0,15pt">
                <w:txbxContent>
                  <w:p w14:paraId="4762CDBB" w14:textId="347B6835"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v:textbox>
              <w10:wrap anchorx="page" anchory="page"/>
            </v:shape>
          </w:pict>
        </mc:Fallback>
      </mc:AlternateContent>
    </w:r>
    <w:r w:rsidR="00C871F9" w:rsidRPr="00C871F9">
      <w:rPr>
        <w:b/>
        <w:bCs w:val="0"/>
      </w:rPr>
      <w:fldChar w:fldCharType="begin"/>
    </w:r>
    <w:r w:rsidR="00C871F9" w:rsidRPr="00C871F9">
      <w:rPr>
        <w:b/>
        <w:bCs w:val="0"/>
      </w:rPr>
      <w:instrText xml:space="preserve"> PAGE   \* MERGEFORMAT </w:instrText>
    </w:r>
    <w:r w:rsidR="00C871F9" w:rsidRPr="00C871F9">
      <w:rPr>
        <w:b/>
        <w:bCs w:val="0"/>
      </w:rPr>
      <w:fldChar w:fldCharType="separate"/>
    </w:r>
    <w:r w:rsidR="00C871F9" w:rsidRPr="00C871F9">
      <w:rPr>
        <w:b/>
        <w:bCs w:val="0"/>
      </w:rPr>
      <w:t>4</w:t>
    </w:r>
    <w:r w:rsidR="00C871F9" w:rsidRPr="00C871F9">
      <w:rPr>
        <w:b/>
        <w:bCs w:val="0"/>
      </w:rPr>
      <w:fldChar w:fldCharType="end"/>
    </w:r>
    <w:r w:rsidR="00C871F9"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4322AD93" w:rsidR="00D40EAF" w:rsidRDefault="00AD4FBA">
    <w:pPr>
      <w:pStyle w:val="Footer"/>
    </w:pPr>
    <w:r>
      <w:rPr>
        <w:b/>
        <w:bCs w:val="0"/>
        <w:noProof/>
      </w:rPr>
      <mc:AlternateContent>
        <mc:Choice Requires="wps">
          <w:drawing>
            <wp:anchor distT="0" distB="0" distL="0" distR="0" simplePos="0" relativeHeight="251678720" behindDoc="0" locked="0" layoutInCell="1" allowOverlap="1" wp14:anchorId="2469CA5A" wp14:editId="7AB94895">
              <wp:simplePos x="635" y="635"/>
              <wp:positionH relativeFrom="page">
                <wp:align>left</wp:align>
              </wp:positionH>
              <wp:positionV relativeFrom="page">
                <wp:align>bottom</wp:align>
              </wp:positionV>
              <wp:extent cx="772795" cy="421640"/>
              <wp:effectExtent l="0" t="0" r="1905" b="0"/>
              <wp:wrapNone/>
              <wp:docPr id="9109839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21640"/>
                      </a:xfrm>
                      <a:prstGeom prst="rect">
                        <a:avLst/>
                      </a:prstGeom>
                      <a:noFill/>
                      <a:ln>
                        <a:noFill/>
                      </a:ln>
                    </wps:spPr>
                    <wps:txbx>
                      <w:txbxContent>
                        <w:p w14:paraId="53EFAA68" w14:textId="2C692DA7"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69CA5A" id="_x0000_t202" coordsize="21600,21600" o:spt="202" path="m,l,21600r21600,l21600,xe">
              <v:stroke joinstyle="miter"/>
              <v:path gradientshapeok="t" o:connecttype="rect"/>
            </v:shapetype>
            <v:shape id="Text Box 21" o:spid="_x0000_s1027" type="#_x0000_t202" alt="OFFICIAL" style="position:absolute;margin-left:0;margin-top:0;width:60.85pt;height:33.2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" filled="f" stroked="f">
              <v:fill o:detectmouseclick="t"/>
              <v:textbox style="mso-fit-shape-to-text:t" inset="20pt,0,0,15pt">
                <w:txbxContent>
                  <w:p w14:paraId="53EFAA68" w14:textId="2C692DA7"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v:textbox>
              <w10:wrap anchorx="page" anchory="page"/>
            </v:shape>
          </w:pict>
        </mc:Fallback>
      </mc:AlternateContent>
    </w:r>
    <w:r w:rsidR="00D40EAF" w:rsidRPr="00C871F9">
      <w:rPr>
        <w:b/>
        <w:bCs w:val="0"/>
      </w:rPr>
      <w:fldChar w:fldCharType="begin"/>
    </w:r>
    <w:r w:rsidR="00D40EAF" w:rsidRPr="00C871F9">
      <w:rPr>
        <w:b/>
        <w:bCs w:val="0"/>
      </w:rPr>
      <w:instrText xml:space="preserve"> PAGE   \* MERGEFORMAT </w:instrText>
    </w:r>
    <w:r w:rsidR="00D40EAF" w:rsidRPr="00C871F9">
      <w:rPr>
        <w:b/>
        <w:bCs w:val="0"/>
      </w:rPr>
      <w:fldChar w:fldCharType="separate"/>
    </w:r>
    <w:r w:rsidR="00D40EAF">
      <w:rPr>
        <w:b/>
        <w:bCs w:val="0"/>
      </w:rPr>
      <w:t>2</w:t>
    </w:r>
    <w:r w:rsidR="00D40EAF" w:rsidRPr="00C871F9">
      <w:rPr>
        <w:b/>
        <w:bCs w:val="0"/>
      </w:rPr>
      <w:fldChar w:fldCharType="end"/>
    </w:r>
    <w:r w:rsidR="00D40EAF"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F10047A" w:rsidR="00364C9A" w:rsidRDefault="00AD4FBA" w:rsidP="00C871F9">
    <w:pPr>
      <w:pStyle w:val="Footer"/>
    </w:pPr>
    <w:r>
      <w:rPr>
        <w:noProof/>
      </w:rPr>
      <mc:AlternateContent>
        <mc:Choice Requires="wps">
          <w:drawing>
            <wp:anchor distT="0" distB="0" distL="0" distR="0" simplePos="0" relativeHeight="251676672" behindDoc="0" locked="0" layoutInCell="1" allowOverlap="1" wp14:anchorId="2488B39C" wp14:editId="1AD256B1">
              <wp:simplePos x="635" y="635"/>
              <wp:positionH relativeFrom="page">
                <wp:align>left</wp:align>
              </wp:positionH>
              <wp:positionV relativeFrom="page">
                <wp:align>bottom</wp:align>
              </wp:positionV>
              <wp:extent cx="772795" cy="421640"/>
              <wp:effectExtent l="0" t="0" r="1905" b="0"/>
              <wp:wrapNone/>
              <wp:docPr id="133061822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21640"/>
                      </a:xfrm>
                      <a:prstGeom prst="rect">
                        <a:avLst/>
                      </a:prstGeom>
                      <a:noFill/>
                      <a:ln>
                        <a:noFill/>
                      </a:ln>
                    </wps:spPr>
                    <wps:txbx>
                      <w:txbxContent>
                        <w:p w14:paraId="7B9E4718" w14:textId="021A5218"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88B39C" id="_x0000_t202" coordsize="21600,21600" o:spt="202" path="m,l,21600r21600,l21600,xe">
              <v:stroke joinstyle="miter"/>
              <v:path gradientshapeok="t" o:connecttype="rect"/>
            </v:shapetype>
            <v:shape id="Text Box 19" o:spid="_x0000_s1028" type="#_x0000_t202" alt="OFFICIAL" style="position:absolute;margin-left:0;margin-top:0;width:60.85pt;height:33.2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" filled="f" stroked="f">
              <v:fill o:detectmouseclick="t"/>
              <v:textbox style="mso-fit-shape-to-text:t" inset="20pt,0,0,15pt">
                <w:txbxContent>
                  <w:p w14:paraId="7B9E4718" w14:textId="021A5218" w:rsidR="00AD4FBA" w:rsidRPr="00AD4FBA" w:rsidRDefault="00AD4FBA" w:rsidP="00AD4FBA">
                    <w:pPr>
                      <w:spacing w:after="0"/>
                      <w:rPr>
                        <w:rFonts w:ascii="Aptos" w:eastAsia="Aptos" w:hAnsi="Aptos" w:cs="Aptos"/>
                        <w:noProof/>
                        <w:color w:val="FF0000"/>
                      </w:rPr>
                    </w:pPr>
                    <w:r w:rsidRPr="00AD4FB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2E6E" w14:textId="77777777" w:rsidR="00E34DC6" w:rsidRPr="0056073C" w:rsidRDefault="00E34DC6" w:rsidP="005D764F">
      <w:pPr>
        <w:pStyle w:val="FootnoteSeparator"/>
      </w:pPr>
    </w:p>
    <w:p w14:paraId="028D30AB" w14:textId="77777777" w:rsidR="00E34DC6" w:rsidRDefault="00E34DC6"/>
  </w:footnote>
  <w:footnote w:type="continuationSeparator" w:id="0">
    <w:p w14:paraId="368FAC0A" w14:textId="77777777" w:rsidR="00E34DC6" w:rsidRPr="00CA30B7" w:rsidRDefault="00E34DC6" w:rsidP="006D5A90">
      <w:pPr>
        <w:rPr>
          <w:lang w:val="en-US"/>
        </w:rPr>
      </w:pPr>
      <w:r w:rsidRPr="00CA30B7">
        <w:rPr>
          <w:lang w:val="en-US"/>
        </w:rPr>
        <w:t>_______</w:t>
      </w:r>
    </w:p>
    <w:p w14:paraId="40C7D95E" w14:textId="77777777" w:rsidR="00E34DC6" w:rsidRDefault="00E34DC6"/>
  </w:footnote>
  <w:footnote w:type="continuationNotice" w:id="1">
    <w:p w14:paraId="43EA0031" w14:textId="77777777" w:rsidR="00E34DC6" w:rsidRDefault="00E34DC6" w:rsidP="006D5A90"/>
    <w:p w14:paraId="03163983" w14:textId="77777777" w:rsidR="00E34DC6" w:rsidRDefault="00E34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F80C34"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09863A"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6BAD90"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6BA7A7"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6A0340"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44787A"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DB6A08"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3BB2CE"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2E28B4"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6CF5D1"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DDE6ED"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B8D253"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F40B30"/>
    <w:multiLevelType w:val="hybridMultilevel"/>
    <w:tmpl w:val="C2BC4CF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7EA0D9F"/>
    <w:multiLevelType w:val="hybridMultilevel"/>
    <w:tmpl w:val="95DCC69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673C4E"/>
    <w:multiLevelType w:val="hybridMultilevel"/>
    <w:tmpl w:val="5B589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144568B"/>
    <w:multiLevelType w:val="hybridMultilevel"/>
    <w:tmpl w:val="C1740B2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75E06F6"/>
    <w:multiLevelType w:val="hybridMultilevel"/>
    <w:tmpl w:val="5B706E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BA66F82"/>
    <w:multiLevelType w:val="hybridMultilevel"/>
    <w:tmpl w:val="50A4FEA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9"/>
  </w:num>
  <w:num w:numId="4" w16cid:durableId="985085104">
    <w:abstractNumId w:val="12"/>
  </w:num>
  <w:num w:numId="5" w16cid:durableId="1872112631">
    <w:abstractNumId w:val="15"/>
  </w:num>
  <w:num w:numId="6" w16cid:durableId="336812815">
    <w:abstractNumId w:val="29"/>
  </w:num>
  <w:num w:numId="7" w16cid:durableId="155153463">
    <w:abstractNumId w:val="4"/>
  </w:num>
  <w:num w:numId="8" w16cid:durableId="1428236886">
    <w:abstractNumId w:val="35"/>
  </w:num>
  <w:num w:numId="9" w16cid:durableId="1644658156">
    <w:abstractNumId w:val="24"/>
  </w:num>
  <w:num w:numId="10" w16cid:durableId="103154041">
    <w:abstractNumId w:val="37"/>
  </w:num>
  <w:num w:numId="11" w16cid:durableId="2129203638">
    <w:abstractNumId w:val="42"/>
  </w:num>
  <w:num w:numId="12" w16cid:durableId="377365663">
    <w:abstractNumId w:val="30"/>
  </w:num>
  <w:num w:numId="13" w16cid:durableId="1308436166">
    <w:abstractNumId w:val="34"/>
  </w:num>
  <w:num w:numId="14" w16cid:durableId="1335643199">
    <w:abstractNumId w:val="47"/>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0"/>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5"/>
  </w:num>
  <w:num w:numId="34" w16cid:durableId="196283207">
    <w:abstractNumId w:val="48"/>
  </w:num>
  <w:num w:numId="35" w16cid:durableId="1742215375">
    <w:abstractNumId w:val="58"/>
  </w:num>
  <w:num w:numId="36" w16cid:durableId="664823544">
    <w:abstractNumId w:val="53"/>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1"/>
  </w:num>
  <w:num w:numId="43" w16cid:durableId="729228463">
    <w:abstractNumId w:val="8"/>
  </w:num>
  <w:num w:numId="44" w16cid:durableId="322781625">
    <w:abstractNumId w:val="33"/>
  </w:num>
  <w:num w:numId="45" w16cid:durableId="654142880">
    <w:abstractNumId w:val="43"/>
  </w:num>
  <w:num w:numId="46" w16cid:durableId="1474908500">
    <w:abstractNumId w:val="32"/>
  </w:num>
  <w:num w:numId="47" w16cid:durableId="1367873132">
    <w:abstractNumId w:val="38"/>
  </w:num>
  <w:num w:numId="48" w16cid:durableId="217398647">
    <w:abstractNumId w:val="31"/>
  </w:num>
  <w:num w:numId="49" w16cid:durableId="1283422555">
    <w:abstractNumId w:val="57"/>
  </w:num>
  <w:num w:numId="50" w16cid:durableId="177828537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DBD"/>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8FD"/>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434"/>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834"/>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A7E15"/>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C9B"/>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29"/>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47"/>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9A7"/>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6AA0"/>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460"/>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6CC"/>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DDA"/>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11F"/>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59"/>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27F1D"/>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309"/>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A6"/>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FF9"/>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539"/>
    <w:rsid w:val="00860DDF"/>
    <w:rsid w:val="0086172F"/>
    <w:rsid w:val="00861EA4"/>
    <w:rsid w:val="00862057"/>
    <w:rsid w:val="008624EC"/>
    <w:rsid w:val="008625C9"/>
    <w:rsid w:val="00864874"/>
    <w:rsid w:val="0086499C"/>
    <w:rsid w:val="008649C4"/>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A35"/>
    <w:rsid w:val="008A3B5D"/>
    <w:rsid w:val="008A3FCD"/>
    <w:rsid w:val="008A45F2"/>
    <w:rsid w:val="008A490F"/>
    <w:rsid w:val="008A4B37"/>
    <w:rsid w:val="008A4E0D"/>
    <w:rsid w:val="008A56DB"/>
    <w:rsid w:val="008A5EF8"/>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7DB"/>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924"/>
    <w:rsid w:val="00980B72"/>
    <w:rsid w:val="00981999"/>
    <w:rsid w:val="00981CB3"/>
    <w:rsid w:val="00983248"/>
    <w:rsid w:val="009832DC"/>
    <w:rsid w:val="00983740"/>
    <w:rsid w:val="00983A78"/>
    <w:rsid w:val="009840C0"/>
    <w:rsid w:val="00984322"/>
    <w:rsid w:val="00984372"/>
    <w:rsid w:val="00984674"/>
    <w:rsid w:val="009847E9"/>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1BE4"/>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09E6"/>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E32"/>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4FBA"/>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36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17C"/>
    <w:rsid w:val="00B263B3"/>
    <w:rsid w:val="00B26540"/>
    <w:rsid w:val="00B269AD"/>
    <w:rsid w:val="00B26D2C"/>
    <w:rsid w:val="00B26F9C"/>
    <w:rsid w:val="00B27393"/>
    <w:rsid w:val="00B307C0"/>
    <w:rsid w:val="00B30C90"/>
    <w:rsid w:val="00B31095"/>
    <w:rsid w:val="00B316A1"/>
    <w:rsid w:val="00B3211B"/>
    <w:rsid w:val="00B34B4D"/>
    <w:rsid w:val="00B34F72"/>
    <w:rsid w:val="00B354D0"/>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2A6"/>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1FC5"/>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F1B"/>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E42"/>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69C"/>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A0"/>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3CC"/>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761"/>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DC6"/>
    <w:rsid w:val="00E35061"/>
    <w:rsid w:val="00E35BAD"/>
    <w:rsid w:val="00E36130"/>
    <w:rsid w:val="00E36A79"/>
    <w:rsid w:val="00E36C40"/>
    <w:rsid w:val="00E37C73"/>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89"/>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49E1"/>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6DD"/>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styleId="Mention">
    <w:name w:val="Mention"/>
    <w:basedOn w:val="DefaultParagraphFont"/>
    <w:uiPriority w:val="99"/>
    <w:unhideWhenUsed/>
    <w:rsid w:val="008D27DB"/>
    <w:rPr>
      <w:color w:val="2B579A"/>
      <w:shd w:val="clear" w:color="auto" w:fill="E1DFDD"/>
    </w:rPr>
  </w:style>
  <w:style w:type="paragraph" w:customStyle="1" w:styleId="Default">
    <w:name w:val="Default"/>
    <w:rsid w:val="00BD1FC5"/>
    <w:pPr>
      <w:autoSpaceDE w:val="0"/>
      <w:autoSpaceDN w:val="0"/>
      <w:adjustRightInd w:val="0"/>
      <w:spacing w:before="0" w:after="0" w:line="240" w:lineRule="auto"/>
    </w:pPr>
    <w:rPr>
      <w:rFonts w:ascii="Arial" w:hAnsi="Arial" w:cs="Arial"/>
      <w:color w:val="000000"/>
      <w:sz w:val="24"/>
      <w:szCs w:val="24"/>
    </w:rPr>
  </w:style>
  <w:style w:type="character" w:customStyle="1" w:styleId="normaltextrun">
    <w:name w:val="normaltextrun"/>
    <w:basedOn w:val="DefaultParagraphFont"/>
    <w:rsid w:val="00BD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support@fr5.com.au"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3.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4</cp:revision>
  <cp:lastPrinted>2022-06-17T02:14:00Z</cp:lastPrinted>
  <dcterms:created xsi:type="dcterms:W3CDTF">2026-05-18T02:56:00Z</dcterms:created>
  <dcterms:modified xsi:type="dcterms:W3CDTF">2026-07-08T05:22:00Z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ClassificationContentMarkingFooterShapeIds">
    <vt:lpwstr>4f4f9f6d,60555b99,56e0d1d</vt:lpwstr>
  </property>
  <property fmtid="{D5CDD505-2E9C-101B-9397-08002B2CF9AE}" pid="26" name="ClassificationContentMarkingFooterFontProps">
    <vt:lpwstr>#ff0000,10,Aptos</vt:lpwstr>
  </property>
  <property fmtid="{D5CDD505-2E9C-101B-9397-08002B2CF9AE}" pid="27" name="ClassificationContentMarkingFooterText">
    <vt:lpwstr>OFFICIAL</vt:lpwstr>
  </property>
  <property fmtid="{D5CDD505-2E9C-101B-9397-08002B2CF9AE}" pid="28" name="MSIP_Label_3f3ac5bd-667f-4729-bae4-9cad4f1d410e_Enabled">
    <vt:lpwstr>true</vt:lpwstr>
  </property>
  <property fmtid="{D5CDD505-2E9C-101B-9397-08002B2CF9AE}" pid="29" name="MSIP_Label_3f3ac5bd-667f-4729-bae4-9cad4f1d410e_SetDate">
    <vt:lpwstr>2026-05-14T02:41:16Z</vt:lpwstr>
  </property>
  <property fmtid="{D5CDD505-2E9C-101B-9397-08002B2CF9AE}" pid="30" name="MSIP_Label_3f3ac5bd-667f-4729-bae4-9cad4f1d410e_Method">
    <vt:lpwstr>Standard</vt:lpwstr>
  </property>
  <property fmtid="{D5CDD505-2E9C-101B-9397-08002B2CF9AE}" pid="31" name="MSIP_Label_3f3ac5bd-667f-4729-bae4-9cad4f1d410e_Name">
    <vt:lpwstr>3f3ac5bd-667f-4729-bae4-9cad4f1d410e</vt:lpwstr>
  </property>
  <property fmtid="{D5CDD505-2E9C-101B-9397-08002B2CF9AE}" pid="32" name="MSIP_Label_3f3ac5bd-667f-4729-bae4-9cad4f1d410e_SiteId">
    <vt:lpwstr>b076ce60-ca2a-4185-9041-851d1b7bc01a</vt:lpwstr>
  </property>
  <property fmtid="{D5CDD505-2E9C-101B-9397-08002B2CF9AE}" pid="33" name="MSIP_Label_3f3ac5bd-667f-4729-bae4-9cad4f1d410e_ActionId">
    <vt:lpwstr>775e0291-27c6-4155-b887-570df3c0a31b</vt:lpwstr>
  </property>
  <property fmtid="{D5CDD505-2E9C-101B-9397-08002B2CF9AE}" pid="34" name="MSIP_Label_3f3ac5bd-667f-4729-bae4-9cad4f1d410e_ContentBits">
    <vt:lpwstr>3</vt:lpwstr>
  </property>
  <property fmtid="{D5CDD505-2E9C-101B-9397-08002B2CF9AE}" pid="35" name="MSIP_Label_3f3ac5bd-667f-4729-bae4-9cad4f1d410e_Tag">
    <vt:lpwstr>50, 3, 0, 1</vt:lpwstr>
  </property>
</Properties>
</file>