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493638C4" w14:textId="200233E6" w:rsidR="00665916" w:rsidRDefault="008414B8" w:rsidP="008414B8">
      <w:pPr>
        <w:pStyle w:val="BodyText"/>
        <w:sectPr w:rsidR="00665916" w:rsidSect="008C06B8">
          <w:headerReference w:type="even" r:id="rId14"/>
          <w:footerReference w:type="even" r:id="rId15"/>
          <w:footerReference w:type="default" r:id="rId16"/>
          <w:footerReference w:type="first" r:id="rId17"/>
          <w:type w:val="continuous"/>
          <w:pgSz w:w="11907" w:h="16839" w:code="9"/>
          <w:pgMar w:top="737" w:right="851" w:bottom="1701" w:left="851" w:header="284" w:footer="284" w:gutter="0"/>
          <w:cols w:space="454"/>
          <w:noEndnote/>
          <w:titlePg/>
          <w:docGrid w:linePitch="360"/>
        </w:sectPr>
      </w:pPr>
      <w:bookmarkStart w:id="1" w:name="Here"/>
      <w:bookmarkEnd w:id="1"/>
      <w:r>
        <w:rPr>
          <w:noProof/>
        </w:rPr>
        <mc:AlternateContent>
          <mc:Choice Requires="wpg">
            <w:drawing>
              <wp:anchor distT="0" distB="0" distL="114300" distR="114300" simplePos="0" relativeHeight="251663360" behindDoc="0" locked="0" layoutInCell="1" allowOverlap="1" wp14:anchorId="2D73B24F" wp14:editId="46ACB555">
                <wp:simplePos x="0" y="0"/>
                <wp:positionH relativeFrom="page">
                  <wp:align>left</wp:align>
                </wp:positionH>
                <wp:positionV relativeFrom="page">
                  <wp:align>top</wp:align>
                </wp:positionV>
                <wp:extent cx="7560310" cy="2668065"/>
                <wp:effectExtent l="0" t="0" r="2540" b="0"/>
                <wp:wrapTopAndBottom/>
                <wp:docPr id="1510859212" name="Group 1510859212"/>
                <wp:cNvGraphicFramePr/>
                <a:graphic xmlns:a="http://schemas.openxmlformats.org/drawingml/2006/main">
                  <a:graphicData uri="http://schemas.microsoft.com/office/word/2010/wordprocessingGroup">
                    <wpg:wgp>
                      <wpg:cNvGrpSpPr/>
                      <wpg:grpSpPr>
                        <a:xfrm>
                          <a:off x="0" y="0"/>
                          <a:ext cx="7560310" cy="2668065"/>
                          <a:chOff x="0" y="0"/>
                          <a:chExt cx="7560564" cy="2229104"/>
                        </a:xfrm>
                      </wpg:grpSpPr>
                      <wps:wsp>
                        <wps:cNvPr id="1800324178" name="Shape 9"/>
                        <wps:cNvSpPr/>
                        <wps:spPr>
                          <a:xfrm>
                            <a:off x="0" y="0"/>
                            <a:ext cx="6836410" cy="2226945"/>
                          </a:xfrm>
                          <a:custGeom>
                            <a:avLst/>
                            <a:gdLst/>
                            <a:ahLst/>
                            <a:cxnLst/>
                            <a:rect l="0" t="0" r="0" b="0"/>
                            <a:pathLst>
                              <a:path w="6836410" h="2226945">
                                <a:moveTo>
                                  <a:pt x="0" y="0"/>
                                </a:moveTo>
                                <a:lnTo>
                                  <a:pt x="6836410" y="0"/>
                                </a:lnTo>
                                <a:lnTo>
                                  <a:pt x="5767705" y="2226691"/>
                                </a:lnTo>
                                <a:lnTo>
                                  <a:pt x="129" y="2226945"/>
                                </a:lnTo>
                                <a:lnTo>
                                  <a:pt x="0" y="0"/>
                                </a:lnTo>
                                <a:close/>
                              </a:path>
                            </a:pathLst>
                          </a:custGeom>
                          <a:ln w="0" cap="flat">
                            <a:miter lim="127000"/>
                          </a:ln>
                        </wps:spPr>
                        <wps:style>
                          <a:lnRef idx="0">
                            <a:srgbClr val="000000">
                              <a:alpha val="0"/>
                            </a:srgbClr>
                          </a:lnRef>
                          <a:fillRef idx="1">
                            <a:srgbClr val="201547"/>
                          </a:fillRef>
                          <a:effectRef idx="0">
                            <a:scrgbClr r="0" g="0" b="0"/>
                          </a:effectRef>
                          <a:fontRef idx="none"/>
                        </wps:style>
                        <wps:bodyPr/>
                      </wps:wsp>
                      <wps:wsp>
                        <wps:cNvPr id="517216716" name="Shape 10"/>
                        <wps:cNvSpPr/>
                        <wps:spPr>
                          <a:xfrm>
                            <a:off x="5888863" y="0"/>
                            <a:ext cx="1671701" cy="1780286"/>
                          </a:xfrm>
                          <a:custGeom>
                            <a:avLst/>
                            <a:gdLst/>
                            <a:ahLst/>
                            <a:cxnLst/>
                            <a:rect l="0" t="0" r="0" b="0"/>
                            <a:pathLst>
                              <a:path w="1671701" h="1780286">
                                <a:moveTo>
                                  <a:pt x="840994" y="0"/>
                                </a:moveTo>
                                <a:lnTo>
                                  <a:pt x="1671701" y="0"/>
                                </a:lnTo>
                                <a:lnTo>
                                  <a:pt x="1671701" y="11836"/>
                                </a:lnTo>
                                <a:lnTo>
                                  <a:pt x="836930" y="1780032"/>
                                </a:lnTo>
                                <a:lnTo>
                                  <a:pt x="0" y="1780286"/>
                                </a:lnTo>
                                <a:lnTo>
                                  <a:pt x="840994" y="0"/>
                                </a:lnTo>
                                <a:close/>
                              </a:path>
                            </a:pathLst>
                          </a:custGeom>
                          <a:ln w="0" cap="flat">
                            <a:miter lim="127000"/>
                          </a:ln>
                        </wps:spPr>
                        <wps:style>
                          <a:lnRef idx="0">
                            <a:srgbClr val="000000">
                              <a:alpha val="0"/>
                            </a:srgbClr>
                          </a:lnRef>
                          <a:fillRef idx="1">
                            <a:srgbClr val="004C97"/>
                          </a:fillRef>
                          <a:effectRef idx="0">
                            <a:scrgbClr r="0" g="0" b="0"/>
                          </a:effectRef>
                          <a:fontRef idx="none"/>
                        </wps:style>
                        <wps:bodyPr/>
                      </wps:wsp>
                      <wps:wsp>
                        <wps:cNvPr id="564891671" name="Shape 11"/>
                        <wps:cNvSpPr/>
                        <wps:spPr>
                          <a:xfrm>
                            <a:off x="5255768" y="1335532"/>
                            <a:ext cx="1256538" cy="891921"/>
                          </a:xfrm>
                          <a:custGeom>
                            <a:avLst/>
                            <a:gdLst/>
                            <a:ahLst/>
                            <a:cxnLst/>
                            <a:rect l="0" t="0" r="0" b="0"/>
                            <a:pathLst>
                              <a:path w="1256538" h="891921">
                                <a:moveTo>
                                  <a:pt x="419227" y="0"/>
                                </a:moveTo>
                                <a:lnTo>
                                  <a:pt x="1256538" y="0"/>
                                </a:lnTo>
                                <a:lnTo>
                                  <a:pt x="837819" y="891667"/>
                                </a:lnTo>
                                <a:lnTo>
                                  <a:pt x="0" y="891921"/>
                                </a:lnTo>
                                <a:lnTo>
                                  <a:pt x="419227" y="0"/>
                                </a:lnTo>
                                <a:close/>
                              </a:path>
                            </a:pathLst>
                          </a:custGeom>
                          <a:ln w="0" cap="flat">
                            <a:miter lim="127000"/>
                          </a:ln>
                        </wps:spPr>
                        <wps:style>
                          <a:lnRef idx="0">
                            <a:srgbClr val="000000">
                              <a:alpha val="0"/>
                            </a:srgbClr>
                          </a:lnRef>
                          <a:fillRef idx="1">
                            <a:srgbClr val="00B1A8"/>
                          </a:fillRef>
                          <a:effectRef idx="0">
                            <a:scrgbClr r="0" g="0" b="0"/>
                          </a:effectRef>
                          <a:fontRef idx="none"/>
                        </wps:style>
                        <wps:bodyPr/>
                      </wps:wsp>
                      <wps:wsp>
                        <wps:cNvPr id="1114231014" name="Shape 12"/>
                        <wps:cNvSpPr/>
                        <wps:spPr>
                          <a:xfrm>
                            <a:off x="4833747" y="1777365"/>
                            <a:ext cx="1047623" cy="449325"/>
                          </a:xfrm>
                          <a:custGeom>
                            <a:avLst/>
                            <a:gdLst/>
                            <a:ahLst/>
                            <a:cxnLst/>
                            <a:rect l="0" t="0" r="0" b="0"/>
                            <a:pathLst>
                              <a:path w="1047623" h="449325">
                                <a:moveTo>
                                  <a:pt x="211582" y="0"/>
                                </a:moveTo>
                                <a:lnTo>
                                  <a:pt x="1047623" y="0"/>
                                </a:lnTo>
                                <a:lnTo>
                                  <a:pt x="836549" y="449072"/>
                                </a:lnTo>
                                <a:lnTo>
                                  <a:pt x="0" y="449325"/>
                                </a:lnTo>
                                <a:lnTo>
                                  <a:pt x="211582" y="0"/>
                                </a:lnTo>
                                <a:close/>
                              </a:path>
                            </a:pathLst>
                          </a:custGeom>
                          <a:ln w="0" cap="flat">
                            <a:miter lim="127000"/>
                          </a:ln>
                        </wps:spPr>
                        <wps:style>
                          <a:lnRef idx="0">
                            <a:srgbClr val="000000">
                              <a:alpha val="0"/>
                            </a:srgbClr>
                          </a:lnRef>
                          <a:fillRef idx="1">
                            <a:srgbClr val="88DBDF"/>
                          </a:fillRef>
                          <a:effectRef idx="0">
                            <a:scrgbClr r="0" g="0" b="0"/>
                          </a:effectRef>
                          <a:fontRef idx="none"/>
                        </wps:style>
                        <wps:bodyPr/>
                      </wps:wsp>
                      <wps:wsp>
                        <wps:cNvPr id="268623972" name="Shape 13"/>
                        <wps:cNvSpPr/>
                        <wps:spPr>
                          <a:xfrm>
                            <a:off x="5667756" y="1778635"/>
                            <a:ext cx="423926" cy="448564"/>
                          </a:xfrm>
                          <a:custGeom>
                            <a:avLst/>
                            <a:gdLst/>
                            <a:ahLst/>
                            <a:cxnLst/>
                            <a:rect l="0" t="0" r="0" b="0"/>
                            <a:pathLst>
                              <a:path w="423926" h="448564">
                                <a:moveTo>
                                  <a:pt x="211963" y="0"/>
                                </a:moveTo>
                                <a:lnTo>
                                  <a:pt x="423926" y="448564"/>
                                </a:lnTo>
                                <a:lnTo>
                                  <a:pt x="0" y="448564"/>
                                </a:lnTo>
                                <a:lnTo>
                                  <a:pt x="211963" y="0"/>
                                </a:lnTo>
                                <a:close/>
                              </a:path>
                            </a:pathLst>
                          </a:custGeom>
                          <a:ln w="0" cap="flat">
                            <a:miter lim="127000"/>
                          </a:ln>
                        </wps:spPr>
                        <wps:style>
                          <a:lnRef idx="0">
                            <a:srgbClr val="000000">
                              <a:alpha val="0"/>
                            </a:srgbClr>
                          </a:lnRef>
                          <a:fillRef idx="1">
                            <a:srgbClr val="201547"/>
                          </a:fillRef>
                          <a:effectRef idx="0">
                            <a:scrgbClr r="0" g="0" b="0"/>
                          </a:effectRef>
                          <a:fontRef idx="none"/>
                        </wps:style>
                        <wps:bodyPr/>
                      </wps:wsp>
                      <wps:wsp>
                        <wps:cNvPr id="499410580" name="Shape 14"/>
                        <wps:cNvSpPr/>
                        <wps:spPr>
                          <a:xfrm>
                            <a:off x="6298311" y="1335532"/>
                            <a:ext cx="423799" cy="448564"/>
                          </a:xfrm>
                          <a:custGeom>
                            <a:avLst/>
                            <a:gdLst/>
                            <a:ahLst/>
                            <a:cxnLst/>
                            <a:rect l="0" t="0" r="0" b="0"/>
                            <a:pathLst>
                              <a:path w="423799" h="448564">
                                <a:moveTo>
                                  <a:pt x="211963" y="0"/>
                                </a:moveTo>
                                <a:lnTo>
                                  <a:pt x="423799" y="448564"/>
                                </a:lnTo>
                                <a:lnTo>
                                  <a:pt x="0" y="448564"/>
                                </a:lnTo>
                                <a:lnTo>
                                  <a:pt x="211963" y="0"/>
                                </a:lnTo>
                                <a:close/>
                              </a:path>
                            </a:pathLst>
                          </a:custGeom>
                          <a:ln w="0" cap="flat">
                            <a:miter lim="127000"/>
                          </a:ln>
                        </wps:spPr>
                        <wps:style>
                          <a:lnRef idx="0">
                            <a:srgbClr val="000000">
                              <a:alpha val="0"/>
                            </a:srgbClr>
                          </a:lnRef>
                          <a:fillRef idx="1">
                            <a:srgbClr val="201547"/>
                          </a:fillRef>
                          <a:effectRef idx="0">
                            <a:scrgbClr r="0" g="0" b="0"/>
                          </a:effectRef>
                          <a:fontRef idx="none"/>
                        </wps:style>
                        <wps:bodyPr/>
                      </wps:wsp>
                      <pic:pic xmlns:pic="http://schemas.openxmlformats.org/drawingml/2006/picture">
                        <pic:nvPicPr>
                          <pic:cNvPr id="1216797123" name="Picture 1216797123"/>
                          <pic:cNvPicPr/>
                        </pic:nvPicPr>
                        <pic:blipFill>
                          <a:blip r:embed="rId18"/>
                          <a:stretch>
                            <a:fillRect/>
                          </a:stretch>
                        </pic:blipFill>
                        <pic:spPr>
                          <a:xfrm>
                            <a:off x="6930136" y="936752"/>
                            <a:ext cx="612648" cy="1292352"/>
                          </a:xfrm>
                          <a:prstGeom prst="rect">
                            <a:avLst/>
                          </a:prstGeom>
                        </pic:spPr>
                      </pic:pic>
                      <wps:wsp>
                        <wps:cNvPr id="1328488772" name="Shape 6554"/>
                        <wps:cNvSpPr/>
                        <wps:spPr>
                          <a:xfrm>
                            <a:off x="522732" y="467868"/>
                            <a:ext cx="3998341" cy="300227"/>
                          </a:xfrm>
                          <a:custGeom>
                            <a:avLst/>
                            <a:gdLst/>
                            <a:ahLst/>
                            <a:cxnLst/>
                            <a:rect l="0" t="0" r="0" b="0"/>
                            <a:pathLst>
                              <a:path w="3998341" h="300227">
                                <a:moveTo>
                                  <a:pt x="0" y="0"/>
                                </a:moveTo>
                                <a:lnTo>
                                  <a:pt x="3998341" y="0"/>
                                </a:lnTo>
                                <a:lnTo>
                                  <a:pt x="3998341" y="300227"/>
                                </a:lnTo>
                                <a:lnTo>
                                  <a:pt x="0" y="300227"/>
                                </a:lnTo>
                                <a:lnTo>
                                  <a:pt x="0" y="0"/>
                                </a:lnTo>
                              </a:path>
                            </a:pathLst>
                          </a:custGeom>
                          <a:ln w="0" cap="flat">
                            <a:miter lim="127000"/>
                          </a:ln>
                        </wps:spPr>
                        <wps:style>
                          <a:lnRef idx="0">
                            <a:srgbClr val="000000">
                              <a:alpha val="0"/>
                            </a:srgbClr>
                          </a:lnRef>
                          <a:fillRef idx="1">
                            <a:srgbClr val="201547"/>
                          </a:fillRef>
                          <a:effectRef idx="0">
                            <a:scrgbClr r="0" g="0" b="0"/>
                          </a:effectRef>
                          <a:fontRef idx="none"/>
                        </wps:style>
                        <wps:bodyPr/>
                      </wps:wsp>
                      <wps:wsp>
                        <wps:cNvPr id="1309553581" name="Rectangle 1309553581"/>
                        <wps:cNvSpPr/>
                        <wps:spPr>
                          <a:xfrm>
                            <a:off x="541020" y="521728"/>
                            <a:ext cx="3764424" cy="1674255"/>
                          </a:xfrm>
                          <a:prstGeom prst="rect">
                            <a:avLst/>
                          </a:prstGeom>
                          <a:ln>
                            <a:noFill/>
                          </a:ln>
                        </wps:spPr>
                        <wps:txbx>
                          <w:txbxContent>
                            <w:p w14:paraId="33291B08" w14:textId="35AB3CAB" w:rsidR="008414B8" w:rsidRDefault="008414B8" w:rsidP="008414B8"/>
                          </w:txbxContent>
                        </wps:txbx>
                        <wps:bodyPr horzOverflow="overflow" vert="horz" lIns="0" tIns="0" rIns="0" bIns="0" rtlCol="0">
                          <a:noAutofit/>
                        </wps:bodyPr>
                      </wps:wsp>
                      <wps:wsp>
                        <wps:cNvPr id="781350332" name="Shape 6555"/>
                        <wps:cNvSpPr/>
                        <wps:spPr>
                          <a:xfrm>
                            <a:off x="522732" y="768096"/>
                            <a:ext cx="3998341" cy="298704"/>
                          </a:xfrm>
                          <a:custGeom>
                            <a:avLst/>
                            <a:gdLst/>
                            <a:ahLst/>
                            <a:cxnLst/>
                            <a:rect l="0" t="0" r="0" b="0"/>
                            <a:pathLst>
                              <a:path w="3998341" h="298704">
                                <a:moveTo>
                                  <a:pt x="0" y="0"/>
                                </a:moveTo>
                                <a:lnTo>
                                  <a:pt x="3998341" y="0"/>
                                </a:lnTo>
                                <a:lnTo>
                                  <a:pt x="3998341" y="298704"/>
                                </a:lnTo>
                                <a:lnTo>
                                  <a:pt x="0" y="298704"/>
                                </a:lnTo>
                                <a:lnTo>
                                  <a:pt x="0" y="0"/>
                                </a:lnTo>
                              </a:path>
                            </a:pathLst>
                          </a:custGeom>
                          <a:ln w="0" cap="flat">
                            <a:miter lim="127000"/>
                          </a:ln>
                        </wps:spPr>
                        <wps:style>
                          <a:lnRef idx="0">
                            <a:srgbClr val="000000">
                              <a:alpha val="0"/>
                            </a:srgbClr>
                          </a:lnRef>
                          <a:fillRef idx="1">
                            <a:srgbClr val="201547"/>
                          </a:fillRef>
                          <a:effectRef idx="0">
                            <a:scrgbClr r="0" g="0" b="0"/>
                          </a:effectRef>
                          <a:fontRef idx="none"/>
                        </wps:style>
                        <wps:bodyPr/>
                      </wps:wsp>
                      <wps:wsp>
                        <wps:cNvPr id="633871035" name="Rectangle 633871035"/>
                        <wps:cNvSpPr/>
                        <wps:spPr>
                          <a:xfrm>
                            <a:off x="541020" y="238699"/>
                            <a:ext cx="4231165" cy="1591287"/>
                          </a:xfrm>
                          <a:prstGeom prst="rect">
                            <a:avLst/>
                          </a:prstGeom>
                          <a:ln>
                            <a:noFill/>
                          </a:ln>
                        </wps:spPr>
                        <wps:txbx>
                          <w:txbxContent>
                            <w:p w14:paraId="5950F877" w14:textId="77777777" w:rsidR="00227CDA" w:rsidRPr="00862057" w:rsidRDefault="00227CDA" w:rsidP="00227CDA">
                              <w:pPr>
                                <w:pStyle w:val="Heading1"/>
                              </w:pPr>
                              <w:r>
                                <w:t>Department of Energy, Environment and Climate Action</w:t>
                              </w:r>
                            </w:p>
                            <w:p w14:paraId="1258CE6A" w14:textId="77777777" w:rsidR="00227CDA" w:rsidRDefault="00227CDA" w:rsidP="00227CDA">
                              <w:pPr>
                                <w:pStyle w:val="Subtitle"/>
                              </w:pPr>
                              <w:r>
                                <w:t>Position Description</w:t>
                              </w:r>
                            </w:p>
                            <w:p w14:paraId="2D104DC5" w14:textId="05433BC6" w:rsidR="008414B8" w:rsidRPr="008414B8" w:rsidRDefault="008414B8" w:rsidP="008414B8">
                              <w:pPr>
                                <w:rPr>
                                  <w:lang w:val="en-US"/>
                                </w:rPr>
                              </w:pPr>
                            </w:p>
                          </w:txbxContent>
                        </wps:txbx>
                        <wps:bodyPr horzOverflow="overflow" vert="horz" lIns="0" tIns="0" rIns="0" bIns="0" rtlCol="0">
                          <a:noAutofit/>
                        </wps:bodyPr>
                      </wps:wsp>
                      <wps:wsp>
                        <wps:cNvPr id="1681694625" name="Rectangle 1681694625"/>
                        <wps:cNvSpPr/>
                        <wps:spPr>
                          <a:xfrm>
                            <a:off x="4489069" y="822209"/>
                            <a:ext cx="96356" cy="325787"/>
                          </a:xfrm>
                          <a:prstGeom prst="rect">
                            <a:avLst/>
                          </a:prstGeom>
                          <a:ln>
                            <a:noFill/>
                          </a:ln>
                        </wps:spPr>
                        <wps:txbx>
                          <w:txbxContent>
                            <w:p w14:paraId="1DA888D7" w14:textId="77777777" w:rsidR="008414B8" w:rsidRDefault="008414B8" w:rsidP="008414B8">
                              <w:r>
                                <w:rPr>
                                  <w:rFonts w:ascii="Arial" w:eastAsia="Arial" w:hAnsi="Arial" w:cs="Arial"/>
                                  <w:b/>
                                  <w:color w:val="FFFFFF"/>
                                  <w:sz w:val="41"/>
                                </w:rPr>
                                <w:t xml:space="preserve"> </w:t>
                              </w:r>
                            </w:p>
                          </w:txbxContent>
                        </wps:txbx>
                        <wps:bodyPr horzOverflow="overflow" vert="horz" lIns="0" tIns="0" rIns="0" bIns="0" rtlCol="0">
                          <a:noAutofit/>
                        </wps:bodyPr>
                      </wps:wsp>
                      <wps:wsp>
                        <wps:cNvPr id="726137342" name="Shape 6556"/>
                        <wps:cNvSpPr/>
                        <wps:spPr>
                          <a:xfrm>
                            <a:off x="522732" y="1066750"/>
                            <a:ext cx="3998341" cy="1129588"/>
                          </a:xfrm>
                          <a:custGeom>
                            <a:avLst/>
                            <a:gdLst/>
                            <a:ahLst/>
                            <a:cxnLst/>
                            <a:rect l="0" t="0" r="0" b="0"/>
                            <a:pathLst>
                              <a:path w="3998341" h="1129588">
                                <a:moveTo>
                                  <a:pt x="0" y="0"/>
                                </a:moveTo>
                                <a:lnTo>
                                  <a:pt x="3998341" y="0"/>
                                </a:lnTo>
                                <a:lnTo>
                                  <a:pt x="3998341" y="1129588"/>
                                </a:lnTo>
                                <a:lnTo>
                                  <a:pt x="0" y="1129588"/>
                                </a:lnTo>
                                <a:lnTo>
                                  <a:pt x="0" y="0"/>
                                </a:lnTo>
                              </a:path>
                            </a:pathLst>
                          </a:custGeom>
                          <a:ln w="0" cap="flat">
                            <a:miter lim="127000"/>
                          </a:ln>
                        </wps:spPr>
                        <wps:style>
                          <a:lnRef idx="0">
                            <a:srgbClr val="000000">
                              <a:alpha val="0"/>
                            </a:srgbClr>
                          </a:lnRef>
                          <a:fillRef idx="1">
                            <a:srgbClr val="201547"/>
                          </a:fillRef>
                          <a:effectRef idx="0">
                            <a:scrgbClr r="0" g="0" b="0"/>
                          </a:effectRef>
                          <a:fontRef idx="none"/>
                        </wps:style>
                        <wps:bodyPr/>
                      </wps:wsp>
                      <wps:wsp>
                        <wps:cNvPr id="1252143839" name="Rectangle 1252143839"/>
                        <wps:cNvSpPr/>
                        <wps:spPr>
                          <a:xfrm>
                            <a:off x="541020" y="1225851"/>
                            <a:ext cx="1726125" cy="190519"/>
                          </a:xfrm>
                          <a:prstGeom prst="rect">
                            <a:avLst/>
                          </a:prstGeom>
                          <a:ln>
                            <a:noFill/>
                          </a:ln>
                        </wps:spPr>
                        <wps:txbx>
                          <w:txbxContent>
                            <w:p w14:paraId="5527F4BF" w14:textId="5821D651" w:rsidR="008414B8" w:rsidRDefault="008414B8" w:rsidP="008414B8"/>
                          </w:txbxContent>
                        </wps:txbx>
                        <wps:bodyPr horzOverflow="overflow" vert="horz" lIns="0" tIns="0" rIns="0" bIns="0" rtlCol="0">
                          <a:noAutofit/>
                        </wps:bodyPr>
                      </wps:wsp>
                      <wps:wsp>
                        <wps:cNvPr id="632078344" name="Rectangle 632078344"/>
                        <wps:cNvSpPr/>
                        <wps:spPr>
                          <a:xfrm>
                            <a:off x="1836674" y="1225851"/>
                            <a:ext cx="56348" cy="190519"/>
                          </a:xfrm>
                          <a:prstGeom prst="rect">
                            <a:avLst/>
                          </a:prstGeom>
                          <a:ln>
                            <a:noFill/>
                          </a:ln>
                        </wps:spPr>
                        <wps:txbx>
                          <w:txbxContent>
                            <w:p w14:paraId="08AA8B3B" w14:textId="77777777" w:rsidR="008414B8" w:rsidRDefault="008414B8" w:rsidP="008414B8">
                              <w:r>
                                <w:rPr>
                                  <w:rFonts w:ascii="Arial" w:eastAsia="Arial" w:hAnsi="Arial" w:cs="Arial"/>
                                  <w:color w:val="FFFFFF"/>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2D73B24F" id="Group 1510859212" o:spid="_x0000_s1026" style="position:absolute;margin-left:0;margin-top:0;width:595.3pt;height:210.1pt;z-index:251663360;mso-position-horizontal:left;mso-position-horizontal-relative:page;mso-position-vertical:top;mso-position-vertical-relative:page;mso-height-relative:margin" coordsize="75605,2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">
                <v:shape id="Shape 9" o:spid="_x0000_s1027" style="position:absolute;width:68364;height:22269;visibility:visible;mso-wrap-style:square;v-text-anchor:top" coordsize="6836410,22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" path="m,l6836410,,5767705,2226691,129,2226945,,xe" fillcolor="#201547" stroked="f" strokeweight="0">
                  <v:stroke miterlimit="83231f" joinstyle="miter"/>
                  <v:path arrowok="t" textboxrect="0,0,6836410,2226945"/>
                </v:shape>
                <v:shape id="Shape 10" o:spid="_x0000_s1028" style="position:absolute;left:58888;width:16717;height:17802;visibility:visible;mso-wrap-style:square;v-text-anchor:top" coordsize="1671701,178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" path="m840994,r830707,l1671701,11836,836930,1780032,,1780286,840994,xe" fillcolor="#004c97" stroked="f" strokeweight="0">
                  <v:stroke miterlimit="83231f" joinstyle="miter"/>
                  <v:path arrowok="t" textboxrect="0,0,1671701,1780286"/>
                </v:shape>
                <v:shape id="Shape 11" o:spid="_x0000_s1029" style="position:absolute;left:52557;top:13355;width:12566;height:8919;visibility:visible;mso-wrap-style:square;v-text-anchor:top" coordsize="1256538,89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" path="m419227,r837311,l837819,891667,,891921,419227,xe" fillcolor="#00b1a8" stroked="f" strokeweight="0">
                  <v:stroke miterlimit="83231f" joinstyle="miter"/>
                  <v:path arrowok="t" textboxrect="0,0,1256538,891921"/>
                </v:shape>
                <v:shape id="Shape 12" o:spid="_x0000_s1030" style="position:absolute;left:48337;top:17773;width:10476;height:4493;visibility:visible;mso-wrap-style:square;v-text-anchor:top" coordsize="1047623,4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" path="m211582,r836041,l836549,449072,,449325,211582,xe" fillcolor="#88dbdf" stroked="f" strokeweight="0">
                  <v:stroke miterlimit="83231f" joinstyle="miter"/>
                  <v:path arrowok="t" textboxrect="0,0,1047623,449325"/>
                </v:shape>
                <v:shape id="Shape 13" o:spid="_x0000_s1031" style="position:absolute;left:56677;top:17786;width:4239;height:4485;visibility:visible;mso-wrap-style:square;v-text-anchor:top" coordsize="423926,44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" path="m211963,l423926,448564,,448564,211963,xe" fillcolor="#201547" stroked="f" strokeweight="0">
                  <v:stroke miterlimit="83231f" joinstyle="miter"/>
                  <v:path arrowok="t" textboxrect="0,0,423926,448564"/>
                </v:shape>
                <v:shape id="Shape 14" o:spid="_x0000_s1032" style="position:absolute;left:62983;top:13355;width:4238;height:4485;visibility:visible;mso-wrap-style:square;v-text-anchor:top" coordsize="423799,44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" path="m211963,l423799,448564,,448564,211963,xe" fillcolor="#201547" stroked="f" strokeweight="0">
                  <v:stroke miterlimit="83231f" joinstyle="miter"/>
                  <v:path arrowok="t" textboxrect="0,0,423799,4485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6797123" o:spid="_x0000_s1033" type="#_x0000_t75" style="position:absolute;left:69301;top:9367;width:6126;height:12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">
                  <v:imagedata r:id="rId19" o:title=""/>
                </v:shape>
                <v:shape id="Shape 6554" o:spid="_x0000_s1034" style="position:absolute;left:5227;top:4678;width:39983;height:3002;visibility:visible;mso-wrap-style:square;v-text-anchor:top" coordsize="3998341,3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" path="m,l3998341,r,300227l,300227,,e" fillcolor="#201547" stroked="f" strokeweight="0">
                  <v:stroke miterlimit="83231f" joinstyle="miter"/>
                  <v:path arrowok="t" textboxrect="0,0,3998341,300227"/>
                </v:shape>
                <v:rect id="Rectangle 1309553581" o:spid="_x0000_s1035" style="position:absolute;left:5410;top:5217;width:37644;height:16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" filled="f" stroked="f">
                  <v:textbox inset="0,0,0,0">
                    <w:txbxContent>
                      <w:p w14:paraId="33291B08" w14:textId="35AB3CAB" w:rsidR="008414B8" w:rsidRDefault="008414B8" w:rsidP="008414B8"/>
                    </w:txbxContent>
                  </v:textbox>
                </v:rect>
                <v:shape id="Shape 6555" o:spid="_x0000_s1036" style="position:absolute;left:5227;top:7680;width:39983;height:2988;visibility:visible;mso-wrap-style:square;v-text-anchor:top" coordsize="3998341,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" path="m,l3998341,r,298704l,298704,,e" fillcolor="#201547" stroked="f" strokeweight="0">
                  <v:stroke miterlimit="83231f" joinstyle="miter"/>
                  <v:path arrowok="t" textboxrect="0,0,3998341,298704"/>
                </v:shape>
                <v:rect id="Rectangle 633871035" o:spid="_x0000_s1037" style="position:absolute;left:5410;top:2386;width:42311;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" filled="f" stroked="f">
                  <v:textbox inset="0,0,0,0">
                    <w:txbxContent>
                      <w:p w14:paraId="5950F877" w14:textId="77777777" w:rsidR="00227CDA" w:rsidRPr="00862057" w:rsidRDefault="00227CDA" w:rsidP="00227CDA">
                        <w:pPr>
                          <w:pStyle w:val="Heading1"/>
                        </w:pPr>
                        <w:r>
                          <w:t>Department of Energy, Environment and Climate Action</w:t>
                        </w:r>
                      </w:p>
                      <w:p w14:paraId="1258CE6A" w14:textId="77777777" w:rsidR="00227CDA" w:rsidRDefault="00227CDA" w:rsidP="00227CDA">
                        <w:pPr>
                          <w:pStyle w:val="Subtitle"/>
                        </w:pPr>
                        <w:r>
                          <w:t>Position Description</w:t>
                        </w:r>
                      </w:p>
                      <w:p w14:paraId="2D104DC5" w14:textId="05433BC6" w:rsidR="008414B8" w:rsidRPr="008414B8" w:rsidRDefault="008414B8" w:rsidP="008414B8">
                        <w:pPr>
                          <w:rPr>
                            <w:lang w:val="en-US"/>
                          </w:rPr>
                        </w:pPr>
                      </w:p>
                    </w:txbxContent>
                  </v:textbox>
                </v:rect>
                <v:rect id="Rectangle 1681694625" o:spid="_x0000_s1038" style="position:absolute;left:44890;top:8222;width:96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" filled="f" stroked="f">
                  <v:textbox inset="0,0,0,0">
                    <w:txbxContent>
                      <w:p w14:paraId="1DA888D7" w14:textId="77777777" w:rsidR="008414B8" w:rsidRDefault="008414B8" w:rsidP="008414B8">
                        <w:r>
                          <w:rPr>
                            <w:rFonts w:ascii="Arial" w:eastAsia="Arial" w:hAnsi="Arial" w:cs="Arial"/>
                            <w:b/>
                            <w:color w:val="FFFFFF"/>
                            <w:sz w:val="41"/>
                          </w:rPr>
                          <w:t xml:space="preserve"> </w:t>
                        </w:r>
                      </w:p>
                    </w:txbxContent>
                  </v:textbox>
                </v:rect>
                <v:shape id="Shape 6556" o:spid="_x0000_s1039" style="position:absolute;left:5227;top:10667;width:39983;height:11296;visibility:visible;mso-wrap-style:square;v-text-anchor:top" coordsize="3998341,112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" path="m,l3998341,r,1129588l,1129588,,e" fillcolor="#201547" stroked="f" strokeweight="0">
                  <v:stroke miterlimit="83231f" joinstyle="miter"/>
                  <v:path arrowok="t" textboxrect="0,0,3998341,1129588"/>
                </v:shape>
                <v:rect id="Rectangle 1252143839" o:spid="_x0000_s1040" style="position:absolute;left:5410;top:12258;width:172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" filled="f" stroked="f">
                  <v:textbox inset="0,0,0,0">
                    <w:txbxContent>
                      <w:p w14:paraId="5527F4BF" w14:textId="5821D651" w:rsidR="008414B8" w:rsidRDefault="008414B8" w:rsidP="008414B8"/>
                    </w:txbxContent>
                  </v:textbox>
                </v:rect>
                <v:rect id="Rectangle 632078344" o:spid="_x0000_s1041" style="position:absolute;left:18366;top:1225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" filled="f" stroked="f">
                  <v:textbox inset="0,0,0,0">
                    <w:txbxContent>
                      <w:p w14:paraId="08AA8B3B" w14:textId="77777777" w:rsidR="008414B8" w:rsidRDefault="008414B8" w:rsidP="008414B8">
                        <w:r>
                          <w:rPr>
                            <w:rFonts w:ascii="Arial" w:eastAsia="Arial" w:hAnsi="Arial" w:cs="Arial"/>
                            <w:color w:val="FFFFFF"/>
                            <w:sz w:val="24"/>
                          </w:rPr>
                          <w:t xml:space="preserve"> </w:t>
                        </w:r>
                      </w:p>
                    </w:txbxContent>
                  </v:textbox>
                </v:rect>
                <w10:wrap type="topAndBottom" anchorx="page" anchory="page"/>
              </v:group>
            </w:pict>
          </mc:Fallback>
        </mc:AlternateContent>
      </w:r>
      <w:r w:rsidR="00C871F9"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sidR="00C871F9">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4F5A34"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23" o:title=""/>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15CE2A5" w:rsidR="00495B3B" w:rsidRPr="00495B3B" w:rsidRDefault="008414B8" w:rsidP="00495B3B">
            <w:pPr>
              <w:spacing w:before="0" w:after="0"/>
              <w:ind w:left="57" w:right="-450"/>
              <w:rPr>
                <w:rFonts w:ascii="Arial" w:hAnsi="Arial" w:cs="Arial"/>
                <w:color w:val="363534"/>
                <w:szCs w:val="22"/>
              </w:rPr>
            </w:pPr>
            <w:r>
              <w:rPr>
                <w:rFonts w:ascii="Arial" w:eastAsia="Arial" w:hAnsi="Arial" w:cs="Arial"/>
                <w:color w:val="232222"/>
              </w:rPr>
              <w:t>Water Monitoring Coordinator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4C57C73" w:rsidR="00495B3B" w:rsidRPr="00495B3B" w:rsidRDefault="008414B8" w:rsidP="00495B3B">
            <w:pPr>
              <w:spacing w:before="0" w:after="0"/>
              <w:ind w:left="57" w:right="-450"/>
              <w:rPr>
                <w:rFonts w:ascii="Arial" w:hAnsi="Arial" w:cs="Arial"/>
                <w:color w:val="363534"/>
                <w:szCs w:val="22"/>
              </w:rPr>
            </w:pPr>
            <w:r>
              <w:rPr>
                <w:rFonts w:ascii="Arial" w:eastAsia="Arial" w:hAnsi="Arial" w:cs="Arial"/>
                <w:color w:val="232222"/>
              </w:rPr>
              <w:t>50813191</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12C352C" w:rsidR="00495B3B" w:rsidRPr="00495B3B" w:rsidRDefault="008414B8" w:rsidP="00495B3B">
            <w:pPr>
              <w:spacing w:before="0" w:after="0"/>
              <w:ind w:left="57" w:right="-450"/>
              <w:rPr>
                <w:rFonts w:ascii="Arial" w:hAnsi="Arial" w:cs="Arial"/>
                <w:color w:val="363534"/>
                <w:szCs w:val="22"/>
              </w:rPr>
            </w:pPr>
            <w:r>
              <w:rPr>
                <w:rFonts w:ascii="Arial" w:eastAsia="Arial" w:hAnsi="Arial" w:cs="Arial"/>
                <w:color w:val="232222"/>
              </w:rPr>
              <w:t>VPS Grade 4</w:t>
            </w:r>
          </w:p>
        </w:tc>
      </w:tr>
      <w:tr w:rsidR="008414B8" w:rsidRPr="00495B3B" w14:paraId="513E600D" w14:textId="77777777" w:rsidTr="000124CF">
        <w:trPr>
          <w:trHeight w:val="399"/>
        </w:trPr>
        <w:tc>
          <w:tcPr>
            <w:tcW w:w="2580" w:type="dxa"/>
            <w:tcBorders>
              <w:top w:val="nil"/>
              <w:bottom w:val="nil"/>
              <w:right w:val="nil"/>
            </w:tcBorders>
            <w:vAlign w:val="center"/>
          </w:tcPr>
          <w:p w14:paraId="67184DB8" w14:textId="77777777" w:rsidR="008414B8" w:rsidRPr="00495B3B" w:rsidRDefault="008414B8" w:rsidP="008414B8">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tcPr>
          <w:p w14:paraId="2A6A7605" w14:textId="069B988C" w:rsidR="008414B8" w:rsidRPr="00495B3B" w:rsidRDefault="008414B8" w:rsidP="008414B8">
            <w:pPr>
              <w:spacing w:before="0" w:after="0"/>
              <w:ind w:left="57" w:right="-450"/>
              <w:rPr>
                <w:rFonts w:ascii="Arial" w:hAnsi="Arial" w:cs="Arial"/>
                <w:color w:val="363534"/>
                <w:szCs w:val="22"/>
              </w:rPr>
            </w:pPr>
            <w:r>
              <w:rPr>
                <w:rFonts w:ascii="Arial" w:eastAsia="Arial" w:hAnsi="Arial" w:cs="Arial"/>
                <w:color w:val="232222"/>
              </w:rPr>
              <w:t xml:space="preserve">$100,894 - $114,476 plus superannuation </w:t>
            </w:r>
          </w:p>
        </w:tc>
      </w:tr>
      <w:tr w:rsidR="008414B8" w:rsidRPr="00495B3B" w14:paraId="2A722203" w14:textId="77777777" w:rsidTr="00495B3B">
        <w:trPr>
          <w:trHeight w:val="399"/>
        </w:trPr>
        <w:tc>
          <w:tcPr>
            <w:tcW w:w="2580" w:type="dxa"/>
            <w:tcBorders>
              <w:top w:val="nil"/>
              <w:bottom w:val="nil"/>
              <w:right w:val="nil"/>
            </w:tcBorders>
            <w:vAlign w:val="center"/>
          </w:tcPr>
          <w:p w14:paraId="60F7C270" w14:textId="77777777" w:rsidR="008414B8" w:rsidRPr="00495B3B" w:rsidRDefault="008414B8" w:rsidP="008414B8">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9133563" w:rsidR="008414B8" w:rsidRPr="00495B3B" w:rsidRDefault="008414B8" w:rsidP="008414B8">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0B73E0">
              <w:rPr>
                <w:rFonts w:ascii="Arial" w:hAnsi="Arial" w:cs="Arial"/>
                <w:color w:val="363534"/>
                <w:szCs w:val="22"/>
              </w:rPr>
              <w:t>– 12 months</w:t>
            </w:r>
          </w:p>
        </w:tc>
      </w:tr>
      <w:tr w:rsidR="008414B8" w:rsidRPr="00495B3B" w14:paraId="73E4C712" w14:textId="77777777" w:rsidTr="00495B3B">
        <w:trPr>
          <w:trHeight w:val="399"/>
        </w:trPr>
        <w:tc>
          <w:tcPr>
            <w:tcW w:w="2580" w:type="dxa"/>
            <w:tcBorders>
              <w:top w:val="nil"/>
              <w:bottom w:val="nil"/>
              <w:right w:val="nil"/>
            </w:tcBorders>
            <w:vAlign w:val="center"/>
          </w:tcPr>
          <w:p w14:paraId="778F959E" w14:textId="77777777" w:rsidR="008414B8" w:rsidRPr="00495B3B" w:rsidRDefault="008414B8" w:rsidP="008414B8">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F4ECFDA" w:rsidR="008414B8" w:rsidRPr="00495B3B" w:rsidRDefault="008414B8" w:rsidP="008414B8">
            <w:pPr>
              <w:spacing w:before="0" w:after="0"/>
              <w:ind w:left="57" w:right="-450"/>
              <w:rPr>
                <w:rFonts w:ascii="Arial" w:hAnsi="Arial" w:cs="Arial"/>
                <w:color w:val="363534"/>
                <w:szCs w:val="22"/>
              </w:rPr>
            </w:pPr>
            <w:r>
              <w:rPr>
                <w:rFonts w:ascii="Arial" w:eastAsia="Arial" w:hAnsi="Arial" w:cs="Arial"/>
                <w:color w:val="232222"/>
              </w:rPr>
              <w:t>Water and Catchments</w:t>
            </w:r>
          </w:p>
        </w:tc>
      </w:tr>
      <w:tr w:rsidR="008414B8" w:rsidRPr="00495B3B" w14:paraId="1EBFF7E6" w14:textId="77777777" w:rsidTr="00495B3B">
        <w:trPr>
          <w:trHeight w:val="399"/>
        </w:trPr>
        <w:tc>
          <w:tcPr>
            <w:tcW w:w="2580" w:type="dxa"/>
            <w:tcBorders>
              <w:top w:val="nil"/>
              <w:bottom w:val="nil"/>
              <w:right w:val="nil"/>
            </w:tcBorders>
            <w:vAlign w:val="center"/>
          </w:tcPr>
          <w:p w14:paraId="2AB5EF48" w14:textId="18172A7B" w:rsidR="008414B8" w:rsidRPr="00495B3B" w:rsidRDefault="008414B8" w:rsidP="008414B8">
            <w:pPr>
              <w:spacing w:before="0" w:after="0"/>
              <w:ind w:right="-450"/>
              <w:rPr>
                <w:rFonts w:ascii="Arial" w:hAnsi="Arial" w:cs="Arial"/>
                <w:b/>
                <w:color w:val="363534"/>
                <w:szCs w:val="22"/>
              </w:rPr>
            </w:pPr>
            <w:r w:rsidRPr="00495B3B">
              <w:rPr>
                <w:rFonts w:ascii="Arial" w:hAnsi="Arial" w:cs="Arial"/>
                <w:b/>
                <w:color w:val="363534"/>
                <w:szCs w:val="22"/>
              </w:rPr>
              <w:t xml:space="preserve">Division </w:t>
            </w:r>
            <w:r>
              <w:rPr>
                <w:rFonts w:ascii="Arial" w:hAnsi="Arial" w:cs="Arial"/>
                <w:b/>
                <w:color w:val="363534"/>
                <w:szCs w:val="22"/>
              </w:rPr>
              <w:t>and</w:t>
            </w:r>
            <w:r w:rsidRPr="00495B3B">
              <w:rPr>
                <w:rFonts w:ascii="Arial" w:hAnsi="Arial" w:cs="Arial"/>
                <w:b/>
                <w:color w:val="363534"/>
                <w:szCs w:val="22"/>
              </w:rPr>
              <w:t xml:space="preserve"> Branch:</w:t>
            </w:r>
          </w:p>
        </w:tc>
        <w:tc>
          <w:tcPr>
            <w:tcW w:w="7654" w:type="dxa"/>
            <w:tcBorders>
              <w:top w:val="single" w:sz="4" w:space="0" w:color="A6A6A6"/>
              <w:left w:val="nil"/>
              <w:bottom w:val="single" w:sz="4" w:space="0" w:color="A6A6A6"/>
              <w:right w:val="nil"/>
            </w:tcBorders>
            <w:vAlign w:val="center"/>
          </w:tcPr>
          <w:p w14:paraId="20A96CCF" w14:textId="1F85B5A4" w:rsidR="008414B8" w:rsidRPr="00495B3B" w:rsidRDefault="008414B8" w:rsidP="008414B8">
            <w:pPr>
              <w:spacing w:before="0" w:after="0"/>
              <w:ind w:left="57" w:right="-450"/>
              <w:rPr>
                <w:rFonts w:ascii="Arial" w:hAnsi="Arial" w:cs="Arial"/>
                <w:color w:val="363534"/>
                <w:szCs w:val="22"/>
              </w:rPr>
            </w:pPr>
            <w:r>
              <w:rPr>
                <w:rFonts w:ascii="Arial" w:eastAsia="Arial" w:hAnsi="Arial" w:cs="Arial"/>
                <w:color w:val="232222"/>
              </w:rPr>
              <w:t>Water Resource Strategy; Register and Monitoring Services</w:t>
            </w:r>
          </w:p>
        </w:tc>
      </w:tr>
      <w:tr w:rsidR="008414B8" w:rsidRPr="00495B3B" w14:paraId="37A0D7CE" w14:textId="77777777" w:rsidTr="00495B3B">
        <w:trPr>
          <w:trHeight w:val="399"/>
        </w:trPr>
        <w:tc>
          <w:tcPr>
            <w:tcW w:w="2580" w:type="dxa"/>
            <w:tcBorders>
              <w:top w:val="nil"/>
              <w:bottom w:val="nil"/>
              <w:right w:val="nil"/>
            </w:tcBorders>
            <w:vAlign w:val="center"/>
          </w:tcPr>
          <w:p w14:paraId="4595FCF5" w14:textId="77777777" w:rsidR="008414B8" w:rsidRPr="00495B3B" w:rsidRDefault="008414B8" w:rsidP="008414B8">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47D0EFA1" w:rsidR="008414B8" w:rsidRPr="00495B3B" w:rsidRDefault="008414B8" w:rsidP="008414B8">
            <w:pPr>
              <w:spacing w:before="0" w:after="0"/>
              <w:ind w:left="57" w:right="-450"/>
              <w:rPr>
                <w:rFonts w:ascii="Arial" w:hAnsi="Arial" w:cs="Arial"/>
                <w:color w:val="363534"/>
                <w:szCs w:val="22"/>
              </w:rPr>
            </w:pPr>
            <w:r>
              <w:rPr>
                <w:rFonts w:ascii="Arial" w:eastAsia="Arial" w:hAnsi="Arial" w:cs="Arial"/>
                <w:color w:val="232222"/>
              </w:rPr>
              <w:t>8 Nicholson Street, East Melbourne</w:t>
            </w:r>
            <w:r w:rsidRPr="00495B3B">
              <w:rPr>
                <w:rFonts w:ascii="Arial" w:hAnsi="Arial" w:cs="Arial"/>
                <w:color w:val="363534"/>
                <w:szCs w:val="22"/>
              </w:rPr>
              <w:t xml:space="preserve"> </w:t>
            </w:r>
            <w:r>
              <w:rPr>
                <w:rFonts w:ascii="Arial" w:hAnsi="Arial" w:cs="Arial"/>
                <w:color w:val="363534"/>
                <w:szCs w:val="22"/>
              </w:rPr>
              <w:t xml:space="preserve">/ </w:t>
            </w:r>
            <w:r w:rsidRPr="00495B3B">
              <w:rPr>
                <w:rFonts w:ascii="Arial" w:hAnsi="Arial" w:cs="Arial"/>
                <w:color w:val="363534"/>
                <w:szCs w:val="22"/>
              </w:rPr>
              <w:t xml:space="preserve">Flexible within Victoria </w:t>
            </w:r>
          </w:p>
          <w:p w14:paraId="3B7CA3B3" w14:textId="59A09719" w:rsidR="008414B8" w:rsidRPr="00495B3B" w:rsidRDefault="008414B8" w:rsidP="008414B8">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8414B8" w:rsidRPr="00495B3B" w14:paraId="4352AE4A" w14:textId="77777777" w:rsidTr="00495B3B">
        <w:trPr>
          <w:trHeight w:val="399"/>
        </w:trPr>
        <w:tc>
          <w:tcPr>
            <w:tcW w:w="2580" w:type="dxa"/>
            <w:tcBorders>
              <w:top w:val="nil"/>
              <w:bottom w:val="nil"/>
              <w:right w:val="nil"/>
            </w:tcBorders>
            <w:vAlign w:val="center"/>
          </w:tcPr>
          <w:p w14:paraId="3083C225" w14:textId="77777777" w:rsidR="008414B8" w:rsidRPr="00495B3B" w:rsidRDefault="008414B8" w:rsidP="008414B8">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220C3EB" w:rsidR="008414B8" w:rsidRPr="00495B3B" w:rsidRDefault="008414B8" w:rsidP="008414B8">
            <w:pPr>
              <w:tabs>
                <w:tab w:val="left" w:pos="469"/>
                <w:tab w:val="left" w:pos="1189"/>
              </w:tabs>
              <w:spacing w:before="0" w:after="0"/>
              <w:ind w:left="57" w:right="-450"/>
              <w:rPr>
                <w:rFonts w:ascii="Arial" w:hAnsi="Arial" w:cs="Arial"/>
                <w:color w:val="363534"/>
                <w:szCs w:val="22"/>
              </w:rPr>
            </w:pPr>
            <w:r>
              <w:rPr>
                <w:rFonts w:ascii="Arial" w:eastAsia="Arial" w:hAnsi="Arial" w:cs="Arial"/>
                <w:color w:val="232222"/>
              </w:rPr>
              <w:t xml:space="preserve">Senior Monitoring Coordinator </w:t>
            </w:r>
            <w:r>
              <w:rPr>
                <w:rFonts w:ascii="Arial" w:eastAsia="Arial" w:hAnsi="Arial" w:cs="Arial"/>
                <w:color w:val="232222"/>
              </w:rPr>
              <w:tab/>
            </w:r>
          </w:p>
        </w:tc>
      </w:tr>
      <w:tr w:rsidR="008414B8" w:rsidRPr="00495B3B" w14:paraId="35F6D00F" w14:textId="77777777" w:rsidTr="00495B3B">
        <w:trPr>
          <w:trHeight w:val="399"/>
        </w:trPr>
        <w:tc>
          <w:tcPr>
            <w:tcW w:w="2580" w:type="dxa"/>
            <w:tcBorders>
              <w:top w:val="nil"/>
              <w:bottom w:val="nil"/>
              <w:right w:val="nil"/>
            </w:tcBorders>
            <w:vAlign w:val="center"/>
          </w:tcPr>
          <w:p w14:paraId="55F53688" w14:textId="77777777" w:rsidR="008414B8" w:rsidRPr="00495B3B" w:rsidRDefault="008414B8" w:rsidP="008414B8">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3563FD0" w:rsidR="008414B8" w:rsidRPr="00495B3B" w:rsidRDefault="008414B8" w:rsidP="008414B8">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8414B8" w:rsidRPr="00495B3B" w14:paraId="70C7CF88" w14:textId="77777777" w:rsidTr="00495B3B">
        <w:trPr>
          <w:trHeight w:val="399"/>
        </w:trPr>
        <w:tc>
          <w:tcPr>
            <w:tcW w:w="2580" w:type="dxa"/>
            <w:tcBorders>
              <w:top w:val="nil"/>
              <w:bottom w:val="nil"/>
              <w:right w:val="nil"/>
            </w:tcBorders>
            <w:vAlign w:val="center"/>
          </w:tcPr>
          <w:p w14:paraId="58989FFF" w14:textId="77777777" w:rsidR="008414B8" w:rsidRPr="00495B3B" w:rsidRDefault="008414B8" w:rsidP="008414B8">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16D852C" w:rsidR="008414B8" w:rsidRPr="00495B3B" w:rsidRDefault="008414B8" w:rsidP="008414B8">
            <w:pPr>
              <w:spacing w:before="0" w:after="0"/>
              <w:ind w:left="57" w:right="-450"/>
              <w:rPr>
                <w:rFonts w:ascii="Arial" w:hAnsi="Arial" w:cs="Arial"/>
                <w:color w:val="363534"/>
                <w:szCs w:val="22"/>
              </w:rPr>
            </w:pPr>
            <w:r>
              <w:rPr>
                <w:rFonts w:ascii="Arial" w:eastAsia="Arial" w:hAnsi="Arial" w:cs="Arial"/>
                <w:color w:val="232222"/>
              </w:rPr>
              <w:t xml:space="preserve">Jack Simkin on 0458391907 OR </w:t>
            </w:r>
            <w:r>
              <w:rPr>
                <w:rFonts w:ascii="Arial" w:eastAsia="Arial" w:hAnsi="Arial" w:cs="Arial"/>
                <w:color w:val="232222"/>
                <w:u w:val="single" w:color="232222"/>
              </w:rPr>
              <w:t>Jack.Simkin@deeca.vic.gov.au</w:t>
            </w:r>
            <w:r>
              <w:rPr>
                <w:rFonts w:ascii="Arial" w:eastAsia="Arial" w:hAnsi="Arial" w:cs="Arial"/>
              </w:rPr>
              <w:t xml:space="preserve"> </w:t>
            </w:r>
            <w:r>
              <w:rPr>
                <w:rFonts w:ascii="Arial" w:eastAsia="Arial" w:hAnsi="Arial" w:cs="Arial"/>
                <w:color w:val="2322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D811E4A" w14:textId="435D8AAD" w:rsidR="008414B8" w:rsidRDefault="008414B8" w:rsidP="008414B8">
      <w:pPr>
        <w:spacing w:after="199" w:line="250" w:lineRule="auto"/>
        <w:ind w:left="21" w:right="5" w:hanging="10"/>
      </w:pPr>
      <w:r>
        <w:rPr>
          <w:rFonts w:ascii="Arial" w:eastAsia="Arial" w:hAnsi="Arial" w:cs="Arial"/>
          <w:color w:val="232222"/>
        </w:rPr>
        <w:t xml:space="preserve">The Water Monitoring Coordinator role is responsible for assisting participating organisations in the Regional Water Monitoring Partnerships meet their water monitoring needs. The role is primarily responsible for developing and maintaining effective relationships with partner organisations and service providers, providing technical water monitoring support to partner organisations, and providing administrative support to the Water Monitoring Committees. Previous water sector experience is highly desirable.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17D18F" w14:textId="77777777" w:rsidR="008414B8" w:rsidRDefault="008414B8" w:rsidP="008414B8">
      <w:pPr>
        <w:spacing w:after="113"/>
      </w:pPr>
      <w:r>
        <w:rPr>
          <w:rFonts w:ascii="Arial" w:eastAsia="Arial" w:hAnsi="Arial" w:cs="Arial"/>
          <w:i/>
          <w:color w:val="232222"/>
        </w:rPr>
        <w:t xml:space="preserve">The Group </w:t>
      </w:r>
    </w:p>
    <w:p w14:paraId="74CF56E1" w14:textId="77777777" w:rsidR="008414B8" w:rsidRDefault="008414B8" w:rsidP="008414B8">
      <w:pPr>
        <w:spacing w:line="252" w:lineRule="auto"/>
        <w:ind w:left="10" w:right="1" w:hanging="10"/>
      </w:pPr>
      <w:r>
        <w:rPr>
          <w:rFonts w:ascii="Arial" w:eastAsia="Arial" w:hAnsi="Arial" w:cs="Arial"/>
          <w:color w:val="232222"/>
        </w:rPr>
        <w:t xml:space="preserve">The Water and Catchments Group (WCG), in partnership with water corporations, catchment management authorities, Traditional Owners and the community, is responsible for managing Victoria’s water and catchment resources. </w:t>
      </w:r>
    </w:p>
    <w:p w14:paraId="5144E036" w14:textId="77777777" w:rsidR="008414B8" w:rsidRDefault="008414B8" w:rsidP="008414B8">
      <w:pPr>
        <w:spacing w:after="103"/>
        <w:ind w:left="-5" w:hanging="10"/>
      </w:pPr>
      <w:r>
        <w:rPr>
          <w:rFonts w:ascii="Arial" w:eastAsia="Arial" w:hAnsi="Arial" w:cs="Arial"/>
          <w:i/>
          <w:color w:val="232222"/>
        </w:rPr>
        <w:t xml:space="preserve">The Division    </w:t>
      </w:r>
    </w:p>
    <w:p w14:paraId="642637BB" w14:textId="77777777" w:rsidR="008414B8" w:rsidRDefault="008414B8" w:rsidP="008414B8">
      <w:pPr>
        <w:keepNext/>
        <w:spacing w:line="240" w:lineRule="auto"/>
        <w:rPr>
          <w:rFonts w:ascii="Arial" w:eastAsia="Arial" w:hAnsi="Arial" w:cs="Arial"/>
          <w:color w:val="232222"/>
        </w:rPr>
      </w:pPr>
      <w:r>
        <w:rPr>
          <w:rFonts w:ascii="Arial" w:eastAsia="Arial" w:hAnsi="Arial" w:cs="Arial"/>
          <w:color w:val="232222"/>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w:t>
      </w:r>
      <w:r>
        <w:rPr>
          <w:rFonts w:ascii="Arial" w:eastAsia="Arial" w:hAnsi="Arial" w:cs="Arial"/>
          <w:color w:val="232222"/>
        </w:rPr>
        <w:lastRenderedPageBreak/>
        <w:t xml:space="preserve">including water entitlements, Victorian Water Register, markets and compliance frameworks. We monitor all water across the state and assess changes and risks including the impact of climate change. We facilitate consideration of use of and access to water for Traditional Owners, clean energy transition and to support mine rehabilitation. </w:t>
      </w:r>
    </w:p>
    <w:p w14:paraId="395BDC93" w14:textId="70A11F22" w:rsidR="008414B8" w:rsidRPr="008414B8" w:rsidRDefault="008414B8" w:rsidP="008414B8">
      <w:pPr>
        <w:keepNext/>
        <w:spacing w:line="240" w:lineRule="auto"/>
        <w:rPr>
          <w:rFonts w:ascii="Arial" w:eastAsia="Arial" w:hAnsi="Arial" w:cs="Arial"/>
          <w:color w:val="232222"/>
        </w:rPr>
      </w:pPr>
      <w:r>
        <w:rPr>
          <w:rFonts w:ascii="Arial" w:eastAsia="Arial" w:hAnsi="Arial" w:cs="Arial"/>
          <w:color w:val="232222"/>
        </w:rPr>
        <w:t xml:space="preserve">We make available water data and best information and provide efficient, user-focussed water accounting, management, trade and reporting services for Government and communities.    </w:t>
      </w:r>
    </w:p>
    <w:p w14:paraId="1429C574" w14:textId="77777777" w:rsidR="008414B8" w:rsidRDefault="008414B8" w:rsidP="008414B8">
      <w:pPr>
        <w:spacing w:after="141" w:line="252" w:lineRule="auto"/>
        <w:ind w:left="10" w:right="1" w:hanging="10"/>
      </w:pPr>
      <w:r>
        <w:rPr>
          <w:rFonts w:ascii="Arial" w:eastAsia="Arial" w:hAnsi="Arial" w:cs="Arial"/>
          <w:color w:val="232222"/>
        </w:rPr>
        <w:t xml:space="preserve">The division consists of four Branches:   </w:t>
      </w:r>
    </w:p>
    <w:p w14:paraId="2188A2A6" w14:textId="77777777" w:rsidR="008414B8" w:rsidRDefault="008414B8" w:rsidP="008414B8">
      <w:pPr>
        <w:numPr>
          <w:ilvl w:val="0"/>
          <w:numId w:val="45"/>
        </w:numPr>
        <w:spacing w:before="0" w:after="6" w:line="252" w:lineRule="auto"/>
        <w:ind w:right="1"/>
      </w:pPr>
      <w:r>
        <w:rPr>
          <w:rFonts w:ascii="Arial" w:eastAsia="Arial" w:hAnsi="Arial" w:cs="Arial"/>
          <w:color w:val="232222"/>
        </w:rPr>
        <w:t xml:space="preserve">Register and Monitoring Services    </w:t>
      </w:r>
    </w:p>
    <w:p w14:paraId="11D473ED" w14:textId="77777777" w:rsidR="008414B8" w:rsidRDefault="008414B8" w:rsidP="008414B8">
      <w:pPr>
        <w:numPr>
          <w:ilvl w:val="0"/>
          <w:numId w:val="45"/>
        </w:numPr>
        <w:spacing w:before="0" w:after="6" w:line="252" w:lineRule="auto"/>
        <w:ind w:right="1"/>
      </w:pPr>
      <w:r>
        <w:rPr>
          <w:rFonts w:ascii="Arial" w:eastAsia="Arial" w:hAnsi="Arial" w:cs="Arial"/>
          <w:color w:val="232222"/>
        </w:rPr>
        <w:t xml:space="preserve">Water Entitlements, Licensing and Groundwater    </w:t>
      </w:r>
    </w:p>
    <w:p w14:paraId="1E7018BA" w14:textId="77777777" w:rsidR="008414B8" w:rsidRDefault="008414B8" w:rsidP="008414B8">
      <w:pPr>
        <w:numPr>
          <w:ilvl w:val="0"/>
          <w:numId w:val="45"/>
        </w:numPr>
        <w:spacing w:before="0" w:after="6" w:line="252" w:lineRule="auto"/>
        <w:ind w:right="1"/>
      </w:pPr>
      <w:r>
        <w:rPr>
          <w:rFonts w:ascii="Arial" w:eastAsia="Arial" w:hAnsi="Arial" w:cs="Arial"/>
          <w:color w:val="232222"/>
        </w:rPr>
        <w:t xml:space="preserve">Water Markets, Operations and Compliance    </w:t>
      </w:r>
    </w:p>
    <w:p w14:paraId="4D7151F0" w14:textId="77777777" w:rsidR="008414B8" w:rsidRDefault="008414B8" w:rsidP="008414B8">
      <w:pPr>
        <w:numPr>
          <w:ilvl w:val="0"/>
          <w:numId w:val="45"/>
        </w:numPr>
        <w:spacing w:before="0" w:after="80" w:line="250" w:lineRule="auto"/>
        <w:ind w:right="1"/>
      </w:pPr>
      <w:r>
        <w:rPr>
          <w:rFonts w:ascii="Arial" w:eastAsia="Arial" w:hAnsi="Arial" w:cs="Arial"/>
          <w:color w:val="232222"/>
        </w:rPr>
        <w:t xml:space="preserve">Water Access and Planning  </w:t>
      </w:r>
    </w:p>
    <w:p w14:paraId="0F615123" w14:textId="77777777" w:rsidR="008414B8" w:rsidRDefault="008414B8" w:rsidP="008414B8">
      <w:pPr>
        <w:spacing w:after="103"/>
        <w:ind w:left="-5" w:hanging="10"/>
      </w:pPr>
      <w:r>
        <w:rPr>
          <w:rFonts w:ascii="Arial" w:eastAsia="Arial" w:hAnsi="Arial" w:cs="Arial"/>
          <w:i/>
          <w:color w:val="232222"/>
        </w:rPr>
        <w:t xml:space="preserve">The Branch   </w:t>
      </w:r>
    </w:p>
    <w:p w14:paraId="2372633D" w14:textId="77777777" w:rsidR="008414B8" w:rsidRDefault="008414B8" w:rsidP="008414B8">
      <w:pPr>
        <w:spacing w:after="110" w:line="250" w:lineRule="auto"/>
        <w:ind w:left="21" w:right="5" w:hanging="10"/>
      </w:pPr>
      <w:r>
        <w:rPr>
          <w:rFonts w:ascii="Arial" w:eastAsia="Arial" w:hAnsi="Arial" w:cs="Arial"/>
          <w:color w:val="232222"/>
        </w:rPr>
        <w:t xml:space="preserve">The Register and Monitoring Services Branch collect, store and share water data and information on surface and groundwater quantity and quality, water entitlement, trade and market information. We manage the Victorian Water Register, its digital business services including water market facilitation services and broker oversight, and hold Victoria’s water accounting and reporting functions. We manage the Surface Water Monitoring Network on behalf of the Regional Water Monitoring Partnership.  </w:t>
      </w:r>
    </w:p>
    <w:p w14:paraId="7655E57C" w14:textId="77777777" w:rsidR="008414B8" w:rsidRDefault="008414B8" w:rsidP="008414B8">
      <w:pPr>
        <w:spacing w:after="142" w:line="252" w:lineRule="auto"/>
        <w:ind w:left="10" w:right="1" w:hanging="10"/>
      </w:pPr>
      <w:r>
        <w:rPr>
          <w:rFonts w:ascii="Arial" w:eastAsia="Arial" w:hAnsi="Arial" w:cs="Arial"/>
          <w:color w:val="232222"/>
        </w:rPr>
        <w:t xml:space="preserve">The Branch consists of four teams:     </w:t>
      </w:r>
    </w:p>
    <w:p w14:paraId="5851CD71" w14:textId="22DB163B" w:rsidR="008414B8" w:rsidRDefault="008414B8" w:rsidP="008414B8">
      <w:pPr>
        <w:numPr>
          <w:ilvl w:val="0"/>
          <w:numId w:val="45"/>
        </w:numPr>
        <w:spacing w:before="0" w:after="6" w:line="252" w:lineRule="auto"/>
        <w:ind w:right="1"/>
      </w:pPr>
      <w:r>
        <w:rPr>
          <w:rFonts w:ascii="Arial" w:eastAsia="Arial" w:hAnsi="Arial" w:cs="Arial"/>
          <w:color w:val="232222"/>
        </w:rPr>
        <w:t xml:space="preserve">Water Accounting </w:t>
      </w:r>
      <w:r w:rsidR="00484A48">
        <w:rPr>
          <w:rFonts w:ascii="Arial" w:eastAsia="Arial" w:hAnsi="Arial" w:cs="Arial"/>
          <w:color w:val="232222"/>
        </w:rPr>
        <w:t>and</w:t>
      </w:r>
      <w:r>
        <w:rPr>
          <w:rFonts w:ascii="Arial" w:eastAsia="Arial" w:hAnsi="Arial" w:cs="Arial"/>
          <w:color w:val="232222"/>
        </w:rPr>
        <w:t xml:space="preserve"> Trade Services     </w:t>
      </w:r>
    </w:p>
    <w:p w14:paraId="55434A95" w14:textId="3D63F43A" w:rsidR="008414B8" w:rsidRDefault="008414B8" w:rsidP="008414B8">
      <w:pPr>
        <w:numPr>
          <w:ilvl w:val="0"/>
          <w:numId w:val="45"/>
        </w:numPr>
        <w:spacing w:before="0" w:after="6" w:line="252" w:lineRule="auto"/>
        <w:ind w:right="1"/>
      </w:pPr>
      <w:r>
        <w:rPr>
          <w:rFonts w:ascii="Arial" w:eastAsia="Arial" w:hAnsi="Arial" w:cs="Arial"/>
          <w:color w:val="232222"/>
        </w:rPr>
        <w:t xml:space="preserve">Water Monitoring </w:t>
      </w:r>
      <w:r w:rsidR="00484A48">
        <w:rPr>
          <w:rFonts w:ascii="Arial" w:eastAsia="Arial" w:hAnsi="Arial" w:cs="Arial"/>
          <w:color w:val="232222"/>
        </w:rPr>
        <w:t>and</w:t>
      </w:r>
      <w:r>
        <w:rPr>
          <w:rFonts w:ascii="Arial" w:eastAsia="Arial" w:hAnsi="Arial" w:cs="Arial"/>
          <w:color w:val="232222"/>
        </w:rPr>
        <w:t xml:space="preserve"> Data     </w:t>
      </w:r>
    </w:p>
    <w:p w14:paraId="11910A80" w14:textId="77777777" w:rsidR="008414B8" w:rsidRDefault="008414B8" w:rsidP="008414B8">
      <w:pPr>
        <w:numPr>
          <w:ilvl w:val="0"/>
          <w:numId w:val="45"/>
        </w:numPr>
        <w:spacing w:before="0" w:after="6" w:line="252" w:lineRule="auto"/>
        <w:ind w:right="1"/>
      </w:pPr>
      <w:r>
        <w:rPr>
          <w:rFonts w:ascii="Arial" w:eastAsia="Arial" w:hAnsi="Arial" w:cs="Arial"/>
          <w:color w:val="232222"/>
        </w:rPr>
        <w:t xml:space="preserve">Victorian Water Register BAU     </w:t>
      </w:r>
    </w:p>
    <w:p w14:paraId="16F2A86A" w14:textId="2678C4C3" w:rsidR="008414B8" w:rsidRPr="008414B8" w:rsidRDefault="008414B8" w:rsidP="008414B8">
      <w:pPr>
        <w:numPr>
          <w:ilvl w:val="0"/>
          <w:numId w:val="45"/>
        </w:numPr>
        <w:spacing w:before="0" w:after="150" w:line="250" w:lineRule="auto"/>
        <w:ind w:right="1"/>
      </w:pPr>
      <w:r>
        <w:rPr>
          <w:rFonts w:ascii="Arial" w:eastAsia="Arial" w:hAnsi="Arial" w:cs="Arial"/>
          <w:color w:val="232222"/>
        </w:rPr>
        <w:t xml:space="preserve">Victorian Water Register Transformation  </w:t>
      </w:r>
    </w:p>
    <w:p w14:paraId="47A5774F" w14:textId="69F27EAD" w:rsidR="00495B3B" w:rsidRPr="00495B3B" w:rsidRDefault="00495B3B" w:rsidP="008414B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CB58293" w14:textId="77777777" w:rsidR="008414B8" w:rsidRDefault="008414B8" w:rsidP="008414B8">
      <w:pPr>
        <w:numPr>
          <w:ilvl w:val="0"/>
          <w:numId w:val="43"/>
        </w:numPr>
        <w:spacing w:before="0" w:after="80" w:line="250" w:lineRule="auto"/>
        <w:ind w:right="5"/>
      </w:pPr>
      <w:r>
        <w:rPr>
          <w:rFonts w:ascii="Arial" w:eastAsia="Arial" w:hAnsi="Arial" w:cs="Arial"/>
          <w:color w:val="232222"/>
        </w:rPr>
        <w:t xml:space="preserve">Coordinate delivery of water monitoring programs on behalf of the partnership organisations by supporting the Contract Manager in executing and administering services contracts at a regional level including routine monitoring and site maintenance activities.  </w:t>
      </w:r>
    </w:p>
    <w:p w14:paraId="6A5F0F67" w14:textId="77777777" w:rsidR="008414B8" w:rsidRDefault="008414B8" w:rsidP="008414B8">
      <w:pPr>
        <w:numPr>
          <w:ilvl w:val="0"/>
          <w:numId w:val="43"/>
        </w:numPr>
        <w:spacing w:before="0" w:after="80" w:line="250" w:lineRule="auto"/>
        <w:ind w:right="5"/>
      </w:pPr>
      <w:r>
        <w:rPr>
          <w:rFonts w:ascii="Arial" w:eastAsia="Arial" w:hAnsi="Arial" w:cs="Arial"/>
          <w:color w:val="232222"/>
        </w:rPr>
        <w:t xml:space="preserve">Develop and maintain effective relationships with new and existing partnership organisations and ensure the water monitoring program meets their business needs  </w:t>
      </w:r>
    </w:p>
    <w:p w14:paraId="5BDEBFA1" w14:textId="77777777" w:rsidR="008414B8" w:rsidRDefault="008414B8" w:rsidP="008414B8">
      <w:pPr>
        <w:numPr>
          <w:ilvl w:val="0"/>
          <w:numId w:val="43"/>
        </w:numPr>
        <w:spacing w:before="0" w:after="80" w:line="250" w:lineRule="auto"/>
        <w:ind w:right="5"/>
      </w:pPr>
      <w:r>
        <w:rPr>
          <w:rFonts w:ascii="Arial" w:eastAsia="Arial" w:hAnsi="Arial" w:cs="Arial"/>
          <w:color w:val="232222"/>
        </w:rPr>
        <w:t xml:space="preserve">Support the partnership monitoring committees and subcommittees by managing regular meetings, minutes and actions  </w:t>
      </w:r>
    </w:p>
    <w:p w14:paraId="0B6A5BD5" w14:textId="77777777" w:rsidR="008414B8" w:rsidRDefault="008414B8" w:rsidP="008414B8">
      <w:pPr>
        <w:numPr>
          <w:ilvl w:val="0"/>
          <w:numId w:val="43"/>
        </w:numPr>
        <w:spacing w:before="0" w:after="80" w:line="250" w:lineRule="auto"/>
        <w:ind w:right="5"/>
      </w:pPr>
      <w:r>
        <w:rPr>
          <w:rFonts w:ascii="Arial" w:eastAsia="Arial" w:hAnsi="Arial" w:cs="Arial"/>
          <w:color w:val="232222"/>
        </w:rPr>
        <w:t xml:space="preserve">Provide and share technical advice and learnings between DEECA, service providers and partnership organisations to benefit the water monitoring program  </w:t>
      </w:r>
    </w:p>
    <w:p w14:paraId="0A51B3C7" w14:textId="77777777" w:rsidR="008414B8" w:rsidRDefault="008414B8" w:rsidP="008414B8">
      <w:pPr>
        <w:numPr>
          <w:ilvl w:val="0"/>
          <w:numId w:val="43"/>
        </w:numPr>
        <w:spacing w:before="0" w:after="47" w:line="250" w:lineRule="auto"/>
        <w:ind w:right="5"/>
      </w:pPr>
      <w:r>
        <w:rPr>
          <w:rFonts w:ascii="Arial" w:eastAsia="Arial" w:hAnsi="Arial" w:cs="Arial"/>
          <w:color w:val="232222"/>
        </w:rPr>
        <w:t xml:space="preserve">Manage the delivery of monitoring and maintenance projects on behalf of DEECA and the partnerships.  </w:t>
      </w:r>
    </w:p>
    <w:p w14:paraId="7B6A9203" w14:textId="77777777" w:rsidR="008414B8" w:rsidRDefault="008414B8" w:rsidP="008414B8">
      <w:pPr>
        <w:numPr>
          <w:ilvl w:val="0"/>
          <w:numId w:val="43"/>
        </w:numPr>
        <w:spacing w:before="0" w:after="80" w:line="250" w:lineRule="auto"/>
        <w:ind w:right="5"/>
      </w:pPr>
      <w:r>
        <w:rPr>
          <w:rFonts w:ascii="Arial" w:eastAsia="Arial" w:hAnsi="Arial" w:cs="Arial"/>
          <w:color w:val="232222"/>
        </w:rPr>
        <w:t xml:space="preserve">Coordinate the collection and dissemination of data to support partner organisations and incident managers during flood or water quality events </w:t>
      </w:r>
    </w:p>
    <w:p w14:paraId="42706A30" w14:textId="1FD7DA97" w:rsidR="008414B8" w:rsidRDefault="008414B8" w:rsidP="008414B8">
      <w:pPr>
        <w:numPr>
          <w:ilvl w:val="0"/>
          <w:numId w:val="43"/>
        </w:numPr>
        <w:spacing w:before="0" w:after="52" w:line="250" w:lineRule="auto"/>
        <w:ind w:right="5"/>
      </w:pPr>
      <w:r>
        <w:rPr>
          <w:rFonts w:ascii="Arial" w:eastAsia="Arial" w:hAnsi="Arial" w:cs="Arial"/>
          <w:color w:val="232222"/>
        </w:rPr>
        <w:t xml:space="preserve">To 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6172C0D" w14:textId="77777777" w:rsidR="008414B8" w:rsidRDefault="008414B8" w:rsidP="008414B8">
      <w:pPr>
        <w:numPr>
          <w:ilvl w:val="0"/>
          <w:numId w:val="43"/>
        </w:numPr>
        <w:spacing w:before="0" w:after="47" w:line="250" w:lineRule="auto"/>
        <w:ind w:right="5"/>
      </w:pPr>
      <w:r>
        <w:rPr>
          <w:rFonts w:ascii="Arial" w:eastAsia="Arial" w:hAnsi="Arial" w:cs="Arial"/>
          <w:color w:val="232222"/>
        </w:rPr>
        <w:t xml:space="preserve">An appropriate qualification in engineering, science, natural resource management or equivalent is desirable.  </w:t>
      </w:r>
    </w:p>
    <w:p w14:paraId="1201A8B8" w14:textId="77777777" w:rsidR="008414B8" w:rsidRDefault="008414B8" w:rsidP="008414B8">
      <w:pPr>
        <w:numPr>
          <w:ilvl w:val="0"/>
          <w:numId w:val="43"/>
        </w:numPr>
        <w:spacing w:before="0" w:after="80" w:line="250" w:lineRule="auto"/>
        <w:ind w:right="5"/>
      </w:pPr>
      <w:r>
        <w:rPr>
          <w:rFonts w:ascii="Arial" w:eastAsia="Arial" w:hAnsi="Arial" w:cs="Arial"/>
          <w:color w:val="232222"/>
        </w:rPr>
        <w:t xml:space="preserve">Previous water sector experience is desirable.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49CB379" w14:textId="77777777" w:rsidR="008414B8" w:rsidRDefault="008414B8" w:rsidP="008414B8">
      <w:pPr>
        <w:numPr>
          <w:ilvl w:val="0"/>
          <w:numId w:val="47"/>
        </w:numPr>
        <w:spacing w:before="0" w:after="124" w:line="250" w:lineRule="auto"/>
        <w:ind w:right="5" w:hanging="360"/>
      </w:pPr>
      <w:bookmarkStart w:id="2" w:name="_Hlk102550785"/>
      <w:r>
        <w:rPr>
          <w:rFonts w:ascii="Arial" w:eastAsia="Arial" w:hAnsi="Arial" w:cs="Arial"/>
          <w:b/>
          <w:color w:val="232222"/>
        </w:rPr>
        <w:t xml:space="preserve">Working collaboratively: </w:t>
      </w:r>
      <w:r>
        <w:rPr>
          <w:rFonts w:ascii="Arial" w:eastAsia="Arial" w:hAnsi="Arial" w:cs="Arial"/>
          <w:color w:val="232222"/>
        </w:rPr>
        <w:t xml:space="preserve">Build a culture of collaboration across the organisation; Looks for and facilitates opportunities to collaborate with external stakeholders; Identifies and overcomes barriers to communication with internal and external stakeholders. </w:t>
      </w:r>
    </w:p>
    <w:p w14:paraId="3A9E141B" w14:textId="77777777" w:rsidR="008414B8" w:rsidRDefault="008414B8" w:rsidP="008414B8">
      <w:pPr>
        <w:numPr>
          <w:ilvl w:val="0"/>
          <w:numId w:val="47"/>
        </w:numPr>
        <w:spacing w:before="0" w:after="149" w:line="242" w:lineRule="auto"/>
        <w:ind w:right="5" w:hanging="360"/>
      </w:pPr>
      <w:r>
        <w:rPr>
          <w:rFonts w:ascii="Arial" w:eastAsia="Arial" w:hAnsi="Arial" w:cs="Arial"/>
          <w:b/>
          <w:color w:val="232222"/>
        </w:rPr>
        <w:t>Project delivery:</w:t>
      </w:r>
      <w:r>
        <w:rPr>
          <w:rFonts w:ascii="Arial" w:eastAsia="Arial" w:hAnsi="Arial" w:cs="Arial"/>
          <w:color w:val="232222"/>
        </w:rPr>
        <w:t xml:space="preserve"> Defines tasks to be delivered to meet agreed outcomes; Coordinates and guides others in the execution of work activities; Monitors progress of tasks against plans and takes corrective action when required. </w:t>
      </w:r>
    </w:p>
    <w:p w14:paraId="5D76200E" w14:textId="78668C0D" w:rsidR="008414B8" w:rsidRPr="008414B8" w:rsidRDefault="008414B8" w:rsidP="008414B8">
      <w:pPr>
        <w:numPr>
          <w:ilvl w:val="0"/>
          <w:numId w:val="47"/>
        </w:numPr>
        <w:spacing w:before="0" w:after="80" w:line="250" w:lineRule="auto"/>
        <w:ind w:right="5" w:hanging="360"/>
      </w:pPr>
      <w:r>
        <w:rPr>
          <w:rFonts w:ascii="Arial" w:eastAsia="Arial" w:hAnsi="Arial" w:cs="Arial"/>
          <w:b/>
          <w:color w:val="232222"/>
        </w:rPr>
        <w:lastRenderedPageBreak/>
        <w:t xml:space="preserve">Interpersonal skills: </w:t>
      </w:r>
      <w:r>
        <w:rPr>
          <w:rFonts w:ascii="Arial" w:eastAsia="Arial" w:hAnsi="Arial" w:cs="Arial"/>
          <w:color w:val="232222"/>
        </w:rPr>
        <w:t xml:space="preserve">Detects the underlying concerns, interests or emotions that lie behind what is being said and done; Presents as genuine &amp; sincere when dealing with others; Projects an objective view of another’s positions; Uses understanding of individuals to get the best outcomes for the person and organisation. </w:t>
      </w:r>
    </w:p>
    <w:p w14:paraId="61CC39B4" w14:textId="080199D4" w:rsidR="00495B3B" w:rsidRPr="008414B8" w:rsidRDefault="008414B8" w:rsidP="008414B8">
      <w:pPr>
        <w:numPr>
          <w:ilvl w:val="0"/>
          <w:numId w:val="47"/>
        </w:numPr>
        <w:spacing w:before="0" w:after="125" w:line="252" w:lineRule="auto"/>
        <w:ind w:right="5" w:hanging="360"/>
      </w:pPr>
      <w:r>
        <w:rPr>
          <w:rFonts w:ascii="Arial" w:eastAsia="Arial" w:hAnsi="Arial" w:cs="Arial"/>
          <w:b/>
          <w:color w:val="232222"/>
        </w:rPr>
        <w:t xml:space="preserve">Stakeholder management: </w:t>
      </w:r>
      <w:r>
        <w:rPr>
          <w:rFonts w:ascii="Arial" w:eastAsia="Arial" w:hAnsi="Arial" w:cs="Arial"/>
          <w:color w:val="232222"/>
        </w:rPr>
        <w:t xml:space="preserve">Identifies issues in common for one or more clients or stakeholders and uses them to build mutually beneficial partnerships; Identifies and responds to stakeholder’s underlying needs; Uses understanding of the stakeholder’s organisational context to ensure outcomes are achieved. </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947AD6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8414B8">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72D5208" w:rsidR="00495B3B" w:rsidRPr="00484A48" w:rsidRDefault="00495B3B" w:rsidP="00484A48">
            <w:pPr>
              <w:spacing w:line="240" w:lineRule="auto"/>
              <w:contextualSpacing/>
              <w:outlineLvl w:val="1"/>
              <w:rPr>
                <w:rFonts w:ascii="Arial" w:hAnsi="Arial" w:cs="Arial"/>
                <w:color w:val="auto"/>
                <w:sz w:val="20"/>
              </w:rPr>
            </w:pPr>
            <w:r w:rsidRPr="00484A48">
              <w:rPr>
                <w:rFonts w:ascii="Arial" w:hAnsi="Arial"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484A48"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84A48">
              <w:rPr>
                <w:rFonts w:ascii="Arial" w:hAnsi="Arial" w:cs="Arial"/>
                <w:color w:val="auto"/>
                <w:sz w:val="20"/>
              </w:rPr>
              <w:t>Sedentary desk work</w:t>
            </w:r>
          </w:p>
          <w:p w14:paraId="76BCBB17" w14:textId="77777777" w:rsidR="00495B3B" w:rsidRPr="00484A48"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84A48">
              <w:rPr>
                <w:rFonts w:ascii="Arial" w:hAnsi="Arial" w:cs="Arial"/>
                <w:color w:val="auto"/>
                <w:sz w:val="20"/>
              </w:rPr>
              <w:t>Field work</w:t>
            </w:r>
          </w:p>
          <w:p w14:paraId="23FF4545" w14:textId="77777777" w:rsidR="00495B3B" w:rsidRPr="00484A48"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84A48">
              <w:rPr>
                <w:rFonts w:ascii="Arial" w:hAnsi="Arial" w:cs="Arial"/>
                <w:color w:val="auto"/>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19067B9"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A514" w14:textId="77777777" w:rsidR="009234C9" w:rsidRDefault="009234C9" w:rsidP="00CD157B">
      <w:pPr>
        <w:pStyle w:val="NoSpacing"/>
      </w:pPr>
    </w:p>
    <w:p w14:paraId="387BC1F0" w14:textId="77777777" w:rsidR="009234C9" w:rsidRDefault="009234C9"/>
  </w:endnote>
  <w:endnote w:type="continuationSeparator" w:id="0">
    <w:p w14:paraId="706614FD" w14:textId="77777777" w:rsidR="009234C9" w:rsidRDefault="009234C9" w:rsidP="00CD157B">
      <w:pPr>
        <w:pStyle w:val="NoSpacing"/>
      </w:pPr>
    </w:p>
    <w:p w14:paraId="17402007" w14:textId="77777777" w:rsidR="009234C9" w:rsidRDefault="009234C9"/>
  </w:endnote>
  <w:endnote w:type="continuationNotice" w:id="1">
    <w:p w14:paraId="76344711" w14:textId="77777777" w:rsidR="009234C9" w:rsidRDefault="009234C9" w:rsidP="00CD157B">
      <w:pPr>
        <w:pStyle w:val="NoSpacing"/>
      </w:pPr>
    </w:p>
    <w:p w14:paraId="4E974DF0" w14:textId="77777777" w:rsidR="009234C9" w:rsidRDefault="00923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42"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A0D5" w14:textId="77777777" w:rsidR="009234C9" w:rsidRPr="0056073C" w:rsidRDefault="009234C9" w:rsidP="005D764F">
      <w:pPr>
        <w:pStyle w:val="FootnoteSeparator"/>
      </w:pPr>
    </w:p>
    <w:p w14:paraId="2FF4D63C" w14:textId="77777777" w:rsidR="009234C9" w:rsidRDefault="009234C9"/>
  </w:footnote>
  <w:footnote w:type="continuationSeparator" w:id="0">
    <w:p w14:paraId="401C23B6" w14:textId="77777777" w:rsidR="009234C9" w:rsidRPr="00CA30B7" w:rsidRDefault="009234C9" w:rsidP="006D5A90">
      <w:pPr>
        <w:rPr>
          <w:lang w:val="en-US"/>
        </w:rPr>
      </w:pPr>
      <w:r w:rsidRPr="00CA30B7">
        <w:rPr>
          <w:lang w:val="en-US"/>
        </w:rPr>
        <w:t>_______</w:t>
      </w:r>
    </w:p>
    <w:p w14:paraId="1292CD25" w14:textId="77777777" w:rsidR="009234C9" w:rsidRDefault="009234C9"/>
  </w:footnote>
  <w:footnote w:type="continuationNotice" w:id="1">
    <w:p w14:paraId="0F950490" w14:textId="77777777" w:rsidR="009234C9" w:rsidRDefault="009234C9" w:rsidP="006D5A90"/>
    <w:p w14:paraId="62DCCBD2" w14:textId="77777777" w:rsidR="009234C9" w:rsidRDefault="00923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E437B3"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4ADB27"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BA3F16"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D34BE1"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70878F"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7B8DB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A7F8A4"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D2D821"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B9FC3D"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28CD9A"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C67A47"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847C8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5277D2A"/>
    <w:multiLevelType w:val="hybridMultilevel"/>
    <w:tmpl w:val="EE0E37DA"/>
    <w:lvl w:ilvl="0" w:tplc="31B436B0">
      <w:start w:val="1"/>
      <w:numFmt w:val="bullet"/>
      <w:lvlText w:val="•"/>
      <w:lvlJc w:val="left"/>
      <w:pPr>
        <w:ind w:left="371"/>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1" w:tplc="6B7E4786">
      <w:start w:val="1"/>
      <w:numFmt w:val="bullet"/>
      <w:lvlText w:val="o"/>
      <w:lvlJc w:val="left"/>
      <w:pPr>
        <w:ind w:left="108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2" w:tplc="3710D37A">
      <w:start w:val="1"/>
      <w:numFmt w:val="bullet"/>
      <w:lvlText w:val="▪"/>
      <w:lvlJc w:val="left"/>
      <w:pPr>
        <w:ind w:left="180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3" w:tplc="72EE9D4C">
      <w:start w:val="1"/>
      <w:numFmt w:val="bullet"/>
      <w:lvlText w:val="•"/>
      <w:lvlJc w:val="left"/>
      <w:pPr>
        <w:ind w:left="2520"/>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4" w:tplc="0E460532">
      <w:start w:val="1"/>
      <w:numFmt w:val="bullet"/>
      <w:lvlText w:val="o"/>
      <w:lvlJc w:val="left"/>
      <w:pPr>
        <w:ind w:left="324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5" w:tplc="C01C9A68">
      <w:start w:val="1"/>
      <w:numFmt w:val="bullet"/>
      <w:lvlText w:val="▪"/>
      <w:lvlJc w:val="left"/>
      <w:pPr>
        <w:ind w:left="396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6" w:tplc="3886B634">
      <w:start w:val="1"/>
      <w:numFmt w:val="bullet"/>
      <w:lvlText w:val="•"/>
      <w:lvlJc w:val="left"/>
      <w:pPr>
        <w:ind w:left="4680"/>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7" w:tplc="9BC2F612">
      <w:start w:val="1"/>
      <w:numFmt w:val="bullet"/>
      <w:lvlText w:val="o"/>
      <w:lvlJc w:val="left"/>
      <w:pPr>
        <w:ind w:left="540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8" w:tplc="A3FEF812">
      <w:start w:val="1"/>
      <w:numFmt w:val="bullet"/>
      <w:lvlText w:val="▪"/>
      <w:lvlJc w:val="left"/>
      <w:pPr>
        <w:ind w:left="612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5D0B37DE"/>
    <w:multiLevelType w:val="hybridMultilevel"/>
    <w:tmpl w:val="DA80FE66"/>
    <w:lvl w:ilvl="0" w:tplc="43D22724">
      <w:start w:val="1"/>
      <w:numFmt w:val="bullet"/>
      <w:lvlText w:val="•"/>
      <w:lvlJc w:val="left"/>
      <w:pPr>
        <w:ind w:left="705"/>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1" w:tplc="161A543E">
      <w:start w:val="1"/>
      <w:numFmt w:val="bullet"/>
      <w:lvlText w:val="o"/>
      <w:lvlJc w:val="left"/>
      <w:pPr>
        <w:ind w:left="144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2" w:tplc="63647C24">
      <w:start w:val="1"/>
      <w:numFmt w:val="bullet"/>
      <w:lvlText w:val="▪"/>
      <w:lvlJc w:val="left"/>
      <w:pPr>
        <w:ind w:left="216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3" w:tplc="F808EED4">
      <w:start w:val="1"/>
      <w:numFmt w:val="bullet"/>
      <w:lvlText w:val="•"/>
      <w:lvlJc w:val="left"/>
      <w:pPr>
        <w:ind w:left="2880"/>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4" w:tplc="CC8A85BE">
      <w:start w:val="1"/>
      <w:numFmt w:val="bullet"/>
      <w:lvlText w:val="o"/>
      <w:lvlJc w:val="left"/>
      <w:pPr>
        <w:ind w:left="360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5" w:tplc="4DCE4DB8">
      <w:start w:val="1"/>
      <w:numFmt w:val="bullet"/>
      <w:lvlText w:val="▪"/>
      <w:lvlJc w:val="left"/>
      <w:pPr>
        <w:ind w:left="432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6" w:tplc="FA10E6B6">
      <w:start w:val="1"/>
      <w:numFmt w:val="bullet"/>
      <w:lvlText w:val="•"/>
      <w:lvlJc w:val="left"/>
      <w:pPr>
        <w:ind w:left="5040"/>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7" w:tplc="52CCC35E">
      <w:start w:val="1"/>
      <w:numFmt w:val="bullet"/>
      <w:lvlText w:val="o"/>
      <w:lvlJc w:val="left"/>
      <w:pPr>
        <w:ind w:left="576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8" w:tplc="972612EE">
      <w:start w:val="1"/>
      <w:numFmt w:val="bullet"/>
      <w:lvlText w:val="▪"/>
      <w:lvlJc w:val="left"/>
      <w:pPr>
        <w:ind w:left="648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C952C47"/>
    <w:multiLevelType w:val="hybridMultilevel"/>
    <w:tmpl w:val="AE3E316E"/>
    <w:lvl w:ilvl="0" w:tplc="C1D0E39A">
      <w:start w:val="1"/>
      <w:numFmt w:val="bullet"/>
      <w:lvlText w:val="•"/>
      <w:lvlJc w:val="left"/>
      <w:pPr>
        <w:ind w:left="371"/>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1" w:tplc="428EAE88">
      <w:start w:val="1"/>
      <w:numFmt w:val="bullet"/>
      <w:lvlText w:val="o"/>
      <w:lvlJc w:val="left"/>
      <w:pPr>
        <w:ind w:left="108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2" w:tplc="44CCC47E">
      <w:start w:val="1"/>
      <w:numFmt w:val="bullet"/>
      <w:lvlText w:val="▪"/>
      <w:lvlJc w:val="left"/>
      <w:pPr>
        <w:ind w:left="180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3" w:tplc="90188BB8">
      <w:start w:val="1"/>
      <w:numFmt w:val="bullet"/>
      <w:lvlText w:val="•"/>
      <w:lvlJc w:val="left"/>
      <w:pPr>
        <w:ind w:left="2520"/>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4" w:tplc="799499E2">
      <w:start w:val="1"/>
      <w:numFmt w:val="bullet"/>
      <w:lvlText w:val="o"/>
      <w:lvlJc w:val="left"/>
      <w:pPr>
        <w:ind w:left="324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5" w:tplc="1E589860">
      <w:start w:val="1"/>
      <w:numFmt w:val="bullet"/>
      <w:lvlText w:val="▪"/>
      <w:lvlJc w:val="left"/>
      <w:pPr>
        <w:ind w:left="396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6" w:tplc="067E4E86">
      <w:start w:val="1"/>
      <w:numFmt w:val="bullet"/>
      <w:lvlText w:val="•"/>
      <w:lvlJc w:val="left"/>
      <w:pPr>
        <w:ind w:left="4680"/>
      </w:pPr>
      <w:rPr>
        <w:rFonts w:ascii="Arial" w:eastAsia="Arial" w:hAnsi="Arial" w:cs="Arial"/>
        <w:b w:val="0"/>
        <w:i w:val="0"/>
        <w:strike w:val="0"/>
        <w:dstrike w:val="0"/>
        <w:color w:val="232222"/>
        <w:sz w:val="20"/>
        <w:szCs w:val="20"/>
        <w:u w:val="none" w:color="000000"/>
        <w:bdr w:val="none" w:sz="0" w:space="0" w:color="auto"/>
        <w:shd w:val="clear" w:color="auto" w:fill="auto"/>
        <w:vertAlign w:val="baseline"/>
      </w:rPr>
    </w:lvl>
    <w:lvl w:ilvl="7" w:tplc="C53E7A66">
      <w:start w:val="1"/>
      <w:numFmt w:val="bullet"/>
      <w:lvlText w:val="o"/>
      <w:lvlJc w:val="left"/>
      <w:pPr>
        <w:ind w:left="540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lvl w:ilvl="8" w:tplc="1DEC2B3E">
      <w:start w:val="1"/>
      <w:numFmt w:val="bullet"/>
      <w:lvlText w:val="▪"/>
      <w:lvlJc w:val="left"/>
      <w:pPr>
        <w:ind w:left="6120"/>
      </w:pPr>
      <w:rPr>
        <w:rFonts w:ascii="Segoe UI Symbol" w:eastAsia="Segoe UI Symbol" w:hAnsi="Segoe UI Symbol" w:cs="Segoe UI Symbol"/>
        <w:b w:val="0"/>
        <w:i w:val="0"/>
        <w:strike w:val="0"/>
        <w:dstrike w:val="0"/>
        <w:color w:val="232222"/>
        <w:sz w:val="20"/>
        <w:szCs w:val="20"/>
        <w:u w:val="none" w:color="000000"/>
        <w:bdr w:val="none" w:sz="0" w:space="0" w:color="auto"/>
        <w:shd w:val="clear" w:color="auto" w:fill="auto"/>
        <w:vertAlign w:val="baseline"/>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1"/>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5"/>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1895041168">
    <w:abstractNumId w:val="46"/>
  </w:num>
  <w:num w:numId="46" w16cid:durableId="39210430">
    <w:abstractNumId w:val="54"/>
  </w:num>
  <w:num w:numId="47" w16cid:durableId="60996793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4E"/>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3E0"/>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5D58"/>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5F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CDA"/>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8EB"/>
    <w:rsid w:val="00316DFD"/>
    <w:rsid w:val="00316E1E"/>
    <w:rsid w:val="00316EE4"/>
    <w:rsid w:val="003172A7"/>
    <w:rsid w:val="003178C3"/>
    <w:rsid w:val="00317D2D"/>
    <w:rsid w:val="00317F17"/>
    <w:rsid w:val="00320BBE"/>
    <w:rsid w:val="00320F6A"/>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0D2"/>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18A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D1B"/>
    <w:rsid w:val="003B53BD"/>
    <w:rsid w:val="003B5600"/>
    <w:rsid w:val="003B57ED"/>
    <w:rsid w:val="003B5908"/>
    <w:rsid w:val="003B68B1"/>
    <w:rsid w:val="003B6C97"/>
    <w:rsid w:val="003B7052"/>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A86"/>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A48"/>
    <w:rsid w:val="00484CC4"/>
    <w:rsid w:val="00484D6B"/>
    <w:rsid w:val="00484F7A"/>
    <w:rsid w:val="00484FD1"/>
    <w:rsid w:val="00485885"/>
    <w:rsid w:val="00486301"/>
    <w:rsid w:val="0048667B"/>
    <w:rsid w:val="00486A44"/>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281"/>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6B1"/>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3AA"/>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3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B82"/>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E49"/>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4B8"/>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4C9"/>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4F6"/>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A83"/>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93A"/>
    <w:rsid w:val="00B11A35"/>
    <w:rsid w:val="00B12E28"/>
    <w:rsid w:val="00B14785"/>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3B00"/>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B54"/>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A21"/>
    <w:rsid w:val="00DA6B1C"/>
    <w:rsid w:val="00DA7044"/>
    <w:rsid w:val="00DA797F"/>
    <w:rsid w:val="00DA7C57"/>
    <w:rsid w:val="00DB02F7"/>
    <w:rsid w:val="00DB0B10"/>
    <w:rsid w:val="00DB0EEF"/>
    <w:rsid w:val="00DB0F3A"/>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060"/>
    <w:rsid w:val="00E83330"/>
    <w:rsid w:val="00E8338B"/>
    <w:rsid w:val="00E8384D"/>
    <w:rsid w:val="00E84093"/>
    <w:rsid w:val="00E842D6"/>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2D6"/>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402"/>
    <w:rsid w:val="00F85DA4"/>
    <w:rsid w:val="00F85F94"/>
    <w:rsid w:val="00F86448"/>
    <w:rsid w:val="00F870D7"/>
    <w:rsid w:val="00F874AD"/>
    <w:rsid w:val="00F91734"/>
    <w:rsid w:val="00F9224D"/>
    <w:rsid w:val="00F92490"/>
    <w:rsid w:val="00F92561"/>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mso-contentType ?>
<SharedContentType xmlns="Microsoft.SharePoint.Taxonomy.ContentTypeSync" SourceId="797aeec6-0273-40f2-ab3e-beee73212332" ContentTypeId="0x0101" PreviousValue="tru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D3A74A-7CD1-4409-B34D-2C887A98CD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6</cp:revision>
  <cp:lastPrinted>2022-06-17T02:14:00Z</cp:lastPrinted>
  <dcterms:created xsi:type="dcterms:W3CDTF">2026-07-08T04:52:00Z</dcterms:created>
  <dcterms:modified xsi:type="dcterms:W3CDTF">2026-07-08T05:52:00Z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