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C6916" w14:textId="69E8168A" w:rsidR="00FE4DE4" w:rsidRDefault="00FE4DE4" w:rsidP="00FE4DE4">
      <w:pPr>
        <w:pStyle w:val="BodyText"/>
        <w:tabs>
          <w:tab w:val="left" w:pos="1890"/>
        </w:tabs>
      </w:pPr>
      <w:bookmarkStart w:id="0" w:name="_Toc106305998"/>
      <w:r w:rsidRPr="004C1F02">
        <w:rPr>
          <w:noProof/>
        </w:rPr>
        <w:drawing>
          <wp:anchor distT="107950" distB="0" distL="114300" distR="114300" simplePos="0" relativeHeight="251660288" behindDoc="1" locked="1" layoutInCell="1" allowOverlap="1" wp14:anchorId="7D848F87" wp14:editId="61833224">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012771EA" wp14:editId="62F2B8DC">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199"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txbx>
                          <w:txbxContent>
                            <w:p w14:paraId="7E551D8C" w14:textId="77777777" w:rsidR="00FE4DE4" w:rsidRDefault="00FE4DE4" w:rsidP="00FE4DE4">
                              <w:pPr>
                                <w:pStyle w:val="Heading1"/>
                              </w:pPr>
                            </w:p>
                            <w:p w14:paraId="2BB99D87" w14:textId="77777777" w:rsidR="00FE4DE4" w:rsidRDefault="00FE4DE4" w:rsidP="00FE4DE4">
                              <w:pPr>
                                <w:pStyle w:val="Heading1"/>
                              </w:pPr>
                            </w:p>
                            <w:p w14:paraId="0D6C55E4" w14:textId="225B82E7" w:rsidR="00FE4DE4" w:rsidRDefault="00FE4DE4" w:rsidP="00FE4DE4">
                              <w:pPr>
                                <w:pStyle w:val="Heading1"/>
                                <w:ind w:firstLine="720"/>
                              </w:pPr>
                              <w:r>
                                <w:t xml:space="preserve">Department of Energy, </w:t>
                              </w:r>
                            </w:p>
                            <w:p w14:paraId="6D3DAA1F" w14:textId="3E779A6E" w:rsidR="00FE4DE4" w:rsidRPr="00862057" w:rsidRDefault="00FE4DE4" w:rsidP="00FE4DE4">
                              <w:pPr>
                                <w:pStyle w:val="Heading1"/>
                                <w:ind w:firstLine="720"/>
                              </w:pPr>
                              <w:r>
                                <w:t>Environment and Climate Action</w:t>
                              </w:r>
                            </w:p>
                            <w:p w14:paraId="5E57A9B7" w14:textId="77777777" w:rsidR="00FE4DE4" w:rsidRDefault="00FE4DE4" w:rsidP="00FE4DE4">
                              <w:pPr>
                                <w:pStyle w:val="Subtitle"/>
                                <w:ind w:firstLine="720"/>
                              </w:pPr>
                              <w:r>
                                <w:t>Position Description</w:t>
                              </w:r>
                            </w:p>
                            <w:p w14:paraId="1EFABD60" w14:textId="77777777" w:rsidR="00FE4DE4" w:rsidRDefault="00FE4DE4" w:rsidP="00FE4DE4">
                              <w:pPr>
                                <w:jc w:val="center"/>
                              </w:pPr>
                            </w:p>
                          </w:txbxContent>
                        </wps:txbx>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12771EA"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">
                <v:shape id="Navy" o:spid="_x0000_s1027" alt="&quot;&quot;" style="position:absolute;width:68364;height:22284;visibility:visible;mso-wrap-style:square;v-text-anchor:top" coordsize="6717665,22275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" adj="-11796480,,5400" path="m6717068,l,,127,2227567r5666892,-241l6717068,xe" fillcolor="#201547 [3215]" stroked="f">
                  <v:stroke joinstyle="miter"/>
                  <v:formulas/>
                  <v:path arrowok="t" o:connecttype="custom" textboxrect="0,0,6717665,2227580"/>
                  <v:textbox inset="0,0,0,0">
                    <w:txbxContent>
                      <w:p w14:paraId="7E551D8C" w14:textId="77777777" w:rsidR="00FE4DE4" w:rsidRDefault="00FE4DE4" w:rsidP="00FE4DE4">
                        <w:pPr>
                          <w:pStyle w:val="Heading1"/>
                        </w:pPr>
                      </w:p>
                      <w:p w14:paraId="2BB99D87" w14:textId="77777777" w:rsidR="00FE4DE4" w:rsidRDefault="00FE4DE4" w:rsidP="00FE4DE4">
                        <w:pPr>
                          <w:pStyle w:val="Heading1"/>
                        </w:pPr>
                      </w:p>
                      <w:p w14:paraId="0D6C55E4" w14:textId="225B82E7" w:rsidR="00FE4DE4" w:rsidRDefault="00FE4DE4" w:rsidP="00FE4DE4">
                        <w:pPr>
                          <w:pStyle w:val="Heading1"/>
                          <w:ind w:firstLine="720"/>
                        </w:pPr>
                        <w:r>
                          <w:t xml:space="preserve">Department of Energy, </w:t>
                        </w:r>
                      </w:p>
                      <w:p w14:paraId="6D3DAA1F" w14:textId="3E779A6E" w:rsidR="00FE4DE4" w:rsidRPr="00862057" w:rsidRDefault="00FE4DE4" w:rsidP="00FE4DE4">
                        <w:pPr>
                          <w:pStyle w:val="Heading1"/>
                          <w:ind w:firstLine="720"/>
                        </w:pPr>
                        <w:r>
                          <w:t>Environment and Climate Action</w:t>
                        </w:r>
                      </w:p>
                      <w:p w14:paraId="5E57A9B7" w14:textId="77777777" w:rsidR="00FE4DE4" w:rsidRDefault="00FE4DE4" w:rsidP="00FE4DE4">
                        <w:pPr>
                          <w:pStyle w:val="Subtitle"/>
                          <w:ind w:firstLine="720"/>
                        </w:pPr>
                        <w:r>
                          <w:t>Position Description</w:t>
                        </w:r>
                      </w:p>
                      <w:p w14:paraId="1EFABD60" w14:textId="77777777" w:rsidR="00FE4DE4" w:rsidRDefault="00FE4DE4" w:rsidP="00FE4DE4">
                        <w:pPr>
                          <w:jc w:val="center"/>
                        </w:pPr>
                      </w:p>
                    </w:txbxContent>
                  </v:textbox>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r>
        <w:tab/>
      </w:r>
    </w:p>
    <w:p w14:paraId="7F0853D2" w14:textId="216E4C5C" w:rsidR="00FE4DE4" w:rsidRDefault="00FE4DE4" w:rsidP="00FE4DE4">
      <w:pPr>
        <w:tabs>
          <w:tab w:val="left" w:pos="980"/>
        </w:tabs>
        <w:sectPr w:rsidR="00FE4DE4" w:rsidSect="00FE4DE4">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r>
        <w:tab/>
      </w:r>
    </w:p>
    <w:p w14:paraId="493638C4" w14:textId="77777777" w:rsidR="00665916" w:rsidRDefault="00665916" w:rsidP="004C1F02">
      <w:pPr>
        <w:sectPr w:rsidR="00665916" w:rsidSect="00FE4DE4">
          <w:headerReference w:type="even" r:id="rId22"/>
          <w:footerReference w:type="even" r:id="rId23"/>
          <w:footerReference w:type="default" r:id="rId24"/>
          <w:footerReference w:type="first" r:id="rId25"/>
          <w:type w:val="continuous"/>
          <w:pgSz w:w="11907" w:h="16839" w:code="9"/>
          <w:pgMar w:top="737" w:right="851" w:bottom="1985" w:left="851" w:header="284" w:footer="284" w:gutter="0"/>
          <w:cols w:space="454"/>
          <w:noEndnote/>
          <w:titlePg/>
          <w:docGrid w:linePitch="360"/>
        </w:sectPr>
      </w:pPr>
    </w:p>
    <w:bookmarkEnd w:id="0"/>
    <w:p w14:paraId="3BC9874B" w14:textId="77777777" w:rsidR="00FE4DE4" w:rsidRDefault="00FE4DE4" w:rsidP="008C06B8">
      <w:pPr>
        <w:pStyle w:val="Heading2"/>
        <w:spacing w:before="0"/>
      </w:pPr>
    </w:p>
    <w:p w14:paraId="77B927D4" w14:textId="77777777" w:rsidR="00FE4DE4" w:rsidRDefault="00FE4DE4" w:rsidP="008C06B8">
      <w:pPr>
        <w:pStyle w:val="Heading2"/>
        <w:spacing w:before="0"/>
      </w:pPr>
    </w:p>
    <w:p w14:paraId="6765ECAF" w14:textId="77777777" w:rsidR="00FE4DE4" w:rsidRDefault="00FE4DE4" w:rsidP="008C06B8">
      <w:pPr>
        <w:pStyle w:val="Heading2"/>
        <w:spacing w:before="0"/>
      </w:pPr>
    </w:p>
    <w:p w14:paraId="6031BF3F" w14:textId="77777777" w:rsidR="00FE4DE4" w:rsidRDefault="00FE4DE4" w:rsidP="008C06B8">
      <w:pPr>
        <w:pStyle w:val="Heading2"/>
        <w:spacing w:before="0"/>
      </w:pPr>
    </w:p>
    <w:p w14:paraId="402C802F" w14:textId="1C396058"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555F1DBF" w:rsidR="00495B3B" w:rsidRPr="002075A1" w:rsidRDefault="002075A1" w:rsidP="002075A1">
            <w:pPr>
              <w:tabs>
                <w:tab w:val="center" w:pos="4580"/>
              </w:tabs>
              <w:spacing w:after="7"/>
            </w:pPr>
            <w:r>
              <w:rPr>
                <w:color w:val="363534"/>
              </w:rPr>
              <w:t xml:space="preserve">Senior Forest and Fire Procurement Officer </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53594D32" w:rsidR="00495B3B" w:rsidRPr="00495B3B" w:rsidRDefault="002075A1" w:rsidP="002075A1">
            <w:pPr>
              <w:spacing w:before="0" w:after="0"/>
              <w:ind w:right="-450"/>
              <w:rPr>
                <w:rFonts w:ascii="Arial" w:hAnsi="Arial" w:cs="Arial"/>
                <w:color w:val="363534"/>
                <w:szCs w:val="22"/>
              </w:rPr>
            </w:pPr>
            <w:r>
              <w:rPr>
                <w:rFonts w:ascii="Arial" w:hAnsi="Arial" w:cs="Arial"/>
                <w:color w:val="363534"/>
                <w:szCs w:val="22"/>
              </w:rPr>
              <w:t>50965558</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15EF9480" w:rsidR="00495B3B" w:rsidRPr="00495B3B" w:rsidRDefault="002075A1" w:rsidP="002075A1">
            <w:pPr>
              <w:spacing w:before="0" w:after="0"/>
              <w:ind w:right="-450"/>
              <w:rPr>
                <w:rFonts w:ascii="Arial" w:hAnsi="Arial" w:cs="Arial"/>
                <w:color w:val="363534"/>
                <w:szCs w:val="22"/>
              </w:rPr>
            </w:pPr>
            <w:r>
              <w:rPr>
                <w:rFonts w:ascii="Arial" w:hAnsi="Arial" w:cs="Arial"/>
                <w:color w:val="363534"/>
                <w:szCs w:val="22"/>
              </w:rPr>
              <w:t>VPS Grade 4</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5FAF6808" w:rsidR="00495B3B" w:rsidRPr="00495B3B" w:rsidRDefault="002075A1" w:rsidP="002075A1">
            <w:pPr>
              <w:spacing w:before="0" w:after="0"/>
              <w:ind w:right="-450"/>
              <w:rPr>
                <w:rFonts w:ascii="Arial" w:hAnsi="Arial" w:cs="Arial"/>
                <w:color w:val="363534"/>
                <w:szCs w:val="22"/>
              </w:rPr>
            </w:pPr>
            <w:r>
              <w:rPr>
                <w:rFonts w:ascii="Arial" w:hAnsi="Arial" w:cs="Arial"/>
                <w:color w:val="363534"/>
                <w:szCs w:val="22"/>
              </w:rPr>
              <w:t>$100,894 to $114,476 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3F8AB1DD" w:rsidR="00495B3B" w:rsidRPr="00495B3B" w:rsidRDefault="00495B3B" w:rsidP="002075A1">
            <w:pPr>
              <w:tabs>
                <w:tab w:val="left" w:pos="3529"/>
              </w:tabs>
              <w:spacing w:before="0" w:after="0"/>
              <w:ind w:right="-450"/>
              <w:rPr>
                <w:rFonts w:ascii="Arial" w:hAnsi="Arial" w:cs="Arial"/>
                <w:color w:val="363534"/>
                <w:szCs w:val="22"/>
              </w:rPr>
            </w:pPr>
            <w:r w:rsidRPr="00495B3B">
              <w:rPr>
                <w:rFonts w:ascii="Arial" w:hAnsi="Arial" w:cs="Arial"/>
                <w:color w:val="363534"/>
                <w:szCs w:val="22"/>
              </w:rPr>
              <w:t xml:space="preserve">Fixed Term </w:t>
            </w:r>
            <w:r w:rsidR="002075A1">
              <w:rPr>
                <w:rFonts w:ascii="Arial" w:hAnsi="Arial" w:cs="Arial"/>
                <w:color w:val="363534"/>
                <w:szCs w:val="22"/>
              </w:rPr>
              <w:t xml:space="preserve">– Part Time (0.60) </w:t>
            </w:r>
            <w:r w:rsidRPr="00495B3B">
              <w:rPr>
                <w:rFonts w:ascii="Arial" w:hAnsi="Arial" w:cs="Arial"/>
                <w:color w:val="363534"/>
                <w:szCs w:val="22"/>
              </w:rPr>
              <w:t xml:space="preserve">until </w:t>
            </w:r>
            <w:r w:rsidR="002075A1">
              <w:rPr>
                <w:rFonts w:ascii="Arial" w:hAnsi="Arial" w:cs="Arial"/>
                <w:color w:val="363534"/>
                <w:szCs w:val="22"/>
              </w:rPr>
              <w:t>27 June 2027</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52B54FDE" w:rsidR="00495B3B" w:rsidRPr="00495B3B" w:rsidRDefault="002075A1" w:rsidP="002075A1">
            <w:pPr>
              <w:spacing w:before="0" w:after="0"/>
              <w:ind w:right="-450"/>
              <w:rPr>
                <w:rFonts w:ascii="Arial" w:hAnsi="Arial" w:cs="Arial"/>
                <w:color w:val="363534"/>
                <w:szCs w:val="22"/>
              </w:rPr>
            </w:pPr>
            <w:r>
              <w:rPr>
                <w:rFonts w:ascii="Arial" w:hAnsi="Arial" w:cs="Arial"/>
                <w:color w:val="363534"/>
                <w:szCs w:val="22"/>
              </w:rPr>
              <w:t>Bushfire and Forest Services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48389216"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w:t>
            </w:r>
            <w:r w:rsidR="002075A1">
              <w:rPr>
                <w:rFonts w:ascii="Arial" w:hAnsi="Arial" w:cs="Arial"/>
                <w:b/>
                <w:color w:val="363534"/>
                <w:szCs w:val="22"/>
              </w:rPr>
              <w:t xml:space="preserve"> and</w:t>
            </w:r>
            <w:r w:rsidRPr="00495B3B">
              <w:rPr>
                <w:rFonts w:ascii="Arial" w:hAnsi="Arial" w:cs="Arial"/>
                <w:b/>
                <w:color w:val="363534"/>
                <w:szCs w:val="22"/>
              </w:rPr>
              <w:t xml:space="preserve"> Branch:</w:t>
            </w:r>
          </w:p>
        </w:tc>
        <w:tc>
          <w:tcPr>
            <w:tcW w:w="7654" w:type="dxa"/>
            <w:tcBorders>
              <w:top w:val="single" w:sz="4" w:space="0" w:color="A6A6A6"/>
              <w:left w:val="nil"/>
              <w:bottom w:val="single" w:sz="4" w:space="0" w:color="A6A6A6"/>
              <w:right w:val="nil"/>
            </w:tcBorders>
            <w:vAlign w:val="center"/>
          </w:tcPr>
          <w:p w14:paraId="20A96CCF" w14:textId="44897FF6" w:rsidR="00495B3B" w:rsidRPr="00495B3B" w:rsidRDefault="002075A1" w:rsidP="002075A1">
            <w:pPr>
              <w:spacing w:before="0" w:after="0"/>
              <w:ind w:right="-450"/>
              <w:rPr>
                <w:rFonts w:ascii="Arial" w:hAnsi="Arial" w:cs="Arial"/>
                <w:color w:val="363534"/>
                <w:szCs w:val="22"/>
              </w:rPr>
            </w:pPr>
            <w:r>
              <w:rPr>
                <w:rFonts w:ascii="Arial" w:hAnsi="Arial" w:cs="Arial"/>
                <w:color w:val="363534"/>
                <w:szCs w:val="22"/>
              </w:rPr>
              <w:t>Forest and Fire Programs</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58E739EC" w:rsidR="00495B3B" w:rsidRPr="00495B3B" w:rsidRDefault="002075A1" w:rsidP="002075A1">
            <w:pPr>
              <w:spacing w:before="0" w:after="0"/>
              <w:ind w:right="-450"/>
              <w:rPr>
                <w:rFonts w:ascii="Arial" w:hAnsi="Arial" w:cs="Arial"/>
                <w:color w:val="363534"/>
                <w:szCs w:val="22"/>
              </w:rPr>
            </w:pPr>
            <w:r>
              <w:rPr>
                <w:rFonts w:ascii="Arial" w:hAnsi="Arial" w:cs="Arial"/>
                <w:color w:val="363534"/>
                <w:szCs w:val="22"/>
              </w:rPr>
              <w:t xml:space="preserve">Barwon </w:t>
            </w:r>
            <w:proofErr w:type="gramStart"/>
            <w:r>
              <w:rPr>
                <w:rFonts w:ascii="Arial" w:hAnsi="Arial" w:cs="Arial"/>
                <w:color w:val="363534"/>
                <w:szCs w:val="22"/>
              </w:rPr>
              <w:t>South West</w:t>
            </w:r>
            <w:proofErr w:type="gramEnd"/>
            <w:r w:rsidR="00495B3B" w:rsidRPr="00495B3B">
              <w:rPr>
                <w:rFonts w:ascii="Arial" w:hAnsi="Arial" w:cs="Arial"/>
                <w:color w:val="363534"/>
                <w:szCs w:val="22"/>
              </w:rPr>
              <w:t xml:space="preserve"> </w:t>
            </w:r>
          </w:p>
          <w:p w14:paraId="3B7CA3B3" w14:textId="7C900FBC" w:rsidR="00495B3B" w:rsidRPr="00495B3B" w:rsidRDefault="00495B3B" w:rsidP="002075A1">
            <w:pPr>
              <w:spacing w:before="0" w:after="0"/>
              <w:ind w:right="-450"/>
              <w:rPr>
                <w:rFonts w:ascii="Arial" w:hAnsi="Arial" w:cs="Arial"/>
                <w:color w:val="363534"/>
                <w:szCs w:val="22"/>
              </w:rPr>
            </w:pPr>
            <w:r w:rsidRPr="00495B3B">
              <w:rPr>
                <w:rFonts w:ascii="Arial" w:hAnsi="Arial" w:cs="Arial"/>
                <w:color w:val="363534"/>
                <w:szCs w:val="22"/>
              </w:rPr>
              <w:t xml:space="preserve">Hybrid work arrangement available: </w:t>
            </w:r>
            <w:r w:rsidR="002075A1">
              <w:rPr>
                <w:rFonts w:ascii="Arial" w:hAnsi="Arial" w:cs="Arial"/>
                <w:color w:val="363534"/>
                <w:szCs w:val="22"/>
              </w:rPr>
              <w:fldChar w:fldCharType="begin">
                <w:ffData>
                  <w:name w:val=""/>
                  <w:enabled/>
                  <w:calcOnExit w:val="0"/>
                  <w:checkBox>
                    <w:size w:val="26"/>
                    <w:default w:val="1"/>
                  </w:checkBox>
                </w:ffData>
              </w:fldChar>
            </w:r>
            <w:r w:rsidR="002075A1">
              <w:rPr>
                <w:rFonts w:ascii="Arial" w:hAnsi="Arial" w:cs="Arial"/>
                <w:color w:val="363534"/>
                <w:szCs w:val="22"/>
              </w:rPr>
              <w:instrText xml:space="preserve"> FORMCHECKBOX </w:instrText>
            </w:r>
            <w:r w:rsidR="002075A1">
              <w:rPr>
                <w:rFonts w:ascii="Arial" w:hAnsi="Arial" w:cs="Arial"/>
                <w:color w:val="363534"/>
                <w:szCs w:val="22"/>
              </w:rPr>
            </w:r>
            <w:r w:rsidR="002075A1">
              <w:rPr>
                <w:rFonts w:ascii="Arial" w:hAnsi="Arial" w:cs="Arial"/>
                <w:color w:val="363534"/>
                <w:szCs w:val="22"/>
              </w:rPr>
              <w:fldChar w:fldCharType="separate"/>
            </w:r>
            <w:r w:rsidR="002075A1">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7AEF5B08" w:rsidR="00495B3B" w:rsidRPr="00495B3B" w:rsidRDefault="002075A1" w:rsidP="002075A1">
            <w:pPr>
              <w:tabs>
                <w:tab w:val="left" w:pos="469"/>
                <w:tab w:val="left" w:pos="1189"/>
              </w:tabs>
              <w:spacing w:before="0" w:after="0"/>
              <w:ind w:right="-450"/>
              <w:rPr>
                <w:rFonts w:ascii="Arial" w:hAnsi="Arial" w:cs="Arial"/>
                <w:color w:val="363534"/>
                <w:szCs w:val="22"/>
              </w:rPr>
            </w:pPr>
            <w:r>
              <w:rPr>
                <w:rFonts w:ascii="Arial" w:hAnsi="Arial" w:cs="Arial"/>
                <w:color w:val="363534"/>
                <w:szCs w:val="22"/>
              </w:rPr>
              <w:t xml:space="preserve">Manager, Forest and Fire Program </w:t>
            </w:r>
            <w:r w:rsidR="00BD285F">
              <w:rPr>
                <w:rFonts w:ascii="Arial" w:hAnsi="Arial" w:cs="Arial"/>
                <w:color w:val="363534"/>
                <w:szCs w:val="22"/>
              </w:rPr>
              <w:t>Coordination</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61F4B13E" w:rsidR="00495B3B" w:rsidRPr="00495B3B" w:rsidRDefault="00495B3B" w:rsidP="002075A1">
            <w:pPr>
              <w:tabs>
                <w:tab w:val="left" w:pos="469"/>
                <w:tab w:val="left" w:pos="1189"/>
              </w:tabs>
              <w:spacing w:before="0" w:after="0"/>
              <w:ind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002075A1">
              <w:rPr>
                <w:rFonts w:ascii="Arial" w:hAnsi="Arial" w:cs="Arial"/>
                <w:color w:val="363534"/>
                <w:szCs w:val="22"/>
              </w:rPr>
              <w:t xml:space="preserve"> </w:t>
            </w:r>
            <w:r w:rsidRPr="00495B3B">
              <w:rPr>
                <w:rFonts w:ascii="Arial" w:hAnsi="Arial" w:cs="Arial"/>
                <w:color w:val="363534"/>
                <w:szCs w:val="22"/>
              </w:rPr>
              <w:t>Yes</w:t>
            </w:r>
            <w:r w:rsidRPr="00495B3B">
              <w:rPr>
                <w:rFonts w:ascii="Arial" w:hAnsi="Arial" w:cs="Arial"/>
                <w:color w:val="363534"/>
                <w:szCs w:val="22"/>
              </w:rPr>
              <w:tab/>
            </w:r>
            <w:r w:rsidR="002075A1">
              <w:rPr>
                <w:rFonts w:ascii="Arial" w:hAnsi="Arial" w:cs="Arial"/>
                <w:color w:val="363534"/>
                <w:szCs w:val="22"/>
              </w:rPr>
              <w:fldChar w:fldCharType="begin">
                <w:ffData>
                  <w:name w:val=""/>
                  <w:enabled/>
                  <w:calcOnExit w:val="0"/>
                  <w:checkBox>
                    <w:size w:val="26"/>
                    <w:default w:val="1"/>
                  </w:checkBox>
                </w:ffData>
              </w:fldChar>
            </w:r>
            <w:r w:rsidR="002075A1">
              <w:rPr>
                <w:rFonts w:ascii="Arial" w:hAnsi="Arial" w:cs="Arial"/>
                <w:color w:val="363534"/>
                <w:szCs w:val="22"/>
              </w:rPr>
              <w:instrText xml:space="preserve"> FORMCHECKBOX </w:instrText>
            </w:r>
            <w:r w:rsidR="002075A1">
              <w:rPr>
                <w:rFonts w:ascii="Arial" w:hAnsi="Arial" w:cs="Arial"/>
                <w:color w:val="363534"/>
                <w:szCs w:val="22"/>
              </w:rPr>
            </w:r>
            <w:r w:rsidR="002075A1">
              <w:rPr>
                <w:rFonts w:ascii="Arial" w:hAnsi="Arial" w:cs="Arial"/>
                <w:color w:val="363534"/>
                <w:szCs w:val="22"/>
              </w:rPr>
              <w:fldChar w:fldCharType="separate"/>
            </w:r>
            <w:r w:rsidR="002075A1">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7F9A384C" w:rsidR="00495B3B" w:rsidRPr="00495B3B" w:rsidRDefault="002075A1" w:rsidP="002075A1">
            <w:pPr>
              <w:spacing w:before="0" w:after="0"/>
              <w:ind w:right="-450"/>
              <w:rPr>
                <w:rFonts w:ascii="Arial" w:hAnsi="Arial" w:cs="Arial"/>
                <w:color w:val="363534"/>
                <w:szCs w:val="22"/>
              </w:rPr>
            </w:pPr>
            <w:r>
              <w:rPr>
                <w:rFonts w:ascii="Arial" w:hAnsi="Arial" w:cs="Arial"/>
                <w:color w:val="363534"/>
                <w:szCs w:val="22"/>
              </w:rPr>
              <w:t>Aaron van Winden - 0439 328 724</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C7E56C4" w14:textId="559CDEFD" w:rsidR="002075A1" w:rsidRDefault="002075A1" w:rsidP="002075A1">
      <w:pPr>
        <w:spacing w:after="124" w:line="247" w:lineRule="auto"/>
        <w:ind w:left="-5"/>
      </w:pPr>
      <w:r>
        <w:rPr>
          <w:rFonts w:ascii="Arial" w:eastAsia="Arial" w:hAnsi="Arial" w:cs="Arial"/>
        </w:rPr>
        <w:t xml:space="preserve">The Senior Forest and Fire Procurement Officer </w:t>
      </w:r>
      <w:proofErr w:type="gramStart"/>
      <w:r>
        <w:rPr>
          <w:rFonts w:ascii="Arial" w:eastAsia="Arial" w:hAnsi="Arial" w:cs="Arial"/>
        </w:rPr>
        <w:t>helps</w:t>
      </w:r>
      <w:proofErr w:type="gramEnd"/>
      <w:r>
        <w:rPr>
          <w:rFonts w:ascii="Arial" w:eastAsia="Arial" w:hAnsi="Arial" w:cs="Arial"/>
        </w:rPr>
        <w:t xml:space="preserve"> turn important forest and fire programs into action across Barwon </w:t>
      </w:r>
      <w:proofErr w:type="gramStart"/>
      <w:r>
        <w:rPr>
          <w:rFonts w:ascii="Arial" w:eastAsia="Arial" w:hAnsi="Arial" w:cs="Arial"/>
        </w:rPr>
        <w:t>South West</w:t>
      </w:r>
      <w:proofErr w:type="gramEnd"/>
      <w:r>
        <w:rPr>
          <w:rFonts w:ascii="Arial" w:eastAsia="Arial" w:hAnsi="Arial" w:cs="Arial"/>
        </w:rPr>
        <w:t>. The role works with regional and district teams to support practical, well-planned procurement for roading works, visitor assets, fuel management, Strategic Fuel Breaks and other priority programs.</w:t>
      </w:r>
      <w:r>
        <w:t xml:space="preserve"> </w:t>
      </w:r>
    </w:p>
    <w:p w14:paraId="15D38A74" w14:textId="77777777" w:rsidR="002075A1" w:rsidRDefault="002075A1" w:rsidP="002075A1">
      <w:pPr>
        <w:spacing w:after="124" w:line="247" w:lineRule="auto"/>
        <w:ind w:left="-5"/>
      </w:pPr>
      <w:r>
        <w:rPr>
          <w:rFonts w:ascii="Arial" w:eastAsia="Arial" w:hAnsi="Arial" w:cs="Arial"/>
        </w:rPr>
        <w:t>With a focus on clear advice, good systems and strong contract support, the role helps teams deliver works safely, efficiently and in line with requirements. It may also support complex or higher-risk procurement activities, including the Forest Contractor Works Program.</w:t>
      </w:r>
      <w:r>
        <w:t xml:space="preserve"> </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17F5371" w14:textId="77777777" w:rsidR="002075A1" w:rsidRDefault="002075A1" w:rsidP="002075A1">
      <w:pPr>
        <w:spacing w:after="103" w:line="259" w:lineRule="auto"/>
      </w:pPr>
      <w:r>
        <w:rPr>
          <w:rFonts w:ascii="Arial" w:eastAsia="Arial" w:hAnsi="Arial" w:cs="Arial"/>
          <w:b/>
        </w:rPr>
        <w:t xml:space="preserve">Bushfire and Forest Services (BFS) </w:t>
      </w:r>
    </w:p>
    <w:p w14:paraId="56BC578E" w14:textId="77777777" w:rsidR="002075A1" w:rsidRDefault="002075A1" w:rsidP="002075A1">
      <w:pPr>
        <w:ind w:left="-5" w:right="14"/>
      </w:pPr>
      <w:r>
        <w:t xml:space="preserve">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to reduce impacts on people, property and the environment. </w:t>
      </w:r>
    </w:p>
    <w:p w14:paraId="1277D947" w14:textId="77777777" w:rsidR="002075A1" w:rsidRDefault="002075A1" w:rsidP="002075A1">
      <w:pPr>
        <w:ind w:left="-5" w:right="14"/>
      </w:pPr>
      <w:r>
        <w:t xml:space="preserve">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 </w:t>
      </w:r>
    </w:p>
    <w:p w14:paraId="1AD7217B" w14:textId="77777777" w:rsidR="002075A1" w:rsidRDefault="002075A1" w:rsidP="002075A1">
      <w:pPr>
        <w:spacing w:after="124" w:line="247" w:lineRule="auto"/>
        <w:ind w:left="-5"/>
      </w:pPr>
      <w:r>
        <w:rPr>
          <w:rFonts w:ascii="Arial" w:eastAsia="Arial" w:hAnsi="Arial" w:cs="Arial"/>
        </w:rPr>
        <w:t xml:space="preserve">BFS plays a key role in working alongside emergency services under the Victorian Government’s ‘all communities, all emergencies’ operating framework, including meeting DEECA’s responsibilities before, during and after an </w:t>
      </w:r>
      <w:r>
        <w:t xml:space="preserve">emergency event. </w:t>
      </w:r>
    </w:p>
    <w:p w14:paraId="4A2C375C" w14:textId="23F2904B" w:rsidR="002075A1" w:rsidRDefault="002075A1" w:rsidP="002075A1">
      <w:pPr>
        <w:ind w:left="-5" w:right="14"/>
      </w:pPr>
      <w:r>
        <w:lastRenderedPageBreak/>
        <w:t>BFS undertakes regulatory functions for biodiversity, public land use and fire prevention, leads development and advice on forest, fire and emergency management policy, strategy and legislation, and delivers safe and fit-fo</w:t>
      </w:r>
      <w:r w:rsidR="00CA6E78">
        <w:t xml:space="preserve">r </w:t>
      </w:r>
      <w:r>
        <w:t xml:space="preserve">purpose capability solutions including statewide assets, equipment, technology and learning, ensuring consistency </w:t>
      </w:r>
      <w:r>
        <w:rPr>
          <w:rFonts w:ascii="Arial" w:eastAsia="Arial" w:hAnsi="Arial" w:cs="Arial"/>
        </w:rPr>
        <w:t>with the Victorian Government’s broader strategic objectives.</w:t>
      </w:r>
      <w:r>
        <w:t xml:space="preserve"> </w:t>
      </w:r>
    </w:p>
    <w:p w14:paraId="1D54AFCC" w14:textId="77777777" w:rsidR="002075A1" w:rsidRDefault="002075A1" w:rsidP="002075A1">
      <w:pPr>
        <w:ind w:left="-5" w:right="14"/>
      </w:pPr>
      <w:r>
        <w:t xml:space="preserve">BFS operates under two public brands </w:t>
      </w:r>
      <w:r>
        <w:rPr>
          <w:rFonts w:ascii="Arial" w:eastAsia="Arial" w:hAnsi="Arial" w:cs="Arial"/>
        </w:rPr>
        <w:t>–</w:t>
      </w:r>
      <w:r>
        <w:t xml:space="preserve"> Forest Fire Management Victoria for its land and fire management activities and the Conservation Regulator for its regulatory activities. </w:t>
      </w:r>
    </w:p>
    <w:p w14:paraId="54E8E3C0" w14:textId="77777777" w:rsidR="002075A1" w:rsidRDefault="002075A1" w:rsidP="002075A1">
      <w:pPr>
        <w:spacing w:after="102" w:line="259" w:lineRule="auto"/>
        <w:ind w:left="-5"/>
      </w:pPr>
      <w:r>
        <w:rPr>
          <w:rFonts w:ascii="Arial" w:eastAsia="Arial" w:hAnsi="Arial" w:cs="Arial"/>
          <w:b/>
        </w:rPr>
        <w:t xml:space="preserve">Forest and Fire Operations Division </w:t>
      </w:r>
    </w:p>
    <w:p w14:paraId="057610E6" w14:textId="77777777" w:rsidR="002075A1" w:rsidRDefault="002075A1" w:rsidP="002075A1">
      <w:pPr>
        <w:ind w:left="-5" w:right="14"/>
      </w:pPr>
      <w:r>
        <w:t xml:space="preserve">The Forest &amp; Fire Operations Division (FFOD) delivers integrated forest and fire management activities across state forests.  As land manager of state forests, FFOD delivers forest health programs, promotes and manages recreation and tourism sites, and maintains </w:t>
      </w:r>
      <w:proofErr w:type="gramStart"/>
      <w:r>
        <w:t>the majority of</w:t>
      </w:r>
      <w:proofErr w:type="gramEnd"/>
      <w:r>
        <w:t xml:space="preserve"> the public land road network. </w:t>
      </w:r>
    </w:p>
    <w:p w14:paraId="1D72FA5C" w14:textId="77777777" w:rsidR="002075A1" w:rsidRDefault="002075A1" w:rsidP="002075A1">
      <w:pPr>
        <w:ind w:left="-5" w:right="14"/>
      </w:pPr>
      <w:r>
        <w:t xml:space="preserve">Under the Forest Fire Management Victoria (FFMVic) banner, FFOD works with Parks Victoria and Melbourne Water to undertake bushfire management activities across all public land in Victoria, including fuel management and other prevention activities, as well as bushfire response.  </w:t>
      </w:r>
    </w:p>
    <w:p w14:paraId="5EFB54BE" w14:textId="77777777" w:rsidR="002075A1" w:rsidRDefault="002075A1" w:rsidP="002075A1">
      <w:pPr>
        <w:ind w:left="-5" w:right="14"/>
      </w:pPr>
      <w:r>
        <w:t xml:space="preserve">FFOD, on behalf of DEECA, are the control agency for bushfire on public land. FFOD also provides capability to </w:t>
      </w:r>
      <w:r>
        <w:rPr>
          <w:rFonts w:ascii="Arial" w:eastAsia="Arial" w:hAnsi="Arial" w:cs="Arial"/>
        </w:rPr>
        <w:t>acquit DEECA’s responsibility as a control and support agency for a range of Class 1 and Class 2 emergencies.</w:t>
      </w:r>
      <w:r>
        <w:t xml:space="preserve"> </w:t>
      </w:r>
    </w:p>
    <w:p w14:paraId="6AEED523" w14:textId="43179303" w:rsidR="002075A1" w:rsidRDefault="002075A1" w:rsidP="002075A1">
      <w:pPr>
        <w:spacing w:after="102" w:line="259" w:lineRule="auto"/>
        <w:ind w:left="-5"/>
      </w:pPr>
      <w:r>
        <w:rPr>
          <w:rFonts w:ascii="Arial" w:eastAsia="Arial" w:hAnsi="Arial" w:cs="Arial"/>
          <w:b/>
        </w:rPr>
        <w:t xml:space="preserve">Barwon </w:t>
      </w:r>
      <w:proofErr w:type="gramStart"/>
      <w:r>
        <w:rPr>
          <w:rFonts w:ascii="Arial" w:eastAsia="Arial" w:hAnsi="Arial" w:cs="Arial"/>
          <w:b/>
        </w:rPr>
        <w:t>South</w:t>
      </w:r>
      <w:r w:rsidR="00CA6E78">
        <w:rPr>
          <w:rFonts w:ascii="Arial" w:eastAsia="Arial" w:hAnsi="Arial" w:cs="Arial"/>
          <w:b/>
        </w:rPr>
        <w:t xml:space="preserve"> </w:t>
      </w:r>
      <w:r>
        <w:rPr>
          <w:rFonts w:ascii="Arial" w:eastAsia="Arial" w:hAnsi="Arial" w:cs="Arial"/>
          <w:b/>
        </w:rPr>
        <w:t>West</w:t>
      </w:r>
      <w:proofErr w:type="gramEnd"/>
      <w:r>
        <w:rPr>
          <w:rFonts w:ascii="Arial" w:eastAsia="Arial" w:hAnsi="Arial" w:cs="Arial"/>
          <w:b/>
        </w:rPr>
        <w:t xml:space="preserve"> (FFOD)</w:t>
      </w:r>
      <w:r>
        <w:t xml:space="preserve"> </w:t>
      </w:r>
    </w:p>
    <w:p w14:paraId="677390EE" w14:textId="77777777" w:rsidR="002075A1" w:rsidRDefault="002075A1" w:rsidP="002075A1">
      <w:pPr>
        <w:spacing w:after="145"/>
        <w:ind w:left="-5" w:right="14"/>
      </w:pPr>
      <w:r>
        <w:t xml:space="preserve">The Barwon </w:t>
      </w:r>
      <w:proofErr w:type="gramStart"/>
      <w:r>
        <w:t>South West</w:t>
      </w:r>
      <w:proofErr w:type="gramEnd"/>
      <w:r>
        <w:t xml:space="preserve"> FFOD Branch is led by the Deputy Chief Fire Officer/Director, Forest and Fire Operations and comprises: </w:t>
      </w:r>
    </w:p>
    <w:p w14:paraId="578BE5FB" w14:textId="77777777" w:rsidR="002075A1" w:rsidRDefault="002075A1" w:rsidP="002075A1">
      <w:pPr>
        <w:numPr>
          <w:ilvl w:val="0"/>
          <w:numId w:val="45"/>
        </w:numPr>
        <w:spacing w:before="0" w:after="111" w:line="250" w:lineRule="auto"/>
        <w:ind w:right="14"/>
      </w:pPr>
      <w:r>
        <w:t xml:space="preserve">Regional Forest and Fire Planning Team </w:t>
      </w:r>
    </w:p>
    <w:p w14:paraId="2D02C120" w14:textId="77777777" w:rsidR="002075A1" w:rsidRDefault="002075A1" w:rsidP="002075A1">
      <w:pPr>
        <w:numPr>
          <w:ilvl w:val="0"/>
          <w:numId w:val="45"/>
        </w:numPr>
        <w:spacing w:before="0" w:after="111" w:line="250" w:lineRule="auto"/>
        <w:ind w:right="14"/>
      </w:pPr>
      <w:r>
        <w:t xml:space="preserve">Regional Bushfire and Emergency Management Team </w:t>
      </w:r>
    </w:p>
    <w:p w14:paraId="5DB7B487" w14:textId="77777777" w:rsidR="002075A1" w:rsidRDefault="002075A1" w:rsidP="002075A1">
      <w:pPr>
        <w:numPr>
          <w:ilvl w:val="0"/>
          <w:numId w:val="45"/>
        </w:numPr>
        <w:spacing w:before="0" w:after="111" w:line="250" w:lineRule="auto"/>
        <w:ind w:right="14"/>
      </w:pPr>
      <w:r>
        <w:t xml:space="preserve">Regional Operational Programs Team </w:t>
      </w:r>
    </w:p>
    <w:p w14:paraId="6B9578F4" w14:textId="77777777" w:rsidR="002075A1" w:rsidRDefault="002075A1" w:rsidP="002075A1">
      <w:pPr>
        <w:numPr>
          <w:ilvl w:val="0"/>
          <w:numId w:val="45"/>
        </w:numPr>
        <w:spacing w:before="0" w:after="76" w:line="250" w:lineRule="auto"/>
        <w:ind w:right="14"/>
      </w:pPr>
      <w:r>
        <w:t xml:space="preserve">Districts </w:t>
      </w:r>
    </w:p>
    <w:p w14:paraId="604E27A4" w14:textId="77777777" w:rsidR="002075A1" w:rsidRDefault="002075A1" w:rsidP="002075A1">
      <w:pPr>
        <w:ind w:left="-5" w:right="14"/>
      </w:pPr>
      <w:r>
        <w:t xml:space="preserve">Barwon </w:t>
      </w:r>
      <w:proofErr w:type="gramStart"/>
      <w:r>
        <w:t>South West</w:t>
      </w:r>
      <w:proofErr w:type="gramEnd"/>
      <w:r>
        <w:t xml:space="preserve"> FFOD actively engage and build partnerships with local communities, stakeholders and government in the place-based design and delivery of forest, fire and emergency management operations. </w:t>
      </w:r>
    </w:p>
    <w:p w14:paraId="2A051F2D" w14:textId="3ADD4F23" w:rsidR="002075A1" w:rsidRDefault="002075A1" w:rsidP="002075A1">
      <w:pPr>
        <w:spacing w:after="188"/>
        <w:ind w:left="-5" w:right="14"/>
      </w:pPr>
      <w:r>
        <w:t xml:space="preserve">This includes implementing the requirements of the CFO in relation to forest and fire management operations, including fuel management. The Deputy Chief Fire Officer/Director, Forest and Fire Operations also </w:t>
      </w:r>
      <w:proofErr w:type="gramStart"/>
      <w:r>
        <w:t>carries</w:t>
      </w:r>
      <w:proofErr w:type="gramEnd"/>
      <w:r>
        <w:t xml:space="preserve"> out the agreed responsibilities of the CFO/Executive Director, Forest and Fire Operations in the region. </w:t>
      </w:r>
    </w:p>
    <w:p w14:paraId="47A5774F" w14:textId="610222FD" w:rsidR="00495B3B" w:rsidRPr="00495B3B" w:rsidRDefault="00495B3B" w:rsidP="002075A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1043E072" w14:textId="77777777" w:rsidR="002075A1" w:rsidRDefault="002075A1" w:rsidP="002075A1">
      <w:pPr>
        <w:numPr>
          <w:ilvl w:val="0"/>
          <w:numId w:val="43"/>
        </w:numPr>
        <w:spacing w:before="0" w:after="24" w:line="250" w:lineRule="auto"/>
        <w:ind w:right="14"/>
      </w:pPr>
      <w:r>
        <w:t xml:space="preserve">Provide practical procurement advice to regional and district staff to support adherence with relevant policies, procedures and legislation. </w:t>
      </w:r>
    </w:p>
    <w:p w14:paraId="17063914" w14:textId="77777777" w:rsidR="002075A1" w:rsidRDefault="002075A1" w:rsidP="002075A1">
      <w:pPr>
        <w:numPr>
          <w:ilvl w:val="0"/>
          <w:numId w:val="43"/>
        </w:numPr>
        <w:spacing w:before="0" w:after="25" w:line="250" w:lineRule="auto"/>
        <w:ind w:right="14"/>
      </w:pPr>
      <w:r>
        <w:t xml:space="preserve">Oversee the effective and efficient provision of procurement and contract services, including tender documentation, specifications, and contract management practices and actions to support efficient and effective program delivery.   </w:t>
      </w:r>
    </w:p>
    <w:p w14:paraId="64C86890" w14:textId="77777777" w:rsidR="002075A1" w:rsidRDefault="002075A1" w:rsidP="002075A1">
      <w:pPr>
        <w:numPr>
          <w:ilvl w:val="0"/>
          <w:numId w:val="43"/>
        </w:numPr>
        <w:spacing w:before="0" w:after="25" w:line="250" w:lineRule="auto"/>
        <w:ind w:right="14"/>
      </w:pPr>
      <w:r>
        <w:t xml:space="preserve">Provide specialist advice in the preparation and administration of contracts including the monitoring of contractor performance, to limit risk for the Department, its staff and the community.  </w:t>
      </w:r>
    </w:p>
    <w:p w14:paraId="77605445" w14:textId="77777777" w:rsidR="002075A1" w:rsidRDefault="002075A1" w:rsidP="002075A1">
      <w:pPr>
        <w:numPr>
          <w:ilvl w:val="0"/>
          <w:numId w:val="43"/>
        </w:numPr>
        <w:spacing w:before="0" w:after="7" w:line="250" w:lineRule="auto"/>
        <w:ind w:right="14"/>
      </w:pPr>
      <w:r>
        <w:t xml:space="preserve">Project manage the effective and efficient provision of procurement and contract projects, via successful initiation, planning, design, execution, monitoring, controlling and closure of all projects.  </w:t>
      </w:r>
    </w:p>
    <w:p w14:paraId="458DD3DA" w14:textId="77777777" w:rsidR="002075A1" w:rsidRDefault="002075A1" w:rsidP="002075A1">
      <w:pPr>
        <w:numPr>
          <w:ilvl w:val="0"/>
          <w:numId w:val="43"/>
        </w:numPr>
        <w:spacing w:before="0" w:after="25" w:line="250" w:lineRule="auto"/>
        <w:ind w:right="14"/>
      </w:pPr>
      <w:r>
        <w:t xml:space="preserve">Ensure departmental and group requirements are met in accordance with legislative, policy and procedural requirements.   </w:t>
      </w:r>
    </w:p>
    <w:p w14:paraId="6D05248A" w14:textId="77777777" w:rsidR="002075A1" w:rsidRDefault="002075A1" w:rsidP="002075A1">
      <w:pPr>
        <w:numPr>
          <w:ilvl w:val="0"/>
          <w:numId w:val="43"/>
        </w:numPr>
        <w:spacing w:before="0" w:after="24" w:line="250" w:lineRule="auto"/>
        <w:ind w:right="14"/>
      </w:pPr>
      <w:r>
        <w:t xml:space="preserve">Identify emerging complex or highly sensitive issues, risks and trends impacting on the successful achievement of objectives and priorities and develop innovative solutions and options.      </w:t>
      </w:r>
    </w:p>
    <w:p w14:paraId="4F274881" w14:textId="7957B3DF" w:rsidR="00495B3B" w:rsidRPr="00495B3B" w:rsidRDefault="002075A1" w:rsidP="002075A1">
      <w:pPr>
        <w:numPr>
          <w:ilvl w:val="0"/>
          <w:numId w:val="43"/>
        </w:numPr>
        <w:spacing w:before="0" w:after="0" w:line="240" w:lineRule="auto"/>
        <w:rPr>
          <w:rFonts w:ascii="Arial" w:hAnsi="Arial" w:cs="Arial"/>
          <w:color w:val="363534"/>
          <w:szCs w:val="22"/>
        </w:rPr>
      </w:pPr>
      <w: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6CEFE114" w14:textId="266C2A53" w:rsidR="002075A1" w:rsidRPr="002075A1" w:rsidRDefault="002075A1" w:rsidP="00495B3B">
      <w:pPr>
        <w:numPr>
          <w:ilvl w:val="0"/>
          <w:numId w:val="43"/>
        </w:numPr>
        <w:spacing w:before="0" w:after="0" w:line="276" w:lineRule="auto"/>
        <w:contextualSpacing/>
        <w:rPr>
          <w:rFonts w:ascii="Arial" w:hAnsi="Arial" w:cs="Arial"/>
          <w:b/>
          <w:color w:val="363534"/>
        </w:rPr>
      </w:pPr>
      <w:r>
        <w:t>Demonstrated knowledge and experience in public sector procurement and contract management is desirable.</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lastRenderedPageBreak/>
        <w:t>Capabilities</w:t>
      </w:r>
    </w:p>
    <w:p w14:paraId="6FDF1266" w14:textId="77777777" w:rsidR="002075A1" w:rsidRDefault="002075A1" w:rsidP="002075A1">
      <w:pPr>
        <w:numPr>
          <w:ilvl w:val="0"/>
          <w:numId w:val="43"/>
        </w:numPr>
        <w:spacing w:before="0" w:after="82" w:line="250" w:lineRule="auto"/>
        <w:ind w:right="14"/>
      </w:pPr>
      <w:r>
        <w:rPr>
          <w:rFonts w:ascii="Arial" w:eastAsia="Arial" w:hAnsi="Arial" w:cs="Arial"/>
          <w:b/>
        </w:rPr>
        <w:t>Business and Commercial Acumen:</w:t>
      </w:r>
      <w:r>
        <w:t xml:space="preserve"> Understands associated costs of operations and seek efficient ways of operating; Where external vendors are involved, ensure good understanding on engagement terms and hold parties involved accountable in delivering against agreement. </w:t>
      </w:r>
    </w:p>
    <w:p w14:paraId="5BD1D5F4" w14:textId="3385D476" w:rsidR="002075A1" w:rsidRDefault="002075A1" w:rsidP="002075A1">
      <w:pPr>
        <w:numPr>
          <w:ilvl w:val="0"/>
          <w:numId w:val="43"/>
        </w:numPr>
        <w:spacing w:before="0" w:after="82" w:line="250" w:lineRule="auto"/>
        <w:ind w:right="14"/>
      </w:pPr>
      <w:r>
        <w:rPr>
          <w:rFonts w:ascii="Arial" w:eastAsia="Arial" w:hAnsi="Arial" w:cs="Arial"/>
          <w:b/>
        </w:rPr>
        <w:t>Influence and Persuasion:</w:t>
      </w:r>
      <w:r>
        <w:t xml:space="preserve"> Gains agreement to proposals </w:t>
      </w:r>
      <w:r w:rsidR="00CA6E78">
        <w:t>and</w:t>
      </w:r>
      <w:r>
        <w:t xml:space="preserve"> ideas; Build behind the scenes support for ideas to ensure buy-in </w:t>
      </w:r>
      <w:r w:rsidR="00CA6E78">
        <w:t>and</w:t>
      </w:r>
      <w:r>
        <w:t xml:space="preserve"> ownership; Uses chains of indirect influence to achieve outcomes; Involves experts or other third parties to strengthen case. </w:t>
      </w:r>
    </w:p>
    <w:p w14:paraId="1C09D812" w14:textId="77777777" w:rsidR="002075A1" w:rsidRDefault="002075A1" w:rsidP="002075A1">
      <w:pPr>
        <w:numPr>
          <w:ilvl w:val="0"/>
          <w:numId w:val="43"/>
        </w:numPr>
        <w:spacing w:before="0" w:after="82" w:line="250" w:lineRule="auto"/>
        <w:ind w:right="14"/>
      </w:pPr>
      <w:r>
        <w:rPr>
          <w:rFonts w:ascii="Arial" w:eastAsia="Arial" w:hAnsi="Arial" w:cs="Arial"/>
          <w:b/>
        </w:rPr>
        <w:t>Strategic Planning</w:t>
      </w:r>
      <w:r>
        <w:t xml:space="preserve">: Ensures that day to day planning and work processes are in line with team/organisation strategy; Identifies and develops own and team objectives linking strategies to actions to achieve these; Guides others in strategic planning process </w:t>
      </w:r>
    </w:p>
    <w:p w14:paraId="61CC39B4" w14:textId="6373FE23" w:rsidR="00495B3B" w:rsidRDefault="002075A1" w:rsidP="002075A1">
      <w:pPr>
        <w:numPr>
          <w:ilvl w:val="0"/>
          <w:numId w:val="43"/>
        </w:numPr>
        <w:spacing w:before="0" w:after="50" w:line="250" w:lineRule="auto"/>
        <w:ind w:right="14"/>
      </w:pPr>
      <w:r>
        <w:rPr>
          <w:rFonts w:ascii="Arial" w:eastAsia="Arial" w:hAnsi="Arial" w:cs="Arial"/>
          <w:b/>
        </w:rPr>
        <w:t>Customer Focus:</w:t>
      </w:r>
      <w:r>
        <w:t xml:space="preserve"> Monitors customer satisfaction to gain critical insights; Looks for continuous improvement opportunities and ways to innovate. </w:t>
      </w:r>
      <w:bookmarkStart w:id="1" w:name="_Hlk102550785"/>
    </w:p>
    <w:p w14:paraId="5D61224A" w14:textId="77777777" w:rsidR="002075A1" w:rsidRPr="002075A1" w:rsidRDefault="002075A1" w:rsidP="002075A1">
      <w:pPr>
        <w:spacing w:before="0" w:after="50" w:line="250" w:lineRule="auto"/>
        <w:ind w:right="14"/>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6EC341D0"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2075A1">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2075A1" w:rsidRDefault="00495B3B" w:rsidP="00495B3B">
            <w:pPr>
              <w:spacing w:line="240" w:lineRule="auto"/>
              <w:contextualSpacing/>
              <w:outlineLvl w:val="1"/>
              <w:rPr>
                <w:rFonts w:ascii="Arial" w:hAnsi="Arial" w:cs="Arial"/>
                <w:color w:val="232222" w:themeColor="text1"/>
                <w:sz w:val="20"/>
              </w:rPr>
            </w:pPr>
            <w:r w:rsidRPr="002075A1">
              <w:rPr>
                <w:rFonts w:ascii="Arial" w:hAnsi="Arial" w:cs="Arial"/>
                <w:color w:val="232222" w:themeColor="text1"/>
                <w:sz w:val="20"/>
              </w:rPr>
              <w:t>The occupational health and safety    requirements of this position may include, but are not limited to:</w:t>
            </w:r>
          </w:p>
          <w:p w14:paraId="7E591157" w14:textId="77777777" w:rsidR="00495B3B" w:rsidRPr="002075A1" w:rsidRDefault="00495B3B" w:rsidP="00495B3B">
            <w:pPr>
              <w:rPr>
                <w:rFonts w:ascii="Arial" w:hAnsi="Arial" w:cs="Arial"/>
                <w:color w:val="232222" w:themeColor="text1"/>
                <w:sz w:val="20"/>
              </w:rPr>
            </w:pPr>
          </w:p>
        </w:tc>
        <w:tc>
          <w:tcPr>
            <w:tcW w:w="6803" w:type="dxa"/>
            <w:shd w:val="clear" w:color="auto" w:fill="auto"/>
          </w:tcPr>
          <w:p w14:paraId="7216FB89" w14:textId="77777777" w:rsidR="00495B3B" w:rsidRPr="002075A1"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2075A1">
              <w:rPr>
                <w:rFonts w:ascii="Arial" w:hAnsi="Arial" w:cs="Arial"/>
                <w:color w:val="232222" w:themeColor="text1"/>
                <w:sz w:val="20"/>
              </w:rPr>
              <w:t>Sedentary desk work</w:t>
            </w:r>
          </w:p>
          <w:p w14:paraId="76BCBB17" w14:textId="77777777" w:rsidR="00495B3B" w:rsidRPr="002075A1"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2075A1">
              <w:rPr>
                <w:rFonts w:ascii="Arial" w:hAnsi="Arial" w:cs="Arial"/>
                <w:color w:val="232222" w:themeColor="text1"/>
                <w:sz w:val="20"/>
              </w:rPr>
              <w:t>Field work</w:t>
            </w:r>
          </w:p>
          <w:p w14:paraId="4162592B" w14:textId="77777777" w:rsidR="00495B3B" w:rsidRPr="002075A1"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2075A1">
              <w:rPr>
                <w:rFonts w:ascii="Arial" w:hAnsi="Arial" w:cs="Arial"/>
                <w:color w:val="232222" w:themeColor="text1"/>
                <w:sz w:val="20"/>
              </w:rPr>
              <w:t>Manual handling</w:t>
            </w:r>
          </w:p>
          <w:p w14:paraId="75038B2D" w14:textId="77777777" w:rsidR="00495B3B" w:rsidRPr="002075A1"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2075A1">
              <w:rPr>
                <w:rFonts w:ascii="Arial" w:hAnsi="Arial" w:cs="Arial"/>
                <w:color w:val="232222" w:themeColor="text1"/>
                <w:sz w:val="20"/>
              </w:rPr>
              <w:t>Use of hazardous substances</w:t>
            </w:r>
          </w:p>
          <w:p w14:paraId="23FF4545" w14:textId="77777777" w:rsidR="00495B3B" w:rsidRPr="002075A1"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2075A1">
              <w:rPr>
                <w:rFonts w:ascii="Arial" w:hAnsi="Arial" w:cs="Arial"/>
                <w:color w:val="232222" w:themeColor="text1"/>
                <w:sz w:val="20"/>
              </w:rPr>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4A42B8BA" w:rsidR="00495B3B" w:rsidRPr="002075A1" w:rsidRDefault="00495B3B" w:rsidP="002075A1">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44E61865" w:rsidR="00495B3B" w:rsidRPr="00495B3B" w:rsidRDefault="00495B3B" w:rsidP="002075A1">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1"/>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6"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7"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521184B" w14:textId="77777777" w:rsidR="00495B3B" w:rsidRDefault="00495B3B">
      <w:pPr>
        <w:rPr>
          <w:rFonts w:ascii="Arial" w:hAnsi="Arial" w:cs="Arial"/>
          <w:color w:val="000000"/>
          <w:szCs w:val="22"/>
        </w:rPr>
      </w:pPr>
      <w:r>
        <w:rPr>
          <w:rFonts w:ascii="Arial" w:hAnsi="Arial" w:cs="Arial"/>
          <w:color w:val="000000"/>
          <w:szCs w:val="22"/>
        </w:rPr>
        <w:br w:type="page"/>
      </w: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123DB829"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8" w:history="1">
        <w:r w:rsidR="00D77F4B" w:rsidRPr="726134F3">
          <w:rPr>
            <w:rStyle w:val="Hyperlink"/>
            <w:rFonts w:ascii="Arial" w:hAnsi="Arial" w:cs="Arial"/>
          </w:rPr>
          <w:t>aboriginal.employment@deeca.vic.gov.au</w:t>
        </w:r>
      </w:hyperlink>
      <w:r w:rsidR="00D77F4B">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9"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03B5B">
      <w:headerReference w:type="default" r:id="rId30"/>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EF79" w14:textId="77777777" w:rsidR="002A2469" w:rsidRDefault="002A2469" w:rsidP="00CD157B">
      <w:pPr>
        <w:pStyle w:val="NoSpacing"/>
      </w:pPr>
    </w:p>
    <w:p w14:paraId="4691BB17" w14:textId="77777777" w:rsidR="002A2469" w:rsidRDefault="002A2469"/>
  </w:endnote>
  <w:endnote w:type="continuationSeparator" w:id="0">
    <w:p w14:paraId="5FD9BDCD" w14:textId="77777777" w:rsidR="002A2469" w:rsidRDefault="002A2469" w:rsidP="00CD157B">
      <w:pPr>
        <w:pStyle w:val="NoSpacing"/>
      </w:pPr>
    </w:p>
    <w:p w14:paraId="3F534042" w14:textId="77777777" w:rsidR="002A2469" w:rsidRDefault="002A2469"/>
  </w:endnote>
  <w:endnote w:type="continuationNotice" w:id="1">
    <w:p w14:paraId="3FCF7B78" w14:textId="77777777" w:rsidR="002A2469" w:rsidRDefault="002A2469" w:rsidP="00CD157B">
      <w:pPr>
        <w:pStyle w:val="NoSpacing"/>
      </w:pPr>
    </w:p>
    <w:p w14:paraId="15C091A0" w14:textId="77777777" w:rsidR="002A2469" w:rsidRDefault="002A24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13E9" w14:textId="77777777" w:rsidR="00FE4DE4" w:rsidRPr="00810C40" w:rsidRDefault="00FE4DE4"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Pr>
        <w:bCs w:val="0"/>
      </w:rPr>
      <w:t>March 2025</w:t>
    </w:r>
  </w:p>
  <w:p w14:paraId="07B6BCA5" w14:textId="77777777" w:rsidR="00FE4DE4" w:rsidRDefault="00FE4DE4"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7632" w14:textId="77777777" w:rsidR="00FE4DE4" w:rsidRDefault="00FE4DE4">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DA6F" w14:textId="77777777" w:rsidR="00FE4DE4" w:rsidRDefault="00FE4DE4" w:rsidP="00C871F9">
    <w:pPr>
      <w:pStyle w:val="Footer"/>
    </w:pPr>
    <w:r>
      <w:rPr>
        <w:noProof/>
      </w:rPr>
      <mc:AlternateContent>
        <mc:Choice Requires="wps">
          <w:drawing>
            <wp:anchor distT="0" distB="0" distL="114300" distR="114300" simplePos="0" relativeHeight="251687423" behindDoc="0" locked="0" layoutInCell="0" allowOverlap="1" wp14:anchorId="78EDE135" wp14:editId="58E5A850">
              <wp:simplePos x="0" y="0"/>
              <wp:positionH relativeFrom="page">
                <wp:posOffset>0</wp:posOffset>
              </wp:positionH>
              <wp:positionV relativeFrom="page">
                <wp:posOffset>10229215</wp:posOffset>
              </wp:positionV>
              <wp:extent cx="7560945" cy="273050"/>
              <wp:effectExtent l="0" t="0" r="0" b="12700"/>
              <wp:wrapNone/>
              <wp:docPr id="1235320927"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920F44" w14:textId="77777777" w:rsidR="00FE4DE4" w:rsidRPr="00020405" w:rsidRDefault="00FE4DE4"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EDE135" id="_x0000_t202" coordsize="21600,21600" o:spt="202" path="m,l,21600r21600,l21600,xe">
              <v:stroke joinstyle="miter"/>
              <v:path gradientshapeok="t" o:connecttype="rect"/>
            </v:shapetype>
            <v:shape id="MSIPCM181144f894ceca36ecbf703c" o:spid="_x0000_s1033" type="#_x0000_t202" alt="&quot;&quot;" style="position:absolute;margin-left:0;margin-top:805.45pt;width:595.35pt;height:21.5pt;z-index:25168742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65920F44" w14:textId="77777777" w:rsidR="00FE4DE4" w:rsidRPr="00020405" w:rsidRDefault="00FE4DE4"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_x0000_s1034"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06A7E" w14:textId="77777777" w:rsidR="002A2469" w:rsidRPr="0056073C" w:rsidRDefault="002A2469" w:rsidP="005D764F">
      <w:pPr>
        <w:pStyle w:val="FootnoteSeparator"/>
      </w:pPr>
    </w:p>
    <w:p w14:paraId="14F22C15" w14:textId="77777777" w:rsidR="002A2469" w:rsidRDefault="002A2469"/>
  </w:footnote>
  <w:footnote w:type="continuationSeparator" w:id="0">
    <w:p w14:paraId="5C4A0BBA" w14:textId="77777777" w:rsidR="002A2469" w:rsidRPr="00CA30B7" w:rsidRDefault="002A2469" w:rsidP="006D5A90">
      <w:pPr>
        <w:rPr>
          <w:lang w:val="en-US"/>
        </w:rPr>
      </w:pPr>
      <w:r w:rsidRPr="00CA30B7">
        <w:rPr>
          <w:lang w:val="en-US"/>
        </w:rPr>
        <w:t>_______</w:t>
      </w:r>
    </w:p>
    <w:p w14:paraId="1FB0C839" w14:textId="77777777" w:rsidR="002A2469" w:rsidRDefault="002A2469"/>
  </w:footnote>
  <w:footnote w:type="continuationNotice" w:id="1">
    <w:p w14:paraId="371B233F" w14:textId="77777777" w:rsidR="002A2469" w:rsidRDefault="002A2469" w:rsidP="006D5A90"/>
    <w:p w14:paraId="2723F870" w14:textId="77777777" w:rsidR="002A2469" w:rsidRDefault="002A24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440C" w14:textId="77777777" w:rsidR="00FE4DE4" w:rsidRPr="00CD157B" w:rsidRDefault="00FE4DE4" w:rsidP="00DE2576">
    <w:pPr>
      <w:pStyle w:val="Header"/>
    </w:pPr>
    <w:r w:rsidRPr="00484CC4">
      <w:rPr>
        <w:noProof/>
      </w:rPr>
      <mc:AlternateContent>
        <mc:Choice Requires="wps">
          <w:drawing>
            <wp:anchor distT="0" distB="0" distL="114300" distR="114300" simplePos="0" relativeHeight="251682303" behindDoc="0" locked="1" layoutInCell="1" allowOverlap="1" wp14:anchorId="58FA6AB9" wp14:editId="19DD321F">
              <wp:simplePos x="0" y="0"/>
              <wp:positionH relativeFrom="page">
                <wp:posOffset>6508750</wp:posOffset>
              </wp:positionH>
              <wp:positionV relativeFrom="page">
                <wp:posOffset>0</wp:posOffset>
              </wp:positionV>
              <wp:extent cx="1054800" cy="446400"/>
              <wp:effectExtent l="0" t="0" r="0" b="0"/>
              <wp:wrapNone/>
              <wp:docPr id="881711913"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EF0105B" id="Hdr_Element6" o:spid="_x0000_s1026" alt="&quot;&quot;" style="position:absolute;margin-left:512.5pt;margin-top:0;width:83.05pt;height:35.15pt;z-index:2516823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81279" behindDoc="0" locked="0" layoutInCell="1" allowOverlap="1" wp14:anchorId="55D88CDA" wp14:editId="6FA06CDF">
              <wp:simplePos x="0" y="0"/>
              <wp:positionH relativeFrom="page">
                <wp:align>left</wp:align>
              </wp:positionH>
              <wp:positionV relativeFrom="page">
                <wp:align>top</wp:align>
              </wp:positionV>
              <wp:extent cx="7560000" cy="446400"/>
              <wp:effectExtent l="0" t="0" r="3175" b="0"/>
              <wp:wrapNone/>
              <wp:docPr id="293198799"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9A8CEC" id="Hdr_Element1" o:spid="_x0000_s1026" alt="&quot;&quot;" style="position:absolute;margin-left:0;margin-top:0;width:595.3pt;height:35.15pt;z-index:25168127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83327" behindDoc="0" locked="1" layoutInCell="1" allowOverlap="1" wp14:anchorId="787D9381" wp14:editId="0490BCAB">
              <wp:simplePos x="0" y="0"/>
              <wp:positionH relativeFrom="page">
                <wp:posOffset>4621530</wp:posOffset>
              </wp:positionH>
              <wp:positionV relativeFrom="page">
                <wp:posOffset>0</wp:posOffset>
              </wp:positionV>
              <wp:extent cx="1468800" cy="446400"/>
              <wp:effectExtent l="0" t="0" r="0" b="0"/>
              <wp:wrapNone/>
              <wp:docPr id="639280802"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ED4B3E" id="Hdr_Element4" o:spid="_x0000_s1026" alt="&quot;&quot;" style="position:absolute;margin-left:363.9pt;margin-top:0;width:115.65pt;height:35.15pt;z-index:2516833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84351" behindDoc="0" locked="1" layoutInCell="1" allowOverlap="1" wp14:anchorId="3FA2A8E3" wp14:editId="5E35F237">
              <wp:simplePos x="0" y="0"/>
              <wp:positionH relativeFrom="page">
                <wp:posOffset>5883910</wp:posOffset>
              </wp:positionH>
              <wp:positionV relativeFrom="page">
                <wp:posOffset>0</wp:posOffset>
              </wp:positionV>
              <wp:extent cx="838800" cy="446400"/>
              <wp:effectExtent l="0" t="0" r="0" b="0"/>
              <wp:wrapNone/>
              <wp:docPr id="1083535379"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14E461B" id="Hdr_Element5" o:spid="_x0000_s1026" alt="&quot;&quot;" style="position:absolute;margin-left:463.3pt;margin-top:0;width:66.05pt;height:35.15pt;z-index:2516843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85375" behindDoc="0" locked="1" layoutInCell="1" allowOverlap="1" wp14:anchorId="569A1B72" wp14:editId="711BBABB">
              <wp:simplePos x="0" y="0"/>
              <wp:positionH relativeFrom="page">
                <wp:posOffset>3780155</wp:posOffset>
              </wp:positionH>
              <wp:positionV relativeFrom="page">
                <wp:posOffset>0</wp:posOffset>
              </wp:positionV>
              <wp:extent cx="1051200" cy="446400"/>
              <wp:effectExtent l="0" t="0" r="0" b="0"/>
              <wp:wrapNone/>
              <wp:docPr id="752289460"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749432B" id="Hdr_Element2" o:spid="_x0000_s1026" alt="&quot;&quot;" style="position:absolute;margin-left:297.65pt;margin-top:0;width:82.75pt;height:35.15pt;z-index:2516853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86399" behindDoc="0" locked="1" layoutInCell="1" allowOverlap="1" wp14:anchorId="4FD77B5D" wp14:editId="18A47A20">
              <wp:simplePos x="0" y="0"/>
              <wp:positionH relativeFrom="page">
                <wp:posOffset>4620260</wp:posOffset>
              </wp:positionH>
              <wp:positionV relativeFrom="page">
                <wp:posOffset>0</wp:posOffset>
              </wp:positionV>
              <wp:extent cx="421200" cy="446400"/>
              <wp:effectExtent l="0" t="0" r="0" b="0"/>
              <wp:wrapNone/>
              <wp:docPr id="1421598023"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745F28" id="Hdr_Element3" o:spid="_x0000_s1026" alt="&quot;&quot;" style="position:absolute;margin-left:363.8pt;margin-top:0;width:33.15pt;height:35.15pt;z-index:2516863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32A3509C" w14:textId="77777777" w:rsidR="00FE4DE4" w:rsidRPr="00DE2576" w:rsidRDefault="00FE4DE4"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1E437B3"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04ADB27"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9BA3F16"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D34BE1"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70878F"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E7B8DB2"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9A7F8A4"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D2D821"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B9FC3D"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28CD9A"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C67A47"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847C89"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02413A9"/>
    <w:multiLevelType w:val="hybridMultilevel"/>
    <w:tmpl w:val="BD24BEA2"/>
    <w:lvl w:ilvl="0" w:tplc="EDEC261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8691B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08A89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EE8C8B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AC474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5442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5749E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8C51C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4AAAA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531336"/>
    <w:multiLevelType w:val="hybridMultilevel"/>
    <w:tmpl w:val="5B30C32E"/>
    <w:lvl w:ilvl="0" w:tplc="61F0BCDE">
      <w:start w:val="1"/>
      <w:numFmt w:val="bullet"/>
      <w:lvlText w:val="•"/>
      <w:lvlJc w:val="left"/>
      <w:pPr>
        <w:ind w:left="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724E1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95A3C0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34604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E47FE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B6EC81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8C367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BC86B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F0A93E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D24A33"/>
    <w:multiLevelType w:val="hybridMultilevel"/>
    <w:tmpl w:val="74625002"/>
    <w:lvl w:ilvl="0" w:tplc="C570024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6C914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F02A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BEEF2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00888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086A55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5687A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E80B9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AADC8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7"/>
  </w:num>
  <w:num w:numId="4" w16cid:durableId="985085104">
    <w:abstractNumId w:val="12"/>
  </w:num>
  <w:num w:numId="5" w16cid:durableId="1872112631">
    <w:abstractNumId w:val="15"/>
  </w:num>
  <w:num w:numId="6" w16cid:durableId="336812815">
    <w:abstractNumId w:val="31"/>
  </w:num>
  <w:num w:numId="7" w16cid:durableId="155153463">
    <w:abstractNumId w:val="4"/>
  </w:num>
  <w:num w:numId="8" w16cid:durableId="1428236886">
    <w:abstractNumId w:val="35"/>
  </w:num>
  <w:num w:numId="9" w16cid:durableId="1644658156">
    <w:abstractNumId w:val="25"/>
  </w:num>
  <w:num w:numId="10" w16cid:durableId="103154041">
    <w:abstractNumId w:val="37"/>
  </w:num>
  <w:num w:numId="11" w16cid:durableId="2129203638">
    <w:abstractNumId w:val="41"/>
  </w:num>
  <w:num w:numId="12" w16cid:durableId="377365663">
    <w:abstractNumId w:val="32"/>
  </w:num>
  <w:num w:numId="13" w16cid:durableId="1308436166">
    <w:abstractNumId w:val="34"/>
  </w:num>
  <w:num w:numId="14" w16cid:durableId="1335643199">
    <w:abstractNumId w:val="45"/>
  </w:num>
  <w:num w:numId="15" w16cid:durableId="384449836">
    <w:abstractNumId w:val="10"/>
  </w:num>
  <w:num w:numId="16" w16cid:durableId="1160577431">
    <w:abstractNumId w:val="36"/>
  </w:num>
  <w:num w:numId="17" w16cid:durableId="27071314">
    <w:abstractNumId w:val="9"/>
  </w:num>
  <w:num w:numId="18" w16cid:durableId="338120444">
    <w:abstractNumId w:val="6"/>
  </w:num>
  <w:num w:numId="19" w16cid:durableId="1673139647">
    <w:abstractNumId w:val="21"/>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5"/>
  </w:num>
  <w:num w:numId="36" w16cid:durableId="664823544">
    <w:abstractNumId w:val="51"/>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40"/>
  </w:num>
  <w:num w:numId="43" w16cid:durableId="729228463">
    <w:abstractNumId w:val="8"/>
  </w:num>
  <w:num w:numId="44" w16cid:durableId="322781625">
    <w:abstractNumId w:val="33"/>
  </w:num>
  <w:num w:numId="45" w16cid:durableId="1995987060">
    <w:abstractNumId w:val="3"/>
  </w:num>
  <w:num w:numId="46" w16cid:durableId="681081301">
    <w:abstractNumId w:val="29"/>
  </w:num>
  <w:num w:numId="47" w16cid:durableId="7644030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6E8C"/>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4F48"/>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5A1"/>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5F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469"/>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8EB"/>
    <w:rsid w:val="00316DFD"/>
    <w:rsid w:val="00316E1E"/>
    <w:rsid w:val="00316EE4"/>
    <w:rsid w:val="003172A7"/>
    <w:rsid w:val="003178C3"/>
    <w:rsid w:val="00317D2D"/>
    <w:rsid w:val="00317F17"/>
    <w:rsid w:val="00320BBE"/>
    <w:rsid w:val="00320F6A"/>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A7"/>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0D2"/>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18A3"/>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4D1B"/>
    <w:rsid w:val="003B53BD"/>
    <w:rsid w:val="003B5600"/>
    <w:rsid w:val="003B57ED"/>
    <w:rsid w:val="003B5908"/>
    <w:rsid w:val="003B68B1"/>
    <w:rsid w:val="003B6C97"/>
    <w:rsid w:val="003B7052"/>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83C"/>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768"/>
    <w:rsid w:val="00482D14"/>
    <w:rsid w:val="00482E90"/>
    <w:rsid w:val="004831EE"/>
    <w:rsid w:val="0048370C"/>
    <w:rsid w:val="00483D8C"/>
    <w:rsid w:val="00484CC4"/>
    <w:rsid w:val="00484D6B"/>
    <w:rsid w:val="00484F7A"/>
    <w:rsid w:val="00484FD1"/>
    <w:rsid w:val="00485885"/>
    <w:rsid w:val="00486301"/>
    <w:rsid w:val="0048667B"/>
    <w:rsid w:val="00486A44"/>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6B1"/>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3E1"/>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3AA"/>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591"/>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5B5"/>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2B82"/>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6E49"/>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6D4C"/>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4F6"/>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785"/>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285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E78"/>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3DE5"/>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3B00"/>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77F4B"/>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0F3A"/>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7E6"/>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060"/>
    <w:rsid w:val="00E83330"/>
    <w:rsid w:val="00E8338B"/>
    <w:rsid w:val="00E8384D"/>
    <w:rsid w:val="00E84093"/>
    <w:rsid w:val="00E842D6"/>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402"/>
    <w:rsid w:val="00F85DA4"/>
    <w:rsid w:val="00F85F94"/>
    <w:rsid w:val="00F86448"/>
    <w:rsid w:val="00F870D7"/>
    <w:rsid w:val="00F874AD"/>
    <w:rsid w:val="00F91734"/>
    <w:rsid w:val="00F9224D"/>
    <w:rsid w:val="00F92490"/>
    <w:rsid w:val="00F92561"/>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4DE4"/>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deeca.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hyperlink" Target="mailto:customer.service@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footer" Target="footer4.xml"/><Relationship Id="rId28" Type="http://schemas.openxmlformats.org/officeDocument/2006/relationships/hyperlink" Target="mailto:aboriginal.employment@deeca.vic.gov.au"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hyperlink" Target="https://careers.vic.gov.au/victorian-public-sector/public-sector-values-integrity" TargetMode="External"/><Relationship Id="rId30" Type="http://schemas.openxmlformats.org/officeDocument/2006/relationships/header" Target="header3.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b7df706a6a8e75828e6f493189fb91e7">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a30bc8fc6f2b37e019c6cb13216d435f"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797aeec6-0273-40f2-ab3e-beee73212332" ContentTypeId="0x0101" PreviousValue="true"/>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2026-02-04T13:00:00+00:00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ED85D7-0D7B-413F-A5B3-802FB3417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1858</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Aida Kapetanovic (DEECA)</cp:lastModifiedBy>
  <cp:revision>14</cp:revision>
  <cp:lastPrinted>2022-06-17T02:14:00Z</cp:lastPrinted>
  <dcterms:created xsi:type="dcterms:W3CDTF">2026-05-13T00:24:00Z</dcterms:created>
  <dcterms:modified xsi:type="dcterms:W3CDTF">2026-07-16T22:39:00Z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docLang">
    <vt:lpwstr>en</vt:lpwstr>
  </property>
</Properties>
</file>