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5F82D85"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70C1931" w:rsidR="00495B3B" w:rsidRPr="00703172" w:rsidRDefault="00703172" w:rsidP="00495B3B">
            <w:pPr>
              <w:spacing w:before="0" w:after="0"/>
              <w:ind w:left="57" w:right="-450"/>
              <w:rPr>
                <w:rFonts w:ascii="Arial" w:hAnsi="Arial" w:cs="Arial"/>
                <w:color w:val="232222" w:themeColor="text1"/>
                <w:szCs w:val="22"/>
              </w:rPr>
            </w:pPr>
            <w:r w:rsidRPr="00703172">
              <w:rPr>
                <w:rFonts w:ascii="Arial" w:hAnsi="Arial" w:cs="Arial"/>
                <w:color w:val="232222" w:themeColor="text1"/>
                <w:szCs w:val="22"/>
              </w:rPr>
              <w:t>Project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76B25D52" w:rsidR="00495B3B" w:rsidRPr="00703172" w:rsidRDefault="00703172" w:rsidP="00495B3B">
            <w:pPr>
              <w:spacing w:before="0" w:after="0"/>
              <w:ind w:left="57" w:right="-450"/>
              <w:rPr>
                <w:rFonts w:ascii="Arial" w:hAnsi="Arial" w:cs="Arial"/>
                <w:color w:val="232222" w:themeColor="text1"/>
                <w:szCs w:val="22"/>
              </w:rPr>
            </w:pPr>
            <w:r w:rsidRPr="00703172">
              <w:rPr>
                <w:rFonts w:ascii="Arial" w:hAnsi="Arial" w:cs="Arial"/>
                <w:color w:val="232222" w:themeColor="text1"/>
                <w:szCs w:val="22"/>
              </w:rPr>
              <w:t>50927683</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7B569C5B" w:rsidR="00495B3B" w:rsidRPr="00703172" w:rsidRDefault="00703172" w:rsidP="00495B3B">
            <w:pPr>
              <w:spacing w:before="0" w:after="0"/>
              <w:ind w:left="57" w:right="-450"/>
              <w:rPr>
                <w:rFonts w:ascii="Arial" w:hAnsi="Arial" w:cs="Arial"/>
                <w:color w:val="232222" w:themeColor="text1"/>
                <w:szCs w:val="22"/>
              </w:rPr>
            </w:pPr>
            <w:r w:rsidRPr="00703172">
              <w:rPr>
                <w:rFonts w:ascii="Arial" w:hAnsi="Arial" w:cs="Arial"/>
                <w:color w:val="232222" w:themeColor="text1"/>
                <w:szCs w:val="22"/>
              </w:rPr>
              <w:t>VPS Grade 3</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1F3468E0" w:rsidR="00495B3B" w:rsidRPr="00703172" w:rsidRDefault="00703172" w:rsidP="00495B3B">
            <w:pPr>
              <w:spacing w:before="0" w:after="0"/>
              <w:ind w:left="57" w:right="-450"/>
              <w:rPr>
                <w:rFonts w:ascii="Arial" w:hAnsi="Arial" w:cs="Arial"/>
                <w:color w:val="232222" w:themeColor="text1"/>
                <w:szCs w:val="22"/>
              </w:rPr>
            </w:pPr>
            <w:r w:rsidRPr="00703172">
              <w:rPr>
                <w:rFonts w:ascii="Arial" w:hAnsi="Arial" w:cs="Arial"/>
                <w:color w:val="232222" w:themeColor="text1"/>
                <w:szCs w:val="22"/>
              </w:rPr>
              <w:t>$</w:t>
            </w:r>
            <w:r w:rsidR="00736811">
              <w:rPr>
                <w:rFonts w:ascii="Arial" w:hAnsi="Arial" w:cs="Arial"/>
                <w:color w:val="232222" w:themeColor="text1"/>
                <w:szCs w:val="22"/>
              </w:rPr>
              <w:t>81,496</w:t>
            </w:r>
            <w:r w:rsidRPr="00703172">
              <w:rPr>
                <w:rFonts w:ascii="Arial" w:hAnsi="Arial" w:cs="Arial"/>
                <w:color w:val="232222" w:themeColor="text1"/>
                <w:szCs w:val="22"/>
              </w:rPr>
              <w:t xml:space="preserve"> - $</w:t>
            </w:r>
            <w:r w:rsidR="00736811">
              <w:rPr>
                <w:rFonts w:ascii="Arial" w:hAnsi="Arial" w:cs="Arial"/>
                <w:color w:val="232222" w:themeColor="text1"/>
                <w:szCs w:val="22"/>
              </w:rPr>
              <w:t>98,955</w:t>
            </w:r>
            <w:r w:rsidRPr="00703172">
              <w:rPr>
                <w:rFonts w:ascii="Arial" w:hAnsi="Arial" w:cs="Arial"/>
                <w:color w:val="232222" w:themeColor="text1"/>
                <w:szCs w:val="22"/>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55A412C5" w:rsidR="00495B3B" w:rsidRPr="00703172" w:rsidRDefault="00495B3B" w:rsidP="00495B3B">
            <w:pPr>
              <w:tabs>
                <w:tab w:val="left" w:pos="3529"/>
              </w:tabs>
              <w:spacing w:before="0" w:after="0"/>
              <w:ind w:left="57" w:right="-450"/>
              <w:rPr>
                <w:rFonts w:ascii="Arial" w:hAnsi="Arial" w:cs="Arial"/>
                <w:color w:val="232222" w:themeColor="text1"/>
                <w:szCs w:val="22"/>
              </w:rPr>
            </w:pPr>
            <w:r w:rsidRPr="00703172">
              <w:rPr>
                <w:rFonts w:ascii="Arial" w:hAnsi="Arial" w:cs="Arial"/>
                <w:color w:val="232222" w:themeColor="text1"/>
                <w:szCs w:val="22"/>
              </w:rPr>
              <w:t xml:space="preserve">Ongoing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3B7FCF2C" w:rsidR="00495B3B" w:rsidRPr="00703172" w:rsidRDefault="0047420B" w:rsidP="00495B3B">
            <w:pPr>
              <w:spacing w:before="0" w:after="0"/>
              <w:ind w:left="57" w:right="-450"/>
              <w:rPr>
                <w:rFonts w:ascii="Arial" w:hAnsi="Arial" w:cs="Arial"/>
                <w:color w:val="232222" w:themeColor="text1"/>
                <w:szCs w:val="22"/>
              </w:rPr>
            </w:pPr>
            <w:r w:rsidRPr="00703172">
              <w:rPr>
                <w:rFonts w:ascii="Arial" w:hAnsi="Arial" w:cs="Arial"/>
                <w:color w:val="232222" w:themeColor="text1"/>
                <w:szCs w:val="22"/>
              </w:rPr>
              <w:t>Water and Catchments</w:t>
            </w:r>
          </w:p>
        </w:tc>
      </w:tr>
      <w:tr w:rsidR="0047420B" w:rsidRPr="00495B3B" w14:paraId="1EBFF7E6" w14:textId="77777777" w:rsidTr="00495B3B">
        <w:trPr>
          <w:trHeight w:val="399"/>
        </w:trPr>
        <w:tc>
          <w:tcPr>
            <w:tcW w:w="2580" w:type="dxa"/>
            <w:tcBorders>
              <w:top w:val="nil"/>
              <w:bottom w:val="nil"/>
              <w:right w:val="nil"/>
            </w:tcBorders>
            <w:vAlign w:val="center"/>
          </w:tcPr>
          <w:p w14:paraId="2AB5EF48" w14:textId="77777777" w:rsidR="0047420B" w:rsidRPr="00495B3B" w:rsidRDefault="0047420B" w:rsidP="0047420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AA8E2AA" w:rsidR="0047420B" w:rsidRPr="00703172" w:rsidRDefault="0047420B" w:rsidP="0047420B">
            <w:pPr>
              <w:spacing w:before="0" w:after="0"/>
              <w:ind w:left="57" w:right="-450"/>
              <w:rPr>
                <w:rFonts w:ascii="Arial" w:hAnsi="Arial" w:cs="Arial"/>
                <w:color w:val="232222" w:themeColor="text1"/>
                <w:szCs w:val="22"/>
              </w:rPr>
            </w:pPr>
            <w:r w:rsidRPr="00703172">
              <w:rPr>
                <w:rFonts w:ascii="Arial" w:hAnsi="Arial" w:cs="Arial"/>
                <w:color w:val="232222" w:themeColor="text1"/>
                <w:szCs w:val="22"/>
              </w:rPr>
              <w:t xml:space="preserve">Water Resource Strategy; </w:t>
            </w:r>
            <w:r w:rsidR="006D6F87" w:rsidRPr="00703172">
              <w:rPr>
                <w:rFonts w:ascii="Arial" w:hAnsi="Arial" w:cs="Arial"/>
                <w:color w:val="232222" w:themeColor="text1"/>
                <w:szCs w:val="22"/>
              </w:rPr>
              <w:t>Water Access and Planning</w:t>
            </w:r>
          </w:p>
        </w:tc>
      </w:tr>
      <w:tr w:rsidR="0047420B" w:rsidRPr="00495B3B" w14:paraId="37A0D7CE" w14:textId="77777777" w:rsidTr="00495B3B">
        <w:trPr>
          <w:trHeight w:val="399"/>
        </w:trPr>
        <w:tc>
          <w:tcPr>
            <w:tcW w:w="2580" w:type="dxa"/>
            <w:tcBorders>
              <w:top w:val="nil"/>
              <w:bottom w:val="nil"/>
              <w:right w:val="nil"/>
            </w:tcBorders>
            <w:vAlign w:val="center"/>
          </w:tcPr>
          <w:p w14:paraId="4595FCF5" w14:textId="77777777" w:rsidR="0047420B" w:rsidRPr="00495B3B" w:rsidRDefault="0047420B" w:rsidP="0047420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0081A7D2" w14:textId="77777777" w:rsidR="002C4B97" w:rsidRDefault="0047420B" w:rsidP="002C4B97">
            <w:pPr>
              <w:spacing w:before="0" w:after="0"/>
              <w:ind w:left="57" w:right="-450"/>
              <w:rPr>
                <w:rFonts w:ascii="Arial" w:hAnsi="Arial" w:cs="Arial"/>
                <w:color w:val="232222" w:themeColor="text1"/>
                <w:szCs w:val="22"/>
              </w:rPr>
            </w:pPr>
            <w:r w:rsidRPr="00703172">
              <w:rPr>
                <w:rFonts w:ascii="Arial" w:hAnsi="Arial" w:cs="Arial"/>
                <w:color w:val="232222" w:themeColor="text1"/>
                <w:szCs w:val="22"/>
              </w:rPr>
              <w:t xml:space="preserve">8 Nicholson Street, East Melbourne; </w:t>
            </w:r>
          </w:p>
          <w:p w14:paraId="3B7CA3B3" w14:textId="3525A6ED" w:rsidR="0047420B" w:rsidRPr="00703172" w:rsidRDefault="0047420B" w:rsidP="002C4B97">
            <w:pPr>
              <w:spacing w:before="0" w:after="0"/>
              <w:ind w:left="57" w:right="-450"/>
              <w:rPr>
                <w:rFonts w:ascii="Arial" w:hAnsi="Arial" w:cs="Arial"/>
                <w:color w:val="232222" w:themeColor="text1"/>
                <w:szCs w:val="22"/>
              </w:rPr>
            </w:pPr>
            <w:r w:rsidRPr="00703172">
              <w:rPr>
                <w:rFonts w:ascii="Arial" w:hAnsi="Arial" w:cs="Arial"/>
                <w:color w:val="232222" w:themeColor="text1"/>
                <w:szCs w:val="22"/>
              </w:rPr>
              <w:t xml:space="preserve">Hybrid work arrangement available: </w:t>
            </w:r>
            <w:r w:rsidRPr="00703172">
              <w:rPr>
                <w:rFonts w:ascii="Arial" w:hAnsi="Arial" w:cs="Arial"/>
                <w:color w:val="232222" w:themeColor="text1"/>
                <w:szCs w:val="22"/>
              </w:rPr>
              <w:fldChar w:fldCharType="begin">
                <w:ffData>
                  <w:name w:val=""/>
                  <w:enabled/>
                  <w:calcOnExit w:val="0"/>
                  <w:checkBox>
                    <w:size w:val="26"/>
                    <w:default w:val="1"/>
                  </w:checkBox>
                </w:ffData>
              </w:fldChar>
            </w:r>
            <w:r w:rsidRPr="00703172">
              <w:rPr>
                <w:rFonts w:ascii="Arial" w:hAnsi="Arial" w:cs="Arial"/>
                <w:color w:val="232222" w:themeColor="text1"/>
                <w:szCs w:val="22"/>
              </w:rPr>
              <w:instrText xml:space="preserve"> FORMCHECKBOX </w:instrText>
            </w:r>
            <w:r w:rsidRPr="00703172">
              <w:rPr>
                <w:rFonts w:ascii="Arial" w:hAnsi="Arial" w:cs="Arial"/>
                <w:color w:val="232222" w:themeColor="text1"/>
                <w:szCs w:val="22"/>
              </w:rPr>
            </w:r>
            <w:r w:rsidRPr="00703172">
              <w:rPr>
                <w:rFonts w:ascii="Arial" w:hAnsi="Arial" w:cs="Arial"/>
                <w:color w:val="232222" w:themeColor="text1"/>
                <w:szCs w:val="22"/>
              </w:rPr>
              <w:fldChar w:fldCharType="separate"/>
            </w:r>
            <w:r w:rsidRPr="00703172">
              <w:rPr>
                <w:rFonts w:ascii="Arial" w:hAnsi="Arial" w:cs="Arial"/>
                <w:color w:val="232222" w:themeColor="text1"/>
                <w:szCs w:val="22"/>
              </w:rPr>
              <w:fldChar w:fldCharType="end"/>
            </w:r>
            <w:r w:rsidRPr="00703172">
              <w:rPr>
                <w:rFonts w:ascii="Arial" w:hAnsi="Arial" w:cs="Arial"/>
                <w:color w:val="232222" w:themeColor="text1"/>
                <w:szCs w:val="22"/>
              </w:rPr>
              <w:t xml:space="preserve"> Yes</w:t>
            </w:r>
            <w:r w:rsidRPr="00703172">
              <w:rPr>
                <w:rFonts w:ascii="Arial" w:hAnsi="Arial" w:cs="Arial"/>
                <w:color w:val="232222" w:themeColor="text1"/>
                <w:szCs w:val="22"/>
              </w:rPr>
              <w:tab/>
            </w:r>
            <w:r w:rsidRPr="00703172">
              <w:rPr>
                <w:rFonts w:ascii="Arial" w:hAnsi="Arial" w:cs="Arial"/>
                <w:color w:val="232222" w:themeColor="text1"/>
                <w:szCs w:val="22"/>
              </w:rPr>
              <w:fldChar w:fldCharType="begin">
                <w:ffData>
                  <w:name w:val=""/>
                  <w:enabled/>
                  <w:calcOnExit w:val="0"/>
                  <w:checkBox>
                    <w:size w:val="26"/>
                    <w:default w:val="0"/>
                    <w:checked w:val="0"/>
                  </w:checkBox>
                </w:ffData>
              </w:fldChar>
            </w:r>
            <w:r w:rsidRPr="00703172">
              <w:rPr>
                <w:rFonts w:ascii="Arial" w:hAnsi="Arial" w:cs="Arial"/>
                <w:color w:val="232222" w:themeColor="text1"/>
                <w:szCs w:val="22"/>
              </w:rPr>
              <w:instrText xml:space="preserve"> FORMCHECKBOX </w:instrText>
            </w:r>
            <w:r w:rsidRPr="00703172">
              <w:rPr>
                <w:rFonts w:ascii="Arial" w:hAnsi="Arial" w:cs="Arial"/>
                <w:color w:val="232222" w:themeColor="text1"/>
                <w:szCs w:val="22"/>
              </w:rPr>
            </w:r>
            <w:r w:rsidRPr="00703172">
              <w:rPr>
                <w:rFonts w:ascii="Arial" w:hAnsi="Arial" w:cs="Arial"/>
                <w:color w:val="232222" w:themeColor="text1"/>
                <w:szCs w:val="22"/>
              </w:rPr>
              <w:fldChar w:fldCharType="separate"/>
            </w:r>
            <w:r w:rsidRPr="00703172">
              <w:rPr>
                <w:rFonts w:ascii="Arial" w:hAnsi="Arial" w:cs="Arial"/>
                <w:color w:val="232222" w:themeColor="text1"/>
                <w:szCs w:val="22"/>
              </w:rPr>
              <w:fldChar w:fldCharType="end"/>
            </w:r>
            <w:r w:rsidRPr="00703172">
              <w:rPr>
                <w:rFonts w:ascii="Arial" w:hAnsi="Arial" w:cs="Arial"/>
                <w:color w:val="232222" w:themeColor="text1"/>
                <w:szCs w:val="22"/>
              </w:rPr>
              <w:t xml:space="preserve"> No                </w:t>
            </w:r>
          </w:p>
        </w:tc>
      </w:tr>
      <w:tr w:rsidR="0047420B" w:rsidRPr="00495B3B" w14:paraId="4352AE4A" w14:textId="77777777" w:rsidTr="00495B3B">
        <w:trPr>
          <w:trHeight w:val="399"/>
        </w:trPr>
        <w:tc>
          <w:tcPr>
            <w:tcW w:w="2580" w:type="dxa"/>
            <w:tcBorders>
              <w:top w:val="nil"/>
              <w:bottom w:val="nil"/>
              <w:right w:val="nil"/>
            </w:tcBorders>
            <w:vAlign w:val="center"/>
          </w:tcPr>
          <w:p w14:paraId="3083C225" w14:textId="77777777" w:rsidR="0047420B" w:rsidRPr="00495B3B" w:rsidRDefault="0047420B" w:rsidP="0047420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308CA747" w:rsidR="0047420B" w:rsidRPr="00703172" w:rsidRDefault="00703172" w:rsidP="0047420B">
            <w:pPr>
              <w:tabs>
                <w:tab w:val="left" w:pos="469"/>
                <w:tab w:val="left" w:pos="1189"/>
              </w:tabs>
              <w:spacing w:before="0" w:after="0"/>
              <w:ind w:left="57" w:right="-450"/>
              <w:rPr>
                <w:rFonts w:ascii="Arial" w:hAnsi="Arial" w:cs="Arial"/>
                <w:color w:val="232222" w:themeColor="text1"/>
                <w:szCs w:val="22"/>
              </w:rPr>
            </w:pPr>
            <w:r w:rsidRPr="00703172">
              <w:rPr>
                <w:rFonts w:ascii="Arial" w:hAnsi="Arial" w:cs="Arial"/>
                <w:color w:val="232222" w:themeColor="text1"/>
                <w:szCs w:val="22"/>
              </w:rPr>
              <w:t xml:space="preserve">Senior Policy Officer, Hydrology, Climate and Energy </w:t>
            </w:r>
          </w:p>
        </w:tc>
      </w:tr>
      <w:tr w:rsidR="0047420B" w:rsidRPr="00495B3B" w14:paraId="35F6D00F" w14:textId="77777777" w:rsidTr="00495B3B">
        <w:trPr>
          <w:trHeight w:val="399"/>
        </w:trPr>
        <w:tc>
          <w:tcPr>
            <w:tcW w:w="2580" w:type="dxa"/>
            <w:tcBorders>
              <w:top w:val="nil"/>
              <w:bottom w:val="nil"/>
              <w:right w:val="nil"/>
            </w:tcBorders>
            <w:vAlign w:val="center"/>
          </w:tcPr>
          <w:p w14:paraId="55F53688" w14:textId="77777777" w:rsidR="0047420B" w:rsidRPr="00495B3B" w:rsidRDefault="0047420B" w:rsidP="0047420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FED7CEF" w:rsidR="0047420B" w:rsidRPr="00703172" w:rsidRDefault="0047420B" w:rsidP="0047420B">
            <w:pPr>
              <w:tabs>
                <w:tab w:val="left" w:pos="469"/>
                <w:tab w:val="left" w:pos="1189"/>
              </w:tabs>
              <w:spacing w:before="0" w:after="0"/>
              <w:ind w:left="57" w:right="-450"/>
              <w:rPr>
                <w:rFonts w:ascii="Arial" w:hAnsi="Arial" w:cs="Arial"/>
                <w:color w:val="232222" w:themeColor="text1"/>
                <w:szCs w:val="22"/>
              </w:rPr>
            </w:pPr>
            <w:r w:rsidRPr="00703172">
              <w:rPr>
                <w:rFonts w:ascii="Arial" w:hAnsi="Arial" w:cs="Arial"/>
                <w:color w:val="232222" w:themeColor="text1"/>
                <w:szCs w:val="22"/>
              </w:rPr>
              <w:fldChar w:fldCharType="begin">
                <w:ffData>
                  <w:name w:val=""/>
                  <w:enabled/>
                  <w:calcOnExit w:val="0"/>
                  <w:checkBox>
                    <w:size w:val="26"/>
                    <w:default w:val="0"/>
                    <w:checked w:val="0"/>
                  </w:checkBox>
                </w:ffData>
              </w:fldChar>
            </w:r>
            <w:r w:rsidRPr="00703172">
              <w:rPr>
                <w:rFonts w:ascii="Arial" w:hAnsi="Arial" w:cs="Arial"/>
                <w:color w:val="232222" w:themeColor="text1"/>
                <w:szCs w:val="22"/>
              </w:rPr>
              <w:instrText xml:space="preserve"> FORMCHECKBOX </w:instrText>
            </w:r>
            <w:r w:rsidRPr="00703172">
              <w:rPr>
                <w:rFonts w:ascii="Arial" w:hAnsi="Arial" w:cs="Arial"/>
                <w:color w:val="232222" w:themeColor="text1"/>
                <w:szCs w:val="22"/>
              </w:rPr>
            </w:r>
            <w:r w:rsidRPr="00703172">
              <w:rPr>
                <w:rFonts w:ascii="Arial" w:hAnsi="Arial" w:cs="Arial"/>
                <w:color w:val="232222" w:themeColor="text1"/>
                <w:szCs w:val="22"/>
              </w:rPr>
              <w:fldChar w:fldCharType="separate"/>
            </w:r>
            <w:r w:rsidRPr="00703172">
              <w:rPr>
                <w:rFonts w:ascii="Arial" w:hAnsi="Arial" w:cs="Arial"/>
                <w:color w:val="232222" w:themeColor="text1"/>
                <w:szCs w:val="22"/>
              </w:rPr>
              <w:fldChar w:fldCharType="end"/>
            </w:r>
            <w:r w:rsidR="00F479A1" w:rsidRPr="00703172">
              <w:rPr>
                <w:rFonts w:ascii="Arial" w:hAnsi="Arial" w:cs="Arial"/>
                <w:color w:val="232222" w:themeColor="text1"/>
                <w:szCs w:val="22"/>
              </w:rPr>
              <w:t xml:space="preserve"> </w:t>
            </w:r>
            <w:r w:rsidRPr="00703172">
              <w:rPr>
                <w:rFonts w:ascii="Arial" w:hAnsi="Arial" w:cs="Arial"/>
                <w:color w:val="232222" w:themeColor="text1"/>
                <w:szCs w:val="22"/>
              </w:rPr>
              <w:t>Yes</w:t>
            </w:r>
            <w:r w:rsidRPr="00703172">
              <w:rPr>
                <w:rFonts w:ascii="Arial" w:hAnsi="Arial" w:cs="Arial"/>
                <w:color w:val="232222" w:themeColor="text1"/>
                <w:szCs w:val="22"/>
              </w:rPr>
              <w:tab/>
            </w:r>
            <w:r w:rsidR="00703172" w:rsidRPr="00703172">
              <w:rPr>
                <w:rFonts w:ascii="Arial" w:hAnsi="Arial" w:cs="Arial"/>
                <w:color w:val="232222" w:themeColor="text1"/>
                <w:szCs w:val="22"/>
              </w:rPr>
              <w:fldChar w:fldCharType="begin">
                <w:ffData>
                  <w:name w:val=""/>
                  <w:enabled/>
                  <w:calcOnExit w:val="0"/>
                  <w:checkBox>
                    <w:size w:val="26"/>
                    <w:default w:val="1"/>
                  </w:checkBox>
                </w:ffData>
              </w:fldChar>
            </w:r>
            <w:r w:rsidR="00703172" w:rsidRPr="00703172">
              <w:rPr>
                <w:rFonts w:ascii="Arial" w:hAnsi="Arial" w:cs="Arial"/>
                <w:color w:val="232222" w:themeColor="text1"/>
                <w:szCs w:val="22"/>
              </w:rPr>
              <w:instrText xml:space="preserve"> FORMCHECKBOX </w:instrText>
            </w:r>
            <w:r w:rsidR="00703172" w:rsidRPr="00703172">
              <w:rPr>
                <w:rFonts w:ascii="Arial" w:hAnsi="Arial" w:cs="Arial"/>
                <w:color w:val="232222" w:themeColor="text1"/>
                <w:szCs w:val="22"/>
              </w:rPr>
            </w:r>
            <w:r w:rsidR="00703172" w:rsidRPr="00703172">
              <w:rPr>
                <w:rFonts w:ascii="Arial" w:hAnsi="Arial" w:cs="Arial"/>
                <w:color w:val="232222" w:themeColor="text1"/>
                <w:szCs w:val="22"/>
              </w:rPr>
              <w:fldChar w:fldCharType="separate"/>
            </w:r>
            <w:r w:rsidR="00703172" w:rsidRPr="00703172">
              <w:rPr>
                <w:rFonts w:ascii="Arial" w:hAnsi="Arial" w:cs="Arial"/>
                <w:color w:val="232222" w:themeColor="text1"/>
                <w:szCs w:val="22"/>
              </w:rPr>
              <w:fldChar w:fldCharType="end"/>
            </w:r>
            <w:r w:rsidRPr="00703172">
              <w:rPr>
                <w:rFonts w:ascii="Arial" w:hAnsi="Arial" w:cs="Arial"/>
                <w:color w:val="232222" w:themeColor="text1"/>
                <w:szCs w:val="22"/>
              </w:rPr>
              <w:t xml:space="preserve"> No                If yes, how many?</w:t>
            </w:r>
          </w:p>
        </w:tc>
      </w:tr>
      <w:tr w:rsidR="00703172" w:rsidRPr="00495B3B" w14:paraId="70C7CF88" w14:textId="77777777" w:rsidTr="00663C00">
        <w:trPr>
          <w:trHeight w:val="541"/>
        </w:trPr>
        <w:tc>
          <w:tcPr>
            <w:tcW w:w="2580" w:type="dxa"/>
            <w:tcBorders>
              <w:top w:val="nil"/>
              <w:bottom w:val="nil"/>
              <w:right w:val="nil"/>
            </w:tcBorders>
            <w:vAlign w:val="center"/>
          </w:tcPr>
          <w:p w14:paraId="58989FFF" w14:textId="77777777" w:rsidR="00703172" w:rsidRPr="00495B3B" w:rsidRDefault="00703172" w:rsidP="00703172">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1EFA0AD0" w:rsidR="00703172" w:rsidRPr="00703172" w:rsidRDefault="00EA140A" w:rsidP="00703172">
            <w:pPr>
              <w:spacing w:before="0" w:after="0"/>
              <w:ind w:left="57" w:right="-450"/>
              <w:rPr>
                <w:rFonts w:ascii="Arial" w:hAnsi="Arial" w:cs="Arial"/>
                <w:color w:val="232222" w:themeColor="text1"/>
                <w:szCs w:val="22"/>
              </w:rPr>
            </w:pPr>
            <w:r>
              <w:rPr>
                <w:rFonts w:ascii="Arial" w:hAnsi="Arial" w:cs="Arial"/>
                <w:color w:val="232222" w:themeColor="text1"/>
                <w:szCs w:val="22"/>
              </w:rPr>
              <w:t>Jacqui Lloyd</w:t>
            </w:r>
            <w:r w:rsidR="007F62C1">
              <w:rPr>
                <w:rFonts w:ascii="Arial" w:hAnsi="Arial" w:cs="Arial"/>
                <w:color w:val="232222" w:themeColor="text1"/>
                <w:szCs w:val="22"/>
              </w:rPr>
              <w:t xml:space="preserve">, </w:t>
            </w:r>
            <w:r w:rsidR="00703172" w:rsidRPr="00703172">
              <w:rPr>
                <w:rFonts w:ascii="Arial" w:hAnsi="Arial" w:cs="Arial"/>
                <w:color w:val="232222" w:themeColor="text1"/>
                <w:szCs w:val="22"/>
              </w:rPr>
              <w:t xml:space="preserve">Senior Policy Officer, Hydrology, Climate and Energy </w:t>
            </w:r>
            <w:r w:rsidR="007F62C1">
              <w:rPr>
                <w:rFonts w:ascii="Arial" w:hAnsi="Arial" w:cs="Arial"/>
                <w:color w:val="232222" w:themeColor="text1"/>
                <w:szCs w:val="22"/>
              </w:rPr>
              <w:t>jacqui.lloyd@deeca.vic.gov.au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BAF4834" w14:textId="21F201AE" w:rsidR="00C63746" w:rsidRPr="00C63746" w:rsidRDefault="00C63746" w:rsidP="00C63746">
      <w:pPr>
        <w:pStyle w:val="BodyText"/>
        <w:rPr>
          <w:noProof/>
          <w:color w:val="232222" w:themeColor="text1"/>
          <w:lang w:eastAsia="zh-CN"/>
        </w:rPr>
      </w:pPr>
      <w:r w:rsidRPr="00C63746">
        <w:rPr>
          <w:noProof/>
          <w:color w:val="232222" w:themeColor="text1"/>
          <w:lang w:eastAsia="zh-CN"/>
        </w:rPr>
        <w:t>The Project Officer</w:t>
      </w:r>
      <w:r w:rsidR="007F38C7">
        <w:rPr>
          <w:noProof/>
          <w:color w:val="232222" w:themeColor="text1"/>
          <w:lang w:eastAsia="zh-CN"/>
        </w:rPr>
        <w:t>,</w:t>
      </w:r>
      <w:r w:rsidRPr="00C63746">
        <w:rPr>
          <w:noProof/>
          <w:color w:val="232222" w:themeColor="text1"/>
          <w:lang w:eastAsia="zh-CN"/>
        </w:rPr>
        <w:t xml:space="preserve"> </w:t>
      </w:r>
      <w:r w:rsidR="00260FBD">
        <w:rPr>
          <w:noProof/>
          <w:color w:val="232222" w:themeColor="text1"/>
          <w:lang w:eastAsia="zh-CN"/>
        </w:rPr>
        <w:t xml:space="preserve">Hydrology, Climate and Energy </w:t>
      </w:r>
      <w:r w:rsidRPr="00C63746">
        <w:rPr>
          <w:noProof/>
          <w:color w:val="232222" w:themeColor="text1"/>
          <w:lang w:eastAsia="zh-CN"/>
        </w:rPr>
        <w:t>plays a key support role across a team which is leading work to support emerging water access opportunities within Victoria’s water entitlement and allocation framework. To deliver these outcomes, the Project Officer will need work across teams and with stakeholders, assisting with facilitating meetings with key stakeholders, water sector and energy representatives</w:t>
      </w:r>
      <w:r w:rsidR="00B115D6">
        <w:rPr>
          <w:noProof/>
          <w:color w:val="232222" w:themeColor="text1"/>
          <w:lang w:eastAsia="zh-CN"/>
        </w:rPr>
        <w:t xml:space="preserve"> </w:t>
      </w:r>
      <w:r w:rsidRPr="00C63746">
        <w:rPr>
          <w:noProof/>
          <w:color w:val="232222" w:themeColor="text1"/>
          <w:lang w:eastAsia="zh-CN"/>
        </w:rPr>
        <w:t>to help deliver a program of work through collaboration.</w:t>
      </w:r>
    </w:p>
    <w:p w14:paraId="7E71C588" w14:textId="77777777" w:rsidR="00C63746" w:rsidRPr="00C63746" w:rsidRDefault="00C63746" w:rsidP="00C63746">
      <w:pPr>
        <w:keepNext/>
        <w:spacing w:line="240" w:lineRule="auto"/>
        <w:ind w:right="-2"/>
        <w:rPr>
          <w:noProof/>
          <w:color w:val="232222" w:themeColor="text1"/>
          <w:lang w:eastAsia="zh-CN"/>
        </w:rPr>
      </w:pPr>
      <w:r w:rsidRPr="00C63746">
        <w:rPr>
          <w:noProof/>
          <w:color w:val="232222" w:themeColor="text1"/>
          <w:lang w:eastAsia="zh-CN"/>
        </w:rPr>
        <w:t>This role requires a proactive and curious person able to provide support across the team’s work program, by identifying work program and information gaps, underaking research and analysis, keeping track of key project milestones and helping to build and maintain good working relationships.</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BCE9328" w14:textId="77777777" w:rsidR="004E79E7" w:rsidRPr="004E79E7" w:rsidRDefault="004E79E7" w:rsidP="004E79E7">
      <w:pPr>
        <w:rPr>
          <w:i/>
          <w:iCs/>
          <w:color w:val="232222" w:themeColor="text1"/>
          <w:lang w:eastAsia="zh-CN"/>
        </w:rPr>
      </w:pPr>
      <w:r w:rsidRPr="004E79E7">
        <w:rPr>
          <w:i/>
          <w:iCs/>
          <w:color w:val="232222" w:themeColor="text1"/>
          <w:lang w:eastAsia="zh-CN"/>
        </w:rPr>
        <w:t>The Group</w:t>
      </w:r>
    </w:p>
    <w:p w14:paraId="2D1306DB" w14:textId="50823FAD" w:rsidR="004E79E7" w:rsidRPr="004E79E7" w:rsidRDefault="004E79E7" w:rsidP="004E79E7">
      <w:pPr>
        <w:rPr>
          <w:color w:val="232222" w:themeColor="text1"/>
          <w:lang w:eastAsia="zh-CN"/>
        </w:rPr>
      </w:pPr>
      <w:r w:rsidRPr="004E79E7">
        <w:rPr>
          <w:color w:val="232222" w:themeColor="text1"/>
          <w:lang w:eastAsia="zh-CN"/>
        </w:rPr>
        <w:t>The Water and Catchments Group (WCG), in partnership with water corporations, catchment management authorities, Traditional Owners and the community, is responsible for managing Victoria’s water and catchment resources.</w:t>
      </w:r>
    </w:p>
    <w:p w14:paraId="4DFAC8D7" w14:textId="77777777" w:rsidR="004E79E7" w:rsidRPr="004E79E7" w:rsidRDefault="004E79E7" w:rsidP="004E79E7">
      <w:pPr>
        <w:rPr>
          <w:i/>
          <w:iCs/>
          <w:color w:val="232222" w:themeColor="text1"/>
          <w:lang w:eastAsia="zh-CN"/>
        </w:rPr>
      </w:pPr>
      <w:r w:rsidRPr="004E79E7">
        <w:rPr>
          <w:i/>
          <w:iCs/>
          <w:color w:val="232222" w:themeColor="text1"/>
          <w:lang w:eastAsia="zh-CN"/>
        </w:rPr>
        <w:t xml:space="preserve">The Division   </w:t>
      </w:r>
    </w:p>
    <w:p w14:paraId="409A2220" w14:textId="537D7F86" w:rsidR="004E79E7" w:rsidRPr="004E79E7" w:rsidRDefault="004E79E7" w:rsidP="004E79E7">
      <w:pPr>
        <w:rPr>
          <w:rFonts w:ascii="Arial" w:hAnsi="Arial" w:cs="Arial"/>
          <w:noProof/>
          <w:color w:val="232222" w:themeColor="text1"/>
          <w:lang w:eastAsia="zh-CN"/>
        </w:rPr>
      </w:pPr>
      <w:r w:rsidRPr="004E79E7">
        <w:rPr>
          <w:color w:val="232222" w:themeColor="text1"/>
          <w:lang w:eastAsia="zh-CN"/>
        </w:rPr>
        <w:t xml:space="preserve">The Water Resource Strategy Division works with communities, Traditional Owners, and the water sector in knowing and sharing Victoria’s water resources. Our role is to maintain and reform policy, rules and frameworks to share water for all values and uses - towns and cities, regional communities, industry, irrigated agriculture, environment, Traditional Owner, and social values. We maintain integrity of the water management framework </w:t>
      </w:r>
      <w:r w:rsidRPr="004E79E7">
        <w:rPr>
          <w:color w:val="232222" w:themeColor="text1"/>
          <w:lang w:eastAsia="zh-CN"/>
        </w:rPr>
        <w:lastRenderedPageBreak/>
        <w:t xml:space="preserve">including water entitlements, Victorian Water Register, markets and compliance frameworks. We monitor all water across the state and assess changes and risks including the impact of climate change. We facilitate consideration of use of and access to water for Traditional Owners, clean energy transition and to support mine rehabilitation. We </w:t>
      </w:r>
      <w:r w:rsidRPr="004E79E7">
        <w:rPr>
          <w:rFonts w:ascii="Arial" w:hAnsi="Arial" w:cs="Arial"/>
          <w:noProof/>
          <w:color w:val="232222" w:themeColor="text1"/>
          <w:lang w:eastAsia="zh-CN"/>
        </w:rPr>
        <w:t xml:space="preserve">make available water data and best information and provide efficient, user-focussed water accounting, management, trade and reporting services for Government and communities.   </w:t>
      </w:r>
    </w:p>
    <w:p w14:paraId="6E7DE86C" w14:textId="5DEC7626" w:rsidR="004E79E7" w:rsidRPr="004E79E7" w:rsidRDefault="004E79E7" w:rsidP="004E79E7">
      <w:pPr>
        <w:keepNext/>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The division consists of four Branches:  </w:t>
      </w:r>
    </w:p>
    <w:p w14:paraId="130F00E4" w14:textId="73372F04" w:rsidR="004E79E7" w:rsidRPr="004E79E7" w:rsidRDefault="004E79E7" w:rsidP="00FE5DD2">
      <w:pPr>
        <w:pStyle w:val="ListParagraph"/>
        <w:keepNext/>
        <w:numPr>
          <w:ilvl w:val="0"/>
          <w:numId w:val="18"/>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Register and Monitoring Services   </w:t>
      </w:r>
    </w:p>
    <w:p w14:paraId="7B61166B" w14:textId="0650FCA7" w:rsidR="004E79E7" w:rsidRPr="004E79E7" w:rsidRDefault="004E79E7" w:rsidP="00FE5DD2">
      <w:pPr>
        <w:pStyle w:val="ListParagraph"/>
        <w:keepNext/>
        <w:numPr>
          <w:ilvl w:val="0"/>
          <w:numId w:val="18"/>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Water Entitlements, Licensing and Groundwater   </w:t>
      </w:r>
    </w:p>
    <w:p w14:paraId="36D81EC7" w14:textId="1D1230F2" w:rsidR="004E79E7" w:rsidRPr="004E79E7" w:rsidRDefault="004E79E7" w:rsidP="00FE5DD2">
      <w:pPr>
        <w:pStyle w:val="ListParagraph"/>
        <w:keepNext/>
        <w:numPr>
          <w:ilvl w:val="0"/>
          <w:numId w:val="18"/>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Water Markets, Operations and Compliance   </w:t>
      </w:r>
    </w:p>
    <w:p w14:paraId="4B160062" w14:textId="4435007D" w:rsidR="004E79E7" w:rsidRPr="004E79E7" w:rsidRDefault="004E79E7" w:rsidP="00FE5DD2">
      <w:pPr>
        <w:pStyle w:val="ListParagraph"/>
        <w:keepNext/>
        <w:numPr>
          <w:ilvl w:val="0"/>
          <w:numId w:val="18"/>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Water Access and Planning </w:t>
      </w:r>
    </w:p>
    <w:p w14:paraId="26198313" w14:textId="77777777" w:rsidR="004E79E7" w:rsidRPr="004E79E7" w:rsidRDefault="004E79E7" w:rsidP="004E79E7">
      <w:pPr>
        <w:keepNext/>
        <w:spacing w:line="240" w:lineRule="auto"/>
        <w:rPr>
          <w:rFonts w:ascii="Arial" w:hAnsi="Arial" w:cs="Arial"/>
          <w:i/>
          <w:iCs/>
          <w:noProof/>
          <w:color w:val="232222" w:themeColor="text1"/>
          <w:lang w:eastAsia="zh-CN"/>
        </w:rPr>
      </w:pPr>
      <w:r w:rsidRPr="004E79E7">
        <w:rPr>
          <w:rFonts w:ascii="Arial" w:hAnsi="Arial" w:cs="Arial"/>
          <w:i/>
          <w:iCs/>
          <w:noProof/>
          <w:color w:val="232222" w:themeColor="text1"/>
          <w:lang w:eastAsia="zh-CN"/>
        </w:rPr>
        <w:t xml:space="preserve">The Branch  </w:t>
      </w:r>
    </w:p>
    <w:p w14:paraId="36C818AD" w14:textId="77777777" w:rsidR="006D2244" w:rsidRPr="006D2244" w:rsidRDefault="006D2244" w:rsidP="006D2244">
      <w:pPr>
        <w:keepNext/>
        <w:spacing w:line="240" w:lineRule="auto"/>
        <w:rPr>
          <w:rFonts w:ascii="Arial" w:hAnsi="Arial" w:cs="Arial"/>
          <w:noProof/>
          <w:color w:val="232222" w:themeColor="text1"/>
          <w:lang w:eastAsia="zh-CN"/>
        </w:rPr>
      </w:pPr>
      <w:r w:rsidRPr="006D2244">
        <w:rPr>
          <w:rFonts w:ascii="Arial" w:hAnsi="Arial" w:cs="Arial"/>
          <w:noProof/>
          <w:color w:val="232222" w:themeColor="text1"/>
          <w:lang w:eastAsia="zh-CN"/>
        </w:rPr>
        <w:t>The Water Access and Planning Branch guides the transformation of how Victoria’s changing water resources are understood, shared and accessed and to support emerging priorities – Basin Plan review, climate change and clean energy. </w:t>
      </w:r>
    </w:p>
    <w:p w14:paraId="35676C8E" w14:textId="77777777" w:rsidR="006D2244" w:rsidRPr="006D2244" w:rsidRDefault="006D2244" w:rsidP="006D2244">
      <w:pPr>
        <w:keepNext/>
        <w:spacing w:line="240" w:lineRule="auto"/>
        <w:rPr>
          <w:rFonts w:ascii="Arial" w:hAnsi="Arial" w:cs="Arial"/>
          <w:noProof/>
          <w:color w:val="232222" w:themeColor="text1"/>
          <w:lang w:eastAsia="zh-CN"/>
        </w:rPr>
      </w:pPr>
      <w:r w:rsidRPr="006D2244">
        <w:rPr>
          <w:rFonts w:ascii="Arial" w:hAnsi="Arial" w:cs="Arial"/>
          <w:noProof/>
          <w:color w:val="232222" w:themeColor="text1"/>
          <w:lang w:eastAsia="zh-CN"/>
        </w:rPr>
        <w:t>The Branch comprises three teams:    </w:t>
      </w:r>
    </w:p>
    <w:p w14:paraId="5BBC56E8" w14:textId="77777777" w:rsidR="006D2244" w:rsidRPr="006D2244" w:rsidRDefault="006D2244" w:rsidP="006D2244">
      <w:pPr>
        <w:pStyle w:val="ListParagraph"/>
        <w:keepNext/>
        <w:numPr>
          <w:ilvl w:val="0"/>
          <w:numId w:val="24"/>
        </w:numPr>
        <w:spacing w:line="240" w:lineRule="auto"/>
        <w:ind w:left="720"/>
        <w:rPr>
          <w:rFonts w:ascii="Arial" w:hAnsi="Arial" w:cs="Arial"/>
          <w:noProof/>
          <w:color w:val="232222" w:themeColor="text1"/>
          <w:lang w:eastAsia="zh-CN"/>
        </w:rPr>
      </w:pPr>
      <w:r w:rsidRPr="006D2244">
        <w:rPr>
          <w:rFonts w:ascii="Arial" w:hAnsi="Arial" w:cs="Arial"/>
          <w:noProof/>
          <w:color w:val="232222" w:themeColor="text1"/>
          <w:lang w:eastAsia="zh-CN"/>
        </w:rPr>
        <w:t>Planning and Impact Assessments    </w:t>
      </w:r>
    </w:p>
    <w:p w14:paraId="635EDB85" w14:textId="3FC7FF99" w:rsidR="006D2244" w:rsidRPr="006D2244" w:rsidRDefault="006D2244" w:rsidP="006D2244">
      <w:pPr>
        <w:pStyle w:val="ListParagraph"/>
        <w:keepNext/>
        <w:numPr>
          <w:ilvl w:val="0"/>
          <w:numId w:val="24"/>
        </w:numPr>
        <w:spacing w:line="240" w:lineRule="auto"/>
        <w:ind w:left="720"/>
        <w:rPr>
          <w:rFonts w:ascii="Arial" w:hAnsi="Arial" w:cs="Arial"/>
          <w:noProof/>
          <w:color w:val="232222" w:themeColor="text1"/>
          <w:lang w:eastAsia="zh-CN"/>
        </w:rPr>
      </w:pPr>
      <w:r w:rsidRPr="006D2244">
        <w:rPr>
          <w:rFonts w:ascii="Arial" w:hAnsi="Arial" w:cs="Arial"/>
          <w:noProof/>
          <w:color w:val="232222" w:themeColor="text1"/>
          <w:lang w:eastAsia="zh-CN"/>
        </w:rPr>
        <w:t xml:space="preserve">Hydrology, Climate and Energy </w:t>
      </w:r>
    </w:p>
    <w:p w14:paraId="491863F8" w14:textId="77777777" w:rsidR="006D2244" w:rsidRPr="006D2244" w:rsidRDefault="006D2244" w:rsidP="006D2244">
      <w:pPr>
        <w:pStyle w:val="ListParagraph"/>
        <w:keepNext/>
        <w:numPr>
          <w:ilvl w:val="0"/>
          <w:numId w:val="24"/>
        </w:numPr>
        <w:spacing w:line="240" w:lineRule="auto"/>
        <w:ind w:left="720"/>
        <w:rPr>
          <w:rFonts w:ascii="Arial" w:hAnsi="Arial" w:cs="Arial"/>
          <w:noProof/>
          <w:color w:val="232222" w:themeColor="text1"/>
          <w:lang w:eastAsia="zh-CN"/>
        </w:rPr>
      </w:pPr>
      <w:r w:rsidRPr="006D2244">
        <w:rPr>
          <w:rFonts w:ascii="Arial" w:hAnsi="Arial" w:cs="Arial"/>
          <w:noProof/>
          <w:color w:val="232222" w:themeColor="text1"/>
          <w:lang w:eastAsia="zh-CN"/>
        </w:rPr>
        <w:t>Surface Water Assement and Modelling</w:t>
      </w:r>
    </w:p>
    <w:p w14:paraId="47A5774F" w14:textId="52A11D10" w:rsidR="00495B3B" w:rsidRPr="00495B3B" w:rsidRDefault="00495B3B" w:rsidP="004E79E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FB3153F" w14:textId="76A55D75" w:rsidR="00813326" w:rsidRPr="00813326" w:rsidRDefault="00813326" w:rsidP="00813326">
      <w:pPr>
        <w:numPr>
          <w:ilvl w:val="0"/>
          <w:numId w:val="16"/>
        </w:numPr>
        <w:spacing w:before="60" w:after="60" w:line="240" w:lineRule="auto"/>
        <w:rPr>
          <w:rFonts w:ascii="Arial" w:hAnsi="Arial" w:cs="Arial"/>
          <w:color w:val="232222" w:themeColor="text1"/>
          <w:szCs w:val="22"/>
        </w:rPr>
      </w:pPr>
      <w:r w:rsidRPr="00813326">
        <w:rPr>
          <w:rFonts w:ascii="Arial" w:hAnsi="Arial" w:cs="Arial"/>
          <w:color w:val="232222" w:themeColor="text1"/>
          <w:szCs w:val="22"/>
        </w:rPr>
        <w:t>Undertake research and analysis that supports the development of policy and helps form and strengthen the team’s knowledge base on emerging issues across water access to support Victoria’s clean energy transition.</w:t>
      </w:r>
    </w:p>
    <w:p w14:paraId="4443099F" w14:textId="669D9143" w:rsidR="00813326" w:rsidRPr="00813326" w:rsidRDefault="00813326" w:rsidP="00813326">
      <w:pPr>
        <w:numPr>
          <w:ilvl w:val="0"/>
          <w:numId w:val="16"/>
        </w:numPr>
        <w:spacing w:before="60" w:after="60" w:line="240" w:lineRule="auto"/>
        <w:rPr>
          <w:rFonts w:ascii="Arial" w:hAnsi="Arial" w:cs="Arial"/>
          <w:color w:val="232222" w:themeColor="text1"/>
          <w:szCs w:val="22"/>
        </w:rPr>
      </w:pPr>
      <w:r w:rsidRPr="00813326">
        <w:rPr>
          <w:rFonts w:ascii="Arial" w:hAnsi="Arial" w:cs="Arial"/>
          <w:color w:val="232222" w:themeColor="text1"/>
          <w:szCs w:val="22"/>
        </w:rPr>
        <w:t>Prepare communication products and briefings for internal and external use, to support decision</w:t>
      </w:r>
      <w:r w:rsidR="00A904C5">
        <w:rPr>
          <w:rFonts w:ascii="Arial" w:hAnsi="Arial" w:cs="Arial"/>
          <w:color w:val="232222" w:themeColor="text1"/>
          <w:szCs w:val="22"/>
        </w:rPr>
        <w:t xml:space="preserve"> </w:t>
      </w:r>
      <w:r w:rsidRPr="00813326">
        <w:rPr>
          <w:rFonts w:ascii="Arial" w:hAnsi="Arial" w:cs="Arial"/>
          <w:color w:val="232222" w:themeColor="text1"/>
          <w:szCs w:val="22"/>
        </w:rPr>
        <w:t>making by the Minister for Water and senior government officials and assist in communicating complex issues associated with water resource management and cultural values.</w:t>
      </w:r>
    </w:p>
    <w:p w14:paraId="5AD4FCCA" w14:textId="77777777" w:rsidR="00813326" w:rsidRPr="00813326" w:rsidRDefault="00813326" w:rsidP="00813326">
      <w:pPr>
        <w:numPr>
          <w:ilvl w:val="0"/>
          <w:numId w:val="16"/>
        </w:numPr>
        <w:spacing w:before="60" w:after="60" w:line="240" w:lineRule="auto"/>
        <w:rPr>
          <w:rFonts w:ascii="Arial" w:hAnsi="Arial" w:cs="Arial"/>
          <w:color w:val="232222" w:themeColor="text1"/>
          <w:szCs w:val="22"/>
        </w:rPr>
      </w:pPr>
      <w:r w:rsidRPr="00813326">
        <w:rPr>
          <w:rFonts w:ascii="Arial" w:hAnsi="Arial" w:cs="Arial"/>
          <w:color w:val="232222" w:themeColor="text1"/>
          <w:szCs w:val="22"/>
        </w:rPr>
        <w:t>Contribute to work program planning and manage and proactively progress defined projects to support the team, with direction and learning from subject matter experts.</w:t>
      </w:r>
    </w:p>
    <w:p w14:paraId="37F2BE08" w14:textId="77777777" w:rsidR="00813326" w:rsidRPr="00813326" w:rsidRDefault="00813326" w:rsidP="00813326">
      <w:pPr>
        <w:numPr>
          <w:ilvl w:val="0"/>
          <w:numId w:val="16"/>
        </w:numPr>
        <w:spacing w:before="60" w:after="60" w:line="240" w:lineRule="auto"/>
        <w:rPr>
          <w:rFonts w:ascii="Arial" w:hAnsi="Arial" w:cs="Arial"/>
          <w:color w:val="232222" w:themeColor="text1"/>
          <w:szCs w:val="22"/>
        </w:rPr>
      </w:pPr>
      <w:r w:rsidRPr="00813326">
        <w:rPr>
          <w:rFonts w:ascii="Arial" w:hAnsi="Arial" w:cs="Arial"/>
          <w:color w:val="232222" w:themeColor="text1"/>
          <w:szCs w:val="22"/>
        </w:rPr>
        <w:t>Support and contribute to collaborative working relationships with internal and external stakeholders including other parts of the Department, across State Government, Water Corporations, Catchment Management Authorities, Traditional Owner groups and other key stakeholders.</w:t>
      </w:r>
    </w:p>
    <w:p w14:paraId="7670FAEA" w14:textId="77777777" w:rsidR="00813326" w:rsidRPr="00813326" w:rsidRDefault="00813326" w:rsidP="00813326">
      <w:pPr>
        <w:numPr>
          <w:ilvl w:val="0"/>
          <w:numId w:val="16"/>
        </w:numPr>
        <w:spacing w:before="60" w:after="60" w:line="240" w:lineRule="auto"/>
        <w:rPr>
          <w:rFonts w:ascii="Arial" w:hAnsi="Arial" w:cs="Arial"/>
          <w:color w:val="232222" w:themeColor="text1"/>
          <w:szCs w:val="22"/>
        </w:rPr>
      </w:pPr>
      <w:r w:rsidRPr="00813326">
        <w:rPr>
          <w:rFonts w:ascii="Arial" w:hAnsi="Arial" w:cs="Arial"/>
          <w:color w:val="232222" w:themeColor="text1"/>
          <w:szCs w:val="22"/>
        </w:rPr>
        <w:t>Work flexibly and collaboratively across the business to support the delivery of business unit, Group and DEECA priorities and initiatives as required.</w:t>
      </w:r>
    </w:p>
    <w:p w14:paraId="1AEE2617" w14:textId="4A70CDE0" w:rsidR="00495B3B" w:rsidRDefault="00813326" w:rsidP="00813326">
      <w:pPr>
        <w:numPr>
          <w:ilvl w:val="0"/>
          <w:numId w:val="16"/>
        </w:numPr>
        <w:spacing w:before="60" w:after="60" w:line="240" w:lineRule="auto"/>
        <w:rPr>
          <w:rFonts w:ascii="Arial" w:hAnsi="Arial" w:cs="Arial"/>
          <w:color w:val="232222" w:themeColor="text1"/>
          <w:szCs w:val="22"/>
        </w:rPr>
      </w:pPr>
      <w:r w:rsidRPr="00813326">
        <w:rPr>
          <w:rFonts w:ascii="Arial" w:hAnsi="Arial" w:cs="Arial"/>
          <w:color w:val="232222" w:themeColor="text1"/>
          <w:szCs w:val="22"/>
        </w:rPr>
        <w:t>Practice cultural safety by creating environments, relationships and systems free from racism and discrimination so that people can feel safe, valued and able to participate.</w:t>
      </w:r>
    </w:p>
    <w:p w14:paraId="59B9F978" w14:textId="77777777" w:rsidR="00813326" w:rsidRPr="00813326" w:rsidRDefault="00813326" w:rsidP="00813326">
      <w:pPr>
        <w:spacing w:before="0" w:after="0" w:line="240" w:lineRule="auto"/>
        <w:ind w:left="360"/>
        <w:rPr>
          <w:rFonts w:ascii="Arial" w:hAnsi="Arial" w:cs="Arial"/>
          <w:color w:val="232222" w:themeColor="text1"/>
          <w:szCs w:val="22"/>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7420B" w:rsidRDefault="00495B3B" w:rsidP="00495B3B">
      <w:pPr>
        <w:spacing w:before="0" w:after="0"/>
        <w:rPr>
          <w:rFonts w:ascii="Arial" w:hAnsi="Arial" w:cs="Arial"/>
          <w:color w:val="232222" w:themeColor="text1"/>
          <w:szCs w:val="22"/>
        </w:rPr>
      </w:pPr>
      <w:r w:rsidRPr="0047420B">
        <w:rPr>
          <w:rFonts w:ascii="Arial" w:hAnsi="Arial" w:cs="Arial"/>
          <w:color w:val="232222" w:themeColor="text1"/>
          <w:szCs w:val="22"/>
        </w:rPr>
        <w:t>The key selection criteria specified below outline the capabilities required for the position.</w:t>
      </w:r>
    </w:p>
    <w:p w14:paraId="7195DD23" w14:textId="77777777" w:rsidR="00495B3B" w:rsidRPr="0047420B" w:rsidRDefault="00495B3B" w:rsidP="00495B3B">
      <w:pPr>
        <w:spacing w:before="160" w:after="0"/>
        <w:rPr>
          <w:rFonts w:ascii="Arial" w:hAnsi="Arial" w:cs="Arial"/>
          <w:b/>
          <w:color w:val="232222" w:themeColor="text1"/>
          <w:szCs w:val="22"/>
        </w:rPr>
      </w:pPr>
      <w:r w:rsidRPr="0047420B">
        <w:rPr>
          <w:rFonts w:ascii="Arial" w:hAnsi="Arial" w:cs="Arial"/>
          <w:b/>
          <w:color w:val="232222" w:themeColor="text1"/>
          <w:szCs w:val="22"/>
        </w:rPr>
        <w:t>Specialist/Technical Expertise/Qualifications</w:t>
      </w:r>
    </w:p>
    <w:p w14:paraId="4F1BBC11" w14:textId="77777777" w:rsidR="00813326" w:rsidRPr="00813326" w:rsidRDefault="00813326" w:rsidP="00813326">
      <w:pPr>
        <w:pStyle w:val="ListParagraph"/>
        <w:numPr>
          <w:ilvl w:val="0"/>
          <w:numId w:val="25"/>
        </w:numPr>
        <w:spacing w:before="60" w:after="60" w:line="240" w:lineRule="auto"/>
        <w:ind w:left="360"/>
        <w:contextualSpacing w:val="0"/>
        <w:rPr>
          <w:rFonts w:ascii="Arial" w:hAnsi="Arial" w:cs="Arial"/>
          <w:color w:val="232222" w:themeColor="text1"/>
        </w:rPr>
      </w:pPr>
      <w:r w:rsidRPr="00813326">
        <w:rPr>
          <w:rFonts w:ascii="Arial" w:hAnsi="Arial" w:cs="Arial"/>
          <w:color w:val="232222" w:themeColor="text1"/>
        </w:rPr>
        <w:t>An appropriate tertiary qualification in natural resource management, economics, science, engineering, or other relevant disciplines would be an advantage.</w:t>
      </w:r>
    </w:p>
    <w:p w14:paraId="62DD3F46" w14:textId="77777777" w:rsidR="00495B3B" w:rsidRPr="0047420B" w:rsidRDefault="00495B3B" w:rsidP="00495B3B">
      <w:pPr>
        <w:spacing w:before="160" w:after="0"/>
        <w:rPr>
          <w:rFonts w:ascii="Arial" w:hAnsi="Arial" w:cs="Arial"/>
          <w:b/>
          <w:color w:val="232222" w:themeColor="text1"/>
        </w:rPr>
      </w:pPr>
      <w:r w:rsidRPr="0047420B">
        <w:rPr>
          <w:rFonts w:ascii="Arial" w:hAnsi="Arial" w:cs="Arial"/>
          <w:b/>
          <w:color w:val="232222" w:themeColor="text1"/>
        </w:rPr>
        <w:t>Capabilities</w:t>
      </w:r>
    </w:p>
    <w:p w14:paraId="49E482E4" w14:textId="77777777" w:rsidR="00813326" w:rsidRPr="00813326" w:rsidRDefault="00813326" w:rsidP="00813326">
      <w:pPr>
        <w:numPr>
          <w:ilvl w:val="0"/>
          <w:numId w:val="16"/>
        </w:numPr>
        <w:spacing w:after="60" w:line="240" w:lineRule="auto"/>
        <w:rPr>
          <w:rFonts w:ascii="Arial" w:hAnsi="Arial" w:cs="Arial"/>
          <w:b/>
          <w:bCs/>
          <w:color w:val="232222" w:themeColor="text1"/>
          <w:szCs w:val="22"/>
        </w:rPr>
      </w:pPr>
      <w:bookmarkStart w:id="2" w:name="_Hlk102550785"/>
      <w:r w:rsidRPr="00813326">
        <w:rPr>
          <w:rFonts w:ascii="Arial" w:hAnsi="Arial" w:cs="Arial"/>
          <w:b/>
          <w:bCs/>
          <w:color w:val="232222" w:themeColor="text1"/>
        </w:rPr>
        <w:t xml:space="preserve">Working Collaboratively: </w:t>
      </w:r>
      <w:r w:rsidRPr="00813326">
        <w:rPr>
          <w:color w:val="232222" w:themeColor="text1"/>
          <w:kern w:val="20"/>
        </w:rPr>
        <w:t>Cooperates and works well with others in pursuit of team goals; Share information and acknowledge others’ efforts; Step in to help others where required.</w:t>
      </w:r>
    </w:p>
    <w:p w14:paraId="5E7E5033" w14:textId="7A84A70B" w:rsidR="00813326" w:rsidRPr="00813326" w:rsidRDefault="00813326" w:rsidP="00813326">
      <w:pPr>
        <w:numPr>
          <w:ilvl w:val="0"/>
          <w:numId w:val="16"/>
        </w:numPr>
        <w:spacing w:after="60" w:line="240" w:lineRule="auto"/>
        <w:rPr>
          <w:rFonts w:ascii="Arial" w:hAnsi="Arial" w:cs="Arial"/>
          <w:b/>
          <w:bCs/>
          <w:color w:val="232222" w:themeColor="text1"/>
          <w:szCs w:val="22"/>
        </w:rPr>
      </w:pPr>
      <w:r w:rsidRPr="00813326">
        <w:rPr>
          <w:rFonts w:ascii="Arial" w:hAnsi="Arial" w:cs="Arial"/>
          <w:b/>
          <w:bCs/>
          <w:color w:val="232222" w:themeColor="text1"/>
        </w:rPr>
        <w:t>Critical thinking and problem solving:</w:t>
      </w:r>
      <w:r w:rsidRPr="00813326">
        <w:rPr>
          <w:rFonts w:ascii="Arial" w:hAnsi="Arial" w:cs="Arial"/>
          <w:color w:val="232222" w:themeColor="text1"/>
        </w:rPr>
        <w:t xml:space="preserve"> Seeks resolution of problems through policy or process guidelines; Otherwise seeks guidance by providing information and ideas relevant towards resolution of problem</w:t>
      </w:r>
      <w:r w:rsidR="000F3C98">
        <w:rPr>
          <w:rFonts w:ascii="Arial" w:hAnsi="Arial" w:cs="Arial"/>
          <w:color w:val="232222" w:themeColor="text1"/>
        </w:rPr>
        <w:t>;</w:t>
      </w:r>
      <w:r w:rsidR="009B3B13">
        <w:rPr>
          <w:rFonts w:ascii="Arial" w:hAnsi="Arial" w:cs="Arial"/>
          <w:color w:val="232222" w:themeColor="text1"/>
        </w:rPr>
        <w:t xml:space="preserve"> </w:t>
      </w:r>
      <w:r w:rsidRPr="00813326">
        <w:rPr>
          <w:rFonts w:ascii="Arial" w:hAnsi="Arial" w:cs="Arial"/>
          <w:color w:val="232222" w:themeColor="text1"/>
        </w:rPr>
        <w:t>Understands concepts enabling improvements in critical thinking and problem solving.</w:t>
      </w:r>
    </w:p>
    <w:p w14:paraId="2ED79988" w14:textId="77777777" w:rsidR="00813326" w:rsidRPr="00813326" w:rsidRDefault="00813326" w:rsidP="00813326">
      <w:pPr>
        <w:numPr>
          <w:ilvl w:val="0"/>
          <w:numId w:val="16"/>
        </w:numPr>
        <w:spacing w:after="60" w:line="240" w:lineRule="auto"/>
        <w:rPr>
          <w:rFonts w:ascii="Arial" w:hAnsi="Arial" w:cs="Arial"/>
          <w:b/>
          <w:bCs/>
          <w:color w:val="232222" w:themeColor="text1"/>
          <w:szCs w:val="22"/>
        </w:rPr>
      </w:pPr>
      <w:r w:rsidRPr="00813326">
        <w:rPr>
          <w:rFonts w:ascii="Arial" w:hAnsi="Arial" w:cs="Arial"/>
          <w:b/>
          <w:bCs/>
          <w:color w:val="232222" w:themeColor="text1"/>
        </w:rPr>
        <w:t xml:space="preserve">Communicate with Impact: </w:t>
      </w:r>
      <w:r w:rsidRPr="00813326">
        <w:rPr>
          <w:rFonts w:ascii="Arial" w:hAnsi="Arial" w:cs="Arial"/>
          <w:color w:val="232222" w:themeColor="text1"/>
        </w:rPr>
        <w:t>Organises information in a logical sequence; Includes content appropriate to the purpose and audience.</w:t>
      </w:r>
    </w:p>
    <w:p w14:paraId="61CC39B4" w14:textId="15866629" w:rsidR="00495B3B" w:rsidRPr="00813326" w:rsidRDefault="00EF3D3A" w:rsidP="00813326">
      <w:pPr>
        <w:numPr>
          <w:ilvl w:val="0"/>
          <w:numId w:val="16"/>
        </w:numPr>
        <w:spacing w:after="60" w:line="240" w:lineRule="auto"/>
        <w:rPr>
          <w:rFonts w:ascii="Arial" w:hAnsi="Arial" w:cs="Arial"/>
          <w:b/>
          <w:bCs/>
          <w:color w:val="363534"/>
          <w:szCs w:val="22"/>
        </w:rPr>
      </w:pPr>
      <w:r>
        <w:rPr>
          <w:rFonts w:ascii="Arial" w:hAnsi="Arial" w:cs="Arial"/>
          <w:b/>
          <w:bCs/>
          <w:color w:val="232222" w:themeColor="text1"/>
        </w:rPr>
        <w:t>Project Delivery</w:t>
      </w:r>
      <w:r w:rsidR="00813326" w:rsidRPr="00813326">
        <w:rPr>
          <w:rFonts w:ascii="Arial" w:hAnsi="Arial" w:cs="Arial"/>
          <w:b/>
          <w:bCs/>
          <w:color w:val="232222" w:themeColor="text1"/>
        </w:rPr>
        <w:t xml:space="preserve">: </w:t>
      </w:r>
      <w:r w:rsidR="00C13501" w:rsidRPr="00C13501">
        <w:rPr>
          <w:rFonts w:ascii="Arial" w:hAnsi="Arial" w:cs="Arial"/>
          <w:color w:val="232222" w:themeColor="text1"/>
        </w:rPr>
        <w:t xml:space="preserve">Executes work tasks against </w:t>
      </w:r>
      <w:r w:rsidR="00C13501">
        <w:rPr>
          <w:rFonts w:ascii="Arial" w:hAnsi="Arial" w:cs="Arial"/>
          <w:color w:val="232222" w:themeColor="text1"/>
        </w:rPr>
        <w:t xml:space="preserve">a </w:t>
      </w:r>
      <w:r w:rsidR="00C13501" w:rsidRPr="00C13501">
        <w:rPr>
          <w:rFonts w:ascii="Arial" w:hAnsi="Arial" w:cs="Arial"/>
          <w:color w:val="232222" w:themeColor="text1"/>
        </w:rPr>
        <w:t xml:space="preserve">plan; </w:t>
      </w:r>
      <w:r w:rsidR="00C13501">
        <w:rPr>
          <w:rFonts w:ascii="Arial" w:hAnsi="Arial" w:cs="Arial"/>
          <w:color w:val="232222" w:themeColor="text1"/>
        </w:rPr>
        <w:t>W</w:t>
      </w:r>
      <w:r w:rsidR="00C13501" w:rsidRPr="00C13501">
        <w:rPr>
          <w:rFonts w:ascii="Arial" w:hAnsi="Arial" w:cs="Arial"/>
          <w:color w:val="232222" w:themeColor="text1"/>
        </w:rPr>
        <w:t>here plans are not defined, prioritises tasks in line with the urgency and impact of tasks; Utilises approved task management tools; Maintains accurate project record</w:t>
      </w:r>
      <w:r w:rsidR="00663C00">
        <w:rPr>
          <w:rFonts w:ascii="Arial" w:hAnsi="Arial" w:cs="Arial"/>
          <w:color w:val="232222" w:themeColor="text1"/>
        </w:rPr>
        <w:t>s</w:t>
      </w:r>
      <w:r w:rsidR="00813326" w:rsidRPr="624287D9">
        <w:rPr>
          <w:rFonts w:ascii="Arial" w:hAnsi="Arial" w:cs="Arial"/>
          <w:color w:val="363534"/>
        </w:rPr>
        <w:t>.</w:t>
      </w:r>
    </w:p>
    <w:p w14:paraId="47A2533F" w14:textId="77777777" w:rsidR="00813326" w:rsidRPr="00813326" w:rsidRDefault="00813326" w:rsidP="00813326">
      <w:pPr>
        <w:spacing w:before="0" w:after="0" w:line="240" w:lineRule="auto"/>
        <w:ind w:left="360"/>
        <w:rPr>
          <w:rFonts w:ascii="Arial" w:hAnsi="Arial" w:cs="Arial"/>
          <w:b/>
          <w:bCs/>
          <w:color w:val="363534"/>
          <w:szCs w:val="22"/>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813326" w:rsidRDefault="00495B3B" w:rsidP="00495B3B">
            <w:pPr>
              <w:rPr>
                <w:rFonts w:cs="Arial"/>
                <w:color w:val="232222" w:themeColor="text1"/>
                <w:sz w:val="20"/>
              </w:rPr>
            </w:pPr>
            <w:r w:rsidRPr="00813326">
              <w:rPr>
                <w:rFonts w:cs="Arial"/>
                <w:color w:val="232222" w:themeColor="text1"/>
                <w:sz w:val="20"/>
              </w:rPr>
              <w:t>Financial Delegation Value</w:t>
            </w:r>
          </w:p>
        </w:tc>
        <w:tc>
          <w:tcPr>
            <w:tcW w:w="6803" w:type="dxa"/>
            <w:shd w:val="clear" w:color="auto" w:fill="auto"/>
          </w:tcPr>
          <w:p w14:paraId="2DBD5EFC" w14:textId="04B95E2A" w:rsidR="00495B3B" w:rsidRPr="00813326" w:rsidRDefault="00813326" w:rsidP="00495B3B">
            <w:pPr>
              <w:cnfStyle w:val="100000000000" w:firstRow="1" w:lastRow="0" w:firstColumn="0" w:lastColumn="0" w:oddVBand="0" w:evenVBand="0" w:oddHBand="0" w:evenHBand="0" w:firstRowFirstColumn="0" w:firstRowLastColumn="0" w:lastRowFirstColumn="0" w:lastRowLastColumn="0"/>
              <w:rPr>
                <w:rFonts w:cs="Arial"/>
                <w:color w:val="232222" w:themeColor="text1"/>
                <w:sz w:val="20"/>
              </w:rPr>
            </w:pPr>
            <w:r w:rsidRPr="00813326">
              <w:rPr>
                <w:rFonts w:cs="Arial"/>
                <w:color w:val="232222" w:themeColor="text1"/>
                <w:sz w:val="20"/>
              </w:rPr>
              <w:t xml:space="preserve">$0. </w:t>
            </w:r>
            <w:r w:rsidR="00495B3B" w:rsidRPr="00813326">
              <w:rPr>
                <w:rFonts w:cs="Arial"/>
                <w:color w:val="232222" w:themeColor="text1"/>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E16D6A8" w:rsidR="00495B3B" w:rsidRPr="00813326" w:rsidRDefault="00495B3B" w:rsidP="0047420B">
            <w:pPr>
              <w:spacing w:line="240" w:lineRule="auto"/>
              <w:contextualSpacing/>
              <w:outlineLvl w:val="1"/>
              <w:rPr>
                <w:rFonts w:ascii="Arial" w:hAnsi="Arial" w:cs="Arial"/>
                <w:color w:val="232222" w:themeColor="text1"/>
                <w:sz w:val="20"/>
              </w:rPr>
            </w:pPr>
            <w:r w:rsidRPr="00813326">
              <w:rPr>
                <w:rFonts w:ascii="Arial" w:hAnsi="Arial" w:cs="Arial"/>
                <w:color w:val="232222" w:themeColor="text1"/>
                <w:sz w:val="20"/>
              </w:rPr>
              <w:t>The occupational health and safety    requirements of this position may include, but are not limited to:</w:t>
            </w:r>
          </w:p>
        </w:tc>
        <w:tc>
          <w:tcPr>
            <w:tcW w:w="6803" w:type="dxa"/>
            <w:shd w:val="clear" w:color="auto" w:fill="auto"/>
          </w:tcPr>
          <w:p w14:paraId="7216FB89" w14:textId="77777777" w:rsidR="00495B3B" w:rsidRPr="00813326" w:rsidRDefault="00495B3B" w:rsidP="00FE5DD2">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813326">
              <w:rPr>
                <w:rFonts w:ascii="Arial" w:hAnsi="Arial" w:cs="Arial"/>
                <w:color w:val="232222" w:themeColor="text1"/>
                <w:sz w:val="20"/>
              </w:rPr>
              <w:t>Sedentary desk work</w:t>
            </w:r>
          </w:p>
          <w:p w14:paraId="497FEC39" w14:textId="77777777" w:rsidR="00813326" w:rsidRPr="00813326" w:rsidRDefault="00813326" w:rsidP="00813326">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813326">
              <w:rPr>
                <w:rFonts w:ascii="Arial" w:hAnsi="Arial" w:cs="Arial"/>
                <w:color w:val="232222" w:themeColor="text1"/>
                <w:sz w:val="20"/>
              </w:rPr>
              <w:t>Field work</w:t>
            </w:r>
          </w:p>
          <w:p w14:paraId="23FF4545" w14:textId="66562A51" w:rsidR="00495B3B" w:rsidRPr="00813326" w:rsidRDefault="00813326" w:rsidP="00813326">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813326">
              <w:rPr>
                <w:rFonts w:ascii="Arial" w:hAnsi="Arial" w:cs="Arial"/>
                <w:color w:val="232222" w:themeColor="text1"/>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4809F7BD" w:rsidR="00495B3B" w:rsidRPr="00813326" w:rsidRDefault="00495B3B" w:rsidP="0047420B">
            <w:pPr>
              <w:rPr>
                <w:rFonts w:ascii="Arial" w:hAnsi="Arial" w:cs="Arial"/>
                <w:color w:val="232222" w:themeColor="text1"/>
                <w:sz w:val="20"/>
              </w:rPr>
            </w:pPr>
            <w:r w:rsidRPr="00813326">
              <w:rPr>
                <w:rFonts w:ascii="Arial" w:hAnsi="Arial" w:cs="Arial"/>
                <w:color w:val="232222" w:themeColor="text1"/>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813326" w:rsidRDefault="00495B3B" w:rsidP="00637321">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813326">
              <w:rPr>
                <w:rFonts w:ascii="Arial" w:hAnsi="Arial" w:cs="Arial"/>
                <w:color w:val="232222" w:themeColor="text1"/>
                <w:sz w:val="20"/>
              </w:rPr>
              <w:t xml:space="preserve">A Declaration and Consent form consenting to DEECA contacting current and previous employer(s) to substantiate employment history, past conduct and performance is required. </w:t>
            </w:r>
          </w:p>
          <w:p w14:paraId="347ED000" w14:textId="77777777" w:rsidR="00495B3B" w:rsidRPr="00813326" w:rsidRDefault="00495B3B" w:rsidP="00637321">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813326">
              <w:rPr>
                <w:rFonts w:ascii="Arial" w:hAnsi="Arial" w:cs="Arial"/>
                <w:color w:val="232222" w:themeColor="text1"/>
                <w:sz w:val="20"/>
              </w:rPr>
              <w:t>A satisfactory National Police Check will be required (for all non-DEECA employees).</w:t>
            </w:r>
          </w:p>
          <w:p w14:paraId="4A0A00F0" w14:textId="7FFE6557" w:rsidR="00813326" w:rsidRPr="00813326" w:rsidRDefault="00813326" w:rsidP="00637321">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813326">
              <w:rPr>
                <w:rFonts w:ascii="Arial" w:hAnsi="Arial" w:cs="Arial"/>
                <w:color w:val="232222" w:themeColor="text1"/>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813326" w:rsidRDefault="00495B3B" w:rsidP="00495B3B">
            <w:pPr>
              <w:spacing w:before="120" w:after="120"/>
              <w:rPr>
                <w:rFonts w:ascii="Arial" w:hAnsi="Arial"/>
                <w:color w:val="232222" w:themeColor="text1"/>
                <w:sz w:val="20"/>
              </w:rPr>
            </w:pPr>
            <w:r w:rsidRPr="00813326">
              <w:rPr>
                <w:rFonts w:ascii="Arial" w:hAnsi="Arial"/>
                <w:color w:val="232222" w:themeColor="text1"/>
                <w:sz w:val="20"/>
              </w:rPr>
              <w:t>Employment terms and conditions</w:t>
            </w:r>
          </w:p>
          <w:p w14:paraId="673B886F" w14:textId="77777777" w:rsidR="00495B3B" w:rsidRPr="00813326" w:rsidRDefault="00495B3B" w:rsidP="00495B3B">
            <w:pPr>
              <w:spacing w:before="120" w:after="120"/>
              <w:rPr>
                <w:rFonts w:ascii="Arial" w:hAnsi="Arial"/>
                <w:color w:val="232222" w:themeColor="text1"/>
                <w:sz w:val="20"/>
              </w:rPr>
            </w:pPr>
          </w:p>
        </w:tc>
        <w:tc>
          <w:tcPr>
            <w:tcW w:w="6803" w:type="dxa"/>
            <w:shd w:val="clear" w:color="auto" w:fill="auto"/>
          </w:tcPr>
          <w:p w14:paraId="71EDFDB6" w14:textId="32A67779" w:rsidR="00495B3B" w:rsidRPr="00813326" w:rsidRDefault="00495B3B" w:rsidP="0047420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232222" w:themeColor="text1"/>
                <w:sz w:val="20"/>
              </w:rPr>
            </w:pPr>
            <w:r w:rsidRPr="00813326">
              <w:rPr>
                <w:rFonts w:ascii="Arial" w:hAnsi="Arial" w:cs="Arial"/>
                <w:color w:val="232222" w:themeColor="text1"/>
                <w:sz w:val="20"/>
              </w:rPr>
              <w:t xml:space="preserve">Are governed by the </w:t>
            </w:r>
            <w:r w:rsidRPr="00813326">
              <w:rPr>
                <w:rFonts w:ascii="Arial" w:hAnsi="Arial" w:cs="Arial"/>
                <w:i/>
                <w:iCs/>
                <w:color w:val="232222" w:themeColor="text1"/>
                <w:sz w:val="20"/>
              </w:rPr>
              <w:t>Victorian Public Service Enterprise Agreement 202</w:t>
            </w:r>
            <w:r w:rsidR="00E74BF4" w:rsidRPr="00813326">
              <w:rPr>
                <w:rFonts w:ascii="Arial" w:hAnsi="Arial" w:cs="Arial"/>
                <w:i/>
                <w:iCs/>
                <w:color w:val="232222" w:themeColor="text1"/>
                <w:sz w:val="20"/>
              </w:rPr>
              <w:t>4</w:t>
            </w:r>
            <w:r w:rsidRPr="00813326">
              <w:rPr>
                <w:rFonts w:ascii="Arial" w:hAnsi="Arial" w:cs="Arial"/>
                <w:color w:val="232222" w:themeColor="text1"/>
                <w:sz w:val="20"/>
              </w:rPr>
              <w:t xml:space="preserve"> and the </w:t>
            </w:r>
            <w:r w:rsidRPr="00813326">
              <w:rPr>
                <w:rFonts w:ascii="Arial" w:hAnsi="Arial" w:cs="Arial"/>
                <w:i/>
                <w:iCs/>
                <w:color w:val="232222" w:themeColor="text1"/>
                <w:sz w:val="20"/>
              </w:rPr>
              <w:t>Public Administration Act</w:t>
            </w:r>
            <w:r w:rsidRPr="00813326">
              <w:rPr>
                <w:rFonts w:ascii="Arial" w:hAnsi="Arial" w:cs="Arial"/>
                <w:color w:val="232222" w:themeColor="text1"/>
                <w:sz w:val="20"/>
              </w:rPr>
              <w:t xml:space="preserve"> </w:t>
            </w:r>
            <w:r w:rsidRPr="00813326">
              <w:rPr>
                <w:rFonts w:ascii="Arial" w:hAnsi="Arial" w:cs="Arial"/>
                <w:i/>
                <w:iCs/>
                <w:color w:val="232222" w:themeColor="text1"/>
                <w:sz w:val="20"/>
              </w:rPr>
              <w:t>2004.</w:t>
            </w:r>
          </w:p>
          <w:p w14:paraId="522B24D4" w14:textId="58B5CBB8" w:rsidR="00495B3B" w:rsidRPr="00813326" w:rsidRDefault="00495B3B" w:rsidP="0047420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813326">
              <w:rPr>
                <w:rFonts w:ascii="Arial" w:hAnsi="Arial" w:cs="Arial"/>
                <w:color w:val="232222" w:themeColor="text1"/>
                <w:sz w:val="20"/>
              </w:rPr>
              <w:t>Recipients of Victorian Public Service (VPS) voluntary departure packages should note that re-employment restrictions apply</w:t>
            </w:r>
            <w:r w:rsidR="00642B0A" w:rsidRPr="00813326">
              <w:rPr>
                <w:rFonts w:ascii="Arial" w:hAnsi="Arial" w:cs="Arial"/>
                <w:color w:val="232222" w:themeColor="text1"/>
                <w:sz w:val="20"/>
              </w:rPr>
              <w:t>.</w:t>
            </w:r>
          </w:p>
          <w:p w14:paraId="5C30C0A4" w14:textId="51553D11" w:rsidR="00495B3B" w:rsidRPr="00813326" w:rsidRDefault="00495B3B" w:rsidP="0047420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813326">
              <w:rPr>
                <w:rFonts w:ascii="Arial" w:hAnsi="Arial" w:cs="Arial"/>
                <w:color w:val="232222" w:themeColor="text1"/>
                <w:sz w:val="20"/>
              </w:rPr>
              <w:t>Non-</w:t>
            </w:r>
            <w:smartTag w:uri="urn:schemas-microsoft-com:office:smarttags" w:element="stockticker">
              <w:r w:rsidRPr="00813326">
                <w:rPr>
                  <w:rFonts w:ascii="Arial" w:hAnsi="Arial" w:cs="Arial"/>
                  <w:color w:val="232222" w:themeColor="text1"/>
                  <w:sz w:val="20"/>
                </w:rPr>
                <w:t>VPS</w:t>
              </w:r>
            </w:smartTag>
            <w:r w:rsidRPr="00813326">
              <w:rPr>
                <w:rFonts w:ascii="Arial" w:hAnsi="Arial" w:cs="Arial"/>
                <w:color w:val="232222" w:themeColor="text1"/>
                <w:sz w:val="20"/>
              </w:rPr>
              <w:t xml:space="preserve"> applicants will be subject to a probation period of six months</w:t>
            </w:r>
            <w:r w:rsidR="00642B0A" w:rsidRPr="00813326">
              <w:rPr>
                <w:rFonts w:ascii="Arial" w:hAnsi="Arial" w:cs="Arial"/>
                <w:color w:val="232222" w:themeColor="text1"/>
                <w:sz w:val="20"/>
              </w:rPr>
              <w:t>.</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7420B" w:rsidRDefault="00495B3B" w:rsidP="00495B3B">
            <w:pPr>
              <w:spacing w:before="120" w:after="120"/>
              <w:rPr>
                <w:rFonts w:ascii="Arial" w:hAnsi="Arial"/>
                <w:color w:val="232222" w:themeColor="text1"/>
                <w:sz w:val="20"/>
              </w:rPr>
            </w:pPr>
            <w:r w:rsidRPr="0047420B">
              <w:rPr>
                <w:rFonts w:ascii="Arial" w:hAnsi="Arial"/>
                <w:color w:val="232222" w:themeColor="text1"/>
                <w:sz w:val="20"/>
              </w:rPr>
              <w:t xml:space="preserve">Privacy </w:t>
            </w:r>
          </w:p>
        </w:tc>
        <w:tc>
          <w:tcPr>
            <w:tcW w:w="6803" w:type="dxa"/>
            <w:shd w:val="clear" w:color="auto" w:fill="auto"/>
          </w:tcPr>
          <w:p w14:paraId="3C367730" w14:textId="77777777" w:rsidR="00495B3B" w:rsidRPr="0047420B" w:rsidRDefault="00495B3B" w:rsidP="0047420B">
            <w:pPr>
              <w:tabs>
                <w:tab w:val="left" w:pos="360"/>
                <w:tab w:val="left" w:pos="720"/>
              </w:tabs>
              <w:autoSpaceDE w:val="0"/>
              <w:autoSpaceDN w:val="0"/>
              <w:adjustRightInd w:val="0"/>
              <w:spacing w:line="240" w:lineRule="auto"/>
              <w:ind w:left="136"/>
              <w:cnfStyle w:val="000000010000" w:firstRow="0" w:lastRow="0" w:firstColumn="0" w:lastColumn="0" w:oddVBand="0" w:evenVBand="0" w:oddHBand="0" w:evenHBand="1" w:firstRowFirstColumn="0" w:firstRowLastColumn="0" w:lastRowFirstColumn="0" w:lastRowLastColumn="0"/>
              <w:rPr>
                <w:rFonts w:ascii="Arial" w:hAnsi="Arial"/>
                <w:color w:val="232222" w:themeColor="text1"/>
                <w:sz w:val="20"/>
              </w:rPr>
            </w:pPr>
            <w:r w:rsidRPr="0047420B">
              <w:rPr>
                <w:rFonts w:ascii="Arial" w:hAnsi="Arial" w:cs="Arial"/>
                <w:color w:val="232222" w:themeColor="text1"/>
                <w:sz w:val="20"/>
              </w:rPr>
              <w:t>The department affirms that the collection and handling of applications         and personal information will be consistent with the requirements of the Privacy and Data Protection Act 2014.</w:t>
            </w:r>
          </w:p>
        </w:tc>
      </w:tr>
    </w:tbl>
    <w:p w14:paraId="3FB05DD3" w14:textId="77777777" w:rsidR="00A876BA" w:rsidRPr="00A876BA" w:rsidRDefault="00A876BA" w:rsidP="00A876BA">
      <w:pPr>
        <w:keepNext/>
        <w:spacing w:before="360" w:line="240" w:lineRule="auto"/>
        <w:rPr>
          <w:rFonts w:ascii="Arial" w:hAnsi="Arial" w:cs="Arial"/>
          <w:bCs/>
          <w:color w:val="442D97"/>
          <w:sz w:val="28"/>
          <w:szCs w:val="28"/>
          <w:lang w:eastAsia="zh-CN"/>
        </w:rPr>
      </w:pPr>
      <w:r w:rsidRPr="00A876BA">
        <w:rPr>
          <w:rFonts w:ascii="Arial" w:hAnsi="Arial" w:cs="Arial"/>
          <w:bCs/>
          <w:color w:val="442D97"/>
          <w:sz w:val="28"/>
          <w:szCs w:val="28"/>
          <w:lang w:eastAsia="zh-CN"/>
        </w:rPr>
        <w:t>About the Department</w:t>
      </w:r>
    </w:p>
    <w:p w14:paraId="6C0C4D67" w14:textId="77777777" w:rsidR="00A876BA" w:rsidRPr="00A876BA" w:rsidRDefault="00A876BA" w:rsidP="00A876BA">
      <w:pPr>
        <w:rPr>
          <w:rFonts w:ascii="Arial" w:hAnsi="Arial" w:cs="Arial"/>
          <w:color w:val="232222" w:themeColor="text1"/>
          <w:lang w:eastAsia="en-US"/>
        </w:rPr>
      </w:pPr>
      <w:r w:rsidRPr="00A876BA">
        <w:rPr>
          <w:rFonts w:ascii="Arial" w:hAnsi="Arial" w:cs="Arial"/>
          <w:color w:val="232222" w:themeColor="text1"/>
          <w:lang w:eastAsia="en-US"/>
        </w:rPr>
        <w:t>We employ approximately 6,300 staff, including around 600 seasonal staff, across more than 86 locations throughout Victoria, across energy, environment, climate action, water, agriculture, and resources portfolios.</w:t>
      </w:r>
    </w:p>
    <w:p w14:paraId="2F025BE2" w14:textId="77777777" w:rsidR="00A876BA" w:rsidRPr="00A876BA" w:rsidRDefault="00A876BA" w:rsidP="00A876BA">
      <w:pPr>
        <w:rPr>
          <w:rFonts w:ascii="Arial" w:hAnsi="Arial" w:cs="Arial"/>
          <w:color w:val="232222" w:themeColor="text1"/>
          <w:lang w:eastAsia="en-US"/>
        </w:rPr>
      </w:pPr>
      <w:r w:rsidRPr="00A876BA">
        <w:rPr>
          <w:rFonts w:ascii="Arial" w:hAnsi="Arial" w:cs="Arial"/>
          <w:color w:val="232222" w:themeColor="text1"/>
          <w:lang w:eastAsia="en-US"/>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88BC37F" w14:textId="77777777" w:rsidR="00A876BA" w:rsidRPr="00A876BA" w:rsidRDefault="00A876BA" w:rsidP="00A876BA">
      <w:pPr>
        <w:rPr>
          <w:rFonts w:ascii="Arial" w:hAnsi="Arial" w:cs="Arial"/>
          <w:color w:val="232222" w:themeColor="text1"/>
          <w:lang w:eastAsia="en-US"/>
        </w:rPr>
      </w:pPr>
      <w:r w:rsidRPr="00A876BA">
        <w:rPr>
          <w:rFonts w:ascii="Arial" w:hAnsi="Arial" w:cs="Arial"/>
          <w:color w:val="232222" w:themeColor="text1"/>
          <w:lang w:eastAsia="en-US"/>
        </w:rPr>
        <w:t xml:space="preserve">For further information about the department, please visit our website </w:t>
      </w:r>
      <w:r w:rsidRPr="00A876BA">
        <w:rPr>
          <w:rFonts w:ascii="Arial" w:hAnsi="Arial" w:cs="Arial"/>
          <w:color w:val="232222" w:themeColor="text1"/>
          <w:u w:val="single"/>
          <w:lang w:eastAsia="en-US"/>
        </w:rPr>
        <w:t>www.deeca.vic.gov.au</w:t>
      </w:r>
    </w:p>
    <w:p w14:paraId="74D7A32B" w14:textId="77777777" w:rsidR="00A876BA" w:rsidRPr="00A876BA" w:rsidRDefault="00A876BA" w:rsidP="00A876BA">
      <w:pPr>
        <w:keepNext/>
        <w:spacing w:before="0" w:line="240" w:lineRule="auto"/>
        <w:rPr>
          <w:rFonts w:ascii="Arial" w:eastAsia="Microsoft JhengHei" w:hAnsi="Arial"/>
          <w:iCs/>
          <w:color w:val="442D97"/>
          <w:spacing w:val="-2"/>
          <w:sz w:val="28"/>
          <w:szCs w:val="24"/>
        </w:rPr>
      </w:pPr>
      <w:r w:rsidRPr="00A876BA">
        <w:rPr>
          <w:rFonts w:ascii="Arial" w:eastAsia="Microsoft JhengHei" w:hAnsi="Arial"/>
          <w:iCs/>
          <w:color w:val="442D97"/>
          <w:spacing w:val="-2"/>
          <w:sz w:val="28"/>
          <w:szCs w:val="24"/>
        </w:rPr>
        <w:t>Our values</w:t>
      </w:r>
    </w:p>
    <w:p w14:paraId="0F9BA621" w14:textId="77777777" w:rsidR="00A876BA" w:rsidRPr="00A876BA" w:rsidRDefault="00A876BA" w:rsidP="00A876BA">
      <w:pPr>
        <w:spacing w:before="0" w:after="0" w:line="240" w:lineRule="auto"/>
        <w:jc w:val="both"/>
        <w:rPr>
          <w:rFonts w:ascii="Arial" w:hAnsi="Arial" w:cs="Arial"/>
        </w:rPr>
      </w:pPr>
      <w:r w:rsidRPr="00A876BA">
        <w:rPr>
          <w:rFonts w:ascii="Arial" w:hAnsi="Arial" w:cs="Arial"/>
        </w:rPr>
        <w:t xml:space="preserve">Our values align with the core </w:t>
      </w:r>
      <w:hyperlink r:id="rId23" w:history="1">
        <w:r w:rsidRPr="00A876BA">
          <w:rPr>
            <w:rFonts w:ascii="Arial" w:hAnsi="Arial" w:cs="Arial"/>
            <w:u w:val="single"/>
          </w:rPr>
          <w:t>Public Sector values</w:t>
        </w:r>
      </w:hyperlink>
      <w:r w:rsidRPr="00A876BA">
        <w:rPr>
          <w:rFonts w:ascii="Arial" w:hAnsi="Arial" w:cs="Arial"/>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140FD0E" w14:textId="77777777" w:rsidR="00A876BA" w:rsidRPr="00A876BA" w:rsidRDefault="00A876BA" w:rsidP="00A876BA">
      <w:pPr>
        <w:rPr>
          <w:rFonts w:ascii="Arial" w:eastAsia="Microsoft JhengHei" w:hAnsi="Arial"/>
          <w:color w:val="442D97"/>
          <w:sz w:val="28"/>
          <w:szCs w:val="28"/>
        </w:rPr>
      </w:pPr>
      <w:r w:rsidRPr="00A876BA">
        <w:rPr>
          <w:rFonts w:ascii="Arial" w:eastAsia="Microsoft JhengHei" w:hAnsi="Arial"/>
          <w:color w:val="442D97"/>
          <w:sz w:val="28"/>
          <w:szCs w:val="28"/>
        </w:rPr>
        <w:t>Our Community Charter</w:t>
      </w:r>
    </w:p>
    <w:p w14:paraId="1538DD5A" w14:textId="77777777" w:rsidR="00A876BA" w:rsidRPr="00A876BA" w:rsidRDefault="00A876BA" w:rsidP="00A876BA">
      <w:pPr>
        <w:spacing w:before="0" w:after="0" w:line="240" w:lineRule="auto"/>
        <w:jc w:val="both"/>
        <w:rPr>
          <w:rFonts w:ascii="Arial" w:hAnsi="Arial" w:cs="Arial"/>
        </w:rPr>
      </w:pPr>
      <w:r w:rsidRPr="00A876BA">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876BA">
        <w:rPr>
          <w:rFonts w:ascii="Arial" w:hAnsi="Arial" w:cs="Arial"/>
        </w:rPr>
        <w:t>take action</w:t>
      </w:r>
      <w:proofErr w:type="gramEnd"/>
      <w:r w:rsidRPr="00A876BA">
        <w:rPr>
          <w:rFonts w:ascii="Arial" w:hAnsi="Arial" w:cs="Arial"/>
        </w:rPr>
        <w:t xml:space="preserve"> as we deliver services and create opportunities that supports thriving, productive, and sustainable communities, environments and industries. </w:t>
      </w:r>
    </w:p>
    <w:p w14:paraId="41908250" w14:textId="77777777" w:rsidR="00A876BA" w:rsidRPr="00A876BA" w:rsidRDefault="00A876BA" w:rsidP="00A876BA">
      <w:pPr>
        <w:rPr>
          <w:rFonts w:ascii="Arial" w:hAnsi="Arial" w:cs="Arial"/>
          <w:bCs/>
          <w:color w:val="442D97"/>
          <w:sz w:val="28"/>
          <w:szCs w:val="28"/>
          <w:lang w:eastAsia="zh-CN"/>
        </w:rPr>
      </w:pPr>
      <w:r w:rsidRPr="00A876BA">
        <w:rPr>
          <w:rFonts w:ascii="Arial" w:hAnsi="Arial" w:cs="Arial"/>
          <w:bCs/>
          <w:color w:val="442D97"/>
          <w:sz w:val="28"/>
          <w:szCs w:val="28"/>
          <w:lang w:eastAsia="zh-CN"/>
        </w:rPr>
        <w:t>Emergency Response and Health and Safety Requirements</w:t>
      </w:r>
    </w:p>
    <w:p w14:paraId="5FE40EE0" w14:textId="77777777" w:rsidR="00A876BA" w:rsidRPr="00A876BA" w:rsidRDefault="00A876BA" w:rsidP="00A876BA">
      <w:pPr>
        <w:rPr>
          <w:rFonts w:ascii="Arial" w:hAnsi="Arial" w:cs="Arial"/>
          <w:color w:val="232222" w:themeColor="text1"/>
        </w:rPr>
      </w:pPr>
      <w:r w:rsidRPr="00A876BA">
        <w:rPr>
          <w:rFonts w:ascii="Arial" w:hAnsi="Arial" w:cs="Arial"/>
          <w:color w:val="232222" w:themeColor="text1"/>
        </w:rPr>
        <w:t>The department plays a major role in Victoria’s emergency response activities, through an all-hazards, all-emergencies approach. Staff may be directly employed for these roles or may be called upon to support these activities as required following the appropriate training and “fit for work” assessment.</w:t>
      </w:r>
    </w:p>
    <w:p w14:paraId="4B1BA315" w14:textId="77777777" w:rsidR="00A876BA" w:rsidRPr="00A876BA" w:rsidRDefault="00A876BA" w:rsidP="00A876BA">
      <w:pPr>
        <w:keepNext/>
        <w:spacing w:line="240" w:lineRule="auto"/>
        <w:rPr>
          <w:rFonts w:ascii="Arial" w:hAnsi="Arial" w:cs="Arial"/>
          <w:bCs/>
          <w:color w:val="442D97"/>
          <w:sz w:val="28"/>
          <w:szCs w:val="28"/>
          <w:lang w:eastAsia="zh-CN"/>
        </w:rPr>
      </w:pPr>
      <w:r w:rsidRPr="00A876BA">
        <w:rPr>
          <w:rFonts w:ascii="Arial" w:hAnsi="Arial" w:cs="Arial"/>
          <w:bCs/>
          <w:color w:val="442D97"/>
          <w:sz w:val="28"/>
          <w:szCs w:val="28"/>
          <w:lang w:eastAsia="zh-CN"/>
        </w:rPr>
        <w:lastRenderedPageBreak/>
        <w:t xml:space="preserve">A Diverse, Inclusive and Flexible Workplace </w:t>
      </w:r>
    </w:p>
    <w:p w14:paraId="7E4C3232" w14:textId="77777777" w:rsidR="00A876BA" w:rsidRPr="00A876BA" w:rsidRDefault="00A876BA" w:rsidP="00A876BA">
      <w:pPr>
        <w:rPr>
          <w:rFonts w:ascii="Arial" w:hAnsi="Arial" w:cs="Arial"/>
          <w:color w:val="232222" w:themeColor="text1"/>
        </w:rPr>
      </w:pPr>
      <w:r w:rsidRPr="00A876BA">
        <w:rPr>
          <w:rFonts w:ascii="Arial" w:hAnsi="Arial" w:cs="Arial"/>
          <w:color w:val="232222" w:themeColor="text1"/>
        </w:rPr>
        <w:t xml:space="preserve">DEECA welcomes applicants from a diverse range of </w:t>
      </w:r>
      <w:proofErr w:type="gramStart"/>
      <w:r w:rsidRPr="00A876BA">
        <w:rPr>
          <w:rFonts w:ascii="Arial" w:hAnsi="Arial" w:cs="Arial"/>
          <w:color w:val="232222" w:themeColor="text1"/>
        </w:rPr>
        <w:t>backgrounds</w:t>
      </w:r>
      <w:proofErr w:type="gramEnd"/>
      <w:r w:rsidRPr="00A876BA">
        <w:rPr>
          <w:rFonts w:ascii="Arial" w:hAnsi="Arial" w:cs="Arial"/>
          <w:color w:val="232222" w:themeColor="text1"/>
        </w:rPr>
        <w:t xml:space="preserve"> and we focus on the essential requirements of the job and being consistent and fair in our treatment of all applicants. Our diversity and inclusion outcome pillars:</w:t>
      </w:r>
    </w:p>
    <w:p w14:paraId="4C2E92A3" w14:textId="77777777" w:rsidR="00A876BA" w:rsidRPr="00A876BA" w:rsidRDefault="00A876BA" w:rsidP="00A876BA">
      <w:pPr>
        <w:spacing w:before="100" w:beforeAutospacing="1" w:after="100" w:afterAutospacing="1" w:line="240" w:lineRule="auto"/>
        <w:rPr>
          <w:rFonts w:ascii="Arial" w:hAnsi="Arial" w:cs="Arial"/>
          <w:color w:val="232222" w:themeColor="text1"/>
          <w:szCs w:val="22"/>
        </w:rPr>
      </w:pPr>
      <w:r w:rsidRPr="00A876BA">
        <w:rPr>
          <w:rFonts w:ascii="Arial" w:hAnsi="Arial" w:cs="Arial"/>
          <w:color w:val="232222" w:themeColor="text1"/>
          <w:szCs w:val="22"/>
        </w:rPr>
        <w:t>1. We are connected to liveable, inclusive, sustainable communities</w:t>
      </w:r>
      <w:r w:rsidRPr="00A876BA">
        <w:rPr>
          <w:rFonts w:ascii="Arial" w:hAnsi="Arial" w:cs="Arial"/>
          <w:color w:val="232222" w:themeColor="text1"/>
          <w:szCs w:val="22"/>
        </w:rPr>
        <w:br/>
        <w:t xml:space="preserve">2. We are diverse </w:t>
      </w:r>
      <w:r w:rsidRPr="00A876BA">
        <w:rPr>
          <w:rFonts w:ascii="Arial" w:hAnsi="Arial" w:cs="Arial"/>
          <w:color w:val="232222" w:themeColor="text1"/>
          <w:szCs w:val="22"/>
        </w:rPr>
        <w:br/>
        <w:t xml:space="preserve">3. We are inclusive and flexible </w:t>
      </w:r>
      <w:r w:rsidRPr="00A876BA">
        <w:rPr>
          <w:rFonts w:ascii="Arial" w:hAnsi="Arial" w:cs="Arial"/>
          <w:color w:val="232222" w:themeColor="text1"/>
          <w:szCs w:val="22"/>
        </w:rPr>
        <w:br/>
        <w:t>4. We are safe and respectful</w:t>
      </w:r>
    </w:p>
    <w:p w14:paraId="31BC5567" w14:textId="77777777" w:rsidR="00A876BA" w:rsidRPr="00A876BA" w:rsidRDefault="00A876BA" w:rsidP="00A876BA">
      <w:pPr>
        <w:rPr>
          <w:rFonts w:ascii="Arial" w:hAnsi="Arial" w:cs="Arial"/>
          <w:color w:val="232222" w:themeColor="text1"/>
        </w:rPr>
      </w:pPr>
      <w:r w:rsidRPr="00A876BA">
        <w:rPr>
          <w:rFonts w:ascii="Arial" w:hAnsi="Arial" w:cs="Arial"/>
          <w:color w:val="232222" w:themeColor="text1"/>
        </w:rPr>
        <w:t>DEECA can provide reasonable adjustments for people with a disability. If you need assistance to fully participate in the application or interview process, please use the contact listed under ‘Position Details’.</w:t>
      </w:r>
    </w:p>
    <w:p w14:paraId="21251042" w14:textId="77777777" w:rsidR="00A876BA" w:rsidRPr="00A876BA" w:rsidRDefault="00A876BA" w:rsidP="00A876BA">
      <w:pPr>
        <w:rPr>
          <w:rFonts w:ascii="Arial" w:hAnsi="Arial" w:cs="Arial"/>
          <w:b/>
          <w:bCs/>
          <w:color w:val="232222" w:themeColor="text1"/>
        </w:rPr>
      </w:pPr>
      <w:r w:rsidRPr="00A876BA">
        <w:rPr>
          <w:rFonts w:ascii="Arial" w:hAnsi="Arial" w:cs="Arial"/>
          <w:b/>
          <w:bCs/>
          <w:color w:val="232222" w:themeColor="text1"/>
        </w:rPr>
        <w:t>Aboriginal Cultural Safety</w:t>
      </w:r>
    </w:p>
    <w:p w14:paraId="25ED8487" w14:textId="77777777" w:rsidR="00A876BA" w:rsidRPr="00A876BA" w:rsidRDefault="00A876BA" w:rsidP="00A876BA">
      <w:pPr>
        <w:rPr>
          <w:rFonts w:ascii="Arial" w:hAnsi="Arial" w:cs="Arial"/>
          <w:color w:val="232222" w:themeColor="text1"/>
        </w:rPr>
      </w:pPr>
      <w:r w:rsidRPr="00A876BA">
        <w:rPr>
          <w:rFonts w:ascii="Arial" w:hAnsi="Arial" w:cs="Arial"/>
          <w:color w:val="232222" w:themeColor="text1"/>
        </w:rPr>
        <w:t xml:space="preserve">Cultural safety of Traditional Owners and Aboriginal Victorians, as an underpinning principle of self-determination, is embedded in everything we do.  Under the Aboriginal Cultural Safety Framework DEECA is committed to creating a culturally safe workplace, where there is space for culture to live and for spiritual and belief systems to exist. For further information, please contact </w:t>
      </w:r>
      <w:hyperlink r:id="rId24" w:history="1">
        <w:r w:rsidRPr="00A876BA">
          <w:rPr>
            <w:rFonts w:ascii="Arial" w:hAnsi="Arial" w:cs="Arial"/>
            <w:color w:val="232222" w:themeColor="text1"/>
            <w:u w:val="single"/>
          </w:rPr>
          <w:t>self.determination@delwp.vic.gov.au</w:t>
        </w:r>
      </w:hyperlink>
      <w:r w:rsidRPr="00A876BA">
        <w:rPr>
          <w:rFonts w:ascii="Arial" w:hAnsi="Arial" w:cs="Arial"/>
          <w:color w:val="232222" w:themeColor="text1"/>
        </w:rPr>
        <w:t>.</w:t>
      </w:r>
    </w:p>
    <w:p w14:paraId="2401ECA3" w14:textId="77777777" w:rsidR="00A876BA" w:rsidRPr="00A876BA" w:rsidRDefault="00A876BA" w:rsidP="00A876BA">
      <w:pPr>
        <w:rPr>
          <w:rFonts w:ascii="Arial" w:hAnsi="Arial" w:cs="Arial"/>
          <w:b/>
          <w:color w:val="232222" w:themeColor="text1"/>
          <w:szCs w:val="22"/>
        </w:rPr>
      </w:pPr>
      <w:r w:rsidRPr="00A876BA">
        <w:rPr>
          <w:rFonts w:ascii="Arial" w:hAnsi="Arial" w:cs="Arial"/>
          <w:b/>
          <w:color w:val="232222" w:themeColor="text1"/>
          <w:szCs w:val="22"/>
        </w:rPr>
        <w:t>Balancing your Life / Hybrid Working</w:t>
      </w:r>
    </w:p>
    <w:p w14:paraId="78DFE887" w14:textId="77777777" w:rsidR="00A876BA" w:rsidRPr="00A876BA" w:rsidRDefault="00A876BA" w:rsidP="00A876BA">
      <w:pPr>
        <w:rPr>
          <w:rFonts w:ascii="Arial" w:hAnsi="Arial" w:cs="Arial"/>
          <w:color w:val="232222" w:themeColor="text1"/>
        </w:rPr>
      </w:pPr>
      <w:r w:rsidRPr="00A876BA">
        <w:rPr>
          <w:rFonts w:ascii="Arial" w:hAnsi="Arial" w:cs="Arial"/>
          <w:color w:val="232222" w:themeColor="text1"/>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0E86F8A" w14:textId="77777777" w:rsidR="00A876BA" w:rsidRPr="00A876BA" w:rsidRDefault="00A876BA" w:rsidP="00A876BA">
      <w:pPr>
        <w:spacing w:line="240" w:lineRule="auto"/>
        <w:rPr>
          <w:rFonts w:ascii="Arial" w:eastAsia="Microsoft JhengHei" w:hAnsi="Arial" w:cs="Arial"/>
          <w:color w:val="232222" w:themeColor="text1"/>
          <w:sz w:val="22"/>
          <w:szCs w:val="24"/>
          <w:u w:val="single"/>
          <w:lang w:eastAsia="en-US"/>
        </w:rPr>
      </w:pPr>
      <w:r w:rsidRPr="00A876BA">
        <w:rPr>
          <w:rFonts w:ascii="Arial" w:hAnsi="Arial" w:cs="Arial"/>
          <w:color w:val="232222" w:themeColor="text1"/>
          <w:sz w:val="24"/>
          <w:szCs w:val="24"/>
          <w:lang w:eastAsia="en-US"/>
        </w:rPr>
        <w:t>To receive this information in an accessible format (such as large print or audio) please call the Customer Service Centre: 136 186, TTY: 133 677, or email</w:t>
      </w:r>
      <w:r w:rsidRPr="00A876BA">
        <w:rPr>
          <w:rFonts w:ascii="Arial" w:hAnsi="Arial" w:cs="Arial"/>
          <w:color w:val="232222" w:themeColor="text1"/>
          <w:sz w:val="28"/>
          <w:szCs w:val="28"/>
          <w:lang w:eastAsia="en-US"/>
        </w:rPr>
        <w:t xml:space="preserve"> </w:t>
      </w:r>
      <w:hyperlink r:id="rId25" w:history="1">
        <w:r w:rsidRPr="00A876BA">
          <w:rPr>
            <w:rFonts w:ascii="Arial" w:eastAsia="Microsoft JhengHei" w:hAnsi="Arial" w:cs="Arial"/>
            <w:color w:val="232222" w:themeColor="text1"/>
            <w:sz w:val="22"/>
            <w:szCs w:val="24"/>
            <w:u w:val="single"/>
            <w:lang w:eastAsia="en-US"/>
          </w:rPr>
          <w:t>customer.service@delwp.vic.gov.au</w:t>
        </w:r>
      </w:hyperlink>
    </w:p>
    <w:p w14:paraId="300BDB93" w14:textId="77777777" w:rsidR="00A876BA" w:rsidRPr="00A876BA" w:rsidRDefault="00A876BA" w:rsidP="00A876BA">
      <w:pPr>
        <w:spacing w:line="240" w:lineRule="auto"/>
        <w:rPr>
          <w:rFonts w:ascii="Arial" w:hAnsi="Arial" w:cs="Arial"/>
          <w:color w:val="232222" w:themeColor="text1"/>
        </w:rPr>
      </w:pPr>
    </w:p>
    <w:p w14:paraId="51F35318" w14:textId="77777777" w:rsidR="00A876BA" w:rsidRPr="00A876BA" w:rsidRDefault="00A876BA" w:rsidP="00A876BA">
      <w:pPr>
        <w:keepNext/>
        <w:spacing w:before="360" w:line="240" w:lineRule="auto"/>
        <w:rPr>
          <w:rFonts w:ascii="Arial" w:hAnsi="Arial"/>
          <w:color w:val="232222" w:themeColor="text1"/>
        </w:rPr>
      </w:pPr>
    </w:p>
    <w:p w14:paraId="69B28C1E" w14:textId="01B63964" w:rsidR="00A14A3F" w:rsidRDefault="00A14A3F" w:rsidP="007425C9"/>
    <w:sectPr w:rsidR="00A14A3F" w:rsidSect="007425C9">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1290" w14:textId="77777777" w:rsidR="00521C85" w:rsidRDefault="00521C85" w:rsidP="00CD157B">
      <w:pPr>
        <w:pStyle w:val="NoSpacing"/>
      </w:pPr>
    </w:p>
    <w:p w14:paraId="4075DDB4" w14:textId="77777777" w:rsidR="00521C85" w:rsidRDefault="00521C85"/>
  </w:endnote>
  <w:endnote w:type="continuationSeparator" w:id="0">
    <w:p w14:paraId="63AA2B17" w14:textId="77777777" w:rsidR="00521C85" w:rsidRDefault="00521C85" w:rsidP="00CD157B">
      <w:pPr>
        <w:pStyle w:val="NoSpacing"/>
      </w:pPr>
    </w:p>
    <w:p w14:paraId="1243F4CA" w14:textId="77777777" w:rsidR="00521C85" w:rsidRDefault="00521C85"/>
  </w:endnote>
  <w:endnote w:type="continuationNotice" w:id="1">
    <w:p w14:paraId="694F1322" w14:textId="77777777" w:rsidR="00521C85" w:rsidRDefault="00521C85" w:rsidP="00CD157B">
      <w:pPr>
        <w:pStyle w:val="NoSpacing"/>
      </w:pPr>
    </w:p>
    <w:p w14:paraId="199DFD89" w14:textId="77777777" w:rsidR="00521C85" w:rsidRDefault="00521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5790832E"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290C82">
      <w:rPr>
        <w:b/>
      </w:rPr>
      <w:t xml:space="preserve"> </w:t>
    </w:r>
    <w:r w:rsidR="00290C82" w:rsidRPr="00290C82">
      <w:rPr>
        <w:bCs w:val="0"/>
      </w:rPr>
      <w:t>July</w:t>
    </w:r>
    <w:r w:rsidR="00290C82">
      <w:rPr>
        <w:b/>
      </w:rPr>
      <w:t xml:space="preserve"> </w:t>
    </w:r>
    <w:r w:rsidR="00D40EAF" w:rsidRPr="00D40EAF">
      <w:rPr>
        <w:bCs w:val="0"/>
      </w:rPr>
      <w:t>202</w:t>
    </w:r>
    <w:r w:rsidR="00290C82">
      <w:rPr>
        <w:bCs w:val="0"/>
      </w:rPr>
      <w:t>6</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58DF7AA" w:rsidR="00D40EAF" w:rsidRPr="00290C82" w:rsidRDefault="00D40EAF" w:rsidP="00D40EAF">
    <w:pPr>
      <w:pStyle w:val="Footer"/>
      <w:rPr>
        <w:bCs w:val="0"/>
      </w:rP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290C82">
      <w:rPr>
        <w:bCs w:val="0"/>
      </w:rPr>
      <w:t>July</w:t>
    </w:r>
    <w:r w:rsidRPr="00D40EAF">
      <w:rPr>
        <w:bCs w:val="0"/>
      </w:rPr>
      <w:t xml:space="preserve"> 202</w:t>
    </w:r>
    <w:r w:rsidR="00290C82">
      <w:rPr>
        <w:bCs w:val="0"/>
      </w:rPr>
      <w:t>6</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7795" w14:textId="77777777" w:rsidR="00521C85" w:rsidRPr="0056073C" w:rsidRDefault="00521C85" w:rsidP="005D764F">
      <w:pPr>
        <w:pStyle w:val="FootnoteSeparator"/>
      </w:pPr>
    </w:p>
    <w:p w14:paraId="0C8858A3" w14:textId="77777777" w:rsidR="00521C85" w:rsidRDefault="00521C85"/>
  </w:footnote>
  <w:footnote w:type="continuationSeparator" w:id="0">
    <w:p w14:paraId="237FE36E" w14:textId="77777777" w:rsidR="00521C85" w:rsidRPr="00CA30B7" w:rsidRDefault="00521C85" w:rsidP="006D5A90">
      <w:pPr>
        <w:rPr>
          <w:lang w:val="en-US"/>
        </w:rPr>
      </w:pPr>
      <w:r w:rsidRPr="00CA30B7">
        <w:rPr>
          <w:lang w:val="en-US"/>
        </w:rPr>
        <w:t>_______</w:t>
      </w:r>
    </w:p>
    <w:p w14:paraId="7C44BC3D" w14:textId="77777777" w:rsidR="00521C85" w:rsidRDefault="00521C85"/>
  </w:footnote>
  <w:footnote w:type="continuationNotice" w:id="1">
    <w:p w14:paraId="4E364912" w14:textId="77777777" w:rsidR="00521C85" w:rsidRDefault="00521C85" w:rsidP="006D5A90"/>
    <w:p w14:paraId="139E06BE" w14:textId="77777777" w:rsidR="00521C85" w:rsidRDefault="00521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CDB390"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2328CD"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F8B83C"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040688"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2A0FFF"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2E9773"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BC392C"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DC26D9"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48B412C"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484641"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94AACC"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0F063E"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FEC7F2D"/>
    <w:multiLevelType w:val="hybridMultilevel"/>
    <w:tmpl w:val="57A48C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1980977"/>
    <w:multiLevelType w:val="hybridMultilevel"/>
    <w:tmpl w:val="B8D075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A6A5CB2"/>
    <w:multiLevelType w:val="multilevel"/>
    <w:tmpl w:val="B5BE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0893C40"/>
    <w:multiLevelType w:val="multilevel"/>
    <w:tmpl w:val="36B4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5B1754F"/>
    <w:multiLevelType w:val="hybridMultilevel"/>
    <w:tmpl w:val="5F7C8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7737BEE"/>
    <w:multiLevelType w:val="hybridMultilevel"/>
    <w:tmpl w:val="7138F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8"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7122360"/>
    <w:multiLevelType w:val="multilevel"/>
    <w:tmpl w:val="9A32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79B60854"/>
    <w:multiLevelType w:val="hybridMultilevel"/>
    <w:tmpl w:val="5672AB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41"/>
  </w:num>
  <w:num w:numId="3" w16cid:durableId="985085104">
    <w:abstractNumId w:val="9"/>
  </w:num>
  <w:num w:numId="4" w16cid:durableId="1872112631">
    <w:abstractNumId w:val="12"/>
  </w:num>
  <w:num w:numId="5" w16cid:durableId="336812815">
    <w:abstractNumId w:val="27"/>
  </w:num>
  <w:num w:numId="6" w16cid:durableId="155153463">
    <w:abstractNumId w:val="0"/>
  </w:num>
  <w:num w:numId="7" w16cid:durableId="1428236886">
    <w:abstractNumId w:val="30"/>
  </w:num>
  <w:num w:numId="8" w16cid:durableId="103154041">
    <w:abstractNumId w:val="32"/>
  </w:num>
  <w:num w:numId="9" w16cid:durableId="1308436166">
    <w:abstractNumId w:val="29"/>
  </w:num>
  <w:num w:numId="10" w16cid:durableId="1335643199">
    <w:abstractNumId w:val="39"/>
  </w:num>
  <w:num w:numId="11" w16cid:durableId="1160577431">
    <w:abstractNumId w:val="31"/>
  </w:num>
  <w:num w:numId="12" w16cid:durableId="1673139647">
    <w:abstractNumId w:val="18"/>
  </w:num>
  <w:num w:numId="13" w16cid:durableId="1742215375">
    <w:abstractNumId w:val="49"/>
  </w:num>
  <w:num w:numId="14" w16cid:durableId="664823544">
    <w:abstractNumId w:val="45"/>
  </w:num>
  <w:num w:numId="15" w16cid:durableId="979774751">
    <w:abstractNumId w:val="14"/>
  </w:num>
  <w:num w:numId="16" w16cid:durableId="729228463">
    <w:abstractNumId w:val="4"/>
  </w:num>
  <w:num w:numId="17" w16cid:durableId="322781625">
    <w:abstractNumId w:val="28"/>
  </w:num>
  <w:num w:numId="18" w16cid:durableId="1065487852">
    <w:abstractNumId w:val="21"/>
  </w:num>
  <w:num w:numId="19" w16cid:durableId="652563037">
    <w:abstractNumId w:val="48"/>
  </w:num>
  <w:num w:numId="20" w16cid:durableId="711419308">
    <w:abstractNumId w:val="13"/>
  </w:num>
  <w:num w:numId="21" w16cid:durableId="347416606">
    <w:abstractNumId w:val="35"/>
  </w:num>
  <w:num w:numId="22" w16cid:durableId="938024103">
    <w:abstractNumId w:val="15"/>
  </w:num>
  <w:num w:numId="23" w16cid:durableId="2007979414">
    <w:abstractNumId w:val="10"/>
  </w:num>
  <w:num w:numId="24" w16cid:durableId="1369530220">
    <w:abstractNumId w:val="6"/>
  </w:num>
  <w:num w:numId="25" w16cid:durableId="1458065834">
    <w:abstractNumId w:val="19"/>
  </w:num>
  <w:num w:numId="26" w16cid:durableId="2707131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readOnly"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4DF"/>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DB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43"/>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3C98"/>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697"/>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C54"/>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98C"/>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70A"/>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0FBD"/>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82"/>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4B97"/>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D7D44"/>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0B7A"/>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0B3"/>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A1"/>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09E"/>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12B"/>
    <w:rsid w:val="00411642"/>
    <w:rsid w:val="00411972"/>
    <w:rsid w:val="00412A85"/>
    <w:rsid w:val="00413166"/>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184"/>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0B"/>
    <w:rsid w:val="00474212"/>
    <w:rsid w:val="004744DC"/>
    <w:rsid w:val="00475145"/>
    <w:rsid w:val="00475624"/>
    <w:rsid w:val="00475C60"/>
    <w:rsid w:val="00475F2F"/>
    <w:rsid w:val="00476017"/>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BA9"/>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BE"/>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9E7"/>
    <w:rsid w:val="004E7A32"/>
    <w:rsid w:val="004E7A6C"/>
    <w:rsid w:val="004E7F12"/>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78D"/>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0D3"/>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1C85"/>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11B"/>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D4C"/>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5E54"/>
    <w:rsid w:val="006364F7"/>
    <w:rsid w:val="00636E15"/>
    <w:rsid w:val="00636EE0"/>
    <w:rsid w:val="00637321"/>
    <w:rsid w:val="0063747A"/>
    <w:rsid w:val="0063799B"/>
    <w:rsid w:val="00637C68"/>
    <w:rsid w:val="00637E93"/>
    <w:rsid w:val="00637F16"/>
    <w:rsid w:val="006404EF"/>
    <w:rsid w:val="00640F20"/>
    <w:rsid w:val="00641ED0"/>
    <w:rsid w:val="00641F15"/>
    <w:rsid w:val="0064251E"/>
    <w:rsid w:val="00642A82"/>
    <w:rsid w:val="00642B0A"/>
    <w:rsid w:val="00642C8C"/>
    <w:rsid w:val="00642FE5"/>
    <w:rsid w:val="00644A84"/>
    <w:rsid w:val="00644C01"/>
    <w:rsid w:val="00644F09"/>
    <w:rsid w:val="006451D0"/>
    <w:rsid w:val="006452A9"/>
    <w:rsid w:val="006453EB"/>
    <w:rsid w:val="006467B4"/>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0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2E5F"/>
    <w:rsid w:val="006838F2"/>
    <w:rsid w:val="006846EA"/>
    <w:rsid w:val="00684FD1"/>
    <w:rsid w:val="00685CEE"/>
    <w:rsid w:val="00685D88"/>
    <w:rsid w:val="00686579"/>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2F7"/>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310"/>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244"/>
    <w:rsid w:val="006D2896"/>
    <w:rsid w:val="006D2DED"/>
    <w:rsid w:val="006D35DB"/>
    <w:rsid w:val="006D36D8"/>
    <w:rsid w:val="006D4826"/>
    <w:rsid w:val="006D5110"/>
    <w:rsid w:val="006D51BE"/>
    <w:rsid w:val="006D5A90"/>
    <w:rsid w:val="006D682B"/>
    <w:rsid w:val="006D6D16"/>
    <w:rsid w:val="006D6EA3"/>
    <w:rsid w:val="006D6F87"/>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3D7"/>
    <w:rsid w:val="007028F0"/>
    <w:rsid w:val="00703172"/>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11"/>
    <w:rsid w:val="0073689E"/>
    <w:rsid w:val="00737F14"/>
    <w:rsid w:val="00740175"/>
    <w:rsid w:val="00740A8B"/>
    <w:rsid w:val="00740ECE"/>
    <w:rsid w:val="0074107F"/>
    <w:rsid w:val="0074158C"/>
    <w:rsid w:val="007417E5"/>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16C"/>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82E"/>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4CB"/>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8C7"/>
    <w:rsid w:val="007F3BE7"/>
    <w:rsid w:val="007F4196"/>
    <w:rsid w:val="007F4C8C"/>
    <w:rsid w:val="007F62C1"/>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326"/>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1F2E"/>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661"/>
    <w:rsid w:val="00877C5B"/>
    <w:rsid w:val="00877FD6"/>
    <w:rsid w:val="008802B7"/>
    <w:rsid w:val="00880C5F"/>
    <w:rsid w:val="00880E76"/>
    <w:rsid w:val="00881290"/>
    <w:rsid w:val="008816F4"/>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96E"/>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A7A"/>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F79"/>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13"/>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376A"/>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189"/>
    <w:rsid w:val="009F2537"/>
    <w:rsid w:val="009F28C7"/>
    <w:rsid w:val="009F3137"/>
    <w:rsid w:val="009F3862"/>
    <w:rsid w:val="009F387A"/>
    <w:rsid w:val="009F3897"/>
    <w:rsid w:val="009F5E66"/>
    <w:rsid w:val="009F5FBA"/>
    <w:rsid w:val="009F6066"/>
    <w:rsid w:val="009F60EB"/>
    <w:rsid w:val="009F6867"/>
    <w:rsid w:val="009F6AA5"/>
    <w:rsid w:val="009F7A8D"/>
    <w:rsid w:val="009F7F58"/>
    <w:rsid w:val="00A00A56"/>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6BA"/>
    <w:rsid w:val="00A878F9"/>
    <w:rsid w:val="00A87D1B"/>
    <w:rsid w:val="00A904C5"/>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5D6"/>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456"/>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97CF4"/>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AAD"/>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3501"/>
    <w:rsid w:val="00C14869"/>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61E"/>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4D"/>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746"/>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38EC"/>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529"/>
    <w:rsid w:val="00CE5644"/>
    <w:rsid w:val="00CE5820"/>
    <w:rsid w:val="00CE5B07"/>
    <w:rsid w:val="00CE6DFB"/>
    <w:rsid w:val="00CE700D"/>
    <w:rsid w:val="00CE73D9"/>
    <w:rsid w:val="00CE7CF8"/>
    <w:rsid w:val="00CF0706"/>
    <w:rsid w:val="00CF0BD9"/>
    <w:rsid w:val="00CF1778"/>
    <w:rsid w:val="00CF296B"/>
    <w:rsid w:val="00CF3020"/>
    <w:rsid w:val="00CF3278"/>
    <w:rsid w:val="00CF346F"/>
    <w:rsid w:val="00CF3A3C"/>
    <w:rsid w:val="00CF4175"/>
    <w:rsid w:val="00CF4245"/>
    <w:rsid w:val="00CF4484"/>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09EB"/>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1D9"/>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645"/>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D93"/>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707"/>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9A1"/>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40A"/>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195"/>
    <w:rsid w:val="00EE75D4"/>
    <w:rsid w:val="00EE7E53"/>
    <w:rsid w:val="00EF05F4"/>
    <w:rsid w:val="00EF140E"/>
    <w:rsid w:val="00EF1B03"/>
    <w:rsid w:val="00EF2922"/>
    <w:rsid w:val="00EF2C83"/>
    <w:rsid w:val="00EF2DB4"/>
    <w:rsid w:val="00EF2E32"/>
    <w:rsid w:val="00EF2F56"/>
    <w:rsid w:val="00EF32AC"/>
    <w:rsid w:val="00EF383D"/>
    <w:rsid w:val="00EF3AA0"/>
    <w:rsid w:val="00EF3D3A"/>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520"/>
    <w:rsid w:val="00F22FAF"/>
    <w:rsid w:val="00F2342D"/>
    <w:rsid w:val="00F239E2"/>
    <w:rsid w:val="00F243E5"/>
    <w:rsid w:val="00F244FA"/>
    <w:rsid w:val="00F250E5"/>
    <w:rsid w:val="00F255FB"/>
    <w:rsid w:val="00F258D4"/>
    <w:rsid w:val="00F25D4F"/>
    <w:rsid w:val="00F263F0"/>
    <w:rsid w:val="00F26E98"/>
    <w:rsid w:val="00F27364"/>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6F9"/>
    <w:rsid w:val="00F479A1"/>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19D"/>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545"/>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C5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F2B"/>
    <w:rsid w:val="00FE43D2"/>
    <w:rsid w:val="00FE4707"/>
    <w:rsid w:val="00FE4BA0"/>
    <w:rsid w:val="00FE5915"/>
    <w:rsid w:val="00FE5DD2"/>
    <w:rsid w:val="00FE67E3"/>
    <w:rsid w:val="00FE6A61"/>
    <w:rsid w:val="00FE7768"/>
    <w:rsid w:val="00FE7FB1"/>
    <w:rsid w:val="00FF002A"/>
    <w:rsid w:val="00FF01B7"/>
    <w:rsid w:val="00FF0356"/>
    <w:rsid w:val="00FF09C3"/>
    <w:rsid w:val="00FF0B8C"/>
    <w:rsid w:val="00FF0BA9"/>
    <w:rsid w:val="00FF0CC1"/>
    <w:rsid w:val="00FF0E0E"/>
    <w:rsid w:val="00FF1407"/>
    <w:rsid w:val="00FF23AE"/>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3E1C309"/>
    <w:rsid w:val="7C4B6F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48851920">
      <w:bodyDiv w:val="1"/>
      <w:marLeft w:val="0"/>
      <w:marRight w:val="0"/>
      <w:marTop w:val="0"/>
      <w:marBottom w:val="0"/>
      <w:divBdr>
        <w:top w:val="none" w:sz="0" w:space="0" w:color="auto"/>
        <w:left w:val="none" w:sz="0" w:space="0" w:color="auto"/>
        <w:bottom w:val="none" w:sz="0" w:space="0" w:color="auto"/>
        <w:right w:val="none" w:sz="0" w:space="0" w:color="auto"/>
      </w:divBdr>
      <w:divsChild>
        <w:div w:id="1783529390">
          <w:marLeft w:val="0"/>
          <w:marRight w:val="0"/>
          <w:marTop w:val="0"/>
          <w:marBottom w:val="0"/>
          <w:divBdr>
            <w:top w:val="none" w:sz="0" w:space="0" w:color="auto"/>
            <w:left w:val="none" w:sz="0" w:space="0" w:color="auto"/>
            <w:bottom w:val="none" w:sz="0" w:space="0" w:color="auto"/>
            <w:right w:val="none" w:sz="0" w:space="0" w:color="auto"/>
          </w:divBdr>
        </w:div>
        <w:div w:id="1717852433">
          <w:marLeft w:val="0"/>
          <w:marRight w:val="0"/>
          <w:marTop w:val="0"/>
          <w:marBottom w:val="0"/>
          <w:divBdr>
            <w:top w:val="none" w:sz="0" w:space="0" w:color="auto"/>
            <w:left w:val="none" w:sz="0" w:space="0" w:color="auto"/>
            <w:bottom w:val="none" w:sz="0" w:space="0" w:color="auto"/>
            <w:right w:val="none" w:sz="0" w:space="0" w:color="auto"/>
          </w:divBdr>
        </w:div>
        <w:div w:id="1324357785">
          <w:marLeft w:val="0"/>
          <w:marRight w:val="0"/>
          <w:marTop w:val="0"/>
          <w:marBottom w:val="0"/>
          <w:divBdr>
            <w:top w:val="none" w:sz="0" w:space="0" w:color="auto"/>
            <w:left w:val="none" w:sz="0" w:space="0" w:color="auto"/>
            <w:bottom w:val="none" w:sz="0" w:space="0" w:color="auto"/>
            <w:right w:val="none" w:sz="0" w:space="0" w:color="auto"/>
          </w:divBdr>
        </w:div>
        <w:div w:id="1885092106">
          <w:marLeft w:val="0"/>
          <w:marRight w:val="0"/>
          <w:marTop w:val="0"/>
          <w:marBottom w:val="0"/>
          <w:divBdr>
            <w:top w:val="none" w:sz="0" w:space="0" w:color="auto"/>
            <w:left w:val="none" w:sz="0" w:space="0" w:color="auto"/>
            <w:bottom w:val="none" w:sz="0" w:space="0" w:color="auto"/>
            <w:right w:val="none" w:sz="0" w:space="0" w:color="auto"/>
          </w:divBdr>
        </w:div>
        <w:div w:id="1000623609">
          <w:marLeft w:val="0"/>
          <w:marRight w:val="0"/>
          <w:marTop w:val="0"/>
          <w:marBottom w:val="0"/>
          <w:divBdr>
            <w:top w:val="none" w:sz="0" w:space="0" w:color="auto"/>
            <w:left w:val="none" w:sz="0" w:space="0" w:color="auto"/>
            <w:bottom w:val="none" w:sz="0" w:space="0" w:color="auto"/>
            <w:right w:val="none" w:sz="0" w:space="0" w:color="auto"/>
          </w:divBdr>
        </w:div>
        <w:div w:id="1581986473">
          <w:marLeft w:val="0"/>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909077803">
      <w:bodyDiv w:val="1"/>
      <w:marLeft w:val="0"/>
      <w:marRight w:val="0"/>
      <w:marTop w:val="0"/>
      <w:marBottom w:val="0"/>
      <w:divBdr>
        <w:top w:val="none" w:sz="0" w:space="0" w:color="auto"/>
        <w:left w:val="none" w:sz="0" w:space="0" w:color="auto"/>
        <w:bottom w:val="none" w:sz="0" w:space="0" w:color="auto"/>
        <w:right w:val="none" w:sz="0" w:space="0" w:color="auto"/>
      </w:divBdr>
      <w:divsChild>
        <w:div w:id="1224441554">
          <w:marLeft w:val="0"/>
          <w:marRight w:val="0"/>
          <w:marTop w:val="0"/>
          <w:marBottom w:val="0"/>
          <w:divBdr>
            <w:top w:val="none" w:sz="0" w:space="0" w:color="auto"/>
            <w:left w:val="none" w:sz="0" w:space="0" w:color="auto"/>
            <w:bottom w:val="none" w:sz="0" w:space="0" w:color="auto"/>
            <w:right w:val="none" w:sz="0" w:space="0" w:color="auto"/>
          </w:divBdr>
        </w:div>
        <w:div w:id="1562446773">
          <w:marLeft w:val="0"/>
          <w:marRight w:val="0"/>
          <w:marTop w:val="0"/>
          <w:marBottom w:val="0"/>
          <w:divBdr>
            <w:top w:val="none" w:sz="0" w:space="0" w:color="auto"/>
            <w:left w:val="none" w:sz="0" w:space="0" w:color="auto"/>
            <w:bottom w:val="none" w:sz="0" w:space="0" w:color="auto"/>
            <w:right w:val="none" w:sz="0" w:space="0" w:color="auto"/>
          </w:divBdr>
        </w:div>
        <w:div w:id="1773433090">
          <w:marLeft w:val="0"/>
          <w:marRight w:val="0"/>
          <w:marTop w:val="0"/>
          <w:marBottom w:val="0"/>
          <w:divBdr>
            <w:top w:val="none" w:sz="0" w:space="0" w:color="auto"/>
            <w:left w:val="none" w:sz="0" w:space="0" w:color="auto"/>
            <w:bottom w:val="none" w:sz="0" w:space="0" w:color="auto"/>
            <w:right w:val="none" w:sz="0" w:space="0" w:color="auto"/>
          </w:divBdr>
        </w:div>
        <w:div w:id="410279586">
          <w:marLeft w:val="0"/>
          <w:marRight w:val="0"/>
          <w:marTop w:val="0"/>
          <w:marBottom w:val="0"/>
          <w:divBdr>
            <w:top w:val="none" w:sz="0" w:space="0" w:color="auto"/>
            <w:left w:val="none" w:sz="0" w:space="0" w:color="auto"/>
            <w:bottom w:val="none" w:sz="0" w:space="0" w:color="auto"/>
            <w:right w:val="none" w:sz="0" w:space="0" w:color="auto"/>
          </w:divBdr>
        </w:div>
        <w:div w:id="798032119">
          <w:marLeft w:val="0"/>
          <w:marRight w:val="0"/>
          <w:marTop w:val="0"/>
          <w:marBottom w:val="0"/>
          <w:divBdr>
            <w:top w:val="none" w:sz="0" w:space="0" w:color="auto"/>
            <w:left w:val="none" w:sz="0" w:space="0" w:color="auto"/>
            <w:bottom w:val="none" w:sz="0" w:space="0" w:color="auto"/>
            <w:right w:val="none" w:sz="0" w:space="0" w:color="auto"/>
          </w:divBdr>
        </w:div>
        <w:div w:id="21084279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561747830">
      <w:bodyDiv w:val="1"/>
      <w:marLeft w:val="0"/>
      <w:marRight w:val="0"/>
      <w:marTop w:val="0"/>
      <w:marBottom w:val="0"/>
      <w:divBdr>
        <w:top w:val="none" w:sz="0" w:space="0" w:color="auto"/>
        <w:left w:val="none" w:sz="0" w:space="0" w:color="auto"/>
        <w:bottom w:val="none" w:sz="0" w:space="0" w:color="auto"/>
        <w:right w:val="none" w:sz="0" w:space="0" w:color="auto"/>
      </w:divBdr>
    </w:div>
    <w:div w:id="1669550830">
      <w:bodyDiv w:val="1"/>
      <w:marLeft w:val="0"/>
      <w:marRight w:val="0"/>
      <w:marTop w:val="0"/>
      <w:marBottom w:val="0"/>
      <w:divBdr>
        <w:top w:val="none" w:sz="0" w:space="0" w:color="auto"/>
        <w:left w:val="none" w:sz="0" w:space="0" w:color="auto"/>
        <w:bottom w:val="none" w:sz="0" w:space="0" w:color="auto"/>
        <w:right w:val="none" w:sz="0" w:space="0" w:color="auto"/>
      </w:divBdr>
      <w:divsChild>
        <w:div w:id="141312458">
          <w:marLeft w:val="0"/>
          <w:marRight w:val="0"/>
          <w:marTop w:val="0"/>
          <w:marBottom w:val="0"/>
          <w:divBdr>
            <w:top w:val="none" w:sz="0" w:space="0" w:color="auto"/>
            <w:left w:val="none" w:sz="0" w:space="0" w:color="auto"/>
            <w:bottom w:val="none" w:sz="0" w:space="0" w:color="auto"/>
            <w:right w:val="none" w:sz="0" w:space="0" w:color="auto"/>
          </w:divBdr>
        </w:div>
        <w:div w:id="2008630462">
          <w:marLeft w:val="0"/>
          <w:marRight w:val="0"/>
          <w:marTop w:val="0"/>
          <w:marBottom w:val="0"/>
          <w:divBdr>
            <w:top w:val="none" w:sz="0" w:space="0" w:color="auto"/>
            <w:left w:val="none" w:sz="0" w:space="0" w:color="auto"/>
            <w:bottom w:val="none" w:sz="0" w:space="0" w:color="auto"/>
            <w:right w:val="none" w:sz="0" w:space="0" w:color="auto"/>
          </w:divBdr>
        </w:div>
        <w:div w:id="318391798">
          <w:marLeft w:val="0"/>
          <w:marRight w:val="0"/>
          <w:marTop w:val="0"/>
          <w:marBottom w:val="0"/>
          <w:divBdr>
            <w:top w:val="none" w:sz="0" w:space="0" w:color="auto"/>
            <w:left w:val="none" w:sz="0" w:space="0" w:color="auto"/>
            <w:bottom w:val="none" w:sz="0" w:space="0" w:color="auto"/>
            <w:right w:val="none" w:sz="0" w:space="0" w:color="auto"/>
          </w:divBdr>
        </w:div>
        <w:div w:id="1144591366">
          <w:marLeft w:val="0"/>
          <w:marRight w:val="0"/>
          <w:marTop w:val="0"/>
          <w:marBottom w:val="0"/>
          <w:divBdr>
            <w:top w:val="none" w:sz="0" w:space="0" w:color="auto"/>
            <w:left w:val="none" w:sz="0" w:space="0" w:color="auto"/>
            <w:bottom w:val="none" w:sz="0" w:space="0" w:color="auto"/>
            <w:right w:val="none" w:sz="0" w:space="0" w:color="auto"/>
          </w:divBdr>
        </w:div>
        <w:div w:id="286544627">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81876646">
      <w:bodyDiv w:val="1"/>
      <w:marLeft w:val="0"/>
      <w:marRight w:val="0"/>
      <w:marTop w:val="0"/>
      <w:marBottom w:val="0"/>
      <w:divBdr>
        <w:top w:val="none" w:sz="0" w:space="0" w:color="auto"/>
        <w:left w:val="none" w:sz="0" w:space="0" w:color="auto"/>
        <w:bottom w:val="none" w:sz="0" w:space="0" w:color="auto"/>
        <w:right w:val="none" w:sz="0" w:space="0" w:color="auto"/>
      </w:divBdr>
      <w:divsChild>
        <w:div w:id="1270697380">
          <w:marLeft w:val="0"/>
          <w:marRight w:val="0"/>
          <w:marTop w:val="0"/>
          <w:marBottom w:val="0"/>
          <w:divBdr>
            <w:top w:val="none" w:sz="0" w:space="0" w:color="auto"/>
            <w:left w:val="none" w:sz="0" w:space="0" w:color="auto"/>
            <w:bottom w:val="none" w:sz="0" w:space="0" w:color="auto"/>
            <w:right w:val="none" w:sz="0" w:space="0" w:color="auto"/>
          </w:divBdr>
        </w:div>
        <w:div w:id="723337281">
          <w:marLeft w:val="0"/>
          <w:marRight w:val="0"/>
          <w:marTop w:val="0"/>
          <w:marBottom w:val="0"/>
          <w:divBdr>
            <w:top w:val="none" w:sz="0" w:space="0" w:color="auto"/>
            <w:left w:val="none" w:sz="0" w:space="0" w:color="auto"/>
            <w:bottom w:val="none" w:sz="0" w:space="0" w:color="auto"/>
            <w:right w:val="none" w:sz="0" w:space="0" w:color="auto"/>
          </w:divBdr>
        </w:div>
        <w:div w:id="329910395">
          <w:marLeft w:val="0"/>
          <w:marRight w:val="0"/>
          <w:marTop w:val="0"/>
          <w:marBottom w:val="0"/>
          <w:divBdr>
            <w:top w:val="none" w:sz="0" w:space="0" w:color="auto"/>
            <w:left w:val="none" w:sz="0" w:space="0" w:color="auto"/>
            <w:bottom w:val="none" w:sz="0" w:space="0" w:color="auto"/>
            <w:right w:val="none" w:sz="0" w:space="0" w:color="auto"/>
          </w:divBdr>
        </w:div>
        <w:div w:id="360058900">
          <w:marLeft w:val="0"/>
          <w:marRight w:val="0"/>
          <w:marTop w:val="0"/>
          <w:marBottom w:val="0"/>
          <w:divBdr>
            <w:top w:val="none" w:sz="0" w:space="0" w:color="auto"/>
            <w:left w:val="none" w:sz="0" w:space="0" w:color="auto"/>
            <w:bottom w:val="none" w:sz="0" w:space="0" w:color="auto"/>
            <w:right w:val="none" w:sz="0" w:space="0" w:color="auto"/>
          </w:divBdr>
        </w:div>
        <w:div w:id="1793746937">
          <w:marLeft w:val="0"/>
          <w:marRight w:val="0"/>
          <w:marTop w:val="0"/>
          <w:marBottom w:val="0"/>
          <w:divBdr>
            <w:top w:val="none" w:sz="0" w:space="0" w:color="auto"/>
            <w:left w:val="none" w:sz="0" w:space="0" w:color="auto"/>
            <w:bottom w:val="none" w:sz="0" w:space="0" w:color="auto"/>
            <w:right w:val="none" w:sz="0" w:space="0" w:color="auto"/>
          </w:divBdr>
        </w:div>
      </w:divsChild>
    </w:div>
    <w:div w:id="1909267362">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customer.service@delwp.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self.determination@delwp.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customXsn xmlns="http://schemas.microsoft.com/office/2006/metadata/customXsn">
  <xsnLocation/>
  <cached>True</cached>
  <openByDefault>True</openByDefault>
  <xsnScope>/sites/contentTypeHub</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File Note" ma:contentTypeID="0x0101002517F445A0F35E449C98AAD631F2B0384F00944C3531C7141242BF8EE0E230C84E10" ma:contentTypeVersion="20" ma:contentTypeDescription="An informal note describing something to be remembered or acted upon in the future - DEPI" ma:contentTypeScope="" ma:versionID="f42b579af4af0621323f60023f3762b1">
  <xsd:schema xmlns:xsd="http://www.w3.org/2001/XMLSchema" xmlns:xs="http://www.w3.org/2001/XMLSchema" xmlns:p="http://schemas.microsoft.com/office/2006/metadata/properties" xmlns:ns1="http://schemas.microsoft.com/sharepoint/v3" xmlns:ns2="a5f32de4-e402-4188-b034-e71ca7d22e54" xmlns:ns3="9fd47c19-1c4a-4d7d-b342-c10cef269344" xmlns:ns4="aa81be43-871a-4791-be6c-ba3c23dba5d9" targetNamespace="http://schemas.microsoft.com/office/2006/metadata/properties" ma:root="true" ma:fieldsID="e8cb4813fc54df841bbbba07692fca87" ns1:_="" ns2:_="" ns3:_="" ns4:_="">
    <xsd:import namespace="http://schemas.microsoft.com/sharepoint/v3"/>
    <xsd:import namespace="a5f32de4-e402-4188-b034-e71ca7d22e54"/>
    <xsd:import namespace="9fd47c19-1c4a-4d7d-b342-c10cef269344"/>
    <xsd:import namespace="aa81be43-871a-4791-be6c-ba3c23dba5d9"/>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Admin_x0020_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17;#Hydrology and Climate Science|0f94326e-c728-403e-9ab5-2743e27529bd"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4;#Water Resource Assessment and Planning|5e7acf07-cf60-47a2-8193-ca9a6ee8cea4"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ca2b67cb-ec3b-4aa8-89bf-acbfc95b52fc}" ma:internalName="TaxCatchAll" ma:showField="CatchAllData" ma:web="26eb6f62-1bd8-4031-829f-355bd964d3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ca2b67cb-ec3b-4aa8-89bf-acbfc95b52fc}" ma:internalName="TaxCatchAllLabel" ma:readOnly="true" ma:showField="CatchAllDataLabel" ma:web="26eb6f62-1bd8-4031-829f-355bd964d3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6;#Water and Catchments|04babe5f-fe90-4982-9f33-c4fc8f4bb6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5;#Water Resource Strategy|d02a5bda-7667-47f9-a2aa-b0f0b6b9d85d"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81be43-871a-4791-be6c-ba3c23dba5d9" elementFormDefault="qualified">
    <xsd:import namespace="http://schemas.microsoft.com/office/2006/documentManagement/types"/>
    <xsd:import namespace="http://schemas.microsoft.com/office/infopath/2007/PartnerControls"/>
    <xsd:element name="Admin_x0020_document_x0020_type" ma:index="31" nillable="true" ma:displayName="Admin document type" ma:format="Dropdown" ma:internalName="Admin_x0020_document_x0020_type">
      <xsd:simpleType>
        <xsd:union memberTypes="dms:Text">
          <xsd:simpleType>
            <xsd:restriction base="dms:Choice">
              <xsd:enumeration value="Budget"/>
              <xsd:enumeration value="Work Planning"/>
              <xsd:enumeration value="ECM Admin"/>
              <xsd:enumeration value="Ad Hoc Request Tracking"/>
              <xsd:enumeration value="Handover/ Induction"/>
              <xsd:enumeration value="Presentations"/>
              <xsd:enumeration value="Templates"/>
              <xsd:enumeration value="Briefings &amp; Communication"/>
              <xsd:enumeration value="Conference Paper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97aeec6-0273-40f2-ab3e-beee73212332" ContentTypeId="0x0101002517F445A0F35E449C98AAD631F2B0384F" PreviousValue="false"/>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6</Value>
      <Value>5</Value>
      <Value>4</Value>
      <Value>3</Value>
      <Value>2</Value>
      <Value>1</Value>
      <Value>17</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DOCID407-2075323435-762</_dlc_DocId>
    <_dlc_DocIdUrl xmlns="a5f32de4-e402-4188-b034-e71ca7d22e54">
      <Url>https://delwpvicgovau.sharepoint.com/sites/ecm_407/_layouts/15/DocIdRedir.aspx?ID=DOCID407-2075323435-762</Url>
      <Description>DOCID407-2075323435-762</Description>
    </_dlc_DocIdUr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Admin_x0020_document_x0020_type xmlns="aa81be43-871a-4791-be6c-ba3c23dba5d9"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Hydrology and Climate Science</TermName>
          <TermId xmlns="http://schemas.microsoft.com/office/infopath/2007/PartnerControls">0f94326e-c728-403e-9ab5-2743e27529bd</TermId>
        </TermInfo>
      </Terms>
    </k1bd994a94c2413797db3bab8f123f6f>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Water Resource Strategy</TermName>
          <TermId xmlns="http://schemas.microsoft.com/office/infopath/2007/PartnerControls">d02a5bda-7667-47f9-a2aa-b0f0b6b9d85d</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Water Resource Assessment and Planning</TermName>
          <TermId xmlns="http://schemas.microsoft.com/office/infopath/2007/PartnerControls">5e7acf07-cf60-47a2-8193-ca9a6ee8cea4</TermId>
        </TermInfo>
      </Terms>
    </mfe9accc5a0b4653a7b513b67ffd122d>
    <RoutingRuleDescription xmlns="http://schemas.microsoft.com/sharepoint/v3">Position Description</RoutingRuleDescription>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Water and Catchments</TermName>
          <TermId xmlns="http://schemas.microsoft.com/office/infopath/2007/PartnerControls">04babe5f-fe90-4982-9f33-c4fc8f4bb63f</TermId>
        </TermInfo>
      </Terms>
    </ic50d0a05a8e4d9791dac67f8a1e716c>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EA9BD62A-8CF6-41E0-9649-762CE49EF804}">
  <ds:schemaRefs>
    <ds:schemaRef ds:uri="http://schemas.microsoft.com/office/2006/metadata/customXsn"/>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BEB8464C-E9EE-4780-AC9A-7E6535D19F2A}">
  <ds:schemaRefs>
    <ds:schemaRef ds:uri="http://schemas.microsoft.com/sharepoint/events"/>
  </ds:schemaRefs>
</ds:datastoreItem>
</file>

<file path=customXml/itemProps6.xml><?xml version="1.0" encoding="utf-8"?>
<ds:datastoreItem xmlns:ds="http://schemas.openxmlformats.org/officeDocument/2006/customXml" ds:itemID="{412A0C8B-CD58-4362-86EF-ACA19A94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aa81be43-871a-4791-be6c-ba3c23dba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5BFF3A6-419A-46A5-9AA0-A5468A89A708}">
  <ds:schemaRefs>
    <ds:schemaRef ds:uri="Microsoft.SharePoint.Taxonomy.ContentTypeSync"/>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http://schemas.microsoft.com/sharepoint/v3"/>
    <ds:schemaRef ds:uri="aa81be43-871a-4791-be6c-ba3c23dba5d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1688</Words>
  <Characters>9622</Characters>
  <Application>Microsoft Office Word</Application>
  <DocSecurity>2</DocSecurity>
  <Lines>80</Lines>
  <Paragraphs>22</Paragraphs>
  <ScaleCrop>false</ScaleCrop>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
  <dc:creator>Maree Lawson (DEECA)</dc:creator>
  <cp:keywords/>
  <dc:description/>
  <cp:lastModifiedBy>Patrick Warke (DEECA)</cp:lastModifiedBy>
  <cp:revision>5</cp:revision>
  <cp:lastPrinted>2022-06-17T02:14:00Z</cp:lastPrinted>
  <dcterms:created xsi:type="dcterms:W3CDTF">2026-07-02T05:41:00Z</dcterms:created>
  <dcterms:modified xsi:type="dcterms:W3CDTF">2026-07-17T03:11:00Z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0x0101002517F445A0F35E449C98AAD631F2B0384F00944C3531C7141242BF8EE0E230C84E10</vt:lpwstr>
  </property>
  <property fmtid="{D5CDD505-2E9C-101B-9397-08002B2CF9AE}" pid="5" name="MediaServiceImageTags">
    <vt:lpwstr/>
  </property>
  <property fmtid="{D5CDD505-2E9C-101B-9397-08002B2CF9AE}" pid="6" name="_dlc_DocIdItemGuid">
    <vt:lpwstr>98296ce6-6c96-483e-9173-01ff0dcc66d7</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121;#Template|ad5654aa-69da-4dc8-81ae-e984a44f2180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Records_x0020_Class_x0020_HR_x0020_Admin">
    <vt:lpwstr>345;#Position Description|9b605b16-5ff4-4142-9815-57489365a519</vt:lpwstr>
  </property>
  <property fmtid="{D5CDD505-2E9C-101B-9397-08002B2CF9AE}" pid="25" name="Security_x0020_Classification">
    <vt:lpwstr>3;#Unclassified|7fa379f4-4aba-4692-ab80-7d39d3a23cf4</vt:lpwstr>
  </property>
  <property fmtid="{D5CDD505-2E9C-101B-9397-08002B2CF9AE}" pid="26" name="Department_x0020_Document_x0020_Type">
    <vt:lpwstr>121;#Template|ad5654aa-69da-4dc8-81ae-e984a44f2180</vt:lpwstr>
  </property>
  <property fmtid="{D5CDD505-2E9C-101B-9397-08002B2CF9AE}" pid="27" name="Dissemination_x0020_Limiting_x0020_Marker">
    <vt:lpwstr>2;#FOUO|955eb6fc-b35a-4808-8aa5-31e514fa3f26</vt:lpwstr>
  </property>
  <property fmtid="{D5CDD505-2E9C-101B-9397-08002B2CF9AE}" pid="28" name="Records Class HR Admin">
    <vt:lpwstr>345</vt:lpwstr>
  </property>
  <property fmtid="{D5CDD505-2E9C-101B-9397-08002B2CF9AE}" pid="29" name="Section">
    <vt:lpwstr>17;#Hydrology and Climate Science|0f94326e-c728-403e-9ab5-2743e27529bd</vt:lpwstr>
  </property>
  <property fmtid="{D5CDD505-2E9C-101B-9397-08002B2CF9AE}" pid="30" name="Agency">
    <vt:lpwstr>1;#Department of Environment, Land, Water and Planning|607a3f87-1228-4cd9-82a5-076aa8776274</vt:lpwstr>
  </property>
  <property fmtid="{D5CDD505-2E9C-101B-9397-08002B2CF9AE}" pid="31" name="Branch">
    <vt:lpwstr>4;#Water Resource Assessment and Planning|5e7acf07-cf60-47a2-8193-ca9a6ee8cea4</vt:lpwstr>
  </property>
  <property fmtid="{D5CDD505-2E9C-101B-9397-08002B2CF9AE}" pid="32" name="Division">
    <vt:lpwstr>5;#Water Resource Strategy|d02a5bda-7667-47f9-a2aa-b0f0b6b9d85d</vt:lpwstr>
  </property>
  <property fmtid="{D5CDD505-2E9C-101B-9397-08002B2CF9AE}" pid="33" name="Group1">
    <vt:lpwstr>6;#Water and Catchments|04babe5f-fe90-4982-9f33-c4fc8f4bb63f</vt:lpwstr>
  </property>
  <property fmtid="{D5CDD505-2E9C-101B-9397-08002B2CF9AE}" pid="34" name="Sub-Section">
    <vt:lpwstr/>
  </property>
  <property fmtid="{D5CDD505-2E9C-101B-9397-08002B2CF9AE}" pid="35" name="o85941e134754762b9719660a258a6e6">
    <vt:lpwstr/>
  </property>
  <property fmtid="{D5CDD505-2E9C-101B-9397-08002B2CF9AE}" pid="36" name="Reference_x0020_Type">
    <vt:lpwstr/>
  </property>
  <property fmtid="{D5CDD505-2E9C-101B-9397-08002B2CF9AE}" pid="37" name="Copyright_x0020_Licence_x0020_Name">
    <vt:lpwstr/>
  </property>
  <property fmtid="{D5CDD505-2E9C-101B-9397-08002B2CF9AE}" pid="38" name="df723ab3fe1c4eb7a0b151674e7ac40d">
    <vt:lpwstr/>
  </property>
  <property fmtid="{D5CDD505-2E9C-101B-9397-08002B2CF9AE}" pid="39" name="Sub_x002d_Section">
    <vt:lpwstr/>
  </property>
  <property fmtid="{D5CDD505-2E9C-101B-9397-08002B2CF9AE}" pid="40" name="ld508a88e6264ce89693af80a72862cb">
    <vt:lpwstr/>
  </property>
  <property fmtid="{D5CDD505-2E9C-101B-9397-08002B2CF9AE}" pid="41" name="lcf76f155ced4ddcb4097134ff3c332f">
    <vt:lpwstr/>
  </property>
  <property fmtid="{D5CDD505-2E9C-101B-9397-08002B2CF9AE}" pid="42" name="Copyright_x0020_License_x0020_Type">
    <vt:lpwstr/>
  </property>
  <property fmtid="{D5CDD505-2E9C-101B-9397-08002B2CF9AE}" pid="43" name="Copyright Licence Name">
    <vt:lpwstr/>
  </property>
  <property fmtid="{D5CDD505-2E9C-101B-9397-08002B2CF9AE}" pid="44" name="Reference Type">
    <vt:lpwstr/>
  </property>
  <property fmtid="{D5CDD505-2E9C-101B-9397-08002B2CF9AE}" pid="45" name="Copyright License Type">
    <vt:lpwstr/>
  </property>
</Properties>
</file>