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068E5164">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2BF6D4"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06"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26"/>
      </w:tblGrid>
      <w:tr w:rsidR="00495B3B" w:rsidRPr="00495B3B" w14:paraId="7C7EDD09" w14:textId="77777777" w:rsidTr="1FB79F7C">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26" w:type="dxa"/>
            <w:tcBorders>
              <w:top w:val="single" w:sz="4" w:space="0" w:color="A6A6A6" w:themeColor="background1" w:themeShade="A6"/>
              <w:left w:val="nil"/>
              <w:bottom w:val="single" w:sz="4" w:space="0" w:color="A6A6A6" w:themeColor="background1" w:themeShade="A6"/>
              <w:right w:val="nil"/>
            </w:tcBorders>
            <w:vAlign w:val="center"/>
          </w:tcPr>
          <w:p w14:paraId="0AAF272F" w14:textId="11800452" w:rsidR="00495B3B" w:rsidRPr="00495B3B" w:rsidRDefault="6EA43C8E" w:rsidP="008107BF">
            <w:pPr>
              <w:spacing w:before="0" w:after="0"/>
              <w:rPr>
                <w:rFonts w:ascii="Arial" w:hAnsi="Arial" w:cs="Arial"/>
                <w:color w:val="363534"/>
              </w:rPr>
            </w:pPr>
            <w:r w:rsidRPr="0C1C10B3">
              <w:rPr>
                <w:rFonts w:ascii="Arial" w:hAnsi="Arial" w:cs="Arial"/>
                <w:color w:val="363534"/>
              </w:rPr>
              <w:t xml:space="preserve"> Manager, Specialist Planning</w:t>
            </w:r>
            <w:r w:rsidR="00F33D6C">
              <w:rPr>
                <w:rFonts w:ascii="Arial" w:hAnsi="Arial" w:cs="Arial"/>
                <w:color w:val="363534"/>
              </w:rPr>
              <w:t xml:space="preserve"> - Recovery</w:t>
            </w:r>
          </w:p>
        </w:tc>
      </w:tr>
      <w:tr w:rsidR="00495B3B" w:rsidRPr="00495B3B" w14:paraId="5F8F815C" w14:textId="77777777" w:rsidTr="1FB79F7C">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26" w:type="dxa"/>
            <w:tcBorders>
              <w:top w:val="single" w:sz="4" w:space="0" w:color="A6A6A6" w:themeColor="background1" w:themeShade="A6"/>
              <w:left w:val="nil"/>
              <w:bottom w:val="single" w:sz="4" w:space="0" w:color="A6A6A6" w:themeColor="background1" w:themeShade="A6"/>
              <w:right w:val="nil"/>
            </w:tcBorders>
            <w:vAlign w:val="center"/>
          </w:tcPr>
          <w:p w14:paraId="592AF1EA" w14:textId="406911D6" w:rsidR="00495B3B" w:rsidRPr="00495B3B" w:rsidRDefault="00C604AB" w:rsidP="008107BF">
            <w:pPr>
              <w:spacing w:before="0" w:after="0"/>
              <w:ind w:left="57"/>
              <w:rPr>
                <w:rFonts w:ascii="Arial" w:hAnsi="Arial" w:cs="Arial"/>
                <w:color w:val="363534"/>
              </w:rPr>
            </w:pPr>
            <w:r w:rsidRPr="00C604AB">
              <w:rPr>
                <w:rFonts w:ascii="Arial" w:hAnsi="Arial" w:cs="Arial"/>
                <w:color w:val="363534"/>
              </w:rPr>
              <w:t>50962989</w:t>
            </w:r>
          </w:p>
        </w:tc>
      </w:tr>
      <w:tr w:rsidR="00495B3B" w:rsidRPr="00495B3B" w14:paraId="6052E497" w14:textId="77777777" w:rsidTr="1FB79F7C">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26" w:type="dxa"/>
            <w:tcBorders>
              <w:top w:val="single" w:sz="4" w:space="0" w:color="A6A6A6" w:themeColor="background1" w:themeShade="A6"/>
              <w:left w:val="nil"/>
              <w:bottom w:val="single" w:sz="4" w:space="0" w:color="A6A6A6" w:themeColor="background1" w:themeShade="A6"/>
              <w:right w:val="nil"/>
            </w:tcBorders>
            <w:vAlign w:val="center"/>
          </w:tcPr>
          <w:p w14:paraId="25CA635E" w14:textId="2C408252" w:rsidR="00495B3B" w:rsidRPr="00495B3B" w:rsidRDefault="009B06F4" w:rsidP="008107BF">
            <w:pPr>
              <w:spacing w:before="0" w:after="0"/>
              <w:ind w:left="57"/>
              <w:rPr>
                <w:rFonts w:ascii="Arial" w:hAnsi="Arial" w:cs="Arial"/>
                <w:color w:val="363534"/>
                <w:szCs w:val="22"/>
              </w:rPr>
            </w:pPr>
            <w:r>
              <w:rPr>
                <w:rFonts w:ascii="Arial" w:hAnsi="Arial" w:cs="Arial"/>
                <w:color w:val="363534"/>
                <w:szCs w:val="22"/>
              </w:rPr>
              <w:t xml:space="preserve">VPS </w:t>
            </w:r>
            <w:r w:rsidR="00795653">
              <w:rPr>
                <w:rFonts w:ascii="Arial" w:hAnsi="Arial" w:cs="Arial"/>
                <w:color w:val="363534"/>
                <w:szCs w:val="22"/>
              </w:rPr>
              <w:t xml:space="preserve">Grade </w:t>
            </w:r>
            <w:r w:rsidR="00AB068D">
              <w:rPr>
                <w:rFonts w:ascii="Arial" w:hAnsi="Arial" w:cs="Arial"/>
                <w:color w:val="363534"/>
                <w:szCs w:val="22"/>
              </w:rPr>
              <w:t>5</w:t>
            </w:r>
          </w:p>
        </w:tc>
      </w:tr>
      <w:tr w:rsidR="00495B3B" w:rsidRPr="00495B3B" w14:paraId="513E600D" w14:textId="77777777" w:rsidTr="1FB79F7C">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26" w:type="dxa"/>
            <w:tcBorders>
              <w:top w:val="single" w:sz="4" w:space="0" w:color="A6A6A6" w:themeColor="background1" w:themeShade="A6"/>
              <w:left w:val="nil"/>
              <w:bottom w:val="single" w:sz="4" w:space="0" w:color="A6A6A6" w:themeColor="background1" w:themeShade="A6"/>
              <w:right w:val="nil"/>
            </w:tcBorders>
            <w:vAlign w:val="center"/>
          </w:tcPr>
          <w:p w14:paraId="2A6A7605" w14:textId="64EF3B78" w:rsidR="00495B3B" w:rsidRPr="00495B3B" w:rsidRDefault="001621C6" w:rsidP="008107BF">
            <w:pPr>
              <w:spacing w:before="0" w:after="0"/>
              <w:ind w:left="57"/>
              <w:rPr>
                <w:rFonts w:ascii="Arial" w:eastAsia="Arial" w:hAnsi="Arial" w:cs="Arial"/>
              </w:rPr>
            </w:pPr>
            <w:r w:rsidRPr="004B7C4B">
              <w:rPr>
                <w:rFonts w:ascii="Arial" w:hAnsi="Arial" w:cs="Arial"/>
                <w:color w:val="363534"/>
              </w:rPr>
              <w:t>$116,413</w:t>
            </w:r>
            <w:r w:rsidR="00654498">
              <w:rPr>
                <w:rFonts w:ascii="Arial" w:hAnsi="Arial" w:cs="Arial"/>
                <w:color w:val="363534"/>
              </w:rPr>
              <w:t xml:space="preserve"> </w:t>
            </w:r>
            <w:r w:rsidRPr="3411C78D">
              <w:rPr>
                <w:rFonts w:ascii="Arial" w:hAnsi="Arial" w:cs="Arial"/>
                <w:color w:val="363534"/>
              </w:rPr>
              <w:t>- $</w:t>
            </w:r>
            <w:r w:rsidRPr="004B7C4B">
              <w:rPr>
                <w:rFonts w:ascii="Arial" w:hAnsi="Arial" w:cs="Arial"/>
                <w:color w:val="363534"/>
              </w:rPr>
              <w:t>140,849</w:t>
            </w:r>
            <w:r>
              <w:rPr>
                <w:rFonts w:ascii="Arial" w:hAnsi="Arial" w:cs="Arial"/>
                <w:color w:val="363534"/>
              </w:rPr>
              <w:t xml:space="preserve"> </w:t>
            </w:r>
            <w:r w:rsidRPr="3411C78D">
              <w:rPr>
                <w:rFonts w:ascii="Arial" w:eastAsia="Arial" w:hAnsi="Arial" w:cs="Arial"/>
                <w:color w:val="363534"/>
                <w:sz w:val="19"/>
                <w:szCs w:val="19"/>
              </w:rPr>
              <w:t>plus superannuation</w:t>
            </w:r>
          </w:p>
        </w:tc>
      </w:tr>
      <w:tr w:rsidR="00495B3B" w:rsidRPr="00495B3B" w14:paraId="2A722203" w14:textId="77777777" w:rsidTr="1FB79F7C">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26" w:type="dxa"/>
            <w:tcBorders>
              <w:top w:val="single" w:sz="4" w:space="0" w:color="A6A6A6" w:themeColor="background1" w:themeShade="A6"/>
              <w:left w:val="nil"/>
              <w:bottom w:val="single" w:sz="4" w:space="0" w:color="A6A6A6" w:themeColor="background1" w:themeShade="A6"/>
              <w:right w:val="nil"/>
            </w:tcBorders>
            <w:vAlign w:val="center"/>
          </w:tcPr>
          <w:p w14:paraId="1BEB3C39" w14:textId="48C94C26" w:rsidR="00495B3B" w:rsidRPr="00495B3B" w:rsidRDefault="5EF8088D" w:rsidP="008107BF">
            <w:pPr>
              <w:tabs>
                <w:tab w:val="left" w:pos="3529"/>
              </w:tabs>
              <w:spacing w:before="0" w:after="0"/>
              <w:ind w:left="57"/>
              <w:rPr>
                <w:rFonts w:ascii="Arial" w:hAnsi="Arial" w:cs="Arial"/>
                <w:color w:val="363534"/>
              </w:rPr>
            </w:pPr>
            <w:r w:rsidRPr="51E58519">
              <w:rPr>
                <w:rFonts w:ascii="Arial" w:hAnsi="Arial" w:cs="Arial"/>
                <w:color w:val="363534"/>
              </w:rPr>
              <w:t xml:space="preserve">Fixed Term until </w:t>
            </w:r>
            <w:r w:rsidR="00654498">
              <w:rPr>
                <w:rFonts w:ascii="Arial" w:hAnsi="Arial" w:cs="Arial"/>
                <w:color w:val="363534"/>
              </w:rPr>
              <w:t>0</w:t>
            </w:r>
            <w:r w:rsidR="004B4669">
              <w:rPr>
                <w:rFonts w:ascii="Arial" w:hAnsi="Arial" w:cs="Arial"/>
                <w:color w:val="363534"/>
              </w:rPr>
              <w:t>2 April</w:t>
            </w:r>
            <w:r w:rsidRPr="51E58519">
              <w:rPr>
                <w:rFonts w:ascii="Arial" w:hAnsi="Arial" w:cs="Arial"/>
                <w:color w:val="363534"/>
              </w:rPr>
              <w:t xml:space="preserve"> 2027</w:t>
            </w:r>
          </w:p>
        </w:tc>
      </w:tr>
      <w:tr w:rsidR="00495B3B" w:rsidRPr="00495B3B" w14:paraId="73E4C712" w14:textId="77777777" w:rsidTr="1FB79F7C">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26" w:type="dxa"/>
            <w:tcBorders>
              <w:top w:val="single" w:sz="4" w:space="0" w:color="A6A6A6" w:themeColor="background1" w:themeShade="A6"/>
              <w:left w:val="nil"/>
              <w:bottom w:val="single" w:sz="4" w:space="0" w:color="A6A6A6" w:themeColor="background1" w:themeShade="A6"/>
              <w:right w:val="nil"/>
            </w:tcBorders>
            <w:vAlign w:val="center"/>
          </w:tcPr>
          <w:p w14:paraId="5A6BC801" w14:textId="41D45636" w:rsidR="00495B3B" w:rsidRPr="00495B3B" w:rsidRDefault="009B06F4" w:rsidP="008107BF">
            <w:pPr>
              <w:spacing w:before="0" w:after="0"/>
              <w:ind w:left="57"/>
              <w:rPr>
                <w:rFonts w:ascii="Arial" w:hAnsi="Arial" w:cs="Arial"/>
                <w:color w:val="363534"/>
                <w:szCs w:val="22"/>
              </w:rPr>
            </w:pPr>
            <w:r>
              <w:rPr>
                <w:rFonts w:ascii="Arial" w:hAnsi="Arial" w:cs="Arial"/>
                <w:color w:val="363534"/>
                <w:szCs w:val="22"/>
              </w:rPr>
              <w:t xml:space="preserve">Bushfire and Forest Services </w:t>
            </w:r>
          </w:p>
        </w:tc>
      </w:tr>
      <w:tr w:rsidR="00495B3B" w:rsidRPr="00495B3B" w14:paraId="1EBFF7E6" w14:textId="77777777" w:rsidTr="1FB79F7C">
        <w:trPr>
          <w:trHeight w:val="300"/>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26" w:type="dxa"/>
            <w:tcBorders>
              <w:top w:val="single" w:sz="4" w:space="0" w:color="A6A6A6" w:themeColor="background1" w:themeShade="A6"/>
              <w:left w:val="nil"/>
              <w:bottom w:val="single" w:sz="4" w:space="0" w:color="A6A6A6" w:themeColor="background1" w:themeShade="A6"/>
              <w:right w:val="nil"/>
            </w:tcBorders>
            <w:vAlign w:val="center"/>
          </w:tcPr>
          <w:p w14:paraId="20A96CCF" w14:textId="45497BA7" w:rsidR="00495B3B" w:rsidRPr="00495B3B" w:rsidRDefault="2E25F5B7" w:rsidP="008107BF">
            <w:pPr>
              <w:spacing w:before="0" w:after="0"/>
              <w:ind w:left="57"/>
              <w:rPr>
                <w:rFonts w:ascii="Arial" w:hAnsi="Arial" w:cs="Arial"/>
                <w:color w:val="363534"/>
              </w:rPr>
            </w:pPr>
            <w:r w:rsidRPr="50D820CC">
              <w:rPr>
                <w:rFonts w:ascii="Arial" w:hAnsi="Arial" w:cs="Arial"/>
                <w:color w:val="363534"/>
              </w:rPr>
              <w:t>Forest and Fire Operations,</w:t>
            </w:r>
            <w:r w:rsidR="4D3FEAC1" w:rsidRPr="50D820CC">
              <w:rPr>
                <w:rFonts w:ascii="Arial" w:hAnsi="Arial" w:cs="Arial"/>
                <w:color w:val="363534"/>
              </w:rPr>
              <w:t xml:space="preserve"> </w:t>
            </w:r>
            <w:r w:rsidR="00795653" w:rsidRPr="00795653">
              <w:rPr>
                <w:rFonts w:ascii="Arial" w:hAnsi="Arial" w:cs="Arial"/>
                <w:color w:val="363534"/>
              </w:rPr>
              <w:t>Gippsland (FFOD)</w:t>
            </w:r>
          </w:p>
        </w:tc>
      </w:tr>
      <w:tr w:rsidR="00495B3B" w:rsidRPr="00495B3B" w14:paraId="37A0D7CE" w14:textId="77777777" w:rsidTr="1FB79F7C">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26" w:type="dxa"/>
            <w:tcBorders>
              <w:top w:val="single" w:sz="4" w:space="0" w:color="A6A6A6" w:themeColor="background1" w:themeShade="A6"/>
              <w:left w:val="nil"/>
              <w:bottom w:val="single" w:sz="4" w:space="0" w:color="A6A6A6" w:themeColor="background1" w:themeShade="A6"/>
              <w:right w:val="nil"/>
            </w:tcBorders>
            <w:vAlign w:val="center"/>
          </w:tcPr>
          <w:p w14:paraId="26162B02" w14:textId="4E92ED39" w:rsidR="00495B3B" w:rsidRPr="00495B3B" w:rsidRDefault="00495B3B" w:rsidP="008107BF">
            <w:pPr>
              <w:spacing w:before="0" w:after="0"/>
              <w:ind w:left="57"/>
              <w:rPr>
                <w:rFonts w:ascii="Arial" w:hAnsi="Arial" w:cs="Arial"/>
                <w:color w:val="363534"/>
              </w:rPr>
            </w:pPr>
            <w:r w:rsidRPr="5B478EEE">
              <w:rPr>
                <w:rFonts w:ascii="Arial" w:hAnsi="Arial" w:cs="Arial"/>
                <w:color w:val="363534"/>
              </w:rPr>
              <w:t xml:space="preserve">Flexible within </w:t>
            </w:r>
            <w:r w:rsidR="00795653">
              <w:rPr>
                <w:rFonts w:ascii="Arial" w:hAnsi="Arial" w:cs="Arial"/>
                <w:color w:val="363534"/>
              </w:rPr>
              <w:t xml:space="preserve">Gippsland </w:t>
            </w:r>
            <w:r w:rsidR="6FC70913" w:rsidRPr="5B478EEE">
              <w:rPr>
                <w:rFonts w:ascii="Arial" w:hAnsi="Arial" w:cs="Arial"/>
                <w:color w:val="363534"/>
              </w:rPr>
              <w:t>Region</w:t>
            </w:r>
          </w:p>
          <w:p w14:paraId="3B7CA3B3" w14:textId="733D3243" w:rsidR="00495B3B" w:rsidRPr="00495B3B" w:rsidRDefault="00495B3B" w:rsidP="008107BF">
            <w:pPr>
              <w:spacing w:before="0" w:after="0"/>
              <w:ind w:left="57"/>
              <w:rPr>
                <w:rFonts w:ascii="Arial" w:hAnsi="Arial" w:cs="Arial"/>
                <w:color w:val="363534"/>
              </w:rPr>
            </w:pPr>
            <w:r w:rsidRPr="00342257">
              <w:rPr>
                <w:rFonts w:ascii="Arial" w:hAnsi="Arial" w:cs="Arial"/>
                <w:color w:val="363534"/>
              </w:rPr>
              <w:t xml:space="preserve">Hybrid work arrangement available: </w:t>
            </w:r>
            <w:r w:rsidR="00342257" w:rsidRPr="00342257">
              <w:rPr>
                <w:rFonts w:ascii="Arial" w:hAnsi="Arial" w:cs="Arial"/>
                <w:color w:val="363534"/>
              </w:rPr>
              <w:fldChar w:fldCharType="begin">
                <w:ffData>
                  <w:name w:val=""/>
                  <w:enabled/>
                  <w:calcOnExit w:val="0"/>
                  <w:checkBox>
                    <w:size w:val="26"/>
                    <w:default w:val="1"/>
                  </w:checkBox>
                </w:ffData>
              </w:fldChar>
            </w:r>
            <w:r w:rsidR="00342257" w:rsidRPr="00342257">
              <w:rPr>
                <w:rFonts w:ascii="Arial" w:hAnsi="Arial" w:cs="Arial"/>
                <w:color w:val="363534"/>
              </w:rPr>
              <w:instrText xml:space="preserve"> FORMCHECKBOX </w:instrText>
            </w:r>
            <w:r w:rsidR="00342257" w:rsidRPr="00342257">
              <w:rPr>
                <w:rFonts w:ascii="Arial" w:hAnsi="Arial" w:cs="Arial"/>
                <w:color w:val="363534"/>
              </w:rPr>
            </w:r>
            <w:r w:rsidR="00342257" w:rsidRPr="00342257">
              <w:rPr>
                <w:rFonts w:ascii="Arial" w:hAnsi="Arial" w:cs="Arial"/>
                <w:color w:val="363534"/>
              </w:rPr>
              <w:fldChar w:fldCharType="separate"/>
            </w:r>
            <w:r w:rsidR="00342257" w:rsidRPr="00342257">
              <w:rPr>
                <w:rFonts w:ascii="Arial" w:hAnsi="Arial" w:cs="Arial"/>
                <w:color w:val="363534"/>
              </w:rPr>
              <w:fldChar w:fldCharType="end"/>
            </w:r>
            <w:r w:rsidRPr="00342257">
              <w:rPr>
                <w:rFonts w:ascii="Arial" w:hAnsi="Arial" w:cs="Arial"/>
                <w:color w:val="363534"/>
              </w:rPr>
              <w:t>Yes</w:t>
            </w:r>
            <w:r w:rsidRPr="00342257">
              <w:rPr>
                <w:rFonts w:ascii="Arial" w:hAnsi="Arial" w:cs="Arial"/>
                <w:color w:val="363534"/>
                <w:szCs w:val="22"/>
              </w:rPr>
              <w:tab/>
            </w:r>
            <w:r w:rsidRPr="00342257">
              <w:rPr>
                <w:rFonts w:ascii="Arial" w:hAnsi="Arial" w:cs="Arial"/>
                <w:color w:val="363534"/>
              </w:rPr>
              <w:fldChar w:fldCharType="begin">
                <w:ffData>
                  <w:name w:val=""/>
                  <w:enabled/>
                  <w:calcOnExit w:val="0"/>
                  <w:checkBox>
                    <w:size w:val="26"/>
                    <w:default w:val="0"/>
                    <w:checked w:val="0"/>
                  </w:checkBox>
                </w:ffData>
              </w:fldChar>
            </w:r>
            <w:r w:rsidRPr="00342257">
              <w:rPr>
                <w:rFonts w:ascii="Arial" w:hAnsi="Arial" w:cs="Arial"/>
                <w:color w:val="363534"/>
              </w:rPr>
              <w:instrText xml:space="preserve"> FORMCHECKBOX </w:instrText>
            </w:r>
            <w:r w:rsidRPr="00342257">
              <w:rPr>
                <w:rFonts w:ascii="Arial" w:hAnsi="Arial" w:cs="Arial"/>
                <w:color w:val="363534"/>
              </w:rPr>
            </w:r>
            <w:r w:rsidRPr="00342257">
              <w:rPr>
                <w:rFonts w:ascii="Arial" w:hAnsi="Arial" w:cs="Arial"/>
                <w:color w:val="363534"/>
              </w:rPr>
              <w:fldChar w:fldCharType="separate"/>
            </w:r>
            <w:r w:rsidRPr="00342257">
              <w:rPr>
                <w:rFonts w:ascii="Arial" w:hAnsi="Arial" w:cs="Arial"/>
                <w:color w:val="363534"/>
              </w:rPr>
              <w:fldChar w:fldCharType="end"/>
            </w:r>
            <w:r w:rsidRPr="00342257">
              <w:rPr>
                <w:rFonts w:ascii="Arial" w:hAnsi="Arial" w:cs="Arial"/>
                <w:color w:val="363534"/>
              </w:rPr>
              <w:t xml:space="preserve"> </w:t>
            </w:r>
            <w:r w:rsidRPr="140F2034">
              <w:rPr>
                <w:rFonts w:ascii="Arial" w:hAnsi="Arial" w:cs="Arial"/>
                <w:color w:val="363534"/>
              </w:rPr>
              <w:t xml:space="preserve">              </w:t>
            </w:r>
          </w:p>
        </w:tc>
      </w:tr>
      <w:tr w:rsidR="00495B3B" w:rsidRPr="00495B3B" w14:paraId="4352AE4A" w14:textId="77777777" w:rsidTr="1FB79F7C">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26" w:type="dxa"/>
            <w:tcBorders>
              <w:top w:val="single" w:sz="4" w:space="0" w:color="A6A6A6" w:themeColor="background1" w:themeShade="A6"/>
              <w:left w:val="nil"/>
              <w:bottom w:val="single" w:sz="4" w:space="0" w:color="A6A6A6" w:themeColor="background1" w:themeShade="A6"/>
              <w:right w:val="nil"/>
            </w:tcBorders>
            <w:vAlign w:val="center"/>
          </w:tcPr>
          <w:p w14:paraId="49BBC3C8" w14:textId="50B92BE0" w:rsidR="00495B3B" w:rsidRPr="00495B3B" w:rsidRDefault="5BB5C6F2" w:rsidP="008107BF">
            <w:pPr>
              <w:tabs>
                <w:tab w:val="left" w:pos="469"/>
                <w:tab w:val="left" w:pos="1189"/>
              </w:tabs>
              <w:spacing w:before="0" w:after="0"/>
              <w:ind w:left="57"/>
              <w:rPr>
                <w:rFonts w:ascii="Arial" w:hAnsi="Arial" w:cs="Arial"/>
                <w:color w:val="363534"/>
              </w:rPr>
            </w:pPr>
            <w:r w:rsidRPr="50D820CC">
              <w:rPr>
                <w:rFonts w:ascii="Arial" w:hAnsi="Arial" w:cs="Arial"/>
                <w:color w:val="363534"/>
              </w:rPr>
              <w:t>Regional Manager, Forest &amp; Fir</w:t>
            </w:r>
            <w:r w:rsidR="6F2551B9" w:rsidRPr="50D820CC">
              <w:rPr>
                <w:rFonts w:ascii="Arial" w:hAnsi="Arial" w:cs="Arial"/>
                <w:color w:val="363534"/>
              </w:rPr>
              <w:t>e</w:t>
            </w:r>
            <w:r w:rsidRPr="50D820CC">
              <w:rPr>
                <w:rFonts w:ascii="Arial" w:hAnsi="Arial" w:cs="Arial"/>
                <w:color w:val="363534"/>
              </w:rPr>
              <w:t xml:space="preserve"> P</w:t>
            </w:r>
            <w:r w:rsidR="354B6C35" w:rsidRPr="50D820CC">
              <w:rPr>
                <w:rFonts w:ascii="Arial" w:hAnsi="Arial" w:cs="Arial"/>
                <w:color w:val="363534"/>
              </w:rPr>
              <w:t>rograms</w:t>
            </w:r>
          </w:p>
        </w:tc>
      </w:tr>
      <w:tr w:rsidR="00495B3B" w:rsidRPr="00495B3B" w14:paraId="35F6D00F" w14:textId="77777777" w:rsidTr="1FB79F7C">
        <w:trPr>
          <w:trHeight w:val="399"/>
        </w:trPr>
        <w:tc>
          <w:tcPr>
            <w:tcW w:w="2580" w:type="dxa"/>
            <w:tcBorders>
              <w:top w:val="nil"/>
              <w:bottom w:val="nil"/>
              <w:right w:val="nil"/>
            </w:tcBorders>
            <w:vAlign w:val="center"/>
          </w:tcPr>
          <w:p w14:paraId="55F53688" w14:textId="77777777" w:rsidR="00495B3B" w:rsidRPr="00BE2BFF" w:rsidRDefault="00495B3B" w:rsidP="00495B3B">
            <w:pPr>
              <w:spacing w:before="0" w:after="0"/>
              <w:ind w:right="-450"/>
              <w:rPr>
                <w:rFonts w:ascii="Arial" w:hAnsi="Arial" w:cs="Arial"/>
                <w:b/>
                <w:bCs/>
                <w:color w:val="363534"/>
                <w:spacing w:val="-3"/>
                <w:szCs w:val="22"/>
              </w:rPr>
            </w:pPr>
            <w:r w:rsidRPr="00BE2BFF">
              <w:rPr>
                <w:rFonts w:ascii="Arial" w:hAnsi="Arial" w:cs="Arial"/>
                <w:b/>
                <w:bCs/>
                <w:color w:val="363534"/>
                <w:spacing w:val="-3"/>
                <w:szCs w:val="22"/>
              </w:rPr>
              <w:t>Direct reports:</w:t>
            </w:r>
          </w:p>
        </w:tc>
        <w:tc>
          <w:tcPr>
            <w:tcW w:w="7626" w:type="dxa"/>
            <w:tcBorders>
              <w:top w:val="single" w:sz="4" w:space="0" w:color="A6A6A6" w:themeColor="background1" w:themeShade="A6"/>
              <w:left w:val="nil"/>
              <w:bottom w:val="single" w:sz="4" w:space="0" w:color="A6A6A6" w:themeColor="background1" w:themeShade="A6"/>
              <w:right w:val="nil"/>
            </w:tcBorders>
            <w:vAlign w:val="center"/>
          </w:tcPr>
          <w:p w14:paraId="3B39DD97" w14:textId="316B7756" w:rsidR="00495B3B" w:rsidRPr="00BE2BFF" w:rsidRDefault="007A526F" w:rsidP="008107BF">
            <w:pPr>
              <w:tabs>
                <w:tab w:val="left" w:pos="469"/>
                <w:tab w:val="left" w:pos="1189"/>
              </w:tabs>
              <w:spacing w:before="0" w:after="0"/>
              <w:ind w:left="57"/>
              <w:rPr>
                <w:rFonts w:ascii="Arial" w:hAnsi="Arial" w:cs="Arial"/>
                <w:color w:val="363534"/>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If yes, how many?</w:t>
            </w:r>
            <w:r>
              <w:rPr>
                <w:rFonts w:ascii="Arial" w:hAnsi="Arial" w:cs="Arial"/>
                <w:color w:val="363534"/>
                <w:szCs w:val="22"/>
              </w:rPr>
              <w:t xml:space="preserve"> </w:t>
            </w:r>
            <w:r w:rsidR="004B4669">
              <w:rPr>
                <w:rFonts w:ascii="Arial" w:hAnsi="Arial" w:cs="Arial"/>
                <w:color w:val="363534"/>
                <w:szCs w:val="22"/>
              </w:rPr>
              <w:t>2</w:t>
            </w:r>
          </w:p>
        </w:tc>
      </w:tr>
      <w:tr w:rsidR="00495B3B" w:rsidRPr="00495B3B" w14:paraId="70C7CF88" w14:textId="77777777" w:rsidTr="1FB79F7C">
        <w:trPr>
          <w:trHeight w:val="399"/>
        </w:trPr>
        <w:tc>
          <w:tcPr>
            <w:tcW w:w="2580" w:type="dxa"/>
            <w:tcBorders>
              <w:top w:val="nil"/>
              <w:bottom w:val="nil"/>
              <w:right w:val="nil"/>
            </w:tcBorders>
            <w:vAlign w:val="center"/>
          </w:tcPr>
          <w:p w14:paraId="58989FFF" w14:textId="77777777" w:rsidR="00495B3B" w:rsidRPr="00BE2BFF" w:rsidRDefault="00495B3B" w:rsidP="00495B3B">
            <w:pPr>
              <w:spacing w:before="0" w:after="0"/>
              <w:ind w:right="-450"/>
              <w:rPr>
                <w:rFonts w:ascii="Arial" w:hAnsi="Arial" w:cs="Arial"/>
                <w:b/>
                <w:color w:val="363534"/>
                <w:szCs w:val="22"/>
              </w:rPr>
            </w:pPr>
            <w:r w:rsidRPr="00BE2BFF">
              <w:rPr>
                <w:rFonts w:ascii="Arial" w:hAnsi="Arial" w:cs="Arial"/>
                <w:b/>
                <w:color w:val="363534"/>
                <w:szCs w:val="22"/>
              </w:rPr>
              <w:t>Further information:</w:t>
            </w:r>
          </w:p>
        </w:tc>
        <w:tc>
          <w:tcPr>
            <w:tcW w:w="7626" w:type="dxa"/>
            <w:tcBorders>
              <w:top w:val="single" w:sz="4" w:space="0" w:color="A6A6A6" w:themeColor="background1" w:themeShade="A6"/>
              <w:left w:val="nil"/>
              <w:bottom w:val="single" w:sz="4" w:space="0" w:color="A6A6A6" w:themeColor="background1" w:themeShade="A6"/>
              <w:right w:val="nil"/>
            </w:tcBorders>
            <w:vAlign w:val="center"/>
          </w:tcPr>
          <w:p w14:paraId="0072F58B" w14:textId="5CC28D41" w:rsidR="00495B3B" w:rsidRDefault="63048A93" w:rsidP="008107BF">
            <w:pPr>
              <w:spacing w:before="0" w:after="0"/>
              <w:ind w:left="57"/>
              <w:rPr>
                <w:rFonts w:ascii="Arial" w:hAnsi="Arial" w:cs="Arial"/>
                <w:color w:val="363534"/>
              </w:rPr>
            </w:pPr>
            <w:r w:rsidRPr="50D820CC">
              <w:rPr>
                <w:rFonts w:ascii="Arial" w:hAnsi="Arial" w:cs="Arial"/>
                <w:color w:val="363534"/>
              </w:rPr>
              <w:t>Craig Rutherford</w:t>
            </w:r>
            <w:r w:rsidR="00654498">
              <w:rPr>
                <w:rFonts w:ascii="Arial" w:hAnsi="Arial" w:cs="Arial"/>
                <w:color w:val="363534"/>
              </w:rPr>
              <w:t>,</w:t>
            </w:r>
            <w:r w:rsidRPr="50D820CC">
              <w:rPr>
                <w:rFonts w:ascii="Arial" w:hAnsi="Arial" w:cs="Arial"/>
                <w:color w:val="363534"/>
              </w:rPr>
              <w:t xml:space="preserve"> </w:t>
            </w:r>
            <w:r w:rsidR="00F33D6C" w:rsidRPr="50D820CC">
              <w:rPr>
                <w:rFonts w:ascii="Arial" w:hAnsi="Arial" w:cs="Arial"/>
                <w:color w:val="363534"/>
              </w:rPr>
              <w:t>Regional Manager, Forest and Fire Progra</w:t>
            </w:r>
            <w:r w:rsidR="6888FD9E" w:rsidRPr="50D820CC">
              <w:rPr>
                <w:rFonts w:ascii="Arial" w:hAnsi="Arial" w:cs="Arial"/>
                <w:color w:val="363534"/>
              </w:rPr>
              <w:t>ms</w:t>
            </w:r>
          </w:p>
          <w:p w14:paraId="447BD5F9" w14:textId="2614DCA3" w:rsidR="00654498" w:rsidRDefault="00795653" w:rsidP="0069043E">
            <w:pPr>
              <w:spacing w:before="0" w:after="0"/>
              <w:ind w:left="57"/>
              <w:rPr>
                <w:rFonts w:ascii="Arial" w:hAnsi="Arial" w:cs="Arial"/>
                <w:color w:val="363534"/>
              </w:rPr>
            </w:pPr>
            <w:hyperlink r:id="rId23" w:history="1">
              <w:r w:rsidRPr="00167600">
                <w:rPr>
                  <w:rStyle w:val="Hyperlink"/>
                  <w:rFonts w:ascii="Arial" w:hAnsi="Arial" w:cs="Arial"/>
                </w:rPr>
                <w:t>craig.rutherford@deeca.vic.gov.au</w:t>
              </w:r>
            </w:hyperlink>
            <w:r>
              <w:rPr>
                <w:rFonts w:ascii="Arial" w:hAnsi="Arial" w:cs="Arial"/>
                <w:color w:val="363534"/>
              </w:rPr>
              <w:t xml:space="preserve"> / </w:t>
            </w:r>
            <w:r w:rsidRPr="00795653">
              <w:rPr>
                <w:rFonts w:ascii="Arial" w:hAnsi="Arial" w:cs="Arial"/>
                <w:color w:val="363534"/>
              </w:rPr>
              <w:t>0427</w:t>
            </w:r>
            <w:r w:rsidR="00654498">
              <w:rPr>
                <w:rFonts w:ascii="Arial" w:hAnsi="Arial" w:cs="Arial"/>
                <w:color w:val="363534"/>
              </w:rPr>
              <w:t xml:space="preserve"> </w:t>
            </w:r>
            <w:r w:rsidRPr="00795653">
              <w:rPr>
                <w:rFonts w:ascii="Arial" w:hAnsi="Arial" w:cs="Arial"/>
                <w:color w:val="363534"/>
              </w:rPr>
              <w:t>858</w:t>
            </w:r>
            <w:r w:rsidR="00654498">
              <w:rPr>
                <w:rFonts w:ascii="Arial" w:hAnsi="Arial" w:cs="Arial"/>
                <w:color w:val="363534"/>
              </w:rPr>
              <w:t xml:space="preserve"> </w:t>
            </w:r>
            <w:proofErr w:type="gramStart"/>
            <w:r w:rsidRPr="00795653">
              <w:rPr>
                <w:rFonts w:ascii="Arial" w:hAnsi="Arial" w:cs="Arial"/>
                <w:color w:val="363534"/>
              </w:rPr>
              <w:t>937</w:t>
            </w:r>
            <w:r w:rsidR="00654498">
              <w:rPr>
                <w:rFonts w:ascii="Arial" w:hAnsi="Arial" w:cs="Arial"/>
                <w:color w:val="363534"/>
              </w:rPr>
              <w:t xml:space="preserve">  </w:t>
            </w:r>
            <w:r w:rsidR="00654498" w:rsidRPr="00654498">
              <w:rPr>
                <w:rFonts w:ascii="Arial" w:hAnsi="Arial" w:cs="Arial"/>
                <w:i/>
                <w:iCs/>
                <w:color w:val="363534"/>
              </w:rPr>
              <w:t>OR</w:t>
            </w:r>
            <w:proofErr w:type="gramEnd"/>
          </w:p>
          <w:p w14:paraId="3BE09F40" w14:textId="5DCC842E" w:rsidR="0069043E" w:rsidRPr="0069043E" w:rsidRDefault="0069043E" w:rsidP="0069043E">
            <w:pPr>
              <w:spacing w:before="0" w:after="0"/>
              <w:ind w:left="57"/>
              <w:rPr>
                <w:rFonts w:ascii="Arial" w:hAnsi="Arial" w:cs="Arial"/>
                <w:color w:val="363534"/>
              </w:rPr>
            </w:pPr>
            <w:r w:rsidRPr="0069043E">
              <w:rPr>
                <w:rFonts w:ascii="Arial" w:hAnsi="Arial" w:cs="Arial"/>
                <w:color w:val="363534"/>
              </w:rPr>
              <w:t>Jo-Anne Sinclair</w:t>
            </w:r>
            <w:r>
              <w:rPr>
                <w:rFonts w:ascii="Arial" w:hAnsi="Arial" w:cs="Arial"/>
                <w:color w:val="363534"/>
              </w:rPr>
              <w:t xml:space="preserve">, </w:t>
            </w:r>
            <w:r w:rsidRPr="0069043E">
              <w:rPr>
                <w:rFonts w:ascii="Arial" w:hAnsi="Arial" w:cs="Arial"/>
                <w:color w:val="363534"/>
              </w:rPr>
              <w:t xml:space="preserve">Operational Program Officer  </w:t>
            </w:r>
          </w:p>
          <w:p w14:paraId="723EDD97" w14:textId="2AD7830F" w:rsidR="0069043E" w:rsidRPr="00BE2BFF" w:rsidRDefault="00654498" w:rsidP="00935BB9">
            <w:pPr>
              <w:spacing w:before="0" w:after="0"/>
              <w:ind w:left="57"/>
              <w:rPr>
                <w:rFonts w:ascii="Arial" w:hAnsi="Arial" w:cs="Arial"/>
                <w:color w:val="363534"/>
              </w:rPr>
            </w:pPr>
            <w:hyperlink r:id="rId24" w:history="1">
              <w:r w:rsidRPr="00F14034">
                <w:rPr>
                  <w:rStyle w:val="Hyperlink"/>
                  <w:rFonts w:ascii="Arial" w:hAnsi="Arial" w:cs="Arial"/>
                </w:rPr>
                <w:t>ffodsupportgippsland@deeca.vic.gov.au</w:t>
              </w:r>
            </w:hyperlink>
            <w:r>
              <w:rPr>
                <w:rFonts w:ascii="Arial" w:hAnsi="Arial" w:cs="Arial"/>
                <w:color w:val="363534"/>
              </w:rPr>
              <w:t xml:space="preserve"> / </w:t>
            </w:r>
            <w:r w:rsidRPr="0069043E">
              <w:rPr>
                <w:rFonts w:ascii="Arial" w:hAnsi="Arial" w:cs="Arial"/>
                <w:color w:val="363534"/>
              </w:rPr>
              <w:t>0417 011 496</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49768D3C" w14:textId="21350FA6" w:rsidR="00FF321F" w:rsidRPr="00FF321F" w:rsidRDefault="00FF321F" w:rsidP="00FF321F">
      <w:pPr>
        <w:keepNext/>
        <w:spacing w:line="240" w:lineRule="auto"/>
        <w:rPr>
          <w:rFonts w:ascii="Arial" w:hAnsi="Arial" w:cs="Arial"/>
          <w:noProof/>
          <w:color w:val="000000"/>
          <w:lang w:eastAsia="zh-CN"/>
        </w:rPr>
      </w:pPr>
      <w:r w:rsidRPr="13D9C457">
        <w:rPr>
          <w:rFonts w:ascii="Arial" w:hAnsi="Arial" w:cs="Arial"/>
          <w:noProof/>
          <w:color w:val="000000"/>
          <w:lang w:eastAsia="zh-CN"/>
        </w:rPr>
        <w:t>The</w:t>
      </w:r>
      <w:r w:rsidR="00A63726" w:rsidRPr="13D9C457">
        <w:rPr>
          <w:rFonts w:ascii="Arial" w:hAnsi="Arial" w:cs="Arial"/>
          <w:noProof/>
          <w:color w:val="000000"/>
          <w:lang w:eastAsia="zh-CN"/>
        </w:rPr>
        <w:t xml:space="preserve"> Manager, Specialist Planning leads the tactical (in-year) planning of complex, high-impact and high-risk forest and fire management works, including Strategic Fuel Breaks, large-scale hazardous tree treatment and regeneration activities. Suitable works identified via the Operational Forest Management Plan will be referred for planning under the oversight of the Manager</w:t>
      </w:r>
      <w:r w:rsidR="7215290C" w:rsidRPr="13D9C457">
        <w:rPr>
          <w:rFonts w:ascii="Arial" w:hAnsi="Arial" w:cs="Arial"/>
          <w:noProof/>
          <w:color w:val="000000"/>
          <w:lang w:eastAsia="zh-CN"/>
        </w:rPr>
        <w:t xml:space="preserve"> Specialist Planning</w:t>
      </w:r>
      <w:r w:rsidR="00A63726" w:rsidRPr="13D9C457">
        <w:rPr>
          <w:rFonts w:ascii="Arial" w:hAnsi="Arial" w:cs="Arial"/>
          <w:noProof/>
          <w:color w:val="000000"/>
          <w:lang w:eastAsia="zh-CN"/>
        </w:rPr>
        <w:t xml:space="preserve"> to ensure consistency in planning practices. </w:t>
      </w:r>
      <w:r w:rsidRPr="13D9C457">
        <w:rPr>
          <w:rFonts w:ascii="Arial" w:hAnsi="Arial" w:cs="Arial"/>
          <w:noProof/>
          <w:color w:val="000000"/>
          <w:lang w:eastAsia="zh-CN"/>
        </w:rPr>
        <w:t xml:space="preserve"> </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4A2D5E7A" w:rsidR="00495B3B" w:rsidRPr="00B74D57" w:rsidRDefault="00B74D57" w:rsidP="00495B3B">
      <w:pPr>
        <w:keepNext/>
        <w:spacing w:line="240" w:lineRule="auto"/>
        <w:rPr>
          <w:rFonts w:ascii="Arial" w:hAnsi="Arial" w:cs="Arial"/>
          <w:b/>
          <w:bCs/>
          <w:noProof/>
          <w:color w:val="000000"/>
          <w:lang w:eastAsia="zh-CN"/>
        </w:rPr>
      </w:pPr>
      <w:r w:rsidRPr="13D9C457">
        <w:rPr>
          <w:rFonts w:ascii="Arial" w:hAnsi="Arial" w:cs="Arial"/>
          <w:b/>
          <w:bCs/>
          <w:noProof/>
          <w:color w:val="000000"/>
          <w:lang w:eastAsia="zh-CN"/>
        </w:rPr>
        <w:t>Group</w:t>
      </w:r>
    </w:p>
    <w:p w14:paraId="3ACD45C5" w14:textId="7831AF19" w:rsidR="7036FF5A" w:rsidRDefault="7036FF5A" w:rsidP="003F162D">
      <w:pPr>
        <w:pStyle w:val="BodyText"/>
        <w:rPr>
          <w:noProof/>
          <w:color w:val="000000"/>
          <w:lang w:eastAsia="zh-CN"/>
        </w:rPr>
      </w:pPr>
      <w:r w:rsidRPr="13D9C457">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42FD1A91" w14:textId="4BF067AD" w:rsidR="7036FF5A" w:rsidRDefault="7036FF5A" w:rsidP="003F162D">
      <w:pPr>
        <w:pStyle w:val="BodyText"/>
      </w:pPr>
      <w:r w:rsidRPr="13D9C457">
        <w:t>BFS employs over 1,900 people in every corner of Victoria, with an additional seasonal workforce that contributes to Victoria’s bushfire response capability. We create local jobs, employing people from the communities we serve.</w:t>
      </w:r>
    </w:p>
    <w:p w14:paraId="1EBA3655" w14:textId="68253FB7" w:rsidR="13D9C457" w:rsidRDefault="7036FF5A" w:rsidP="003F162D">
      <w:pPr>
        <w:pStyle w:val="BodyText"/>
      </w:pPr>
      <w:r w:rsidRPr="608B20AE">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r w:rsidR="0A23C46D" w:rsidRPr="608B20AE">
        <w:t>.</w:t>
      </w:r>
    </w:p>
    <w:p w14:paraId="1ED5B30D" w14:textId="0A510D50" w:rsidR="00B74D57" w:rsidRPr="001B0D83"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lastRenderedPageBreak/>
        <w:t xml:space="preserve">Division </w:t>
      </w:r>
    </w:p>
    <w:p w14:paraId="688AE634" w14:textId="1037ABC1" w:rsidR="0099651C" w:rsidRPr="0099651C" w:rsidRDefault="0099651C" w:rsidP="0099651C">
      <w:pPr>
        <w:keepNext/>
        <w:spacing w:line="240" w:lineRule="auto"/>
        <w:rPr>
          <w:rFonts w:ascii="Arial" w:hAnsi="Arial" w:cs="Arial"/>
          <w:szCs w:val="22"/>
        </w:rPr>
      </w:pPr>
      <w:r w:rsidRPr="0099651C">
        <w:rPr>
          <w:rFonts w:ascii="Arial" w:hAnsi="Arial" w:cs="Arial"/>
          <w:szCs w:val="22"/>
        </w:rPr>
        <w:t xml:space="preserve">The Forest and Fire Operations Division delivers integrated forest and fire management activities across state forests. We deliver forest health programs, promote and manage recreation and tourism sites, and maintain </w:t>
      </w:r>
      <w:proofErr w:type="gramStart"/>
      <w:r w:rsidRPr="0099651C">
        <w:rPr>
          <w:rFonts w:ascii="Arial" w:hAnsi="Arial" w:cs="Arial"/>
          <w:szCs w:val="22"/>
        </w:rPr>
        <w:t>the majority of</w:t>
      </w:r>
      <w:proofErr w:type="gramEnd"/>
      <w:r w:rsidRPr="0099651C">
        <w:rPr>
          <w:rFonts w:ascii="Arial" w:hAnsi="Arial" w:cs="Arial"/>
          <w:szCs w:val="22"/>
        </w:rPr>
        <w:t xml:space="preserve"> the public land road network.</w:t>
      </w:r>
    </w:p>
    <w:p w14:paraId="04F7892A" w14:textId="6F9304DE" w:rsidR="0099651C" w:rsidRPr="0099651C" w:rsidRDefault="0099651C" w:rsidP="0099651C">
      <w:pPr>
        <w:keepNext/>
        <w:spacing w:line="240" w:lineRule="auto"/>
        <w:rPr>
          <w:rFonts w:ascii="Arial" w:hAnsi="Arial" w:cs="Arial"/>
          <w:szCs w:val="22"/>
        </w:rPr>
      </w:pPr>
      <w:r w:rsidRPr="0099651C">
        <w:rPr>
          <w:rFonts w:ascii="Arial" w:hAnsi="Arial" w:cs="Arial"/>
          <w:szCs w:val="22"/>
        </w:rPr>
        <w:t>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w:t>
      </w:r>
    </w:p>
    <w:p w14:paraId="4E46C5A2" w14:textId="77777777" w:rsidR="0099651C" w:rsidRDefault="0099651C" w:rsidP="0099651C">
      <w:pPr>
        <w:keepNext/>
        <w:spacing w:line="240" w:lineRule="auto"/>
        <w:rPr>
          <w:rFonts w:ascii="Arial" w:hAnsi="Arial" w:cs="Arial"/>
          <w:szCs w:val="22"/>
        </w:rPr>
      </w:pPr>
      <w:r w:rsidRPr="0099651C">
        <w:rPr>
          <w:rFonts w:ascii="Arial" w:hAnsi="Arial" w:cs="Arial"/>
          <w:szCs w:val="22"/>
        </w:rPr>
        <w:t>We are the lead emergency management agency for bushfire and a support agency for a range of Class 2 emergencies.</w:t>
      </w:r>
    </w:p>
    <w:p w14:paraId="088DA4DC" w14:textId="613F23A1" w:rsidR="0048512D" w:rsidRPr="0048512D" w:rsidRDefault="0048512D" w:rsidP="0099651C">
      <w:pPr>
        <w:keepNext/>
        <w:spacing w:line="240" w:lineRule="auto"/>
        <w:rPr>
          <w:rFonts w:ascii="Arial" w:hAnsi="Arial" w:cs="Arial"/>
          <w:b/>
          <w:bCs/>
          <w:szCs w:val="22"/>
        </w:rPr>
      </w:pPr>
      <w:r w:rsidRPr="0048512D">
        <w:rPr>
          <w:rFonts w:ascii="Arial" w:hAnsi="Arial" w:cs="Arial"/>
          <w:b/>
          <w:bCs/>
          <w:szCs w:val="22"/>
        </w:rPr>
        <w:t>Branch</w:t>
      </w:r>
    </w:p>
    <w:p w14:paraId="6A72DA80" w14:textId="77777777" w:rsidR="00A46634" w:rsidRDefault="00A46634" w:rsidP="00A46634">
      <w:pPr>
        <w:keepNext/>
        <w:spacing w:line="240" w:lineRule="auto"/>
        <w:rPr>
          <w:rFonts w:ascii="Arial" w:hAnsi="Arial" w:cs="Arial"/>
          <w:szCs w:val="22"/>
        </w:rPr>
      </w:pPr>
      <w:r w:rsidRPr="00A46634">
        <w:rPr>
          <w:rFonts w:ascii="Arial" w:hAnsi="Arial" w:cs="Arial"/>
          <w:szCs w:val="22"/>
        </w:rPr>
        <w:t xml:space="preserve">The Forest and Fire Programs Team is responsible for establishing and managing arrangements for the effective and efficient delivery of programs across the region. </w:t>
      </w:r>
    </w:p>
    <w:p w14:paraId="3DD4F8B7" w14:textId="77777777" w:rsidR="00A46634" w:rsidRDefault="00A46634" w:rsidP="00A46634">
      <w:pPr>
        <w:keepNext/>
        <w:spacing w:line="240" w:lineRule="auto"/>
        <w:rPr>
          <w:rFonts w:ascii="Arial" w:hAnsi="Arial" w:cs="Arial"/>
          <w:szCs w:val="22"/>
        </w:rPr>
      </w:pPr>
      <w:r w:rsidRPr="00A46634">
        <w:rPr>
          <w:rFonts w:ascii="Arial" w:hAnsi="Arial" w:cs="Arial"/>
          <w:szCs w:val="22"/>
        </w:rPr>
        <w:t xml:space="preserve">The Forest and Fire Programs Team will support the delivery of regional programs by implementing rigorous project management reporting to monitor program delivery, budget and outcomes. Funded initiatives within the region will be coordinated by the Forest and Fire Programs Team. </w:t>
      </w:r>
    </w:p>
    <w:p w14:paraId="3B94E90F" w14:textId="3587B465" w:rsidR="00A46634" w:rsidRPr="00A46634" w:rsidRDefault="00A46634" w:rsidP="00A46634">
      <w:pPr>
        <w:keepNext/>
        <w:spacing w:line="240" w:lineRule="auto"/>
        <w:rPr>
          <w:rFonts w:ascii="Arial" w:hAnsi="Arial" w:cs="Arial"/>
          <w:szCs w:val="22"/>
        </w:rPr>
      </w:pPr>
      <w:r w:rsidRPr="00A46634">
        <w:rPr>
          <w:rFonts w:ascii="Arial" w:hAnsi="Arial" w:cs="Arial"/>
          <w:szCs w:val="22"/>
        </w:rPr>
        <w:t>The team will also ensure the implementation of DEECA’s procurement and contract management integrity controls and systems within the region across all program activities and directly support the procurement of complex or largescale works.</w:t>
      </w:r>
    </w:p>
    <w:p w14:paraId="2082C34D" w14:textId="77777777" w:rsidR="00A46634" w:rsidRDefault="00A46634" w:rsidP="00A46634">
      <w:pPr>
        <w:keepNext/>
        <w:spacing w:line="240" w:lineRule="auto"/>
        <w:rPr>
          <w:rFonts w:ascii="Arial" w:hAnsi="Arial" w:cs="Arial"/>
          <w:szCs w:val="22"/>
        </w:rPr>
      </w:pPr>
      <w:r w:rsidRPr="00A46634">
        <w:rPr>
          <w:rFonts w:ascii="Arial" w:hAnsi="Arial" w:cs="Arial"/>
          <w:szCs w:val="22"/>
        </w:rPr>
        <w:t>The Forest and Fire Programs team has specialist resources responsible for leading tactical planning of complex or high-risk forest and fire management works across the region, as well as superintending externally contracted works.</w:t>
      </w:r>
    </w:p>
    <w:p w14:paraId="47A5774F" w14:textId="322069AC" w:rsidR="00495B3B" w:rsidRPr="00495B3B" w:rsidRDefault="00495B3B" w:rsidP="00A4663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06729C4" w14:textId="4B59DB7D" w:rsidR="009275E0" w:rsidRPr="009275E0" w:rsidRDefault="009275E0">
      <w:pPr>
        <w:pStyle w:val="ListParagraph"/>
        <w:numPr>
          <w:ilvl w:val="0"/>
          <w:numId w:val="18"/>
        </w:numPr>
        <w:spacing w:before="0" w:after="0" w:line="240" w:lineRule="auto"/>
        <w:rPr>
          <w:rFonts w:ascii="Arial" w:hAnsi="Arial" w:cs="Arial"/>
          <w:lang w:eastAsia="zh-CN"/>
        </w:rPr>
      </w:pPr>
      <w:r w:rsidRPr="009275E0">
        <w:rPr>
          <w:rFonts w:ascii="Arial" w:hAnsi="Arial" w:cs="Arial"/>
          <w:lang w:eastAsia="zh-CN"/>
        </w:rPr>
        <w:t xml:space="preserve">Provide leadership and oversight of the tactical planning processes of high impact and/or complexity work </w:t>
      </w:r>
    </w:p>
    <w:p w14:paraId="60B9FC2C" w14:textId="17E53BE3" w:rsidR="009275E0" w:rsidRPr="009275E0" w:rsidRDefault="009275E0">
      <w:pPr>
        <w:pStyle w:val="ListParagraph"/>
        <w:numPr>
          <w:ilvl w:val="0"/>
          <w:numId w:val="18"/>
        </w:numPr>
        <w:spacing w:before="0" w:after="0" w:line="240" w:lineRule="auto"/>
        <w:rPr>
          <w:rFonts w:ascii="Arial" w:hAnsi="Arial" w:cs="Arial"/>
          <w:lang w:eastAsia="zh-CN"/>
        </w:rPr>
      </w:pPr>
      <w:r w:rsidRPr="009275E0">
        <w:rPr>
          <w:rFonts w:ascii="Arial" w:hAnsi="Arial" w:cs="Arial"/>
          <w:lang w:eastAsia="zh-CN"/>
        </w:rPr>
        <w:t xml:space="preserve">Establish and implement robust and transparent planning processes for high impact and/or complexity work, including adherence to legislation and DEECA policy </w:t>
      </w:r>
    </w:p>
    <w:p w14:paraId="5A0C181F" w14:textId="266021DA" w:rsidR="009275E0" w:rsidRPr="009275E0" w:rsidRDefault="009275E0">
      <w:pPr>
        <w:pStyle w:val="ListParagraph"/>
        <w:numPr>
          <w:ilvl w:val="0"/>
          <w:numId w:val="18"/>
        </w:numPr>
        <w:spacing w:before="0" w:after="0" w:line="240" w:lineRule="auto"/>
        <w:rPr>
          <w:rFonts w:ascii="Arial" w:hAnsi="Arial" w:cs="Arial"/>
          <w:lang w:eastAsia="zh-CN"/>
        </w:rPr>
      </w:pPr>
      <w:r w:rsidRPr="009275E0">
        <w:rPr>
          <w:rFonts w:ascii="Arial" w:hAnsi="Arial" w:cs="Arial"/>
          <w:lang w:eastAsia="zh-CN"/>
        </w:rPr>
        <w:t>Ensure the preparation of high-quality documentation to support the planning and procurement of services to ensure delivery of high impact and/or complexity works</w:t>
      </w:r>
    </w:p>
    <w:p w14:paraId="1D064BEF" w14:textId="263FAD60" w:rsidR="009275E0" w:rsidRPr="009275E0" w:rsidRDefault="009275E0">
      <w:pPr>
        <w:pStyle w:val="ListParagraph"/>
        <w:numPr>
          <w:ilvl w:val="0"/>
          <w:numId w:val="18"/>
        </w:numPr>
        <w:spacing w:before="0" w:after="0" w:line="240" w:lineRule="auto"/>
        <w:rPr>
          <w:rFonts w:ascii="Arial" w:hAnsi="Arial" w:cs="Arial"/>
          <w:lang w:eastAsia="zh-CN"/>
        </w:rPr>
      </w:pPr>
      <w:r w:rsidRPr="009275E0">
        <w:rPr>
          <w:rFonts w:ascii="Arial" w:hAnsi="Arial" w:cs="Arial"/>
          <w:lang w:eastAsia="zh-CN"/>
        </w:rPr>
        <w:t xml:space="preserve">Collaborate with other regional Specialist Tactical Planning Teams and the Planning &amp; Authorisation Branch to continually improve the processes for planning high impact and/or complexity work, working as part of a community of practice to mature the planning processes and management of values </w:t>
      </w:r>
    </w:p>
    <w:p w14:paraId="159BCE2B" w14:textId="4DDF38E3" w:rsidR="009275E0" w:rsidRPr="009275E0" w:rsidRDefault="009275E0">
      <w:pPr>
        <w:pStyle w:val="ListParagraph"/>
        <w:numPr>
          <w:ilvl w:val="0"/>
          <w:numId w:val="18"/>
        </w:numPr>
        <w:spacing w:before="0" w:after="0" w:line="240" w:lineRule="auto"/>
        <w:rPr>
          <w:rFonts w:ascii="Arial" w:hAnsi="Arial" w:cs="Arial"/>
          <w:lang w:eastAsia="zh-CN"/>
        </w:rPr>
      </w:pPr>
      <w:r w:rsidRPr="009275E0">
        <w:rPr>
          <w:rFonts w:ascii="Arial" w:hAnsi="Arial" w:cs="Arial"/>
          <w:lang w:eastAsia="zh-CN"/>
        </w:rPr>
        <w:t xml:space="preserve">Actively contribute to and support a positive, open, delivery focussed culture that values and supports people, and is based on collaboration, accountability, and trust. </w:t>
      </w:r>
    </w:p>
    <w:p w14:paraId="7C646AE2" w14:textId="77777777" w:rsidR="009275E0" w:rsidRDefault="009275E0">
      <w:pPr>
        <w:pStyle w:val="ListParagraph"/>
        <w:numPr>
          <w:ilvl w:val="0"/>
          <w:numId w:val="18"/>
        </w:numPr>
        <w:spacing w:before="0" w:after="0" w:line="240" w:lineRule="auto"/>
        <w:rPr>
          <w:rFonts w:ascii="Arial" w:hAnsi="Arial" w:cs="Arial"/>
          <w:lang w:eastAsia="zh-CN"/>
        </w:rPr>
      </w:pPr>
      <w:r w:rsidRPr="009275E0">
        <w:rPr>
          <w:rFonts w:ascii="Arial" w:hAnsi="Arial" w:cs="Arial"/>
          <w:lang w:eastAsia="zh-CN"/>
        </w:rPr>
        <w:t>To practice cultural safety by creating environments, relationships and systems free from racism and</w:t>
      </w:r>
      <w:r>
        <w:rPr>
          <w:rFonts w:ascii="Arial" w:hAnsi="Arial" w:cs="Arial"/>
          <w:lang w:eastAsia="zh-CN"/>
        </w:rPr>
        <w:t xml:space="preserve"> </w:t>
      </w:r>
    </w:p>
    <w:p w14:paraId="1AEE2617" w14:textId="79BDAB60" w:rsidR="00495B3B" w:rsidRDefault="009275E0" w:rsidP="0020241C">
      <w:pPr>
        <w:pStyle w:val="ListParagraph"/>
        <w:spacing w:before="0" w:after="0" w:line="240" w:lineRule="auto"/>
        <w:ind w:left="360"/>
        <w:rPr>
          <w:rFonts w:ascii="Arial" w:hAnsi="Arial" w:cs="Arial"/>
          <w:lang w:eastAsia="zh-CN"/>
        </w:rPr>
      </w:pPr>
      <w:r w:rsidRPr="009275E0">
        <w:rPr>
          <w:rFonts w:ascii="Arial" w:hAnsi="Arial" w:cs="Arial"/>
          <w:lang w:eastAsia="zh-CN"/>
        </w:rPr>
        <w:t>discrimination so that people can feel safe, valued and able to participate.</w:t>
      </w:r>
    </w:p>
    <w:p w14:paraId="5393DD6D" w14:textId="77777777" w:rsidR="009275E0" w:rsidRPr="009275E0" w:rsidRDefault="009275E0" w:rsidP="009275E0">
      <w:pPr>
        <w:pStyle w:val="ListParagraph"/>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2AA06248" w14:textId="0C74EFB3" w:rsidR="00345AFC" w:rsidRPr="00345AFC" w:rsidRDefault="00345AFC">
      <w:pPr>
        <w:numPr>
          <w:ilvl w:val="0"/>
          <w:numId w:val="16"/>
        </w:numPr>
        <w:spacing w:before="0" w:after="0" w:line="276" w:lineRule="auto"/>
        <w:contextualSpacing/>
        <w:rPr>
          <w:rFonts w:ascii="Arial" w:hAnsi="Arial" w:cs="Arial"/>
          <w:bCs/>
          <w:color w:val="363534"/>
        </w:rPr>
      </w:pPr>
      <w:r w:rsidRPr="00345AFC">
        <w:rPr>
          <w:rFonts w:ascii="Arial" w:hAnsi="Arial" w:cs="Arial"/>
          <w:bCs/>
          <w:color w:val="363534"/>
        </w:rPr>
        <w:t xml:space="preserve">Knowledge of operational delivery of forest management programs/services </w:t>
      </w:r>
    </w:p>
    <w:p w14:paraId="65E71AED" w14:textId="4662BBDA" w:rsidR="00345AFC" w:rsidRPr="00345AFC" w:rsidRDefault="00345AFC">
      <w:pPr>
        <w:numPr>
          <w:ilvl w:val="0"/>
          <w:numId w:val="16"/>
        </w:numPr>
        <w:spacing w:before="0" w:after="0" w:line="276" w:lineRule="auto"/>
        <w:contextualSpacing/>
        <w:rPr>
          <w:rFonts w:ascii="Arial" w:hAnsi="Arial" w:cs="Arial"/>
          <w:bCs/>
          <w:color w:val="363534"/>
        </w:rPr>
      </w:pPr>
      <w:r w:rsidRPr="00345AFC">
        <w:rPr>
          <w:rFonts w:ascii="Arial" w:hAnsi="Arial" w:cs="Arial"/>
          <w:bCs/>
          <w:color w:val="363534"/>
        </w:rPr>
        <w:t>Tertiary qualifications in natural resource or environmental management, or public policy (desirable)</w:t>
      </w:r>
    </w:p>
    <w:p w14:paraId="3F35EA7D" w14:textId="7B50CF4E" w:rsidR="00345AFC" w:rsidRPr="00345AFC" w:rsidRDefault="00345AFC">
      <w:pPr>
        <w:numPr>
          <w:ilvl w:val="0"/>
          <w:numId w:val="16"/>
        </w:numPr>
        <w:spacing w:before="0" w:after="0" w:line="276" w:lineRule="auto"/>
        <w:contextualSpacing/>
        <w:rPr>
          <w:rFonts w:ascii="Arial" w:hAnsi="Arial" w:cs="Arial"/>
          <w:bCs/>
          <w:color w:val="363534"/>
        </w:rPr>
      </w:pPr>
      <w:r w:rsidRPr="00345AFC">
        <w:rPr>
          <w:rFonts w:ascii="Arial" w:hAnsi="Arial" w:cs="Arial"/>
          <w:bCs/>
          <w:color w:val="363534"/>
        </w:rPr>
        <w:t xml:space="preserve">Experience working with planning systems including FMS, </w:t>
      </w:r>
      <w:proofErr w:type="spellStart"/>
      <w:r w:rsidRPr="00345AFC">
        <w:rPr>
          <w:rFonts w:ascii="Arial" w:hAnsi="Arial" w:cs="Arial"/>
          <w:bCs/>
          <w:color w:val="363534"/>
        </w:rPr>
        <w:t>eMAP</w:t>
      </w:r>
      <w:proofErr w:type="spellEnd"/>
      <w:r w:rsidRPr="00345AFC">
        <w:rPr>
          <w:rFonts w:ascii="Arial" w:hAnsi="Arial" w:cs="Arial"/>
          <w:bCs/>
          <w:color w:val="363534"/>
        </w:rPr>
        <w:t xml:space="preserve"> and ArcGIS (or similar)</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28D56D9B" w14:textId="33F69E87" w:rsidR="004A1614" w:rsidRDefault="004A1614">
      <w:pPr>
        <w:numPr>
          <w:ilvl w:val="0"/>
          <w:numId w:val="16"/>
        </w:numPr>
        <w:spacing w:before="60" w:after="0" w:line="240" w:lineRule="auto"/>
        <w:ind w:left="357" w:hanging="357"/>
        <w:rPr>
          <w:rFonts w:ascii="Arial" w:hAnsi="Arial" w:cs="Arial"/>
          <w:color w:val="000000"/>
          <w:lang w:eastAsia="zh-CN"/>
        </w:rPr>
      </w:pPr>
      <w:r w:rsidRPr="004A1614">
        <w:rPr>
          <w:rFonts w:ascii="Arial" w:hAnsi="Arial" w:cs="Arial"/>
          <w:b/>
          <w:bCs/>
          <w:color w:val="000000"/>
          <w:lang w:eastAsia="zh-CN"/>
        </w:rPr>
        <w:t>Critical Thinking and Problem Solving</w:t>
      </w:r>
      <w:r w:rsidRPr="004A1614">
        <w:rPr>
          <w:rFonts w:ascii="Arial" w:hAnsi="Arial" w:cs="Arial"/>
          <w:color w:val="000000"/>
          <w:lang w:eastAsia="zh-CN"/>
        </w:rPr>
        <w:t xml:space="preserve">: </w:t>
      </w:r>
      <w:proofErr w:type="gramStart"/>
      <w:r w:rsidRPr="004A1614">
        <w:rPr>
          <w:rFonts w:ascii="Arial" w:hAnsi="Arial" w:cs="Arial"/>
          <w:color w:val="000000"/>
          <w:lang w:eastAsia="zh-CN"/>
        </w:rPr>
        <w:t>Takes into account</w:t>
      </w:r>
      <w:proofErr w:type="gramEnd"/>
      <w:r w:rsidRPr="004A1614">
        <w:rPr>
          <w:rFonts w:ascii="Arial" w:hAnsi="Arial" w:cs="Arial"/>
          <w:color w:val="000000"/>
          <w:lang w:eastAsia="zh-CN"/>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4A1614">
        <w:rPr>
          <w:rFonts w:ascii="Arial" w:hAnsi="Arial" w:cs="Arial"/>
          <w:color w:val="000000"/>
          <w:lang w:eastAsia="zh-CN"/>
        </w:rPr>
        <w:t>as a result of</w:t>
      </w:r>
      <w:proofErr w:type="gramEnd"/>
      <w:r w:rsidRPr="004A1614">
        <w:rPr>
          <w:rFonts w:ascii="Arial" w:hAnsi="Arial" w:cs="Arial"/>
          <w:color w:val="000000"/>
          <w:lang w:eastAsia="zh-CN"/>
        </w:rPr>
        <w:t xml:space="preserve"> critically evaluating problems from multiple perspectives and delivering effective solutions.</w:t>
      </w:r>
    </w:p>
    <w:p w14:paraId="1F891890" w14:textId="709E4E59" w:rsidR="004A1614" w:rsidRDefault="004A1614">
      <w:pPr>
        <w:numPr>
          <w:ilvl w:val="0"/>
          <w:numId w:val="16"/>
        </w:numPr>
        <w:spacing w:before="60" w:after="0" w:line="240" w:lineRule="auto"/>
        <w:ind w:left="357" w:hanging="357"/>
        <w:rPr>
          <w:rFonts w:ascii="Arial" w:hAnsi="Arial" w:cs="Arial"/>
          <w:color w:val="000000"/>
          <w:lang w:eastAsia="zh-CN"/>
        </w:rPr>
      </w:pPr>
      <w:r w:rsidRPr="004A1614">
        <w:rPr>
          <w:rFonts w:ascii="Arial" w:hAnsi="Arial" w:cs="Arial"/>
          <w:b/>
          <w:bCs/>
          <w:color w:val="000000"/>
          <w:lang w:eastAsia="zh-CN"/>
        </w:rPr>
        <w:t>Working Collaboratively</w:t>
      </w:r>
      <w:r w:rsidRPr="004A1614">
        <w:rPr>
          <w:rFonts w:ascii="Arial" w:hAnsi="Arial" w:cs="Arial"/>
          <w:color w:val="000000"/>
          <w:lang w:eastAsia="zh-CN"/>
        </w:rPr>
        <w:t>: Guides others to create a culture of collaboration; Identifies, and works to overcome, barriers to knowledge or information sharing; Identifies opportunities to work with other teams to deliver outcomes.</w:t>
      </w:r>
    </w:p>
    <w:p w14:paraId="5A4C5608" w14:textId="6AD6A3B4" w:rsidR="004A1614" w:rsidRDefault="004A1614">
      <w:pPr>
        <w:numPr>
          <w:ilvl w:val="0"/>
          <w:numId w:val="16"/>
        </w:numPr>
        <w:spacing w:before="60" w:after="0" w:line="240" w:lineRule="auto"/>
        <w:ind w:left="357" w:hanging="357"/>
        <w:rPr>
          <w:rFonts w:ascii="Arial" w:hAnsi="Arial" w:cs="Arial"/>
          <w:color w:val="000000"/>
          <w:lang w:eastAsia="zh-CN"/>
        </w:rPr>
      </w:pPr>
      <w:r w:rsidRPr="004A1614">
        <w:rPr>
          <w:rFonts w:ascii="Arial" w:hAnsi="Arial" w:cs="Arial"/>
          <w:b/>
          <w:bCs/>
          <w:color w:val="000000"/>
          <w:lang w:eastAsia="zh-CN"/>
        </w:rPr>
        <w:lastRenderedPageBreak/>
        <w:t>Stakeholder Management</w:t>
      </w:r>
      <w:r w:rsidRPr="004A1614">
        <w:rPr>
          <w:rFonts w:ascii="Arial" w:hAnsi="Arial" w:cs="Arial"/>
          <w:color w:val="000000"/>
          <w:lang w:eastAsia="zh-CN"/>
        </w:rPr>
        <w:t>: 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68F85010" w14:textId="7F69D310" w:rsidR="004A1614" w:rsidRPr="00495B3B" w:rsidRDefault="004A1614">
      <w:pPr>
        <w:numPr>
          <w:ilvl w:val="0"/>
          <w:numId w:val="16"/>
        </w:numPr>
        <w:spacing w:before="60" w:after="0" w:line="240" w:lineRule="auto"/>
        <w:ind w:left="357" w:hanging="357"/>
        <w:rPr>
          <w:rFonts w:ascii="Arial" w:hAnsi="Arial" w:cs="Arial"/>
          <w:color w:val="000000"/>
          <w:lang w:eastAsia="zh-CN"/>
        </w:rPr>
      </w:pPr>
      <w:r w:rsidRPr="004A1614">
        <w:rPr>
          <w:rFonts w:ascii="Arial" w:hAnsi="Arial" w:cs="Arial"/>
          <w:b/>
          <w:bCs/>
          <w:color w:val="000000"/>
          <w:lang w:eastAsia="zh-CN"/>
        </w:rPr>
        <w:t>Develop capability</w:t>
      </w:r>
      <w:r w:rsidRPr="004A1614">
        <w:rPr>
          <w:rFonts w:ascii="Arial" w:hAnsi="Arial" w:cs="Arial"/>
          <w:color w:val="000000"/>
          <w:lang w:eastAsia="zh-CN"/>
        </w:rPr>
        <w:t>: Develops and applies frameworks to develop capability at organisation level; Clearly defines role expectations, monitors performance, provides timely and constructive feedback and facilitates employee development; Empowers others by providing them with the authority and latitude to accomplish tasks; Creates learning opportunities and appropriately delegates responsibilities to further the development of others.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10205" w:type="dxa"/>
        <w:tblLook w:val="04A0" w:firstRow="1" w:lastRow="0" w:firstColumn="1" w:lastColumn="0" w:noHBand="0" w:noVBand="1"/>
      </w:tblPr>
      <w:tblGrid>
        <w:gridCol w:w="3405"/>
        <w:gridCol w:w="6800"/>
      </w:tblGrid>
      <w:tr w:rsidR="00495B3B" w:rsidRPr="00495B3B" w14:paraId="54F1AA36" w14:textId="77777777" w:rsidTr="2734F7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5" w:type="dxa"/>
            <w:shd w:val="clear" w:color="auto" w:fill="auto"/>
          </w:tcPr>
          <w:p w14:paraId="790AC891" w14:textId="77777777" w:rsidR="00495B3B" w:rsidRPr="00B70BC9" w:rsidRDefault="00495B3B" w:rsidP="00495B3B">
            <w:pPr>
              <w:rPr>
                <w:rFonts w:cs="Arial"/>
                <w:color w:val="1A1A1A"/>
                <w:sz w:val="20"/>
              </w:rPr>
            </w:pPr>
            <w:r w:rsidRPr="00B70BC9">
              <w:rPr>
                <w:rFonts w:cs="Arial"/>
                <w:color w:val="1A1A1A"/>
                <w:sz w:val="20"/>
              </w:rPr>
              <w:t>Financial Delegation Value</w:t>
            </w:r>
          </w:p>
        </w:tc>
        <w:tc>
          <w:tcPr>
            <w:tcW w:w="6800" w:type="dxa"/>
            <w:shd w:val="clear" w:color="auto" w:fill="auto"/>
          </w:tcPr>
          <w:p w14:paraId="2DBD5EFC" w14:textId="45F4905E" w:rsidR="00495B3B" w:rsidRPr="00B70BC9" w:rsidRDefault="00495B3B" w:rsidP="2734F77E">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2734F77E">
              <w:rPr>
                <w:rFonts w:cs="Arial"/>
                <w:color w:val="1A1A1A"/>
                <w:sz w:val="20"/>
              </w:rPr>
              <w:t>$</w:t>
            </w:r>
            <w:r w:rsidR="1ED7CAA2" w:rsidRPr="2734F77E">
              <w:rPr>
                <w:rFonts w:cs="Arial"/>
                <w:color w:val="1A1A1A"/>
                <w:sz w:val="20"/>
              </w:rPr>
              <w:t>10,000</w:t>
            </w:r>
            <w:r w:rsidRPr="2734F77E">
              <w:rPr>
                <w:rFonts w:cs="Arial"/>
                <w:color w:val="1A1A1A"/>
                <w:sz w:val="20"/>
              </w:rPr>
              <w:t xml:space="preserve"> A declaration of Private Interests will be required for positions with financial delegations of &gt;$20,000</w:t>
            </w:r>
          </w:p>
        </w:tc>
      </w:tr>
      <w:tr w:rsidR="00495B3B" w:rsidRPr="00495B3B" w14:paraId="13112EBA" w14:textId="77777777" w:rsidTr="2734F77E">
        <w:tc>
          <w:tcPr>
            <w:cnfStyle w:val="001000000000" w:firstRow="0" w:lastRow="0" w:firstColumn="1" w:lastColumn="0" w:oddVBand="0" w:evenVBand="0" w:oddHBand="0" w:evenHBand="0" w:firstRowFirstColumn="0" w:firstRowLastColumn="0" w:lastRowFirstColumn="0" w:lastRowLastColumn="0"/>
            <w:tcW w:w="3405" w:type="dxa"/>
            <w:shd w:val="clear" w:color="auto" w:fill="auto"/>
          </w:tcPr>
          <w:p w14:paraId="561BAA17" w14:textId="77777777" w:rsidR="00495B3B" w:rsidRPr="00B70BC9" w:rsidRDefault="00495B3B" w:rsidP="00495B3B">
            <w:pPr>
              <w:spacing w:line="240" w:lineRule="auto"/>
              <w:contextualSpacing/>
              <w:outlineLvl w:val="1"/>
              <w:rPr>
                <w:rFonts w:ascii="Arial" w:hAnsi="Arial" w:cs="Arial"/>
                <w:color w:val="auto"/>
                <w:sz w:val="20"/>
              </w:rPr>
            </w:pPr>
            <w:r w:rsidRPr="00B70BC9">
              <w:rPr>
                <w:rFonts w:ascii="Arial" w:hAnsi="Arial" w:cs="Arial"/>
                <w:color w:val="auto"/>
                <w:sz w:val="20"/>
              </w:rPr>
              <w:t>The occupational health and safety    requirements of this position may include, but are not limited to:</w:t>
            </w:r>
          </w:p>
          <w:p w14:paraId="7E591157" w14:textId="77777777" w:rsidR="00495B3B" w:rsidRPr="00B70BC9" w:rsidRDefault="00495B3B" w:rsidP="00495B3B">
            <w:pPr>
              <w:rPr>
                <w:rFonts w:ascii="Arial" w:hAnsi="Arial" w:cs="Arial"/>
                <w:color w:val="auto"/>
                <w:sz w:val="20"/>
              </w:rPr>
            </w:pPr>
          </w:p>
        </w:tc>
        <w:tc>
          <w:tcPr>
            <w:tcW w:w="6800" w:type="dxa"/>
            <w:shd w:val="clear" w:color="auto" w:fill="auto"/>
          </w:tcPr>
          <w:p w14:paraId="15CFDD33" w14:textId="0583645D" w:rsidR="007800F4" w:rsidRPr="00B70BC9" w:rsidRDefault="007800F4" w:rsidP="1C83C5F5">
            <w:pPr>
              <w:spacing w:after="240"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B70BC9">
              <w:rPr>
                <w:rFonts w:ascii="Arial" w:hAnsi="Arial" w:cs="Arial"/>
                <w:color w:val="auto"/>
                <w:sz w:val="20"/>
              </w:rPr>
              <w:t>May include:</w:t>
            </w:r>
          </w:p>
          <w:p w14:paraId="7216FB89" w14:textId="6ADF5BC1" w:rsidR="00495B3B" w:rsidRPr="00B70BC9" w:rsidRDefault="00495B3B">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B70BC9">
              <w:rPr>
                <w:rFonts w:ascii="Arial" w:hAnsi="Arial" w:cs="Arial"/>
                <w:color w:val="auto"/>
                <w:sz w:val="20"/>
              </w:rPr>
              <w:t>Sedentary desk work</w:t>
            </w:r>
          </w:p>
          <w:p w14:paraId="76BCBB17" w14:textId="77777777" w:rsidR="00495B3B" w:rsidRPr="00B70BC9" w:rsidRDefault="00495B3B">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B70BC9">
              <w:rPr>
                <w:rFonts w:ascii="Arial" w:hAnsi="Arial" w:cs="Arial"/>
                <w:color w:val="auto"/>
                <w:sz w:val="20"/>
              </w:rPr>
              <w:t>Field work</w:t>
            </w:r>
          </w:p>
          <w:p w14:paraId="4162592B" w14:textId="77777777" w:rsidR="00495B3B" w:rsidRPr="00B70BC9" w:rsidRDefault="00495B3B">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B70BC9">
              <w:rPr>
                <w:rFonts w:ascii="Arial" w:hAnsi="Arial" w:cs="Arial"/>
                <w:color w:val="auto"/>
                <w:sz w:val="20"/>
              </w:rPr>
              <w:t>Manual handling</w:t>
            </w:r>
          </w:p>
          <w:p w14:paraId="75038B2D" w14:textId="77777777" w:rsidR="00495B3B" w:rsidRPr="00B70BC9" w:rsidRDefault="00495B3B">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B70BC9">
              <w:rPr>
                <w:rFonts w:ascii="Arial" w:hAnsi="Arial" w:cs="Arial"/>
                <w:color w:val="auto"/>
                <w:sz w:val="20"/>
              </w:rPr>
              <w:t>Use of hazardous substances</w:t>
            </w:r>
          </w:p>
          <w:p w14:paraId="23FF4545" w14:textId="77777777" w:rsidR="00495B3B" w:rsidRPr="00B70BC9" w:rsidRDefault="00495B3B">
            <w:pPr>
              <w:numPr>
                <w:ilvl w:val="0"/>
                <w:numId w:val="17"/>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B70BC9">
              <w:rPr>
                <w:rFonts w:ascii="Arial" w:hAnsi="Arial" w:cs="Arial"/>
                <w:color w:val="auto"/>
                <w:sz w:val="20"/>
              </w:rPr>
              <w:t>Emergency response work</w:t>
            </w:r>
          </w:p>
        </w:tc>
      </w:tr>
      <w:tr w:rsidR="00495B3B" w:rsidRPr="00495B3B" w14:paraId="7CD2DEBC" w14:textId="77777777" w:rsidTr="2734F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5"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0"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2734F77E">
        <w:tc>
          <w:tcPr>
            <w:cnfStyle w:val="001000000000" w:firstRow="0" w:lastRow="0" w:firstColumn="1" w:lastColumn="0" w:oddVBand="0" w:evenVBand="0" w:oddHBand="0" w:evenHBand="0" w:firstRowFirstColumn="0" w:firstRowLastColumn="0" w:lastRowFirstColumn="0" w:lastRowLastColumn="0"/>
            <w:tcW w:w="3405"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0" w:type="dxa"/>
            <w:shd w:val="clear" w:color="auto" w:fill="auto"/>
          </w:tcPr>
          <w:p w14:paraId="2333E1CF" w14:textId="77777777" w:rsidR="008C58AE" w:rsidRPr="00495B3B" w:rsidRDefault="008C58AE" w:rsidP="008C58AE">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186A8FFA" w14:textId="77777777" w:rsidR="008C58AE" w:rsidRPr="00495B3B" w:rsidRDefault="008C58AE" w:rsidP="008C58AE">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r>
              <w:rPr>
                <w:rFonts w:ascii="Arial" w:hAnsi="Arial" w:cs="Arial"/>
                <w:color w:val="1A1A1A"/>
                <w:sz w:val="20"/>
              </w:rPr>
              <w:t>.</w:t>
            </w:r>
          </w:p>
          <w:p w14:paraId="5C30C0A4" w14:textId="4B223220" w:rsidR="00495B3B" w:rsidRPr="00495B3B" w:rsidRDefault="008C58AE" w:rsidP="008C58AE">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r>
              <w:rPr>
                <w:rFonts w:ascii="Arial" w:hAnsi="Arial" w:cs="Arial"/>
                <w:color w:val="1A1A1A"/>
                <w:sz w:val="20"/>
              </w:rPr>
              <w:t>.</w:t>
            </w:r>
          </w:p>
        </w:tc>
      </w:tr>
      <w:tr w:rsidR="00495B3B" w:rsidRPr="00495B3B" w14:paraId="10873C64" w14:textId="77777777" w:rsidTr="2734F7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5"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0"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6C087678" w14:textId="77777777" w:rsidR="00795653" w:rsidRPr="00495B3B" w:rsidRDefault="00795653" w:rsidP="00795653">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1BB5BCBA" w14:textId="77777777" w:rsidR="00795653" w:rsidRPr="00454423" w:rsidRDefault="00795653" w:rsidP="0079565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615EB09" w14:textId="77777777" w:rsidR="00795653" w:rsidRPr="005763CD" w:rsidRDefault="00795653" w:rsidP="00795653">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31E68C57" w14:textId="77777777" w:rsidR="00795653" w:rsidRPr="005763CD" w:rsidRDefault="00795653" w:rsidP="00795653">
      <w:pPr>
        <w:spacing w:before="0" w:after="0"/>
        <w:rPr>
          <w:rFonts w:ascii="Arial" w:hAnsi="Arial" w:cs="Arial"/>
        </w:rPr>
      </w:pPr>
    </w:p>
    <w:p w14:paraId="74A2B7CD" w14:textId="77777777" w:rsidR="00795653" w:rsidRPr="005763CD" w:rsidRDefault="00795653" w:rsidP="00795653">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5" w:history="1">
        <w:r w:rsidRPr="00220147">
          <w:rPr>
            <w:rStyle w:val="Hyperlink"/>
            <w:rFonts w:ascii="Arial" w:hAnsi="Arial" w:cs="Arial"/>
            <w:lang w:eastAsia="en-US"/>
          </w:rPr>
          <w:t>www.deeca.vic.gov.au</w:t>
        </w:r>
      </w:hyperlink>
    </w:p>
    <w:p w14:paraId="21721748" w14:textId="77777777" w:rsidR="00795653" w:rsidRPr="00495B3B" w:rsidRDefault="00795653" w:rsidP="00795653">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30F3D689" w14:textId="77777777" w:rsidR="00795653" w:rsidRPr="002775A7" w:rsidRDefault="00795653" w:rsidP="00795653">
      <w:pPr>
        <w:spacing w:before="0" w:after="0" w:line="240" w:lineRule="auto"/>
        <w:jc w:val="both"/>
        <w:rPr>
          <w:rFonts w:ascii="Arial" w:hAnsi="Arial" w:cs="Arial"/>
        </w:rPr>
      </w:pPr>
      <w:r w:rsidRPr="00AC1638">
        <w:rPr>
          <w:rFonts w:ascii="Arial" w:hAnsi="Arial" w:cs="Arial"/>
        </w:rPr>
        <w:t xml:space="preserve">Our values align with the core </w:t>
      </w:r>
      <w:hyperlink r:id="rId2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7A1426" w14:textId="77777777" w:rsidR="00795653" w:rsidRDefault="00795653" w:rsidP="00795653">
      <w:pPr>
        <w:rPr>
          <w:rFonts w:ascii="Arial" w:hAnsi="Arial" w:cs="Arial"/>
          <w:color w:val="000000"/>
          <w:szCs w:val="22"/>
        </w:rPr>
      </w:pPr>
      <w:r>
        <w:rPr>
          <w:rFonts w:ascii="Arial" w:hAnsi="Arial" w:cs="Arial"/>
          <w:color w:val="000000"/>
          <w:szCs w:val="22"/>
        </w:rPr>
        <w:br w:type="page"/>
      </w:r>
    </w:p>
    <w:p w14:paraId="0763A922" w14:textId="77777777" w:rsidR="00795653" w:rsidRPr="00AC1638" w:rsidRDefault="00795653" w:rsidP="00795653">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155C4117" w14:textId="77777777" w:rsidR="00795653" w:rsidRPr="00AC1638" w:rsidRDefault="00795653" w:rsidP="00795653">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0F39CAA1" w14:textId="77777777" w:rsidR="00795653" w:rsidRPr="00495B3B" w:rsidRDefault="00795653" w:rsidP="00795653">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371F299A" w14:textId="77777777" w:rsidR="00795653" w:rsidRDefault="00795653" w:rsidP="00795653">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418BCBBE" w14:textId="77777777" w:rsidR="00795653" w:rsidRPr="00495B3B" w:rsidRDefault="00795653" w:rsidP="00795653">
      <w:pPr>
        <w:spacing w:line="240" w:lineRule="auto"/>
        <w:contextualSpacing/>
        <w:outlineLvl w:val="1"/>
        <w:rPr>
          <w:rFonts w:ascii="Arial" w:hAnsi="Arial" w:cs="Arial"/>
          <w:color w:val="363534"/>
        </w:rPr>
      </w:pPr>
    </w:p>
    <w:p w14:paraId="2B1406D9" w14:textId="77777777" w:rsidR="00795653" w:rsidRPr="00495B3B" w:rsidRDefault="00795653" w:rsidP="00795653">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3A578FF8" w14:textId="77777777" w:rsidR="00795653" w:rsidRPr="00495B3B" w:rsidRDefault="00795653" w:rsidP="00795653">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C3AEE77" w14:textId="77777777" w:rsidR="00795653" w:rsidRPr="00495B3B" w:rsidRDefault="00795653" w:rsidP="00795653">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0BDB2F1D" w14:textId="77777777" w:rsidR="00795653" w:rsidRPr="00495B3B" w:rsidRDefault="00795653" w:rsidP="00795653">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72AB23E1" w14:textId="77777777" w:rsidR="00795653" w:rsidRPr="00495B3B" w:rsidRDefault="00795653" w:rsidP="00795653">
      <w:pPr>
        <w:rPr>
          <w:rFonts w:ascii="Arial" w:hAnsi="Arial" w:cs="Arial"/>
          <w:b/>
          <w:bCs/>
          <w:color w:val="363534"/>
        </w:rPr>
      </w:pPr>
      <w:r w:rsidRPr="00495B3B">
        <w:rPr>
          <w:rFonts w:ascii="Arial" w:hAnsi="Arial" w:cs="Arial"/>
          <w:b/>
          <w:bCs/>
          <w:color w:val="363534"/>
        </w:rPr>
        <w:t>Aboriginal Cultural Safety</w:t>
      </w:r>
    </w:p>
    <w:p w14:paraId="2A8C5F5B" w14:textId="77777777" w:rsidR="00795653" w:rsidRPr="00495B3B" w:rsidRDefault="00795653" w:rsidP="00795653">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7" w:history="1">
        <w:r w:rsidRPr="726134F3">
          <w:rPr>
            <w:rStyle w:val="Hyperlink"/>
            <w:rFonts w:ascii="Arial" w:hAnsi="Arial" w:cs="Arial"/>
          </w:rPr>
          <w:t>aboriginal.employment@deeca.vic.gov.au</w:t>
        </w:r>
      </w:hyperlink>
      <w:r>
        <w:t>.</w:t>
      </w:r>
    </w:p>
    <w:p w14:paraId="66330032" w14:textId="77777777" w:rsidR="00795653" w:rsidRPr="00495B3B" w:rsidRDefault="00795653" w:rsidP="00795653">
      <w:pPr>
        <w:rPr>
          <w:rFonts w:ascii="Arial" w:hAnsi="Arial" w:cs="Arial"/>
          <w:b/>
          <w:color w:val="363534"/>
          <w:szCs w:val="22"/>
        </w:rPr>
      </w:pPr>
      <w:r w:rsidRPr="00495B3B">
        <w:rPr>
          <w:rFonts w:ascii="Arial" w:hAnsi="Arial" w:cs="Arial"/>
          <w:b/>
          <w:color w:val="363534"/>
          <w:szCs w:val="22"/>
        </w:rPr>
        <w:t>Balancing your Life / Hybrid Working</w:t>
      </w:r>
    </w:p>
    <w:p w14:paraId="4D9B6BB5" w14:textId="77777777" w:rsidR="00795653" w:rsidRPr="00495B3B" w:rsidRDefault="00795653" w:rsidP="00795653">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E7FEE05" w14:textId="77777777" w:rsidR="00795653" w:rsidRPr="00495B3B" w:rsidRDefault="00795653" w:rsidP="00795653">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8"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D75277">
      <w:headerReference w:type="default" r:id="rId29"/>
      <w:type w:val="continuous"/>
      <w:pgSz w:w="11907" w:h="16839" w:code="9"/>
      <w:pgMar w:top="1418" w:right="851" w:bottom="1560"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6398" w14:textId="77777777" w:rsidR="005D591F" w:rsidRDefault="005D591F" w:rsidP="00CD157B">
      <w:pPr>
        <w:pStyle w:val="NoSpacing"/>
      </w:pPr>
    </w:p>
    <w:p w14:paraId="67C99F79" w14:textId="77777777" w:rsidR="005D591F" w:rsidRDefault="005D591F"/>
  </w:endnote>
  <w:endnote w:type="continuationSeparator" w:id="0">
    <w:p w14:paraId="0BCBF6D5" w14:textId="77777777" w:rsidR="005D591F" w:rsidRDefault="005D591F" w:rsidP="00CD157B">
      <w:pPr>
        <w:pStyle w:val="NoSpacing"/>
      </w:pPr>
    </w:p>
    <w:p w14:paraId="2AC8EFF8" w14:textId="77777777" w:rsidR="005D591F" w:rsidRDefault="005D591F"/>
  </w:endnote>
  <w:endnote w:type="continuationNotice" w:id="1">
    <w:p w14:paraId="27669EA1" w14:textId="77777777" w:rsidR="005D591F" w:rsidRDefault="005D591F" w:rsidP="00CD157B">
      <w:pPr>
        <w:pStyle w:val="NoSpacing"/>
      </w:pPr>
    </w:p>
    <w:p w14:paraId="26E06114" w14:textId="77777777" w:rsidR="005D591F" w:rsidRDefault="005D5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3D0FB2AF"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353B44">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4E2BF9F5"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353B44">
      <w:rPr>
        <w:bCs w:val="0"/>
      </w:rPr>
      <w:t>October</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1B217" w14:textId="77777777" w:rsidR="005D591F" w:rsidRPr="0056073C" w:rsidRDefault="005D591F" w:rsidP="005D764F">
      <w:pPr>
        <w:pStyle w:val="FootnoteSeparator"/>
      </w:pPr>
    </w:p>
    <w:p w14:paraId="32D9F825" w14:textId="77777777" w:rsidR="005D591F" w:rsidRDefault="005D591F"/>
  </w:footnote>
  <w:footnote w:type="continuationSeparator" w:id="0">
    <w:p w14:paraId="0A2E854B" w14:textId="77777777" w:rsidR="005D591F" w:rsidRPr="00CA30B7" w:rsidRDefault="005D591F" w:rsidP="006D5A90">
      <w:pPr>
        <w:rPr>
          <w:lang w:val="en-US"/>
        </w:rPr>
      </w:pPr>
      <w:r w:rsidRPr="00CA30B7">
        <w:rPr>
          <w:lang w:val="en-US"/>
        </w:rPr>
        <w:t>_______</w:t>
      </w:r>
    </w:p>
    <w:p w14:paraId="35BC3FED" w14:textId="77777777" w:rsidR="005D591F" w:rsidRDefault="005D591F"/>
  </w:footnote>
  <w:footnote w:type="continuationNotice" w:id="1">
    <w:p w14:paraId="5296CEC0" w14:textId="77777777" w:rsidR="005D591F" w:rsidRDefault="005D591F" w:rsidP="006D5A90"/>
    <w:p w14:paraId="7E868758" w14:textId="77777777" w:rsidR="005D591F" w:rsidRDefault="005D59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1226C4F"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72A101"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B36385"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9151BC"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74C259"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717748"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C0A41AF"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257FBA"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1806D7"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8F2B96"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36987C"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81CD2D"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08D2FCF"/>
    <w:multiLevelType w:val="hybridMultilevel"/>
    <w:tmpl w:val="BE764B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2"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7"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2"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0"/>
  </w:num>
  <w:num w:numId="2" w16cid:durableId="170411264">
    <w:abstractNumId w:val="35"/>
  </w:num>
  <w:num w:numId="3" w16cid:durableId="985085104">
    <w:abstractNumId w:val="9"/>
  </w:num>
  <w:num w:numId="4" w16cid:durableId="1872112631">
    <w:abstractNumId w:val="11"/>
  </w:num>
  <w:num w:numId="5" w16cid:durableId="336812815">
    <w:abstractNumId w:val="22"/>
  </w:num>
  <w:num w:numId="6" w16cid:durableId="155153463">
    <w:abstractNumId w:val="0"/>
  </w:num>
  <w:num w:numId="7" w16cid:durableId="1428236886">
    <w:abstractNumId w:val="25"/>
  </w:num>
  <w:num w:numId="8" w16cid:durableId="103154041">
    <w:abstractNumId w:val="27"/>
  </w:num>
  <w:num w:numId="9" w16cid:durableId="1308436166">
    <w:abstractNumId w:val="24"/>
  </w:num>
  <w:num w:numId="10" w16cid:durableId="1335643199">
    <w:abstractNumId w:val="33"/>
  </w:num>
  <w:num w:numId="11" w16cid:durableId="1160577431">
    <w:abstractNumId w:val="26"/>
  </w:num>
  <w:num w:numId="12" w16cid:durableId="1673139647">
    <w:abstractNumId w:val="15"/>
  </w:num>
  <w:num w:numId="13" w16cid:durableId="1742215375">
    <w:abstractNumId w:val="42"/>
  </w:num>
  <w:num w:numId="14" w16cid:durableId="664823544">
    <w:abstractNumId w:val="39"/>
  </w:num>
  <w:num w:numId="15" w16cid:durableId="979774751">
    <w:abstractNumId w:val="12"/>
  </w:num>
  <w:num w:numId="16" w16cid:durableId="729228463">
    <w:abstractNumId w:val="4"/>
  </w:num>
  <w:num w:numId="17" w16cid:durableId="322781625">
    <w:abstractNumId w:val="23"/>
  </w:num>
  <w:num w:numId="18" w16cid:durableId="1205365747">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5AB4"/>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34"/>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7DD"/>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17A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3D61"/>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CC8"/>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7DF"/>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2CB"/>
    <w:rsid w:val="00150746"/>
    <w:rsid w:val="00151331"/>
    <w:rsid w:val="00151BF0"/>
    <w:rsid w:val="001522CE"/>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1C6"/>
    <w:rsid w:val="00162359"/>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A7"/>
    <w:rsid w:val="001945C8"/>
    <w:rsid w:val="00194A76"/>
    <w:rsid w:val="00194AAE"/>
    <w:rsid w:val="00194B60"/>
    <w:rsid w:val="00195D19"/>
    <w:rsid w:val="00195DF5"/>
    <w:rsid w:val="001966E9"/>
    <w:rsid w:val="00196A24"/>
    <w:rsid w:val="00196E13"/>
    <w:rsid w:val="0019756C"/>
    <w:rsid w:val="001978E3"/>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73A"/>
    <w:rsid w:val="001E7FE0"/>
    <w:rsid w:val="001F0748"/>
    <w:rsid w:val="001F0A72"/>
    <w:rsid w:val="001F1C78"/>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1F7DB1"/>
    <w:rsid w:val="00201CDB"/>
    <w:rsid w:val="0020241C"/>
    <w:rsid w:val="0020269C"/>
    <w:rsid w:val="0020272B"/>
    <w:rsid w:val="00202D57"/>
    <w:rsid w:val="00202F7A"/>
    <w:rsid w:val="0020352B"/>
    <w:rsid w:val="002042D5"/>
    <w:rsid w:val="002047FF"/>
    <w:rsid w:val="002048EC"/>
    <w:rsid w:val="0020496E"/>
    <w:rsid w:val="00204B9C"/>
    <w:rsid w:val="00204C72"/>
    <w:rsid w:val="00204E23"/>
    <w:rsid w:val="0020573B"/>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3E5F"/>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ED0"/>
    <w:rsid w:val="00222F2D"/>
    <w:rsid w:val="0022327F"/>
    <w:rsid w:val="0022339A"/>
    <w:rsid w:val="002239F4"/>
    <w:rsid w:val="002247B9"/>
    <w:rsid w:val="0022483C"/>
    <w:rsid w:val="00226225"/>
    <w:rsid w:val="002264AC"/>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37671"/>
    <w:rsid w:val="00240884"/>
    <w:rsid w:val="002408CA"/>
    <w:rsid w:val="0024178C"/>
    <w:rsid w:val="00241EC5"/>
    <w:rsid w:val="002421DA"/>
    <w:rsid w:val="00242490"/>
    <w:rsid w:val="00242651"/>
    <w:rsid w:val="00242821"/>
    <w:rsid w:val="002429C2"/>
    <w:rsid w:val="00242BBE"/>
    <w:rsid w:val="00242DCD"/>
    <w:rsid w:val="00243090"/>
    <w:rsid w:val="00243399"/>
    <w:rsid w:val="00243A45"/>
    <w:rsid w:val="00243DC2"/>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0D75"/>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0DD8"/>
    <w:rsid w:val="002715E9"/>
    <w:rsid w:val="0027194F"/>
    <w:rsid w:val="0027240B"/>
    <w:rsid w:val="00272580"/>
    <w:rsid w:val="002725C1"/>
    <w:rsid w:val="002726AA"/>
    <w:rsid w:val="00272792"/>
    <w:rsid w:val="00272A50"/>
    <w:rsid w:val="00272C23"/>
    <w:rsid w:val="0027305A"/>
    <w:rsid w:val="00273555"/>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0582"/>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41D"/>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1BF1"/>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3F"/>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4A1"/>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690"/>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646"/>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6CF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7AF"/>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57"/>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AFC"/>
    <w:rsid w:val="00345FCD"/>
    <w:rsid w:val="003466F7"/>
    <w:rsid w:val="00346ADF"/>
    <w:rsid w:val="00347812"/>
    <w:rsid w:val="00347BA8"/>
    <w:rsid w:val="00347C3F"/>
    <w:rsid w:val="00347DED"/>
    <w:rsid w:val="0035068B"/>
    <w:rsid w:val="003506D7"/>
    <w:rsid w:val="00351996"/>
    <w:rsid w:val="00351B0C"/>
    <w:rsid w:val="00351C28"/>
    <w:rsid w:val="0035206E"/>
    <w:rsid w:val="003521D1"/>
    <w:rsid w:val="00352E5F"/>
    <w:rsid w:val="00353B44"/>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44F"/>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4FE2"/>
    <w:rsid w:val="003C5140"/>
    <w:rsid w:val="003C6914"/>
    <w:rsid w:val="003C6ECF"/>
    <w:rsid w:val="003C75D1"/>
    <w:rsid w:val="003C7903"/>
    <w:rsid w:val="003C7A8F"/>
    <w:rsid w:val="003C7D07"/>
    <w:rsid w:val="003D10CB"/>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474"/>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664"/>
    <w:rsid w:val="003E7911"/>
    <w:rsid w:val="003E7DAE"/>
    <w:rsid w:val="003F009A"/>
    <w:rsid w:val="003F065A"/>
    <w:rsid w:val="003F0C2C"/>
    <w:rsid w:val="003F0C6C"/>
    <w:rsid w:val="003F162D"/>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0861"/>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996"/>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6C04"/>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4879"/>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14"/>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669"/>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5DEC"/>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34A"/>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0AF0"/>
    <w:rsid w:val="00551248"/>
    <w:rsid w:val="005516A4"/>
    <w:rsid w:val="005517F9"/>
    <w:rsid w:val="00551DF1"/>
    <w:rsid w:val="00552505"/>
    <w:rsid w:val="005542F9"/>
    <w:rsid w:val="00554993"/>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91F"/>
    <w:rsid w:val="005D5F00"/>
    <w:rsid w:val="005D5F39"/>
    <w:rsid w:val="005D65AD"/>
    <w:rsid w:val="005D6763"/>
    <w:rsid w:val="005D72DA"/>
    <w:rsid w:val="005D73FF"/>
    <w:rsid w:val="005D764F"/>
    <w:rsid w:val="005D7F05"/>
    <w:rsid w:val="005E0EAB"/>
    <w:rsid w:val="005E2165"/>
    <w:rsid w:val="005E22F3"/>
    <w:rsid w:val="005E380B"/>
    <w:rsid w:val="005E3C28"/>
    <w:rsid w:val="005E3CBF"/>
    <w:rsid w:val="005E3F3A"/>
    <w:rsid w:val="005E4719"/>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8F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8E2"/>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4D7F"/>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057"/>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090"/>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49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43E"/>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93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62D"/>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000"/>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4FE4"/>
    <w:rsid w:val="00735EAB"/>
    <w:rsid w:val="00736339"/>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0CA"/>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0F4"/>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653"/>
    <w:rsid w:val="00795DB4"/>
    <w:rsid w:val="0079673D"/>
    <w:rsid w:val="007967C5"/>
    <w:rsid w:val="00797016"/>
    <w:rsid w:val="00797573"/>
    <w:rsid w:val="00797622"/>
    <w:rsid w:val="00797CC4"/>
    <w:rsid w:val="00797CDB"/>
    <w:rsid w:val="007A1C6A"/>
    <w:rsid w:val="007A2523"/>
    <w:rsid w:val="007A2922"/>
    <w:rsid w:val="007A42F5"/>
    <w:rsid w:val="007A526F"/>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7C"/>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5D1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5F41"/>
    <w:rsid w:val="008060A1"/>
    <w:rsid w:val="0080645F"/>
    <w:rsid w:val="0080687D"/>
    <w:rsid w:val="00806F9D"/>
    <w:rsid w:val="00807484"/>
    <w:rsid w:val="008078A9"/>
    <w:rsid w:val="0081009D"/>
    <w:rsid w:val="00810747"/>
    <w:rsid w:val="008107BF"/>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4CD"/>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4CE9"/>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356"/>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1EAF"/>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0AA"/>
    <w:rsid w:val="008C35D3"/>
    <w:rsid w:val="008C49E2"/>
    <w:rsid w:val="008C4B34"/>
    <w:rsid w:val="008C4EDA"/>
    <w:rsid w:val="008C5356"/>
    <w:rsid w:val="008C55BC"/>
    <w:rsid w:val="008C58AE"/>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CF0"/>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695"/>
    <w:rsid w:val="008F37F3"/>
    <w:rsid w:val="008F4CB7"/>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1F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5E0"/>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5BB9"/>
    <w:rsid w:val="00936145"/>
    <w:rsid w:val="00936AC0"/>
    <w:rsid w:val="00937ADF"/>
    <w:rsid w:val="00937BCF"/>
    <w:rsid w:val="009409E2"/>
    <w:rsid w:val="00940A90"/>
    <w:rsid w:val="0094119C"/>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25D"/>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32C4"/>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66"/>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51C"/>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69"/>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453E"/>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833"/>
    <w:rsid w:val="00A2095D"/>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5A41"/>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37B66"/>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634"/>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726"/>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EA9"/>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569"/>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58F0"/>
    <w:rsid w:val="00AA60F4"/>
    <w:rsid w:val="00AA670E"/>
    <w:rsid w:val="00AA676A"/>
    <w:rsid w:val="00AA69E3"/>
    <w:rsid w:val="00AA7BCB"/>
    <w:rsid w:val="00AA7DC2"/>
    <w:rsid w:val="00AB00A6"/>
    <w:rsid w:val="00AB0123"/>
    <w:rsid w:val="00AB068D"/>
    <w:rsid w:val="00AB08D7"/>
    <w:rsid w:val="00AB1553"/>
    <w:rsid w:val="00AB2548"/>
    <w:rsid w:val="00AB2A52"/>
    <w:rsid w:val="00AB2C9C"/>
    <w:rsid w:val="00AB2EA4"/>
    <w:rsid w:val="00AB36A1"/>
    <w:rsid w:val="00AB3AD8"/>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2EF9"/>
    <w:rsid w:val="00B34B4D"/>
    <w:rsid w:val="00B34F72"/>
    <w:rsid w:val="00B35542"/>
    <w:rsid w:val="00B35B06"/>
    <w:rsid w:val="00B36966"/>
    <w:rsid w:val="00B3776C"/>
    <w:rsid w:val="00B37969"/>
    <w:rsid w:val="00B40690"/>
    <w:rsid w:val="00B40EBD"/>
    <w:rsid w:val="00B40FEB"/>
    <w:rsid w:val="00B41D2A"/>
    <w:rsid w:val="00B41DA9"/>
    <w:rsid w:val="00B42034"/>
    <w:rsid w:val="00B4269D"/>
    <w:rsid w:val="00B42710"/>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085"/>
    <w:rsid w:val="00B633EF"/>
    <w:rsid w:val="00B6379A"/>
    <w:rsid w:val="00B637A4"/>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BC9"/>
    <w:rsid w:val="00B70CF9"/>
    <w:rsid w:val="00B71257"/>
    <w:rsid w:val="00B713CB"/>
    <w:rsid w:val="00B71976"/>
    <w:rsid w:val="00B71D0B"/>
    <w:rsid w:val="00B71DF9"/>
    <w:rsid w:val="00B71E13"/>
    <w:rsid w:val="00B71E54"/>
    <w:rsid w:val="00B7215D"/>
    <w:rsid w:val="00B725E2"/>
    <w:rsid w:val="00B72773"/>
    <w:rsid w:val="00B7309F"/>
    <w:rsid w:val="00B73AE1"/>
    <w:rsid w:val="00B73EB8"/>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832"/>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0C5D"/>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2BFF"/>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22"/>
    <w:rsid w:val="00C114FB"/>
    <w:rsid w:val="00C11D18"/>
    <w:rsid w:val="00C1276D"/>
    <w:rsid w:val="00C12863"/>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6D0"/>
    <w:rsid w:val="00C24B0B"/>
    <w:rsid w:val="00C24F9C"/>
    <w:rsid w:val="00C25EC4"/>
    <w:rsid w:val="00C261D3"/>
    <w:rsid w:val="00C2623D"/>
    <w:rsid w:val="00C263F1"/>
    <w:rsid w:val="00C266DD"/>
    <w:rsid w:val="00C26F31"/>
    <w:rsid w:val="00C27679"/>
    <w:rsid w:val="00C27BE7"/>
    <w:rsid w:val="00C3034D"/>
    <w:rsid w:val="00C3174A"/>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4AB"/>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B7D"/>
    <w:rsid w:val="00C65EF5"/>
    <w:rsid w:val="00C65F8D"/>
    <w:rsid w:val="00C664A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860"/>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703"/>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4E"/>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391"/>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3C5"/>
    <w:rsid w:val="00D725F5"/>
    <w:rsid w:val="00D7293C"/>
    <w:rsid w:val="00D72CD7"/>
    <w:rsid w:val="00D72DAB"/>
    <w:rsid w:val="00D739C2"/>
    <w:rsid w:val="00D741BC"/>
    <w:rsid w:val="00D7477B"/>
    <w:rsid w:val="00D7487A"/>
    <w:rsid w:val="00D74AE4"/>
    <w:rsid w:val="00D75277"/>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64D"/>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240"/>
    <w:rsid w:val="00E2039A"/>
    <w:rsid w:val="00E20745"/>
    <w:rsid w:val="00E21E66"/>
    <w:rsid w:val="00E22302"/>
    <w:rsid w:val="00E2352F"/>
    <w:rsid w:val="00E236E3"/>
    <w:rsid w:val="00E23AE7"/>
    <w:rsid w:val="00E23AF1"/>
    <w:rsid w:val="00E24CF0"/>
    <w:rsid w:val="00E24DB4"/>
    <w:rsid w:val="00E254C4"/>
    <w:rsid w:val="00E25B75"/>
    <w:rsid w:val="00E261C2"/>
    <w:rsid w:val="00E26215"/>
    <w:rsid w:val="00E2624C"/>
    <w:rsid w:val="00E26401"/>
    <w:rsid w:val="00E27747"/>
    <w:rsid w:val="00E27914"/>
    <w:rsid w:val="00E279C6"/>
    <w:rsid w:val="00E31516"/>
    <w:rsid w:val="00E316D8"/>
    <w:rsid w:val="00E31C2B"/>
    <w:rsid w:val="00E31D64"/>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3D46"/>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020D"/>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17E"/>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C5C"/>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4E4"/>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04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39C"/>
    <w:rsid w:val="00F255FB"/>
    <w:rsid w:val="00F258D4"/>
    <w:rsid w:val="00F25D4F"/>
    <w:rsid w:val="00F263F0"/>
    <w:rsid w:val="00F26E98"/>
    <w:rsid w:val="00F2738A"/>
    <w:rsid w:val="00F27532"/>
    <w:rsid w:val="00F30735"/>
    <w:rsid w:val="00F31664"/>
    <w:rsid w:val="00F31719"/>
    <w:rsid w:val="00F31CD7"/>
    <w:rsid w:val="00F32D4C"/>
    <w:rsid w:val="00F33144"/>
    <w:rsid w:val="00F3336D"/>
    <w:rsid w:val="00F33891"/>
    <w:rsid w:val="00F33D6C"/>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1ED"/>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3AE"/>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85C"/>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1BCF"/>
    <w:rsid w:val="00FF2E49"/>
    <w:rsid w:val="00FF321F"/>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14790AE"/>
    <w:rsid w:val="03BFC2F1"/>
    <w:rsid w:val="04880C23"/>
    <w:rsid w:val="0A23C46D"/>
    <w:rsid w:val="0C1C10B3"/>
    <w:rsid w:val="0D1509CD"/>
    <w:rsid w:val="10D26172"/>
    <w:rsid w:val="13D9C457"/>
    <w:rsid w:val="140F2034"/>
    <w:rsid w:val="1C83C5F5"/>
    <w:rsid w:val="1ED7CAA2"/>
    <w:rsid w:val="1FB79F7C"/>
    <w:rsid w:val="22650E1F"/>
    <w:rsid w:val="24D62EA4"/>
    <w:rsid w:val="2734F77E"/>
    <w:rsid w:val="2AC99331"/>
    <w:rsid w:val="2E25F5B7"/>
    <w:rsid w:val="305F5C19"/>
    <w:rsid w:val="3411C78D"/>
    <w:rsid w:val="354B6C35"/>
    <w:rsid w:val="36179372"/>
    <w:rsid w:val="38B6B726"/>
    <w:rsid w:val="3DDE748E"/>
    <w:rsid w:val="4B436C36"/>
    <w:rsid w:val="4D3FEAC1"/>
    <w:rsid w:val="4D8CA4C1"/>
    <w:rsid w:val="50D820CC"/>
    <w:rsid w:val="51E58519"/>
    <w:rsid w:val="5B478EEE"/>
    <w:rsid w:val="5BB5C6F2"/>
    <w:rsid w:val="5EF8088D"/>
    <w:rsid w:val="5F90AAD6"/>
    <w:rsid w:val="6028C887"/>
    <w:rsid w:val="608B20AE"/>
    <w:rsid w:val="63048A93"/>
    <w:rsid w:val="675C0F79"/>
    <w:rsid w:val="6888FD9E"/>
    <w:rsid w:val="69CBAEF9"/>
    <w:rsid w:val="6EA43C8E"/>
    <w:rsid w:val="6F2551B9"/>
    <w:rsid w:val="6FC70913"/>
    <w:rsid w:val="7036FF5A"/>
    <w:rsid w:val="70985FB7"/>
    <w:rsid w:val="7215290C"/>
    <w:rsid w:val="790786DB"/>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92D15C72-CC05-4713-9859-B517DED2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uiPriority w:val="9"/>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uiPriority w:val="9"/>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uiPriority w:val="9"/>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uiPriority w:val="9"/>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 w:type="character" w:styleId="Strong">
    <w:name w:val="Strong"/>
    <w:basedOn w:val="DefaultParagraphFont"/>
    <w:uiPriority w:val="22"/>
    <w:qFormat/>
    <w:rsid w:val="0038544F"/>
    <w:rPr>
      <w:b/>
      <w:bCs/>
    </w:rPr>
  </w:style>
  <w:style w:type="character" w:styleId="Emphasis">
    <w:name w:val="Emphasis"/>
    <w:basedOn w:val="DefaultParagraphFont"/>
    <w:uiPriority w:val="20"/>
    <w:qFormat/>
    <w:rsid w:val="003854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2677828">
      <w:bodyDiv w:val="1"/>
      <w:marLeft w:val="0"/>
      <w:marRight w:val="0"/>
      <w:marTop w:val="0"/>
      <w:marBottom w:val="0"/>
      <w:divBdr>
        <w:top w:val="none" w:sz="0" w:space="0" w:color="auto"/>
        <w:left w:val="none" w:sz="0" w:space="0" w:color="auto"/>
        <w:bottom w:val="none" w:sz="0" w:space="0" w:color="auto"/>
        <w:right w:val="none" w:sz="0" w:space="0" w:color="auto"/>
      </w:divBdr>
    </w:div>
    <w:div w:id="19958901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964694495">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69202409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1234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s://careers.vic.gov.au/victorian-public-sector/public-sector-values-integrit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www.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ffodsupportgippsland@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craig.rutherford@deeca.vic.gov.au" TargetMode="External"/><Relationship Id="rId28" Type="http://schemas.openxmlformats.org/officeDocument/2006/relationships/hyperlink" Target="mailto:customer.service@deeca.vic.gov.au"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aboriginal.employment@deeca.vic.gov.au" TargetMode="External"/><Relationship Id="rId30"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Polices and Procedure" ma:contentTypeID="0x0101009298E819CE1EBB4F8D2096B3E0F0C2911C0086E39795102C344BB9B83628911A9771" ma:contentTypeVersion="208" ma:contentTypeDescription="Documents related to the development, and or storing of existing Policy and Procedures related to the work function. Draft or final. " ma:contentTypeScope="" ma:versionID="dc22b7413aa8eec572dc3c3f77682e3c">
  <xsd:schema xmlns:xsd="http://www.w3.org/2001/XMLSchema" xmlns:xs="http://www.w3.org/2001/XMLSchema" xmlns:p="http://schemas.microsoft.com/office/2006/metadata/properties" xmlns:ns1="http://schemas.microsoft.com/sharepoint/v3" xmlns:ns2="9fd47c19-1c4a-4d7d-b342-c10cef269344" xmlns:ns3="http://schemas.microsoft.com/sharepoint/v3/fields" xmlns:ns4="a5f32de4-e402-4188-b034-e71ca7d22e54" xmlns:ns5="4b50cd52-516b-45ea-9a82-6e61aacb5218" xmlns:ns6="d30e44d2-c586-4262-8874-ce0c31a2d519" targetNamespace="http://schemas.microsoft.com/office/2006/metadata/properties" ma:root="true" ma:fieldsID="0b1cc355ce91c09041b81767ac987f02" ns1:_="" ns2:_="" ns3:_="" ns4:_="" ns5:_="" ns6:_="">
    <xsd:import namespace="http://schemas.microsoft.com/sharepoint/v3"/>
    <xsd:import namespace="9fd47c19-1c4a-4d7d-b342-c10cef269344"/>
    <xsd:import namespace="http://schemas.microsoft.com/sharepoint/v3/fields"/>
    <xsd:import namespace="a5f32de4-e402-4188-b034-e71ca7d22e54"/>
    <xsd:import namespace="4b50cd52-516b-45ea-9a82-6e61aacb5218"/>
    <xsd:import namespace="d30e44d2-c586-4262-8874-ce0c31a2d519"/>
    <xsd:element name="properties">
      <xsd:complexType>
        <xsd:sequence>
          <xsd:element name="documentManagement">
            <xsd:complexType>
              <xsd:all>
                <xsd:element ref="ns2:Revision_Date" minOccurs="0"/>
                <xsd:element ref="ns3:_Status" minOccurs="0"/>
                <xsd:element ref="ns4:_dlc_DocId" minOccurs="0"/>
                <xsd:element ref="ns4:_dlc_DocIdUrl" minOccurs="0"/>
                <xsd:element ref="ns4: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h81f2c99e50046799065ebcadc818b4b" minOccurs="0"/>
                <xsd:element ref="ns2:g91c59fb10974fa1a03160ad8386f0f4" minOccurs="0"/>
                <xsd:element ref="ns5:DLCPolicyLabelClientValue" minOccurs="0"/>
                <xsd:element ref="ns5:DLCPolicyLabelLock" minOccurs="0"/>
                <xsd:element ref="ns1:_dlc_Exempt" minOccurs="0"/>
                <xsd:element ref="ns5:DLCPolicyLabelValue" minOccurs="0"/>
                <xsd:element ref="ns6:MediaServiceMetadata" minOccurs="0"/>
                <xsd:element ref="ns6:MediaServiceFastMetadata"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Revision_Date" ma:index="4" nillable="true" ma:displayName="Revision_Date" ma:format="DateOnly" ma:internalName="Revision_Date">
      <xsd:simpleType>
        <xsd:restriction base="dms:DateTime"/>
      </xsd:simpleType>
    </xsd:element>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h81f2c99e50046799065ebcadc818b4b" ma:index="21" ma:taxonomy="true" ma:internalName="h81f2c99e50046799065ebcadc818b4b" ma:taxonomyFieldName="Records_x0020_Class_x0020_Polices_x0020_Procedure" ma:displayName="Classification" ma:readOnly="false" ma:default="" ma:fieldId="{181f2c99-e500-4679-9065-ebcadc818b4b}" ma:sspId="797aeec6-0273-40f2-ab3e-beee73212332" ma:termSetId="4258747f-0974-48f0-ac10-46f208a52cd4" ma:anchorId="957ee630-a9e1-4147-a2b9-96627515fdf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50cd52-516b-45ea-9a82-6e61aacb5218"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0e44d2-c586-4262-8874-ce0c31a2d519"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310</Value>
      <Value>750</Value>
      <Value>2</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DOCID126-68239509-68</_dlc_DocId>
    <_dlc_DocIdUrl xmlns="a5f32de4-e402-4188-b034-e71ca7d22e54">
      <Url>https://delwpvicgovau.sharepoint.com/sites/ecm_126/_layouts/15/DocIdRedir.aspx?ID=DOCID126-68239509-68</Url>
      <Description>DOCID126-68239509-68</Description>
    </_dlc_DocIdUrl>
    <_dlc_Exempt xmlns="http://schemas.microsoft.com/sharepoint/v3">false</_dlc_Exempt>
    <DLCPolicyLabelValue xmlns="4b50cd52-516b-45ea-9a82-6e61aacb5218">Version 0.3</DLCPolicyLabelValue>
    <DLCPolicyLabelClientValue xmlns="4b50cd52-516b-45ea-9a82-6e61aacb5218">Version {_UIVersionString}</DLCPolicyLabelClientValue>
    <DLCPolicyLabelLock xmlns="4b50cd52-516b-45ea-9a82-6e61aacb5218" xsi:nil="true"/>
    <h81f2c99e50046799065ebcadc818b4b xmlns="9fd47c19-1c4a-4d7d-b342-c10cef269344">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51c21ac7-bf93-4151-9336-cb224cdf56e7</TermId>
        </TermInfo>
      </Terms>
    </h81f2c99e50046799065ebcadc818b4b>
    <_Status xmlns="http://schemas.microsoft.com/sharepoint/v3/fields">Not Started</_Status>
    <Revision_Date xmlns="9fd47c19-1c4a-4d7d-b342-c10cef269344" xsi:nil="true"/>
  </documentManagement>
</p:properties>
</file>

<file path=customXml/item4.xml><?xml version="1.0" encoding="utf-8"?>
<?mso-contentType ?>
<p:Policy xmlns:p="office.server.policy" id="" local="true">
  <p:Name>ECM V2 Polices and Procedure</p:Name>
  <p:Description>Enable Version label</p:Description>
  <p:Statement/>
  <p:PolicyItems>
    <p:PolicyItem featureId="Microsoft.Office.RecordsManagement.PolicyFeatures.PolicyLabel" staticId="0x0101009298E819CE1EBB4F8D2096B3E0F0C2911C009940C55D59E62040A1C7547F8BF544B4|-1306371497" UniqueId="5ac96b81-1aa3-45be-a7ac-5e607587bb39">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18E994-1A09-4DB3-A415-44FA16D42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http://schemas.microsoft.com/sharepoint/v3/fields"/>
    <ds:schemaRef ds:uri="a5f32de4-e402-4188-b034-e71ca7d22e54"/>
    <ds:schemaRef ds:uri="4b50cd52-516b-45ea-9a82-6e61aacb5218"/>
    <ds:schemaRef ds:uri="d30e44d2-c586-4262-8874-ce0c31a2d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http://schemas.microsoft.com/sharepoint/v3"/>
    <ds:schemaRef ds:uri="4b50cd52-516b-45ea-9a82-6e61aacb5218"/>
    <ds:schemaRef ds:uri="http://schemas.microsoft.com/sharepoint/v3/fields"/>
  </ds:schemaRefs>
</ds:datastoreItem>
</file>

<file path=customXml/itemProps4.xml><?xml version="1.0" encoding="utf-8"?>
<ds:datastoreItem xmlns:ds="http://schemas.openxmlformats.org/officeDocument/2006/customXml" ds:itemID="{071153FE-8F00-494B-91E6-30E5952C32C5}">
  <ds:schemaRefs>
    <ds:schemaRef ds:uri="office.server.policy"/>
  </ds:schemaRefs>
</ds:datastoreItem>
</file>

<file path=customXml/itemProps5.xml><?xml version="1.0" encoding="utf-8"?>
<ds:datastoreItem xmlns:ds="http://schemas.openxmlformats.org/officeDocument/2006/customXml" ds:itemID="{1DB348DE-2DCA-4B68-B536-09FBD20C8767}">
  <ds:schemaRefs>
    <ds:schemaRef ds:uri="Microsoft.SharePoint.Taxonomy.ContentTypeSync"/>
  </ds:schemaRefs>
</ds:datastoreItem>
</file>

<file path=customXml/itemProps6.xml><?xml version="1.0" encoding="utf-8"?>
<ds:datastoreItem xmlns:ds="http://schemas.openxmlformats.org/officeDocument/2006/customXml" ds:itemID="{C85ABA7C-5E18-4B41-9CD9-0023D72D4193}">
  <ds:schemaRefs>
    <ds:schemaRef ds:uri="http://schemas.microsoft.com/sharepoint/events"/>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Manager, Specialist Planning</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Specialist Planning</dc:title>
  <dc:subject/>
  <dc:creator>Maree Lawson (DEECA)</dc:creator>
  <cp:keywords/>
  <dc:description/>
  <cp:lastModifiedBy>Elizabeth J Baxendale (DEECA)</cp:lastModifiedBy>
  <cp:revision>9</cp:revision>
  <cp:lastPrinted>2022-06-18T12:14:00Z</cp:lastPrinted>
  <dcterms:created xsi:type="dcterms:W3CDTF">2026-06-22T01:28:00Z</dcterms:created>
  <dcterms:modified xsi:type="dcterms:W3CDTF">2026-07-01T23:47:00Z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0x0101009298E819CE1EBB4F8D2096B3E0F0C2911C0086E39795102C344BB9B83628911A9771</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310;#Template|ad5654aa-69da-4dc8-81ae-e984a44f2180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Records Class HR Admin">
    <vt:lpwstr>14;#Position Description|9b605b16-5ff4-4142-9815-57489365a519</vt:lpwstr>
  </property>
  <property fmtid="{D5CDD505-2E9C-101B-9397-08002B2CF9AE}" pid="24" name="Records Class Polices Procedure">
    <vt:lpwstr>750;#Administration|51c21ac7-bf93-4151-9336-cb224cdf56e7</vt:lpwstr>
  </property>
  <property fmtid="{D5CDD505-2E9C-101B-9397-08002B2CF9AE}" pid="25" name="_docset_NoMedatataSyncRequired">
    <vt:lpwstr>False</vt:lpwstr>
  </property>
  <property fmtid="{D5CDD505-2E9C-101B-9397-08002B2CF9AE}" pid="26" name="_dlc_DocIdItemGuid">
    <vt:lpwstr>fe8d71c2-f791-4f02-a7c6-5e49bf41870d</vt:lpwstr>
  </property>
  <property fmtid="{D5CDD505-2E9C-101B-9397-08002B2CF9AE}" pid="27" name="Order">
    <vt:r8>111400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y fmtid="{D5CDD505-2E9C-101B-9397-08002B2CF9AE}" pid="37" name="Records_x0020_Class_x0020_HR_x0020_Admin">
    <vt:lpwstr>14;#Position Description|9b605b16-5ff4-4142-9815-57489365a519</vt:lpwstr>
  </property>
  <property fmtid="{D5CDD505-2E9C-101B-9397-08002B2CF9AE}" pid="38" name="Security_x0020_Classification">
    <vt:lpwstr>3;#Unclassified|7fa379f4-4aba-4692-ab80-7d39d3a23cf4</vt:lpwstr>
  </property>
  <property fmtid="{D5CDD505-2E9C-101B-9397-08002B2CF9AE}" pid="39" name="Department_x0020_Document_x0020_Type">
    <vt:lpwstr>310;#Template|ad5654aa-69da-4dc8-81ae-e984a44f2180</vt:lpwstr>
  </property>
  <property fmtid="{D5CDD505-2E9C-101B-9397-08002B2CF9AE}" pid="40" name="Dissemination_x0020_Limiting_x0020_Marker">
    <vt:lpwstr>2;#FOUO|955eb6fc-b35a-4808-8aa5-31e514fa3f26</vt:lpwstr>
  </property>
  <property fmtid="{D5CDD505-2E9C-101B-9397-08002B2CF9AE}" pid="41" name="Records_x0020_Class_x0020_Polices_x0020_Procedure">
    <vt:lpwstr>750;#Administration|51c21ac7-bf93-4151-9336-cb224cdf56e7</vt:lpwstr>
  </property>
</Properties>
</file>