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EC39D43">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E0E7F7"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1225FD7">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5524B60">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3BCB679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0AAA2147">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E48746"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49511C"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B66112"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CD2AC6"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7888"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gridCol w:w="7654"/>
      </w:tblGrid>
      <w:tr w:rsidR="00777644" w:rsidRPr="00495B3B" w14:paraId="7C7EDD09" w14:textId="10B093DA" w:rsidTr="00777644">
        <w:trPr>
          <w:trHeight w:val="399"/>
        </w:trPr>
        <w:tc>
          <w:tcPr>
            <w:tcW w:w="2580" w:type="dxa"/>
            <w:tcBorders>
              <w:top w:val="nil"/>
              <w:bottom w:val="nil"/>
              <w:right w:val="nil"/>
            </w:tcBorders>
            <w:vAlign w:val="center"/>
          </w:tcPr>
          <w:p w14:paraId="2A0E891F" w14:textId="77777777" w:rsidR="00777644" w:rsidRPr="00495B3B" w:rsidRDefault="00777644"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D4F59C8" w:rsidR="00777644" w:rsidRPr="00274FA7" w:rsidRDefault="00777644" w:rsidP="00655FE5">
            <w:pPr>
              <w:spacing w:before="0" w:after="0"/>
              <w:ind w:left="57" w:right="-450"/>
              <w:rPr>
                <w:rFonts w:ascii="Arial" w:hAnsi="Arial" w:cs="Arial"/>
                <w:szCs w:val="22"/>
              </w:rPr>
            </w:pPr>
            <w:r w:rsidRPr="00274FA7">
              <w:rPr>
                <w:rFonts w:ascii="Arial" w:hAnsi="Arial"/>
                <w:szCs w:val="22"/>
              </w:rPr>
              <w:t>Forest and Fire Operations Officer - Field Team Leader</w:t>
            </w:r>
          </w:p>
        </w:tc>
        <w:tc>
          <w:tcPr>
            <w:tcW w:w="7654" w:type="dxa"/>
            <w:tcBorders>
              <w:top w:val="single" w:sz="4" w:space="0" w:color="A6A6A6"/>
              <w:left w:val="nil"/>
              <w:bottom w:val="single" w:sz="4" w:space="0" w:color="A6A6A6"/>
              <w:right w:val="nil"/>
            </w:tcBorders>
          </w:tcPr>
          <w:p w14:paraId="6124D8DA" w14:textId="77777777" w:rsidR="00777644" w:rsidRPr="00274FA7" w:rsidRDefault="00777644" w:rsidP="00655FE5">
            <w:pPr>
              <w:spacing w:before="0" w:after="0"/>
              <w:ind w:left="57" w:right="-450"/>
              <w:rPr>
                <w:rFonts w:ascii="Arial" w:hAnsi="Arial"/>
                <w:szCs w:val="22"/>
              </w:rPr>
            </w:pPr>
          </w:p>
        </w:tc>
      </w:tr>
      <w:tr w:rsidR="00777644" w:rsidRPr="00495B3B" w14:paraId="5F8F815C" w14:textId="5DA0080C" w:rsidTr="00777644">
        <w:trPr>
          <w:trHeight w:val="399"/>
        </w:trPr>
        <w:tc>
          <w:tcPr>
            <w:tcW w:w="2580" w:type="dxa"/>
            <w:tcBorders>
              <w:top w:val="nil"/>
              <w:bottom w:val="nil"/>
              <w:right w:val="nil"/>
            </w:tcBorders>
            <w:vAlign w:val="center"/>
          </w:tcPr>
          <w:p w14:paraId="29F28D7E" w14:textId="77777777" w:rsidR="00777644" w:rsidRPr="00495B3B" w:rsidRDefault="00777644"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1CC523F" w:rsidR="00777644" w:rsidRPr="00227862" w:rsidRDefault="00777644" w:rsidP="005629C0">
            <w:pPr>
              <w:spacing w:before="0" w:after="0"/>
              <w:ind w:right="-450"/>
              <w:rPr>
                <w:rFonts w:ascii="Arial" w:hAnsi="Arial" w:cs="Arial"/>
              </w:rPr>
            </w:pPr>
            <w:r>
              <w:rPr>
                <w:rFonts w:ascii="Arial" w:hAnsi="Arial" w:cs="Arial"/>
                <w:szCs w:val="22"/>
              </w:rPr>
              <w:t xml:space="preserve"> </w:t>
            </w:r>
            <w:r w:rsidRPr="00227862">
              <w:rPr>
                <w:rFonts w:ascii="Arial" w:hAnsi="Arial" w:cs="Arial"/>
              </w:rPr>
              <w:t>5094</w:t>
            </w:r>
            <w:r>
              <w:rPr>
                <w:rFonts w:ascii="Arial" w:hAnsi="Arial" w:cs="Arial"/>
              </w:rPr>
              <w:t>7300</w:t>
            </w:r>
          </w:p>
        </w:tc>
        <w:tc>
          <w:tcPr>
            <w:tcW w:w="7654" w:type="dxa"/>
            <w:tcBorders>
              <w:top w:val="single" w:sz="4" w:space="0" w:color="A6A6A6"/>
              <w:left w:val="nil"/>
              <w:bottom w:val="single" w:sz="4" w:space="0" w:color="A6A6A6"/>
              <w:right w:val="nil"/>
            </w:tcBorders>
          </w:tcPr>
          <w:p w14:paraId="5F61A0EE" w14:textId="77777777" w:rsidR="00777644" w:rsidRDefault="00777644" w:rsidP="005629C0">
            <w:pPr>
              <w:spacing w:before="0" w:after="0"/>
              <w:ind w:right="-450"/>
              <w:rPr>
                <w:rFonts w:ascii="Arial" w:hAnsi="Arial" w:cs="Arial"/>
                <w:szCs w:val="22"/>
              </w:rPr>
            </w:pPr>
          </w:p>
        </w:tc>
      </w:tr>
      <w:tr w:rsidR="00777644" w:rsidRPr="00495B3B" w14:paraId="6052E497" w14:textId="3F67ABDE" w:rsidTr="00777644">
        <w:trPr>
          <w:trHeight w:val="399"/>
        </w:trPr>
        <w:tc>
          <w:tcPr>
            <w:tcW w:w="2580" w:type="dxa"/>
            <w:tcBorders>
              <w:top w:val="nil"/>
              <w:bottom w:val="nil"/>
              <w:right w:val="nil"/>
            </w:tcBorders>
            <w:vAlign w:val="center"/>
          </w:tcPr>
          <w:p w14:paraId="1F62A115" w14:textId="77777777" w:rsidR="00777644" w:rsidRPr="00495B3B" w:rsidRDefault="00777644"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F0CD5AC" w:rsidR="00777644" w:rsidRPr="00274FA7" w:rsidRDefault="00777644" w:rsidP="00655FE5">
            <w:pPr>
              <w:spacing w:before="0" w:after="0"/>
              <w:ind w:left="57" w:right="-450"/>
              <w:rPr>
                <w:rFonts w:ascii="Arial" w:hAnsi="Arial" w:cs="Arial"/>
                <w:szCs w:val="22"/>
              </w:rPr>
            </w:pPr>
            <w:r w:rsidRPr="00274FA7">
              <w:rPr>
                <w:rFonts w:ascii="Arial" w:hAnsi="Arial"/>
                <w:szCs w:val="22"/>
              </w:rPr>
              <w:t>Field Staff</w:t>
            </w:r>
            <w:r>
              <w:rPr>
                <w:rFonts w:ascii="Arial" w:hAnsi="Arial"/>
                <w:szCs w:val="22"/>
              </w:rPr>
              <w:t xml:space="preserve"> </w:t>
            </w:r>
            <w:r w:rsidRPr="00274FA7">
              <w:rPr>
                <w:rFonts w:ascii="Arial" w:hAnsi="Arial"/>
                <w:szCs w:val="22"/>
              </w:rPr>
              <w:t>Band 3</w:t>
            </w:r>
          </w:p>
        </w:tc>
        <w:tc>
          <w:tcPr>
            <w:tcW w:w="7654" w:type="dxa"/>
            <w:tcBorders>
              <w:top w:val="single" w:sz="4" w:space="0" w:color="A6A6A6"/>
              <w:left w:val="nil"/>
              <w:bottom w:val="single" w:sz="4" w:space="0" w:color="A6A6A6"/>
              <w:right w:val="nil"/>
            </w:tcBorders>
          </w:tcPr>
          <w:p w14:paraId="07394296" w14:textId="77777777" w:rsidR="00777644" w:rsidRPr="00274FA7" w:rsidRDefault="00777644" w:rsidP="00655FE5">
            <w:pPr>
              <w:spacing w:before="0" w:after="0"/>
              <w:ind w:left="57" w:right="-450"/>
              <w:rPr>
                <w:rFonts w:ascii="Arial" w:hAnsi="Arial"/>
                <w:szCs w:val="22"/>
              </w:rPr>
            </w:pPr>
          </w:p>
        </w:tc>
      </w:tr>
      <w:tr w:rsidR="00777644" w:rsidRPr="00495B3B" w14:paraId="513E600D" w14:textId="3ABC2D4A" w:rsidTr="00777644">
        <w:trPr>
          <w:trHeight w:val="399"/>
        </w:trPr>
        <w:tc>
          <w:tcPr>
            <w:tcW w:w="2580" w:type="dxa"/>
            <w:tcBorders>
              <w:top w:val="nil"/>
              <w:bottom w:val="nil"/>
              <w:right w:val="nil"/>
            </w:tcBorders>
            <w:vAlign w:val="center"/>
          </w:tcPr>
          <w:p w14:paraId="67184DB8" w14:textId="77777777" w:rsidR="00777644" w:rsidRPr="00495B3B" w:rsidRDefault="00777644"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16E39C2" w:rsidR="00777644" w:rsidRPr="00274FA7" w:rsidRDefault="00777644" w:rsidP="00655FE5">
            <w:pPr>
              <w:spacing w:before="0" w:after="0"/>
              <w:ind w:left="57" w:right="-450"/>
              <w:rPr>
                <w:rFonts w:ascii="Arial" w:hAnsi="Arial" w:cs="Arial"/>
                <w:szCs w:val="22"/>
              </w:rPr>
            </w:pPr>
            <w:r w:rsidRPr="00274FA7">
              <w:rPr>
                <w:rFonts w:ascii="Arial" w:hAnsi="Arial"/>
                <w:szCs w:val="22"/>
              </w:rPr>
              <w:t xml:space="preserve">$66,265 - $74,200 </w:t>
            </w:r>
            <w:r>
              <w:rPr>
                <w:rFonts w:ascii="Arial" w:hAnsi="Arial"/>
                <w:szCs w:val="22"/>
              </w:rPr>
              <w:t>p.a. plus</w:t>
            </w:r>
            <w:r w:rsidRPr="00274FA7">
              <w:rPr>
                <w:rFonts w:ascii="Arial" w:hAnsi="Arial"/>
                <w:szCs w:val="22"/>
              </w:rPr>
              <w:t xml:space="preserve"> superannuation</w:t>
            </w:r>
          </w:p>
        </w:tc>
        <w:tc>
          <w:tcPr>
            <w:tcW w:w="7654" w:type="dxa"/>
            <w:tcBorders>
              <w:top w:val="single" w:sz="4" w:space="0" w:color="A6A6A6"/>
              <w:left w:val="nil"/>
              <w:bottom w:val="single" w:sz="4" w:space="0" w:color="A6A6A6"/>
              <w:right w:val="nil"/>
            </w:tcBorders>
          </w:tcPr>
          <w:p w14:paraId="60223D95" w14:textId="77777777" w:rsidR="00777644" w:rsidRPr="00274FA7" w:rsidRDefault="00777644" w:rsidP="00655FE5">
            <w:pPr>
              <w:spacing w:before="0" w:after="0"/>
              <w:ind w:left="57" w:right="-450"/>
              <w:rPr>
                <w:rFonts w:ascii="Arial" w:hAnsi="Arial"/>
                <w:szCs w:val="22"/>
              </w:rPr>
            </w:pPr>
          </w:p>
        </w:tc>
      </w:tr>
      <w:tr w:rsidR="00777644" w:rsidRPr="00495B3B" w14:paraId="2A722203" w14:textId="1CA164D5" w:rsidTr="00777644">
        <w:trPr>
          <w:trHeight w:val="399"/>
        </w:trPr>
        <w:tc>
          <w:tcPr>
            <w:tcW w:w="2580" w:type="dxa"/>
            <w:tcBorders>
              <w:top w:val="nil"/>
              <w:bottom w:val="nil"/>
              <w:right w:val="nil"/>
            </w:tcBorders>
            <w:vAlign w:val="center"/>
          </w:tcPr>
          <w:p w14:paraId="60F7C270" w14:textId="77777777" w:rsidR="00777644" w:rsidRPr="00495B3B" w:rsidRDefault="00777644"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EE0791B" w:rsidR="00777644" w:rsidRPr="00274FA7" w:rsidRDefault="00777644" w:rsidP="004C355E">
            <w:pPr>
              <w:tabs>
                <w:tab w:val="left" w:pos="3529"/>
              </w:tabs>
              <w:spacing w:before="0" w:after="0"/>
              <w:ind w:left="57" w:right="-450"/>
              <w:rPr>
                <w:rFonts w:ascii="Arial" w:hAnsi="Arial" w:cs="Arial"/>
                <w:szCs w:val="22"/>
              </w:rPr>
            </w:pPr>
            <w:r w:rsidRPr="00274FA7">
              <w:rPr>
                <w:rFonts w:ascii="Arial" w:hAnsi="Arial"/>
                <w:szCs w:val="22"/>
              </w:rPr>
              <w:t xml:space="preserve">Ongoing </w:t>
            </w:r>
          </w:p>
        </w:tc>
        <w:tc>
          <w:tcPr>
            <w:tcW w:w="7654" w:type="dxa"/>
            <w:tcBorders>
              <w:top w:val="single" w:sz="4" w:space="0" w:color="A6A6A6"/>
              <w:left w:val="nil"/>
              <w:bottom w:val="single" w:sz="4" w:space="0" w:color="A6A6A6"/>
              <w:right w:val="nil"/>
            </w:tcBorders>
          </w:tcPr>
          <w:p w14:paraId="76A601D6" w14:textId="77777777" w:rsidR="00777644" w:rsidRPr="00274FA7" w:rsidRDefault="00777644" w:rsidP="004C355E">
            <w:pPr>
              <w:tabs>
                <w:tab w:val="left" w:pos="3529"/>
              </w:tabs>
              <w:spacing w:before="0" w:after="0"/>
              <w:ind w:left="57" w:right="-450"/>
              <w:rPr>
                <w:rFonts w:ascii="Arial" w:hAnsi="Arial"/>
                <w:szCs w:val="22"/>
              </w:rPr>
            </w:pPr>
          </w:p>
        </w:tc>
      </w:tr>
      <w:tr w:rsidR="00777644" w:rsidRPr="00495B3B" w14:paraId="73E4C712" w14:textId="59A1735D" w:rsidTr="00777644">
        <w:trPr>
          <w:trHeight w:val="399"/>
        </w:trPr>
        <w:tc>
          <w:tcPr>
            <w:tcW w:w="2580" w:type="dxa"/>
            <w:tcBorders>
              <w:top w:val="nil"/>
              <w:bottom w:val="nil"/>
              <w:right w:val="nil"/>
            </w:tcBorders>
            <w:vAlign w:val="center"/>
          </w:tcPr>
          <w:p w14:paraId="778F959E" w14:textId="77777777" w:rsidR="00777644" w:rsidRPr="00495B3B" w:rsidRDefault="00777644"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777644" w:rsidRPr="00274FA7" w:rsidRDefault="00777644" w:rsidP="004C355E">
            <w:pPr>
              <w:spacing w:before="0" w:after="0"/>
              <w:ind w:left="57" w:right="-450"/>
              <w:rPr>
                <w:rFonts w:ascii="Arial" w:hAnsi="Arial" w:cs="Arial"/>
                <w:szCs w:val="22"/>
              </w:rPr>
            </w:pPr>
            <w:r w:rsidRPr="00274FA7">
              <w:rPr>
                <w:rFonts w:ascii="Arial" w:hAnsi="Arial"/>
                <w:szCs w:val="22"/>
              </w:rPr>
              <w:t>Bushfire and Forest Services</w:t>
            </w:r>
          </w:p>
        </w:tc>
        <w:tc>
          <w:tcPr>
            <w:tcW w:w="7654" w:type="dxa"/>
            <w:tcBorders>
              <w:top w:val="single" w:sz="4" w:space="0" w:color="A6A6A6"/>
              <w:left w:val="nil"/>
              <w:bottom w:val="single" w:sz="4" w:space="0" w:color="A6A6A6"/>
              <w:right w:val="nil"/>
            </w:tcBorders>
          </w:tcPr>
          <w:p w14:paraId="21D3A41C" w14:textId="77777777" w:rsidR="00777644" w:rsidRPr="00274FA7" w:rsidRDefault="00777644" w:rsidP="004C355E">
            <w:pPr>
              <w:spacing w:before="0" w:after="0"/>
              <w:ind w:left="57" w:right="-450"/>
              <w:rPr>
                <w:rFonts w:ascii="Arial" w:hAnsi="Arial"/>
                <w:szCs w:val="22"/>
              </w:rPr>
            </w:pPr>
          </w:p>
        </w:tc>
      </w:tr>
      <w:tr w:rsidR="00777644" w:rsidRPr="00495B3B" w14:paraId="1EBFF7E6" w14:textId="4F4B7A2C" w:rsidTr="00777644">
        <w:trPr>
          <w:trHeight w:val="399"/>
        </w:trPr>
        <w:tc>
          <w:tcPr>
            <w:tcW w:w="2580" w:type="dxa"/>
            <w:tcBorders>
              <w:top w:val="nil"/>
              <w:bottom w:val="nil"/>
              <w:right w:val="nil"/>
            </w:tcBorders>
            <w:vAlign w:val="center"/>
          </w:tcPr>
          <w:p w14:paraId="2AB5EF48" w14:textId="77777777" w:rsidR="00777644" w:rsidRPr="00495B3B" w:rsidRDefault="00777644"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01C89F8" w:rsidR="00777644" w:rsidRPr="00274FA7" w:rsidRDefault="00777644" w:rsidP="004C7825">
            <w:pPr>
              <w:spacing w:before="0" w:after="0"/>
              <w:ind w:left="57" w:right="-450"/>
              <w:rPr>
                <w:rFonts w:ascii="Arial" w:hAnsi="Arial" w:cs="Arial"/>
                <w:szCs w:val="22"/>
              </w:rPr>
            </w:pPr>
            <w:r w:rsidRPr="00DB34D7">
              <w:rPr>
                <w:rFonts w:ascii="Arial" w:hAnsi="Arial"/>
                <w:szCs w:val="22"/>
              </w:rPr>
              <w:t>Forest and Fire Operations</w:t>
            </w:r>
            <w:r>
              <w:rPr>
                <w:rFonts w:ascii="Arial" w:hAnsi="Arial"/>
                <w:szCs w:val="22"/>
              </w:rPr>
              <w:t xml:space="preserve">, Loddon Mallee </w:t>
            </w:r>
          </w:p>
        </w:tc>
        <w:tc>
          <w:tcPr>
            <w:tcW w:w="7654" w:type="dxa"/>
            <w:tcBorders>
              <w:top w:val="single" w:sz="4" w:space="0" w:color="A6A6A6"/>
              <w:left w:val="nil"/>
              <w:bottom w:val="single" w:sz="4" w:space="0" w:color="A6A6A6"/>
              <w:right w:val="nil"/>
            </w:tcBorders>
          </w:tcPr>
          <w:p w14:paraId="1D9AC613" w14:textId="77777777" w:rsidR="00777644" w:rsidRPr="00DB34D7" w:rsidRDefault="00777644" w:rsidP="004C7825">
            <w:pPr>
              <w:spacing w:before="0" w:after="0"/>
              <w:ind w:left="57" w:right="-450"/>
              <w:rPr>
                <w:rFonts w:ascii="Arial" w:hAnsi="Arial"/>
                <w:szCs w:val="22"/>
              </w:rPr>
            </w:pPr>
          </w:p>
        </w:tc>
      </w:tr>
      <w:tr w:rsidR="00777644" w:rsidRPr="00495B3B" w14:paraId="37A0D7CE" w14:textId="55AD8372" w:rsidTr="00777644">
        <w:trPr>
          <w:trHeight w:val="399"/>
        </w:trPr>
        <w:tc>
          <w:tcPr>
            <w:tcW w:w="2580" w:type="dxa"/>
            <w:tcBorders>
              <w:top w:val="nil"/>
              <w:bottom w:val="nil"/>
              <w:right w:val="nil"/>
            </w:tcBorders>
            <w:vAlign w:val="center"/>
          </w:tcPr>
          <w:p w14:paraId="4595FCF5" w14:textId="77777777" w:rsidR="00777644" w:rsidRPr="00495B3B" w:rsidRDefault="00777644"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5CF3AAAA" w14:textId="77777777" w:rsidR="00777644" w:rsidRDefault="00777644" w:rsidP="00E62B49">
            <w:pPr>
              <w:spacing w:before="0" w:after="0"/>
              <w:ind w:left="57" w:right="-450"/>
              <w:rPr>
                <w:rFonts w:ascii="Arial" w:hAnsi="Arial"/>
                <w:szCs w:val="22"/>
              </w:rPr>
            </w:pPr>
            <w:r>
              <w:rPr>
                <w:rFonts w:ascii="Arial" w:hAnsi="Arial"/>
                <w:szCs w:val="22"/>
              </w:rPr>
              <w:t>Hopetoun</w:t>
            </w:r>
          </w:p>
          <w:p w14:paraId="3B7CA3B3" w14:textId="3217499A" w:rsidR="00777644" w:rsidRPr="00274FA7" w:rsidRDefault="00777644" w:rsidP="00E62B49">
            <w:pPr>
              <w:spacing w:before="0" w:after="0"/>
              <w:ind w:left="57" w:right="-450"/>
              <w:rPr>
                <w:rFonts w:ascii="Arial" w:hAnsi="Arial" w:cs="Arial"/>
                <w:szCs w:val="22"/>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c>
          <w:tcPr>
            <w:tcW w:w="7654" w:type="dxa"/>
            <w:tcBorders>
              <w:top w:val="single" w:sz="4" w:space="0" w:color="A6A6A6"/>
              <w:left w:val="nil"/>
              <w:bottom w:val="single" w:sz="4" w:space="0" w:color="A6A6A6"/>
              <w:right w:val="nil"/>
            </w:tcBorders>
          </w:tcPr>
          <w:p w14:paraId="7C987D42" w14:textId="77777777" w:rsidR="00777644" w:rsidRDefault="00777644" w:rsidP="00E62B49">
            <w:pPr>
              <w:spacing w:before="0" w:after="0"/>
              <w:ind w:left="57" w:right="-450"/>
              <w:rPr>
                <w:rFonts w:ascii="Arial" w:hAnsi="Arial"/>
                <w:szCs w:val="22"/>
              </w:rPr>
            </w:pPr>
          </w:p>
        </w:tc>
      </w:tr>
      <w:tr w:rsidR="00777644" w:rsidRPr="00495B3B" w14:paraId="4352AE4A" w14:textId="010A4CCF" w:rsidTr="00777644">
        <w:trPr>
          <w:trHeight w:val="399"/>
        </w:trPr>
        <w:tc>
          <w:tcPr>
            <w:tcW w:w="2580" w:type="dxa"/>
            <w:tcBorders>
              <w:top w:val="nil"/>
              <w:bottom w:val="nil"/>
              <w:right w:val="nil"/>
            </w:tcBorders>
            <w:vAlign w:val="center"/>
          </w:tcPr>
          <w:p w14:paraId="3083C225" w14:textId="77777777" w:rsidR="00777644" w:rsidRPr="00495B3B" w:rsidRDefault="00777644"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120779C" w:rsidR="00777644" w:rsidRPr="00274FA7" w:rsidRDefault="00777644" w:rsidP="004C7825">
            <w:pPr>
              <w:tabs>
                <w:tab w:val="left" w:pos="469"/>
                <w:tab w:val="left" w:pos="1189"/>
              </w:tabs>
              <w:spacing w:before="0" w:after="0"/>
              <w:ind w:left="57" w:right="-450"/>
              <w:rPr>
                <w:rFonts w:ascii="Arial" w:hAnsi="Arial" w:cs="Arial"/>
                <w:szCs w:val="22"/>
              </w:rPr>
            </w:pPr>
            <w:r w:rsidRPr="00274FA7">
              <w:rPr>
                <w:rFonts w:ascii="Arial" w:hAnsi="Arial" w:cs="Arial"/>
                <w:szCs w:val="22"/>
              </w:rPr>
              <w:t>Field Operations Supervisor</w:t>
            </w:r>
            <w:r w:rsidRPr="00274FA7">
              <w:rPr>
                <w:rFonts w:ascii="Arial" w:hAnsi="Arial" w:cs="Arial"/>
                <w:szCs w:val="22"/>
              </w:rPr>
              <w:tab/>
            </w:r>
          </w:p>
        </w:tc>
        <w:tc>
          <w:tcPr>
            <w:tcW w:w="7654" w:type="dxa"/>
            <w:tcBorders>
              <w:top w:val="single" w:sz="4" w:space="0" w:color="A6A6A6"/>
              <w:left w:val="nil"/>
              <w:bottom w:val="single" w:sz="4" w:space="0" w:color="A6A6A6"/>
              <w:right w:val="nil"/>
            </w:tcBorders>
          </w:tcPr>
          <w:p w14:paraId="0331502F" w14:textId="77777777" w:rsidR="00777644" w:rsidRPr="00274FA7" w:rsidRDefault="00777644" w:rsidP="004C7825">
            <w:pPr>
              <w:tabs>
                <w:tab w:val="left" w:pos="469"/>
                <w:tab w:val="left" w:pos="1189"/>
              </w:tabs>
              <w:spacing w:before="0" w:after="0"/>
              <w:ind w:left="57" w:right="-450"/>
              <w:rPr>
                <w:rFonts w:ascii="Arial" w:hAnsi="Arial" w:cs="Arial"/>
                <w:szCs w:val="22"/>
              </w:rPr>
            </w:pPr>
          </w:p>
        </w:tc>
      </w:tr>
      <w:tr w:rsidR="00777644" w:rsidRPr="00495B3B" w14:paraId="35F6D00F" w14:textId="15DDCA48" w:rsidTr="00777644">
        <w:trPr>
          <w:trHeight w:val="399"/>
        </w:trPr>
        <w:tc>
          <w:tcPr>
            <w:tcW w:w="2580" w:type="dxa"/>
            <w:tcBorders>
              <w:top w:val="nil"/>
              <w:bottom w:val="nil"/>
              <w:right w:val="nil"/>
            </w:tcBorders>
            <w:vAlign w:val="center"/>
          </w:tcPr>
          <w:p w14:paraId="55F53688" w14:textId="77777777" w:rsidR="00777644" w:rsidRPr="00495B3B" w:rsidRDefault="00777644"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1C8B553" w:rsidR="00777644" w:rsidRPr="00274FA7" w:rsidRDefault="00777644" w:rsidP="004C7825">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Pr="00274FA7">
              <w:rPr>
                <w:rFonts w:ascii="Arial" w:hAnsi="Arial" w:cs="Arial"/>
                <w:szCs w:val="22"/>
              </w:rPr>
              <w:tab/>
              <w:t>Yes</w:t>
            </w:r>
            <w:r w:rsidRPr="00274FA7">
              <w:rPr>
                <w:rFonts w:ascii="Arial" w:hAnsi="Arial" w:cs="Arial"/>
                <w:szCs w:val="22"/>
              </w:rPr>
              <w:tab/>
            </w: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Pr="00274FA7">
              <w:rPr>
                <w:rFonts w:ascii="Arial" w:hAnsi="Arial" w:cs="Arial"/>
                <w:szCs w:val="22"/>
              </w:rPr>
              <w:t xml:space="preserve">  No                If yes, how many?</w:t>
            </w:r>
            <w:r>
              <w:rPr>
                <w:rFonts w:ascii="Arial" w:hAnsi="Arial" w:cs="Arial"/>
                <w:szCs w:val="22"/>
              </w:rPr>
              <w:t xml:space="preserve"> </w:t>
            </w:r>
          </w:p>
        </w:tc>
        <w:tc>
          <w:tcPr>
            <w:tcW w:w="7654" w:type="dxa"/>
            <w:tcBorders>
              <w:top w:val="single" w:sz="4" w:space="0" w:color="A6A6A6"/>
              <w:left w:val="nil"/>
              <w:bottom w:val="single" w:sz="4" w:space="0" w:color="A6A6A6"/>
              <w:right w:val="nil"/>
            </w:tcBorders>
          </w:tcPr>
          <w:p w14:paraId="78A5FBC3" w14:textId="77777777" w:rsidR="00777644" w:rsidRDefault="00777644" w:rsidP="004C7825">
            <w:pPr>
              <w:tabs>
                <w:tab w:val="left" w:pos="469"/>
                <w:tab w:val="left" w:pos="1189"/>
              </w:tabs>
              <w:spacing w:before="0" w:after="0"/>
              <w:ind w:left="57" w:right="-450"/>
              <w:rPr>
                <w:rFonts w:ascii="Arial" w:hAnsi="Arial" w:cs="Arial"/>
                <w:szCs w:val="22"/>
              </w:rPr>
            </w:pPr>
          </w:p>
        </w:tc>
      </w:tr>
      <w:tr w:rsidR="00777644" w:rsidRPr="00495B3B" w14:paraId="70C7CF88" w14:textId="12B863F6" w:rsidTr="00777644">
        <w:trPr>
          <w:trHeight w:val="399"/>
        </w:trPr>
        <w:tc>
          <w:tcPr>
            <w:tcW w:w="2580" w:type="dxa"/>
            <w:tcBorders>
              <w:top w:val="nil"/>
              <w:bottom w:val="nil"/>
              <w:right w:val="nil"/>
            </w:tcBorders>
            <w:vAlign w:val="center"/>
          </w:tcPr>
          <w:p w14:paraId="58989FFF" w14:textId="77777777" w:rsidR="00777644" w:rsidRPr="00495B3B" w:rsidRDefault="00777644"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E94E958" w:rsidR="00777644" w:rsidRPr="00274FA7" w:rsidRDefault="00777644" w:rsidP="004C7825">
            <w:pPr>
              <w:spacing w:before="0" w:after="0"/>
              <w:ind w:left="57" w:right="-450"/>
              <w:rPr>
                <w:rFonts w:ascii="Arial" w:hAnsi="Arial" w:cs="Arial"/>
                <w:szCs w:val="22"/>
              </w:rPr>
            </w:pPr>
            <w:r>
              <w:rPr>
                <w:rFonts w:ascii="Arial" w:hAnsi="Arial" w:cs="Arial"/>
                <w:szCs w:val="22"/>
              </w:rPr>
              <w:t>Courtney Newton, 0437 825 331</w:t>
            </w:r>
          </w:p>
        </w:tc>
        <w:tc>
          <w:tcPr>
            <w:tcW w:w="7654" w:type="dxa"/>
            <w:tcBorders>
              <w:top w:val="single" w:sz="4" w:space="0" w:color="A6A6A6"/>
              <w:left w:val="nil"/>
              <w:bottom w:val="single" w:sz="4" w:space="0" w:color="A6A6A6"/>
              <w:right w:val="nil"/>
            </w:tcBorders>
          </w:tcPr>
          <w:p w14:paraId="46DF96D4" w14:textId="77777777" w:rsidR="00777644" w:rsidRDefault="00777644" w:rsidP="004C7825">
            <w:pPr>
              <w:spacing w:before="0" w:after="0"/>
              <w:ind w:left="57" w:right="-450"/>
              <w:rPr>
                <w:rFonts w:ascii="Arial" w:hAnsi="Arial" w:cs="Arial"/>
                <w:szCs w:val="22"/>
              </w:rPr>
            </w:pP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w:t>
      </w:r>
      <w:proofErr w:type="gramStart"/>
      <w:r w:rsidRPr="00194FFA">
        <w:rPr>
          <w:rFonts w:ascii="Arial" w:hAnsi="Arial"/>
          <w:color w:val="111111" w:themeColor="text1" w:themeShade="80"/>
          <w:szCs w:val="22"/>
        </w:rPr>
        <w:t>and also</w:t>
      </w:r>
      <w:proofErr w:type="gramEnd"/>
      <w:r w:rsidRPr="00194FFA">
        <w:rPr>
          <w:rFonts w:ascii="Arial" w:hAnsi="Arial"/>
          <w:color w:val="111111" w:themeColor="text1" w:themeShade="80"/>
          <w:szCs w:val="22"/>
        </w:rPr>
        <w:t xml:space="preserve">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6F5F89E" w14:textId="77777777" w:rsidR="00227862" w:rsidRDefault="00227862" w:rsidP="00227862">
      <w:pPr>
        <w:keepNext/>
        <w:spacing w:line="240" w:lineRule="auto"/>
        <w:rPr>
          <w:rFonts w:ascii="Arial" w:hAnsi="Arial" w:cs="Arial"/>
          <w:b/>
          <w:bCs/>
          <w:noProof/>
          <w:color w:val="000000"/>
          <w:lang w:eastAsia="zh-CN"/>
        </w:rPr>
      </w:pPr>
      <w:r w:rsidRPr="584594B6">
        <w:rPr>
          <w:rFonts w:ascii="Arial" w:hAnsi="Arial" w:cs="Arial"/>
          <w:b/>
          <w:bCs/>
          <w:noProof/>
          <w:color w:val="000000"/>
          <w:lang w:eastAsia="zh-CN"/>
        </w:rPr>
        <w:t>Group</w:t>
      </w:r>
    </w:p>
    <w:p w14:paraId="654F9246"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Bushfire and Forest Services (BFS) is the public land manager for 3.2 million hectares of State forests, including delivery and maintenance of recreation assets, tourism services and forest health activities, and leads DEECA’s</w:t>
      </w:r>
      <w:r>
        <w:rPr>
          <w:rFonts w:ascii="Arial" w:hAnsi="Arial" w:cs="Arial"/>
          <w:noProof/>
          <w:color w:val="000000"/>
          <w:lang w:eastAsia="zh-CN"/>
        </w:rPr>
        <w:t xml:space="preserve"> </w:t>
      </w:r>
      <w:r w:rsidRPr="00C23F44">
        <w:rPr>
          <w:rFonts w:ascii="Arial" w:hAnsi="Arial" w:cs="Arial"/>
          <w:noProof/>
          <w:color w:val="000000"/>
          <w:lang w:eastAsia="zh-CN"/>
        </w:rPr>
        <w:lastRenderedPageBreak/>
        <w:t>works across the state in preparing for and responding to fire and other emergencies, to reduce impacts on people, property and the environment.</w:t>
      </w:r>
    </w:p>
    <w:p w14:paraId="38AB6F35"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23D60DB0"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BFS plays a key role in working alongside emergency services under the Victorian Government’s ‘all communities, all emergencies’ operating framework, including meeting DEECA’s responsibilities before, during and after an emergency event.</w:t>
      </w:r>
    </w:p>
    <w:p w14:paraId="65D7CCB6"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22D54FAA" w14:textId="77777777" w:rsidR="00227862" w:rsidRPr="00C23F44" w:rsidRDefault="00227862" w:rsidP="00227862">
      <w:pPr>
        <w:pStyle w:val="BodyText2"/>
        <w:spacing w:before="0" w:after="0" w:line="240" w:lineRule="auto"/>
      </w:pPr>
      <w:r w:rsidRPr="00C23F44">
        <w:t xml:space="preserve">BFS operates under two public brands – Forest Fire Management Victoria for its land and fire </w:t>
      </w:r>
      <w:r>
        <w:t xml:space="preserve">management </w:t>
      </w:r>
      <w:r w:rsidRPr="00C23F44">
        <w:t>activities and the Conservation Regulator for its regulatory activities.</w:t>
      </w:r>
    </w:p>
    <w:p w14:paraId="6C5DF5A9" w14:textId="77777777" w:rsidR="00227862" w:rsidRPr="001B0D83" w:rsidRDefault="00227862" w:rsidP="00227862">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6BA64A7B" w14:textId="77777777" w:rsidR="00227862" w:rsidRPr="00124E0E" w:rsidRDefault="00227862" w:rsidP="00227862">
      <w:pPr>
        <w:keepNext/>
        <w:spacing w:line="240" w:lineRule="auto"/>
        <w:rPr>
          <w:rFonts w:ascii="Arial" w:hAnsi="Arial" w:cs="Arial"/>
        </w:rPr>
      </w:pPr>
      <w:r w:rsidRPr="00124E0E">
        <w:rPr>
          <w:rFonts w:ascii="Arial" w:hAnsi="Arial" w:cs="Arial"/>
        </w:rP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rsidRPr="00124E0E">
        <w:rPr>
          <w:rFonts w:ascii="Arial" w:hAnsi="Arial" w:cs="Arial"/>
        </w:rPr>
        <w:t>the majority of</w:t>
      </w:r>
      <w:proofErr w:type="gramEnd"/>
      <w:r w:rsidRPr="00124E0E">
        <w:rPr>
          <w:rFonts w:ascii="Arial" w:hAnsi="Arial" w:cs="Arial"/>
        </w:rPr>
        <w:t xml:space="preserve"> the public land road network.</w:t>
      </w:r>
    </w:p>
    <w:p w14:paraId="658434B6" w14:textId="77777777" w:rsidR="00227862" w:rsidRPr="00C23F44" w:rsidRDefault="00227862" w:rsidP="00227862">
      <w:pPr>
        <w:keepNext/>
        <w:spacing w:line="240" w:lineRule="auto"/>
        <w:rPr>
          <w:rFonts w:ascii="Arial" w:hAnsi="Arial" w:cs="Arial"/>
        </w:rPr>
      </w:pPr>
      <w:r w:rsidRPr="00C23F44">
        <w:rPr>
          <w:rFonts w:ascii="Arial" w:hAnsi="Arial" w:cs="Arial"/>
        </w:rPr>
        <w:t>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1BE716D7" w14:textId="77777777" w:rsidR="00227862" w:rsidRPr="00C23F44" w:rsidRDefault="00227862" w:rsidP="00227862">
      <w:pPr>
        <w:keepNext/>
        <w:spacing w:line="240" w:lineRule="auto"/>
        <w:rPr>
          <w:rFonts w:ascii="Arial" w:hAnsi="Arial" w:cs="Arial"/>
        </w:rPr>
      </w:pPr>
      <w:r w:rsidRPr="00C23F44">
        <w:rPr>
          <w:rFonts w:ascii="Arial" w:hAnsi="Arial" w:cs="Arial"/>
        </w:rPr>
        <w:t>FFOD, on behalf of DEECA, are the control agency for bushfire on public land. FFOD also provides capability to acquit DEECA’s responsibility as a control and support agency for a range of Class 1 and Class 2 emergencies.</w:t>
      </w:r>
    </w:p>
    <w:p w14:paraId="0B63FF17" w14:textId="77777777" w:rsidR="00227862" w:rsidRDefault="00227862" w:rsidP="00227862">
      <w:pPr>
        <w:keepNext/>
        <w:spacing w:line="240" w:lineRule="auto"/>
        <w:rPr>
          <w:rFonts w:ascii="Arial" w:hAnsi="Arial" w:cs="Arial"/>
          <w:b/>
          <w:bCs/>
          <w:i/>
          <w:iCs/>
        </w:rPr>
      </w:pPr>
      <w:r w:rsidRPr="393E63DF">
        <w:rPr>
          <w:rFonts w:ascii="Arial" w:hAnsi="Arial" w:cs="Arial"/>
          <w:b/>
          <w:bCs/>
        </w:rPr>
        <w:t xml:space="preserve">Branch </w:t>
      </w:r>
    </w:p>
    <w:p w14:paraId="163DC5B0" w14:textId="77777777" w:rsidR="00227862" w:rsidRPr="00C23F44" w:rsidRDefault="00227862" w:rsidP="00227862">
      <w:pPr>
        <w:keepNext/>
        <w:spacing w:line="240" w:lineRule="auto"/>
        <w:rPr>
          <w:rFonts w:ascii="Arial" w:eastAsia="Arial" w:hAnsi="Arial" w:cs="Arial"/>
          <w:color w:val="000000"/>
        </w:rPr>
      </w:pPr>
      <w:r w:rsidRPr="00C23F44">
        <w:rPr>
          <w:rFonts w:ascii="Arial" w:eastAsia="Arial" w:hAnsi="Arial" w:cs="Arial"/>
          <w:color w:val="000000"/>
        </w:rPr>
        <w:t>The Loddon Mallee FFOD Branch is led by the Deputy Chief Fire Officer/Director, Forest and Fire Operations and comprises:</w:t>
      </w:r>
    </w:p>
    <w:p w14:paraId="5AD5AA7B"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Regional Forest and Fire Planning Team</w:t>
      </w:r>
    </w:p>
    <w:p w14:paraId="51FA1DB4"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Regional Bushfire and Emergency Management Team</w:t>
      </w:r>
    </w:p>
    <w:p w14:paraId="03526740"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Regional Operational Programs Team</w:t>
      </w:r>
    </w:p>
    <w:p w14:paraId="0B4FA219"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Districts</w:t>
      </w:r>
    </w:p>
    <w:p w14:paraId="090A5422" w14:textId="77777777" w:rsidR="00227862" w:rsidRPr="00C23F44" w:rsidRDefault="00227862" w:rsidP="00227862">
      <w:pPr>
        <w:keepNext/>
        <w:spacing w:line="240" w:lineRule="auto"/>
        <w:rPr>
          <w:rFonts w:ascii="Arial" w:eastAsia="Arial" w:hAnsi="Arial" w:cs="Arial"/>
          <w:color w:val="000000"/>
        </w:rPr>
      </w:pPr>
      <w:r w:rsidRPr="00C23F44">
        <w:rPr>
          <w:rFonts w:ascii="Arial" w:eastAsia="Arial" w:hAnsi="Arial" w:cs="Arial"/>
          <w:color w:val="000000"/>
        </w:rPr>
        <w:t>Loddon Mallee FFOD actively engage and build partnerships with local communities, stakeholders and government in the place-based design and delivery of forest, fire and emergency management operations.</w:t>
      </w:r>
    </w:p>
    <w:p w14:paraId="6C4A458D" w14:textId="77777777" w:rsidR="00227862" w:rsidRPr="00C23F44" w:rsidRDefault="00227862" w:rsidP="00227862">
      <w:pPr>
        <w:keepNext/>
        <w:spacing w:line="240" w:lineRule="auto"/>
        <w:rPr>
          <w:rFonts w:ascii="Arial" w:eastAsia="Arial" w:hAnsi="Arial" w:cs="Arial"/>
          <w:color w:val="000000"/>
        </w:rPr>
      </w:pPr>
      <w:r w:rsidRPr="00C23F44">
        <w:rPr>
          <w:rFonts w:ascii="Arial" w:eastAsia="Arial" w:hAnsi="Arial" w:cs="Arial"/>
          <w:color w:val="000000"/>
        </w:rPr>
        <w:t xml:space="preserve">This includes implementing the requirements of the CFO in relation to forest and fire management operations, including fuel management. The Deputy Chief Fire Officer/Director, Forest and Fire Operations also </w:t>
      </w:r>
      <w:proofErr w:type="gramStart"/>
      <w:r w:rsidRPr="00C23F44">
        <w:rPr>
          <w:rFonts w:ascii="Arial" w:eastAsia="Arial" w:hAnsi="Arial" w:cs="Arial"/>
          <w:color w:val="000000"/>
        </w:rPr>
        <w:t>carries</w:t>
      </w:r>
      <w:proofErr w:type="gramEnd"/>
      <w:r w:rsidRPr="00C23F44">
        <w:rPr>
          <w:rFonts w:ascii="Arial" w:eastAsia="Arial" w:hAnsi="Arial" w:cs="Arial"/>
          <w:color w:val="000000"/>
        </w:rPr>
        <w:t xml:space="preserve"> out the agreed responsibilities of the CFO/Executive Director, Forest and Fire Operations in the region.</w:t>
      </w:r>
    </w:p>
    <w:p w14:paraId="785B1F6B" w14:textId="77777777" w:rsidR="00227862" w:rsidRDefault="00227862" w:rsidP="00227862">
      <w:pPr>
        <w:keepNext/>
        <w:spacing w:line="240" w:lineRule="auto"/>
        <w:rPr>
          <w:rFonts w:ascii="Arial" w:eastAsia="Arial" w:hAnsi="Arial" w:cs="Arial"/>
          <w:color w:val="000000"/>
        </w:rPr>
      </w:pPr>
      <w:r w:rsidRPr="3E1A0FD5">
        <w:rPr>
          <w:rFonts w:ascii="Arial" w:eastAsia="Arial" w:hAnsi="Arial" w:cs="Arial"/>
          <w:color w:val="000000"/>
        </w:rPr>
        <w:t xml:space="preserve">This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5AD14614" w14:textId="77777777" w:rsidR="00227862" w:rsidRDefault="00227862" w:rsidP="00227862">
      <w:pPr>
        <w:keepNext/>
        <w:spacing w:line="240" w:lineRule="auto"/>
        <w:rPr>
          <w:rFonts w:ascii="Arial" w:eastAsia="Arial" w:hAnsi="Arial" w:cs="Arial"/>
          <w:color w:val="000000"/>
        </w:rPr>
      </w:pPr>
      <w:r w:rsidRPr="3E1A0FD5">
        <w:rPr>
          <w:rFonts w:ascii="Arial" w:eastAsia="Arial" w:hAnsi="Arial" w:cs="Arial"/>
          <w:color w:val="000000"/>
        </w:rPr>
        <w:t>The District Operations Team also plays the primary role in rapid first attack to bushfires across the public land estate and, as part of the regional readiness and response arrangements, contributes key capability to respond to bushfires and other emergencies.</w:t>
      </w:r>
    </w:p>
    <w:p w14:paraId="297A50FF" w14:textId="77777777" w:rsidR="00227862" w:rsidRDefault="00227862" w:rsidP="00227862">
      <w:pPr>
        <w:spacing w:before="160"/>
        <w:rPr>
          <w:rFonts w:ascii="Arial" w:eastAsia="Arial" w:hAnsi="Arial" w:cs="Arial"/>
          <w:color w:val="000000"/>
        </w:rPr>
      </w:pPr>
      <w:r w:rsidRPr="2D32FA9C">
        <w:rPr>
          <w:rFonts w:ascii="Arial" w:eastAsia="Arial" w:hAnsi="Arial" w:cs="Arial"/>
          <w:color w:val="111111"/>
        </w:rPr>
        <w:t>Bushfire &amp;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r>
        <w:br/>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 xml:space="preserve">These outline the responsibilities and outcomes that may be required of the role depending on the </w:t>
      </w:r>
      <w:proofErr w:type="spellStart"/>
      <w:r w:rsidRPr="55D89121">
        <w:rPr>
          <w:rFonts w:ascii="Arial" w:eastAsia="Arial" w:hAnsi="Arial" w:cs="Arial"/>
        </w:rPr>
        <w:t>workcentre</w:t>
      </w:r>
      <w:proofErr w:type="spellEnd"/>
      <w:r w:rsidRPr="55D89121">
        <w:rPr>
          <w:rFonts w:ascii="Arial" w:eastAsia="Arial" w:hAnsi="Arial" w:cs="Arial"/>
        </w:rPr>
        <w:t xml:space="preserv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 xml:space="preserve">Assisting the </w:t>
      </w:r>
      <w:proofErr w:type="spellStart"/>
      <w:r w:rsidRPr="002F23EB">
        <w:rPr>
          <w:rFonts w:ascii="Arial" w:eastAsia="Arial" w:hAnsi="Arial"/>
        </w:rPr>
        <w:t>Workcentre</w:t>
      </w:r>
      <w:proofErr w:type="spellEnd"/>
      <w:r w:rsidRPr="002F23EB">
        <w:rPr>
          <w:rFonts w:ascii="Arial" w:eastAsia="Arial" w:hAnsi="Arial"/>
        </w:rPr>
        <w:t xml:space="preserv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Assisting with </w:t>
      </w:r>
      <w:proofErr w:type="spellStart"/>
      <w:r w:rsidRPr="002F23EB">
        <w:rPr>
          <w:rFonts w:ascii="Arial" w:eastAsia="Arial" w:hAnsi="Arial"/>
        </w:rPr>
        <w:t>Workcentre</w:t>
      </w:r>
      <w:proofErr w:type="spellEnd"/>
      <w:r w:rsidRPr="002F23EB">
        <w:rPr>
          <w:rFonts w:ascii="Arial" w:eastAsia="Arial" w:hAnsi="Arial"/>
        </w:rPr>
        <w:t xml:space="preserv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proofErr w:type="gramStart"/>
      <w:r w:rsidRPr="002F23EB">
        <w:rPr>
          <w:rFonts w:ascii="Arial" w:eastAsia="Arial" w:hAnsi="Arial"/>
        </w:rPr>
        <w:t>emergency</w:t>
      </w:r>
      <w:proofErr w:type="gramEnd"/>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Planned </w:t>
      </w:r>
      <w:proofErr w:type="gramStart"/>
      <w:r w:rsidRPr="002F23EB">
        <w:rPr>
          <w:rFonts w:ascii="Arial" w:eastAsia="Arial" w:hAnsi="Arial"/>
        </w:rPr>
        <w:t>burning</w:t>
      </w:r>
      <w:proofErr w:type="gramEnd"/>
      <w:r w:rsidRPr="002F23EB">
        <w:rPr>
          <w:rFonts w:ascii="Arial" w:eastAsia="Arial" w:hAnsi="Arial"/>
        </w:rPr>
        <w:t xml:space="preserve">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150FD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 xml:space="preserve">Engages other teams to share information </w:t>
      </w:r>
      <w:proofErr w:type="gramStart"/>
      <w:r w:rsidRPr="004E3101">
        <w:rPr>
          <w:rFonts w:ascii="Arial" w:eastAsia="Arial" w:hAnsi="Arial"/>
        </w:rPr>
        <w:t>in order to</w:t>
      </w:r>
      <w:proofErr w:type="gramEnd"/>
      <w:r w:rsidRPr="004E3101">
        <w:rPr>
          <w:rFonts w:ascii="Arial" w:eastAsia="Arial" w:hAnsi="Arial"/>
        </w:rPr>
        <w:t xml:space="preserve">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1A545106" w14:textId="5FD49A25" w:rsidR="00D96CB1" w:rsidRPr="00E00332" w:rsidRDefault="00D96CB1" w:rsidP="00D96CB1">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290CAE43" w14:textId="77777777" w:rsidR="00234997" w:rsidRPr="005E4F9C" w:rsidRDefault="00234997" w:rsidP="005E4F9C">
      <w:pPr>
        <w:keepNext/>
        <w:spacing w:before="0" w:after="0" w:line="240" w:lineRule="auto"/>
        <w:rPr>
          <w:rFonts w:ascii="Arial" w:hAnsi="Arial" w:cs="Arial"/>
          <w:bCs/>
          <w:color w:val="442D97"/>
          <w:lang w:eastAsia="zh-CN"/>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Travelling away from the home </w:t>
            </w:r>
            <w:proofErr w:type="spellStart"/>
            <w:r w:rsidRPr="00694849">
              <w:rPr>
                <w:rFonts w:cstheme="minorHAnsi"/>
              </w:rPr>
              <w:t>workcentre</w:t>
            </w:r>
            <w:proofErr w:type="spellEnd"/>
            <w:r w:rsidRPr="00694849">
              <w:rPr>
                <w:rFonts w:cstheme="minorHAnsi"/>
              </w:rPr>
              <w:t xml:space="preserv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B8775C">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lastRenderedPageBreak/>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proofErr w:type="spellStart"/>
            <w:r w:rsidRPr="000B70E1">
              <w:rPr>
                <w:rFonts w:ascii="Arial" w:hAnsi="Arial"/>
                <w:color w:val="111111" w:themeColor="text1" w:themeShade="80"/>
              </w:rPr>
              <w:lastRenderedPageBreak/>
              <w:t>Workcentre</w:t>
            </w:r>
            <w:proofErr w:type="spellEnd"/>
            <w:r w:rsidRPr="000B70E1">
              <w:rPr>
                <w:rFonts w:ascii="Arial" w:hAnsi="Arial"/>
                <w:color w:val="111111" w:themeColor="text1" w:themeShade="80"/>
              </w:rPr>
              <w:t xml:space="preserv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Training for the below will be provided during employment depending on </w:t>
            </w:r>
            <w:proofErr w:type="spellStart"/>
            <w:r w:rsidRPr="001D00EE">
              <w:rPr>
                <w:rFonts w:cstheme="minorHAnsi"/>
                <w:color w:val="111111" w:themeColor="text1" w:themeShade="80"/>
              </w:rPr>
              <w:t>workcentre</w:t>
            </w:r>
            <w:proofErr w:type="spellEnd"/>
            <w:r w:rsidRPr="001D00EE">
              <w:rPr>
                <w:rFonts w:cstheme="minorHAnsi"/>
                <w:color w:val="111111" w:themeColor="text1" w:themeShade="80"/>
              </w:rPr>
              <w:t xml:space="preserv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bookmarkEnd w:id="2"/>
    </w:tbl>
    <w:p w14:paraId="73620D7A" w14:textId="77777777" w:rsidR="00227862" w:rsidRDefault="00227862" w:rsidP="00227862">
      <w:pPr>
        <w:keepNext/>
        <w:spacing w:before="360" w:line="240" w:lineRule="auto"/>
        <w:rPr>
          <w:rFonts w:ascii="Arial" w:hAnsi="Arial" w:cs="Arial"/>
          <w:bCs/>
          <w:color w:val="442D97"/>
          <w:sz w:val="28"/>
          <w:szCs w:val="28"/>
          <w:lang w:eastAsia="zh-CN"/>
        </w:rPr>
      </w:pPr>
    </w:p>
    <w:p w14:paraId="608B31FC" w14:textId="12EB993A" w:rsidR="00227862" w:rsidRPr="00495B3B" w:rsidRDefault="00227862" w:rsidP="0022786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7097865" w14:textId="77777777" w:rsidR="00227862" w:rsidRPr="00454423" w:rsidRDefault="00227862" w:rsidP="0022786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15CB174" w14:textId="77777777" w:rsidR="00227862" w:rsidRPr="005763CD" w:rsidRDefault="00227862" w:rsidP="0022786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C108528" w14:textId="77777777" w:rsidR="00227862" w:rsidRPr="005763CD" w:rsidRDefault="00227862" w:rsidP="00227862">
      <w:pPr>
        <w:spacing w:before="0" w:after="0"/>
        <w:rPr>
          <w:rFonts w:ascii="Arial" w:hAnsi="Arial" w:cs="Arial"/>
        </w:rPr>
      </w:pPr>
    </w:p>
    <w:p w14:paraId="20D13D74" w14:textId="77777777" w:rsidR="00227862" w:rsidRPr="005763CD" w:rsidRDefault="00227862" w:rsidP="0022786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162F509A" w14:textId="77777777" w:rsidR="00227862" w:rsidRPr="00495B3B" w:rsidRDefault="00227862" w:rsidP="0022786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FA3CA3D" w14:textId="4EFC5382" w:rsidR="00227862" w:rsidRPr="00227862" w:rsidRDefault="00227862" w:rsidP="00227862">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EA214E5" w14:textId="77777777" w:rsidR="00227862" w:rsidRDefault="00227862" w:rsidP="00227862">
      <w:pPr>
        <w:rPr>
          <w:rFonts w:ascii="Arial" w:eastAsia="Microsoft JhengHei" w:hAnsi="Arial"/>
          <w:color w:val="442D97"/>
          <w:sz w:val="28"/>
          <w:szCs w:val="28"/>
        </w:rPr>
      </w:pPr>
    </w:p>
    <w:p w14:paraId="00F6B0DC" w14:textId="77777777" w:rsidR="00227862" w:rsidRDefault="00227862" w:rsidP="00227862">
      <w:pPr>
        <w:rPr>
          <w:rFonts w:ascii="Arial" w:eastAsia="Microsoft JhengHei" w:hAnsi="Arial"/>
          <w:color w:val="442D97"/>
          <w:sz w:val="28"/>
          <w:szCs w:val="28"/>
        </w:rPr>
      </w:pPr>
    </w:p>
    <w:p w14:paraId="520CA2B0" w14:textId="2B088583" w:rsidR="00227862" w:rsidRPr="00C23F44" w:rsidRDefault="00227862" w:rsidP="00227862">
      <w:pPr>
        <w:rPr>
          <w:rFonts w:ascii="Arial" w:hAnsi="Arial" w:cs="Arial"/>
          <w:color w:val="000000"/>
          <w:szCs w:val="22"/>
        </w:rPr>
      </w:pPr>
      <w:r w:rsidRPr="00AC1638">
        <w:rPr>
          <w:rFonts w:ascii="Arial" w:eastAsia="Microsoft JhengHei" w:hAnsi="Arial"/>
          <w:color w:val="442D97"/>
          <w:sz w:val="28"/>
          <w:szCs w:val="28"/>
        </w:rPr>
        <w:t>Our Community Charter</w:t>
      </w:r>
    </w:p>
    <w:p w14:paraId="49CA155A" w14:textId="77777777" w:rsidR="00227862" w:rsidRPr="00AC1638" w:rsidRDefault="00227862" w:rsidP="0022786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68A1E83F" w14:textId="77777777" w:rsidR="00227862" w:rsidRPr="00495B3B" w:rsidRDefault="00227862" w:rsidP="0022786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657AED3" w14:textId="77777777" w:rsidR="00227862" w:rsidRDefault="00227862" w:rsidP="0022786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DAAAC0" w14:textId="77777777" w:rsidR="00227862" w:rsidRPr="00495B3B" w:rsidRDefault="00227862" w:rsidP="00227862">
      <w:pPr>
        <w:spacing w:line="240" w:lineRule="auto"/>
        <w:contextualSpacing/>
        <w:outlineLvl w:val="1"/>
        <w:rPr>
          <w:rFonts w:ascii="Arial" w:hAnsi="Arial" w:cs="Arial"/>
          <w:color w:val="363534"/>
        </w:rPr>
      </w:pPr>
    </w:p>
    <w:p w14:paraId="3BD52FEA" w14:textId="77777777" w:rsidR="00227862" w:rsidRPr="00495B3B" w:rsidRDefault="00227862" w:rsidP="0022786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BE544" w14:textId="77777777" w:rsidR="00227862" w:rsidRPr="00495B3B" w:rsidRDefault="00227862" w:rsidP="0022786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3B769ED" w14:textId="77777777" w:rsidR="00227862" w:rsidRPr="00495B3B" w:rsidRDefault="00227862" w:rsidP="0022786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E676544" w14:textId="77777777" w:rsidR="00227862" w:rsidRPr="00495B3B" w:rsidRDefault="00227862" w:rsidP="0022786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A4B612" w14:textId="77777777" w:rsidR="00227862" w:rsidRPr="00495B3B" w:rsidRDefault="00227862" w:rsidP="00227862">
      <w:pPr>
        <w:rPr>
          <w:rFonts w:ascii="Arial" w:hAnsi="Arial" w:cs="Arial"/>
          <w:b/>
          <w:bCs/>
          <w:color w:val="363534"/>
        </w:rPr>
      </w:pPr>
      <w:r w:rsidRPr="00495B3B">
        <w:rPr>
          <w:rFonts w:ascii="Arial" w:hAnsi="Arial" w:cs="Arial"/>
          <w:b/>
          <w:bCs/>
          <w:color w:val="363534"/>
        </w:rPr>
        <w:t>Aboriginal Cultural Safety</w:t>
      </w:r>
    </w:p>
    <w:p w14:paraId="7CE9BE9B" w14:textId="77777777" w:rsidR="00227862" w:rsidRPr="00495B3B" w:rsidRDefault="00227862" w:rsidP="0022786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2E4239FE" w14:textId="77777777" w:rsidR="00227862" w:rsidRPr="00495B3B" w:rsidRDefault="00227862" w:rsidP="00227862">
      <w:pPr>
        <w:rPr>
          <w:rFonts w:ascii="Arial" w:hAnsi="Arial" w:cs="Arial"/>
          <w:b/>
          <w:color w:val="363534"/>
          <w:szCs w:val="22"/>
        </w:rPr>
      </w:pPr>
      <w:r w:rsidRPr="00495B3B">
        <w:rPr>
          <w:rFonts w:ascii="Arial" w:hAnsi="Arial" w:cs="Arial"/>
          <w:b/>
          <w:color w:val="363534"/>
          <w:szCs w:val="22"/>
        </w:rPr>
        <w:t>Balancing your Life / Hybrid Working</w:t>
      </w:r>
    </w:p>
    <w:p w14:paraId="3DB79E83" w14:textId="77777777" w:rsidR="00227862" w:rsidRPr="00495B3B" w:rsidRDefault="00227862" w:rsidP="0022786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848EE3E" w14:textId="77777777" w:rsidR="00227862" w:rsidRPr="00495B3B" w:rsidRDefault="00227862" w:rsidP="0022786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0C37" w14:textId="77777777" w:rsidR="00F85CB6" w:rsidRDefault="00F85CB6" w:rsidP="00CD157B">
      <w:pPr>
        <w:pStyle w:val="NoSpacing"/>
      </w:pPr>
    </w:p>
    <w:p w14:paraId="1A4E6C2E" w14:textId="77777777" w:rsidR="00F85CB6" w:rsidRDefault="00F85CB6"/>
  </w:endnote>
  <w:endnote w:type="continuationSeparator" w:id="0">
    <w:p w14:paraId="7C8F55E8" w14:textId="77777777" w:rsidR="00F85CB6" w:rsidRDefault="00F85CB6" w:rsidP="00CD157B">
      <w:pPr>
        <w:pStyle w:val="NoSpacing"/>
      </w:pPr>
    </w:p>
    <w:p w14:paraId="21DF9A06" w14:textId="77777777" w:rsidR="00F85CB6" w:rsidRDefault="00F85CB6"/>
  </w:endnote>
  <w:endnote w:type="continuationNotice" w:id="1">
    <w:p w14:paraId="070E7DB5" w14:textId="77777777" w:rsidR="00F85CB6" w:rsidRDefault="00F85CB6" w:rsidP="00CD157B">
      <w:pPr>
        <w:pStyle w:val="NoSpacing"/>
      </w:pPr>
    </w:p>
    <w:p w14:paraId="51F93BC8" w14:textId="77777777" w:rsidR="00F85CB6" w:rsidRDefault="00F85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F20D7BD" w:rsidR="00A60698" w:rsidRPr="00810C40" w:rsidRDefault="00227862" w:rsidP="00495B3B">
          <w:pPr>
            <w:pStyle w:val="FooterEven"/>
            <w:jc w:val="right"/>
          </w:pPr>
          <w:r>
            <w:t>March</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09E91CA3" w:rsidR="002537A1" w:rsidRPr="00810C40" w:rsidRDefault="00227862" w:rsidP="002537A1">
          <w:pPr>
            <w:pStyle w:val="FooterEven"/>
            <w:jc w:val="right"/>
          </w:pPr>
          <w:r>
            <w:t>March</w:t>
          </w:r>
          <w:r w:rsidR="002537A1">
            <w:t xml:space="preserve">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948E" w14:textId="77777777" w:rsidR="00F85CB6" w:rsidRPr="0056073C" w:rsidRDefault="00F85CB6" w:rsidP="005D764F">
      <w:pPr>
        <w:pStyle w:val="FootnoteSeparator"/>
      </w:pPr>
    </w:p>
    <w:p w14:paraId="74F2ED70" w14:textId="77777777" w:rsidR="00F85CB6" w:rsidRDefault="00F85CB6"/>
  </w:footnote>
  <w:footnote w:type="continuationSeparator" w:id="0">
    <w:p w14:paraId="60B32A92" w14:textId="77777777" w:rsidR="00F85CB6" w:rsidRPr="00CA30B7" w:rsidRDefault="00F85CB6" w:rsidP="006D5A90">
      <w:pPr>
        <w:rPr>
          <w:lang w:val="en-US"/>
        </w:rPr>
      </w:pPr>
      <w:r w:rsidRPr="00CA30B7">
        <w:rPr>
          <w:lang w:val="en-US"/>
        </w:rPr>
        <w:t>_______</w:t>
      </w:r>
    </w:p>
    <w:p w14:paraId="54751813" w14:textId="77777777" w:rsidR="00F85CB6" w:rsidRDefault="00F85CB6"/>
  </w:footnote>
  <w:footnote w:type="continuationNotice" w:id="1">
    <w:p w14:paraId="73185CD8" w14:textId="77777777" w:rsidR="00F85CB6" w:rsidRDefault="00F85CB6" w:rsidP="006D5A90"/>
    <w:p w14:paraId="08AEAD9A" w14:textId="77777777" w:rsidR="00F85CB6" w:rsidRDefault="00F85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3B38B3"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BE8250"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F6A35E"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A81937"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DE9360"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C5E7F4"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3C177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8A1DB5"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B9CAAA"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6B1DB0"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D16C28"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84AAC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1972D8"/>
    <w:multiLevelType w:val="multilevel"/>
    <w:tmpl w:val="19FC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5"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3"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8" w15:restartNumberingAfterBreak="0">
    <w:nsid w:val="21A73869"/>
    <w:multiLevelType w:val="hybridMultilevel"/>
    <w:tmpl w:val="C7BAE6B0"/>
    <w:lvl w:ilvl="0" w:tplc="975AFABC">
      <w:start w:val="1"/>
      <w:numFmt w:val="bullet"/>
      <w:lvlText w:val="•"/>
      <w:lvlJc w:val="left"/>
      <w:pPr>
        <w:tabs>
          <w:tab w:val="num" w:pos="720"/>
        </w:tabs>
        <w:ind w:left="720" w:hanging="360"/>
      </w:pPr>
      <w:rPr>
        <w:rFonts w:ascii="Times New Roman" w:hAnsi="Times New Roman" w:hint="default"/>
      </w:rPr>
    </w:lvl>
    <w:lvl w:ilvl="1" w:tplc="B8785F16" w:tentative="1">
      <w:start w:val="1"/>
      <w:numFmt w:val="bullet"/>
      <w:lvlText w:val="•"/>
      <w:lvlJc w:val="left"/>
      <w:pPr>
        <w:tabs>
          <w:tab w:val="num" w:pos="1440"/>
        </w:tabs>
        <w:ind w:left="1440" w:hanging="360"/>
      </w:pPr>
      <w:rPr>
        <w:rFonts w:ascii="Times New Roman" w:hAnsi="Times New Roman" w:hint="default"/>
      </w:rPr>
    </w:lvl>
    <w:lvl w:ilvl="2" w:tplc="5AB67F62" w:tentative="1">
      <w:start w:val="1"/>
      <w:numFmt w:val="bullet"/>
      <w:lvlText w:val="•"/>
      <w:lvlJc w:val="left"/>
      <w:pPr>
        <w:tabs>
          <w:tab w:val="num" w:pos="2160"/>
        </w:tabs>
        <w:ind w:left="2160" w:hanging="360"/>
      </w:pPr>
      <w:rPr>
        <w:rFonts w:ascii="Times New Roman" w:hAnsi="Times New Roman" w:hint="default"/>
      </w:rPr>
    </w:lvl>
    <w:lvl w:ilvl="3" w:tplc="40A6B572" w:tentative="1">
      <w:start w:val="1"/>
      <w:numFmt w:val="bullet"/>
      <w:lvlText w:val="•"/>
      <w:lvlJc w:val="left"/>
      <w:pPr>
        <w:tabs>
          <w:tab w:val="num" w:pos="2880"/>
        </w:tabs>
        <w:ind w:left="2880" w:hanging="360"/>
      </w:pPr>
      <w:rPr>
        <w:rFonts w:ascii="Times New Roman" w:hAnsi="Times New Roman" w:hint="default"/>
      </w:rPr>
    </w:lvl>
    <w:lvl w:ilvl="4" w:tplc="7F626C1C" w:tentative="1">
      <w:start w:val="1"/>
      <w:numFmt w:val="bullet"/>
      <w:lvlText w:val="•"/>
      <w:lvlJc w:val="left"/>
      <w:pPr>
        <w:tabs>
          <w:tab w:val="num" w:pos="3600"/>
        </w:tabs>
        <w:ind w:left="3600" w:hanging="360"/>
      </w:pPr>
      <w:rPr>
        <w:rFonts w:ascii="Times New Roman" w:hAnsi="Times New Roman" w:hint="default"/>
      </w:rPr>
    </w:lvl>
    <w:lvl w:ilvl="5" w:tplc="D9648270" w:tentative="1">
      <w:start w:val="1"/>
      <w:numFmt w:val="bullet"/>
      <w:lvlText w:val="•"/>
      <w:lvlJc w:val="left"/>
      <w:pPr>
        <w:tabs>
          <w:tab w:val="num" w:pos="4320"/>
        </w:tabs>
        <w:ind w:left="4320" w:hanging="360"/>
      </w:pPr>
      <w:rPr>
        <w:rFonts w:ascii="Times New Roman" w:hAnsi="Times New Roman" w:hint="default"/>
      </w:rPr>
    </w:lvl>
    <w:lvl w:ilvl="6" w:tplc="93327DB2" w:tentative="1">
      <w:start w:val="1"/>
      <w:numFmt w:val="bullet"/>
      <w:lvlText w:val="•"/>
      <w:lvlJc w:val="left"/>
      <w:pPr>
        <w:tabs>
          <w:tab w:val="num" w:pos="5040"/>
        </w:tabs>
        <w:ind w:left="5040" w:hanging="360"/>
      </w:pPr>
      <w:rPr>
        <w:rFonts w:ascii="Times New Roman" w:hAnsi="Times New Roman" w:hint="default"/>
      </w:rPr>
    </w:lvl>
    <w:lvl w:ilvl="7" w:tplc="A6581E56" w:tentative="1">
      <w:start w:val="1"/>
      <w:numFmt w:val="bullet"/>
      <w:lvlText w:val="•"/>
      <w:lvlJc w:val="left"/>
      <w:pPr>
        <w:tabs>
          <w:tab w:val="num" w:pos="5760"/>
        </w:tabs>
        <w:ind w:left="5760" w:hanging="360"/>
      </w:pPr>
      <w:rPr>
        <w:rFonts w:ascii="Times New Roman" w:hAnsi="Times New Roman" w:hint="default"/>
      </w:rPr>
    </w:lvl>
    <w:lvl w:ilvl="8" w:tplc="3B62867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20"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21"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2"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6"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2"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9"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0"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5"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50"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1"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3"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3"/>
  </w:num>
  <w:num w:numId="2" w16cid:durableId="170411264">
    <w:abstractNumId w:val="56"/>
  </w:num>
  <w:num w:numId="3" w16cid:durableId="985085104">
    <w:abstractNumId w:val="16"/>
  </w:num>
  <w:num w:numId="4" w16cid:durableId="1872112631">
    <w:abstractNumId w:val="24"/>
  </w:num>
  <w:num w:numId="5" w16cid:durableId="336812815">
    <w:abstractNumId w:val="38"/>
  </w:num>
  <w:num w:numId="6" w16cid:durableId="155153463">
    <w:abstractNumId w:val="2"/>
  </w:num>
  <w:num w:numId="7" w16cid:durableId="1428236886">
    <w:abstractNumId w:val="43"/>
  </w:num>
  <w:num w:numId="8" w16cid:durableId="103154041">
    <w:abstractNumId w:val="46"/>
  </w:num>
  <w:num w:numId="9" w16cid:durableId="1308436166">
    <w:abstractNumId w:val="41"/>
  </w:num>
  <w:num w:numId="10" w16cid:durableId="1335643199">
    <w:abstractNumId w:val="54"/>
  </w:num>
  <w:num w:numId="11" w16cid:durableId="1160577431">
    <w:abstractNumId w:val="44"/>
  </w:num>
  <w:num w:numId="12" w16cid:durableId="1673139647">
    <w:abstractNumId w:val="30"/>
  </w:num>
  <w:num w:numId="13" w16cid:durableId="1742215375">
    <w:abstractNumId w:val="67"/>
  </w:num>
  <w:num w:numId="14" w16cid:durableId="664823544">
    <w:abstractNumId w:val="62"/>
  </w:num>
  <w:num w:numId="15" w16cid:durableId="979774751">
    <w:abstractNumId w:val="27"/>
  </w:num>
  <w:num w:numId="16" w16cid:durableId="729228463">
    <w:abstractNumId w:val="9"/>
  </w:num>
  <w:num w:numId="17" w16cid:durableId="322781625">
    <w:abstractNumId w:val="40"/>
  </w:num>
  <w:num w:numId="18" w16cid:durableId="797261722">
    <w:abstractNumId w:val="66"/>
  </w:num>
  <w:num w:numId="19" w16cid:durableId="756365321">
    <w:abstractNumId w:val="32"/>
  </w:num>
  <w:num w:numId="20" w16cid:durableId="2049794968">
    <w:abstractNumId w:val="22"/>
  </w:num>
  <w:num w:numId="21" w16cid:durableId="235435274">
    <w:abstractNumId w:val="21"/>
  </w:num>
  <w:num w:numId="22" w16cid:durableId="1317488102">
    <w:abstractNumId w:val="4"/>
  </w:num>
  <w:num w:numId="23" w16cid:durableId="1335499247">
    <w:abstractNumId w:val="17"/>
  </w:num>
  <w:num w:numId="24" w16cid:durableId="391736560">
    <w:abstractNumId w:val="63"/>
  </w:num>
  <w:num w:numId="25" w16cid:durableId="209000264">
    <w:abstractNumId w:val="25"/>
  </w:num>
  <w:num w:numId="26" w16cid:durableId="1518034694">
    <w:abstractNumId w:val="61"/>
  </w:num>
  <w:num w:numId="27" w16cid:durableId="10690364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5"/>
  </w:num>
  <w:num w:numId="29" w16cid:durableId="1733574651">
    <w:abstractNumId w:val="19"/>
  </w:num>
  <w:num w:numId="30" w16cid:durableId="1002396262">
    <w:abstractNumId w:val="49"/>
  </w:num>
  <w:num w:numId="31" w16cid:durableId="1385059245">
    <w:abstractNumId w:val="20"/>
  </w:num>
  <w:num w:numId="32" w16cid:durableId="1722435948">
    <w:abstractNumId w:val="13"/>
  </w:num>
  <w:num w:numId="33" w16cid:durableId="1775127845">
    <w:abstractNumId w:val="26"/>
  </w:num>
  <w:num w:numId="34" w16cid:durableId="930166507">
    <w:abstractNumId w:val="45"/>
  </w:num>
  <w:num w:numId="35" w16cid:durableId="330252720">
    <w:abstractNumId w:val="12"/>
  </w:num>
  <w:num w:numId="36" w16cid:durableId="229388664">
    <w:abstractNumId w:val="42"/>
  </w:num>
  <w:num w:numId="37" w16cid:durableId="1523394600">
    <w:abstractNumId w:val="57"/>
  </w:num>
  <w:num w:numId="38" w16cid:durableId="1176844723">
    <w:abstractNumId w:val="39"/>
  </w:num>
  <w:num w:numId="39" w16cid:durableId="1700661520">
    <w:abstractNumId w:val="50"/>
  </w:num>
  <w:num w:numId="40" w16cid:durableId="987438695">
    <w:abstractNumId w:val="5"/>
  </w:num>
  <w:num w:numId="41" w16cid:durableId="1209611176">
    <w:abstractNumId w:val="7"/>
  </w:num>
  <w:num w:numId="42" w16cid:durableId="1685204511">
    <w:abstractNumId w:val="0"/>
  </w:num>
  <w:num w:numId="43" w16cid:durableId="1478917290">
    <w:abstractNumId w:val="18"/>
  </w:num>
  <w:num w:numId="44" w16cid:durableId="48320705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4F87"/>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F97"/>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A6D"/>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862"/>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3CB1"/>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840"/>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CAB"/>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1C2C"/>
    <w:rsid w:val="00492DE1"/>
    <w:rsid w:val="00493124"/>
    <w:rsid w:val="00493502"/>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1D18"/>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9C0"/>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015"/>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917"/>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C2A"/>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77644"/>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D8A"/>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118"/>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B0F"/>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89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2CDD"/>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A95"/>
    <w:rsid w:val="00AE5BE7"/>
    <w:rsid w:val="00AE5FD3"/>
    <w:rsid w:val="00AE64AC"/>
    <w:rsid w:val="00AE6FD4"/>
    <w:rsid w:val="00AE6FDF"/>
    <w:rsid w:val="00AE70ED"/>
    <w:rsid w:val="00AE737C"/>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AF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68A"/>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AF2"/>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6CEF"/>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B49"/>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725"/>
    <w:rsid w:val="00E7685C"/>
    <w:rsid w:val="00E76BB5"/>
    <w:rsid w:val="00E76D85"/>
    <w:rsid w:val="00E7705E"/>
    <w:rsid w:val="00E77892"/>
    <w:rsid w:val="00E80B65"/>
    <w:rsid w:val="00E813E2"/>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182"/>
    <w:rsid w:val="00E94402"/>
    <w:rsid w:val="00E94B80"/>
    <w:rsid w:val="00E94CE2"/>
    <w:rsid w:val="00E955AC"/>
    <w:rsid w:val="00E95CA1"/>
    <w:rsid w:val="00E95F3F"/>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CB6"/>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 w:val="5E3C0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styleId="BodyText2">
    <w:name w:val="Body Text 2"/>
    <w:basedOn w:val="Normal"/>
    <w:link w:val="BodyText2Char"/>
    <w:semiHidden/>
    <w:unhideWhenUsed/>
    <w:rsid w:val="00227862"/>
    <w:pPr>
      <w:spacing w:line="480" w:lineRule="auto"/>
    </w:pPr>
  </w:style>
  <w:style w:type="character" w:customStyle="1" w:styleId="BodyText2Char">
    <w:name w:val="Body Text 2 Char"/>
    <w:basedOn w:val="DefaultParagraphFont"/>
    <w:link w:val="BodyText2"/>
    <w:semiHidden/>
    <w:rsid w:val="0022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591B6B57EBB7C94E9CC516C84868AC03" ma:contentTypeVersion="0" ma:contentTypeDescription="All project related information. The library can be used to manage multiple projects." ma:contentTypeScope="" ma:versionID="67406c013c3241986eef206aed075f49">
  <xsd:schema xmlns:xsd="http://www.w3.org/2001/XMLSchema" xmlns:xs="http://www.w3.org/2001/XMLSchema" xmlns:p="http://schemas.microsoft.com/office/2006/metadata/properties" xmlns:ns2="9691469a-5f1f-4604-8d84-df6d8f5a180a" xmlns:ns3="a5f32de4-e402-4188-b034-e71ca7d22e54" xmlns:ns4="9fd47c19-1c4a-4d7d-b342-c10cef269344" xmlns:ns5="71fe923a-761e-4c29-b684-c70d59a7e13a" targetNamespace="http://schemas.microsoft.com/office/2006/metadata/properties" ma:root="true" ma:fieldsID="b52f9d936d8f4f29889cd4558e93b191" ns2:_="" ns3:_="" ns4:_="" ns5:_="">
    <xsd:import namespace="9691469a-5f1f-4604-8d84-df6d8f5a180a"/>
    <xsd:import namespace="a5f32de4-e402-4188-b034-e71ca7d22e54"/>
    <xsd:import namespace="9fd47c19-1c4a-4d7d-b342-c10cef269344"/>
    <xsd:import namespace="71fe923a-761e-4c29-b684-c70d59a7e13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4:TaxCatchAll" minOccurs="0"/>
                <xsd:element ref="ns2:TaxCatchAllLabel" minOccurs="0"/>
                <xsd:element ref="ns4:fb3179c379644f499d7166d0c985669b" minOccurs="0"/>
                <xsd:element ref="ns4:b9b43b809ea4445880dbf70bb9849525" minOccurs="0"/>
                <xsd:element ref="ns2:Project_Phase" minOccurs="0"/>
                <xsd:element ref="ns4:f2ccc2d036544b63b99cbcec8aa9ae6a" minOccurs="0"/>
                <xsd:element ref="ns2:g91c59fb10974fa1a03160ad8386f0f4" minOccurs="0"/>
                <xsd:element ref="ns5:lb7bb4c2b8c24ad683e823d7aca1daa5" minOccurs="0"/>
                <xsd:element ref="ns2:MediaServiceDateTaken" minOccurs="0"/>
                <xsd:element ref="ns2:MediaServiceLocation" minOccurs="0"/>
                <xsd:element ref="ns5:m832ee5accea4ffc9872bfa8572da326" minOccurs="0"/>
                <xsd:element ref="ns2:lcf76f155ced4ddcb4097134ff3c332f" minOccurs="0"/>
                <xsd:element ref="ns2:ProjName" minOccurs="0"/>
                <xsd:element ref="ns2:Yea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1469a-5f1f-4604-8d84-df6d8f5a180a" elementFormDefault="qualified">
    <xsd:import namespace="http://schemas.microsoft.com/office/2006/documentManagement/types"/>
    <xsd:import namespace="http://schemas.microsoft.com/office/infopath/2007/PartnerControls"/>
    <xsd:element name="pd01c257034b4e86b1f58279a3bd54c6" ma:index="11" nillable="true" ma:displayName="Security Classification_0" ma:hidden="true" ma:internalName="pd01c257034b4e86b1f58279a3bd54c6">
      <xsd:simpleType>
        <xsd:restriction base="dms:Note"/>
      </xsd:simpleType>
    </xsd:element>
    <xsd:element name="TaxCatchAllLabel" ma:index="13" nillable="true" ma:displayName="Taxonomy Catch All Column1" ma:hidden="true" ma:list="{434b04b5-6191-4389-add5-c610820f342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g91c59fb10974fa1a03160ad8386f0f4" ma:index="21" nillable="true" ma:displayName="Record Purpose_0" ma:hidden="true" ma:internalName="g91c59fb10974fa1a03160ad8386f0f4">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ProjName" ma:index="32" nillable="true" ma:displayName="Project Name" ma:description="ECM V2 Project Name" ma:format="Dropdown" ma:indexed="true" ma:internalName="ProjName">
      <xsd:simpleType>
        <xsd:union memberTypes="dms:Text">
          <xsd:simpleType>
            <xsd:restriction base="dms:Choice">
              <xsd:enumeration value="ACH"/>
              <xsd:enumeration value="ACH Value Checking"/>
              <xsd:enumeration value="Bealiba Reservoir"/>
              <xsd:enumeration value="BRP 2020"/>
              <xsd:enumeration value="Budget"/>
              <xsd:enumeration value="Business Planning"/>
              <xsd:enumeration value="DAP"/>
              <xsd:enumeration value="DAP 2021-22"/>
              <xsd:enumeration value="DAP Statewide Working Group"/>
              <xsd:enumeration value="DDW"/>
              <xsd:enumeration value="DFW Autumn 2020"/>
              <xsd:enumeration value="DFW Autumn 2021"/>
              <xsd:enumeration value="DFW Spring 2020"/>
              <xsd:enumeration value="Finance"/>
              <xsd:enumeration value="Fire Scars and Severity"/>
              <xsd:enumeration value="Forest Management Planning"/>
              <xsd:enumeration value="FRV maps"/>
              <xsd:enumeration value="General"/>
              <xsd:enumeration value="GIS"/>
              <xsd:enumeration value="GNP"/>
              <xsd:enumeration value="Historic Heritage"/>
              <xsd:enumeration value="Invasive species report"/>
              <xsd:enumeration value="Invasive species reports"/>
              <xsd:enumeration value="JFMP 2020 Comments"/>
              <xsd:enumeration value="JFMP checks 2020"/>
              <xsd:enumeration value="JFMP comments"/>
              <xsd:enumeration value="Maryborough Mineshafts 2022"/>
              <xsd:enumeration value="NVR"/>
              <xsd:enumeration value="NVR_COUNTERBALANCE"/>
              <xsd:enumeration value="Permits 20-21"/>
              <xsd:enumeration value="Recreation funding"/>
              <xsd:enumeration value="Reporting 2020-21"/>
              <xsd:enumeration value="Rushworth"/>
              <xsd:enumeration value="Statewide Firewood Working Group"/>
              <xsd:enumeration value="Strategic Fuel Breaks"/>
              <xsd:enumeration value="VGO"/>
              <xsd:enumeration value="Weeds"/>
              <xsd:enumeration value="Wellsford Forest"/>
              <xsd:enumeration value="Works Plans"/>
            </xsd:restriction>
          </xsd:simpleType>
        </xsd:union>
      </xsd:simpleType>
    </xsd:element>
    <xsd:element name="Year" ma:index="33" nillable="true" ma:displayName="Year" ma:description="2021-2022" ma:format="Dropdown" ma:internalName="Year">
      <xsd:simpleType>
        <xsd:restriction base="dms:Choice">
          <xsd:enumeration value="2021-2022"/>
          <xsd:enumeration value="2022-2023"/>
          <xsd:enumeration value="Choice 3"/>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434b04b5-6191-4389-add5-c610820f3425}"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displayName="Dissemination Limiting Marker_0" ma:hidden="true" ma:internalName="fb3179c379644f499d7166d0c985669b">
      <xsd:simpleType>
        <xsd:restriction base="dms:Note"/>
      </xsd:simpleType>
    </xsd:element>
    <xsd:element name="b9b43b809ea4445880dbf70bb9849525" ma:index="17" nillable="true" ma:displayName="Department Document Type_0" ma:hidden="true" ma:internalName="b9b43b809ea4445880dbf70bb9849525">
      <xsd:simpleType>
        <xsd:restriction base="dms:Note"/>
      </xsd:simpleType>
    </xsd:element>
    <xsd:element name="f2ccc2d036544b63b99cbcec8aa9ae6a" ma:index="20" nillable="true" ma:displayName="Records Class Project_0" ma:hidden="true" ma:internalName="f2ccc2d036544b63b99cbcec8aa9ae6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lb7bb4c2b8c24ad683e823d7aca1daa5" ma:index="24" nillable="true" ma:displayName="Activities_0" ma:hidden="true" ma:internalName="lb7bb4c2b8c24ad683e823d7aca1daa5">
      <xsd:simpleType>
        <xsd:restriction base="dms:Note"/>
      </xsd:simpleType>
    </xsd:element>
    <xsd:element name="m832ee5accea4ffc9872bfa8572da326" ma:index="27" nillable="true" ma:displayName="Owner-District_0" ma:hidden="true" ma:internalName="m832ee5accea4ffc9872bfa8572da326">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127</Value>
    </TaxCatchAll>
    <b9b43b809ea4445880dbf70bb9849525 xmlns="9fd47c19-1c4a-4d7d-b342-c10cef269344" xsi:nil="true"/>
    <fb3179c379644f499d7166d0c985669b xmlns="9fd47c19-1c4a-4d7d-b342-c10cef269344">FOUO955eb6fc-b35a-4808-8aa5-31e514fa3f26</fb3179c379644f499d7166d0c985669b>
    <_dlc_DocId xmlns="a5f32de4-e402-4188-b034-e71ca7d22e54">DOCID66-2050794371-352</_dlc_DocId>
    <_dlc_DocIdUrl xmlns="a5f32de4-e402-4188-b034-e71ca7d22e54">
      <Url>https://delwpvicgovau.sharepoint.com/sites/ecm_66/_layouts/15/DocIdRedir.aspx?ID=DOCID66-2050794371-352</Url>
      <Description>DOCID66-2050794371-352</Description>
    </_dlc_DocIdUrl>
    <pd01c257034b4e86b1f58279a3bd54c6 xmlns="9691469a-5f1f-4604-8d84-df6d8f5a180a">Unclassified7fa379f4-4aba-4692-ab80-7d39d3a23cf4</pd01c257034b4e86b1f58279a3bd54c6>
    <g91c59fb10974fa1a03160ad8386f0f4 xmlns="9691469a-5f1f-4604-8d84-df6d8f5a180a" xsi:nil="true"/>
    <Year xmlns="9691469a-5f1f-4604-8d84-df6d8f5a180a" xsi:nil="true"/>
    <m832ee5accea4ffc9872bfa8572da326 xmlns="71fe923a-761e-4c29-b684-c70d59a7e13a" xsi:nil="true"/>
    <Project_Phase xmlns="9691469a-5f1f-4604-8d84-df6d8f5a180a" xsi:nil="true"/>
    <f2ccc2d036544b63b99cbcec8aa9ae6a xmlns="9fd47c19-1c4a-4d7d-b342-c10cef269344" xsi:nil="true"/>
    <ProjName xmlns="9691469a-5f1f-4604-8d84-df6d8f5a180a" xsi:nil="true"/>
    <lcf76f155ced4ddcb4097134ff3c332f xmlns="9691469a-5f1f-4604-8d84-df6d8f5a180a">
      <Terms xmlns="http://schemas.microsoft.com/office/infopath/2007/PartnerControls"/>
    </lcf76f155ced4ddcb4097134ff3c332f>
    <lb7bb4c2b8c24ad683e823d7aca1daa5 xmlns="71fe923a-761e-4c29-b684-c70d59a7e13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EFFD88-3893-4482-A979-B3E8B11A4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1469a-5f1f-4604-8d84-df6d8f5a180a"/>
    <ds:schemaRef ds:uri="a5f32de4-e402-4188-b034-e71ca7d22e54"/>
    <ds:schemaRef ds:uri="9fd47c19-1c4a-4d7d-b342-c10cef269344"/>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691469a-5f1f-4604-8d84-df6d8f5a180a"/>
    <ds:schemaRef ds:uri="71fe923a-761e-4c29-b684-c70d59a7e13a"/>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D5F36307-05C8-46F3-BB53-1FB55435D924}">
  <ds:schemaRefs>
    <ds:schemaRef ds:uri="Microsoft.SharePoint.Taxonomy.ContentTypeSync"/>
  </ds:schemaRefs>
</ds:datastoreItem>
</file>

<file path=customXml/itemProps7.xml><?xml version="1.0" encoding="utf-8"?>
<ds:datastoreItem xmlns:ds="http://schemas.openxmlformats.org/officeDocument/2006/customXml" ds:itemID="{E49ADF58-A971-405F-9762-4A516A06A1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3292</Words>
  <Characters>18770</Characters>
  <Application>Microsoft Office Word</Application>
  <DocSecurity>0</DocSecurity>
  <Lines>156</Lines>
  <Paragraphs>44</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and Fire Operations Officer - Field Team Lead</dc:title>
  <dc:subject>Bushfire and Forest Services Group</dc:subject>
  <dc:creator>Fiona</dc:creator>
  <cp:keywords/>
  <dc:description/>
  <cp:lastModifiedBy>Aida Kapetanovic (DEECA)</cp:lastModifiedBy>
  <cp:revision>3</cp:revision>
  <cp:lastPrinted>2022-06-17T19:14:00Z</cp:lastPrinted>
  <dcterms:created xsi:type="dcterms:W3CDTF">2026-06-22T02:52:00Z</dcterms:created>
  <dcterms:modified xsi:type="dcterms:W3CDTF">2026-07-01T06:19:00Z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0x0101009298E819CE1EBB4F8D2096B3E0F0C2911D00591B6B57EBB7C94E9CC516C84868AC03</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d9a978f6-54da-422f-9f06-685862426fa0</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y fmtid="{D5CDD505-2E9C-101B-9397-08002B2CF9AE}" pid="59" name="Records Class HR Admin">
    <vt:lpwstr>14;#Position Description|9b605b16-5ff4-4142-9815-57489365a519</vt:lpwstr>
  </property>
  <property fmtid="{D5CDD505-2E9C-101B-9397-08002B2CF9AE}" pid="60" name="Records_x0020_Class_x0020_HR_x0020_Admin">
    <vt:lpwstr>14;#Position Description|9b605b16-5ff4-4142-9815-57489365a519</vt:lpwstr>
  </property>
  <property fmtid="{D5CDD505-2E9C-101B-9397-08002B2CF9AE}" pid="61" name="fb3179c379644f499d7166d0c985669b0">
    <vt:lpwstr>FOUO|955eb6fc-b35a-4808-8aa5-31e514fa3f26</vt:lpwstr>
  </property>
  <property fmtid="{D5CDD505-2E9C-101B-9397-08002B2CF9AE}" pid="62" name="pd01c257034b4e86b1f58279a3bd54c60">
    <vt:lpwstr>Unclassified|7fa379f4-4aba-4692-ab80-7d39d3a23cf4</vt:lpwstr>
  </property>
  <property fmtid="{D5CDD505-2E9C-101B-9397-08002B2CF9AE}" pid="63" name="g91c59fb10974fa1a03160ad8386f0f40">
    <vt:lpwstr/>
  </property>
  <property fmtid="{D5CDD505-2E9C-101B-9397-08002B2CF9AE}" pid="64" name="b9b43b809ea4445880dbf70bb98495250">
    <vt:lpwstr/>
  </property>
  <property fmtid="{D5CDD505-2E9C-101B-9397-08002B2CF9AE}" pid="65" name="m832ee5accea4ffc9872bfa8572da3260">
    <vt:lpwstr/>
  </property>
  <property fmtid="{D5CDD505-2E9C-101B-9397-08002B2CF9AE}" pid="66" name="Owner_x002d_District">
    <vt:lpwstr/>
  </property>
  <property fmtid="{D5CDD505-2E9C-101B-9397-08002B2CF9AE}" pid="67" name="Records Class Project">
    <vt:lpwstr>127;#Reference Materials|f95fc07f-4085-41de-ae1e-da9e571af2f5</vt:lpwstr>
  </property>
  <property fmtid="{D5CDD505-2E9C-101B-9397-08002B2CF9AE}" pid="68" name="Activities">
    <vt:lpwstr/>
  </property>
  <property fmtid="{D5CDD505-2E9C-101B-9397-08002B2CF9AE}" pid="69" name="Records_x0020_Class_x0020_Project">
    <vt:lpwstr>127;#Reference Materials|f95fc07f-4085-41de-ae1e-da9e571af2f5</vt:lpwstr>
  </property>
  <property fmtid="{D5CDD505-2E9C-101B-9397-08002B2CF9AE}" pid="70" name="f2ccc2d036544b63b99cbcec8aa9ae6a0">
    <vt:lpwstr>Reference Materials|f95fc07f-4085-41de-ae1e-da9e571af2f5</vt:lpwstr>
  </property>
  <property fmtid="{D5CDD505-2E9C-101B-9397-08002B2CF9AE}" pid="71" name="lb7bb4c2b8c24ad683e823d7aca1daa50">
    <vt:lpwstr/>
  </property>
  <property fmtid="{D5CDD505-2E9C-101B-9397-08002B2CF9AE}" pid="72" name="Owner-District">
    <vt:lpwstr/>
  </property>
  <property fmtid="{D5CDD505-2E9C-101B-9397-08002B2CF9AE}" pid="73" name="docLang">
    <vt:lpwstr>en</vt:lpwstr>
  </property>
</Properties>
</file>