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4DC93710" w:rsidR="00254F12" w:rsidRPr="00862057" w:rsidRDefault="001F3C3B"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r w:rsidR="004C3CCA" w:rsidRPr="00E87FFA">
            <w:t>Department of Energy, Environment and Climate Action</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75362389" w:rsidR="004C1F02" w:rsidRDefault="00940044" w:rsidP="001806EE">
          <w:pPr>
            <w:pStyle w:val="Subtitle"/>
            <w:framePr w:wrap="around"/>
          </w:pPr>
          <w:r w:rsidRPr="00501031">
            <w:t>Position Description</w:t>
          </w:r>
        </w:p>
      </w:sdtContent>
    </w:sdt>
    <w:p w14:paraId="7665CF80" w14:textId="77777777" w:rsidR="00254F12" w:rsidRPr="004C1F02" w:rsidRDefault="00254F12" w:rsidP="004C1F02">
      <w:pPr>
        <w:pStyle w:val="xVicLogo"/>
        <w:framePr w:wrap="around"/>
      </w:pPr>
      <w:r w:rsidRPr="004C1F02">
        <w:rPr>
          <w:noProof/>
        </w:rPr>
        <w:drawing>
          <wp:inline distT="0" distB="0" distL="0" distR="0" wp14:anchorId="2B64AD12" wp14:editId="50504E26">
            <wp:extent cx="1738080" cy="444948"/>
            <wp:effectExtent l="0" t="0" r="0" b="0"/>
            <wp:docPr id="36" name="Picture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Picture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3A2DDF86">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F93091E" id="Freeform: Shape 4"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7B63AE97">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37C428F2">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30A4A7BF">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081F3799">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7AE099" id="Freeform: Shape 7"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68EC29D" id="Freeform: Shape 8"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496E80" id="Freeform: Shape 9"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456BAE3" id="Freeform: Shape 6"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7CCC1F92" w:rsidR="00254F12" w:rsidRPr="00484CC4" w:rsidRDefault="00254F12" w:rsidP="00254F12">
                              <w:pPr>
                                <w:pStyle w:val="xWebCoverPage"/>
                              </w:pPr>
                              <w:hyperlink r:id="rId27"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7CCC1F92" w:rsidR="00254F12" w:rsidRPr="00484CC4" w:rsidRDefault="00254F12" w:rsidP="00254F12">
                        <w:pPr>
                          <w:pStyle w:val="xWebCoverPage"/>
                        </w:pPr>
                        <w:hyperlink r:id="rId28"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966AE0">
          <w:headerReference w:type="even" r:id="rId29"/>
          <w:footerReference w:type="even" r:id="rId30"/>
          <w:footerReference w:type="default" r:id="rId31"/>
          <w:footerReference w:type="first" r:id="rId3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655FE5" w:rsidRPr="00495B3B" w14:paraId="7C7EDD09" w14:textId="77777777" w:rsidTr="00495B3B">
        <w:trPr>
          <w:trHeight w:val="399"/>
        </w:trPr>
        <w:tc>
          <w:tcPr>
            <w:tcW w:w="2580" w:type="dxa"/>
            <w:tcBorders>
              <w:top w:val="nil"/>
              <w:bottom w:val="nil"/>
              <w:right w:val="nil"/>
            </w:tcBorders>
            <w:vAlign w:val="center"/>
          </w:tcPr>
          <w:p w14:paraId="2A0E891F"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4E6CE548" w:rsidR="00655FE5" w:rsidRPr="00E07986" w:rsidRDefault="00655FE5" w:rsidP="00655FE5">
            <w:pPr>
              <w:spacing w:before="0" w:after="0"/>
              <w:ind w:left="57" w:right="-450"/>
              <w:rPr>
                <w:rFonts w:ascii="Arial" w:hAnsi="Arial" w:cs="Arial"/>
                <w:szCs w:val="22"/>
              </w:rPr>
            </w:pPr>
            <w:r w:rsidRPr="00E07986">
              <w:rPr>
                <w:rFonts w:ascii="Arial" w:hAnsi="Arial"/>
                <w:szCs w:val="22"/>
              </w:rPr>
              <w:t>Forest and Fire Operations Officer - Technical Lead</w:t>
            </w:r>
          </w:p>
        </w:tc>
      </w:tr>
      <w:tr w:rsidR="00655FE5" w:rsidRPr="00495B3B" w14:paraId="5F8F815C" w14:textId="77777777" w:rsidTr="00495B3B">
        <w:trPr>
          <w:trHeight w:val="399"/>
        </w:trPr>
        <w:tc>
          <w:tcPr>
            <w:tcW w:w="2580" w:type="dxa"/>
            <w:tcBorders>
              <w:top w:val="nil"/>
              <w:bottom w:val="nil"/>
              <w:right w:val="nil"/>
            </w:tcBorders>
            <w:vAlign w:val="center"/>
          </w:tcPr>
          <w:p w14:paraId="29F28D7E"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6DF94540" w:rsidR="00655FE5" w:rsidRPr="00E07986" w:rsidRDefault="006575D8" w:rsidP="00655FE5">
            <w:pPr>
              <w:spacing w:before="0" w:after="0"/>
              <w:ind w:left="57" w:right="-450"/>
              <w:rPr>
                <w:rFonts w:ascii="Arial" w:hAnsi="Arial" w:cs="Arial"/>
                <w:szCs w:val="22"/>
              </w:rPr>
            </w:pPr>
            <w:r>
              <w:rPr>
                <w:rFonts w:ascii="Arial" w:hAnsi="Arial" w:cs="Arial"/>
                <w:szCs w:val="22"/>
              </w:rPr>
              <w:t>50946726</w:t>
            </w:r>
          </w:p>
        </w:tc>
      </w:tr>
      <w:tr w:rsidR="00655FE5" w:rsidRPr="00495B3B" w14:paraId="6052E497" w14:textId="77777777" w:rsidTr="00495B3B">
        <w:trPr>
          <w:trHeight w:val="399"/>
        </w:trPr>
        <w:tc>
          <w:tcPr>
            <w:tcW w:w="2580" w:type="dxa"/>
            <w:tcBorders>
              <w:top w:val="nil"/>
              <w:bottom w:val="nil"/>
              <w:right w:val="nil"/>
            </w:tcBorders>
            <w:vAlign w:val="center"/>
          </w:tcPr>
          <w:p w14:paraId="1F62A115"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06BAFBD6" w:rsidR="00655FE5" w:rsidRPr="00E07986" w:rsidRDefault="00D44EA7" w:rsidP="00655FE5">
            <w:pPr>
              <w:spacing w:before="0" w:after="0"/>
              <w:ind w:left="57" w:right="-450"/>
              <w:rPr>
                <w:rFonts w:ascii="Arial" w:hAnsi="Arial" w:cs="Arial"/>
                <w:szCs w:val="22"/>
              </w:rPr>
            </w:pPr>
            <w:r w:rsidRPr="00E07986">
              <w:rPr>
                <w:rFonts w:ascii="Arial" w:hAnsi="Arial"/>
                <w:szCs w:val="22"/>
              </w:rPr>
              <w:t xml:space="preserve">Field Staff </w:t>
            </w:r>
            <w:r w:rsidR="00655FE5" w:rsidRPr="00E07986">
              <w:rPr>
                <w:rFonts w:ascii="Arial" w:hAnsi="Arial"/>
                <w:szCs w:val="22"/>
              </w:rPr>
              <w:t>Band 3</w:t>
            </w:r>
          </w:p>
        </w:tc>
      </w:tr>
      <w:tr w:rsidR="00655FE5" w:rsidRPr="00495B3B" w14:paraId="513E600D" w14:textId="77777777" w:rsidTr="00495B3B">
        <w:trPr>
          <w:trHeight w:val="399"/>
        </w:trPr>
        <w:tc>
          <w:tcPr>
            <w:tcW w:w="2580" w:type="dxa"/>
            <w:tcBorders>
              <w:top w:val="nil"/>
              <w:bottom w:val="nil"/>
              <w:right w:val="nil"/>
            </w:tcBorders>
            <w:vAlign w:val="center"/>
          </w:tcPr>
          <w:p w14:paraId="67184DB8"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26440E59" w:rsidR="00655FE5" w:rsidRPr="00E07986" w:rsidRDefault="00B121CC" w:rsidP="00655FE5">
            <w:pPr>
              <w:spacing w:before="0" w:after="0"/>
              <w:ind w:left="57" w:right="-450"/>
              <w:rPr>
                <w:rFonts w:ascii="Arial" w:hAnsi="Arial" w:cs="Arial"/>
                <w:szCs w:val="22"/>
              </w:rPr>
            </w:pPr>
            <w:r w:rsidRPr="00E07986">
              <w:rPr>
                <w:rFonts w:ascii="Arial" w:hAnsi="Arial"/>
                <w:szCs w:val="22"/>
              </w:rPr>
              <w:t>$66,265 - $74,200 + superannuation</w:t>
            </w:r>
          </w:p>
        </w:tc>
      </w:tr>
      <w:tr w:rsidR="004C355E" w:rsidRPr="00495B3B" w14:paraId="2A722203" w14:textId="77777777" w:rsidTr="00495B3B">
        <w:trPr>
          <w:trHeight w:val="399"/>
        </w:trPr>
        <w:tc>
          <w:tcPr>
            <w:tcW w:w="2580" w:type="dxa"/>
            <w:tcBorders>
              <w:top w:val="nil"/>
              <w:bottom w:val="nil"/>
              <w:right w:val="nil"/>
            </w:tcBorders>
            <w:vAlign w:val="center"/>
          </w:tcPr>
          <w:p w14:paraId="60F7C270"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6428C1AA" w:rsidR="004C355E" w:rsidRPr="00E07986" w:rsidRDefault="006A7632" w:rsidP="004C355E">
            <w:pPr>
              <w:tabs>
                <w:tab w:val="left" w:pos="3529"/>
              </w:tabs>
              <w:spacing w:before="0" w:after="0"/>
              <w:ind w:left="57" w:right="-450"/>
              <w:rPr>
                <w:rFonts w:ascii="Arial" w:hAnsi="Arial" w:cs="Arial"/>
                <w:szCs w:val="22"/>
              </w:rPr>
            </w:pPr>
            <w:r w:rsidRPr="00E07986">
              <w:rPr>
                <w:rFonts w:ascii="Arial" w:hAnsi="Arial"/>
                <w:szCs w:val="22"/>
              </w:rPr>
              <w:t>Ongoing</w:t>
            </w:r>
          </w:p>
        </w:tc>
      </w:tr>
      <w:tr w:rsidR="004C355E" w:rsidRPr="00495B3B" w14:paraId="73E4C712" w14:textId="77777777" w:rsidTr="00495B3B">
        <w:trPr>
          <w:trHeight w:val="399"/>
        </w:trPr>
        <w:tc>
          <w:tcPr>
            <w:tcW w:w="2580" w:type="dxa"/>
            <w:tcBorders>
              <w:top w:val="nil"/>
              <w:bottom w:val="nil"/>
              <w:right w:val="nil"/>
            </w:tcBorders>
            <w:vAlign w:val="center"/>
          </w:tcPr>
          <w:p w14:paraId="778F959E"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772284E0" w:rsidR="004C355E" w:rsidRPr="00E07986" w:rsidRDefault="008C3327" w:rsidP="004C355E">
            <w:pPr>
              <w:spacing w:before="0" w:after="0"/>
              <w:ind w:left="57" w:right="-450"/>
              <w:rPr>
                <w:rFonts w:ascii="Arial" w:hAnsi="Arial" w:cs="Arial"/>
                <w:szCs w:val="22"/>
              </w:rPr>
            </w:pPr>
            <w:r w:rsidRPr="00E07986">
              <w:rPr>
                <w:rFonts w:ascii="Arial" w:hAnsi="Arial"/>
                <w:szCs w:val="22"/>
              </w:rPr>
              <w:t>Bushfire and Forest Services</w:t>
            </w:r>
          </w:p>
        </w:tc>
      </w:tr>
      <w:tr w:rsidR="004C355E" w:rsidRPr="00495B3B" w14:paraId="1EBFF7E6" w14:textId="77777777" w:rsidTr="00495B3B">
        <w:trPr>
          <w:trHeight w:val="399"/>
        </w:trPr>
        <w:tc>
          <w:tcPr>
            <w:tcW w:w="2580" w:type="dxa"/>
            <w:tcBorders>
              <w:top w:val="nil"/>
              <w:bottom w:val="nil"/>
              <w:right w:val="nil"/>
            </w:tcBorders>
            <w:vAlign w:val="center"/>
          </w:tcPr>
          <w:p w14:paraId="2AB5EF48"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4997DAAD" w:rsidR="004C355E" w:rsidRPr="00E07986" w:rsidRDefault="00A64939" w:rsidP="004C355E">
            <w:pPr>
              <w:spacing w:before="0" w:after="0"/>
              <w:ind w:left="57" w:right="-450"/>
              <w:rPr>
                <w:rFonts w:ascii="Arial" w:hAnsi="Arial" w:cs="Arial"/>
                <w:szCs w:val="22"/>
              </w:rPr>
            </w:pPr>
            <w:r w:rsidRPr="00DB34D7">
              <w:rPr>
                <w:rFonts w:ascii="Arial" w:hAnsi="Arial"/>
                <w:szCs w:val="22"/>
              </w:rPr>
              <w:t xml:space="preserve">Forest and Fire Operations </w:t>
            </w:r>
            <w:r>
              <w:rPr>
                <w:rFonts w:ascii="Arial" w:hAnsi="Arial"/>
                <w:szCs w:val="22"/>
              </w:rPr>
              <w:t>/</w:t>
            </w:r>
            <w:r w:rsidR="00D83D46">
              <w:rPr>
                <w:rFonts w:ascii="Arial" w:hAnsi="Arial"/>
                <w:szCs w:val="22"/>
              </w:rPr>
              <w:t xml:space="preserve"> </w:t>
            </w:r>
            <w:r w:rsidR="006575D8">
              <w:rPr>
                <w:rFonts w:ascii="Arial" w:hAnsi="Arial"/>
                <w:szCs w:val="22"/>
              </w:rPr>
              <w:t>Gippsland</w:t>
            </w:r>
            <w:r>
              <w:rPr>
                <w:rFonts w:ascii="Arial" w:hAnsi="Arial"/>
                <w:szCs w:val="22"/>
              </w:rPr>
              <w:t xml:space="preserve"> Region</w:t>
            </w:r>
            <w:r w:rsidR="00D83D46">
              <w:rPr>
                <w:rFonts w:ascii="Arial" w:hAnsi="Arial"/>
                <w:szCs w:val="22"/>
              </w:rPr>
              <w:t xml:space="preserve"> </w:t>
            </w:r>
            <w:r>
              <w:rPr>
                <w:rFonts w:ascii="Arial" w:hAnsi="Arial"/>
                <w:szCs w:val="22"/>
              </w:rPr>
              <w:t>/</w:t>
            </w:r>
            <w:r w:rsidR="00D83D46">
              <w:rPr>
                <w:rFonts w:ascii="Arial" w:hAnsi="Arial"/>
                <w:szCs w:val="22"/>
              </w:rPr>
              <w:t xml:space="preserve"> </w:t>
            </w:r>
            <w:r w:rsidR="006575D8">
              <w:rPr>
                <w:rFonts w:ascii="Arial" w:hAnsi="Arial"/>
                <w:szCs w:val="22"/>
              </w:rPr>
              <w:t>Tambo</w:t>
            </w:r>
            <w:r>
              <w:rPr>
                <w:rFonts w:ascii="Arial" w:hAnsi="Arial"/>
                <w:szCs w:val="22"/>
              </w:rPr>
              <w:t xml:space="preserve"> District</w:t>
            </w:r>
          </w:p>
        </w:tc>
      </w:tr>
      <w:tr w:rsidR="004C355E" w:rsidRPr="00495B3B" w14:paraId="37A0D7CE" w14:textId="77777777" w:rsidTr="00495B3B">
        <w:trPr>
          <w:trHeight w:val="399"/>
        </w:trPr>
        <w:tc>
          <w:tcPr>
            <w:tcW w:w="2580" w:type="dxa"/>
            <w:tcBorders>
              <w:top w:val="nil"/>
              <w:bottom w:val="nil"/>
              <w:right w:val="nil"/>
            </w:tcBorders>
            <w:vAlign w:val="center"/>
          </w:tcPr>
          <w:p w14:paraId="4595FCF5"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1497DA38" w14:textId="132A5E76" w:rsidR="00CD7A3E" w:rsidRPr="00E07986" w:rsidRDefault="006575D8" w:rsidP="00CD7A3E">
            <w:pPr>
              <w:spacing w:before="0" w:after="0"/>
              <w:ind w:left="57" w:right="-450"/>
              <w:rPr>
                <w:rFonts w:ascii="Arial" w:hAnsi="Arial"/>
                <w:szCs w:val="22"/>
              </w:rPr>
            </w:pPr>
            <w:r>
              <w:rPr>
                <w:rFonts w:ascii="Arial" w:hAnsi="Arial"/>
                <w:szCs w:val="22"/>
              </w:rPr>
              <w:t>Swifts Creek Workcentre</w:t>
            </w:r>
          </w:p>
          <w:p w14:paraId="3B7CA3B3" w14:textId="3B7814C5" w:rsidR="004C355E" w:rsidRPr="00E07986" w:rsidRDefault="004C355E" w:rsidP="004C355E">
            <w:pPr>
              <w:spacing w:before="0" w:after="0"/>
              <w:ind w:left="57" w:right="-450"/>
              <w:rPr>
                <w:rFonts w:ascii="Arial" w:hAnsi="Arial" w:cs="Arial"/>
                <w:szCs w:val="22"/>
              </w:rPr>
            </w:pPr>
            <w:r w:rsidRPr="00E07986">
              <w:rPr>
                <w:rFonts w:ascii="Arial" w:hAnsi="Arial"/>
                <w:szCs w:val="22"/>
              </w:rPr>
              <w:t xml:space="preserve">Hybrid work arrangement available: </w:t>
            </w:r>
            <w:r w:rsidRPr="00E07986">
              <w:rPr>
                <w:rFonts w:ascii="Arial" w:hAnsi="Arial"/>
                <w:szCs w:val="22"/>
              </w:rPr>
              <w:fldChar w:fldCharType="begin">
                <w:ffData>
                  <w:name w:val=""/>
                  <w:enabled/>
                  <w:calcOnExit w:val="0"/>
                  <w:checkBox>
                    <w:size w:val="26"/>
                    <w:default w:val="0"/>
                    <w:checked w:val="0"/>
                  </w:checkBox>
                </w:ffData>
              </w:fldChar>
            </w:r>
            <w:r w:rsidRPr="00E07986">
              <w:rPr>
                <w:rFonts w:ascii="Arial" w:hAnsi="Arial"/>
                <w:szCs w:val="22"/>
              </w:rPr>
              <w:instrText xml:space="preserve"> FORMCHECKBOX </w:instrText>
            </w:r>
            <w:r w:rsidRPr="00E07986">
              <w:rPr>
                <w:rFonts w:ascii="Arial" w:hAnsi="Arial"/>
                <w:szCs w:val="22"/>
              </w:rPr>
            </w:r>
            <w:r w:rsidRPr="00E07986">
              <w:rPr>
                <w:rFonts w:ascii="Arial" w:hAnsi="Arial"/>
                <w:szCs w:val="22"/>
              </w:rPr>
              <w:fldChar w:fldCharType="separate"/>
            </w:r>
            <w:r w:rsidRPr="00E07986">
              <w:rPr>
                <w:rFonts w:ascii="Arial" w:hAnsi="Arial"/>
                <w:szCs w:val="22"/>
              </w:rPr>
              <w:fldChar w:fldCharType="end"/>
            </w:r>
            <w:r w:rsidRPr="00E07986">
              <w:rPr>
                <w:rFonts w:ascii="Arial" w:hAnsi="Arial"/>
                <w:szCs w:val="22"/>
              </w:rPr>
              <w:t>Yes</w:t>
            </w:r>
            <w:r w:rsidRPr="00E07986">
              <w:rPr>
                <w:rFonts w:ascii="Arial" w:hAnsi="Arial"/>
                <w:szCs w:val="22"/>
              </w:rPr>
              <w:tab/>
            </w:r>
            <w:r w:rsidR="00E027B6" w:rsidRPr="00E07986">
              <w:rPr>
                <w:rFonts w:ascii="Arial" w:hAnsi="Arial"/>
                <w:szCs w:val="22"/>
              </w:rPr>
              <w:fldChar w:fldCharType="begin">
                <w:ffData>
                  <w:name w:val=""/>
                  <w:enabled/>
                  <w:calcOnExit w:val="0"/>
                  <w:checkBox>
                    <w:size w:val="26"/>
                    <w:default w:val="1"/>
                  </w:checkBox>
                </w:ffData>
              </w:fldChar>
            </w:r>
            <w:r w:rsidR="00E027B6" w:rsidRPr="00E07986">
              <w:rPr>
                <w:rFonts w:ascii="Arial" w:hAnsi="Arial"/>
                <w:szCs w:val="22"/>
              </w:rPr>
              <w:instrText xml:space="preserve"> FORMCHECKBOX </w:instrText>
            </w:r>
            <w:r w:rsidR="00E027B6" w:rsidRPr="00E07986">
              <w:rPr>
                <w:rFonts w:ascii="Arial" w:hAnsi="Arial"/>
                <w:szCs w:val="22"/>
              </w:rPr>
            </w:r>
            <w:r w:rsidR="00E027B6" w:rsidRPr="00E07986">
              <w:rPr>
                <w:rFonts w:ascii="Arial" w:hAnsi="Arial"/>
                <w:szCs w:val="22"/>
              </w:rPr>
              <w:fldChar w:fldCharType="separate"/>
            </w:r>
            <w:r w:rsidR="00E027B6" w:rsidRPr="00E07986">
              <w:rPr>
                <w:rFonts w:ascii="Arial" w:hAnsi="Arial"/>
                <w:szCs w:val="22"/>
              </w:rPr>
              <w:fldChar w:fldCharType="end"/>
            </w:r>
            <w:r w:rsidRPr="00E07986">
              <w:rPr>
                <w:rFonts w:ascii="Arial" w:hAnsi="Arial"/>
                <w:szCs w:val="22"/>
              </w:rPr>
              <w:t xml:space="preserve">  No                </w:t>
            </w:r>
          </w:p>
        </w:tc>
      </w:tr>
      <w:tr w:rsidR="004C355E" w:rsidRPr="00495B3B" w14:paraId="4352AE4A" w14:textId="77777777" w:rsidTr="00495B3B">
        <w:trPr>
          <w:trHeight w:val="399"/>
        </w:trPr>
        <w:tc>
          <w:tcPr>
            <w:tcW w:w="2580" w:type="dxa"/>
            <w:tcBorders>
              <w:top w:val="nil"/>
              <w:bottom w:val="nil"/>
              <w:right w:val="nil"/>
            </w:tcBorders>
            <w:vAlign w:val="center"/>
          </w:tcPr>
          <w:p w14:paraId="3083C225" w14:textId="77777777" w:rsidR="004C355E" w:rsidRPr="00495B3B" w:rsidRDefault="004C355E" w:rsidP="004C355E">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430EA471" w:rsidR="004C355E" w:rsidRPr="00E07986" w:rsidRDefault="006575D8" w:rsidP="004C355E">
            <w:pPr>
              <w:tabs>
                <w:tab w:val="left" w:pos="469"/>
                <w:tab w:val="left" w:pos="1189"/>
              </w:tabs>
              <w:spacing w:before="0" w:after="0"/>
              <w:ind w:left="57" w:right="-450"/>
              <w:rPr>
                <w:rFonts w:ascii="Arial" w:hAnsi="Arial" w:cs="Arial"/>
                <w:szCs w:val="22"/>
              </w:rPr>
            </w:pPr>
            <w:r>
              <w:rPr>
                <w:rFonts w:ascii="Arial" w:hAnsi="Arial" w:cs="Arial"/>
                <w:szCs w:val="22"/>
              </w:rPr>
              <w:t>Field Operations Supervisor</w:t>
            </w:r>
          </w:p>
        </w:tc>
      </w:tr>
      <w:tr w:rsidR="004C355E" w:rsidRPr="00495B3B" w14:paraId="35F6D00F" w14:textId="77777777" w:rsidTr="00495B3B">
        <w:trPr>
          <w:trHeight w:val="399"/>
        </w:trPr>
        <w:tc>
          <w:tcPr>
            <w:tcW w:w="2580" w:type="dxa"/>
            <w:tcBorders>
              <w:top w:val="nil"/>
              <w:bottom w:val="nil"/>
              <w:right w:val="nil"/>
            </w:tcBorders>
            <w:vAlign w:val="center"/>
          </w:tcPr>
          <w:p w14:paraId="55F53688" w14:textId="77777777" w:rsidR="004C355E" w:rsidRPr="00495B3B" w:rsidRDefault="004C355E" w:rsidP="004C355E">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64141278" w:rsidR="004C355E" w:rsidRPr="00E07986" w:rsidRDefault="004C355E" w:rsidP="004C355E">
            <w:pPr>
              <w:tabs>
                <w:tab w:val="left" w:pos="469"/>
                <w:tab w:val="left" w:pos="1189"/>
              </w:tabs>
              <w:spacing w:before="0" w:after="0"/>
              <w:ind w:left="57" w:right="-450"/>
              <w:rPr>
                <w:rFonts w:ascii="Arial" w:hAnsi="Arial" w:cs="Arial"/>
                <w:szCs w:val="22"/>
              </w:rPr>
            </w:pPr>
            <w:r w:rsidRPr="00E07986">
              <w:rPr>
                <w:rFonts w:ascii="Arial" w:hAnsi="Arial" w:cs="Arial"/>
                <w:szCs w:val="22"/>
              </w:rPr>
              <w:fldChar w:fldCharType="begin">
                <w:ffData>
                  <w:name w:val=""/>
                  <w:enabled/>
                  <w:calcOnExit w:val="0"/>
                  <w:checkBox>
                    <w:size w:val="26"/>
                    <w:default w:val="0"/>
                    <w:checked w:val="0"/>
                  </w:checkBox>
                </w:ffData>
              </w:fldChar>
            </w:r>
            <w:r w:rsidRPr="00E07986">
              <w:rPr>
                <w:rFonts w:ascii="Arial" w:hAnsi="Arial" w:cs="Arial"/>
                <w:szCs w:val="22"/>
              </w:rPr>
              <w:instrText xml:space="preserve"> FORMCHECKBOX </w:instrText>
            </w:r>
            <w:r w:rsidRPr="00E07986">
              <w:rPr>
                <w:rFonts w:ascii="Arial" w:hAnsi="Arial" w:cs="Arial"/>
                <w:szCs w:val="22"/>
              </w:rPr>
            </w:r>
            <w:r w:rsidRPr="00E07986">
              <w:rPr>
                <w:rFonts w:ascii="Arial" w:hAnsi="Arial" w:cs="Arial"/>
                <w:szCs w:val="22"/>
              </w:rPr>
              <w:fldChar w:fldCharType="separate"/>
            </w:r>
            <w:r w:rsidRPr="00E07986">
              <w:rPr>
                <w:rFonts w:ascii="Arial" w:hAnsi="Arial" w:cs="Arial"/>
                <w:szCs w:val="22"/>
              </w:rPr>
              <w:fldChar w:fldCharType="end"/>
            </w:r>
            <w:r w:rsidRPr="00E07986">
              <w:rPr>
                <w:rFonts w:ascii="Arial" w:hAnsi="Arial" w:cs="Arial"/>
                <w:szCs w:val="22"/>
              </w:rPr>
              <w:tab/>
              <w:t>Yes</w:t>
            </w:r>
            <w:r w:rsidRPr="00E07986">
              <w:rPr>
                <w:rFonts w:ascii="Arial" w:hAnsi="Arial" w:cs="Arial"/>
                <w:szCs w:val="22"/>
              </w:rPr>
              <w:tab/>
            </w:r>
            <w:r w:rsidR="006575D8">
              <w:rPr>
                <w:rFonts w:ascii="Arial" w:hAnsi="Arial" w:cs="Arial"/>
                <w:szCs w:val="22"/>
              </w:rPr>
              <w:fldChar w:fldCharType="begin">
                <w:ffData>
                  <w:name w:val=""/>
                  <w:enabled/>
                  <w:calcOnExit w:val="0"/>
                  <w:checkBox>
                    <w:size w:val="26"/>
                    <w:default w:val="1"/>
                  </w:checkBox>
                </w:ffData>
              </w:fldChar>
            </w:r>
            <w:r w:rsidR="006575D8">
              <w:rPr>
                <w:rFonts w:ascii="Arial" w:hAnsi="Arial" w:cs="Arial"/>
                <w:szCs w:val="22"/>
              </w:rPr>
              <w:instrText xml:space="preserve"> FORMCHECKBOX </w:instrText>
            </w:r>
            <w:r w:rsidR="006575D8">
              <w:rPr>
                <w:rFonts w:ascii="Arial" w:hAnsi="Arial" w:cs="Arial"/>
                <w:szCs w:val="22"/>
              </w:rPr>
            </w:r>
            <w:r w:rsidR="006575D8">
              <w:rPr>
                <w:rFonts w:ascii="Arial" w:hAnsi="Arial" w:cs="Arial"/>
                <w:szCs w:val="22"/>
              </w:rPr>
              <w:fldChar w:fldCharType="separate"/>
            </w:r>
            <w:r w:rsidR="006575D8">
              <w:rPr>
                <w:rFonts w:ascii="Arial" w:hAnsi="Arial" w:cs="Arial"/>
                <w:szCs w:val="22"/>
              </w:rPr>
              <w:fldChar w:fldCharType="end"/>
            </w:r>
            <w:r w:rsidRPr="00E07986">
              <w:rPr>
                <w:rFonts w:ascii="Arial" w:hAnsi="Arial" w:cs="Arial"/>
                <w:szCs w:val="22"/>
              </w:rPr>
              <w:t xml:space="preserve">  No                If yes, how many?</w:t>
            </w:r>
          </w:p>
        </w:tc>
      </w:tr>
      <w:tr w:rsidR="004C355E" w:rsidRPr="00495B3B" w14:paraId="70C7CF88" w14:textId="77777777" w:rsidTr="00495B3B">
        <w:trPr>
          <w:trHeight w:val="399"/>
        </w:trPr>
        <w:tc>
          <w:tcPr>
            <w:tcW w:w="2580" w:type="dxa"/>
            <w:tcBorders>
              <w:top w:val="nil"/>
              <w:bottom w:val="nil"/>
              <w:right w:val="nil"/>
            </w:tcBorders>
            <w:vAlign w:val="center"/>
          </w:tcPr>
          <w:p w14:paraId="58989FFF"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1D8EBE17" w:rsidR="004C355E" w:rsidRPr="00E07986" w:rsidRDefault="009B3933" w:rsidP="004C355E">
            <w:pPr>
              <w:spacing w:before="0" w:after="0"/>
              <w:ind w:left="57" w:right="-450"/>
              <w:rPr>
                <w:rFonts w:ascii="Arial" w:hAnsi="Arial" w:cs="Arial"/>
                <w:szCs w:val="22"/>
              </w:rPr>
            </w:pPr>
            <w:r>
              <w:rPr>
                <w:rFonts w:ascii="Arial" w:hAnsi="Arial"/>
                <w:szCs w:val="22"/>
              </w:rPr>
              <w:t>Glenn Ennis, 0438 070 154</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50E1877" w14:textId="77777777" w:rsidR="006B3CFD" w:rsidRPr="002C6E88" w:rsidRDefault="006B3CFD" w:rsidP="006B3CFD">
      <w:pPr>
        <w:pStyle w:val="DTPLIheadinggreen"/>
        <w:spacing w:before="120"/>
        <w:rPr>
          <w:rFonts w:ascii="Arial" w:hAnsi="Arial"/>
          <w:noProof/>
          <w:color w:val="232222" w:themeColor="text1"/>
          <w:sz w:val="20"/>
          <w:szCs w:val="22"/>
          <w:lang w:eastAsia="zh-CN"/>
        </w:rPr>
      </w:pPr>
      <w:r w:rsidRPr="002C6E88">
        <w:rPr>
          <w:rFonts w:ascii="Arial" w:hAnsi="Arial"/>
          <w:noProof/>
          <w:color w:val="232222" w:themeColor="text1"/>
          <w:sz w:val="20"/>
          <w:szCs w:val="22"/>
          <w:lang w:eastAsia="zh-CN"/>
        </w:rPr>
        <w:t xml:space="preserve">The Department of </w:t>
      </w:r>
      <w:r>
        <w:rPr>
          <w:rFonts w:ascii="Arial" w:hAnsi="Arial"/>
          <w:noProof/>
          <w:color w:val="232222" w:themeColor="text1"/>
          <w:sz w:val="20"/>
          <w:szCs w:val="22"/>
          <w:lang w:eastAsia="zh-CN"/>
        </w:rPr>
        <w:t>Energy, Environment and Climate Action (DEECA</w:t>
      </w:r>
      <w:r w:rsidRPr="002C6E88">
        <w:rPr>
          <w:rFonts w:ascii="Arial" w:hAnsi="Arial"/>
          <w:noProof/>
          <w:color w:val="232222" w:themeColor="text1"/>
          <w:sz w:val="20"/>
          <w:szCs w:val="22"/>
          <w:lang w:eastAsia="zh-CN"/>
        </w:rPr>
        <w:t>) employs Forest and Fire Operations Officers (FFOO) to deliver forest management activities in Victoria’s state forests and undertake fire management and firefighting activities in Victoria’s national parks, state forests and protected public land.</w:t>
      </w:r>
    </w:p>
    <w:p w14:paraId="585B81BA" w14:textId="7F2A4677" w:rsidR="000D6B8F" w:rsidRPr="00252847" w:rsidRDefault="000D6B8F" w:rsidP="000D6B8F">
      <w:pPr>
        <w:tabs>
          <w:tab w:val="left" w:pos="10178"/>
        </w:tabs>
        <w:ind w:right="114"/>
        <w:rPr>
          <w:rFonts w:ascii="Arial" w:hAnsi="Arial"/>
          <w:color w:val="111111" w:themeColor="text1" w:themeShade="80"/>
          <w:szCs w:val="22"/>
        </w:rPr>
      </w:pPr>
      <w:r w:rsidRPr="00252847">
        <w:rPr>
          <w:rFonts w:ascii="Arial" w:hAnsi="Arial"/>
          <w:color w:val="111111" w:themeColor="text1" w:themeShade="80"/>
          <w:szCs w:val="22"/>
        </w:rPr>
        <w:t>FFOO</w:t>
      </w:r>
      <w:r>
        <w:rPr>
          <w:rFonts w:ascii="Arial" w:hAnsi="Arial"/>
          <w:color w:val="111111" w:themeColor="text1" w:themeShade="80"/>
          <w:szCs w:val="22"/>
        </w:rPr>
        <w:t xml:space="preserve"> - </w:t>
      </w:r>
      <w:r w:rsidRPr="00252847">
        <w:rPr>
          <w:rFonts w:ascii="Arial" w:hAnsi="Arial"/>
          <w:color w:val="111111" w:themeColor="text1" w:themeShade="80"/>
          <w:szCs w:val="22"/>
        </w:rPr>
        <w:t xml:space="preserve">Technical Leads operate within workcentres and are responsible for implementing a wide range of operational tasks and fire prevention activities. The main purpose of this role is to </w:t>
      </w:r>
      <w:r w:rsidR="004D75A5">
        <w:rPr>
          <w:rFonts w:ascii="Arial" w:hAnsi="Arial"/>
          <w:color w:val="111111" w:themeColor="text1" w:themeShade="80"/>
          <w:szCs w:val="22"/>
        </w:rPr>
        <w:t xml:space="preserve">undertake works </w:t>
      </w:r>
      <w:r w:rsidR="0018203F">
        <w:rPr>
          <w:rFonts w:ascii="Arial" w:hAnsi="Arial"/>
          <w:color w:val="111111" w:themeColor="text1" w:themeShade="80"/>
          <w:szCs w:val="22"/>
        </w:rPr>
        <w:t>programs</w:t>
      </w:r>
      <w:r w:rsidRPr="00252847">
        <w:rPr>
          <w:rFonts w:ascii="Arial" w:hAnsi="Arial"/>
          <w:color w:val="111111" w:themeColor="text1" w:themeShade="80"/>
          <w:szCs w:val="22"/>
        </w:rPr>
        <w:t xml:space="preserve"> and </w:t>
      </w:r>
      <w:r w:rsidR="0018203F">
        <w:rPr>
          <w:rFonts w:ascii="Arial" w:hAnsi="Arial"/>
          <w:color w:val="111111" w:themeColor="text1" w:themeShade="80"/>
          <w:szCs w:val="22"/>
        </w:rPr>
        <w:t>be</w:t>
      </w:r>
      <w:r w:rsidRPr="00252847">
        <w:rPr>
          <w:rFonts w:ascii="Arial" w:hAnsi="Arial"/>
          <w:color w:val="111111" w:themeColor="text1" w:themeShade="80"/>
          <w:szCs w:val="22"/>
        </w:rPr>
        <w:t xml:space="preserve"> involved in planning, directing and coordinating a broad range of activities to ensure ongoing effectiveness and output of the workcentre</w:t>
      </w:r>
      <w:r w:rsidR="0018203F">
        <w:rPr>
          <w:rFonts w:ascii="Arial" w:hAnsi="Arial"/>
          <w:color w:val="111111" w:themeColor="text1" w:themeShade="80"/>
          <w:szCs w:val="22"/>
        </w:rPr>
        <w:t xml:space="preserve"> delivery</w:t>
      </w:r>
      <w:r w:rsidRPr="00252847">
        <w:rPr>
          <w:rFonts w:ascii="Arial" w:hAnsi="Arial"/>
          <w:color w:val="111111" w:themeColor="text1" w:themeShade="80"/>
          <w:szCs w:val="22"/>
        </w:rPr>
        <w:t>.</w:t>
      </w:r>
    </w:p>
    <w:p w14:paraId="064AD91C" w14:textId="77777777" w:rsidR="00171505" w:rsidRDefault="00171505" w:rsidP="00171505">
      <w:pPr>
        <w:tabs>
          <w:tab w:val="left" w:pos="10178"/>
        </w:tabs>
        <w:ind w:right="114"/>
        <w:rPr>
          <w:rFonts w:ascii="Arial" w:hAnsi="Arial"/>
          <w:color w:val="111111" w:themeColor="text1" w:themeShade="80"/>
          <w:szCs w:val="22"/>
        </w:rPr>
      </w:pPr>
      <w:r w:rsidRPr="00194FFA">
        <w:rPr>
          <w:rFonts w:ascii="Arial" w:hAnsi="Arial"/>
          <w:color w:val="111111" w:themeColor="text1" w:themeShade="80"/>
          <w:szCs w:val="22"/>
        </w:rPr>
        <w:t xml:space="preserve">Most of the work is based outdoors and also includes road and culvert maintenance, tree felling and clearing, brush cutting, raking, slashing, fuel monitoring and evaluation. Operating equipment required for the construction and maintenance of roads, fire trails and firebreaks such as chainsaws, whipper snippers, pumps etc. is also part of the role. Work is often carried out in remote bush locations. </w:t>
      </w:r>
    </w:p>
    <w:p w14:paraId="0A2D011D" w14:textId="77777777" w:rsidR="004F21B9" w:rsidRDefault="004F21B9" w:rsidP="004F21B9">
      <w:pPr>
        <w:tabs>
          <w:tab w:val="left" w:pos="10178"/>
        </w:tabs>
        <w:ind w:right="114"/>
        <w:rPr>
          <w:rFonts w:ascii="Arial" w:hAnsi="Arial"/>
          <w:noProof/>
          <w:szCs w:val="22"/>
          <w:lang w:eastAsia="zh-CN"/>
        </w:rPr>
      </w:pPr>
      <w:r w:rsidRPr="00271F86">
        <w:rPr>
          <w:rFonts w:ascii="Arial" w:hAnsi="Arial"/>
          <w:noProof/>
          <w:szCs w:val="22"/>
          <w:lang w:eastAsia="zh-CN"/>
        </w:rPr>
        <w:t>This position has a strong focus on emergency response and may involve being deployed across the state for periods up to 7 days, for both emergency response and planned burning activities. These activities require a high level of fitness, as the work environment can be steep and remote from vehicles.</w:t>
      </w:r>
    </w:p>
    <w:p w14:paraId="1B3F576A" w14:textId="0F89697E"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3A582D56" w14:textId="77777777" w:rsidR="00C9572A" w:rsidRDefault="00C9572A" w:rsidP="00C9572A">
      <w:pPr>
        <w:spacing w:before="160"/>
        <w:rPr>
          <w:rFonts w:ascii="Arial" w:hAnsi="Arial"/>
          <w:i/>
          <w:color w:val="000000"/>
          <w:szCs w:val="22"/>
        </w:rPr>
      </w:pPr>
      <w:r w:rsidRPr="0F06A63A">
        <w:rPr>
          <w:rFonts w:ascii="Arial" w:hAnsi="Arial"/>
          <w:i/>
          <w:iCs/>
          <w:color w:val="000000"/>
        </w:rPr>
        <w:t>The Group</w:t>
      </w:r>
    </w:p>
    <w:p w14:paraId="3088C605" w14:textId="41773A53" w:rsidR="55A754F5" w:rsidRDefault="55A754F5" w:rsidP="0F06A63A">
      <w:pPr>
        <w:rPr>
          <w:rFonts w:ascii="Arial" w:hAnsi="Arial"/>
          <w:color w:val="111111"/>
        </w:rPr>
      </w:pPr>
      <w:r w:rsidRPr="0F06A63A">
        <w:rPr>
          <w:rFonts w:ascii="Arial" w:hAnsi="Arial"/>
          <w:color w:val="111111"/>
        </w:rPr>
        <w:t>Bushfire and Forest Services</w:t>
      </w:r>
      <w:r w:rsidR="0CC4372F" w:rsidRPr="0F06A63A">
        <w:rPr>
          <w:rFonts w:ascii="Arial" w:hAnsi="Arial"/>
          <w:color w:val="111111"/>
        </w:rPr>
        <w:t xml:space="preserve"> (BFS)</w:t>
      </w:r>
      <w:r w:rsidRPr="0F06A63A">
        <w:rPr>
          <w:rFonts w:ascii="Arial" w:hAnsi="Arial"/>
          <w:color w:val="111111"/>
        </w:rPr>
        <w:t xml:space="preserve"> is the public land manager for 3.2 million hectares of State forests, including delivery and maintenance of recreation assets, tourism services and forest health activities, and leads DEECA’s </w:t>
      </w:r>
      <w:r w:rsidRPr="0F06A63A">
        <w:rPr>
          <w:rFonts w:ascii="Arial" w:hAnsi="Arial"/>
          <w:color w:val="111111"/>
        </w:rPr>
        <w:lastRenderedPageBreak/>
        <w:t xml:space="preserve">works across the state in preparing for and responding to fire and other emergencies, to reduce impacts on people, property and the environment. </w:t>
      </w:r>
    </w:p>
    <w:p w14:paraId="5D590D6B" w14:textId="77777777" w:rsidR="00844A5D" w:rsidRDefault="00844A5D" w:rsidP="00844A5D">
      <w:pPr>
        <w:spacing w:before="0"/>
      </w:pPr>
      <w:r w:rsidRPr="1D7699E0">
        <w:rPr>
          <w:rFonts w:ascii="Arial" w:eastAsia="Arial" w:hAnsi="Arial" w:cs="Arial"/>
          <w:color w:val="111111"/>
        </w:rPr>
        <w:t xml:space="preserve">BFS employs over 1,500 people in every corner of Victoria, with an additional seasonal workforce that contributes to Victoria’s bushfire response capability. We create local jobs, employing people from the communities we serve. </w:t>
      </w:r>
      <w:r>
        <w:br/>
      </w:r>
      <w:r w:rsidRPr="1D7699E0">
        <w:rPr>
          <w:rFonts w:ascii="Arial" w:eastAsia="Arial" w:hAnsi="Arial" w:cs="Arial"/>
          <w:color w:val="111111"/>
        </w:rPr>
        <w:t xml:space="preserve">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 </w:t>
      </w:r>
    </w:p>
    <w:p w14:paraId="3C64B244" w14:textId="77777777" w:rsidR="00844A5D" w:rsidRPr="00774B30" w:rsidRDefault="00844A5D" w:rsidP="00844A5D">
      <w:pPr>
        <w:spacing w:before="160"/>
        <w:rPr>
          <w:rFonts w:ascii="Arial" w:hAnsi="Arial"/>
          <w:i/>
          <w:color w:val="000000"/>
          <w:szCs w:val="22"/>
        </w:rPr>
      </w:pPr>
      <w:r w:rsidRPr="1D7699E0">
        <w:rPr>
          <w:rFonts w:ascii="Arial" w:eastAsia="Arial" w:hAnsi="Arial" w:cs="Arial"/>
          <w:i/>
          <w:color w:val="000000"/>
        </w:rPr>
        <w:t>The Division</w:t>
      </w:r>
    </w:p>
    <w:p w14:paraId="7E179FDC" w14:textId="77777777" w:rsidR="00844A5D" w:rsidRDefault="00844A5D" w:rsidP="00844A5D">
      <w:pPr>
        <w:spacing w:before="0"/>
      </w:pPr>
      <w:r w:rsidRPr="00BB62BA">
        <w:rPr>
          <w:rFonts w:ascii="Arial" w:hAnsi="Arial"/>
          <w:iCs/>
          <w:color w:val="000000"/>
          <w:szCs w:val="22"/>
        </w:rPr>
        <w:t>The</w:t>
      </w:r>
      <w:r w:rsidRPr="1D7699E0">
        <w:rPr>
          <w:rFonts w:ascii="Arial" w:eastAsia="Arial" w:hAnsi="Arial" w:cs="Arial"/>
        </w:rPr>
        <w:t xml:space="preserve"> Forest and Fire Operations Division delivers integrated forest and fire management activities across state forests. We deliver forest health programs, promote and manage recreation and tourism sites, and maintain the majority of the public land road network. </w:t>
      </w:r>
      <w:r>
        <w:br/>
      </w:r>
      <w:r w:rsidRPr="1D7699E0">
        <w:rPr>
          <w:rFonts w:ascii="Arial" w:eastAsia="Arial" w:hAnsi="Arial" w:cs="Arial"/>
        </w:rPr>
        <w:t xml:space="preserve">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 </w:t>
      </w:r>
      <w:r>
        <w:br/>
      </w:r>
      <w:r w:rsidRPr="1D7699E0">
        <w:rPr>
          <w:rFonts w:ascii="Arial" w:eastAsia="Arial" w:hAnsi="Arial" w:cs="Arial"/>
        </w:rPr>
        <w:t>We are the lead emergency management agency for bushfire and a support agency for a range of Class 2 emergencies.</w:t>
      </w:r>
    </w:p>
    <w:p w14:paraId="6B5CADDC" w14:textId="77777777" w:rsidR="00844A5D" w:rsidRPr="00DD484A" w:rsidRDefault="00844A5D" w:rsidP="00844A5D">
      <w:pPr>
        <w:spacing w:before="160"/>
        <w:rPr>
          <w:rFonts w:ascii="Arial" w:hAnsi="Arial"/>
          <w:i/>
          <w:color w:val="000000"/>
          <w:szCs w:val="22"/>
        </w:rPr>
      </w:pPr>
      <w:r>
        <w:rPr>
          <w:rFonts w:ascii="Arial" w:hAnsi="Arial"/>
          <w:i/>
          <w:color w:val="000000"/>
          <w:szCs w:val="22"/>
        </w:rPr>
        <w:t>District Operations</w:t>
      </w:r>
    </w:p>
    <w:p w14:paraId="5D86C356" w14:textId="350777A2" w:rsidR="00844A5D" w:rsidRPr="001264D8" w:rsidRDefault="009F6325" w:rsidP="00844A5D">
      <w:pPr>
        <w:rPr>
          <w:lang w:eastAsia="zh-CN"/>
        </w:rPr>
      </w:pPr>
      <w:r>
        <w:rPr>
          <w:lang w:eastAsia="zh-CN"/>
        </w:rPr>
        <w:t>The</w:t>
      </w:r>
      <w:r w:rsidR="00844A5D" w:rsidRPr="001264D8">
        <w:rPr>
          <w:lang w:eastAsia="zh-CN"/>
        </w:rPr>
        <w:t xml:space="preserve"> District Operations team is responsible for the delivery of on ground forest and fire management works. The team utilises a range of technical skills, specialised plant and equipment to ensure safe and efficient delivery of works. The District Operations team works closely with the District Tactical Planning team to provide field expertise and place-based knowledge to ensure plans can be effectively operationalised. This team plays a key role in representing DEECA and FFMVic in the community, as well as providing significant expertise to the development of technical and emergency management capability. </w:t>
      </w:r>
    </w:p>
    <w:p w14:paraId="1600A22C" w14:textId="77777777" w:rsidR="00844A5D" w:rsidRPr="0013100A" w:rsidRDefault="00844A5D" w:rsidP="00844A5D">
      <w:pPr>
        <w:rPr>
          <w:lang w:eastAsia="zh-CN"/>
        </w:rPr>
      </w:pPr>
      <w:r w:rsidRPr="001264D8">
        <w:rPr>
          <w:lang w:eastAsia="zh-CN"/>
        </w:rPr>
        <w:t>The District Operations Team also plays the primary role in rapid first attack to bushfires across the public land estate and, as part of the regional readiness and response arrangements, contributes key capability to respond to bushfires and other emergencies</w:t>
      </w:r>
      <w:r>
        <w:rPr>
          <w:lang w:eastAsia="zh-CN"/>
        </w:rPr>
        <w:t>.</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2D583437" w14:textId="77777777" w:rsidR="00F90EA3" w:rsidRDefault="00F90EA3" w:rsidP="00F90EA3">
      <w:pPr>
        <w:pStyle w:val="BodyText"/>
        <w:tabs>
          <w:tab w:val="left" w:pos="10178"/>
        </w:tabs>
      </w:pPr>
      <w:bookmarkStart w:id="1" w:name="_Hlk102550785"/>
      <w:r w:rsidRPr="55D89121">
        <w:rPr>
          <w:rFonts w:ascii="Arial" w:eastAsia="Arial" w:hAnsi="Arial" w:cs="Arial"/>
        </w:rPr>
        <w:t>These outline the responsibilities and outcomes that may be required of the role depending on the workcentre requirements. The relevant accountabilities will form the basis of an individual’s performance plan.</w:t>
      </w:r>
    </w:p>
    <w:p w14:paraId="2BD7F1B5"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eastAsia="Arial" w:cstheme="minorHAnsi"/>
          <w:b/>
          <w:u w:val="single"/>
        </w:rPr>
        <w:t>People/Operations Management</w:t>
      </w:r>
    </w:p>
    <w:p w14:paraId="68A70E71" w14:textId="6EE19334" w:rsidR="0010079B" w:rsidRPr="0010079B" w:rsidRDefault="00F90EA3" w:rsidP="0010079B">
      <w:pPr>
        <w:pStyle w:val="BodyText"/>
        <w:spacing w:after="0"/>
        <w:rPr>
          <w:rFonts w:eastAsiaTheme="minorEastAsia" w:cstheme="minorHAnsi"/>
        </w:rPr>
      </w:pPr>
      <w:bookmarkStart w:id="2" w:name="_Hlk127269058"/>
      <w:r w:rsidRPr="003E740D">
        <w:rPr>
          <w:rFonts w:cstheme="minorHAnsi"/>
        </w:rPr>
        <w:t>Actively promote team delivery and assist supervisors in planning and organising, with works scheduling, and decision making</w:t>
      </w:r>
      <w:bookmarkEnd w:id="2"/>
      <w:r w:rsidRPr="003E740D">
        <w:rPr>
          <w:rFonts w:cstheme="minorHAnsi"/>
        </w:rPr>
        <w:t>, such as:</w:t>
      </w:r>
    </w:p>
    <w:p w14:paraId="0BDF7785" w14:textId="0EC5BB4F" w:rsidR="00F90EA3" w:rsidRPr="003E740D" w:rsidDel="00E86E8B" w:rsidRDefault="00F90EA3" w:rsidP="00F90EA3">
      <w:pPr>
        <w:pStyle w:val="ListParagraph"/>
        <w:numPr>
          <w:ilvl w:val="0"/>
          <w:numId w:val="31"/>
        </w:numPr>
        <w:spacing w:before="0" w:after="0"/>
        <w:rPr>
          <w:rFonts w:eastAsiaTheme="minorEastAsia" w:cstheme="minorHAnsi"/>
          <w:lang w:eastAsia="zh-CN"/>
        </w:rPr>
      </w:pPr>
      <w:r w:rsidRPr="003E740D">
        <w:rPr>
          <w:rFonts w:cstheme="minorHAnsi"/>
        </w:rPr>
        <w:t xml:space="preserve">Determine materials or supplies requirements for specific project or work program needs, purchase in-line with budget and purchasing policy and procedures. </w:t>
      </w:r>
    </w:p>
    <w:p w14:paraId="16F8EB55" w14:textId="77777777" w:rsidR="00F90EA3" w:rsidRPr="003E740D" w:rsidDel="00E86E8B" w:rsidRDefault="00F90EA3" w:rsidP="00F90EA3">
      <w:pPr>
        <w:pStyle w:val="ListParagraph"/>
        <w:numPr>
          <w:ilvl w:val="0"/>
          <w:numId w:val="31"/>
        </w:numPr>
        <w:spacing w:before="0" w:after="0"/>
        <w:rPr>
          <w:rFonts w:eastAsiaTheme="minorEastAsia" w:cstheme="minorHAnsi"/>
          <w:lang w:eastAsia="zh-CN"/>
        </w:rPr>
      </w:pPr>
      <w:r w:rsidRPr="003E740D">
        <w:rPr>
          <w:rFonts w:cstheme="minorHAnsi"/>
        </w:rPr>
        <w:t>Assist Workcentre Operations Coordinators/Field Operations Supervisors by directing and coordinating workforce allocated to deliver activities and projects. This may include roading, tree felling and clearing, recreation management and fire/emergency management activities (including planned burning).</w:t>
      </w:r>
    </w:p>
    <w:p w14:paraId="6668D054" w14:textId="77777777" w:rsidR="00F90EA3" w:rsidRPr="003E740D" w:rsidRDefault="00F90EA3" w:rsidP="00F90EA3">
      <w:pPr>
        <w:pStyle w:val="BodyText"/>
        <w:spacing w:after="0"/>
        <w:rPr>
          <w:rFonts w:eastAsiaTheme="minorEastAsia" w:cstheme="minorHAnsi"/>
        </w:rPr>
      </w:pPr>
      <w:bookmarkStart w:id="3" w:name="_Hlk127269069"/>
      <w:r w:rsidRPr="003E740D">
        <w:rPr>
          <w:rFonts w:cstheme="minorHAnsi"/>
        </w:rPr>
        <w:t>Complete administrative tasks associated with field operations work</w:t>
      </w:r>
      <w:bookmarkEnd w:id="3"/>
      <w:r w:rsidRPr="003E740D">
        <w:rPr>
          <w:rFonts w:cstheme="minorHAnsi"/>
        </w:rPr>
        <w:t>, specifically:</w:t>
      </w:r>
    </w:p>
    <w:p w14:paraId="5E0D060C" w14:textId="77777777" w:rsidR="00F90EA3" w:rsidRPr="003E740D" w:rsidDel="00E86E8B" w:rsidRDefault="00F90EA3" w:rsidP="00F90EA3">
      <w:pPr>
        <w:pStyle w:val="ListParagraph"/>
        <w:numPr>
          <w:ilvl w:val="0"/>
          <w:numId w:val="30"/>
        </w:numPr>
        <w:spacing w:before="0" w:after="0"/>
        <w:rPr>
          <w:rFonts w:eastAsiaTheme="minorEastAsia" w:cstheme="minorHAnsi"/>
          <w:lang w:eastAsia="zh-CN"/>
        </w:rPr>
      </w:pPr>
      <w:r w:rsidRPr="003E740D">
        <w:rPr>
          <w:rFonts w:cstheme="minorHAnsi"/>
        </w:rPr>
        <w:t>Basic administrative task such as onsite contract management, record keeping, report writing, data collection and computer usage.</w:t>
      </w:r>
    </w:p>
    <w:p w14:paraId="34ADEAE7" w14:textId="77777777" w:rsidR="00F90EA3" w:rsidRPr="003E740D" w:rsidRDefault="00F90EA3" w:rsidP="00F90EA3">
      <w:pPr>
        <w:pStyle w:val="ListParagraph"/>
        <w:numPr>
          <w:ilvl w:val="0"/>
          <w:numId w:val="30"/>
        </w:numPr>
        <w:spacing w:before="0" w:after="0"/>
        <w:rPr>
          <w:rFonts w:eastAsiaTheme="minorEastAsia" w:cstheme="minorHAnsi"/>
        </w:rPr>
      </w:pPr>
      <w:r w:rsidRPr="003E740D">
        <w:rPr>
          <w:rFonts w:cstheme="minorHAnsi"/>
        </w:rPr>
        <w:t xml:space="preserve">Complete field assessments, such as fuel accumulation or vegetation surveys </w:t>
      </w:r>
    </w:p>
    <w:p w14:paraId="0F197304" w14:textId="77777777" w:rsidR="00F90EA3" w:rsidRPr="003E740D" w:rsidRDefault="00F90EA3" w:rsidP="00F90EA3">
      <w:pPr>
        <w:pStyle w:val="BodyText"/>
        <w:spacing w:after="0"/>
        <w:rPr>
          <w:rFonts w:eastAsiaTheme="minorEastAsia" w:cstheme="minorHAnsi"/>
        </w:rPr>
      </w:pPr>
      <w:bookmarkStart w:id="4" w:name="_Hlk127269082"/>
      <w:r w:rsidRPr="003E740D">
        <w:rPr>
          <w:rFonts w:cstheme="minorHAnsi"/>
        </w:rPr>
        <w:t>Lead and contribute as part of a team, communicate and undertake tasks with others</w:t>
      </w:r>
      <w:bookmarkEnd w:id="4"/>
      <w:r w:rsidRPr="003E740D">
        <w:rPr>
          <w:rFonts w:cstheme="minorHAnsi"/>
        </w:rPr>
        <w:t>, specifically:</w:t>
      </w:r>
    </w:p>
    <w:p w14:paraId="5E5E24C9" w14:textId="77777777" w:rsidR="00F90EA3" w:rsidRPr="003E740D" w:rsidRDefault="00F90EA3" w:rsidP="00F90EA3">
      <w:pPr>
        <w:pStyle w:val="ListParagraph"/>
        <w:numPr>
          <w:ilvl w:val="0"/>
          <w:numId w:val="29"/>
        </w:numPr>
        <w:spacing w:before="0" w:after="0"/>
        <w:ind w:right="114"/>
        <w:rPr>
          <w:rFonts w:cstheme="minorHAnsi"/>
        </w:rPr>
      </w:pPr>
      <w:r w:rsidRPr="003E740D">
        <w:rPr>
          <w:rFonts w:cstheme="minorHAnsi"/>
        </w:rPr>
        <w:t>Contribute to making the workplace safe, respectful and inclusive</w:t>
      </w:r>
    </w:p>
    <w:p w14:paraId="5CB62608" w14:textId="77777777" w:rsidR="00F90EA3" w:rsidRPr="003E740D" w:rsidRDefault="00F90EA3" w:rsidP="00F90EA3">
      <w:pPr>
        <w:pStyle w:val="ListParagraph"/>
        <w:numPr>
          <w:ilvl w:val="0"/>
          <w:numId w:val="29"/>
        </w:numPr>
        <w:spacing w:before="0" w:after="0"/>
        <w:ind w:right="114"/>
        <w:rPr>
          <w:rFonts w:cstheme="minorHAnsi"/>
        </w:rPr>
      </w:pPr>
      <w:r w:rsidRPr="003E740D">
        <w:rPr>
          <w:rFonts w:cstheme="minorHAnsi"/>
        </w:rPr>
        <w:t>Interacting respectfully and appropriately with team members, supervisors, other agency staff, contractors, and community members</w:t>
      </w:r>
    </w:p>
    <w:p w14:paraId="52DDFA24" w14:textId="77777777" w:rsidR="00F90EA3" w:rsidRPr="003E740D" w:rsidRDefault="00F90EA3" w:rsidP="00F90EA3">
      <w:pPr>
        <w:pStyle w:val="ListParagraph"/>
        <w:numPr>
          <w:ilvl w:val="0"/>
          <w:numId w:val="29"/>
        </w:numPr>
        <w:spacing w:before="0" w:after="0"/>
        <w:ind w:right="114"/>
        <w:rPr>
          <w:rFonts w:eastAsiaTheme="minorEastAsia" w:cstheme="minorHAnsi"/>
          <w:lang w:eastAsia="zh-CN"/>
        </w:rPr>
      </w:pPr>
      <w:r w:rsidRPr="003E740D">
        <w:rPr>
          <w:rFonts w:cstheme="minorHAnsi"/>
        </w:rPr>
        <w:t>Leading supervision of plant and equipment operation, including contract plant operators</w:t>
      </w:r>
      <w:r w:rsidRPr="003E740D">
        <w:rPr>
          <w:rFonts w:cstheme="minorHAnsi"/>
          <w:lang w:eastAsia="zh-CN"/>
        </w:rPr>
        <w:t xml:space="preserve"> </w:t>
      </w:r>
    </w:p>
    <w:p w14:paraId="28D20CDF" w14:textId="7BD42F54" w:rsidR="00F90EA3" w:rsidRPr="003E740D" w:rsidRDefault="00F90EA3" w:rsidP="00F90EA3">
      <w:pPr>
        <w:pStyle w:val="ListParagraph"/>
        <w:numPr>
          <w:ilvl w:val="0"/>
          <w:numId w:val="29"/>
        </w:numPr>
        <w:spacing w:before="0" w:after="0"/>
        <w:ind w:right="114"/>
        <w:rPr>
          <w:rFonts w:eastAsiaTheme="minorEastAsia" w:cstheme="minorHAnsi"/>
          <w:lang w:eastAsia="zh-CN"/>
        </w:rPr>
      </w:pPr>
      <w:r w:rsidRPr="003E740D">
        <w:rPr>
          <w:rFonts w:cstheme="minorHAnsi"/>
        </w:rPr>
        <w:t>Monitoring, arranging, supporting and, where appropriate, delivering competency-based training/accreditation of FFOOs, Project Fire</w:t>
      </w:r>
      <w:r w:rsidR="00E507ED">
        <w:rPr>
          <w:rFonts w:cstheme="minorHAnsi"/>
        </w:rPr>
        <w:t>f</w:t>
      </w:r>
      <w:r w:rsidRPr="003E740D">
        <w:rPr>
          <w:rFonts w:cstheme="minorHAnsi"/>
        </w:rPr>
        <w:t>ighters and other staff where relevant</w:t>
      </w:r>
    </w:p>
    <w:p w14:paraId="1D44A007"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Supporting assessment and accreditation of employees</w:t>
      </w:r>
    </w:p>
    <w:p w14:paraId="6CBBFE4A"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lastRenderedPageBreak/>
        <w:t xml:space="preserve">Providing training, mentoring and feedback to other employees to develop technical skills </w:t>
      </w:r>
    </w:p>
    <w:p w14:paraId="03173D3F"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 xml:space="preserve">Supporting and assisting with community engagement activities </w:t>
      </w:r>
    </w:p>
    <w:p w14:paraId="2D953DC7"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Responsible for adherence to and promotion of safe work practices</w:t>
      </w:r>
    </w:p>
    <w:p w14:paraId="516FD55C"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Engaging with forest users and other community members and other agencies</w:t>
      </w:r>
    </w:p>
    <w:p w14:paraId="4A5901A3"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 xml:space="preserve">Supporting and assisting with community engagement activities </w:t>
      </w:r>
    </w:p>
    <w:p w14:paraId="53A0B48A"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rPr>
        <w:t>Understanding and using procedures for effectively dealing with people exhibiting challenging behaviours</w:t>
      </w:r>
    </w:p>
    <w:p w14:paraId="573AE24E" w14:textId="77777777" w:rsidR="00F90EA3" w:rsidRPr="003E740D" w:rsidRDefault="00F90EA3" w:rsidP="00F90EA3">
      <w:pPr>
        <w:pStyle w:val="ListParagraph"/>
        <w:numPr>
          <w:ilvl w:val="0"/>
          <w:numId w:val="29"/>
        </w:numPr>
        <w:spacing w:before="0" w:after="0" w:line="276" w:lineRule="auto"/>
        <w:ind w:right="114"/>
        <w:rPr>
          <w:rFonts w:eastAsiaTheme="minorBidi" w:cstheme="minorHAnsi"/>
          <w:lang w:eastAsia="zh-CN"/>
        </w:rPr>
      </w:pPr>
      <w:r w:rsidRPr="003E740D">
        <w:rPr>
          <w:rFonts w:cstheme="minorHAnsi"/>
        </w:rPr>
        <w:t>Leading by role modelling appropriate and safe and respectful behaviours</w:t>
      </w:r>
    </w:p>
    <w:p w14:paraId="0908B1D1" w14:textId="77777777" w:rsidR="00F90EA3" w:rsidRPr="003E740D" w:rsidRDefault="00F90EA3" w:rsidP="00F90EA3">
      <w:pPr>
        <w:pStyle w:val="BodyText"/>
        <w:spacing w:after="0"/>
        <w:rPr>
          <w:rFonts w:eastAsiaTheme="minorEastAsia" w:cstheme="minorHAnsi"/>
          <w:lang w:eastAsia="zh-CN"/>
        </w:rPr>
      </w:pPr>
      <w:bookmarkStart w:id="5" w:name="_Hlk127269106"/>
      <w:r w:rsidRPr="003E740D">
        <w:rPr>
          <w:rFonts w:cstheme="minorHAnsi"/>
        </w:rPr>
        <w:t>Undertake</w:t>
      </w:r>
      <w:r w:rsidRPr="003E740D">
        <w:rPr>
          <w:rFonts w:cstheme="minorHAnsi"/>
          <w:lang w:eastAsia="zh-CN"/>
        </w:rPr>
        <w:t xml:space="preserve"> a lead role in the workcentre in relation to one or more of </w:t>
      </w:r>
      <w:r w:rsidRPr="003E740D">
        <w:rPr>
          <w:rFonts w:cstheme="minorHAnsi"/>
        </w:rPr>
        <w:t>the</w:t>
      </w:r>
      <w:r w:rsidRPr="003E740D">
        <w:rPr>
          <w:rFonts w:cstheme="minorHAnsi"/>
          <w:lang w:eastAsia="zh-CN"/>
        </w:rPr>
        <w:t xml:space="preserve"> following technical skill areas</w:t>
      </w:r>
      <w:bookmarkEnd w:id="5"/>
      <w:r w:rsidRPr="003E740D">
        <w:rPr>
          <w:rFonts w:cstheme="minorHAnsi"/>
          <w:lang w:eastAsia="zh-CN"/>
        </w:rPr>
        <w:t>:</w:t>
      </w:r>
    </w:p>
    <w:p w14:paraId="2D9A4C7C" w14:textId="32CA1B1E"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Bushfire fuel management including vegetation removal and Planned Burning preparation and implementation</w:t>
      </w:r>
    </w:p>
    <w:p w14:paraId="1374F54F"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Heavy plant operation, maintenance and associated construction standards</w:t>
      </w:r>
    </w:p>
    <w:p w14:paraId="08F39D63"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Vehicle maintenance, operation and training</w:t>
      </w:r>
    </w:p>
    <w:p w14:paraId="04E98F99"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Chainsaw operations, maintenance, training and associated work standards</w:t>
      </w:r>
    </w:p>
    <w:p w14:paraId="0F368FA4"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Maintenance and ensuring operational standards of facilities</w:t>
      </w:r>
    </w:p>
    <w:p w14:paraId="3B313CC0"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Recreation infrastructure and program implementation</w:t>
      </w:r>
    </w:p>
    <w:p w14:paraId="6AF4781A"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Maintenance and construction of forest roads and tracks</w:t>
      </w:r>
    </w:p>
    <w:p w14:paraId="3FB05BEE"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Invasive species program implementation and reporting</w:t>
      </w:r>
    </w:p>
    <w:p w14:paraId="6BC3953F"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Implementation of operational training and assessment procedures</w:t>
      </w:r>
    </w:p>
    <w:p w14:paraId="49417F48"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Coordination of cultural heritage assessment and standards</w:t>
      </w:r>
    </w:p>
    <w:p w14:paraId="70BCCE7C" w14:textId="77777777" w:rsidR="00F90EA3" w:rsidRPr="003E740D" w:rsidRDefault="00F90EA3" w:rsidP="00F90EA3">
      <w:pPr>
        <w:pStyle w:val="BodyText"/>
        <w:spacing w:after="0"/>
        <w:rPr>
          <w:rFonts w:eastAsiaTheme="minorEastAsia" w:cstheme="minorHAnsi"/>
          <w:lang w:eastAsia="zh-CN"/>
        </w:rPr>
      </w:pPr>
      <w:r w:rsidRPr="003E740D">
        <w:rPr>
          <w:rFonts w:cstheme="minorHAnsi"/>
        </w:rPr>
        <w:t>Technical</w:t>
      </w:r>
      <w:r w:rsidRPr="003E740D">
        <w:rPr>
          <w:rFonts w:cstheme="minorHAnsi"/>
          <w:lang w:eastAsia="zh-CN"/>
        </w:rPr>
        <w:t xml:space="preserve"> skill lead is responsible for the workcentre leadership of technical skills, this includes:</w:t>
      </w:r>
    </w:p>
    <w:p w14:paraId="164A6961" w14:textId="77777777" w:rsidR="00F90EA3" w:rsidRPr="003E740D" w:rsidRDefault="00F90EA3" w:rsidP="00150FD0">
      <w:pPr>
        <w:pStyle w:val="ListParagraph"/>
        <w:numPr>
          <w:ilvl w:val="0"/>
          <w:numId w:val="26"/>
        </w:numPr>
        <w:spacing w:before="0"/>
        <w:ind w:left="720" w:right="114"/>
        <w:rPr>
          <w:rFonts w:eastAsiaTheme="minorEastAsia" w:cstheme="minorHAnsi"/>
          <w:lang w:eastAsia="zh-CN"/>
        </w:rPr>
      </w:pPr>
      <w:r w:rsidRPr="003E740D">
        <w:rPr>
          <w:rFonts w:cstheme="minorHAnsi"/>
        </w:rPr>
        <w:t>Instructing and supervising others in the use, maintenance and servicing of associated plant, vehicles and/or equipment to appropriate departmental and industry standards.</w:t>
      </w:r>
    </w:p>
    <w:p w14:paraId="47566A99" w14:textId="77777777" w:rsidR="00F90EA3" w:rsidRPr="003E740D" w:rsidRDefault="00F90EA3" w:rsidP="00F90EA3">
      <w:pPr>
        <w:pStyle w:val="BodyText"/>
        <w:numPr>
          <w:ilvl w:val="0"/>
          <w:numId w:val="27"/>
        </w:numPr>
        <w:spacing w:before="60" w:line="280" w:lineRule="atLeast"/>
        <w:rPr>
          <w:rFonts w:eastAsiaTheme="minorEastAsia" w:cstheme="minorHAnsi"/>
          <w:b/>
          <w:bCs/>
          <w:u w:val="single"/>
        </w:rPr>
      </w:pPr>
      <w:r w:rsidRPr="003E740D">
        <w:rPr>
          <w:rFonts w:cstheme="minorHAnsi"/>
          <w:b/>
          <w:bCs/>
          <w:u w:val="single"/>
        </w:rPr>
        <w:t>Fire and Emergency Management</w:t>
      </w:r>
    </w:p>
    <w:p w14:paraId="59445290" w14:textId="09537FD8" w:rsidR="00F90EA3" w:rsidRPr="001D00EE" w:rsidRDefault="00F90EA3" w:rsidP="00F90EA3">
      <w:pPr>
        <w:pStyle w:val="BodyText"/>
        <w:tabs>
          <w:tab w:val="left" w:pos="10178"/>
        </w:tabs>
        <w:spacing w:after="0"/>
        <w:rPr>
          <w:rFonts w:eastAsiaTheme="minorEastAsia" w:cstheme="minorHAnsi"/>
          <w:lang w:eastAsia="zh-CN"/>
        </w:rPr>
      </w:pPr>
      <w:r w:rsidRPr="001D00EE">
        <w:rPr>
          <w:rFonts w:cstheme="minorHAnsi"/>
        </w:rPr>
        <w:t xml:space="preserve">FFOO </w:t>
      </w:r>
      <w:r w:rsidR="004F21B9">
        <w:rPr>
          <w:rFonts w:cstheme="minorHAnsi"/>
        </w:rPr>
        <w:t xml:space="preserve">- </w:t>
      </w:r>
      <w:r w:rsidRPr="001D00EE">
        <w:rPr>
          <w:rFonts w:cstheme="minorHAnsi"/>
        </w:rPr>
        <w:t>Technical Leads are actively involved in activities associated with fire suppression, other emergency response and/or recovery operations. This includes either participation in and/or supervision of:</w:t>
      </w:r>
    </w:p>
    <w:p w14:paraId="2D203621" w14:textId="77777777" w:rsidR="00F90EA3" w:rsidRPr="001D00EE" w:rsidRDefault="00F90EA3" w:rsidP="00F90EA3">
      <w:pPr>
        <w:pStyle w:val="ListParagraph"/>
        <w:numPr>
          <w:ilvl w:val="0"/>
          <w:numId w:val="32"/>
        </w:numPr>
        <w:tabs>
          <w:tab w:val="left" w:pos="10178"/>
        </w:tabs>
        <w:spacing w:before="0" w:after="0"/>
        <w:ind w:right="114"/>
        <w:rPr>
          <w:rFonts w:eastAsiaTheme="minorBidi" w:cstheme="minorHAnsi"/>
          <w:lang w:eastAsia="zh-CN"/>
        </w:rPr>
      </w:pPr>
      <w:r w:rsidRPr="001D00EE">
        <w:rPr>
          <w:rFonts w:cstheme="minorHAnsi"/>
          <w:lang w:eastAsia="zh-CN"/>
        </w:rPr>
        <w:t>Bushfire suppression</w:t>
      </w:r>
    </w:p>
    <w:p w14:paraId="47C96555" w14:textId="77777777" w:rsidR="00F90EA3" w:rsidRPr="001D00EE" w:rsidRDefault="00F90EA3" w:rsidP="00F90EA3">
      <w:pPr>
        <w:pStyle w:val="ListParagraph"/>
        <w:numPr>
          <w:ilvl w:val="0"/>
          <w:numId w:val="32"/>
        </w:numPr>
        <w:tabs>
          <w:tab w:val="left" w:pos="10178"/>
        </w:tabs>
        <w:spacing w:before="0" w:after="0"/>
        <w:ind w:right="114"/>
        <w:rPr>
          <w:rFonts w:eastAsiaTheme="minorBidi" w:cstheme="minorHAnsi"/>
          <w:lang w:eastAsia="zh-CN"/>
        </w:rPr>
      </w:pPr>
      <w:r w:rsidRPr="001D00EE">
        <w:rPr>
          <w:rFonts w:cstheme="minorHAnsi"/>
          <w:lang w:eastAsia="zh-CN"/>
        </w:rPr>
        <w:t>Emergency response</w:t>
      </w:r>
    </w:p>
    <w:p w14:paraId="14414373" w14:textId="77777777" w:rsidR="00F90EA3" w:rsidRPr="003E740D" w:rsidRDefault="00F90EA3" w:rsidP="00F90EA3">
      <w:pPr>
        <w:pStyle w:val="ListParagraph"/>
        <w:numPr>
          <w:ilvl w:val="0"/>
          <w:numId w:val="32"/>
        </w:numPr>
        <w:tabs>
          <w:tab w:val="left" w:pos="10178"/>
        </w:tabs>
        <w:spacing w:before="0" w:after="0"/>
        <w:ind w:right="114"/>
        <w:rPr>
          <w:rFonts w:eastAsiaTheme="minorBidi" w:cstheme="minorHAnsi"/>
          <w:lang w:eastAsia="zh-CN"/>
        </w:rPr>
      </w:pPr>
      <w:r w:rsidRPr="001D00EE">
        <w:rPr>
          <w:rFonts w:cstheme="minorHAnsi"/>
          <w:lang w:eastAsia="zh-CN"/>
        </w:rPr>
        <w:t>General firefighting including remote</w:t>
      </w:r>
      <w:r w:rsidRPr="003E740D">
        <w:rPr>
          <w:rFonts w:cstheme="minorHAnsi"/>
          <w:lang w:eastAsia="zh-CN"/>
        </w:rPr>
        <w:t xml:space="preserve"> area activities</w:t>
      </w:r>
    </w:p>
    <w:p w14:paraId="26C556E4"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Chainsaw Operator – basic or intermediate faller</w:t>
      </w:r>
    </w:p>
    <w:p w14:paraId="7BA32092"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Retardant Mixer</w:t>
      </w:r>
    </w:p>
    <w:p w14:paraId="3C2586A3"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Helicopter Hot Refuelling</w:t>
      </w:r>
    </w:p>
    <w:p w14:paraId="06AAEFF6"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Retardant Mixing and aircraft loading</w:t>
      </w:r>
    </w:p>
    <w:p w14:paraId="66C4748D" w14:textId="326B195A"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 xml:space="preserve">Driver </w:t>
      </w:r>
      <w:r w:rsidR="00E507ED">
        <w:rPr>
          <w:rFonts w:cstheme="minorHAnsi"/>
          <w:lang w:eastAsia="zh-CN"/>
        </w:rPr>
        <w:t>-</w:t>
      </w:r>
      <w:r w:rsidRPr="003E740D">
        <w:rPr>
          <w:rFonts w:cstheme="minorHAnsi"/>
          <w:lang w:eastAsia="zh-CN"/>
        </w:rPr>
        <w:t xml:space="preserve"> Light/Medium Rigid license (e.g. trucks or fire tankers)</w:t>
      </w:r>
    </w:p>
    <w:p w14:paraId="19B82A4E"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Aerial Drip torch mixer</w:t>
      </w:r>
    </w:p>
    <w:p w14:paraId="493BA716" w14:textId="77777777" w:rsidR="00F90EA3" w:rsidRPr="003E740D" w:rsidRDefault="00F90EA3" w:rsidP="00F90EA3">
      <w:pPr>
        <w:pStyle w:val="ListParagraph"/>
        <w:numPr>
          <w:ilvl w:val="0"/>
          <w:numId w:val="32"/>
        </w:numPr>
        <w:spacing w:before="0" w:after="0"/>
        <w:ind w:right="114"/>
        <w:rPr>
          <w:rFonts w:eastAsiaTheme="minorBidi" w:cstheme="minorHAnsi"/>
          <w:lang w:eastAsia="zh-CN"/>
        </w:rPr>
      </w:pPr>
      <w:r w:rsidRPr="003E740D">
        <w:rPr>
          <w:rFonts w:cstheme="minorHAnsi"/>
          <w:lang w:eastAsia="zh-CN"/>
        </w:rPr>
        <w:t>Planned burning and fuel management activities</w:t>
      </w:r>
    </w:p>
    <w:p w14:paraId="1085CC0A" w14:textId="77777777" w:rsidR="00F90EA3" w:rsidRPr="003E740D" w:rsidRDefault="00F90EA3" w:rsidP="00F90EA3">
      <w:pPr>
        <w:pStyle w:val="ListParagraph"/>
        <w:numPr>
          <w:ilvl w:val="0"/>
          <w:numId w:val="32"/>
        </w:numPr>
        <w:tabs>
          <w:tab w:val="left" w:pos="10178"/>
        </w:tabs>
        <w:spacing w:before="0" w:after="0"/>
        <w:ind w:right="114"/>
        <w:rPr>
          <w:rFonts w:eastAsiaTheme="minorBidi" w:cstheme="minorHAnsi"/>
          <w:lang w:eastAsia="zh-CN"/>
        </w:rPr>
      </w:pPr>
      <w:r w:rsidRPr="003E740D">
        <w:rPr>
          <w:rFonts w:cstheme="minorHAnsi"/>
          <w:lang w:eastAsia="zh-CN"/>
        </w:rPr>
        <w:t>Responding to other emergencies including storm or flood response</w:t>
      </w:r>
    </w:p>
    <w:p w14:paraId="77F15553"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Using specialised skills in emergency response activities</w:t>
      </w:r>
    </w:p>
    <w:p w14:paraId="00634C1D" w14:textId="272B9939"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Maintain</w:t>
      </w:r>
      <w:r w:rsidR="00291F39">
        <w:rPr>
          <w:rFonts w:cstheme="minorHAnsi"/>
          <w:lang w:eastAsia="zh-CN"/>
        </w:rPr>
        <w:t xml:space="preserve"> other</w:t>
      </w:r>
      <w:r w:rsidRPr="003E740D">
        <w:rPr>
          <w:rFonts w:cstheme="minorHAnsi"/>
          <w:lang w:eastAsia="zh-CN"/>
        </w:rPr>
        <w:t xml:space="preserve"> fire and emergency management role</w:t>
      </w:r>
      <w:r w:rsidR="00291F39">
        <w:rPr>
          <w:rFonts w:cstheme="minorHAnsi"/>
          <w:lang w:eastAsia="zh-CN"/>
        </w:rPr>
        <w:t>s</w:t>
      </w:r>
      <w:r w:rsidRPr="003E740D">
        <w:rPr>
          <w:rFonts w:cstheme="minorHAnsi"/>
          <w:lang w:eastAsia="zh-CN"/>
        </w:rPr>
        <w:t xml:space="preserve"> based on accreditation and fitness level</w:t>
      </w:r>
    </w:p>
    <w:p w14:paraId="7C6BAADB"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Crew leader or Operations Officer</w:t>
      </w:r>
    </w:p>
    <w:p w14:paraId="498687D9"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Other incident management functions</w:t>
      </w:r>
    </w:p>
    <w:p w14:paraId="49167476" w14:textId="77777777" w:rsidR="00F90EA3" w:rsidRPr="003E740D" w:rsidRDefault="00F90EA3" w:rsidP="00150FD0">
      <w:pPr>
        <w:pStyle w:val="ListParagraph"/>
        <w:numPr>
          <w:ilvl w:val="0"/>
          <w:numId w:val="32"/>
        </w:numPr>
        <w:spacing w:before="0"/>
        <w:ind w:right="114"/>
        <w:rPr>
          <w:rFonts w:eastAsiaTheme="minorEastAsia" w:cstheme="minorHAnsi"/>
        </w:rPr>
      </w:pPr>
      <w:r w:rsidRPr="003E740D">
        <w:rPr>
          <w:rFonts w:eastAsia="Arial" w:cstheme="minorHAnsi"/>
        </w:rPr>
        <w:t>Map reading, navigation and orientation skills.</w:t>
      </w:r>
    </w:p>
    <w:p w14:paraId="7F61112C"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cstheme="minorHAnsi"/>
          <w:b/>
          <w:bCs/>
          <w:u w:val="single"/>
        </w:rPr>
        <w:t xml:space="preserve">Land and Forest Management Activities </w:t>
      </w:r>
    </w:p>
    <w:p w14:paraId="49DCC93C" w14:textId="5C49C56C" w:rsidR="00F90EA3" w:rsidRPr="003E740D" w:rsidRDefault="00F90EA3" w:rsidP="00F90EA3">
      <w:pPr>
        <w:pStyle w:val="BodyText"/>
        <w:spacing w:after="0"/>
        <w:rPr>
          <w:rFonts w:eastAsiaTheme="minorEastAsia" w:cstheme="minorHAnsi"/>
          <w:lang w:eastAsia="zh-CN"/>
        </w:rPr>
      </w:pPr>
      <w:r w:rsidRPr="003E740D">
        <w:rPr>
          <w:rFonts w:cstheme="minorHAnsi"/>
        </w:rPr>
        <w:t xml:space="preserve">FFOO </w:t>
      </w:r>
      <w:r w:rsidR="004F21B9">
        <w:rPr>
          <w:rFonts w:cstheme="minorHAnsi"/>
        </w:rPr>
        <w:t xml:space="preserve">- </w:t>
      </w:r>
      <w:r w:rsidRPr="003E740D">
        <w:rPr>
          <w:rFonts w:cstheme="minorHAnsi"/>
        </w:rPr>
        <w:t>Technical Leads are involved in activities associated with a range of outdoor land and forest management activities which include the following:</w:t>
      </w:r>
    </w:p>
    <w:p w14:paraId="3620CD34" w14:textId="77777777"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 xml:space="preserve">Recreation management </w:t>
      </w:r>
    </w:p>
    <w:p w14:paraId="236D0588" w14:textId="77777777"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Pest plant and animal eradication</w:t>
      </w:r>
    </w:p>
    <w:p w14:paraId="2879EA61" w14:textId="77777777"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 xml:space="preserve">Construction activities including fencing, track maintenance and vegetation management </w:t>
      </w:r>
    </w:p>
    <w:p w14:paraId="68215903" w14:textId="287B758B"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 xml:space="preserve">Roading </w:t>
      </w:r>
      <w:r w:rsidR="00E507ED">
        <w:rPr>
          <w:rFonts w:cstheme="minorHAnsi"/>
          <w:lang w:eastAsia="zh-CN"/>
        </w:rPr>
        <w:t>-</w:t>
      </w:r>
      <w:r w:rsidRPr="003E740D">
        <w:rPr>
          <w:rFonts w:cstheme="minorHAnsi"/>
          <w:lang w:eastAsia="zh-CN"/>
        </w:rPr>
        <w:t xml:space="preserve"> installing and maintaining culverts, assist with road and bridge inspections and general road maintenance </w:t>
      </w:r>
    </w:p>
    <w:p w14:paraId="6260B6C2" w14:textId="77777777"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Engagement around compliance requirements in relation to forest patrols. This includes campfire patrols, general forest patrols and patrols on Total Fire Bans</w:t>
      </w:r>
    </w:p>
    <w:p w14:paraId="3350152E" w14:textId="77777777" w:rsidR="00F90EA3" w:rsidRPr="003E740D" w:rsidRDefault="00F90EA3" w:rsidP="00F90EA3">
      <w:pPr>
        <w:pStyle w:val="BodyText"/>
        <w:spacing w:after="0"/>
        <w:rPr>
          <w:rFonts w:eastAsiaTheme="minorEastAsia" w:cstheme="minorHAnsi"/>
        </w:rPr>
      </w:pPr>
      <w:r w:rsidRPr="003E740D">
        <w:rPr>
          <w:rFonts w:cstheme="minorHAnsi"/>
        </w:rPr>
        <w:lastRenderedPageBreak/>
        <w:t xml:space="preserve">Operate and maintain facilities, plant and/or equipment using skills requiring accreditation or supervision at a competent level, including the following: </w:t>
      </w:r>
    </w:p>
    <w:p w14:paraId="22496459" w14:textId="77777777" w:rsidR="00F90EA3" w:rsidRPr="003E740D" w:rsidRDefault="00F90EA3" w:rsidP="00F90EA3">
      <w:pPr>
        <w:pStyle w:val="ListParagraph"/>
        <w:numPr>
          <w:ilvl w:val="0"/>
          <w:numId w:val="33"/>
        </w:numPr>
        <w:tabs>
          <w:tab w:val="left" w:pos="10178"/>
        </w:tabs>
        <w:spacing w:before="0" w:after="0"/>
        <w:ind w:right="114"/>
        <w:rPr>
          <w:rFonts w:eastAsiaTheme="minorBidi" w:cstheme="minorHAnsi"/>
          <w:lang w:eastAsia="zh-CN"/>
        </w:rPr>
      </w:pPr>
      <w:r w:rsidRPr="003E740D">
        <w:rPr>
          <w:rFonts w:cstheme="minorHAnsi"/>
          <w:lang w:eastAsia="zh-CN"/>
        </w:rPr>
        <w:t xml:space="preserve">Fleet, plant equipment and machinery maintenance </w:t>
      </w:r>
    </w:p>
    <w:p w14:paraId="749B6D9D" w14:textId="77777777" w:rsidR="00F90EA3" w:rsidRPr="003E740D" w:rsidRDefault="00F90EA3" w:rsidP="00F90EA3">
      <w:pPr>
        <w:pStyle w:val="ListParagraph"/>
        <w:numPr>
          <w:ilvl w:val="0"/>
          <w:numId w:val="33"/>
        </w:numPr>
        <w:tabs>
          <w:tab w:val="left" w:pos="10178"/>
        </w:tabs>
        <w:spacing w:before="0" w:after="0"/>
        <w:ind w:right="114"/>
        <w:rPr>
          <w:rFonts w:eastAsiaTheme="minorBidi" w:cstheme="minorHAnsi"/>
          <w:lang w:eastAsia="zh-CN"/>
        </w:rPr>
      </w:pPr>
      <w:r w:rsidRPr="003E740D">
        <w:rPr>
          <w:rFonts w:cstheme="minorHAnsi"/>
          <w:lang w:eastAsia="zh-CN"/>
        </w:rPr>
        <w:t xml:space="preserve">High level technical advice related to specific plant, equipment and/or tasking </w:t>
      </w:r>
    </w:p>
    <w:p w14:paraId="09C92496" w14:textId="77777777" w:rsidR="00F90EA3" w:rsidRPr="003E740D" w:rsidRDefault="00F90EA3" w:rsidP="00F90EA3">
      <w:pPr>
        <w:pStyle w:val="ListParagraph"/>
        <w:numPr>
          <w:ilvl w:val="0"/>
          <w:numId w:val="33"/>
        </w:numPr>
        <w:tabs>
          <w:tab w:val="left" w:pos="10178"/>
        </w:tabs>
        <w:spacing w:before="0" w:after="0"/>
        <w:ind w:right="114"/>
        <w:rPr>
          <w:rFonts w:eastAsiaTheme="minorBidi" w:cstheme="minorHAnsi"/>
          <w:lang w:eastAsia="zh-CN"/>
        </w:rPr>
      </w:pPr>
      <w:r w:rsidRPr="003E740D">
        <w:rPr>
          <w:rFonts w:cstheme="minorHAnsi"/>
          <w:lang w:eastAsia="zh-CN"/>
        </w:rPr>
        <w:t xml:space="preserve">Regularly operating vehicles, plant and equipment requiring an advanced level of operational skill. </w:t>
      </w:r>
    </w:p>
    <w:p w14:paraId="048D4E69" w14:textId="77777777" w:rsidR="00F90EA3" w:rsidRPr="003E740D" w:rsidRDefault="00F90EA3" w:rsidP="00150FD0">
      <w:pPr>
        <w:pStyle w:val="ListParagraph"/>
        <w:numPr>
          <w:ilvl w:val="0"/>
          <w:numId w:val="33"/>
        </w:numPr>
        <w:tabs>
          <w:tab w:val="left" w:pos="10178"/>
        </w:tabs>
        <w:spacing w:before="0"/>
        <w:ind w:right="114"/>
        <w:rPr>
          <w:rFonts w:eastAsiaTheme="minorBidi" w:cstheme="minorHAnsi"/>
          <w:lang w:eastAsia="zh-CN"/>
        </w:rPr>
      </w:pPr>
      <w:r w:rsidRPr="003E740D">
        <w:rPr>
          <w:rFonts w:cstheme="minorHAnsi"/>
          <w:lang w:eastAsia="zh-CN"/>
        </w:rPr>
        <w:t>Undertaking inspection and reporting on equipment, plant and vehicle serviceability</w:t>
      </w:r>
    </w:p>
    <w:p w14:paraId="44221A71"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cstheme="minorHAnsi"/>
          <w:b/>
          <w:bCs/>
          <w:u w:val="single"/>
        </w:rPr>
        <w:t>Compliance with Departmental Policy and Procedures</w:t>
      </w:r>
    </w:p>
    <w:p w14:paraId="6B5D471A" w14:textId="77777777" w:rsidR="00F90EA3" w:rsidRPr="003E740D" w:rsidRDefault="00F90EA3" w:rsidP="00F90EA3">
      <w:pPr>
        <w:pStyle w:val="BodyText"/>
        <w:spacing w:after="0"/>
        <w:rPr>
          <w:rFonts w:eastAsiaTheme="minorEastAsia" w:cstheme="minorHAnsi"/>
          <w:lang w:eastAsia="zh-CN"/>
        </w:rPr>
      </w:pPr>
      <w:r w:rsidRPr="003E740D">
        <w:rPr>
          <w:rFonts w:cstheme="minorHAnsi"/>
        </w:rPr>
        <w:t>Follow, comply and lead others in compliance with all DEECA policies including:</w:t>
      </w:r>
    </w:p>
    <w:p w14:paraId="747D996B" w14:textId="77777777" w:rsidR="00F90EA3" w:rsidRPr="003E740D" w:rsidRDefault="00F90EA3" w:rsidP="00F90EA3">
      <w:pPr>
        <w:pStyle w:val="ListParagraph"/>
        <w:numPr>
          <w:ilvl w:val="0"/>
          <w:numId w:val="35"/>
        </w:numPr>
        <w:tabs>
          <w:tab w:val="left" w:pos="10178"/>
        </w:tabs>
        <w:spacing w:before="0" w:after="0"/>
        <w:ind w:right="114"/>
        <w:rPr>
          <w:rFonts w:eastAsiaTheme="minorBidi" w:cstheme="minorHAnsi"/>
          <w:lang w:eastAsia="zh-CN"/>
        </w:rPr>
      </w:pPr>
      <w:r w:rsidRPr="003E740D">
        <w:rPr>
          <w:rFonts w:cstheme="minorHAnsi"/>
          <w:lang w:eastAsia="zh-CN"/>
        </w:rPr>
        <w:t>Occupational Health &amp; Safety standards and participate in workplace OH&amp;S processes</w:t>
      </w:r>
    </w:p>
    <w:p w14:paraId="11738A25" w14:textId="77777777" w:rsidR="00F90EA3" w:rsidRPr="003E740D" w:rsidRDefault="00F90EA3" w:rsidP="00F90EA3">
      <w:pPr>
        <w:pStyle w:val="ListParagraph"/>
        <w:numPr>
          <w:ilvl w:val="0"/>
          <w:numId w:val="35"/>
        </w:numPr>
        <w:spacing w:before="0" w:after="0"/>
        <w:ind w:right="114"/>
        <w:rPr>
          <w:rFonts w:eastAsiaTheme="minorBidi" w:cstheme="minorHAnsi"/>
        </w:rPr>
      </w:pPr>
      <w:r w:rsidRPr="003E740D">
        <w:rPr>
          <w:rFonts w:cstheme="minorHAnsi"/>
          <w:lang w:eastAsia="zh-CN"/>
        </w:rPr>
        <w:t>Standard operating procedures (DEECA and other agencies)</w:t>
      </w:r>
    </w:p>
    <w:p w14:paraId="1887730D" w14:textId="77777777" w:rsidR="00F90EA3" w:rsidRPr="003E740D" w:rsidRDefault="00F90EA3" w:rsidP="00F90EA3">
      <w:pPr>
        <w:pStyle w:val="ListParagraph"/>
        <w:numPr>
          <w:ilvl w:val="0"/>
          <w:numId w:val="35"/>
        </w:numPr>
        <w:tabs>
          <w:tab w:val="left" w:pos="10178"/>
        </w:tabs>
        <w:spacing w:before="0" w:after="0"/>
        <w:ind w:right="114"/>
        <w:rPr>
          <w:rFonts w:eastAsiaTheme="minorBidi" w:cstheme="minorHAnsi"/>
          <w:lang w:eastAsia="zh-CN"/>
        </w:rPr>
      </w:pPr>
      <w:r w:rsidRPr="003E740D">
        <w:rPr>
          <w:rFonts w:cstheme="minorHAnsi"/>
          <w:lang w:eastAsia="zh-CN"/>
        </w:rPr>
        <w:t xml:space="preserve">Reporting on safety issues </w:t>
      </w:r>
    </w:p>
    <w:p w14:paraId="1F5589C0" w14:textId="77777777" w:rsidR="00F90EA3" w:rsidRPr="003E740D" w:rsidRDefault="00F90EA3" w:rsidP="00F90EA3">
      <w:pPr>
        <w:pStyle w:val="ListParagraph"/>
        <w:numPr>
          <w:ilvl w:val="0"/>
          <w:numId w:val="35"/>
        </w:numPr>
        <w:tabs>
          <w:tab w:val="left" w:pos="10178"/>
        </w:tabs>
        <w:spacing w:before="0" w:after="0"/>
        <w:ind w:right="114"/>
        <w:rPr>
          <w:rFonts w:eastAsiaTheme="minorBidi" w:cstheme="minorHAnsi"/>
          <w:lang w:eastAsia="zh-CN"/>
        </w:rPr>
      </w:pPr>
      <w:r w:rsidRPr="003E740D">
        <w:rPr>
          <w:rFonts w:cstheme="minorHAnsi"/>
          <w:lang w:eastAsia="zh-CN"/>
        </w:rPr>
        <w:t>Compliance with departmental documentation requirements</w:t>
      </w:r>
    </w:p>
    <w:p w14:paraId="2F923DED" w14:textId="77777777" w:rsidR="00F90EA3" w:rsidRPr="003E740D" w:rsidRDefault="00F90EA3" w:rsidP="00F90EA3">
      <w:pPr>
        <w:pStyle w:val="ListParagraph"/>
        <w:numPr>
          <w:ilvl w:val="0"/>
          <w:numId w:val="35"/>
        </w:numPr>
        <w:spacing w:before="0" w:after="0"/>
        <w:ind w:right="114"/>
        <w:rPr>
          <w:rFonts w:eastAsiaTheme="minorBidi" w:cstheme="minorHAnsi"/>
          <w:lang w:eastAsia="zh-CN"/>
        </w:rPr>
      </w:pPr>
      <w:r w:rsidRPr="003E740D">
        <w:rPr>
          <w:rFonts w:cstheme="minorHAnsi"/>
          <w:lang w:eastAsia="zh-CN"/>
        </w:rPr>
        <w:t>Oversee Occupational Health and Safety Compliance</w:t>
      </w:r>
    </w:p>
    <w:p w14:paraId="185E8943" w14:textId="77777777" w:rsidR="00F90EA3" w:rsidRPr="00E00332" w:rsidRDefault="00F90EA3" w:rsidP="00150FD0">
      <w:pPr>
        <w:pStyle w:val="ListParagraph"/>
        <w:numPr>
          <w:ilvl w:val="0"/>
          <w:numId w:val="35"/>
        </w:numPr>
        <w:spacing w:before="0"/>
        <w:ind w:right="114"/>
        <w:rPr>
          <w:rFonts w:cstheme="minorBidi"/>
          <w:lang w:eastAsia="zh-CN"/>
        </w:rPr>
      </w:pPr>
      <w:bookmarkStart w:id="6" w:name="_Hlk127268418"/>
      <w:r w:rsidRPr="003E740D">
        <w:rPr>
          <w:rFonts w:cstheme="minorBidi"/>
          <w:lang w:eastAsia="zh-CN"/>
        </w:rPr>
        <w:t>To practice cultural safety by creating environments, relationships and systems free from racism and discrimination so that people can feel safe, valued and able to participate</w:t>
      </w:r>
      <w:r w:rsidRPr="00E00332">
        <w:rPr>
          <w:rFonts w:cstheme="minorBidi"/>
          <w:lang w:eastAsia="zh-CN"/>
        </w:rPr>
        <w:t>.</w:t>
      </w:r>
      <w:bookmarkEnd w:id="6"/>
    </w:p>
    <w:p w14:paraId="46CF9E1B" w14:textId="77777777" w:rsidR="00234997" w:rsidRPr="00495B3B" w:rsidRDefault="00234997" w:rsidP="00D83D46">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1658C710" w14:textId="77777777" w:rsidR="00D96CB1" w:rsidRPr="001B1027" w:rsidRDefault="00D96CB1" w:rsidP="00D96CB1">
      <w:pPr>
        <w:rPr>
          <w:rFonts w:ascii="Arial" w:hAnsi="Arial"/>
          <w:szCs w:val="22"/>
        </w:rPr>
      </w:pPr>
      <w:r w:rsidRPr="001B1027">
        <w:rPr>
          <w:rFonts w:ascii="Arial" w:hAnsi="Arial"/>
          <w:szCs w:val="22"/>
        </w:rPr>
        <w:t>The key selection criteria specified below outline the capabilities required for the position.</w:t>
      </w:r>
    </w:p>
    <w:p w14:paraId="66D95FCA" w14:textId="77777777" w:rsidR="00D96CB1" w:rsidRPr="001D00EE" w:rsidRDefault="00D96CB1" w:rsidP="00D96CB1">
      <w:pPr>
        <w:spacing w:before="160"/>
        <w:rPr>
          <w:rFonts w:ascii="Arial" w:hAnsi="Arial"/>
          <w:b/>
          <w:szCs w:val="22"/>
        </w:rPr>
      </w:pPr>
      <w:r w:rsidRPr="001D00EE">
        <w:rPr>
          <w:rFonts w:ascii="Arial" w:hAnsi="Arial"/>
          <w:b/>
          <w:szCs w:val="22"/>
        </w:rPr>
        <w:t>Specialist/Technical Expertise/Qualifications</w:t>
      </w:r>
    </w:p>
    <w:p w14:paraId="1CC86E5C" w14:textId="77777777" w:rsidR="00D814AB" w:rsidRPr="00E00332" w:rsidRDefault="00D814AB" w:rsidP="00D814AB">
      <w:pPr>
        <w:pStyle w:val="ListParagraph"/>
        <w:numPr>
          <w:ilvl w:val="0"/>
          <w:numId w:val="16"/>
        </w:numPr>
        <w:spacing w:before="0" w:after="0" w:line="276" w:lineRule="auto"/>
        <w:rPr>
          <w:rFonts w:ascii="Arial" w:hAnsi="Arial"/>
          <w:bCs/>
        </w:rPr>
      </w:pPr>
      <w:r w:rsidRPr="00E00332">
        <w:rPr>
          <w:rFonts w:ascii="Arial" w:hAnsi="Arial"/>
          <w:bCs/>
        </w:rPr>
        <w:t>Demonstrated experience working in bushfire response or forest operations is desirable.</w:t>
      </w:r>
    </w:p>
    <w:p w14:paraId="503E7BE3" w14:textId="77777777" w:rsidR="00D814AB" w:rsidRPr="00E00332" w:rsidRDefault="00D814AB" w:rsidP="00D814AB">
      <w:pPr>
        <w:pStyle w:val="ListParagraph"/>
        <w:numPr>
          <w:ilvl w:val="0"/>
          <w:numId w:val="16"/>
        </w:numPr>
        <w:spacing w:before="0" w:after="0" w:line="276" w:lineRule="auto"/>
        <w:rPr>
          <w:rFonts w:ascii="Arial" w:hAnsi="Arial"/>
          <w:bCs/>
        </w:rPr>
      </w:pPr>
      <w:r w:rsidRPr="00E00332">
        <w:rPr>
          <w:rFonts w:ascii="Arial" w:hAnsi="Arial"/>
          <w:bCs/>
        </w:rPr>
        <w:t>Demonstrated experience and understanding in natural resource management, preferably with good knowledge of forest management and forest operations.</w:t>
      </w:r>
    </w:p>
    <w:p w14:paraId="09E134E2" w14:textId="77777777" w:rsidR="00D96CB1" w:rsidRPr="001B1027" w:rsidRDefault="00D96CB1" w:rsidP="00D96CB1">
      <w:pPr>
        <w:spacing w:before="160"/>
        <w:rPr>
          <w:rFonts w:ascii="Arial" w:hAnsi="Arial"/>
          <w:b/>
        </w:rPr>
      </w:pPr>
      <w:r w:rsidRPr="59CDF50F">
        <w:rPr>
          <w:rFonts w:ascii="Arial" w:hAnsi="Arial"/>
          <w:b/>
        </w:rPr>
        <w:t>Capabilities</w:t>
      </w:r>
    </w:p>
    <w:p w14:paraId="1FB67AFA" w14:textId="77777777" w:rsidR="00D96CB1" w:rsidRDefault="00D96CB1" w:rsidP="00D96CB1">
      <w:pPr>
        <w:pStyle w:val="BodyText"/>
        <w:spacing w:after="0"/>
        <w:rPr>
          <w:rFonts w:ascii="Arial" w:eastAsia="Arial" w:hAnsi="Arial" w:cs="Arial"/>
        </w:rPr>
      </w:pPr>
      <w:r w:rsidRPr="0B22612F">
        <w:rPr>
          <w:rFonts w:ascii="Arial" w:eastAsia="Arial" w:hAnsi="Arial" w:cs="Arial"/>
        </w:rPr>
        <w:t xml:space="preserve">Working Collaboratively: </w:t>
      </w:r>
    </w:p>
    <w:p w14:paraId="36988E1F" w14:textId="77777777" w:rsidR="00D96CB1" w:rsidRPr="00C933C0"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Builds trust and rapport with others</w:t>
      </w:r>
    </w:p>
    <w:p w14:paraId="15910688" w14:textId="77777777" w:rsidR="00D96CB1" w:rsidRPr="00C933C0"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Sets common goals through a high degree of empathy</w:t>
      </w:r>
    </w:p>
    <w:p w14:paraId="77B4414E"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Display willingness to share control and responsibility with peers the service, external partners, and community in the delivery of work and outcomes</w:t>
      </w:r>
    </w:p>
    <w:p w14:paraId="593A4C7D" w14:textId="77777777" w:rsidR="00D96CB1" w:rsidRPr="00B66E54"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Build a supportive and cooperative team environment</w:t>
      </w:r>
    </w:p>
    <w:p w14:paraId="2C953AB1" w14:textId="77777777" w:rsidR="00D96CB1" w:rsidRPr="00B66E54"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Engages other teams to share information in order to understand or respond to issues</w:t>
      </w:r>
    </w:p>
    <w:p w14:paraId="73F965A0"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Support others in challenging situations</w:t>
      </w:r>
    </w:p>
    <w:p w14:paraId="41BC9659" w14:textId="77777777" w:rsidR="00D96CB1" w:rsidRDefault="00D96CB1" w:rsidP="00D96CB1">
      <w:pPr>
        <w:pStyle w:val="BodyText"/>
        <w:spacing w:after="0"/>
        <w:rPr>
          <w:rFonts w:ascii="Arial" w:hAnsi="Arial"/>
          <w:color w:val="353434"/>
        </w:rPr>
      </w:pPr>
      <w:r w:rsidRPr="0B22612F">
        <w:rPr>
          <w:rFonts w:ascii="Arial" w:eastAsia="Arial" w:hAnsi="Arial" w:cs="Arial"/>
        </w:rPr>
        <w:t>Outcomes</w:t>
      </w:r>
      <w:r w:rsidRPr="0B22612F">
        <w:rPr>
          <w:rFonts w:ascii="Arial" w:eastAsia="Arial" w:hAnsi="Arial"/>
          <w:color w:val="353434"/>
        </w:rPr>
        <w:t xml:space="preserve"> thinking:</w:t>
      </w:r>
    </w:p>
    <w:p w14:paraId="7AE0AB78" w14:textId="77777777" w:rsidR="00D96CB1" w:rsidRPr="00B66E54"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Think and work in different ways to create better public value for Victorians</w:t>
      </w:r>
    </w:p>
    <w:p w14:paraId="181F2451"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Establish ways to clearly and effectively measure the impact of government activity</w:t>
      </w:r>
    </w:p>
    <w:p w14:paraId="7DC0E581"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Works with sense of purpose within the team and enables others to understand the strategic direction of the branch and organisation</w:t>
      </w:r>
    </w:p>
    <w:p w14:paraId="6C317AE6"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Creates a sense of purpose within the team by establishing links between work and impact to the community</w:t>
      </w:r>
    </w:p>
    <w:p w14:paraId="4144BF44" w14:textId="77777777" w:rsidR="00D96CB1" w:rsidRDefault="00D96CB1" w:rsidP="00D96CB1">
      <w:pPr>
        <w:pStyle w:val="BodyText"/>
        <w:spacing w:after="0"/>
        <w:rPr>
          <w:rFonts w:ascii="Arial" w:eastAsia="Arial" w:hAnsi="Arial" w:cs="Arial"/>
        </w:rPr>
      </w:pPr>
      <w:r w:rsidRPr="0B22612F">
        <w:rPr>
          <w:rFonts w:ascii="Arial" w:eastAsia="Arial" w:hAnsi="Arial" w:cs="Arial"/>
        </w:rPr>
        <w:t xml:space="preserve">Resilience: </w:t>
      </w:r>
    </w:p>
    <w:p w14:paraId="056A7B55"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Maintain a positive attitude and consistently deliver quality work in the face of challenging situations</w:t>
      </w:r>
    </w:p>
    <w:p w14:paraId="610A275F"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Is open to new ideas &amp; approaches</w:t>
      </w:r>
    </w:p>
    <w:p w14:paraId="5D9549E4"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Offers own opinions, asks questions makes suggestions</w:t>
      </w:r>
    </w:p>
    <w:p w14:paraId="43409CA0"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Does not give up easily</w:t>
      </w:r>
    </w:p>
    <w:p w14:paraId="20C57613"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Maintains discipline in keeping to work planned or assigned</w:t>
      </w:r>
    </w:p>
    <w:p w14:paraId="524F8979" w14:textId="77777777" w:rsidR="00D96CB1" w:rsidRDefault="00D96CB1" w:rsidP="00D96CB1">
      <w:pPr>
        <w:pStyle w:val="BodyText"/>
        <w:spacing w:after="0"/>
        <w:rPr>
          <w:rFonts w:ascii="Arial" w:eastAsia="Arial" w:hAnsi="Arial" w:cs="Arial"/>
        </w:rPr>
      </w:pPr>
      <w:r w:rsidRPr="0B22612F">
        <w:rPr>
          <w:rFonts w:ascii="Arial" w:eastAsia="Arial" w:hAnsi="Arial" w:cs="Arial"/>
        </w:rPr>
        <w:t>Critical thinking:</w:t>
      </w:r>
    </w:p>
    <w:p w14:paraId="5059C73D"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Objectively analyse and evaluate available data, points of view, needs of stakeholders and potential solutions before recommending relevant actions or decisions</w:t>
      </w:r>
    </w:p>
    <w:p w14:paraId="1F3D58A9"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Seeks resolution of problems through policy or process guidelines</w:t>
      </w:r>
    </w:p>
    <w:p w14:paraId="0F7F1BA5" w14:textId="77777777" w:rsidR="00D96CB1" w:rsidRPr="00ED013D"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lastRenderedPageBreak/>
        <w:t xml:space="preserve">Otherwise seeks guidance by providing information and ideas relevant towards resolution of problem </w:t>
      </w:r>
    </w:p>
    <w:p w14:paraId="290CAE43" w14:textId="0ECE9602" w:rsidR="00234997" w:rsidRPr="00D83D46" w:rsidRDefault="00D96CB1" w:rsidP="00D83D46">
      <w:pPr>
        <w:pStyle w:val="ListParagraph"/>
        <w:numPr>
          <w:ilvl w:val="0"/>
          <w:numId w:val="36"/>
        </w:numPr>
        <w:spacing w:before="0" w:after="0" w:line="276" w:lineRule="atLeast"/>
        <w:rPr>
          <w:rFonts w:ascii="Arial" w:eastAsia="Arial" w:hAnsi="Arial"/>
        </w:rPr>
      </w:pPr>
      <w:r w:rsidRPr="00E00332">
        <w:rPr>
          <w:rFonts w:ascii="Arial" w:eastAsia="Arial" w:hAnsi="Arial"/>
        </w:rPr>
        <w:t>Understands concepts enabling improvements in critical thinking and problem solving</w:t>
      </w:r>
    </w:p>
    <w:p w14:paraId="72CE8D2C" w14:textId="03CB4B19" w:rsidR="00495B3B" w:rsidRPr="00495B3B" w:rsidRDefault="00495B3B" w:rsidP="00D83D46">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
        <w:tblW w:w="0" w:type="auto"/>
        <w:tblLook w:val="04A0" w:firstRow="1" w:lastRow="0" w:firstColumn="1" w:lastColumn="0" w:noHBand="0" w:noVBand="1"/>
      </w:tblPr>
      <w:tblGrid>
        <w:gridCol w:w="3402"/>
        <w:gridCol w:w="6803"/>
      </w:tblGrid>
      <w:tr w:rsidR="00802C40" w:rsidRPr="006E2410" w14:paraId="630E879E" w14:textId="77777777" w:rsidTr="00B877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F3D0C2A" w14:textId="77777777" w:rsidR="00802C40" w:rsidRPr="00076C66" w:rsidRDefault="00802C40" w:rsidP="00B8775C">
            <w:pPr>
              <w:rPr>
                <w:rFonts w:cstheme="minorHAnsi"/>
                <w:color w:val="111111" w:themeColor="text1" w:themeShade="80"/>
              </w:rPr>
            </w:pPr>
            <w:r w:rsidRPr="00076C66">
              <w:rPr>
                <w:rFonts w:cstheme="minorHAnsi"/>
                <w:color w:val="111111" w:themeColor="text1" w:themeShade="80"/>
              </w:rPr>
              <w:t>Financial Delegation Value</w:t>
            </w:r>
          </w:p>
        </w:tc>
        <w:tc>
          <w:tcPr>
            <w:tcW w:w="6803" w:type="dxa"/>
            <w:shd w:val="clear" w:color="auto" w:fill="auto"/>
          </w:tcPr>
          <w:p w14:paraId="5408721C" w14:textId="77777777" w:rsidR="00802C40" w:rsidRPr="00076C66" w:rsidRDefault="00802C40" w:rsidP="00B8775C">
            <w:pPr>
              <w:cnfStyle w:val="100000000000" w:firstRow="1"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w:t>
            </w:r>
            <w:r>
              <w:rPr>
                <w:rFonts w:cstheme="minorHAnsi"/>
                <w:color w:val="111111" w:themeColor="text1" w:themeShade="80"/>
              </w:rPr>
              <w:t>0.</w:t>
            </w:r>
            <w:r w:rsidRPr="00076C66">
              <w:rPr>
                <w:rFonts w:cstheme="minorHAnsi"/>
                <w:color w:val="111111" w:themeColor="text1" w:themeShade="80"/>
              </w:rPr>
              <w:t xml:space="preserve"> A declaration of Private Interests will be required for positions with financial delegations of &gt;$20,000</w:t>
            </w:r>
          </w:p>
        </w:tc>
      </w:tr>
      <w:tr w:rsidR="00802C40" w:rsidRPr="001B1027" w14:paraId="579D6409"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F75A45F" w14:textId="77777777" w:rsidR="00802C40" w:rsidRPr="00485D23" w:rsidRDefault="00802C40" w:rsidP="00B8775C">
            <w:pPr>
              <w:pStyle w:val="ListParagraph"/>
              <w:spacing w:line="240" w:lineRule="auto"/>
              <w:ind w:left="0"/>
              <w:outlineLvl w:val="1"/>
              <w:rPr>
                <w:rFonts w:cstheme="minorHAnsi"/>
              </w:rPr>
            </w:pPr>
            <w:r w:rsidRPr="00485D23">
              <w:rPr>
                <w:rFonts w:cstheme="minorHAnsi"/>
              </w:rPr>
              <w:t>The occupational health and safety    requirements of this position may include, but are not limited to:</w:t>
            </w:r>
          </w:p>
          <w:p w14:paraId="1F2FA08A" w14:textId="77777777" w:rsidR="00802C40" w:rsidRPr="00485D23" w:rsidRDefault="00802C40" w:rsidP="00B8775C">
            <w:pPr>
              <w:rPr>
                <w:rFonts w:cstheme="minorHAnsi"/>
                <w:color w:val="111111" w:themeColor="text1" w:themeShade="80"/>
              </w:rPr>
            </w:pPr>
          </w:p>
        </w:tc>
        <w:tc>
          <w:tcPr>
            <w:tcW w:w="6803" w:type="dxa"/>
          </w:tcPr>
          <w:p w14:paraId="012E8150"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a variety of physical tasks including endurance walking, lifting, handling or movement of heavy and awkward objects.</w:t>
            </w:r>
          </w:p>
          <w:p w14:paraId="70238FDC"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or working near manual powered hand tools.</w:t>
            </w:r>
          </w:p>
          <w:p w14:paraId="1F52D4CD"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Participation on rosters for both emergency response and planned burning.</w:t>
            </w:r>
          </w:p>
          <w:p w14:paraId="47BA6E73"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away from the home workcentre to other regional locations within the state or interstate may be required. Working in remote locations with the possibility of camping for up to a week at a time.</w:t>
            </w:r>
          </w:p>
          <w:p w14:paraId="562C1189" w14:textId="0030CF98"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in or working near heavy plant, 4WDs, vehicles, helicopters and light aircraft and working from heights.</w:t>
            </w:r>
          </w:p>
          <w:p w14:paraId="73A993D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in environments subject to extreme heat, cold, dust, smoke, pollens and chemical and biological agents.</w:t>
            </w:r>
            <w:r w:rsidRPr="00694849" w:rsidDel="00E6107E">
              <w:rPr>
                <w:rFonts w:cstheme="minorHAnsi"/>
              </w:rPr>
              <w:t xml:space="preserve"> </w:t>
            </w:r>
          </w:p>
          <w:p w14:paraId="4B99FF4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Wearing personal protective equipment and clothing, including equipment that may increase metabolic heat and workloads, and reduce vision, respiration, smell, touch and hearing.</w:t>
            </w:r>
          </w:p>
          <w:p w14:paraId="6DE3A5B4"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work requiring sustained physical effort and intense concentration in adverse conditions over extended periods of time.</w:t>
            </w:r>
          </w:p>
          <w:p w14:paraId="5158D2D7" w14:textId="77777777" w:rsidR="00802C40" w:rsidRPr="00485D23"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Work associated with firefighting and other emergency responses may be required (e.g. overtime, standby duty, unusual hours of shift work duty, weekend work, long shifts, work at night, weekends and public holidays).</w:t>
            </w:r>
          </w:p>
        </w:tc>
      </w:tr>
      <w:tr w:rsidR="00802C40" w:rsidRPr="001B1027" w14:paraId="30446CF3"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3969E" w14:textId="77777777" w:rsidR="00802C40" w:rsidRPr="00076C66" w:rsidRDefault="00802C40" w:rsidP="00B8775C">
            <w:pPr>
              <w:rPr>
                <w:rFonts w:cstheme="minorHAnsi"/>
                <w:color w:val="111111" w:themeColor="text1" w:themeShade="80"/>
              </w:rPr>
            </w:pPr>
            <w:r w:rsidRPr="00076C66">
              <w:rPr>
                <w:rFonts w:cstheme="minorHAnsi"/>
                <w:color w:val="111111" w:themeColor="text1" w:themeShade="80"/>
              </w:rPr>
              <w:t>D</w:t>
            </w:r>
            <w:r>
              <w:rPr>
                <w:rFonts w:cstheme="minorHAnsi"/>
                <w:color w:val="111111" w:themeColor="text1" w:themeShade="80"/>
              </w:rPr>
              <w:t>EECA</w:t>
            </w:r>
            <w:r w:rsidRPr="00076C66">
              <w:rPr>
                <w:rFonts w:cstheme="minorHAnsi"/>
                <w:color w:val="111111" w:themeColor="text1" w:themeShade="80"/>
              </w:rPr>
              <w:t xml:space="preserve"> will conduct relevant checks about applicants</w:t>
            </w:r>
            <w:r>
              <w:rPr>
                <w:rFonts w:cstheme="minorHAnsi"/>
                <w:color w:val="111111" w:themeColor="text1" w:themeShade="80"/>
              </w:rPr>
              <w:t xml:space="preserve"> and </w:t>
            </w:r>
            <w:r w:rsidRPr="00076C66">
              <w:rPr>
                <w:rFonts w:cstheme="minorHAnsi"/>
                <w:color w:val="111111" w:themeColor="text1" w:themeShade="80"/>
              </w:rPr>
              <w:t>the information provided within</w:t>
            </w:r>
            <w:r>
              <w:rPr>
                <w:rFonts w:cstheme="minorHAnsi"/>
                <w:color w:val="111111" w:themeColor="text1" w:themeShade="80"/>
              </w:rPr>
              <w:t xml:space="preserve"> an</w:t>
            </w:r>
            <w:r w:rsidRPr="00076C66">
              <w:rPr>
                <w:rFonts w:cstheme="minorHAnsi"/>
                <w:color w:val="111111" w:themeColor="text1" w:themeShade="80"/>
              </w:rPr>
              <w:t xml:space="preserve"> application. </w:t>
            </w:r>
            <w:r>
              <w:rPr>
                <w:rFonts w:cstheme="minorHAnsi"/>
                <w:color w:val="111111" w:themeColor="text1" w:themeShade="80"/>
              </w:rPr>
              <w:t>C</w:t>
            </w:r>
            <w:r w:rsidRPr="00076C66">
              <w:rPr>
                <w:rFonts w:cstheme="minorHAnsi"/>
                <w:color w:val="111111" w:themeColor="text1" w:themeShade="80"/>
              </w:rPr>
              <w:t>hecks will</w:t>
            </w:r>
            <w:r>
              <w:rPr>
                <w:rFonts w:cstheme="minorHAnsi"/>
                <w:color w:val="111111" w:themeColor="text1" w:themeShade="80"/>
              </w:rPr>
              <w:t xml:space="preserve"> </w:t>
            </w:r>
            <w:r w:rsidRPr="00076C66">
              <w:rPr>
                <w:rFonts w:cstheme="minorHAnsi"/>
                <w:color w:val="111111" w:themeColor="text1" w:themeShade="80"/>
              </w:rPr>
              <w:t xml:space="preserve">include but are not limited to: </w:t>
            </w:r>
          </w:p>
          <w:p w14:paraId="26861413" w14:textId="77777777" w:rsidR="00802C40" w:rsidRDefault="00802C40" w:rsidP="00B8775C">
            <w:pPr>
              <w:rPr>
                <w:rFonts w:cstheme="minorHAnsi"/>
                <w:color w:val="111111" w:themeColor="text1" w:themeShade="80"/>
              </w:rPr>
            </w:pPr>
          </w:p>
          <w:p w14:paraId="00BCED3B" w14:textId="77777777" w:rsidR="00802C40" w:rsidRPr="003178CB" w:rsidRDefault="00802C40" w:rsidP="00B8775C">
            <w:pPr>
              <w:tabs>
                <w:tab w:val="left" w:pos="2500"/>
              </w:tabs>
              <w:rPr>
                <w:rFonts w:cstheme="minorHAnsi"/>
              </w:rPr>
            </w:pPr>
            <w:r>
              <w:rPr>
                <w:rFonts w:cstheme="minorHAnsi"/>
              </w:rPr>
              <w:tab/>
            </w:r>
          </w:p>
        </w:tc>
        <w:tc>
          <w:tcPr>
            <w:tcW w:w="6803" w:type="dxa"/>
          </w:tcPr>
          <w:p w14:paraId="6AE5991E" w14:textId="77777777" w:rsidR="00802C40" w:rsidRPr="00076C66" w:rsidRDefault="00802C40" w:rsidP="00B8775C">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Declaration and Consent form consenting to DE</w:t>
            </w:r>
            <w:r>
              <w:rPr>
                <w:rFonts w:cstheme="minorHAnsi"/>
                <w:color w:val="111111" w:themeColor="text1" w:themeShade="80"/>
              </w:rPr>
              <w:t>ECA</w:t>
            </w:r>
            <w:r w:rsidRPr="00076C66">
              <w:rPr>
                <w:rFonts w:cstheme="minorHAnsi"/>
                <w:color w:val="111111" w:themeColor="text1" w:themeShade="80"/>
              </w:rPr>
              <w:t xml:space="preserve"> contacting current and previous employer(s) to substantiate employment history, past conduct and performance is required. </w:t>
            </w:r>
          </w:p>
          <w:p w14:paraId="053005F2" w14:textId="77777777" w:rsidR="00802C40" w:rsidRDefault="00802C40" w:rsidP="00B8775C">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satisfactory National Police Check will be required (for all non-</w:t>
            </w:r>
            <w:r>
              <w:rPr>
                <w:rFonts w:cstheme="minorHAnsi"/>
                <w:color w:val="111111" w:themeColor="text1" w:themeShade="80"/>
              </w:rPr>
              <w:t>DEECA</w:t>
            </w:r>
            <w:r w:rsidRPr="00076C66">
              <w:rPr>
                <w:rFonts w:cstheme="minorHAnsi"/>
                <w:color w:val="111111" w:themeColor="text1" w:themeShade="80"/>
              </w:rPr>
              <w:t xml:space="preserve"> employees).</w:t>
            </w:r>
          </w:p>
          <w:p w14:paraId="0090060A" w14:textId="77777777" w:rsidR="00802C40" w:rsidRPr="00076C66" w:rsidRDefault="00802C40"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This position has a requirement to work shift work or out of hours work will be required that will involve evening or weekend work including occasional overnight travel.</w:t>
            </w:r>
          </w:p>
        </w:tc>
      </w:tr>
      <w:tr w:rsidR="00802C40" w:rsidRPr="00694849" w14:paraId="66D927A0"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46C69" w14:textId="77777777" w:rsidR="00802C40" w:rsidRPr="00076C66" w:rsidRDefault="00802C40" w:rsidP="00B8775C">
            <w:pPr>
              <w:spacing w:before="120" w:after="120"/>
              <w:rPr>
                <w:rFonts w:cstheme="minorHAnsi"/>
                <w:color w:val="111111" w:themeColor="text1" w:themeShade="80"/>
              </w:rPr>
            </w:pPr>
            <w:r w:rsidRPr="00A30AC0">
              <w:rPr>
                <w:rFonts w:ascii="Arial" w:hAnsi="Arial"/>
                <w:color w:val="111111" w:themeColor="text1" w:themeShade="80"/>
              </w:rPr>
              <w:t>Mandatory Requirements</w:t>
            </w:r>
          </w:p>
        </w:tc>
        <w:tc>
          <w:tcPr>
            <w:tcW w:w="6803" w:type="dxa"/>
          </w:tcPr>
          <w:p w14:paraId="468FDE16" w14:textId="77777777" w:rsidR="00802C40" w:rsidRPr="001D00EE" w:rsidRDefault="00802C40" w:rsidP="00AD4752">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Hold a current manual Drivers Licence (Conditions A, I &amp; V not acceptable for employment). </w:t>
            </w:r>
          </w:p>
          <w:p w14:paraId="1847BD5F" w14:textId="77777777" w:rsidR="00802C40" w:rsidRPr="001D00EE" w:rsidRDefault="00802C40" w:rsidP="00AD4752">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Be an Australian Citizen, Permanent Resident or hold a valid work visa for the employment period. </w:t>
            </w:r>
          </w:p>
          <w:p w14:paraId="0A74DA83" w14:textId="15792A03" w:rsidR="00B20D46" w:rsidRPr="001D00EE" w:rsidRDefault="00B20D46" w:rsidP="00AD4752">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F56351">
              <w:rPr>
                <w:rFonts w:cstheme="minorHAnsi"/>
                <w:color w:val="111111" w:themeColor="text1" w:themeShade="80"/>
              </w:rPr>
              <w:t xml:space="preserve">Meet the </w:t>
            </w:r>
            <w:r w:rsidRPr="00F56351">
              <w:rPr>
                <w:rFonts w:cstheme="minorHAnsi"/>
                <w:b/>
                <w:bCs/>
                <w:color w:val="111111" w:themeColor="text1" w:themeShade="80"/>
              </w:rPr>
              <w:t xml:space="preserve">“Category </w:t>
            </w:r>
            <w:r w:rsidR="00E25B6F" w:rsidRPr="000B70E1">
              <w:rPr>
                <w:rFonts w:cstheme="minorHAnsi"/>
                <w:b/>
                <w:bCs/>
                <w:color w:val="111111" w:themeColor="text1" w:themeShade="80"/>
              </w:rPr>
              <w:t>B – Firefighter Arduous</w:t>
            </w:r>
            <w:r w:rsidRPr="00F56351">
              <w:rPr>
                <w:rFonts w:cstheme="minorHAnsi"/>
                <w:b/>
                <w:bCs/>
                <w:color w:val="111111" w:themeColor="text1" w:themeShade="80"/>
              </w:rPr>
              <w:t>”</w:t>
            </w:r>
            <w:r w:rsidRPr="00F56351">
              <w:rPr>
                <w:rFonts w:cstheme="minorHAnsi"/>
                <w:color w:val="111111" w:themeColor="text1" w:themeShade="80"/>
              </w:rPr>
              <w:t xml:space="preserve"> medical and fitness requirements. This requires meeting the DEECA firefighter medical assessment requirements at least every two years (or as specified by the assessing doctor), and successful completion of the “Pack Hike Test” prior to each </w:t>
            </w:r>
            <w:r w:rsidR="00E25B6F">
              <w:rPr>
                <w:rFonts w:cstheme="minorHAnsi"/>
                <w:color w:val="111111" w:themeColor="text1" w:themeShade="80"/>
              </w:rPr>
              <w:t>fire season</w:t>
            </w:r>
            <w:r w:rsidRPr="00F56351">
              <w:rPr>
                <w:rFonts w:cstheme="minorHAnsi"/>
                <w:color w:val="111111" w:themeColor="text1" w:themeShade="80"/>
              </w:rPr>
              <w:t>. This requirement also includes notification of any changes in your medical condition prior or after your medical assessment.</w:t>
            </w:r>
          </w:p>
          <w:p w14:paraId="1338B504" w14:textId="4B94ADA1" w:rsidR="00802C40" w:rsidRDefault="00802C40" w:rsidP="00AD4752">
            <w:pPr>
              <w:cnfStyle w:val="000000000000" w:firstRow="0" w:lastRow="0" w:firstColumn="0" w:lastColumn="0" w:oddVBand="0" w:evenVBand="0" w:oddHBand="0" w:evenHBand="0" w:firstRowFirstColumn="0" w:firstRowLastColumn="0" w:lastRowFirstColumn="0" w:lastRowLastColumn="0"/>
              <w:rPr>
                <w:rFonts w:cstheme="minorBidi"/>
                <w:color w:val="111111" w:themeColor="text1" w:themeShade="80"/>
              </w:rPr>
            </w:pPr>
            <w:r w:rsidRPr="001D00EE">
              <w:rPr>
                <w:rFonts w:cstheme="minorBidi"/>
                <w:color w:val="111111" w:themeColor="text1" w:themeShade="80"/>
              </w:rPr>
              <w:t>Biannual medical and annual task-based assessments are an ongoing requirement of the role.</w:t>
            </w:r>
          </w:p>
          <w:p w14:paraId="01850338" w14:textId="317FDA14" w:rsidR="00802C40" w:rsidRPr="001D00EE" w:rsidRDefault="00311B6B" w:rsidP="00AD4752">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B70E1">
              <w:rPr>
                <w:rFonts w:cstheme="minorHAnsi"/>
                <w:color w:val="111111" w:themeColor="text1" w:themeShade="80"/>
              </w:rPr>
              <w:t>Ability to achieve competent result in the D</w:t>
            </w:r>
            <w:r>
              <w:rPr>
                <w:rFonts w:cstheme="minorHAnsi"/>
                <w:color w:val="111111" w:themeColor="text1" w:themeShade="80"/>
              </w:rPr>
              <w:t>EECA</w:t>
            </w:r>
            <w:r w:rsidRPr="000B70E1">
              <w:rPr>
                <w:rFonts w:cstheme="minorHAnsi"/>
                <w:color w:val="111111" w:themeColor="text1" w:themeShade="80"/>
              </w:rPr>
              <w:t xml:space="preserve"> General Firefighter accreditation.</w:t>
            </w:r>
          </w:p>
        </w:tc>
      </w:tr>
      <w:tr w:rsidR="006B37AD" w:rsidRPr="007F1CFE" w14:paraId="5858B16E"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A79E437" w14:textId="77777777" w:rsidR="006B37AD" w:rsidRPr="007F1CFE" w:rsidRDefault="006B37AD" w:rsidP="00B8775C">
            <w:pPr>
              <w:spacing w:before="120" w:after="120"/>
              <w:rPr>
                <w:rFonts w:ascii="Arial" w:hAnsi="Arial"/>
                <w:color w:val="111111" w:themeColor="text1" w:themeShade="80"/>
              </w:rPr>
            </w:pPr>
            <w:r w:rsidRPr="000B70E1">
              <w:rPr>
                <w:rFonts w:ascii="Arial" w:hAnsi="Arial"/>
                <w:color w:val="111111" w:themeColor="text1" w:themeShade="80"/>
              </w:rPr>
              <w:lastRenderedPageBreak/>
              <w:t>Workcentre requirements (achieve accreditations and maintain competencies)</w:t>
            </w:r>
          </w:p>
        </w:tc>
        <w:tc>
          <w:tcPr>
            <w:tcW w:w="6803" w:type="dxa"/>
          </w:tcPr>
          <w:p w14:paraId="1134F02B" w14:textId="77777777" w:rsidR="006B37AD" w:rsidRPr="001D00EE" w:rsidRDefault="006B37AD"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Training for the below will be provided during employment depending on workcentre requirements.</w:t>
            </w:r>
          </w:p>
          <w:p w14:paraId="36EE6176"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use of tools and equipment including non-powered and small hand tools, chainsaws, brush-cutters and pole saws, basic carpentry, small pumps (slip on/tanker and filler), field radios and other communication equipment. </w:t>
            </w:r>
          </w:p>
          <w:p w14:paraId="721DBC6A"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Application of Safe Work Practices including awareness of Regulations and Codes of Practice (Manual Handling, Noise, Dangerous Goods, Prevention of Falls, Plant), use of Standard Operating Procedures, use of Job Safety Analysis (JSAs)/Risk Assessments/Site Safety Surveys.</w:t>
            </w:r>
          </w:p>
          <w:p w14:paraId="79D21275" w14:textId="77777777" w:rsidR="006B37AD" w:rsidRPr="001D00EE" w:rsidRDefault="006B37AD" w:rsidP="006B37AD">
            <w:pPr>
              <w:pStyle w:val="ListParagraph"/>
              <w:numPr>
                <w:ilvl w:val="0"/>
                <w:numId w:val="37"/>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High level of understanding in Department policies and procedures.</w:t>
            </w:r>
          </w:p>
          <w:p w14:paraId="0B1B1EB3" w14:textId="6C91488C" w:rsidR="006B37AD" w:rsidRPr="001D00EE" w:rsidRDefault="006B37AD" w:rsidP="006B37AD">
            <w:pPr>
              <w:pStyle w:val="ListParagraph"/>
              <w:numPr>
                <w:ilvl w:val="0"/>
                <w:numId w:val="37"/>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driving of manual 4WD vehicles. </w:t>
            </w:r>
          </w:p>
          <w:p w14:paraId="2A7566CF" w14:textId="77777777" w:rsidR="006B37AD" w:rsidRPr="001D00EE" w:rsidRDefault="006B37AD" w:rsidP="006B37AD">
            <w:pPr>
              <w:pStyle w:val="ListParagraph"/>
              <w:numPr>
                <w:ilvl w:val="0"/>
                <w:numId w:val="37"/>
              </w:numPr>
              <w:tabs>
                <w:tab w:val="left" w:pos="10178"/>
              </w:tabs>
              <w:spacing w:before="60" w:after="60" w:line="276"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Crew Leader/Operations Officer Level 1</w:t>
            </w:r>
          </w:p>
          <w:p w14:paraId="74F5EC5C"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Chainsaw Operation – Faller Intermediate or Advanced </w:t>
            </w:r>
          </w:p>
          <w:p w14:paraId="19798B79"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Plant Operation</w:t>
            </w:r>
          </w:p>
          <w:p w14:paraId="6BDF09AF" w14:textId="77777777" w:rsidR="001657C9" w:rsidRDefault="001657C9" w:rsidP="001657C9">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4A39F2">
              <w:rPr>
                <w:rFonts w:cstheme="minorHAnsi"/>
                <w:color w:val="111111" w:themeColor="text1" w:themeShade="80"/>
              </w:rPr>
              <w:t xml:space="preserve">Planned Burn Operations Officer </w:t>
            </w:r>
          </w:p>
          <w:p w14:paraId="79BCBAD7" w14:textId="21D3333B" w:rsidR="006B37AD" w:rsidRPr="000B70E1"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Level 2 First </w:t>
            </w:r>
            <w:r w:rsidR="00DF2249" w:rsidRPr="001D00EE">
              <w:rPr>
                <w:rFonts w:cstheme="minorHAnsi"/>
                <w:color w:val="111111" w:themeColor="text1" w:themeShade="80"/>
              </w:rPr>
              <w:t xml:space="preserve">Aid </w:t>
            </w:r>
          </w:p>
        </w:tc>
      </w:tr>
      <w:tr w:rsidR="00802C40" w:rsidRPr="007F1CFE" w14:paraId="7970F6B2"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3D20C61" w14:textId="77777777" w:rsidR="00802C40" w:rsidRPr="007F1CFE" w:rsidRDefault="00802C40" w:rsidP="00B8775C">
            <w:pPr>
              <w:spacing w:before="120" w:after="120"/>
              <w:rPr>
                <w:rFonts w:ascii="Arial" w:hAnsi="Arial"/>
                <w:color w:val="111111" w:themeColor="text1" w:themeShade="80"/>
              </w:rPr>
            </w:pPr>
            <w:r w:rsidRPr="007F1CFE">
              <w:rPr>
                <w:rFonts w:ascii="Arial" w:hAnsi="Arial"/>
                <w:color w:val="111111" w:themeColor="text1" w:themeShade="80"/>
              </w:rPr>
              <w:t>Employment terms and conditions</w:t>
            </w:r>
          </w:p>
          <w:p w14:paraId="1C31AFB8" w14:textId="77777777" w:rsidR="00802C40" w:rsidRPr="007F1CFE" w:rsidRDefault="00802C40" w:rsidP="00B8775C">
            <w:pPr>
              <w:spacing w:before="120" w:after="120"/>
              <w:rPr>
                <w:rFonts w:ascii="Arial" w:hAnsi="Arial"/>
                <w:color w:val="111111" w:themeColor="text1" w:themeShade="80"/>
              </w:rPr>
            </w:pPr>
          </w:p>
        </w:tc>
        <w:tc>
          <w:tcPr>
            <w:tcW w:w="6803" w:type="dxa"/>
          </w:tcPr>
          <w:p w14:paraId="392EEE73"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 xml:space="preserve">Conditions of employment will be governed by the </w:t>
            </w:r>
            <w:r w:rsidRPr="00BC1006">
              <w:rPr>
                <w:rFonts w:cstheme="minorHAnsi"/>
                <w:i/>
                <w:iCs/>
                <w:color w:val="111111" w:themeColor="text1" w:themeShade="80"/>
              </w:rPr>
              <w:t>Field Staff and Wild Dog Controllers Agreement 2021</w:t>
            </w:r>
            <w:r w:rsidRPr="000A5900">
              <w:rPr>
                <w:rFonts w:cstheme="minorHAnsi"/>
                <w:color w:val="111111" w:themeColor="text1" w:themeShade="80"/>
              </w:rPr>
              <w:t xml:space="preserve"> and the </w:t>
            </w:r>
            <w:r w:rsidRPr="00BC1006">
              <w:rPr>
                <w:rFonts w:cstheme="minorHAnsi"/>
                <w:i/>
                <w:iCs/>
                <w:color w:val="111111" w:themeColor="text1" w:themeShade="80"/>
              </w:rPr>
              <w:t>Public Administration Act 2004</w:t>
            </w:r>
            <w:r w:rsidRPr="000A5900">
              <w:rPr>
                <w:rFonts w:cstheme="minorHAnsi"/>
                <w:color w:val="111111" w:themeColor="text1" w:themeShade="80"/>
              </w:rPr>
              <w:t>.</w:t>
            </w:r>
          </w:p>
          <w:p w14:paraId="587E8BFD"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Non-department applicants will be subject to a probation period of six months.</w:t>
            </w:r>
          </w:p>
          <w:p w14:paraId="09CD5D6D"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 xml:space="preserve">Shift work or out of hours work that will involve evening or weekend work including occasional overnight travel will be required. </w:t>
            </w:r>
          </w:p>
          <w:p w14:paraId="2685E362" w14:textId="77777777" w:rsidR="00802C40" w:rsidRPr="00DB34D7"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A5900">
              <w:rPr>
                <w:rFonts w:cstheme="minorHAnsi"/>
                <w:color w:val="111111" w:themeColor="text1" w:themeShade="80"/>
              </w:rPr>
              <w:t>Be available for standby for an immediate return to work during the employment period. A maximum 20-minute response time is preferred.</w:t>
            </w:r>
          </w:p>
        </w:tc>
      </w:tr>
      <w:tr w:rsidR="00802C40" w:rsidRPr="007F1CFE" w14:paraId="7A1CCB85"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DB51188" w14:textId="77777777" w:rsidR="00802C40" w:rsidRPr="007F1CFE" w:rsidRDefault="00802C40" w:rsidP="00B8775C">
            <w:pPr>
              <w:spacing w:before="120" w:after="120"/>
              <w:rPr>
                <w:rFonts w:ascii="Arial" w:hAnsi="Arial"/>
                <w:color w:val="111111" w:themeColor="text1" w:themeShade="80"/>
              </w:rPr>
            </w:pPr>
            <w:r w:rsidRPr="007F1CFE">
              <w:rPr>
                <w:rFonts w:ascii="Arial" w:hAnsi="Arial"/>
                <w:color w:val="111111" w:themeColor="text1" w:themeShade="80"/>
              </w:rPr>
              <w:t xml:space="preserve">Privacy </w:t>
            </w:r>
          </w:p>
        </w:tc>
        <w:tc>
          <w:tcPr>
            <w:tcW w:w="6803" w:type="dxa"/>
          </w:tcPr>
          <w:p w14:paraId="266E8CD0" w14:textId="77777777" w:rsidR="00802C40" w:rsidRPr="007F1CFE" w:rsidRDefault="00802C40" w:rsidP="00DF2249">
            <w:pPr>
              <w:tabs>
                <w:tab w:val="left" w:pos="360"/>
                <w:tab w:val="left" w:pos="720"/>
              </w:tabs>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olor w:val="111111" w:themeColor="text1" w:themeShade="80"/>
              </w:rPr>
            </w:pPr>
            <w:r w:rsidRPr="007F1CFE">
              <w:rPr>
                <w:rFonts w:cstheme="minorHAnsi"/>
                <w:color w:val="111111" w:themeColor="text1" w:themeShade="80"/>
              </w:rPr>
              <w:t xml:space="preserve">The department affirms that the collection and handling of applications </w:t>
            </w:r>
            <w:r>
              <w:rPr>
                <w:rFonts w:cstheme="minorHAnsi"/>
                <w:color w:val="111111" w:themeColor="text1" w:themeShade="80"/>
              </w:rPr>
              <w:t xml:space="preserve">        </w:t>
            </w:r>
            <w:r w:rsidRPr="007F1CFE">
              <w:rPr>
                <w:rFonts w:cstheme="minorHAnsi"/>
                <w:color w:val="111111" w:themeColor="text1" w:themeShade="80"/>
              </w:rPr>
              <w:t>and personal information will be consistent with the requirements of the Privacy and Data Protection Act 2014.</w:t>
            </w:r>
          </w:p>
        </w:tc>
      </w:tr>
    </w:tbl>
    <w:bookmarkEnd w:id="1"/>
    <w:p w14:paraId="73010290" w14:textId="77777777" w:rsidR="000B7F07" w:rsidRPr="00495B3B" w:rsidRDefault="000B7F07" w:rsidP="00D83D46">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AB23C53" w14:textId="77777777" w:rsidR="00AD4752" w:rsidRPr="00454423" w:rsidRDefault="00AD4752" w:rsidP="00AD4752">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12C10AE8" w14:textId="77777777" w:rsidR="00AD4752" w:rsidRPr="005763CD" w:rsidRDefault="00AD4752" w:rsidP="00AD4752">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1D9A15FC" w14:textId="77777777" w:rsidR="000B7F07" w:rsidRPr="005763CD" w:rsidRDefault="000B7F07" w:rsidP="000B7F07">
      <w:pPr>
        <w:spacing w:before="0" w:after="0"/>
        <w:rPr>
          <w:rFonts w:ascii="Arial" w:hAnsi="Arial" w:cs="Arial"/>
        </w:rPr>
      </w:pPr>
    </w:p>
    <w:p w14:paraId="3B4A16C0" w14:textId="77777777" w:rsidR="000B7F07" w:rsidRPr="005763CD" w:rsidRDefault="000B7F07" w:rsidP="000B7F07">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3" w:history="1">
        <w:r w:rsidRPr="00220147">
          <w:rPr>
            <w:rStyle w:val="Hyperlink"/>
            <w:rFonts w:ascii="Arial" w:hAnsi="Arial" w:cs="Arial"/>
            <w:lang w:eastAsia="en-US"/>
          </w:rPr>
          <w:t>www.deeca.vic.gov.au</w:t>
        </w:r>
      </w:hyperlink>
    </w:p>
    <w:p w14:paraId="2457920D" w14:textId="77777777" w:rsidR="000B7F07" w:rsidRPr="00495B3B" w:rsidRDefault="000B7F07" w:rsidP="000B7F07">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E8ACF71" w14:textId="77777777" w:rsidR="000B7F07" w:rsidRDefault="000B7F07" w:rsidP="000B7F07">
      <w:pPr>
        <w:spacing w:before="0" w:after="0" w:line="240" w:lineRule="auto"/>
        <w:jc w:val="both"/>
        <w:rPr>
          <w:rFonts w:ascii="Arial" w:hAnsi="Arial" w:cs="Arial"/>
        </w:rPr>
      </w:pPr>
      <w:r w:rsidRPr="00AC1638">
        <w:rPr>
          <w:rFonts w:ascii="Arial" w:hAnsi="Arial" w:cs="Arial"/>
        </w:rPr>
        <w:t xml:space="preserve">Our values align with the core </w:t>
      </w:r>
      <w:hyperlink r:id="rId3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E451045" w14:textId="77777777" w:rsidR="000B7F07" w:rsidRDefault="000B7F07" w:rsidP="000B7F07">
      <w:pPr>
        <w:spacing w:before="0" w:after="0" w:line="240" w:lineRule="auto"/>
        <w:jc w:val="both"/>
        <w:rPr>
          <w:rFonts w:ascii="Arial" w:hAnsi="Arial" w:cs="Arial"/>
          <w:color w:val="000000"/>
          <w:szCs w:val="22"/>
        </w:rPr>
      </w:pPr>
    </w:p>
    <w:p w14:paraId="7A8E0852" w14:textId="77777777" w:rsidR="000B7F07" w:rsidRPr="00AC1638" w:rsidRDefault="000B7F07" w:rsidP="000B7F07">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35E22927" w14:textId="77777777" w:rsidR="000B7F07" w:rsidRPr="00AC1638" w:rsidRDefault="000B7F07" w:rsidP="000B7F07">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0517E48" w14:textId="77777777" w:rsidR="000B7F07" w:rsidRPr="00495B3B" w:rsidRDefault="000B7F07" w:rsidP="000B7F0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Emergency Response and Health and Safety Requirements</w:t>
      </w:r>
    </w:p>
    <w:p w14:paraId="11666414" w14:textId="77777777" w:rsidR="000B7F07" w:rsidRDefault="000B7F07" w:rsidP="000B7F07">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1A1787" w14:textId="77777777" w:rsidR="000B7F07" w:rsidRPr="00495B3B" w:rsidRDefault="000B7F07" w:rsidP="000B7F07">
      <w:pPr>
        <w:spacing w:line="240" w:lineRule="auto"/>
        <w:contextualSpacing/>
        <w:outlineLvl w:val="1"/>
        <w:rPr>
          <w:rFonts w:ascii="Arial" w:hAnsi="Arial" w:cs="Arial"/>
          <w:color w:val="363534"/>
        </w:rPr>
      </w:pPr>
    </w:p>
    <w:p w14:paraId="24055BBA" w14:textId="77777777" w:rsidR="000B7F07" w:rsidRPr="00495B3B" w:rsidRDefault="000B7F07" w:rsidP="000B7F0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7C9CC58F" w14:textId="77777777" w:rsidR="000B7F07" w:rsidRPr="00495B3B" w:rsidRDefault="000B7F07" w:rsidP="000B7F07">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2553FABC" w14:textId="77777777" w:rsidR="000B7F07" w:rsidRPr="00495B3B" w:rsidRDefault="000B7F07" w:rsidP="000B7F07">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21C6B479" w14:textId="77777777" w:rsidR="000B7F07" w:rsidRPr="00495B3B" w:rsidRDefault="000B7F07" w:rsidP="000B7F07">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5F0645F2" w14:textId="77777777" w:rsidR="000B7F07" w:rsidRPr="00495B3B" w:rsidRDefault="000B7F07" w:rsidP="000B7F07">
      <w:pPr>
        <w:rPr>
          <w:rFonts w:ascii="Arial" w:hAnsi="Arial" w:cs="Arial"/>
          <w:b/>
          <w:bCs/>
          <w:color w:val="363534"/>
        </w:rPr>
      </w:pPr>
      <w:r w:rsidRPr="00495B3B">
        <w:rPr>
          <w:rFonts w:ascii="Arial" w:hAnsi="Arial" w:cs="Arial"/>
          <w:b/>
          <w:bCs/>
          <w:color w:val="363534"/>
        </w:rPr>
        <w:t>Aboriginal Cultural Safety</w:t>
      </w:r>
    </w:p>
    <w:p w14:paraId="0EB63367" w14:textId="5FA05D36" w:rsidR="000B7F07" w:rsidRPr="00495B3B" w:rsidRDefault="000B7F07" w:rsidP="000B7F07">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5" w:history="1">
        <w:r w:rsidR="005023AE" w:rsidRPr="002F1AA1">
          <w:rPr>
            <w:rStyle w:val="Hyperlink"/>
          </w:rPr>
          <w:t>aboriginal.employment@deeca.vic.gov.au</w:t>
        </w:r>
      </w:hyperlink>
      <w:r w:rsidR="005023AE">
        <w:t xml:space="preserve"> </w:t>
      </w:r>
    </w:p>
    <w:p w14:paraId="7EDEABC3" w14:textId="77777777" w:rsidR="000B7F07" w:rsidRPr="00495B3B" w:rsidRDefault="000B7F07" w:rsidP="000B7F07">
      <w:pPr>
        <w:rPr>
          <w:rFonts w:ascii="Arial" w:hAnsi="Arial" w:cs="Arial"/>
          <w:b/>
          <w:color w:val="363534"/>
          <w:szCs w:val="22"/>
        </w:rPr>
      </w:pPr>
      <w:r w:rsidRPr="00495B3B">
        <w:rPr>
          <w:rFonts w:ascii="Arial" w:hAnsi="Arial" w:cs="Arial"/>
          <w:b/>
          <w:color w:val="363534"/>
          <w:szCs w:val="22"/>
        </w:rPr>
        <w:t>Balancing your Life / Hybrid Working</w:t>
      </w:r>
    </w:p>
    <w:p w14:paraId="3F7064A1" w14:textId="77777777" w:rsidR="000B7F07" w:rsidRPr="00495B3B" w:rsidRDefault="000B7F07" w:rsidP="000B7F07">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55D15A04" w14:textId="77777777" w:rsidR="000B7F07" w:rsidRPr="00495B3B" w:rsidRDefault="000B7F07" w:rsidP="000B7F07">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6" w:history="1">
        <w:r w:rsidRPr="00220147">
          <w:rPr>
            <w:rStyle w:val="Hyperlink"/>
            <w:rFonts w:ascii="Arial" w:eastAsia="Microsoft JhengHei" w:hAnsi="Arial" w:cs="Arial"/>
            <w:sz w:val="22"/>
            <w:szCs w:val="24"/>
            <w:lang w:eastAsia="en-US"/>
          </w:rPr>
          <w:t>customer.service@deeca.vic.gov.au</w:t>
        </w:r>
      </w:hyperlink>
    </w:p>
    <w:p w14:paraId="491AE125" w14:textId="77777777" w:rsidR="00495B3B" w:rsidRPr="00495B3B" w:rsidRDefault="00495B3B" w:rsidP="00495B3B">
      <w:pPr>
        <w:spacing w:line="240" w:lineRule="auto"/>
        <w:rPr>
          <w:rFonts w:ascii="Arial" w:hAnsi="Arial" w:cs="Arial"/>
          <w:sz w:val="28"/>
          <w:szCs w:val="28"/>
          <w:lang w:eastAsia="en-US"/>
        </w:rPr>
      </w:pPr>
      <w:r w:rsidRPr="00495B3B">
        <w:rPr>
          <w:rFonts w:ascii="Arial" w:hAnsi="Arial" w:cs="Arial"/>
          <w:sz w:val="28"/>
          <w:szCs w:val="28"/>
          <w:lang w:eastAsia="en-US"/>
        </w:rPr>
        <w:t xml:space="preserve"> </w:t>
      </w:r>
    </w:p>
    <w:p w14:paraId="69B28C1E" w14:textId="01B63964" w:rsidR="00A14A3F" w:rsidRDefault="00A14A3F" w:rsidP="007425C9"/>
    <w:sectPr w:rsidR="00A14A3F" w:rsidSect="00844A5D">
      <w:headerReference w:type="default" r:id="rId37"/>
      <w:type w:val="continuous"/>
      <w:pgSz w:w="11907" w:h="16839" w:code="9"/>
      <w:pgMar w:top="1418" w:right="851" w:bottom="709" w:left="851" w:header="284" w:footer="284"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A8ECD" w14:textId="77777777" w:rsidR="001F3C3B" w:rsidRDefault="001F3C3B" w:rsidP="00CD157B">
      <w:pPr>
        <w:pStyle w:val="NoSpacing"/>
      </w:pPr>
    </w:p>
    <w:p w14:paraId="2BC5265D" w14:textId="77777777" w:rsidR="001F3C3B" w:rsidRDefault="001F3C3B"/>
  </w:endnote>
  <w:endnote w:type="continuationSeparator" w:id="0">
    <w:p w14:paraId="32ED8288" w14:textId="77777777" w:rsidR="001F3C3B" w:rsidRDefault="001F3C3B" w:rsidP="00CD157B">
      <w:pPr>
        <w:pStyle w:val="NoSpacing"/>
      </w:pPr>
    </w:p>
    <w:p w14:paraId="5CB55FE4" w14:textId="77777777" w:rsidR="001F3C3B" w:rsidRDefault="001F3C3B"/>
  </w:endnote>
  <w:endnote w:type="continuationNotice" w:id="1">
    <w:p w14:paraId="087A3B81" w14:textId="77777777" w:rsidR="001F3C3B" w:rsidRDefault="001F3C3B" w:rsidP="00CD157B">
      <w:pPr>
        <w:pStyle w:val="NoSpacing"/>
      </w:pPr>
    </w:p>
    <w:p w14:paraId="5449740B" w14:textId="77777777" w:rsidR="001F3C3B" w:rsidRDefault="001F3C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2" behindDoc="0" locked="0" layoutInCell="0" allowOverlap="1" wp14:anchorId="72A0F53B" wp14:editId="5B09B34A">
                    <wp:simplePos x="0" y="0"/>
                    <wp:positionH relativeFrom="page">
                      <wp:posOffset>0</wp:posOffset>
                    </wp:positionH>
                    <wp:positionV relativeFrom="page">
                      <wp:posOffset>10229215</wp:posOffset>
                    </wp:positionV>
                    <wp:extent cx="7560945" cy="273050"/>
                    <wp:effectExtent l="0" t="0" r="0" b="12700"/>
                    <wp:wrapNone/>
                    <wp:docPr id="41" name="Text Box 41"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Text Box 41"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60A978AC" w:rsidR="00A60698" w:rsidRPr="00810C40" w:rsidRDefault="00ED598D" w:rsidP="00495B3B">
          <w:pPr>
            <w:pStyle w:val="FooterEven"/>
            <w:jc w:val="right"/>
          </w:pPr>
          <w:r>
            <w:t>August</w:t>
          </w:r>
          <w:r w:rsidR="00361A26">
            <w:t xml:space="preserve"> 2024</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b w:val="0"/>
        <w:bCs/>
        <w:color w:val="auto"/>
        <w:spacing w:val="0"/>
      </w:rPr>
      <w:id w:val="1732660466"/>
      <w:docPartObj>
        <w:docPartGallery w:val="Page Numbers (Bottom of Page)"/>
        <w:docPartUnique/>
      </w:docPartObj>
    </w:sdtPr>
    <w:sdtEndPr>
      <w:rPr>
        <w:noProof/>
      </w:rPr>
    </w:sdtEndPr>
    <w:sdtContent>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3106"/>
          <w:gridCol w:w="7241"/>
        </w:tblGrid>
        <w:tr w:rsidR="00F46AEA" w:rsidRPr="00361A26" w14:paraId="7408C498" w14:textId="77777777" w:rsidTr="00F46AEA">
          <w:trPr>
            <w:trHeight w:val="397"/>
          </w:trPr>
          <w:tc>
            <w:tcPr>
              <w:tcW w:w="3106" w:type="dxa"/>
            </w:tcPr>
            <w:p w14:paraId="13F2D2F6" w14:textId="6F6ADE20" w:rsidR="00F46AEA" w:rsidRPr="00F46AEA" w:rsidRDefault="00F46AEA" w:rsidP="00F46AEA">
              <w:pPr>
                <w:pStyle w:val="FooterOddPageNumber"/>
                <w:ind w:left="-9070" w:firstLine="9070"/>
                <w:jc w:val="left"/>
                <w:rPr>
                  <w:b w:val="0"/>
                  <w:bCs/>
                </w:rPr>
              </w:pPr>
              <w:r w:rsidRPr="00F46AEA">
                <w:rPr>
                  <w:b w:val="0"/>
                  <w:bCs/>
                </w:rPr>
                <w:fldChar w:fldCharType="begin"/>
              </w:r>
              <w:r w:rsidRPr="00F46AEA">
                <w:rPr>
                  <w:b w:val="0"/>
                  <w:bCs/>
                </w:rPr>
                <w:instrText xml:space="preserve"> PAGE   \* MERGEFORMAT </w:instrText>
              </w:r>
              <w:r w:rsidRPr="00F46AEA">
                <w:rPr>
                  <w:b w:val="0"/>
                  <w:bCs/>
                </w:rPr>
                <w:fldChar w:fldCharType="separate"/>
              </w:r>
              <w:r w:rsidRPr="00F46AEA">
                <w:rPr>
                  <w:b w:val="0"/>
                  <w:bCs/>
                </w:rPr>
                <w:t>2</w:t>
              </w:r>
              <w:r w:rsidRPr="00F46AEA">
                <w:rPr>
                  <w:b w:val="0"/>
                  <w:bCs/>
                  <w:noProof/>
                </w:rPr>
                <w:fldChar w:fldCharType="end"/>
              </w:r>
            </w:p>
          </w:tc>
          <w:tc>
            <w:tcPr>
              <w:tcW w:w="7241" w:type="dxa"/>
            </w:tcPr>
            <w:p w14:paraId="6593D96B" w14:textId="2F88263E" w:rsidR="00F46AEA" w:rsidRPr="00361A26" w:rsidRDefault="00844A5D" w:rsidP="00F46AEA">
              <w:pPr>
                <w:pStyle w:val="FooterOddPageNumber"/>
                <w:ind w:left="-9070" w:firstLine="9070"/>
                <w:rPr>
                  <w:b w:val="0"/>
                  <w:bCs/>
                </w:rPr>
              </w:pPr>
              <w:r>
                <w:rPr>
                  <w:b w:val="0"/>
                  <w:bCs/>
                </w:rPr>
                <w:t>February</w:t>
              </w:r>
              <w:r w:rsidR="00F46AEA" w:rsidRPr="00361A26">
                <w:rPr>
                  <w:b w:val="0"/>
                  <w:bCs/>
                </w:rPr>
                <w:t xml:space="preserve"> 202</w:t>
              </w:r>
              <w:r>
                <w:rPr>
                  <w:b w:val="0"/>
                  <w:bCs/>
                </w:rPr>
                <w:t>5</w:t>
              </w:r>
            </w:p>
          </w:tc>
        </w:tr>
      </w:tbl>
      <w:p w14:paraId="23C02CC1" w14:textId="2AEFA2BD" w:rsidR="00F46AEA" w:rsidRDefault="001F3C3B">
        <w:pPr>
          <w:pStyle w:val="Footer"/>
        </w:pPr>
      </w:p>
    </w:sdtContent>
  </w:sdt>
  <w:p w14:paraId="544AF284" w14:textId="05D3A727" w:rsidR="00CD157B" w:rsidRDefault="00CD157B" w:rsidP="00F46AE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215250DF" w:rsidR="00364C9A" w:rsidRDefault="00844A5D" w:rsidP="0092145B">
    <w:pPr>
      <w:pStyle w:val="Footer"/>
      <w:ind w:left="8640"/>
    </w:pPr>
    <w:r>
      <w:t xml:space="preserve">February </w:t>
    </w:r>
    <w:r w:rsidR="00ED598D">
      <w:t>202</w:t>
    </w: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4E153" w14:textId="77777777" w:rsidR="001F3C3B" w:rsidRPr="0056073C" w:rsidRDefault="001F3C3B" w:rsidP="005D764F">
      <w:pPr>
        <w:pStyle w:val="FootnoteSeparator"/>
      </w:pPr>
    </w:p>
    <w:p w14:paraId="4A552184" w14:textId="77777777" w:rsidR="001F3C3B" w:rsidRDefault="001F3C3B"/>
  </w:footnote>
  <w:footnote w:type="continuationSeparator" w:id="0">
    <w:p w14:paraId="23A0FD9A" w14:textId="77777777" w:rsidR="001F3C3B" w:rsidRPr="00CA30B7" w:rsidRDefault="001F3C3B" w:rsidP="006D5A90">
      <w:pPr>
        <w:rPr>
          <w:lang w:val="en-US"/>
        </w:rPr>
      </w:pPr>
      <w:r w:rsidRPr="00CA30B7">
        <w:rPr>
          <w:lang w:val="en-US"/>
        </w:rPr>
        <w:t>_______</w:t>
      </w:r>
    </w:p>
    <w:p w14:paraId="722DB656" w14:textId="77777777" w:rsidR="001F3C3B" w:rsidRDefault="001F3C3B"/>
  </w:footnote>
  <w:footnote w:type="continuationNotice" w:id="1">
    <w:p w14:paraId="7B427B1B" w14:textId="77777777" w:rsidR="001F3C3B" w:rsidRDefault="001F3C3B" w:rsidP="006D5A90"/>
    <w:p w14:paraId="4079AD99" w14:textId="77777777" w:rsidR="001F3C3B" w:rsidRDefault="001F3C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25C378D" id="Freeform: Shape 3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E6AAACF" id="Freeform: Shape 33"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349A72" id="Freeform: Shape 3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CEB0E9A" id="Freeform: Shape 37"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D1DB082" id="Freeform: Shape 38" o:spid="_x0000_s1026" alt="&quot;&quot;" style="position:absolute;margin-left:297.65pt;margin-top:0;width:82.7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0DDA4A" id="Freeform: Shape 39" o:spid="_x0000_s1026" alt="&quot;&quot;" style="position:absolute;margin-left:363.8pt;margin-top:0;width:33.1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9C8DF2C" id="Freeform: Shape 2" o:spid="_x0000_s1026" alt="&quot;&quot;" style="position:absolute;margin-left:512.5pt;margin-top:0;width:83.05pt;height:35.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9CD867D" id="Freeform: Shape 25" o:spid="_x0000_s1026" alt="&quot;&quot;" style="position:absolute;margin-left:0;margin-top:0;width:595.3pt;height:35.15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F6ADB4B" id="Freeform: Shape 5" o:spid="_x0000_s1026" alt="&quot;&quot;" style="position:absolute;margin-left:363.9pt;margin-top:0;width:115.6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3F8BB9C" id="Freeform: Shape 26"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42A8CA" id="Freeform: Shape 28"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81A986" id="Freeform: Shape 29"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4A55693"/>
    <w:multiLevelType w:val="hybridMultilevel"/>
    <w:tmpl w:val="F790E332"/>
    <w:lvl w:ilvl="0" w:tplc="ACE8ADE6">
      <w:start w:val="1"/>
      <w:numFmt w:val="bullet"/>
      <w:lvlText w:val=""/>
      <w:lvlJc w:val="left"/>
      <w:pPr>
        <w:ind w:left="720" w:hanging="360"/>
      </w:pPr>
      <w:rPr>
        <w:rFonts w:ascii="Symbol" w:hAnsi="Symbol" w:hint="default"/>
      </w:rPr>
    </w:lvl>
    <w:lvl w:ilvl="1" w:tplc="E28EEDD0">
      <w:start w:val="1"/>
      <w:numFmt w:val="bullet"/>
      <w:lvlText w:val="o"/>
      <w:lvlJc w:val="left"/>
      <w:pPr>
        <w:ind w:left="1440" w:hanging="360"/>
      </w:pPr>
      <w:rPr>
        <w:rFonts w:ascii="Courier New" w:hAnsi="Courier New" w:hint="default"/>
      </w:rPr>
    </w:lvl>
    <w:lvl w:ilvl="2" w:tplc="0DC45C3C">
      <w:start w:val="1"/>
      <w:numFmt w:val="bullet"/>
      <w:lvlText w:val=""/>
      <w:lvlJc w:val="left"/>
      <w:pPr>
        <w:ind w:left="2160" w:hanging="360"/>
      </w:pPr>
      <w:rPr>
        <w:rFonts w:ascii="Wingdings" w:hAnsi="Wingdings" w:hint="default"/>
      </w:rPr>
    </w:lvl>
    <w:lvl w:ilvl="3" w:tplc="0266484C">
      <w:start w:val="1"/>
      <w:numFmt w:val="bullet"/>
      <w:lvlText w:val=""/>
      <w:lvlJc w:val="left"/>
      <w:pPr>
        <w:ind w:left="2880" w:hanging="360"/>
      </w:pPr>
      <w:rPr>
        <w:rFonts w:ascii="Symbol" w:hAnsi="Symbol" w:hint="default"/>
      </w:rPr>
    </w:lvl>
    <w:lvl w:ilvl="4" w:tplc="FEF22066">
      <w:start w:val="1"/>
      <w:numFmt w:val="bullet"/>
      <w:lvlText w:val="o"/>
      <w:lvlJc w:val="left"/>
      <w:pPr>
        <w:ind w:left="3600" w:hanging="360"/>
      </w:pPr>
      <w:rPr>
        <w:rFonts w:ascii="Courier New" w:hAnsi="Courier New" w:hint="default"/>
      </w:rPr>
    </w:lvl>
    <w:lvl w:ilvl="5" w:tplc="59B60B16">
      <w:start w:val="1"/>
      <w:numFmt w:val="bullet"/>
      <w:lvlText w:val=""/>
      <w:lvlJc w:val="left"/>
      <w:pPr>
        <w:ind w:left="4320" w:hanging="360"/>
      </w:pPr>
      <w:rPr>
        <w:rFonts w:ascii="Wingdings" w:hAnsi="Wingdings" w:hint="default"/>
      </w:rPr>
    </w:lvl>
    <w:lvl w:ilvl="6" w:tplc="B8CC02FA">
      <w:start w:val="1"/>
      <w:numFmt w:val="bullet"/>
      <w:lvlText w:val=""/>
      <w:lvlJc w:val="left"/>
      <w:pPr>
        <w:ind w:left="5040" w:hanging="360"/>
      </w:pPr>
      <w:rPr>
        <w:rFonts w:ascii="Symbol" w:hAnsi="Symbol" w:hint="default"/>
      </w:rPr>
    </w:lvl>
    <w:lvl w:ilvl="7" w:tplc="90B020C4">
      <w:start w:val="1"/>
      <w:numFmt w:val="bullet"/>
      <w:lvlText w:val="o"/>
      <w:lvlJc w:val="left"/>
      <w:pPr>
        <w:ind w:left="5760" w:hanging="360"/>
      </w:pPr>
      <w:rPr>
        <w:rFonts w:ascii="Courier New" w:hAnsi="Courier New" w:hint="default"/>
      </w:rPr>
    </w:lvl>
    <w:lvl w:ilvl="8" w:tplc="51C095CC">
      <w:start w:val="1"/>
      <w:numFmt w:val="bullet"/>
      <w:lvlText w:val=""/>
      <w:lvlJc w:val="left"/>
      <w:pPr>
        <w:ind w:left="6480" w:hanging="360"/>
      </w:pPr>
      <w:rPr>
        <w:rFonts w:ascii="Wingdings" w:hAnsi="Wingdings" w:hint="default"/>
      </w:rPr>
    </w:lvl>
  </w:abstractNum>
  <w:abstractNum w:abstractNumId="3" w15:restartNumberingAfterBreak="0">
    <w:nsid w:val="0ABF71B6"/>
    <w:multiLevelType w:val="hybridMultilevel"/>
    <w:tmpl w:val="5030C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6F14780"/>
    <w:multiLevelType w:val="hybridMultilevel"/>
    <w:tmpl w:val="84DEA9A6"/>
    <w:lvl w:ilvl="0" w:tplc="B4B2C6E6">
      <w:start w:val="1"/>
      <w:numFmt w:val="bullet"/>
      <w:lvlText w:val=""/>
      <w:lvlJc w:val="left"/>
      <w:pPr>
        <w:ind w:left="720" w:hanging="360"/>
      </w:pPr>
      <w:rPr>
        <w:rFonts w:ascii="Symbol" w:hAnsi="Symbol" w:hint="default"/>
      </w:rPr>
    </w:lvl>
    <w:lvl w:ilvl="1" w:tplc="226C04EC">
      <w:start w:val="1"/>
      <w:numFmt w:val="bullet"/>
      <w:lvlText w:val="o"/>
      <w:lvlJc w:val="left"/>
      <w:pPr>
        <w:ind w:left="1440" w:hanging="360"/>
      </w:pPr>
      <w:rPr>
        <w:rFonts w:ascii="Courier New" w:hAnsi="Courier New" w:hint="default"/>
      </w:rPr>
    </w:lvl>
    <w:lvl w:ilvl="2" w:tplc="11AE7C26">
      <w:start w:val="1"/>
      <w:numFmt w:val="bullet"/>
      <w:lvlText w:val=""/>
      <w:lvlJc w:val="left"/>
      <w:pPr>
        <w:ind w:left="2160" w:hanging="360"/>
      </w:pPr>
      <w:rPr>
        <w:rFonts w:ascii="Wingdings" w:hAnsi="Wingdings" w:hint="default"/>
      </w:rPr>
    </w:lvl>
    <w:lvl w:ilvl="3" w:tplc="3EE412D6">
      <w:start w:val="1"/>
      <w:numFmt w:val="bullet"/>
      <w:lvlText w:val=""/>
      <w:lvlJc w:val="left"/>
      <w:pPr>
        <w:ind w:left="2880" w:hanging="360"/>
      </w:pPr>
      <w:rPr>
        <w:rFonts w:ascii="Symbol" w:hAnsi="Symbol" w:hint="default"/>
      </w:rPr>
    </w:lvl>
    <w:lvl w:ilvl="4" w:tplc="0E449C40">
      <w:start w:val="1"/>
      <w:numFmt w:val="bullet"/>
      <w:lvlText w:val="o"/>
      <w:lvlJc w:val="left"/>
      <w:pPr>
        <w:ind w:left="3600" w:hanging="360"/>
      </w:pPr>
      <w:rPr>
        <w:rFonts w:ascii="Courier New" w:hAnsi="Courier New" w:hint="default"/>
      </w:rPr>
    </w:lvl>
    <w:lvl w:ilvl="5" w:tplc="C0E6B090">
      <w:start w:val="1"/>
      <w:numFmt w:val="bullet"/>
      <w:lvlText w:val=""/>
      <w:lvlJc w:val="left"/>
      <w:pPr>
        <w:ind w:left="4320" w:hanging="360"/>
      </w:pPr>
      <w:rPr>
        <w:rFonts w:ascii="Wingdings" w:hAnsi="Wingdings" w:hint="default"/>
      </w:rPr>
    </w:lvl>
    <w:lvl w:ilvl="6" w:tplc="0C52E348">
      <w:start w:val="1"/>
      <w:numFmt w:val="bullet"/>
      <w:lvlText w:val=""/>
      <w:lvlJc w:val="left"/>
      <w:pPr>
        <w:ind w:left="5040" w:hanging="360"/>
      </w:pPr>
      <w:rPr>
        <w:rFonts w:ascii="Symbol" w:hAnsi="Symbol" w:hint="default"/>
      </w:rPr>
    </w:lvl>
    <w:lvl w:ilvl="7" w:tplc="E94CC568">
      <w:start w:val="1"/>
      <w:numFmt w:val="bullet"/>
      <w:lvlText w:val="o"/>
      <w:lvlJc w:val="left"/>
      <w:pPr>
        <w:ind w:left="5760" w:hanging="360"/>
      </w:pPr>
      <w:rPr>
        <w:rFonts w:ascii="Courier New" w:hAnsi="Courier New" w:hint="default"/>
      </w:rPr>
    </w:lvl>
    <w:lvl w:ilvl="8" w:tplc="C4CEB392">
      <w:start w:val="1"/>
      <w:numFmt w:val="bullet"/>
      <w:lvlText w:val=""/>
      <w:lvlJc w:val="left"/>
      <w:pPr>
        <w:ind w:left="6480" w:hanging="360"/>
      </w:pPr>
      <w:rPr>
        <w:rFonts w:ascii="Wingdings" w:hAnsi="Wingdings" w:hint="default"/>
      </w:rPr>
    </w:lvl>
  </w:abstractNum>
  <w:abstractNum w:abstractNumId="10" w15:restartNumberingAfterBreak="0">
    <w:nsid w:val="19243261"/>
    <w:multiLevelType w:val="hybridMultilevel"/>
    <w:tmpl w:val="F6ACB744"/>
    <w:lvl w:ilvl="0" w:tplc="495EF1F2">
      <w:start w:val="1"/>
      <w:numFmt w:val="bullet"/>
      <w:lvlText w:val=""/>
      <w:lvlJc w:val="left"/>
      <w:pPr>
        <w:ind w:left="720" w:hanging="360"/>
      </w:pPr>
      <w:rPr>
        <w:rFonts w:ascii="Symbol" w:hAnsi="Symbol" w:hint="default"/>
      </w:rPr>
    </w:lvl>
    <w:lvl w:ilvl="1" w:tplc="807C81FE">
      <w:start w:val="1"/>
      <w:numFmt w:val="bullet"/>
      <w:lvlText w:val="o"/>
      <w:lvlJc w:val="left"/>
      <w:pPr>
        <w:ind w:left="1440" w:hanging="360"/>
      </w:pPr>
      <w:rPr>
        <w:rFonts w:ascii="Courier New" w:hAnsi="Courier New" w:hint="default"/>
      </w:rPr>
    </w:lvl>
    <w:lvl w:ilvl="2" w:tplc="64E86D30">
      <w:start w:val="1"/>
      <w:numFmt w:val="bullet"/>
      <w:lvlText w:val=""/>
      <w:lvlJc w:val="left"/>
      <w:pPr>
        <w:ind w:left="2160" w:hanging="360"/>
      </w:pPr>
      <w:rPr>
        <w:rFonts w:ascii="Wingdings" w:hAnsi="Wingdings" w:hint="default"/>
      </w:rPr>
    </w:lvl>
    <w:lvl w:ilvl="3" w:tplc="321CB0D0">
      <w:start w:val="1"/>
      <w:numFmt w:val="bullet"/>
      <w:lvlText w:val=""/>
      <w:lvlJc w:val="left"/>
      <w:pPr>
        <w:ind w:left="2880" w:hanging="360"/>
      </w:pPr>
      <w:rPr>
        <w:rFonts w:ascii="Symbol" w:hAnsi="Symbol" w:hint="default"/>
      </w:rPr>
    </w:lvl>
    <w:lvl w:ilvl="4" w:tplc="CD362050">
      <w:start w:val="1"/>
      <w:numFmt w:val="bullet"/>
      <w:lvlText w:val="o"/>
      <w:lvlJc w:val="left"/>
      <w:pPr>
        <w:ind w:left="3600" w:hanging="360"/>
      </w:pPr>
      <w:rPr>
        <w:rFonts w:ascii="Courier New" w:hAnsi="Courier New" w:hint="default"/>
      </w:rPr>
    </w:lvl>
    <w:lvl w:ilvl="5" w:tplc="FFD67C1C">
      <w:start w:val="1"/>
      <w:numFmt w:val="bullet"/>
      <w:lvlText w:val=""/>
      <w:lvlJc w:val="left"/>
      <w:pPr>
        <w:ind w:left="4320" w:hanging="360"/>
      </w:pPr>
      <w:rPr>
        <w:rFonts w:ascii="Wingdings" w:hAnsi="Wingdings" w:hint="default"/>
      </w:rPr>
    </w:lvl>
    <w:lvl w:ilvl="6" w:tplc="AC2EDF94">
      <w:start w:val="1"/>
      <w:numFmt w:val="bullet"/>
      <w:lvlText w:val=""/>
      <w:lvlJc w:val="left"/>
      <w:pPr>
        <w:ind w:left="5040" w:hanging="360"/>
      </w:pPr>
      <w:rPr>
        <w:rFonts w:ascii="Symbol" w:hAnsi="Symbol" w:hint="default"/>
      </w:rPr>
    </w:lvl>
    <w:lvl w:ilvl="7" w:tplc="B3D8DBB0">
      <w:start w:val="1"/>
      <w:numFmt w:val="bullet"/>
      <w:lvlText w:val="o"/>
      <w:lvlJc w:val="left"/>
      <w:pPr>
        <w:ind w:left="5760" w:hanging="360"/>
      </w:pPr>
      <w:rPr>
        <w:rFonts w:ascii="Courier New" w:hAnsi="Courier New" w:hint="default"/>
      </w:rPr>
    </w:lvl>
    <w:lvl w:ilvl="8" w:tplc="6D1094BC">
      <w:start w:val="1"/>
      <w:numFmt w:val="bullet"/>
      <w:lvlText w:val=""/>
      <w:lvlJc w:val="left"/>
      <w:pPr>
        <w:ind w:left="6480" w:hanging="360"/>
      </w:pPr>
      <w:rPr>
        <w:rFonts w:ascii="Wingdings" w:hAnsi="Wingding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9362E1"/>
    <w:multiLevelType w:val="hybridMultilevel"/>
    <w:tmpl w:val="3D68129E"/>
    <w:lvl w:ilvl="0" w:tplc="BE1AA100">
      <w:start w:val="1"/>
      <w:numFmt w:val="bullet"/>
      <w:lvlText w:val=""/>
      <w:lvlJc w:val="left"/>
      <w:pPr>
        <w:ind w:left="720" w:hanging="360"/>
      </w:pPr>
      <w:rPr>
        <w:rFonts w:ascii="Symbol" w:hAnsi="Symbol" w:hint="default"/>
      </w:rPr>
    </w:lvl>
    <w:lvl w:ilvl="1" w:tplc="15129E74">
      <w:start w:val="1"/>
      <w:numFmt w:val="bullet"/>
      <w:lvlText w:val="o"/>
      <w:lvlJc w:val="left"/>
      <w:pPr>
        <w:ind w:left="1440" w:hanging="360"/>
      </w:pPr>
      <w:rPr>
        <w:rFonts w:ascii="Courier New" w:hAnsi="Courier New" w:hint="default"/>
      </w:rPr>
    </w:lvl>
    <w:lvl w:ilvl="2" w:tplc="74405D42">
      <w:start w:val="1"/>
      <w:numFmt w:val="bullet"/>
      <w:lvlText w:val=""/>
      <w:lvlJc w:val="left"/>
      <w:pPr>
        <w:ind w:left="2160" w:hanging="360"/>
      </w:pPr>
      <w:rPr>
        <w:rFonts w:ascii="Wingdings" w:hAnsi="Wingdings" w:hint="default"/>
      </w:rPr>
    </w:lvl>
    <w:lvl w:ilvl="3" w:tplc="3B64C254">
      <w:start w:val="1"/>
      <w:numFmt w:val="bullet"/>
      <w:lvlText w:val=""/>
      <w:lvlJc w:val="left"/>
      <w:pPr>
        <w:ind w:left="2880" w:hanging="360"/>
      </w:pPr>
      <w:rPr>
        <w:rFonts w:ascii="Symbol" w:hAnsi="Symbol" w:hint="default"/>
      </w:rPr>
    </w:lvl>
    <w:lvl w:ilvl="4" w:tplc="9ABE1858">
      <w:start w:val="1"/>
      <w:numFmt w:val="bullet"/>
      <w:lvlText w:val="o"/>
      <w:lvlJc w:val="left"/>
      <w:pPr>
        <w:ind w:left="3600" w:hanging="360"/>
      </w:pPr>
      <w:rPr>
        <w:rFonts w:ascii="Courier New" w:hAnsi="Courier New" w:hint="default"/>
      </w:rPr>
    </w:lvl>
    <w:lvl w:ilvl="5" w:tplc="6DBAF25C">
      <w:start w:val="1"/>
      <w:numFmt w:val="bullet"/>
      <w:lvlText w:val=""/>
      <w:lvlJc w:val="left"/>
      <w:pPr>
        <w:ind w:left="4320" w:hanging="360"/>
      </w:pPr>
      <w:rPr>
        <w:rFonts w:ascii="Wingdings" w:hAnsi="Wingdings" w:hint="default"/>
      </w:rPr>
    </w:lvl>
    <w:lvl w:ilvl="6" w:tplc="46E08160">
      <w:start w:val="1"/>
      <w:numFmt w:val="bullet"/>
      <w:lvlText w:val=""/>
      <w:lvlJc w:val="left"/>
      <w:pPr>
        <w:ind w:left="5040" w:hanging="360"/>
      </w:pPr>
      <w:rPr>
        <w:rFonts w:ascii="Symbol" w:hAnsi="Symbol" w:hint="default"/>
      </w:rPr>
    </w:lvl>
    <w:lvl w:ilvl="7" w:tplc="CB5AF032">
      <w:start w:val="1"/>
      <w:numFmt w:val="bullet"/>
      <w:lvlText w:val="o"/>
      <w:lvlJc w:val="left"/>
      <w:pPr>
        <w:ind w:left="5760" w:hanging="360"/>
      </w:pPr>
      <w:rPr>
        <w:rFonts w:ascii="Courier New" w:hAnsi="Courier New" w:hint="default"/>
      </w:rPr>
    </w:lvl>
    <w:lvl w:ilvl="8" w:tplc="680858F0">
      <w:start w:val="1"/>
      <w:numFmt w:val="bullet"/>
      <w:lvlText w:val=""/>
      <w:lvlJc w:val="left"/>
      <w:pPr>
        <w:ind w:left="6480" w:hanging="360"/>
      </w:pPr>
      <w:rPr>
        <w:rFonts w:ascii="Wingdings" w:hAnsi="Wingdings" w:hint="default"/>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1FDD234A"/>
    <w:multiLevelType w:val="hybridMultilevel"/>
    <w:tmpl w:val="1040B6FC"/>
    <w:lvl w:ilvl="0" w:tplc="7E561DA6">
      <w:start w:val="1"/>
      <w:numFmt w:val="bullet"/>
      <w:lvlText w:val=""/>
      <w:lvlJc w:val="left"/>
      <w:pPr>
        <w:ind w:left="720" w:hanging="360"/>
      </w:pPr>
      <w:rPr>
        <w:rFonts w:ascii="Symbol" w:hAnsi="Symbol" w:hint="default"/>
      </w:rPr>
    </w:lvl>
    <w:lvl w:ilvl="1" w:tplc="E0E686A0">
      <w:start w:val="1"/>
      <w:numFmt w:val="bullet"/>
      <w:lvlText w:val="o"/>
      <w:lvlJc w:val="left"/>
      <w:pPr>
        <w:ind w:left="1440" w:hanging="360"/>
      </w:pPr>
      <w:rPr>
        <w:rFonts w:ascii="Courier New" w:hAnsi="Courier New" w:hint="default"/>
      </w:rPr>
    </w:lvl>
    <w:lvl w:ilvl="2" w:tplc="1798A5E2">
      <w:start w:val="1"/>
      <w:numFmt w:val="bullet"/>
      <w:lvlText w:val=""/>
      <w:lvlJc w:val="left"/>
      <w:pPr>
        <w:ind w:left="2160" w:hanging="360"/>
      </w:pPr>
      <w:rPr>
        <w:rFonts w:ascii="Wingdings" w:hAnsi="Wingdings" w:hint="default"/>
      </w:rPr>
    </w:lvl>
    <w:lvl w:ilvl="3" w:tplc="6F685212">
      <w:start w:val="1"/>
      <w:numFmt w:val="bullet"/>
      <w:lvlText w:val=""/>
      <w:lvlJc w:val="left"/>
      <w:pPr>
        <w:ind w:left="2880" w:hanging="360"/>
      </w:pPr>
      <w:rPr>
        <w:rFonts w:ascii="Symbol" w:hAnsi="Symbol" w:hint="default"/>
      </w:rPr>
    </w:lvl>
    <w:lvl w:ilvl="4" w:tplc="DB5E6932">
      <w:start w:val="1"/>
      <w:numFmt w:val="bullet"/>
      <w:lvlText w:val="o"/>
      <w:lvlJc w:val="left"/>
      <w:pPr>
        <w:ind w:left="3600" w:hanging="360"/>
      </w:pPr>
      <w:rPr>
        <w:rFonts w:ascii="Courier New" w:hAnsi="Courier New" w:hint="default"/>
      </w:rPr>
    </w:lvl>
    <w:lvl w:ilvl="5" w:tplc="171CD58C">
      <w:start w:val="1"/>
      <w:numFmt w:val="bullet"/>
      <w:lvlText w:val=""/>
      <w:lvlJc w:val="left"/>
      <w:pPr>
        <w:ind w:left="4320" w:hanging="360"/>
      </w:pPr>
      <w:rPr>
        <w:rFonts w:ascii="Wingdings" w:hAnsi="Wingdings" w:hint="default"/>
      </w:rPr>
    </w:lvl>
    <w:lvl w:ilvl="6" w:tplc="1620327C">
      <w:start w:val="1"/>
      <w:numFmt w:val="bullet"/>
      <w:lvlText w:val=""/>
      <w:lvlJc w:val="left"/>
      <w:pPr>
        <w:ind w:left="5040" w:hanging="360"/>
      </w:pPr>
      <w:rPr>
        <w:rFonts w:ascii="Symbol" w:hAnsi="Symbol" w:hint="default"/>
      </w:rPr>
    </w:lvl>
    <w:lvl w:ilvl="7" w:tplc="465A59EA">
      <w:start w:val="1"/>
      <w:numFmt w:val="bullet"/>
      <w:lvlText w:val="o"/>
      <w:lvlJc w:val="left"/>
      <w:pPr>
        <w:ind w:left="5760" w:hanging="360"/>
      </w:pPr>
      <w:rPr>
        <w:rFonts w:ascii="Courier New" w:hAnsi="Courier New" w:hint="default"/>
      </w:rPr>
    </w:lvl>
    <w:lvl w:ilvl="8" w:tplc="D264D3E0">
      <w:start w:val="1"/>
      <w:numFmt w:val="bullet"/>
      <w:lvlText w:val=""/>
      <w:lvlJc w:val="left"/>
      <w:pPr>
        <w:ind w:left="6480" w:hanging="360"/>
      </w:pPr>
      <w:rPr>
        <w:rFonts w:ascii="Wingdings" w:hAnsi="Wingdings" w:hint="default"/>
      </w:rPr>
    </w:lvl>
  </w:abstractNum>
  <w:abstractNum w:abstractNumId="15" w15:restartNumberingAfterBreak="0">
    <w:nsid w:val="240172F0"/>
    <w:multiLevelType w:val="hybridMultilevel"/>
    <w:tmpl w:val="4BD0E6E4"/>
    <w:lvl w:ilvl="0" w:tplc="7292B546">
      <w:start w:val="1"/>
      <w:numFmt w:val="bullet"/>
      <w:lvlText w:val=""/>
      <w:lvlJc w:val="left"/>
      <w:pPr>
        <w:ind w:left="720" w:hanging="360"/>
      </w:pPr>
      <w:rPr>
        <w:rFonts w:ascii="Symbol" w:hAnsi="Symbol" w:hint="default"/>
      </w:rPr>
    </w:lvl>
    <w:lvl w:ilvl="1" w:tplc="C4A81CE4">
      <w:start w:val="1"/>
      <w:numFmt w:val="bullet"/>
      <w:lvlText w:val="o"/>
      <w:lvlJc w:val="left"/>
      <w:pPr>
        <w:ind w:left="1440" w:hanging="360"/>
      </w:pPr>
      <w:rPr>
        <w:rFonts w:ascii="Courier New" w:hAnsi="Courier New" w:hint="default"/>
      </w:rPr>
    </w:lvl>
    <w:lvl w:ilvl="2" w:tplc="D39231D2">
      <w:start w:val="1"/>
      <w:numFmt w:val="bullet"/>
      <w:lvlText w:val=""/>
      <w:lvlJc w:val="left"/>
      <w:pPr>
        <w:ind w:left="2160" w:hanging="360"/>
      </w:pPr>
      <w:rPr>
        <w:rFonts w:ascii="Wingdings" w:hAnsi="Wingdings" w:hint="default"/>
      </w:rPr>
    </w:lvl>
    <w:lvl w:ilvl="3" w:tplc="9CD4F782">
      <w:start w:val="1"/>
      <w:numFmt w:val="bullet"/>
      <w:lvlText w:val=""/>
      <w:lvlJc w:val="left"/>
      <w:pPr>
        <w:ind w:left="2880" w:hanging="360"/>
      </w:pPr>
      <w:rPr>
        <w:rFonts w:ascii="Symbol" w:hAnsi="Symbol" w:hint="default"/>
      </w:rPr>
    </w:lvl>
    <w:lvl w:ilvl="4" w:tplc="C60AE52A">
      <w:start w:val="1"/>
      <w:numFmt w:val="bullet"/>
      <w:lvlText w:val="o"/>
      <w:lvlJc w:val="left"/>
      <w:pPr>
        <w:ind w:left="3600" w:hanging="360"/>
      </w:pPr>
      <w:rPr>
        <w:rFonts w:ascii="Courier New" w:hAnsi="Courier New" w:hint="default"/>
      </w:rPr>
    </w:lvl>
    <w:lvl w:ilvl="5" w:tplc="F84C17A6">
      <w:start w:val="1"/>
      <w:numFmt w:val="bullet"/>
      <w:lvlText w:val=""/>
      <w:lvlJc w:val="left"/>
      <w:pPr>
        <w:ind w:left="4320" w:hanging="360"/>
      </w:pPr>
      <w:rPr>
        <w:rFonts w:ascii="Wingdings" w:hAnsi="Wingdings" w:hint="default"/>
      </w:rPr>
    </w:lvl>
    <w:lvl w:ilvl="6" w:tplc="8B1E93BA">
      <w:start w:val="1"/>
      <w:numFmt w:val="bullet"/>
      <w:lvlText w:val=""/>
      <w:lvlJc w:val="left"/>
      <w:pPr>
        <w:ind w:left="5040" w:hanging="360"/>
      </w:pPr>
      <w:rPr>
        <w:rFonts w:ascii="Symbol" w:hAnsi="Symbol" w:hint="default"/>
      </w:rPr>
    </w:lvl>
    <w:lvl w:ilvl="7" w:tplc="B30C4E0C">
      <w:start w:val="1"/>
      <w:numFmt w:val="bullet"/>
      <w:lvlText w:val="o"/>
      <w:lvlJc w:val="left"/>
      <w:pPr>
        <w:ind w:left="5760" w:hanging="360"/>
      </w:pPr>
      <w:rPr>
        <w:rFonts w:ascii="Courier New" w:hAnsi="Courier New" w:hint="default"/>
      </w:rPr>
    </w:lvl>
    <w:lvl w:ilvl="8" w:tplc="769258B0">
      <w:start w:val="1"/>
      <w:numFmt w:val="bullet"/>
      <w:lvlText w:val=""/>
      <w:lvlJc w:val="left"/>
      <w:pPr>
        <w:ind w:left="6480" w:hanging="360"/>
      </w:pPr>
      <w:rPr>
        <w:rFonts w:ascii="Wingdings" w:hAnsi="Wingdings" w:hint="default"/>
      </w:rPr>
    </w:lvl>
  </w:abstractNum>
  <w:abstractNum w:abstractNumId="16" w15:restartNumberingAfterBreak="0">
    <w:nsid w:val="26D90E34"/>
    <w:multiLevelType w:val="hybridMultilevel"/>
    <w:tmpl w:val="3446C704"/>
    <w:lvl w:ilvl="0" w:tplc="8BC484CE">
      <w:start w:val="1"/>
      <w:numFmt w:val="bullet"/>
      <w:lvlText w:val=""/>
      <w:lvlJc w:val="left"/>
      <w:pPr>
        <w:ind w:left="720" w:hanging="360"/>
      </w:pPr>
      <w:rPr>
        <w:rFonts w:ascii="Symbol" w:hAnsi="Symbol" w:hint="default"/>
      </w:rPr>
    </w:lvl>
    <w:lvl w:ilvl="1" w:tplc="6D5A86F8">
      <w:start w:val="1"/>
      <w:numFmt w:val="bullet"/>
      <w:lvlText w:val="o"/>
      <w:lvlJc w:val="left"/>
      <w:pPr>
        <w:ind w:left="1440" w:hanging="360"/>
      </w:pPr>
      <w:rPr>
        <w:rFonts w:ascii="Courier New" w:hAnsi="Courier New" w:hint="default"/>
      </w:rPr>
    </w:lvl>
    <w:lvl w:ilvl="2" w:tplc="7C94B810">
      <w:start w:val="1"/>
      <w:numFmt w:val="bullet"/>
      <w:lvlText w:val=""/>
      <w:lvlJc w:val="left"/>
      <w:pPr>
        <w:ind w:left="2160" w:hanging="360"/>
      </w:pPr>
      <w:rPr>
        <w:rFonts w:ascii="Wingdings" w:hAnsi="Wingdings" w:hint="default"/>
      </w:rPr>
    </w:lvl>
    <w:lvl w:ilvl="3" w:tplc="E8F80C74">
      <w:start w:val="1"/>
      <w:numFmt w:val="bullet"/>
      <w:lvlText w:val=""/>
      <w:lvlJc w:val="left"/>
      <w:pPr>
        <w:ind w:left="2880" w:hanging="360"/>
      </w:pPr>
      <w:rPr>
        <w:rFonts w:ascii="Symbol" w:hAnsi="Symbol" w:hint="default"/>
      </w:rPr>
    </w:lvl>
    <w:lvl w:ilvl="4" w:tplc="25B29158">
      <w:start w:val="1"/>
      <w:numFmt w:val="bullet"/>
      <w:lvlText w:val="o"/>
      <w:lvlJc w:val="left"/>
      <w:pPr>
        <w:ind w:left="3600" w:hanging="360"/>
      </w:pPr>
      <w:rPr>
        <w:rFonts w:ascii="Courier New" w:hAnsi="Courier New" w:hint="default"/>
      </w:rPr>
    </w:lvl>
    <w:lvl w:ilvl="5" w:tplc="6D609E3E">
      <w:start w:val="1"/>
      <w:numFmt w:val="bullet"/>
      <w:lvlText w:val=""/>
      <w:lvlJc w:val="left"/>
      <w:pPr>
        <w:ind w:left="4320" w:hanging="360"/>
      </w:pPr>
      <w:rPr>
        <w:rFonts w:ascii="Wingdings" w:hAnsi="Wingdings" w:hint="default"/>
      </w:rPr>
    </w:lvl>
    <w:lvl w:ilvl="6" w:tplc="184C7A2A">
      <w:start w:val="1"/>
      <w:numFmt w:val="bullet"/>
      <w:lvlText w:val=""/>
      <w:lvlJc w:val="left"/>
      <w:pPr>
        <w:ind w:left="5040" w:hanging="360"/>
      </w:pPr>
      <w:rPr>
        <w:rFonts w:ascii="Symbol" w:hAnsi="Symbol" w:hint="default"/>
      </w:rPr>
    </w:lvl>
    <w:lvl w:ilvl="7" w:tplc="129E9C60">
      <w:start w:val="1"/>
      <w:numFmt w:val="bullet"/>
      <w:lvlText w:val="o"/>
      <w:lvlJc w:val="left"/>
      <w:pPr>
        <w:ind w:left="5760" w:hanging="360"/>
      </w:pPr>
      <w:rPr>
        <w:rFonts w:ascii="Courier New" w:hAnsi="Courier New" w:hint="default"/>
      </w:rPr>
    </w:lvl>
    <w:lvl w:ilvl="8" w:tplc="8BE0B37C">
      <w:start w:val="1"/>
      <w:numFmt w:val="bullet"/>
      <w:lvlText w:val=""/>
      <w:lvlJc w:val="left"/>
      <w:pPr>
        <w:ind w:left="6480" w:hanging="360"/>
      </w:pPr>
      <w:rPr>
        <w:rFonts w:ascii="Wingdings" w:hAnsi="Wingdings" w:hint="default"/>
      </w:rPr>
    </w:lvl>
  </w:abstractNum>
  <w:abstractNum w:abstractNumId="17" w15:restartNumberingAfterBreak="0">
    <w:nsid w:val="2778600D"/>
    <w:multiLevelType w:val="hybridMultilevel"/>
    <w:tmpl w:val="58869B4C"/>
    <w:lvl w:ilvl="0" w:tplc="3564A24C">
      <w:start w:val="1"/>
      <w:numFmt w:val="bullet"/>
      <w:lvlText w:val=""/>
      <w:lvlJc w:val="left"/>
      <w:pPr>
        <w:ind w:left="720" w:hanging="360"/>
      </w:pPr>
      <w:rPr>
        <w:rFonts w:ascii="Symbol" w:hAnsi="Symbol" w:hint="default"/>
      </w:rPr>
    </w:lvl>
    <w:lvl w:ilvl="1" w:tplc="B046F096">
      <w:start w:val="1"/>
      <w:numFmt w:val="bullet"/>
      <w:lvlText w:val="o"/>
      <w:lvlJc w:val="left"/>
      <w:pPr>
        <w:ind w:left="1440" w:hanging="360"/>
      </w:pPr>
      <w:rPr>
        <w:rFonts w:ascii="Courier New" w:hAnsi="Courier New" w:hint="default"/>
      </w:rPr>
    </w:lvl>
    <w:lvl w:ilvl="2" w:tplc="5A783A56">
      <w:start w:val="1"/>
      <w:numFmt w:val="bullet"/>
      <w:lvlText w:val=""/>
      <w:lvlJc w:val="left"/>
      <w:pPr>
        <w:ind w:left="2160" w:hanging="360"/>
      </w:pPr>
      <w:rPr>
        <w:rFonts w:ascii="Wingdings" w:hAnsi="Wingdings" w:hint="default"/>
      </w:rPr>
    </w:lvl>
    <w:lvl w:ilvl="3" w:tplc="529CA8FE">
      <w:start w:val="1"/>
      <w:numFmt w:val="bullet"/>
      <w:lvlText w:val=""/>
      <w:lvlJc w:val="left"/>
      <w:pPr>
        <w:ind w:left="2880" w:hanging="360"/>
      </w:pPr>
      <w:rPr>
        <w:rFonts w:ascii="Symbol" w:hAnsi="Symbol" w:hint="default"/>
      </w:rPr>
    </w:lvl>
    <w:lvl w:ilvl="4" w:tplc="AF168ECE">
      <w:start w:val="1"/>
      <w:numFmt w:val="bullet"/>
      <w:lvlText w:val="o"/>
      <w:lvlJc w:val="left"/>
      <w:pPr>
        <w:ind w:left="3600" w:hanging="360"/>
      </w:pPr>
      <w:rPr>
        <w:rFonts w:ascii="Courier New" w:hAnsi="Courier New" w:hint="default"/>
      </w:rPr>
    </w:lvl>
    <w:lvl w:ilvl="5" w:tplc="DD187424">
      <w:start w:val="1"/>
      <w:numFmt w:val="bullet"/>
      <w:lvlText w:val=""/>
      <w:lvlJc w:val="left"/>
      <w:pPr>
        <w:ind w:left="4320" w:hanging="360"/>
      </w:pPr>
      <w:rPr>
        <w:rFonts w:ascii="Wingdings" w:hAnsi="Wingdings" w:hint="default"/>
      </w:rPr>
    </w:lvl>
    <w:lvl w:ilvl="6" w:tplc="20B0891E">
      <w:start w:val="1"/>
      <w:numFmt w:val="bullet"/>
      <w:lvlText w:val=""/>
      <w:lvlJc w:val="left"/>
      <w:pPr>
        <w:ind w:left="5040" w:hanging="360"/>
      </w:pPr>
      <w:rPr>
        <w:rFonts w:ascii="Symbol" w:hAnsi="Symbol" w:hint="default"/>
      </w:rPr>
    </w:lvl>
    <w:lvl w:ilvl="7" w:tplc="BAEEAF64">
      <w:start w:val="1"/>
      <w:numFmt w:val="bullet"/>
      <w:lvlText w:val="o"/>
      <w:lvlJc w:val="left"/>
      <w:pPr>
        <w:ind w:left="5760" w:hanging="360"/>
      </w:pPr>
      <w:rPr>
        <w:rFonts w:ascii="Courier New" w:hAnsi="Courier New" w:hint="default"/>
      </w:rPr>
    </w:lvl>
    <w:lvl w:ilvl="8" w:tplc="384C4296">
      <w:start w:val="1"/>
      <w:numFmt w:val="bullet"/>
      <w:lvlText w:val=""/>
      <w:lvlJc w:val="left"/>
      <w:pPr>
        <w:ind w:left="6480" w:hanging="360"/>
      </w:pPr>
      <w:rPr>
        <w:rFonts w:ascii="Wingdings" w:hAnsi="Wingdings" w:hint="default"/>
      </w:rPr>
    </w:lvl>
  </w:abstractNum>
  <w:abstractNum w:abstractNumId="18" w15:restartNumberingAfterBreak="0">
    <w:nsid w:val="27982E40"/>
    <w:multiLevelType w:val="hybridMultilevel"/>
    <w:tmpl w:val="26F63536"/>
    <w:lvl w:ilvl="0" w:tplc="EAE86394">
      <w:start w:val="1"/>
      <w:numFmt w:val="bullet"/>
      <w:lvlText w:val=""/>
      <w:lvlJc w:val="left"/>
      <w:pPr>
        <w:ind w:left="720" w:hanging="360"/>
      </w:pPr>
      <w:rPr>
        <w:rFonts w:ascii="Symbol" w:hAnsi="Symbol" w:hint="default"/>
      </w:rPr>
    </w:lvl>
    <w:lvl w:ilvl="1" w:tplc="A192D562">
      <w:start w:val="1"/>
      <w:numFmt w:val="bullet"/>
      <w:lvlText w:val="o"/>
      <w:lvlJc w:val="left"/>
      <w:pPr>
        <w:ind w:left="1440" w:hanging="360"/>
      </w:pPr>
      <w:rPr>
        <w:rFonts w:ascii="Courier New" w:hAnsi="Courier New" w:hint="default"/>
      </w:rPr>
    </w:lvl>
    <w:lvl w:ilvl="2" w:tplc="8ACAE400">
      <w:start w:val="1"/>
      <w:numFmt w:val="bullet"/>
      <w:lvlText w:val=""/>
      <w:lvlJc w:val="left"/>
      <w:pPr>
        <w:ind w:left="2160" w:hanging="360"/>
      </w:pPr>
      <w:rPr>
        <w:rFonts w:ascii="Wingdings" w:hAnsi="Wingdings" w:hint="default"/>
      </w:rPr>
    </w:lvl>
    <w:lvl w:ilvl="3" w:tplc="8E9C86C6">
      <w:start w:val="1"/>
      <w:numFmt w:val="bullet"/>
      <w:lvlText w:val=""/>
      <w:lvlJc w:val="left"/>
      <w:pPr>
        <w:ind w:left="2880" w:hanging="360"/>
      </w:pPr>
      <w:rPr>
        <w:rFonts w:ascii="Symbol" w:hAnsi="Symbol" w:hint="default"/>
      </w:rPr>
    </w:lvl>
    <w:lvl w:ilvl="4" w:tplc="01B85328">
      <w:start w:val="1"/>
      <w:numFmt w:val="bullet"/>
      <w:lvlText w:val="o"/>
      <w:lvlJc w:val="left"/>
      <w:pPr>
        <w:ind w:left="3600" w:hanging="360"/>
      </w:pPr>
      <w:rPr>
        <w:rFonts w:ascii="Courier New" w:hAnsi="Courier New" w:hint="default"/>
      </w:rPr>
    </w:lvl>
    <w:lvl w:ilvl="5" w:tplc="84D2F6E0">
      <w:start w:val="1"/>
      <w:numFmt w:val="bullet"/>
      <w:lvlText w:val=""/>
      <w:lvlJc w:val="left"/>
      <w:pPr>
        <w:ind w:left="4320" w:hanging="360"/>
      </w:pPr>
      <w:rPr>
        <w:rFonts w:ascii="Wingdings" w:hAnsi="Wingdings" w:hint="default"/>
      </w:rPr>
    </w:lvl>
    <w:lvl w:ilvl="6" w:tplc="A6BADEC2">
      <w:start w:val="1"/>
      <w:numFmt w:val="bullet"/>
      <w:lvlText w:val=""/>
      <w:lvlJc w:val="left"/>
      <w:pPr>
        <w:ind w:left="5040" w:hanging="360"/>
      </w:pPr>
      <w:rPr>
        <w:rFonts w:ascii="Symbol" w:hAnsi="Symbol" w:hint="default"/>
      </w:rPr>
    </w:lvl>
    <w:lvl w:ilvl="7" w:tplc="698CB8F2">
      <w:start w:val="1"/>
      <w:numFmt w:val="bullet"/>
      <w:lvlText w:val="o"/>
      <w:lvlJc w:val="left"/>
      <w:pPr>
        <w:ind w:left="5760" w:hanging="360"/>
      </w:pPr>
      <w:rPr>
        <w:rFonts w:ascii="Courier New" w:hAnsi="Courier New" w:hint="default"/>
      </w:rPr>
    </w:lvl>
    <w:lvl w:ilvl="8" w:tplc="B93A638C">
      <w:start w:val="1"/>
      <w:numFmt w:val="bullet"/>
      <w:lvlText w:val=""/>
      <w:lvlJc w:val="left"/>
      <w:pPr>
        <w:ind w:left="6480" w:hanging="360"/>
      </w:pPr>
      <w:rPr>
        <w:rFonts w:ascii="Wingdings" w:hAnsi="Wingdings" w:hint="default"/>
      </w:rPr>
    </w:lvl>
  </w:abstractNum>
  <w:abstractNum w:abstractNumId="19"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20"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1" w15:restartNumberingAfterBreak="0">
    <w:nsid w:val="29E91AE8"/>
    <w:multiLevelType w:val="hybridMultilevel"/>
    <w:tmpl w:val="19A8C802"/>
    <w:lvl w:ilvl="0" w:tplc="8DE407E2">
      <w:start w:val="1"/>
      <w:numFmt w:val="decimal"/>
      <w:lvlText w:val="%1."/>
      <w:lvlJc w:val="left"/>
      <w:pPr>
        <w:ind w:left="360" w:hanging="360"/>
      </w:pPr>
      <w:rPr>
        <w:b/>
        <w:bCs/>
      </w:rPr>
    </w:lvl>
    <w:lvl w:ilvl="1" w:tplc="2A8CABA6">
      <w:start w:val="1"/>
      <w:numFmt w:val="lowerLetter"/>
      <w:lvlText w:val="%2."/>
      <w:lvlJc w:val="left"/>
      <w:pPr>
        <w:ind w:left="1080" w:hanging="360"/>
      </w:pPr>
    </w:lvl>
    <w:lvl w:ilvl="2" w:tplc="7B749ADC">
      <w:start w:val="1"/>
      <w:numFmt w:val="lowerRoman"/>
      <w:lvlText w:val="%3."/>
      <w:lvlJc w:val="right"/>
      <w:pPr>
        <w:ind w:left="1800" w:hanging="180"/>
      </w:pPr>
    </w:lvl>
    <w:lvl w:ilvl="3" w:tplc="8FDA3F42">
      <w:start w:val="1"/>
      <w:numFmt w:val="decimal"/>
      <w:lvlText w:val="%4."/>
      <w:lvlJc w:val="left"/>
      <w:pPr>
        <w:ind w:left="2520" w:hanging="360"/>
      </w:pPr>
    </w:lvl>
    <w:lvl w:ilvl="4" w:tplc="4E6019B8">
      <w:start w:val="1"/>
      <w:numFmt w:val="lowerLetter"/>
      <w:lvlText w:val="%5."/>
      <w:lvlJc w:val="left"/>
      <w:pPr>
        <w:ind w:left="3240" w:hanging="360"/>
      </w:pPr>
    </w:lvl>
    <w:lvl w:ilvl="5" w:tplc="0004D376">
      <w:start w:val="1"/>
      <w:numFmt w:val="lowerRoman"/>
      <w:lvlText w:val="%6."/>
      <w:lvlJc w:val="right"/>
      <w:pPr>
        <w:ind w:left="3960" w:hanging="180"/>
      </w:pPr>
    </w:lvl>
    <w:lvl w:ilvl="6" w:tplc="0F1AB7FE">
      <w:start w:val="1"/>
      <w:numFmt w:val="decimal"/>
      <w:lvlText w:val="%7."/>
      <w:lvlJc w:val="left"/>
      <w:pPr>
        <w:ind w:left="4680" w:hanging="360"/>
      </w:pPr>
    </w:lvl>
    <w:lvl w:ilvl="7" w:tplc="06AC3600">
      <w:start w:val="1"/>
      <w:numFmt w:val="lowerLetter"/>
      <w:lvlText w:val="%8."/>
      <w:lvlJc w:val="left"/>
      <w:pPr>
        <w:ind w:left="5400" w:hanging="360"/>
      </w:pPr>
    </w:lvl>
    <w:lvl w:ilvl="8" w:tplc="1958AB18">
      <w:start w:val="1"/>
      <w:numFmt w:val="lowerRoman"/>
      <w:lvlText w:val="%9."/>
      <w:lvlJc w:val="right"/>
      <w:pPr>
        <w:ind w:left="6120" w:hanging="180"/>
      </w:pPr>
    </w:lvl>
  </w:abstractNum>
  <w:abstractNum w:abstractNumId="22" w15:restartNumberingAfterBreak="0">
    <w:nsid w:val="2B7156BA"/>
    <w:multiLevelType w:val="hybridMultilevel"/>
    <w:tmpl w:val="F070BEB8"/>
    <w:lvl w:ilvl="0" w:tplc="0DE0B514">
      <w:start w:val="1"/>
      <w:numFmt w:val="bullet"/>
      <w:lvlText w:val=""/>
      <w:lvlJc w:val="left"/>
      <w:pPr>
        <w:ind w:left="720" w:hanging="360"/>
      </w:pPr>
      <w:rPr>
        <w:rFonts w:ascii="Symbol" w:hAnsi="Symbol" w:hint="default"/>
      </w:rPr>
    </w:lvl>
    <w:lvl w:ilvl="1" w:tplc="6C4CF8E0">
      <w:start w:val="1"/>
      <w:numFmt w:val="bullet"/>
      <w:lvlText w:val="o"/>
      <w:lvlJc w:val="left"/>
      <w:pPr>
        <w:ind w:left="1440" w:hanging="360"/>
      </w:pPr>
      <w:rPr>
        <w:rFonts w:ascii="Courier New" w:hAnsi="Courier New" w:hint="default"/>
      </w:rPr>
    </w:lvl>
    <w:lvl w:ilvl="2" w:tplc="5FC8D02E">
      <w:start w:val="1"/>
      <w:numFmt w:val="bullet"/>
      <w:lvlText w:val=""/>
      <w:lvlJc w:val="left"/>
      <w:pPr>
        <w:ind w:left="2160" w:hanging="360"/>
      </w:pPr>
      <w:rPr>
        <w:rFonts w:ascii="Wingdings" w:hAnsi="Wingdings" w:hint="default"/>
      </w:rPr>
    </w:lvl>
    <w:lvl w:ilvl="3" w:tplc="16CE1F0A">
      <w:start w:val="1"/>
      <w:numFmt w:val="bullet"/>
      <w:lvlText w:val=""/>
      <w:lvlJc w:val="left"/>
      <w:pPr>
        <w:ind w:left="2880" w:hanging="360"/>
      </w:pPr>
      <w:rPr>
        <w:rFonts w:ascii="Symbol" w:hAnsi="Symbol" w:hint="default"/>
      </w:rPr>
    </w:lvl>
    <w:lvl w:ilvl="4" w:tplc="21925774">
      <w:start w:val="1"/>
      <w:numFmt w:val="bullet"/>
      <w:lvlText w:val="o"/>
      <w:lvlJc w:val="left"/>
      <w:pPr>
        <w:ind w:left="3600" w:hanging="360"/>
      </w:pPr>
      <w:rPr>
        <w:rFonts w:ascii="Courier New" w:hAnsi="Courier New" w:hint="default"/>
      </w:rPr>
    </w:lvl>
    <w:lvl w:ilvl="5" w:tplc="68A4CA22">
      <w:start w:val="1"/>
      <w:numFmt w:val="bullet"/>
      <w:lvlText w:val=""/>
      <w:lvlJc w:val="left"/>
      <w:pPr>
        <w:ind w:left="4320" w:hanging="360"/>
      </w:pPr>
      <w:rPr>
        <w:rFonts w:ascii="Wingdings" w:hAnsi="Wingdings" w:hint="default"/>
      </w:rPr>
    </w:lvl>
    <w:lvl w:ilvl="6" w:tplc="1368E080">
      <w:start w:val="1"/>
      <w:numFmt w:val="bullet"/>
      <w:lvlText w:val=""/>
      <w:lvlJc w:val="left"/>
      <w:pPr>
        <w:ind w:left="5040" w:hanging="360"/>
      </w:pPr>
      <w:rPr>
        <w:rFonts w:ascii="Symbol" w:hAnsi="Symbol" w:hint="default"/>
      </w:rPr>
    </w:lvl>
    <w:lvl w:ilvl="7" w:tplc="11B24C84">
      <w:start w:val="1"/>
      <w:numFmt w:val="bullet"/>
      <w:lvlText w:val="o"/>
      <w:lvlJc w:val="left"/>
      <w:pPr>
        <w:ind w:left="5760" w:hanging="360"/>
      </w:pPr>
      <w:rPr>
        <w:rFonts w:ascii="Courier New" w:hAnsi="Courier New" w:hint="default"/>
      </w:rPr>
    </w:lvl>
    <w:lvl w:ilvl="8" w:tplc="D396C90E">
      <w:start w:val="1"/>
      <w:numFmt w:val="bullet"/>
      <w:lvlText w:val=""/>
      <w:lvlJc w:val="left"/>
      <w:pPr>
        <w:ind w:left="6480" w:hanging="360"/>
      </w:pPr>
      <w:rPr>
        <w:rFonts w:ascii="Wingdings" w:hAnsi="Wingdings" w:hint="default"/>
      </w:rPr>
    </w:lvl>
  </w:abstractNum>
  <w:abstractNum w:abstractNumId="23"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5"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7"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8" w15:restartNumberingAfterBreak="0">
    <w:nsid w:val="37E0391A"/>
    <w:multiLevelType w:val="hybridMultilevel"/>
    <w:tmpl w:val="B98A769A"/>
    <w:lvl w:ilvl="0" w:tplc="4CEA1602">
      <w:start w:val="1"/>
      <w:numFmt w:val="bullet"/>
      <w:lvlText w:val=""/>
      <w:lvlJc w:val="left"/>
      <w:pPr>
        <w:ind w:left="720" w:hanging="360"/>
      </w:pPr>
      <w:rPr>
        <w:rFonts w:ascii="Symbol" w:hAnsi="Symbol" w:hint="default"/>
      </w:rPr>
    </w:lvl>
    <w:lvl w:ilvl="1" w:tplc="9D485EA8">
      <w:start w:val="1"/>
      <w:numFmt w:val="bullet"/>
      <w:lvlText w:val="o"/>
      <w:lvlJc w:val="left"/>
      <w:pPr>
        <w:ind w:left="1440" w:hanging="360"/>
      </w:pPr>
      <w:rPr>
        <w:rFonts w:ascii="Courier New" w:hAnsi="Courier New" w:hint="default"/>
      </w:rPr>
    </w:lvl>
    <w:lvl w:ilvl="2" w:tplc="E864E326">
      <w:start w:val="1"/>
      <w:numFmt w:val="bullet"/>
      <w:lvlText w:val=""/>
      <w:lvlJc w:val="left"/>
      <w:pPr>
        <w:ind w:left="2160" w:hanging="360"/>
      </w:pPr>
      <w:rPr>
        <w:rFonts w:ascii="Wingdings" w:hAnsi="Wingdings" w:hint="default"/>
      </w:rPr>
    </w:lvl>
    <w:lvl w:ilvl="3" w:tplc="D77072D0">
      <w:start w:val="1"/>
      <w:numFmt w:val="bullet"/>
      <w:lvlText w:val=""/>
      <w:lvlJc w:val="left"/>
      <w:pPr>
        <w:ind w:left="2880" w:hanging="360"/>
      </w:pPr>
      <w:rPr>
        <w:rFonts w:ascii="Symbol" w:hAnsi="Symbol" w:hint="default"/>
      </w:rPr>
    </w:lvl>
    <w:lvl w:ilvl="4" w:tplc="14E877D4">
      <w:start w:val="1"/>
      <w:numFmt w:val="bullet"/>
      <w:lvlText w:val="o"/>
      <w:lvlJc w:val="left"/>
      <w:pPr>
        <w:ind w:left="3600" w:hanging="360"/>
      </w:pPr>
      <w:rPr>
        <w:rFonts w:ascii="Courier New" w:hAnsi="Courier New" w:hint="default"/>
      </w:rPr>
    </w:lvl>
    <w:lvl w:ilvl="5" w:tplc="8B9C67F0">
      <w:start w:val="1"/>
      <w:numFmt w:val="bullet"/>
      <w:lvlText w:val=""/>
      <w:lvlJc w:val="left"/>
      <w:pPr>
        <w:ind w:left="4320" w:hanging="360"/>
      </w:pPr>
      <w:rPr>
        <w:rFonts w:ascii="Wingdings" w:hAnsi="Wingdings" w:hint="default"/>
      </w:rPr>
    </w:lvl>
    <w:lvl w:ilvl="6" w:tplc="E0FEF7A8">
      <w:start w:val="1"/>
      <w:numFmt w:val="bullet"/>
      <w:lvlText w:val=""/>
      <w:lvlJc w:val="left"/>
      <w:pPr>
        <w:ind w:left="5040" w:hanging="360"/>
      </w:pPr>
      <w:rPr>
        <w:rFonts w:ascii="Symbol" w:hAnsi="Symbol" w:hint="default"/>
      </w:rPr>
    </w:lvl>
    <w:lvl w:ilvl="7" w:tplc="78087112">
      <w:start w:val="1"/>
      <w:numFmt w:val="bullet"/>
      <w:lvlText w:val="o"/>
      <w:lvlJc w:val="left"/>
      <w:pPr>
        <w:ind w:left="5760" w:hanging="360"/>
      </w:pPr>
      <w:rPr>
        <w:rFonts w:ascii="Courier New" w:hAnsi="Courier New" w:hint="default"/>
      </w:rPr>
    </w:lvl>
    <w:lvl w:ilvl="8" w:tplc="4746AC88">
      <w:start w:val="1"/>
      <w:numFmt w:val="bullet"/>
      <w:lvlText w:val=""/>
      <w:lvlJc w:val="left"/>
      <w:pPr>
        <w:ind w:left="6480" w:hanging="360"/>
      </w:pPr>
      <w:rPr>
        <w:rFonts w:ascii="Wingdings" w:hAnsi="Wingdings" w:hint="default"/>
      </w:rPr>
    </w:lvl>
  </w:abstractNum>
  <w:abstractNum w:abstractNumId="29"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2"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3"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4"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5" w15:restartNumberingAfterBreak="0">
    <w:nsid w:val="43D92573"/>
    <w:multiLevelType w:val="hybridMultilevel"/>
    <w:tmpl w:val="6C36CF74"/>
    <w:lvl w:ilvl="0" w:tplc="FFFFFFF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6" w15:restartNumberingAfterBreak="0">
    <w:nsid w:val="49A75006"/>
    <w:multiLevelType w:val="hybridMultilevel"/>
    <w:tmpl w:val="572CB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4A4C7B45"/>
    <w:multiLevelType w:val="hybridMultilevel"/>
    <w:tmpl w:val="CF1A987C"/>
    <w:lvl w:ilvl="0" w:tplc="5BA43C98">
      <w:start w:val="1"/>
      <w:numFmt w:val="bullet"/>
      <w:lvlText w:val=""/>
      <w:lvlJc w:val="left"/>
      <w:pPr>
        <w:ind w:left="720" w:hanging="360"/>
      </w:pPr>
      <w:rPr>
        <w:rFonts w:ascii="Symbol" w:hAnsi="Symbol" w:hint="default"/>
      </w:rPr>
    </w:lvl>
    <w:lvl w:ilvl="1" w:tplc="20E07226">
      <w:start w:val="1"/>
      <w:numFmt w:val="bullet"/>
      <w:lvlText w:val="o"/>
      <w:lvlJc w:val="left"/>
      <w:pPr>
        <w:ind w:left="1440" w:hanging="360"/>
      </w:pPr>
      <w:rPr>
        <w:rFonts w:ascii="Courier New" w:hAnsi="Courier New" w:hint="default"/>
      </w:rPr>
    </w:lvl>
    <w:lvl w:ilvl="2" w:tplc="A004477A">
      <w:start w:val="1"/>
      <w:numFmt w:val="bullet"/>
      <w:lvlText w:val=""/>
      <w:lvlJc w:val="left"/>
      <w:pPr>
        <w:ind w:left="2160" w:hanging="360"/>
      </w:pPr>
      <w:rPr>
        <w:rFonts w:ascii="Wingdings" w:hAnsi="Wingdings" w:hint="default"/>
      </w:rPr>
    </w:lvl>
    <w:lvl w:ilvl="3" w:tplc="83A249D0">
      <w:start w:val="1"/>
      <w:numFmt w:val="bullet"/>
      <w:lvlText w:val=""/>
      <w:lvlJc w:val="left"/>
      <w:pPr>
        <w:ind w:left="2880" w:hanging="360"/>
      </w:pPr>
      <w:rPr>
        <w:rFonts w:ascii="Symbol" w:hAnsi="Symbol" w:hint="default"/>
      </w:rPr>
    </w:lvl>
    <w:lvl w:ilvl="4" w:tplc="0436E332">
      <w:start w:val="1"/>
      <w:numFmt w:val="bullet"/>
      <w:lvlText w:val="o"/>
      <w:lvlJc w:val="left"/>
      <w:pPr>
        <w:ind w:left="3600" w:hanging="360"/>
      </w:pPr>
      <w:rPr>
        <w:rFonts w:ascii="Courier New" w:hAnsi="Courier New" w:hint="default"/>
      </w:rPr>
    </w:lvl>
    <w:lvl w:ilvl="5" w:tplc="8CBA2D8C">
      <w:start w:val="1"/>
      <w:numFmt w:val="bullet"/>
      <w:lvlText w:val=""/>
      <w:lvlJc w:val="left"/>
      <w:pPr>
        <w:ind w:left="4320" w:hanging="360"/>
      </w:pPr>
      <w:rPr>
        <w:rFonts w:ascii="Wingdings" w:hAnsi="Wingdings" w:hint="default"/>
      </w:rPr>
    </w:lvl>
    <w:lvl w:ilvl="6" w:tplc="ABAC8156">
      <w:start w:val="1"/>
      <w:numFmt w:val="bullet"/>
      <w:lvlText w:val=""/>
      <w:lvlJc w:val="left"/>
      <w:pPr>
        <w:ind w:left="5040" w:hanging="360"/>
      </w:pPr>
      <w:rPr>
        <w:rFonts w:ascii="Symbol" w:hAnsi="Symbol" w:hint="default"/>
      </w:rPr>
    </w:lvl>
    <w:lvl w:ilvl="7" w:tplc="321CEAE6">
      <w:start w:val="1"/>
      <w:numFmt w:val="bullet"/>
      <w:lvlText w:val="o"/>
      <w:lvlJc w:val="left"/>
      <w:pPr>
        <w:ind w:left="5760" w:hanging="360"/>
      </w:pPr>
      <w:rPr>
        <w:rFonts w:ascii="Courier New" w:hAnsi="Courier New" w:hint="default"/>
      </w:rPr>
    </w:lvl>
    <w:lvl w:ilvl="8" w:tplc="2CB233DA">
      <w:start w:val="1"/>
      <w:numFmt w:val="bullet"/>
      <w:lvlText w:val=""/>
      <w:lvlJc w:val="left"/>
      <w:pPr>
        <w:ind w:left="6480" w:hanging="360"/>
      </w:pPr>
      <w:rPr>
        <w:rFonts w:ascii="Wingdings" w:hAnsi="Wingdings" w:hint="default"/>
      </w:rPr>
    </w:lvl>
  </w:abstractNum>
  <w:abstractNum w:abstractNumId="39"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40"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1" w15:restartNumberingAfterBreak="0">
    <w:nsid w:val="4EC24042"/>
    <w:multiLevelType w:val="hybridMultilevel"/>
    <w:tmpl w:val="A946929C"/>
    <w:lvl w:ilvl="0" w:tplc="03648250">
      <w:start w:val="1"/>
      <w:numFmt w:val="bullet"/>
      <w:lvlText w:val=""/>
      <w:lvlJc w:val="left"/>
      <w:pPr>
        <w:ind w:left="720" w:hanging="360"/>
      </w:pPr>
      <w:rPr>
        <w:rFonts w:ascii="Symbol" w:hAnsi="Symbol" w:hint="default"/>
      </w:rPr>
    </w:lvl>
    <w:lvl w:ilvl="1" w:tplc="DDE08BA2">
      <w:start w:val="1"/>
      <w:numFmt w:val="bullet"/>
      <w:lvlText w:val="o"/>
      <w:lvlJc w:val="left"/>
      <w:pPr>
        <w:ind w:left="1440" w:hanging="360"/>
      </w:pPr>
      <w:rPr>
        <w:rFonts w:ascii="Courier New" w:hAnsi="Courier New" w:hint="default"/>
      </w:rPr>
    </w:lvl>
    <w:lvl w:ilvl="2" w:tplc="521695BE">
      <w:start w:val="1"/>
      <w:numFmt w:val="bullet"/>
      <w:lvlText w:val=""/>
      <w:lvlJc w:val="left"/>
      <w:pPr>
        <w:ind w:left="2160" w:hanging="360"/>
      </w:pPr>
      <w:rPr>
        <w:rFonts w:ascii="Wingdings" w:hAnsi="Wingdings" w:hint="default"/>
      </w:rPr>
    </w:lvl>
    <w:lvl w:ilvl="3" w:tplc="11ECFE30">
      <w:start w:val="1"/>
      <w:numFmt w:val="bullet"/>
      <w:lvlText w:val=""/>
      <w:lvlJc w:val="left"/>
      <w:pPr>
        <w:ind w:left="2880" w:hanging="360"/>
      </w:pPr>
      <w:rPr>
        <w:rFonts w:ascii="Symbol" w:hAnsi="Symbol" w:hint="default"/>
      </w:rPr>
    </w:lvl>
    <w:lvl w:ilvl="4" w:tplc="2C2042B0">
      <w:start w:val="1"/>
      <w:numFmt w:val="bullet"/>
      <w:lvlText w:val="o"/>
      <w:lvlJc w:val="left"/>
      <w:pPr>
        <w:ind w:left="3600" w:hanging="360"/>
      </w:pPr>
      <w:rPr>
        <w:rFonts w:ascii="Courier New" w:hAnsi="Courier New" w:hint="default"/>
      </w:rPr>
    </w:lvl>
    <w:lvl w:ilvl="5" w:tplc="F0AC7F50">
      <w:start w:val="1"/>
      <w:numFmt w:val="bullet"/>
      <w:lvlText w:val=""/>
      <w:lvlJc w:val="left"/>
      <w:pPr>
        <w:ind w:left="4320" w:hanging="360"/>
      </w:pPr>
      <w:rPr>
        <w:rFonts w:ascii="Wingdings" w:hAnsi="Wingdings" w:hint="default"/>
      </w:rPr>
    </w:lvl>
    <w:lvl w:ilvl="6" w:tplc="7FA67BCC">
      <w:start w:val="1"/>
      <w:numFmt w:val="bullet"/>
      <w:lvlText w:val=""/>
      <w:lvlJc w:val="left"/>
      <w:pPr>
        <w:ind w:left="5040" w:hanging="360"/>
      </w:pPr>
      <w:rPr>
        <w:rFonts w:ascii="Symbol" w:hAnsi="Symbol" w:hint="default"/>
      </w:rPr>
    </w:lvl>
    <w:lvl w:ilvl="7" w:tplc="DD8E475C">
      <w:start w:val="1"/>
      <w:numFmt w:val="bullet"/>
      <w:lvlText w:val="o"/>
      <w:lvlJc w:val="left"/>
      <w:pPr>
        <w:ind w:left="5760" w:hanging="360"/>
      </w:pPr>
      <w:rPr>
        <w:rFonts w:ascii="Courier New" w:hAnsi="Courier New" w:hint="default"/>
      </w:rPr>
    </w:lvl>
    <w:lvl w:ilvl="8" w:tplc="250491DC">
      <w:start w:val="1"/>
      <w:numFmt w:val="bullet"/>
      <w:lvlText w:val=""/>
      <w:lvlJc w:val="left"/>
      <w:pPr>
        <w:ind w:left="6480" w:hanging="360"/>
      </w:pPr>
      <w:rPr>
        <w:rFonts w:ascii="Wingdings" w:hAnsi="Wingdings" w:hint="default"/>
      </w:rPr>
    </w:lvl>
  </w:abstractNum>
  <w:abstractNum w:abstractNumId="42"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3"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4"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55E27E15"/>
    <w:multiLevelType w:val="hybridMultilevel"/>
    <w:tmpl w:val="73B441B8"/>
    <w:lvl w:ilvl="0" w:tplc="A99EBA28">
      <w:start w:val="1"/>
      <w:numFmt w:val="bullet"/>
      <w:lvlText w:val=""/>
      <w:lvlJc w:val="left"/>
      <w:pPr>
        <w:ind w:left="720" w:hanging="360"/>
      </w:pPr>
      <w:rPr>
        <w:rFonts w:ascii="Symbol" w:hAnsi="Symbol" w:hint="default"/>
      </w:rPr>
    </w:lvl>
    <w:lvl w:ilvl="1" w:tplc="1BC24AD4">
      <w:start w:val="1"/>
      <w:numFmt w:val="bullet"/>
      <w:lvlText w:val="o"/>
      <w:lvlJc w:val="left"/>
      <w:pPr>
        <w:ind w:left="1440" w:hanging="360"/>
      </w:pPr>
      <w:rPr>
        <w:rFonts w:ascii="Courier New" w:hAnsi="Courier New" w:hint="default"/>
      </w:rPr>
    </w:lvl>
    <w:lvl w:ilvl="2" w:tplc="FB06DDDC">
      <w:start w:val="1"/>
      <w:numFmt w:val="bullet"/>
      <w:lvlText w:val=""/>
      <w:lvlJc w:val="left"/>
      <w:pPr>
        <w:ind w:left="2160" w:hanging="360"/>
      </w:pPr>
      <w:rPr>
        <w:rFonts w:ascii="Wingdings" w:hAnsi="Wingdings" w:hint="default"/>
      </w:rPr>
    </w:lvl>
    <w:lvl w:ilvl="3" w:tplc="DD14ED14">
      <w:start w:val="1"/>
      <w:numFmt w:val="bullet"/>
      <w:lvlText w:val=""/>
      <w:lvlJc w:val="left"/>
      <w:pPr>
        <w:ind w:left="2880" w:hanging="360"/>
      </w:pPr>
      <w:rPr>
        <w:rFonts w:ascii="Symbol" w:hAnsi="Symbol" w:hint="default"/>
      </w:rPr>
    </w:lvl>
    <w:lvl w:ilvl="4" w:tplc="AA1A14C6">
      <w:start w:val="1"/>
      <w:numFmt w:val="bullet"/>
      <w:lvlText w:val="o"/>
      <w:lvlJc w:val="left"/>
      <w:pPr>
        <w:ind w:left="3600" w:hanging="360"/>
      </w:pPr>
      <w:rPr>
        <w:rFonts w:ascii="Courier New" w:hAnsi="Courier New" w:hint="default"/>
      </w:rPr>
    </w:lvl>
    <w:lvl w:ilvl="5" w:tplc="4B242460">
      <w:start w:val="1"/>
      <w:numFmt w:val="bullet"/>
      <w:lvlText w:val=""/>
      <w:lvlJc w:val="left"/>
      <w:pPr>
        <w:ind w:left="4320" w:hanging="360"/>
      </w:pPr>
      <w:rPr>
        <w:rFonts w:ascii="Wingdings" w:hAnsi="Wingdings" w:hint="default"/>
      </w:rPr>
    </w:lvl>
    <w:lvl w:ilvl="6" w:tplc="C722F91A">
      <w:start w:val="1"/>
      <w:numFmt w:val="bullet"/>
      <w:lvlText w:val=""/>
      <w:lvlJc w:val="left"/>
      <w:pPr>
        <w:ind w:left="5040" w:hanging="360"/>
      </w:pPr>
      <w:rPr>
        <w:rFonts w:ascii="Symbol" w:hAnsi="Symbol" w:hint="default"/>
      </w:rPr>
    </w:lvl>
    <w:lvl w:ilvl="7" w:tplc="00145B34">
      <w:start w:val="1"/>
      <w:numFmt w:val="bullet"/>
      <w:lvlText w:val="o"/>
      <w:lvlJc w:val="left"/>
      <w:pPr>
        <w:ind w:left="5760" w:hanging="360"/>
      </w:pPr>
      <w:rPr>
        <w:rFonts w:ascii="Courier New" w:hAnsi="Courier New" w:hint="default"/>
      </w:rPr>
    </w:lvl>
    <w:lvl w:ilvl="8" w:tplc="4F7A664E">
      <w:start w:val="1"/>
      <w:numFmt w:val="bullet"/>
      <w:lvlText w:val=""/>
      <w:lvlJc w:val="left"/>
      <w:pPr>
        <w:ind w:left="6480" w:hanging="360"/>
      </w:pPr>
      <w:rPr>
        <w:rFonts w:ascii="Wingdings" w:hAnsi="Wingdings" w:hint="default"/>
      </w:rPr>
    </w:lvl>
  </w:abstractNum>
  <w:abstractNum w:abstractNumId="46" w15:restartNumberingAfterBreak="0">
    <w:nsid w:val="571A5B29"/>
    <w:multiLevelType w:val="hybridMultilevel"/>
    <w:tmpl w:val="0218B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8"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9"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1"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2"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3" w15:restartNumberingAfterBreak="0">
    <w:nsid w:val="61460C56"/>
    <w:multiLevelType w:val="hybridMultilevel"/>
    <w:tmpl w:val="067C0BD0"/>
    <w:lvl w:ilvl="0" w:tplc="7A4AEC5A">
      <w:start w:val="1"/>
      <w:numFmt w:val="bullet"/>
      <w:lvlText w:val=""/>
      <w:lvlJc w:val="left"/>
      <w:pPr>
        <w:ind w:left="360" w:hanging="360"/>
      </w:pPr>
      <w:rPr>
        <w:rFonts w:ascii="Symbol" w:hAnsi="Symbol" w:hint="default"/>
      </w:rPr>
    </w:lvl>
    <w:lvl w:ilvl="1" w:tplc="CAAA7DA6">
      <w:start w:val="1"/>
      <w:numFmt w:val="bullet"/>
      <w:lvlText w:val="o"/>
      <w:lvlJc w:val="left"/>
      <w:pPr>
        <w:ind w:left="1080" w:hanging="360"/>
      </w:pPr>
      <w:rPr>
        <w:rFonts w:ascii="Courier New" w:hAnsi="Courier New" w:hint="default"/>
      </w:rPr>
    </w:lvl>
    <w:lvl w:ilvl="2" w:tplc="D292BC04">
      <w:start w:val="1"/>
      <w:numFmt w:val="bullet"/>
      <w:lvlText w:val=""/>
      <w:lvlJc w:val="left"/>
      <w:pPr>
        <w:ind w:left="1800" w:hanging="360"/>
      </w:pPr>
      <w:rPr>
        <w:rFonts w:ascii="Wingdings" w:hAnsi="Wingdings" w:hint="default"/>
      </w:rPr>
    </w:lvl>
    <w:lvl w:ilvl="3" w:tplc="663A3AA4">
      <w:start w:val="1"/>
      <w:numFmt w:val="bullet"/>
      <w:lvlText w:val=""/>
      <w:lvlJc w:val="left"/>
      <w:pPr>
        <w:ind w:left="2520" w:hanging="360"/>
      </w:pPr>
      <w:rPr>
        <w:rFonts w:ascii="Symbol" w:hAnsi="Symbol" w:hint="default"/>
      </w:rPr>
    </w:lvl>
    <w:lvl w:ilvl="4" w:tplc="F76E01C0">
      <w:start w:val="1"/>
      <w:numFmt w:val="bullet"/>
      <w:lvlText w:val="o"/>
      <w:lvlJc w:val="left"/>
      <w:pPr>
        <w:ind w:left="3240" w:hanging="360"/>
      </w:pPr>
      <w:rPr>
        <w:rFonts w:ascii="Courier New" w:hAnsi="Courier New" w:hint="default"/>
      </w:rPr>
    </w:lvl>
    <w:lvl w:ilvl="5" w:tplc="8B4E9256">
      <w:start w:val="1"/>
      <w:numFmt w:val="bullet"/>
      <w:lvlText w:val=""/>
      <w:lvlJc w:val="left"/>
      <w:pPr>
        <w:ind w:left="3960" w:hanging="360"/>
      </w:pPr>
      <w:rPr>
        <w:rFonts w:ascii="Wingdings" w:hAnsi="Wingdings" w:hint="default"/>
      </w:rPr>
    </w:lvl>
    <w:lvl w:ilvl="6" w:tplc="66789DDC">
      <w:start w:val="1"/>
      <w:numFmt w:val="bullet"/>
      <w:lvlText w:val=""/>
      <w:lvlJc w:val="left"/>
      <w:pPr>
        <w:ind w:left="4680" w:hanging="360"/>
      </w:pPr>
      <w:rPr>
        <w:rFonts w:ascii="Symbol" w:hAnsi="Symbol" w:hint="default"/>
      </w:rPr>
    </w:lvl>
    <w:lvl w:ilvl="7" w:tplc="8CC6F880">
      <w:start w:val="1"/>
      <w:numFmt w:val="bullet"/>
      <w:lvlText w:val="o"/>
      <w:lvlJc w:val="left"/>
      <w:pPr>
        <w:ind w:left="5400" w:hanging="360"/>
      </w:pPr>
      <w:rPr>
        <w:rFonts w:ascii="Courier New" w:hAnsi="Courier New" w:hint="default"/>
      </w:rPr>
    </w:lvl>
    <w:lvl w:ilvl="8" w:tplc="0E34294A">
      <w:start w:val="1"/>
      <w:numFmt w:val="bullet"/>
      <w:lvlText w:val=""/>
      <w:lvlJc w:val="left"/>
      <w:pPr>
        <w:ind w:left="6120" w:hanging="360"/>
      </w:pPr>
      <w:rPr>
        <w:rFonts w:ascii="Wingdings" w:hAnsi="Wingdings" w:hint="default"/>
      </w:rPr>
    </w:lvl>
  </w:abstractNum>
  <w:abstractNum w:abstractNumId="54"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5"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6"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7" w15:restartNumberingAfterBreak="0">
    <w:nsid w:val="6FB24F8A"/>
    <w:multiLevelType w:val="hybridMultilevel"/>
    <w:tmpl w:val="3D3ED426"/>
    <w:lvl w:ilvl="0" w:tplc="FFFFFFFF">
      <w:start w:val="1"/>
      <w:numFmt w:val="bullet"/>
      <w:lvlText w:val=""/>
      <w:lvlJc w:val="left"/>
      <w:pPr>
        <w:ind w:left="927" w:hanging="360"/>
      </w:pPr>
      <w:rPr>
        <w:rFonts w:ascii="Symbol" w:hAnsi="Symbol" w:hint="default"/>
      </w:rPr>
    </w:lvl>
    <w:lvl w:ilvl="1" w:tplc="2AD22C90">
      <w:start w:val="1"/>
      <w:numFmt w:val="bullet"/>
      <w:lvlText w:val="o"/>
      <w:lvlJc w:val="left"/>
      <w:pPr>
        <w:ind w:left="1647" w:hanging="360"/>
      </w:pPr>
      <w:rPr>
        <w:rFonts w:ascii="Courier New" w:hAnsi="Courier New" w:hint="default"/>
      </w:rPr>
    </w:lvl>
    <w:lvl w:ilvl="2" w:tplc="D782519C">
      <w:start w:val="1"/>
      <w:numFmt w:val="bullet"/>
      <w:lvlText w:val=""/>
      <w:lvlJc w:val="left"/>
      <w:pPr>
        <w:ind w:left="2367" w:hanging="360"/>
      </w:pPr>
      <w:rPr>
        <w:rFonts w:ascii="Wingdings" w:hAnsi="Wingdings" w:hint="default"/>
      </w:rPr>
    </w:lvl>
    <w:lvl w:ilvl="3" w:tplc="2174AF54">
      <w:start w:val="1"/>
      <w:numFmt w:val="bullet"/>
      <w:lvlText w:val=""/>
      <w:lvlJc w:val="left"/>
      <w:pPr>
        <w:ind w:left="3087" w:hanging="360"/>
      </w:pPr>
      <w:rPr>
        <w:rFonts w:ascii="Symbol" w:hAnsi="Symbol" w:hint="default"/>
      </w:rPr>
    </w:lvl>
    <w:lvl w:ilvl="4" w:tplc="AA02B54A">
      <w:start w:val="1"/>
      <w:numFmt w:val="bullet"/>
      <w:lvlText w:val="o"/>
      <w:lvlJc w:val="left"/>
      <w:pPr>
        <w:ind w:left="3807" w:hanging="360"/>
      </w:pPr>
      <w:rPr>
        <w:rFonts w:ascii="Courier New" w:hAnsi="Courier New" w:hint="default"/>
      </w:rPr>
    </w:lvl>
    <w:lvl w:ilvl="5" w:tplc="5374F6AA">
      <w:start w:val="1"/>
      <w:numFmt w:val="bullet"/>
      <w:lvlText w:val=""/>
      <w:lvlJc w:val="left"/>
      <w:pPr>
        <w:ind w:left="4527" w:hanging="360"/>
      </w:pPr>
      <w:rPr>
        <w:rFonts w:ascii="Wingdings" w:hAnsi="Wingdings" w:hint="default"/>
      </w:rPr>
    </w:lvl>
    <w:lvl w:ilvl="6" w:tplc="72CA45E2">
      <w:start w:val="1"/>
      <w:numFmt w:val="bullet"/>
      <w:lvlText w:val=""/>
      <w:lvlJc w:val="left"/>
      <w:pPr>
        <w:ind w:left="5247" w:hanging="360"/>
      </w:pPr>
      <w:rPr>
        <w:rFonts w:ascii="Symbol" w:hAnsi="Symbol" w:hint="default"/>
      </w:rPr>
    </w:lvl>
    <w:lvl w:ilvl="7" w:tplc="5040F74C">
      <w:start w:val="1"/>
      <w:numFmt w:val="bullet"/>
      <w:lvlText w:val="o"/>
      <w:lvlJc w:val="left"/>
      <w:pPr>
        <w:ind w:left="5967" w:hanging="360"/>
      </w:pPr>
      <w:rPr>
        <w:rFonts w:ascii="Courier New" w:hAnsi="Courier New" w:hint="default"/>
      </w:rPr>
    </w:lvl>
    <w:lvl w:ilvl="8" w:tplc="AE766C8C">
      <w:start w:val="1"/>
      <w:numFmt w:val="bullet"/>
      <w:lvlText w:val=""/>
      <w:lvlJc w:val="left"/>
      <w:pPr>
        <w:ind w:left="6687" w:hanging="360"/>
      </w:pPr>
      <w:rPr>
        <w:rFonts w:ascii="Wingdings" w:hAnsi="Wingdings" w:hint="default"/>
      </w:rPr>
    </w:lvl>
  </w:abstractNum>
  <w:abstractNum w:abstractNumId="58"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9" w15:restartNumberingAfterBreak="0">
    <w:nsid w:val="72E45A96"/>
    <w:multiLevelType w:val="hybridMultilevel"/>
    <w:tmpl w:val="D380932C"/>
    <w:lvl w:ilvl="0" w:tplc="A9DA8C72">
      <w:start w:val="1"/>
      <w:numFmt w:val="bullet"/>
      <w:lvlText w:val=""/>
      <w:lvlJc w:val="left"/>
      <w:pPr>
        <w:ind w:left="720" w:hanging="360"/>
      </w:pPr>
      <w:rPr>
        <w:rFonts w:ascii="Symbol" w:hAnsi="Symbol" w:hint="default"/>
      </w:rPr>
    </w:lvl>
    <w:lvl w:ilvl="1" w:tplc="5262EDF4">
      <w:start w:val="1"/>
      <w:numFmt w:val="bullet"/>
      <w:lvlText w:val="o"/>
      <w:lvlJc w:val="left"/>
      <w:pPr>
        <w:ind w:left="1440" w:hanging="360"/>
      </w:pPr>
      <w:rPr>
        <w:rFonts w:ascii="Courier New" w:hAnsi="Courier New" w:hint="default"/>
      </w:rPr>
    </w:lvl>
    <w:lvl w:ilvl="2" w:tplc="6054DBC2">
      <w:start w:val="1"/>
      <w:numFmt w:val="bullet"/>
      <w:lvlText w:val=""/>
      <w:lvlJc w:val="left"/>
      <w:pPr>
        <w:ind w:left="2160" w:hanging="360"/>
      </w:pPr>
      <w:rPr>
        <w:rFonts w:ascii="Wingdings" w:hAnsi="Wingdings" w:hint="default"/>
      </w:rPr>
    </w:lvl>
    <w:lvl w:ilvl="3" w:tplc="2F7AA30C">
      <w:start w:val="1"/>
      <w:numFmt w:val="bullet"/>
      <w:lvlText w:val=""/>
      <w:lvlJc w:val="left"/>
      <w:pPr>
        <w:ind w:left="2880" w:hanging="360"/>
      </w:pPr>
      <w:rPr>
        <w:rFonts w:ascii="Symbol" w:hAnsi="Symbol" w:hint="default"/>
      </w:rPr>
    </w:lvl>
    <w:lvl w:ilvl="4" w:tplc="7FE291F8">
      <w:start w:val="1"/>
      <w:numFmt w:val="bullet"/>
      <w:lvlText w:val="o"/>
      <w:lvlJc w:val="left"/>
      <w:pPr>
        <w:ind w:left="3600" w:hanging="360"/>
      </w:pPr>
      <w:rPr>
        <w:rFonts w:ascii="Courier New" w:hAnsi="Courier New" w:hint="default"/>
      </w:rPr>
    </w:lvl>
    <w:lvl w:ilvl="5" w:tplc="5F9A11BE">
      <w:start w:val="1"/>
      <w:numFmt w:val="bullet"/>
      <w:lvlText w:val=""/>
      <w:lvlJc w:val="left"/>
      <w:pPr>
        <w:ind w:left="4320" w:hanging="360"/>
      </w:pPr>
      <w:rPr>
        <w:rFonts w:ascii="Wingdings" w:hAnsi="Wingdings" w:hint="default"/>
      </w:rPr>
    </w:lvl>
    <w:lvl w:ilvl="6" w:tplc="0D861CB2">
      <w:start w:val="1"/>
      <w:numFmt w:val="bullet"/>
      <w:lvlText w:val=""/>
      <w:lvlJc w:val="left"/>
      <w:pPr>
        <w:ind w:left="5040" w:hanging="360"/>
      </w:pPr>
      <w:rPr>
        <w:rFonts w:ascii="Symbol" w:hAnsi="Symbol" w:hint="default"/>
      </w:rPr>
    </w:lvl>
    <w:lvl w:ilvl="7" w:tplc="45286766">
      <w:start w:val="1"/>
      <w:numFmt w:val="bullet"/>
      <w:lvlText w:val="o"/>
      <w:lvlJc w:val="left"/>
      <w:pPr>
        <w:ind w:left="5760" w:hanging="360"/>
      </w:pPr>
      <w:rPr>
        <w:rFonts w:ascii="Courier New" w:hAnsi="Courier New" w:hint="default"/>
      </w:rPr>
    </w:lvl>
    <w:lvl w:ilvl="8" w:tplc="51A212DE">
      <w:start w:val="1"/>
      <w:numFmt w:val="bullet"/>
      <w:lvlText w:val=""/>
      <w:lvlJc w:val="left"/>
      <w:pPr>
        <w:ind w:left="6480" w:hanging="360"/>
      </w:pPr>
      <w:rPr>
        <w:rFonts w:ascii="Wingdings" w:hAnsi="Wingdings" w:hint="default"/>
      </w:rPr>
    </w:lvl>
  </w:abstractNum>
  <w:abstractNum w:abstractNumId="6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61"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2" w15:restartNumberingAfterBreak="0">
    <w:nsid w:val="79E77443"/>
    <w:multiLevelType w:val="hybridMultilevel"/>
    <w:tmpl w:val="0562F030"/>
    <w:lvl w:ilvl="0" w:tplc="F32EE284">
      <w:start w:val="1"/>
      <w:numFmt w:val="bullet"/>
      <w:lvlText w:val=""/>
      <w:lvlJc w:val="left"/>
      <w:pPr>
        <w:ind w:left="720" w:hanging="360"/>
      </w:pPr>
      <w:rPr>
        <w:rFonts w:ascii="Symbol" w:hAnsi="Symbol" w:hint="default"/>
      </w:rPr>
    </w:lvl>
    <w:lvl w:ilvl="1" w:tplc="8BB65864">
      <w:start w:val="1"/>
      <w:numFmt w:val="bullet"/>
      <w:lvlText w:val="o"/>
      <w:lvlJc w:val="left"/>
      <w:pPr>
        <w:ind w:left="1440" w:hanging="360"/>
      </w:pPr>
      <w:rPr>
        <w:rFonts w:ascii="Courier New" w:hAnsi="Courier New" w:hint="default"/>
      </w:rPr>
    </w:lvl>
    <w:lvl w:ilvl="2" w:tplc="5AF4A304">
      <w:start w:val="1"/>
      <w:numFmt w:val="bullet"/>
      <w:lvlText w:val=""/>
      <w:lvlJc w:val="left"/>
      <w:pPr>
        <w:ind w:left="2160" w:hanging="360"/>
      </w:pPr>
      <w:rPr>
        <w:rFonts w:ascii="Wingdings" w:hAnsi="Wingdings" w:hint="default"/>
      </w:rPr>
    </w:lvl>
    <w:lvl w:ilvl="3" w:tplc="706A0B6A">
      <w:start w:val="1"/>
      <w:numFmt w:val="bullet"/>
      <w:lvlText w:val=""/>
      <w:lvlJc w:val="left"/>
      <w:pPr>
        <w:ind w:left="2880" w:hanging="360"/>
      </w:pPr>
      <w:rPr>
        <w:rFonts w:ascii="Symbol" w:hAnsi="Symbol" w:hint="default"/>
      </w:rPr>
    </w:lvl>
    <w:lvl w:ilvl="4" w:tplc="3DDA31EE">
      <w:start w:val="1"/>
      <w:numFmt w:val="bullet"/>
      <w:lvlText w:val="o"/>
      <w:lvlJc w:val="left"/>
      <w:pPr>
        <w:ind w:left="3600" w:hanging="360"/>
      </w:pPr>
      <w:rPr>
        <w:rFonts w:ascii="Courier New" w:hAnsi="Courier New" w:hint="default"/>
      </w:rPr>
    </w:lvl>
    <w:lvl w:ilvl="5" w:tplc="C85883E8">
      <w:start w:val="1"/>
      <w:numFmt w:val="bullet"/>
      <w:lvlText w:val=""/>
      <w:lvlJc w:val="left"/>
      <w:pPr>
        <w:ind w:left="4320" w:hanging="360"/>
      </w:pPr>
      <w:rPr>
        <w:rFonts w:ascii="Wingdings" w:hAnsi="Wingdings" w:hint="default"/>
      </w:rPr>
    </w:lvl>
    <w:lvl w:ilvl="6" w:tplc="FADEB0AC">
      <w:start w:val="1"/>
      <w:numFmt w:val="bullet"/>
      <w:lvlText w:val=""/>
      <w:lvlJc w:val="left"/>
      <w:pPr>
        <w:ind w:left="5040" w:hanging="360"/>
      </w:pPr>
      <w:rPr>
        <w:rFonts w:ascii="Symbol" w:hAnsi="Symbol" w:hint="default"/>
      </w:rPr>
    </w:lvl>
    <w:lvl w:ilvl="7" w:tplc="2DE4ECDC">
      <w:start w:val="1"/>
      <w:numFmt w:val="bullet"/>
      <w:lvlText w:val="o"/>
      <w:lvlJc w:val="left"/>
      <w:pPr>
        <w:ind w:left="5760" w:hanging="360"/>
      </w:pPr>
      <w:rPr>
        <w:rFonts w:ascii="Courier New" w:hAnsi="Courier New" w:hint="default"/>
      </w:rPr>
    </w:lvl>
    <w:lvl w:ilvl="8" w:tplc="534CEF36">
      <w:start w:val="1"/>
      <w:numFmt w:val="bullet"/>
      <w:lvlText w:val=""/>
      <w:lvlJc w:val="left"/>
      <w:pPr>
        <w:ind w:left="6480" w:hanging="360"/>
      </w:pPr>
      <w:rPr>
        <w:rFonts w:ascii="Wingdings" w:hAnsi="Wingdings" w:hint="default"/>
      </w:rPr>
    </w:lvl>
  </w:abstractNum>
  <w:abstractNum w:abstractNumId="6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6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9"/>
  </w:num>
  <w:num w:numId="2" w16cid:durableId="170411264">
    <w:abstractNumId w:val="52"/>
  </w:num>
  <w:num w:numId="3" w16cid:durableId="985085104">
    <w:abstractNumId w:val="13"/>
  </w:num>
  <w:num w:numId="4" w16cid:durableId="1872112631">
    <w:abstractNumId w:val="20"/>
  </w:num>
  <w:num w:numId="5" w16cid:durableId="336812815">
    <w:abstractNumId w:val="34"/>
  </w:num>
  <w:num w:numId="6" w16cid:durableId="155153463">
    <w:abstractNumId w:val="0"/>
  </w:num>
  <w:num w:numId="7" w16cid:durableId="1428236886">
    <w:abstractNumId w:val="39"/>
  </w:num>
  <w:num w:numId="8" w16cid:durableId="103154041">
    <w:abstractNumId w:val="42"/>
  </w:num>
  <w:num w:numId="9" w16cid:durableId="1308436166">
    <w:abstractNumId w:val="37"/>
  </w:num>
  <w:num w:numId="10" w16cid:durableId="1335643199">
    <w:abstractNumId w:val="50"/>
  </w:num>
  <w:num w:numId="11" w16cid:durableId="1160577431">
    <w:abstractNumId w:val="40"/>
  </w:num>
  <w:num w:numId="12" w16cid:durableId="1673139647">
    <w:abstractNumId w:val="26"/>
  </w:num>
  <w:num w:numId="13" w16cid:durableId="1742215375">
    <w:abstractNumId w:val="63"/>
  </w:num>
  <w:num w:numId="14" w16cid:durableId="664823544">
    <w:abstractNumId w:val="58"/>
  </w:num>
  <w:num w:numId="15" w16cid:durableId="979774751">
    <w:abstractNumId w:val="23"/>
  </w:num>
  <w:num w:numId="16" w16cid:durableId="729228463">
    <w:abstractNumId w:val="6"/>
  </w:num>
  <w:num w:numId="17" w16cid:durableId="322781625">
    <w:abstractNumId w:val="36"/>
  </w:num>
  <w:num w:numId="18" w16cid:durableId="797261722">
    <w:abstractNumId w:val="62"/>
  </w:num>
  <w:num w:numId="19" w16cid:durableId="756365321">
    <w:abstractNumId w:val="28"/>
  </w:num>
  <w:num w:numId="20" w16cid:durableId="2049794968">
    <w:abstractNumId w:val="18"/>
  </w:num>
  <w:num w:numId="21" w16cid:durableId="235435274">
    <w:abstractNumId w:val="17"/>
  </w:num>
  <w:num w:numId="22" w16cid:durableId="1317488102">
    <w:abstractNumId w:val="2"/>
  </w:num>
  <w:num w:numId="23" w16cid:durableId="1335499247">
    <w:abstractNumId w:val="14"/>
  </w:num>
  <w:num w:numId="24" w16cid:durableId="391736560">
    <w:abstractNumId w:val="59"/>
  </w:num>
  <w:num w:numId="25" w16cid:durableId="209000264">
    <w:abstractNumId w:val="21"/>
  </w:num>
  <w:num w:numId="26" w16cid:durableId="1518034694">
    <w:abstractNumId w:val="57"/>
  </w:num>
  <w:num w:numId="27" w16cid:durableId="10690364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8724767">
    <w:abstractNumId w:val="12"/>
  </w:num>
  <w:num w:numId="29" w16cid:durableId="1733574651">
    <w:abstractNumId w:val="15"/>
  </w:num>
  <w:num w:numId="30" w16cid:durableId="1002396262">
    <w:abstractNumId w:val="45"/>
  </w:num>
  <w:num w:numId="31" w16cid:durableId="1385059245">
    <w:abstractNumId w:val="16"/>
  </w:num>
  <w:num w:numId="32" w16cid:durableId="1722435948">
    <w:abstractNumId w:val="10"/>
  </w:num>
  <w:num w:numId="33" w16cid:durableId="1775127845">
    <w:abstractNumId w:val="22"/>
  </w:num>
  <w:num w:numId="34" w16cid:durableId="930166507">
    <w:abstractNumId w:val="41"/>
  </w:num>
  <w:num w:numId="35" w16cid:durableId="330252720">
    <w:abstractNumId w:val="9"/>
  </w:num>
  <w:num w:numId="36" w16cid:durableId="229388664">
    <w:abstractNumId w:val="38"/>
  </w:num>
  <w:num w:numId="37" w16cid:durableId="1523394600">
    <w:abstractNumId w:val="53"/>
  </w:num>
  <w:num w:numId="38" w16cid:durableId="1176844723">
    <w:abstractNumId w:val="35"/>
  </w:num>
  <w:num w:numId="39" w16cid:durableId="1700661520">
    <w:abstractNumId w:val="46"/>
  </w:num>
  <w:num w:numId="40" w16cid:durableId="98743869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493D"/>
    <w:rsid w:val="0006556F"/>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BBD"/>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B7F07"/>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1FEC"/>
    <w:rsid w:val="000D2B3D"/>
    <w:rsid w:val="000D319F"/>
    <w:rsid w:val="000D36F9"/>
    <w:rsid w:val="000D3881"/>
    <w:rsid w:val="000D3CAE"/>
    <w:rsid w:val="000D487A"/>
    <w:rsid w:val="000D4AC1"/>
    <w:rsid w:val="000D5000"/>
    <w:rsid w:val="000D5967"/>
    <w:rsid w:val="000D5CE1"/>
    <w:rsid w:val="000D6185"/>
    <w:rsid w:val="000D6417"/>
    <w:rsid w:val="000D6482"/>
    <w:rsid w:val="000D66AF"/>
    <w:rsid w:val="000D6B8F"/>
    <w:rsid w:val="000D7227"/>
    <w:rsid w:val="000D73BF"/>
    <w:rsid w:val="000D73C9"/>
    <w:rsid w:val="000D7514"/>
    <w:rsid w:val="000D752F"/>
    <w:rsid w:val="000D7AF3"/>
    <w:rsid w:val="000D7F5B"/>
    <w:rsid w:val="000E0068"/>
    <w:rsid w:val="000E16CA"/>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6DBF"/>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56B"/>
    <w:rsid w:val="000F661E"/>
    <w:rsid w:val="000F66F3"/>
    <w:rsid w:val="000F696C"/>
    <w:rsid w:val="000F72AB"/>
    <w:rsid w:val="000F7466"/>
    <w:rsid w:val="000F7BB5"/>
    <w:rsid w:val="000F7C2D"/>
    <w:rsid w:val="0010018C"/>
    <w:rsid w:val="0010079B"/>
    <w:rsid w:val="00101154"/>
    <w:rsid w:val="00101215"/>
    <w:rsid w:val="00101A91"/>
    <w:rsid w:val="00101FF8"/>
    <w:rsid w:val="001023F4"/>
    <w:rsid w:val="00102D94"/>
    <w:rsid w:val="00102E6D"/>
    <w:rsid w:val="00103C12"/>
    <w:rsid w:val="001042E1"/>
    <w:rsid w:val="0010455D"/>
    <w:rsid w:val="00104733"/>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0FD0"/>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7C9"/>
    <w:rsid w:val="00165E60"/>
    <w:rsid w:val="00166097"/>
    <w:rsid w:val="00166DAD"/>
    <w:rsid w:val="00166E6D"/>
    <w:rsid w:val="00166FB5"/>
    <w:rsid w:val="00167022"/>
    <w:rsid w:val="0016718E"/>
    <w:rsid w:val="0017060B"/>
    <w:rsid w:val="00170701"/>
    <w:rsid w:val="00171505"/>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1F60"/>
    <w:rsid w:val="0018203F"/>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3CFA"/>
    <w:rsid w:val="001A4052"/>
    <w:rsid w:val="001A44AA"/>
    <w:rsid w:val="001A4A74"/>
    <w:rsid w:val="001A53EC"/>
    <w:rsid w:val="001A59BB"/>
    <w:rsid w:val="001A5A0F"/>
    <w:rsid w:val="001A5B24"/>
    <w:rsid w:val="001A5B3F"/>
    <w:rsid w:val="001A5C62"/>
    <w:rsid w:val="001A63B0"/>
    <w:rsid w:val="001A6B09"/>
    <w:rsid w:val="001A7C6D"/>
    <w:rsid w:val="001B017B"/>
    <w:rsid w:val="001B08FF"/>
    <w:rsid w:val="001B10EE"/>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1A"/>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0EE"/>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0D2"/>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3C3B"/>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0F5E"/>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4997"/>
    <w:rsid w:val="00235122"/>
    <w:rsid w:val="002353F9"/>
    <w:rsid w:val="00235711"/>
    <w:rsid w:val="00235C2B"/>
    <w:rsid w:val="0023624D"/>
    <w:rsid w:val="00236379"/>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1F39"/>
    <w:rsid w:val="00292442"/>
    <w:rsid w:val="00292951"/>
    <w:rsid w:val="00292FC7"/>
    <w:rsid w:val="002932B2"/>
    <w:rsid w:val="00294B76"/>
    <w:rsid w:val="00294BD5"/>
    <w:rsid w:val="002953E2"/>
    <w:rsid w:val="002956B8"/>
    <w:rsid w:val="0029579B"/>
    <w:rsid w:val="00295CE4"/>
    <w:rsid w:val="00295F38"/>
    <w:rsid w:val="00295FA2"/>
    <w:rsid w:val="00296ABF"/>
    <w:rsid w:val="00296C8A"/>
    <w:rsid w:val="002975D7"/>
    <w:rsid w:val="002977C9"/>
    <w:rsid w:val="002977FD"/>
    <w:rsid w:val="00297960"/>
    <w:rsid w:val="00297C2D"/>
    <w:rsid w:val="002A012A"/>
    <w:rsid w:val="002A0A44"/>
    <w:rsid w:val="002A1002"/>
    <w:rsid w:val="002A11B8"/>
    <w:rsid w:val="002A120A"/>
    <w:rsid w:val="002A16B3"/>
    <w:rsid w:val="002A175E"/>
    <w:rsid w:val="002A1929"/>
    <w:rsid w:val="002A1ACC"/>
    <w:rsid w:val="002A26A8"/>
    <w:rsid w:val="002A328C"/>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1B6B"/>
    <w:rsid w:val="0031211F"/>
    <w:rsid w:val="0031266F"/>
    <w:rsid w:val="00312A7C"/>
    <w:rsid w:val="003134AD"/>
    <w:rsid w:val="00313761"/>
    <w:rsid w:val="00313F3C"/>
    <w:rsid w:val="00314B3B"/>
    <w:rsid w:val="00315198"/>
    <w:rsid w:val="003153A1"/>
    <w:rsid w:val="00315B21"/>
    <w:rsid w:val="00315DC5"/>
    <w:rsid w:val="00316561"/>
    <w:rsid w:val="00316BE7"/>
    <w:rsid w:val="00316DFD"/>
    <w:rsid w:val="00316E1E"/>
    <w:rsid w:val="00316EE4"/>
    <w:rsid w:val="003172A7"/>
    <w:rsid w:val="003178C3"/>
    <w:rsid w:val="00317D2D"/>
    <w:rsid w:val="00317F17"/>
    <w:rsid w:val="00320BBE"/>
    <w:rsid w:val="003214C0"/>
    <w:rsid w:val="00321517"/>
    <w:rsid w:val="00321A79"/>
    <w:rsid w:val="0032292D"/>
    <w:rsid w:val="00324301"/>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B94"/>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AC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A26"/>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5E6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2C1"/>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48A"/>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4CF"/>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96B"/>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5AD3"/>
    <w:rsid w:val="0040698A"/>
    <w:rsid w:val="0040743E"/>
    <w:rsid w:val="004075D4"/>
    <w:rsid w:val="0040777B"/>
    <w:rsid w:val="00407885"/>
    <w:rsid w:val="00407E92"/>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6EDD"/>
    <w:rsid w:val="00427279"/>
    <w:rsid w:val="004274DB"/>
    <w:rsid w:val="00427555"/>
    <w:rsid w:val="00427560"/>
    <w:rsid w:val="004302B1"/>
    <w:rsid w:val="00430302"/>
    <w:rsid w:val="0043079E"/>
    <w:rsid w:val="00430D33"/>
    <w:rsid w:val="0043117D"/>
    <w:rsid w:val="00431825"/>
    <w:rsid w:val="00431AF5"/>
    <w:rsid w:val="00431B86"/>
    <w:rsid w:val="00431EF3"/>
    <w:rsid w:val="00431F5A"/>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A05"/>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7A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6C1F"/>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25F"/>
    <w:rsid w:val="004B244E"/>
    <w:rsid w:val="004B26FF"/>
    <w:rsid w:val="004B2721"/>
    <w:rsid w:val="004B2751"/>
    <w:rsid w:val="004B314F"/>
    <w:rsid w:val="004B40AB"/>
    <w:rsid w:val="004B444C"/>
    <w:rsid w:val="004B4954"/>
    <w:rsid w:val="004B4CE1"/>
    <w:rsid w:val="004B5154"/>
    <w:rsid w:val="004B5875"/>
    <w:rsid w:val="004B66AE"/>
    <w:rsid w:val="004B6D10"/>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55E"/>
    <w:rsid w:val="004C3CCA"/>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5A5"/>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9DF"/>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1B9"/>
    <w:rsid w:val="004F22E4"/>
    <w:rsid w:val="004F28B3"/>
    <w:rsid w:val="004F2B70"/>
    <w:rsid w:val="004F34DC"/>
    <w:rsid w:val="004F4044"/>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3AE"/>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D5C"/>
    <w:rsid w:val="00582F97"/>
    <w:rsid w:val="005835B4"/>
    <w:rsid w:val="005841FC"/>
    <w:rsid w:val="005843D3"/>
    <w:rsid w:val="005849AB"/>
    <w:rsid w:val="00584BB2"/>
    <w:rsid w:val="00584C06"/>
    <w:rsid w:val="0058538A"/>
    <w:rsid w:val="005860DD"/>
    <w:rsid w:val="005860EA"/>
    <w:rsid w:val="00586134"/>
    <w:rsid w:val="0058629F"/>
    <w:rsid w:val="005870E3"/>
    <w:rsid w:val="005872F9"/>
    <w:rsid w:val="00587DAA"/>
    <w:rsid w:val="0059035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1C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2BB0"/>
    <w:rsid w:val="006030CE"/>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1F71"/>
    <w:rsid w:val="00622CE8"/>
    <w:rsid w:val="00622D8F"/>
    <w:rsid w:val="00622E29"/>
    <w:rsid w:val="00623492"/>
    <w:rsid w:val="00623786"/>
    <w:rsid w:val="00623ACE"/>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5FE5"/>
    <w:rsid w:val="0065665F"/>
    <w:rsid w:val="00656918"/>
    <w:rsid w:val="006572F0"/>
    <w:rsid w:val="0065751D"/>
    <w:rsid w:val="006575D8"/>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6A2"/>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6CEC"/>
    <w:rsid w:val="006A71FE"/>
    <w:rsid w:val="006A741E"/>
    <w:rsid w:val="006A7632"/>
    <w:rsid w:val="006A7F85"/>
    <w:rsid w:val="006B0408"/>
    <w:rsid w:val="006B05D1"/>
    <w:rsid w:val="006B0971"/>
    <w:rsid w:val="006B0B27"/>
    <w:rsid w:val="006B17C7"/>
    <w:rsid w:val="006B1823"/>
    <w:rsid w:val="006B190F"/>
    <w:rsid w:val="006B286A"/>
    <w:rsid w:val="006B36BE"/>
    <w:rsid w:val="006B37AD"/>
    <w:rsid w:val="006B3CFD"/>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5D26"/>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67"/>
    <w:rsid w:val="00766B7A"/>
    <w:rsid w:val="00766D74"/>
    <w:rsid w:val="00766F86"/>
    <w:rsid w:val="00767396"/>
    <w:rsid w:val="00767C91"/>
    <w:rsid w:val="00767DB1"/>
    <w:rsid w:val="007706BC"/>
    <w:rsid w:val="00770C42"/>
    <w:rsid w:val="00770D3F"/>
    <w:rsid w:val="0077107F"/>
    <w:rsid w:val="007712F0"/>
    <w:rsid w:val="00771DBC"/>
    <w:rsid w:val="00772DF7"/>
    <w:rsid w:val="00772F18"/>
    <w:rsid w:val="007737AF"/>
    <w:rsid w:val="007737C1"/>
    <w:rsid w:val="00773D36"/>
    <w:rsid w:val="007745A7"/>
    <w:rsid w:val="007747DB"/>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24A"/>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732"/>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19FA"/>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E7C1E"/>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2C40"/>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3FBE"/>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420"/>
    <w:rsid w:val="008436A5"/>
    <w:rsid w:val="008440AA"/>
    <w:rsid w:val="00844805"/>
    <w:rsid w:val="00844A5D"/>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21D"/>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189"/>
    <w:rsid w:val="008802B7"/>
    <w:rsid w:val="00880C5F"/>
    <w:rsid w:val="00880E76"/>
    <w:rsid w:val="00881290"/>
    <w:rsid w:val="008818D2"/>
    <w:rsid w:val="00881B71"/>
    <w:rsid w:val="00881D78"/>
    <w:rsid w:val="0088292D"/>
    <w:rsid w:val="00882E2A"/>
    <w:rsid w:val="008835DB"/>
    <w:rsid w:val="0088396A"/>
    <w:rsid w:val="00883E8B"/>
    <w:rsid w:val="00884822"/>
    <w:rsid w:val="008857B7"/>
    <w:rsid w:val="008862EE"/>
    <w:rsid w:val="00886E8F"/>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6F6C"/>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32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2E4"/>
    <w:rsid w:val="008E4978"/>
    <w:rsid w:val="008E4B5F"/>
    <w:rsid w:val="008E4BCA"/>
    <w:rsid w:val="008E4DF5"/>
    <w:rsid w:val="008E4F7E"/>
    <w:rsid w:val="008E6512"/>
    <w:rsid w:val="008E6956"/>
    <w:rsid w:val="008E6994"/>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5D83"/>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145B"/>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2770A"/>
    <w:rsid w:val="00930BE0"/>
    <w:rsid w:val="00931B7E"/>
    <w:rsid w:val="00932457"/>
    <w:rsid w:val="00932545"/>
    <w:rsid w:val="00932715"/>
    <w:rsid w:val="0093292E"/>
    <w:rsid w:val="00932984"/>
    <w:rsid w:val="009337AC"/>
    <w:rsid w:val="0093393D"/>
    <w:rsid w:val="00933DB9"/>
    <w:rsid w:val="00934249"/>
    <w:rsid w:val="009346DD"/>
    <w:rsid w:val="00934EA1"/>
    <w:rsid w:val="00934F00"/>
    <w:rsid w:val="009356DE"/>
    <w:rsid w:val="0093572F"/>
    <w:rsid w:val="00935A3E"/>
    <w:rsid w:val="00936145"/>
    <w:rsid w:val="00936AC0"/>
    <w:rsid w:val="009370B3"/>
    <w:rsid w:val="00937ADF"/>
    <w:rsid w:val="00937BCF"/>
    <w:rsid w:val="00940044"/>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54D"/>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19"/>
    <w:rsid w:val="00965136"/>
    <w:rsid w:val="0096530D"/>
    <w:rsid w:val="00965DE7"/>
    <w:rsid w:val="00965F68"/>
    <w:rsid w:val="009664E6"/>
    <w:rsid w:val="00966AE0"/>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87D8E"/>
    <w:rsid w:val="00990D01"/>
    <w:rsid w:val="00990EE2"/>
    <w:rsid w:val="00990FFB"/>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416"/>
    <w:rsid w:val="009A757C"/>
    <w:rsid w:val="009A76A0"/>
    <w:rsid w:val="009A7701"/>
    <w:rsid w:val="009A780F"/>
    <w:rsid w:val="009A78D4"/>
    <w:rsid w:val="009A7E24"/>
    <w:rsid w:val="009B0882"/>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33"/>
    <w:rsid w:val="009B396F"/>
    <w:rsid w:val="009B3B6E"/>
    <w:rsid w:val="009B43B2"/>
    <w:rsid w:val="009B44AB"/>
    <w:rsid w:val="009B4BF9"/>
    <w:rsid w:val="009B4C39"/>
    <w:rsid w:val="009B53BE"/>
    <w:rsid w:val="009B6AD3"/>
    <w:rsid w:val="009B6C35"/>
    <w:rsid w:val="009B6F04"/>
    <w:rsid w:val="009B71CC"/>
    <w:rsid w:val="009C00D2"/>
    <w:rsid w:val="009C016A"/>
    <w:rsid w:val="009C01E9"/>
    <w:rsid w:val="009C0365"/>
    <w:rsid w:val="009C058E"/>
    <w:rsid w:val="009C09EA"/>
    <w:rsid w:val="009C0B48"/>
    <w:rsid w:val="009C1135"/>
    <w:rsid w:val="009C1158"/>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325"/>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A2"/>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4939"/>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6EC"/>
    <w:rsid w:val="00A75703"/>
    <w:rsid w:val="00A7585A"/>
    <w:rsid w:val="00A7595C"/>
    <w:rsid w:val="00A75E13"/>
    <w:rsid w:val="00A7647C"/>
    <w:rsid w:val="00A76776"/>
    <w:rsid w:val="00A769E9"/>
    <w:rsid w:val="00A76D09"/>
    <w:rsid w:val="00A770F0"/>
    <w:rsid w:val="00A7714E"/>
    <w:rsid w:val="00A77DDC"/>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21E"/>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0E5D"/>
    <w:rsid w:val="00AD1047"/>
    <w:rsid w:val="00AD1784"/>
    <w:rsid w:val="00AD1B5F"/>
    <w:rsid w:val="00AD1FD7"/>
    <w:rsid w:val="00AD2676"/>
    <w:rsid w:val="00AD28F7"/>
    <w:rsid w:val="00AD29A7"/>
    <w:rsid w:val="00AD2CD6"/>
    <w:rsid w:val="00AD2D7F"/>
    <w:rsid w:val="00AD3168"/>
    <w:rsid w:val="00AD3A94"/>
    <w:rsid w:val="00AD3CD9"/>
    <w:rsid w:val="00AD4311"/>
    <w:rsid w:val="00AD4752"/>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48D0"/>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66C"/>
    <w:rsid w:val="00B05733"/>
    <w:rsid w:val="00B05998"/>
    <w:rsid w:val="00B05AB9"/>
    <w:rsid w:val="00B05B00"/>
    <w:rsid w:val="00B06077"/>
    <w:rsid w:val="00B0680D"/>
    <w:rsid w:val="00B072DC"/>
    <w:rsid w:val="00B10A43"/>
    <w:rsid w:val="00B10FB5"/>
    <w:rsid w:val="00B11A35"/>
    <w:rsid w:val="00B121CC"/>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0D46"/>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3D3"/>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8A9"/>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B1F"/>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2BA"/>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234"/>
    <w:rsid w:val="00BC79F3"/>
    <w:rsid w:val="00BD054B"/>
    <w:rsid w:val="00BD165F"/>
    <w:rsid w:val="00BD17E8"/>
    <w:rsid w:val="00BD1E9F"/>
    <w:rsid w:val="00BD3600"/>
    <w:rsid w:val="00BD388F"/>
    <w:rsid w:val="00BD3BDE"/>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17E"/>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26AA"/>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BB7"/>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1BE4"/>
    <w:rsid w:val="00C6207A"/>
    <w:rsid w:val="00C624EE"/>
    <w:rsid w:val="00C62C3A"/>
    <w:rsid w:val="00C631B2"/>
    <w:rsid w:val="00C632AB"/>
    <w:rsid w:val="00C63AFE"/>
    <w:rsid w:val="00C63CA0"/>
    <w:rsid w:val="00C648F9"/>
    <w:rsid w:val="00C64A4E"/>
    <w:rsid w:val="00C64DF6"/>
    <w:rsid w:val="00C659B5"/>
    <w:rsid w:val="00C65EF5"/>
    <w:rsid w:val="00C65F8D"/>
    <w:rsid w:val="00C6675F"/>
    <w:rsid w:val="00C66842"/>
    <w:rsid w:val="00C67B2C"/>
    <w:rsid w:val="00C67C64"/>
    <w:rsid w:val="00C70F76"/>
    <w:rsid w:val="00C71541"/>
    <w:rsid w:val="00C71C64"/>
    <w:rsid w:val="00C71DE9"/>
    <w:rsid w:val="00C725CF"/>
    <w:rsid w:val="00C72CDA"/>
    <w:rsid w:val="00C72E47"/>
    <w:rsid w:val="00C73187"/>
    <w:rsid w:val="00C733B6"/>
    <w:rsid w:val="00C73504"/>
    <w:rsid w:val="00C7352C"/>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A2C"/>
    <w:rsid w:val="00C82BE1"/>
    <w:rsid w:val="00C82D8F"/>
    <w:rsid w:val="00C82FED"/>
    <w:rsid w:val="00C833AA"/>
    <w:rsid w:val="00C8351B"/>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72A"/>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A3E"/>
    <w:rsid w:val="00CD7E51"/>
    <w:rsid w:val="00CD7E93"/>
    <w:rsid w:val="00CD7ED1"/>
    <w:rsid w:val="00CE0671"/>
    <w:rsid w:val="00CE0AEB"/>
    <w:rsid w:val="00CE0C94"/>
    <w:rsid w:val="00CE0D01"/>
    <w:rsid w:val="00CE1500"/>
    <w:rsid w:val="00CE156E"/>
    <w:rsid w:val="00CE1ED6"/>
    <w:rsid w:val="00CE23A4"/>
    <w:rsid w:val="00CE2B47"/>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8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3733B"/>
    <w:rsid w:val="00D402CC"/>
    <w:rsid w:val="00D407E4"/>
    <w:rsid w:val="00D409EB"/>
    <w:rsid w:val="00D40A74"/>
    <w:rsid w:val="00D40CC2"/>
    <w:rsid w:val="00D40D70"/>
    <w:rsid w:val="00D41724"/>
    <w:rsid w:val="00D42208"/>
    <w:rsid w:val="00D42BBE"/>
    <w:rsid w:val="00D437EF"/>
    <w:rsid w:val="00D43D10"/>
    <w:rsid w:val="00D44EA7"/>
    <w:rsid w:val="00D457EB"/>
    <w:rsid w:val="00D45815"/>
    <w:rsid w:val="00D45E0D"/>
    <w:rsid w:val="00D45FE2"/>
    <w:rsid w:val="00D46335"/>
    <w:rsid w:val="00D4671B"/>
    <w:rsid w:val="00D4710B"/>
    <w:rsid w:val="00D47E5F"/>
    <w:rsid w:val="00D50585"/>
    <w:rsid w:val="00D517A7"/>
    <w:rsid w:val="00D5184A"/>
    <w:rsid w:val="00D51E2C"/>
    <w:rsid w:val="00D524D5"/>
    <w:rsid w:val="00D52B7F"/>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4AB"/>
    <w:rsid w:val="00D81F03"/>
    <w:rsid w:val="00D82F2A"/>
    <w:rsid w:val="00D83410"/>
    <w:rsid w:val="00D83545"/>
    <w:rsid w:val="00D83736"/>
    <w:rsid w:val="00D8387E"/>
    <w:rsid w:val="00D83D46"/>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6CB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463F"/>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5EEC"/>
    <w:rsid w:val="00DE657F"/>
    <w:rsid w:val="00DE6A15"/>
    <w:rsid w:val="00DE734F"/>
    <w:rsid w:val="00DF0883"/>
    <w:rsid w:val="00DF0A0D"/>
    <w:rsid w:val="00DF0E92"/>
    <w:rsid w:val="00DF1865"/>
    <w:rsid w:val="00DF1CF7"/>
    <w:rsid w:val="00DF1E45"/>
    <w:rsid w:val="00DF1EC7"/>
    <w:rsid w:val="00DF1EE7"/>
    <w:rsid w:val="00DF1F92"/>
    <w:rsid w:val="00DF2249"/>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7B6"/>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86"/>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C74"/>
    <w:rsid w:val="00E14DEA"/>
    <w:rsid w:val="00E14E35"/>
    <w:rsid w:val="00E152A2"/>
    <w:rsid w:val="00E15D51"/>
    <w:rsid w:val="00E16072"/>
    <w:rsid w:val="00E16321"/>
    <w:rsid w:val="00E168F0"/>
    <w:rsid w:val="00E177BC"/>
    <w:rsid w:val="00E2039A"/>
    <w:rsid w:val="00E20745"/>
    <w:rsid w:val="00E21E66"/>
    <w:rsid w:val="00E22302"/>
    <w:rsid w:val="00E2352F"/>
    <w:rsid w:val="00E23AE7"/>
    <w:rsid w:val="00E23AF1"/>
    <w:rsid w:val="00E24CF0"/>
    <w:rsid w:val="00E24DB4"/>
    <w:rsid w:val="00E254C4"/>
    <w:rsid w:val="00E25B6F"/>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601"/>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7ED"/>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5C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4EDA"/>
    <w:rsid w:val="00E85926"/>
    <w:rsid w:val="00E85B8F"/>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8D"/>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283"/>
    <w:rsid w:val="00EE47B3"/>
    <w:rsid w:val="00EE4D70"/>
    <w:rsid w:val="00EE4FF5"/>
    <w:rsid w:val="00EE521D"/>
    <w:rsid w:val="00EE59CC"/>
    <w:rsid w:val="00EE6450"/>
    <w:rsid w:val="00EE64AC"/>
    <w:rsid w:val="00EE6632"/>
    <w:rsid w:val="00EE75D4"/>
    <w:rsid w:val="00EE7E53"/>
    <w:rsid w:val="00EF0565"/>
    <w:rsid w:val="00EF05F4"/>
    <w:rsid w:val="00EF140E"/>
    <w:rsid w:val="00EF1B03"/>
    <w:rsid w:val="00EF2922"/>
    <w:rsid w:val="00EF2C83"/>
    <w:rsid w:val="00EF2DB4"/>
    <w:rsid w:val="00EF2E32"/>
    <w:rsid w:val="00EF2F56"/>
    <w:rsid w:val="00EF32AC"/>
    <w:rsid w:val="00EF35F9"/>
    <w:rsid w:val="00EF383D"/>
    <w:rsid w:val="00EF3AA0"/>
    <w:rsid w:val="00EF4E32"/>
    <w:rsid w:val="00EF521E"/>
    <w:rsid w:val="00EF5937"/>
    <w:rsid w:val="00EF635B"/>
    <w:rsid w:val="00EF6509"/>
    <w:rsid w:val="00EF6780"/>
    <w:rsid w:val="00EF7543"/>
    <w:rsid w:val="00EF7932"/>
    <w:rsid w:val="00EF7CFD"/>
    <w:rsid w:val="00EF7E6E"/>
    <w:rsid w:val="00F00345"/>
    <w:rsid w:val="00F00C18"/>
    <w:rsid w:val="00F00C2C"/>
    <w:rsid w:val="00F015CC"/>
    <w:rsid w:val="00F01603"/>
    <w:rsid w:val="00F01C62"/>
    <w:rsid w:val="00F0222A"/>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6AEA"/>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35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0EA3"/>
    <w:rsid w:val="00F91744"/>
    <w:rsid w:val="00F9224D"/>
    <w:rsid w:val="00F92490"/>
    <w:rsid w:val="00F929BC"/>
    <w:rsid w:val="00F92E2A"/>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B13"/>
    <w:rsid w:val="00FA4E7E"/>
    <w:rsid w:val="00FA4F87"/>
    <w:rsid w:val="00FA52E1"/>
    <w:rsid w:val="00FA5ADB"/>
    <w:rsid w:val="00FA6246"/>
    <w:rsid w:val="00FA6C8A"/>
    <w:rsid w:val="00FA701F"/>
    <w:rsid w:val="00FA7886"/>
    <w:rsid w:val="00FB052F"/>
    <w:rsid w:val="00FB054C"/>
    <w:rsid w:val="00FB0D6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151"/>
    <w:rsid w:val="00FB6326"/>
    <w:rsid w:val="00FB67E8"/>
    <w:rsid w:val="00FB6867"/>
    <w:rsid w:val="00FB6CC5"/>
    <w:rsid w:val="00FB7028"/>
    <w:rsid w:val="00FB7131"/>
    <w:rsid w:val="00FB722F"/>
    <w:rsid w:val="00FB7293"/>
    <w:rsid w:val="00FB7307"/>
    <w:rsid w:val="00FB7315"/>
    <w:rsid w:val="00FB7F81"/>
    <w:rsid w:val="00FB7FFD"/>
    <w:rsid w:val="00FC003B"/>
    <w:rsid w:val="00FC0130"/>
    <w:rsid w:val="00FC0BAA"/>
    <w:rsid w:val="00FC1115"/>
    <w:rsid w:val="00FC1EC1"/>
    <w:rsid w:val="00FC2050"/>
    <w:rsid w:val="00FC213C"/>
    <w:rsid w:val="00FC2D68"/>
    <w:rsid w:val="00FC3F31"/>
    <w:rsid w:val="00FC4224"/>
    <w:rsid w:val="00FC434E"/>
    <w:rsid w:val="00FC4A6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1F23"/>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CC4372F"/>
    <w:rsid w:val="0F06A63A"/>
    <w:rsid w:val="3B37DCF7"/>
    <w:rsid w:val="55A754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34A323D9-7C0D-49AC-A302-D80C73DD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TPLIheadinggreen">
    <w:name w:val="DTPLI heading green"/>
    <w:basedOn w:val="Normal"/>
    <w:next w:val="Normal"/>
    <w:qFormat/>
    <w:rsid w:val="006B3CFD"/>
    <w:pPr>
      <w:keepNext/>
      <w:spacing w:before="480" w:line="240" w:lineRule="auto"/>
      <w:ind w:right="-2"/>
    </w:pPr>
    <w:rPr>
      <w:rFonts w:ascii="Tahoma" w:hAnsi="Tahoma" w:cs="Arial"/>
      <w:color w:val="57A84C"/>
      <w:sz w:val="30"/>
    </w:rPr>
  </w:style>
  <w:style w:type="paragraph" w:customStyle="1" w:styleId="DTPLIbodycopy">
    <w:name w:val="DTPLI body copy"/>
    <w:basedOn w:val="Normal"/>
    <w:qFormat/>
    <w:rsid w:val="00395E64"/>
    <w:pPr>
      <w:spacing w:before="0" w:line="240" w:lineRule="auto"/>
      <w:ind w:right="-2"/>
    </w:pPr>
    <w:rPr>
      <w:rFonts w:ascii="Tahoma" w:hAnsi="Tahoma" w:cs="Arial"/>
      <w:sz w:val="18"/>
    </w:rPr>
  </w:style>
  <w:style w:type="character" w:customStyle="1" w:styleId="normaltextrun">
    <w:name w:val="normaltextrun"/>
    <w:basedOn w:val="DefaultParagraphFont"/>
    <w:rsid w:val="00395E64"/>
  </w:style>
  <w:style w:type="character" w:customStyle="1" w:styleId="eop">
    <w:name w:val="eop"/>
    <w:basedOn w:val="DefaultParagraphFont"/>
    <w:rsid w:val="00395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glossaryDocument" Target="glossary/document.xml"/><Relationship Id="rId21" Type="http://schemas.openxmlformats.org/officeDocument/2006/relationships/image" Target="media/image6.png"/><Relationship Id="rId34" Type="http://schemas.openxmlformats.org/officeDocument/2006/relationships/hyperlink" Target="https://careers.vic.gov.au/victorian-public-sector/public-sector-values-integrity"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svg"/><Relationship Id="rId25" Type="http://schemas.openxmlformats.org/officeDocument/2006/relationships/image" Target="media/image10.png"/><Relationship Id="rId33" Type="http://schemas.openxmlformats.org/officeDocument/2006/relationships/hyperlink" Target="http://www.deeca.vic.gov.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image" Target="media/image9.png"/><Relationship Id="rId32" Type="http://schemas.openxmlformats.org/officeDocument/2006/relationships/footer" Target="footer3.xm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8.png"/><Relationship Id="rId28" Type="http://schemas.openxmlformats.org/officeDocument/2006/relationships/hyperlink" Target="file:///C:/Users/fionadurante/Downloads/deeca.vic.gov.au" TargetMode="External"/><Relationship Id="rId36" Type="http://schemas.openxmlformats.org/officeDocument/2006/relationships/hyperlink" Target="mailto:customer.service@deeca.vic.gov.au" TargetMode="External"/><Relationship Id="rId10" Type="http://schemas.openxmlformats.org/officeDocument/2006/relationships/numbering" Target="numbering.xml"/><Relationship Id="rId19" Type="http://schemas.openxmlformats.org/officeDocument/2006/relationships/image" Target="media/image4.sv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image" Target="media/image7.png"/><Relationship Id="rId27" Type="http://schemas.openxmlformats.org/officeDocument/2006/relationships/hyperlink" Target="file:///C:/Users/fionadurante/Downloads/deeca.vic.gov.au" TargetMode="External"/><Relationship Id="rId30" Type="http://schemas.openxmlformats.org/officeDocument/2006/relationships/footer" Target="footer1.xml"/><Relationship Id="rId35" Type="http://schemas.openxmlformats.org/officeDocument/2006/relationships/hyperlink" Target="mailto:aboriginal.employment@deeca.vic.gov.au"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6493D"/>
    <w:rsid w:val="0006556F"/>
    <w:rsid w:val="00181F60"/>
    <w:rsid w:val="002A328C"/>
    <w:rsid w:val="002C3F8F"/>
    <w:rsid w:val="00374C0E"/>
    <w:rsid w:val="00431F5A"/>
    <w:rsid w:val="00462318"/>
    <w:rsid w:val="004C6CA3"/>
    <w:rsid w:val="00522A41"/>
    <w:rsid w:val="00745D26"/>
    <w:rsid w:val="00886E8F"/>
    <w:rsid w:val="009C399C"/>
    <w:rsid w:val="00CE40B7"/>
    <w:rsid w:val="00D457EB"/>
    <w:rsid w:val="00D53D64"/>
    <w:rsid w:val="00D83410"/>
    <w:rsid w:val="00D83E5E"/>
    <w:rsid w:val="00E43601"/>
    <w:rsid w:val="00F772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97aeec6-0273-40f2-ab3e-beee73212332" ContentTypeId="0x0101009298E819CE1EBB4F8D2096B3E0F0C291" PreviousValue="false"/>
</file>

<file path=customXml/item4.xml><?xml version="1.0" encoding="utf-8"?>
<ct:contentTypeSchema xmlns:ct="http://schemas.microsoft.com/office/2006/metadata/contentType" xmlns:ma="http://schemas.microsoft.com/office/2006/metadata/properties/metaAttributes" ct:_="" ma:_="" ma:contentTypeName="ECM V2 Communications Internal" ma:contentTypeID="0x0101009298E819CE1EBB4F8D2096B3E0F0C29108002482E8D54C3EEF4BB077D367737C5E20" ma:contentTypeVersion="1566" ma:contentTypeDescription="For use with ECM V2 Communications Internal libraries. All internal communications activities. Not to be used for external communication activities." ma:contentTypeScope="" ma:versionID="677ca67d8e63ab790c47ca7d7875a730">
  <xsd:schema xmlns:xsd="http://www.w3.org/2001/XMLSchema" xmlns:xs="http://www.w3.org/2001/XMLSchema" xmlns:p="http://schemas.microsoft.com/office/2006/metadata/properties" xmlns:ns1="http://schemas.microsoft.com/sharepoint/v3" xmlns:ns2="9fd47c19-1c4a-4d7d-b342-c10cef269344" xmlns:ns3="a5f32de4-e402-4188-b034-e71ca7d22e54" xmlns:ns4="05186c7b-6b66-4385-992d-c337bb8a7c45" xmlns:ns5="c9c7e4e1-f75d-44f5-a5d1-b44f43c3dbc6" xmlns:ns6="9809706e-421a-4863-9856-0e0ba7fdf982" targetNamespace="http://schemas.microsoft.com/office/2006/metadata/properties" ma:root="true" ma:fieldsID="1bfb4ccb42e56df224b43ca13be7ca85" ns1:_="" ns2:_="" ns3:_="" ns4:_="" ns5:_="" ns6:_="">
    <xsd:import namespace="http://schemas.microsoft.com/sharepoint/v3"/>
    <xsd:import namespace="9fd47c19-1c4a-4d7d-b342-c10cef269344"/>
    <xsd:import namespace="a5f32de4-e402-4188-b034-e71ca7d22e54"/>
    <xsd:import namespace="05186c7b-6b66-4385-992d-c337bb8a7c45"/>
    <xsd:import namespace="c9c7e4e1-f75d-44f5-a5d1-b44f43c3dbc6"/>
    <xsd:import namespace="9809706e-421a-4863-9856-0e0ba7fdf982"/>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Communication_Status" minOccurs="0"/>
                <xsd:element ref="ns2:g91c59fb10974fa1a03160ad8386f0f4" minOccurs="0"/>
                <xsd:element ref="ns4:DLCPolicyLabelClientValue" minOccurs="0"/>
                <xsd:element ref="ns4:DLCPolicyLabelLock" minOccurs="0"/>
                <xsd:element ref="ns5:MediaServiceMetadata" minOccurs="0"/>
                <xsd:element ref="ns5:MediaServiceFastMetadata" minOccurs="0"/>
                <xsd:element ref="ns6:SharedWithUsers" minOccurs="0"/>
                <xsd:element ref="ns6:SharedWithDetails" minOccurs="0"/>
                <xsd:element ref="ns5:MediaServiceAutoKeyPoints" minOccurs="0"/>
                <xsd:element ref="ns5:MediaServiceKeyPoints" minOccurs="0"/>
                <xsd:element ref="ns1:_dlc_Exempt" minOccurs="0"/>
                <xsd:element ref="ns4:DLCPolicyLabelValue" minOccurs="0"/>
                <xsd:element ref="ns5:MediaLengthInSeconds" minOccurs="0"/>
                <xsd:element ref="ns5:MediaServiceDateTaken" minOccurs="0"/>
                <xsd:element ref="ns2:j35b1896e94e460a9a7a6eae2bd2e5cd"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Communication_Status" ma:index="19" nillable="true" ma:displayName="Communication_Status" ma:default="Started" ma:format="Dropdown" ma:internalName="Communication_Status">
      <xsd:simpleType>
        <xsd:restriction base="dms:Choice">
          <xsd:enumeration value="Started"/>
          <xsd:enumeration value="Draft"/>
          <xsd:enumeration value="Under Review"/>
          <xsd:enumeration value="Final"/>
          <xsd:enumeration value="Published"/>
          <xsd:enumeration value="Retired"/>
        </xsd:restriction>
      </xsd:simpleType>
    </xsd:element>
    <xsd:element name="g91c59fb10974fa1a03160ad8386f0f4" ma:index="20"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j35b1896e94e460a9a7a6eae2bd2e5cd" ma:index="35" ma:taxonomy="true" ma:internalName="j35b1896e94e460a9a7a6eae2bd2e5cd" ma:taxonomyFieldName="Records_x0020_Class_x0020_Comms_x0020_Internal" ma:displayName="Classification" ma:default="" ma:fieldId="{335b1896-e94e-460a-9a7a-6eae2bd2e5cd}" ma:sspId="797aeec6-0273-40f2-ab3e-beee73212332" ma:termSetId="4258747f-0974-48f0-ac10-46f208a52cd4" ma:anchorId="f16bade8-fd9d-432f-bac8-efe6d11071dd"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186c7b-6b66-4385-992d-c337bb8a7c45" elementFormDefault="qualified">
    <xsd:import namespace="http://schemas.microsoft.com/office/2006/documentManagement/types"/>
    <xsd:import namespace="http://schemas.microsoft.com/office/infopath/2007/PartnerControls"/>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c7e4e1-f75d-44f5-a5d1-b44f43c3dbc6"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MediaServiceDateTaken" ma:index="33" nillable="true" ma:displayName="MediaServiceDateTaken" ma:hidden="true" ma:internalName="MediaServiceDateTake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9706e-421a-4863-9856-0e0ba7fdf982"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olicyDirtyBag xmlns="microsoft.office.server.policy.changes">
  <Microsoft.Office.RecordsManagement.PolicyFeatures.PolicyLabel op="Change"/>
</PolicyDirtyBag>
</file>

<file path=customXml/item6.xml><?xml version="1.0" encoding="utf-8"?>
<p:properties xmlns:p="http://schemas.microsoft.com/office/2006/metadata/properties" xmlns:xsi="http://www.w3.org/2001/XMLSchema-instance" xmlns:pc="http://schemas.microsoft.com/office/infopath/2007/PartnerControls">
  <documentManagement>
    <SharedWithUsers xmlns="9809706e-421a-4863-9856-0e0ba7fdf982">
      <UserInfo>
        <DisplayName>Doug Leng (DELWP)</DisplayName>
        <AccountId>1470</AccountId>
        <AccountType/>
      </UserInfo>
      <UserInfo>
        <DisplayName>Kylie J Hyland (DEECA)</DisplayName>
        <AccountId>587</AccountId>
        <AccountType/>
      </UserInfo>
      <UserInfo>
        <DisplayName>Nicole M Armstrong (DEECA)</DisplayName>
        <AccountId>1624</AccountId>
        <AccountType/>
      </UserInfo>
      <UserInfo>
        <DisplayName>Bianca M Sirianni (DEECA)</DisplayName>
        <AccountId>6231</AccountId>
        <AccountType/>
      </UserInfo>
      <UserInfo>
        <DisplayName>Mitch C Sumpton (DEECA)</DisplayName>
        <AccountId>13669</AccountId>
        <AccountType/>
      </UserInfo>
      <UserInfo>
        <DisplayName>Andy Beckett (DEECA)</DisplayName>
        <AccountId>704</AccountId>
        <AccountType/>
      </UserInfo>
      <UserInfo>
        <DisplayName>Jo L Safstrom (DEECA)</DisplayName>
        <AccountId>481</AccountId>
        <AccountType/>
      </UserInfo>
    </SharedWithUsers>
    <TaxCatchAll xmlns="9fd47c19-1c4a-4d7d-b342-c10cef269344">
      <Value>3</Value>
      <Value>2</Value>
      <Value>273</Value>
    </TaxCatchAll>
    <j35b1896e94e460a9a7a6eae2bd2e5cd xmlns="9fd47c19-1c4a-4d7d-b342-c10cef269344">
      <Terms xmlns="http://schemas.microsoft.com/office/infopath/2007/PartnerControls">
        <TermInfo xmlns="http://schemas.microsoft.com/office/infopath/2007/PartnerControls">
          <TermName xmlns="http://schemas.microsoft.com/office/infopath/2007/PartnerControls">Action List</TermName>
          <TermId xmlns="http://schemas.microsoft.com/office/infopath/2007/PartnerControls">8b273d16-106f-4111-b01a-538ea6238ae2</TermId>
        </TermInfo>
      </Terms>
    </j35b1896e94e460a9a7a6eae2bd2e5cd>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DLCPolicyLabelLock xmlns="05186c7b-6b66-4385-992d-c337bb8a7c45"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Communication_Status xmlns="9fd47c19-1c4a-4d7d-b342-c10cef269344">Started</Communication_Status>
    <DLCPolicyLabelClientValue xmlns="05186c7b-6b66-4385-992d-c337bb8a7c45">Version {_UIVersionString}</DLCPolicyLabelClientValue>
    <_dlc_DocId xmlns="a5f32de4-e402-4188-b034-e71ca7d22e54">DOCID306-1789269664-1050</_dlc_DocId>
    <_dlc_DocIdUrl xmlns="a5f32de4-e402-4188-b034-e71ca7d22e54">
      <Url>https://delwpvicgovau.sharepoint.com/sites/ecm_306/_layouts/15/DocIdRedir.aspx?ID=DOCID306-1789269664-1050</Url>
      <Description>DOCID306-1789269664-1050</Description>
    </_dlc_DocIdUrl>
    <DLCPolicyLabelValue xmlns="05186c7b-6b66-4385-992d-c337bb8a7c45">Version 0.9</DLCPolicyLabelVal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mso-contentType ?>
<p:Policy xmlns:p="office.server.policy" id="" local="true">
  <p:Name>ECM V2 Communications Internal</p:Name>
  <p:Description>Enable Version label</p:Description>
  <p:Statement/>
  <p:PolicyItems>
    <p:PolicyItem featureId="Microsoft.Office.RecordsManagement.PolicyFeatures.PolicyLabel" staticId="0x0101009298E819CE1EBB4F8D2096B3E0F0C291080059D4903BD0D38F4E85AEC96BAB5ED642|-1306371497" UniqueId="e710ddc5-a184-4412-b374-5622c089376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BF9058-E0E1-48D3-B62D-E25529C53482}">
  <ds:schemaRefs>
    <ds:schemaRef ds:uri="http://schemas.microsoft.com/sharepoint/events"/>
  </ds:schemaRefs>
</ds:datastoreItem>
</file>

<file path=customXml/itemProps3.xml><?xml version="1.0" encoding="utf-8"?>
<ds:datastoreItem xmlns:ds="http://schemas.openxmlformats.org/officeDocument/2006/customXml" ds:itemID="{AD5BB78A-9151-4587-A074-BA00458DF09D}">
  <ds:schemaRefs>
    <ds:schemaRef ds:uri="Microsoft.SharePoint.Taxonomy.ContentTypeSync"/>
  </ds:schemaRefs>
</ds:datastoreItem>
</file>

<file path=customXml/itemProps4.xml><?xml version="1.0" encoding="utf-8"?>
<ds:datastoreItem xmlns:ds="http://schemas.openxmlformats.org/officeDocument/2006/customXml" ds:itemID="{0315805D-322A-43ED-AD96-0AF312899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186c7b-6b66-4385-992d-c337bb8a7c45"/>
    <ds:schemaRef ds:uri="c9c7e4e1-f75d-44f5-a5d1-b44f43c3dbc6"/>
    <ds:schemaRef ds:uri="9809706e-421a-4863-9856-0e0ba7fdf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14D139-BAF4-4279-A6AC-FB7FEB267AE0}">
  <ds:schemaRefs>
    <ds:schemaRef ds:uri="microsoft.office.server.policy.changes"/>
  </ds:schemaRefs>
</ds:datastoreItem>
</file>

<file path=customXml/itemProps6.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809706e-421a-4863-9856-0e0ba7fdf982"/>
    <ds:schemaRef ds:uri="9fd47c19-1c4a-4d7d-b342-c10cef269344"/>
    <ds:schemaRef ds:uri="05186c7b-6b66-4385-992d-c337bb8a7c45"/>
    <ds:schemaRef ds:uri="a5f32de4-e402-4188-b034-e71ca7d22e54"/>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8.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9.xml><?xml version="1.0" encoding="utf-8"?>
<ds:datastoreItem xmlns:ds="http://schemas.openxmlformats.org/officeDocument/2006/customXml" ds:itemID="{C0327781-0B8F-43C7-8E98-0F658B6AF7B5}">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3189</Words>
  <Characters>18178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Title over two lines maximum just to see how it looks and how it will work</vt:lpstr>
    </vt:vector>
  </TitlesOfParts>
  <Company/>
  <LinksUpToDate>false</LinksUpToDate>
  <CharactersWithSpaces>21325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Position Description</dc:subject>
  <dc:creator>Fiona</dc:creator>
  <cp:keywords/>
  <dc:description/>
  <cp:lastModifiedBy>Jordan L Anderson (DEECA)</cp:lastModifiedBy>
  <cp:revision>3</cp:revision>
  <cp:lastPrinted>2022-06-17T19:14:00Z</cp:lastPrinted>
  <dcterms:created xsi:type="dcterms:W3CDTF">2026-06-22T00:25:00Z</dcterms:created>
  <dcterms:modified xsi:type="dcterms:W3CDTF">2026-06-22T01:55:00Z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0x0101009298E819CE1EBB4F8D2096B3E0F0C29108002482E8D54C3EEF4BB077D367737C5E20</vt:lpwstr>
  </property>
  <property fmtid="{D5CDD505-2E9C-101B-9397-08002B2CF9AE}" pid="5" name="MediaServiceImageTags">
    <vt:lpwstr/>
  </property>
  <property fmtid="{D5CDD505-2E9C-101B-9397-08002B2CF9AE}" pid="6" name="Dissemination Limiting Marker">
    <vt:lpwstr>2;#FOUO|955eb6fc-b35a-4808-8aa5-31e514fa3f26</vt:lpwstr>
  </property>
  <property fmtid="{D5CDD505-2E9C-101B-9397-08002B2CF9AE}" pid="7" name="Security Classification">
    <vt:lpwstr>3;#Unclassified|7fa379f4-4aba-4692-ab80-7d39d3a23cf4</vt:lpwstr>
  </property>
  <property fmtid="{D5CDD505-2E9C-101B-9397-08002B2CF9AE}" pid="8" name="g91c59fb10974fa1a03160ad8386f0f4">
    <vt:lpwstr/>
  </property>
  <property fmtid="{D5CDD505-2E9C-101B-9397-08002B2CF9AE}" pid="9" name="Records Class Team Admin">
    <vt:lpwstr/>
  </property>
  <property fmtid="{D5CDD505-2E9C-101B-9397-08002B2CF9AE}" pid="10" name="Department Document Type">
    <vt:lpwstr/>
  </property>
  <property fmtid="{D5CDD505-2E9C-101B-9397-08002B2CF9AE}" pid="11" name="Record_x0020_Purpose">
    <vt:lpwstr/>
  </property>
  <property fmtid="{D5CDD505-2E9C-101B-9397-08002B2CF9AE}" pid="12" name="Record Purpose">
    <vt:lpwstr/>
  </property>
  <property fmtid="{D5CDD505-2E9C-101B-9397-08002B2CF9AE}" pid="13" name="AdaRegion">
    <vt:lpwstr/>
  </property>
  <property fmtid="{D5CDD505-2E9C-101B-9397-08002B2CF9AE}" pid="14"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15" name="Sub-Section">
    <vt:lpwstr/>
  </property>
  <property fmtid="{D5CDD505-2E9C-101B-9397-08002B2CF9AE}" pid="16" name="Agency">
    <vt:lpwstr>1;#Department of Environment, Land, Water and Planning|607a3f87-1228-4cd9-82a5-076aa8776274</vt:lpwstr>
  </property>
  <property fmtid="{D5CDD505-2E9C-101B-9397-08002B2CF9AE}" pid="17" name="Branch">
    <vt:lpwstr>6;#All|8270565e-a836-42c0-aa61-1ac7b0ff14aa</vt:lpwstr>
  </property>
  <property fmtid="{D5CDD505-2E9C-101B-9397-08002B2CF9AE}" pid="18" name="o85941e134754762b9719660a258a6e6">
    <vt:lpwstr/>
  </property>
  <property fmtid="{D5CDD505-2E9C-101B-9397-08002B2CF9AE}" pid="19" name="xTOCTable">
    <vt:lpwstr>H</vt:lpwstr>
  </property>
  <property fmtid="{D5CDD505-2E9C-101B-9397-08002B2CF9AE}" pid="20" name="xHeadingsNumbered">
    <vt:lpwstr>0</vt:lpwstr>
  </property>
  <property fmtid="{D5CDD505-2E9C-101B-9397-08002B2CF9AE}" pid="21" name="Copyright Licence Name">
    <vt:lpwstr/>
  </property>
  <property fmtid="{D5CDD505-2E9C-101B-9397-08002B2CF9AE}" pid="22" name="Resource type">
    <vt:lpwstr/>
  </property>
  <property fmtid="{D5CDD505-2E9C-101B-9397-08002B2CF9AE}" pid="23" name="xSubtitle">
    <vt:lpwstr>Subtitle</vt:lpwstr>
  </property>
  <property fmtid="{D5CDD505-2E9C-101B-9397-08002B2CF9AE}" pid="24" name="xCR">
    <vt:lpwstr>Heading</vt:lpwstr>
  </property>
  <property fmtid="{D5CDD505-2E9C-101B-9397-08002B2CF9AE}" pid="25" name="xDoctype">
    <vt:lpwstr/>
  </property>
  <property fmtid="{D5CDD505-2E9C-101B-9397-08002B2CF9AE}" pid="26" name="df723ab3fe1c4eb7a0b151674e7ac40d">
    <vt:lpwstr/>
  </property>
  <property fmtid="{D5CDD505-2E9C-101B-9397-08002B2CF9AE}" pid="27" name="Division">
    <vt:lpwstr>5;#People and Culture|c4e519e5-2a1a-4634-bbb0-9eb965f1a8c4</vt:lpwstr>
  </property>
  <property fmtid="{D5CDD505-2E9C-101B-9397-08002B2CF9AE}" pid="28" name="xTOCApp">
    <vt:lpwstr>H</vt:lpwstr>
  </property>
  <property fmtid="{D5CDD505-2E9C-101B-9397-08002B2CF9AE}" pid="29" name="xDate">
    <vt:lpwstr/>
  </property>
  <property fmtid="{D5CDD505-2E9C-101B-9397-08002B2CF9AE}" pid="30" name="xTOCH2">
    <vt:lpwstr>Y</vt:lpwstr>
  </property>
  <property fmtid="{D5CDD505-2E9C-101B-9397-08002B2CF9AE}" pid="31" name="AuthorIds_UIVersion_9216">
    <vt:lpwstr>1110</vt:lpwstr>
  </property>
  <property fmtid="{D5CDD505-2E9C-101B-9397-08002B2CF9AE}" pid="32" name="ld508a88e6264ce89693af80a72862cb">
    <vt:lpwstr/>
  </property>
  <property fmtid="{D5CDD505-2E9C-101B-9397-08002B2CF9AE}" pid="33" name="Category">
    <vt:lpwstr/>
  </property>
  <property fmtid="{D5CDD505-2E9C-101B-9397-08002B2CF9AE}" pid="34" name="AdaOwningGroup">
    <vt:lpwstr>18;#People and Culture|4fe8dd26-179b-41a1-8a74-1f09d81ad67a</vt:lpwstr>
  </property>
  <property fmtid="{D5CDD505-2E9C-101B-9397-08002B2CF9AE}" pid="35" name="xTitle">
    <vt:lpwstr>Title</vt:lpwstr>
  </property>
  <property fmtid="{D5CDD505-2E9C-101B-9397-08002B2CF9AE}" pid="36" name="xTOCFigure">
    <vt:lpwstr>H</vt:lpwstr>
  </property>
  <property fmtid="{D5CDD505-2E9C-101B-9397-08002B2CF9AE}" pid="37" name="xTOCH3">
    <vt:lpwstr>Y</vt:lpwstr>
  </property>
  <property fmtid="{D5CDD505-2E9C-101B-9397-08002B2CF9AE}" pid="38" name="xStatus">
    <vt:lpwstr/>
  </property>
  <property fmtid="{D5CDD505-2E9C-101B-9397-08002B2CF9AE}" pid="39" name="Reference Type">
    <vt:lpwstr/>
  </property>
  <property fmtid="{D5CDD505-2E9C-101B-9397-08002B2CF9AE}" pid="40" name="Copyright License Type">
    <vt:lpwstr/>
  </property>
  <property fmtid="{D5CDD505-2E9C-101B-9397-08002B2CF9AE}" pid="41" name="xAppendixName">
    <vt:lpwstr>Appendix</vt:lpwstr>
  </property>
  <property fmtid="{D5CDD505-2E9C-101B-9397-08002B2CF9AE}" pid="42" name="Capability">
    <vt:lpwstr/>
  </property>
  <property fmtid="{D5CDD505-2E9C-101B-9397-08002B2CF9AE}" pid="43" name="xTOCH4">
    <vt:lpwstr>N</vt:lpwstr>
  </property>
  <property fmtid="{D5CDD505-2E9C-101B-9397-08002B2CF9AE}" pid="44" name="Group1">
    <vt:lpwstr>4;#Corporate Services|583021de-5b88-4fc0-9d26-f0e13a42b826</vt:lpwstr>
  </property>
  <property fmtid="{D5CDD505-2E9C-101B-9397-08002B2CF9AE}" pid="45" name="Section">
    <vt:lpwstr>7;#All|8270565e-a836-42c0-aa61-1ac7b0ff14aa</vt:lpwstr>
  </property>
  <property fmtid="{D5CDD505-2E9C-101B-9397-08002B2CF9AE}" pid="46" name="MSIP_Label_4257e2ab-f512-40e2-9c9a-c64247360765_Enabled">
    <vt:lpwstr>true</vt:lpwstr>
  </property>
  <property fmtid="{D5CDD505-2E9C-101B-9397-08002B2CF9AE}" pid="47" name="MSIP_Label_4257e2ab-f512-40e2-9c9a-c64247360765_Method">
    <vt:lpwstr>Privileged</vt:lpwstr>
  </property>
  <property fmtid="{D5CDD505-2E9C-101B-9397-08002B2CF9AE}" pid="48" name="MSIP_Label_4257e2ab-f512-40e2-9c9a-c64247360765_Name">
    <vt:lpwstr>OFFICIAL</vt:lpwstr>
  </property>
  <property fmtid="{D5CDD505-2E9C-101B-9397-08002B2CF9AE}" pid="49" name="MSIP_Label_4257e2ab-f512-40e2-9c9a-c64247360765_SiteId">
    <vt:lpwstr>e8bdd6f7-fc18-4e48-a554-7f547927223b</vt:lpwstr>
  </property>
  <property fmtid="{D5CDD505-2E9C-101B-9397-08002B2CF9AE}" pid="50" name="MSIP_Label_4257e2ab-f512-40e2-9c9a-c64247360765_ContentBits">
    <vt:lpwstr>2</vt:lpwstr>
  </property>
  <property fmtid="{D5CDD505-2E9C-101B-9397-08002B2CF9AE}" pid="51" name="MSIP_Label_4257e2ab-f512-40e2-9c9a-c64247360765_SetDate">
    <vt:lpwstr>2023-07-31T00:39:52Z</vt:lpwstr>
  </property>
  <property fmtid="{D5CDD505-2E9C-101B-9397-08002B2CF9AE}" pid="52" name="MSIP_Label_4257e2ab-f512-40e2-9c9a-c64247360765_ActionId">
    <vt:lpwstr>a41eb282-9d1d-48a1-ab6f-6938229dc586</vt:lpwstr>
  </property>
  <property fmtid="{D5CDD505-2E9C-101B-9397-08002B2CF9AE}" pid="53" name="_dlc_DocIdItemGuid">
    <vt:lpwstr>df3eb226-593e-42f0-a11d-5441958bcb22</vt:lpwstr>
  </property>
  <property fmtid="{D5CDD505-2E9C-101B-9397-08002B2CF9AE}" pid="54" name="Records Class Comms Internal">
    <vt:lpwstr>273;#Action List|8b273d16-106f-4111-b01a-538ea6238ae2</vt:lpwstr>
  </property>
  <property fmtid="{D5CDD505-2E9C-101B-9397-08002B2CF9AE}" pid="55" name="Records_x0020_Class_x0020_Comms_x0020_Internal">
    <vt:lpwstr>273;#Action List|8b273d16-106f-4111-b01a-538ea6238ae2</vt:lpwstr>
  </property>
  <property fmtid="{D5CDD505-2E9C-101B-9397-08002B2CF9AE}" pid="56" name="Security_x0020_Classification">
    <vt:lpwstr>3;#Unclassified|7fa379f4-4aba-4692-ab80-7d39d3a23cf4</vt:lpwstr>
  </property>
  <property fmtid="{D5CDD505-2E9C-101B-9397-08002B2CF9AE}" pid="57" name="Department_x0020_Document_x0020_Type">
    <vt:lpwstr/>
  </property>
  <property fmtid="{D5CDD505-2E9C-101B-9397-08002B2CF9AE}" pid="58" name="Dissemination_x0020_Limiting_x0020_Marker">
    <vt:lpwstr>2;#FOUO|955eb6fc-b35a-4808-8aa5-31e514fa3f26</vt:lpwstr>
  </property>
</Properties>
</file>