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534CDFDF" w:rsidR="004C1F02" w:rsidRDefault="00BD2BAC" w:rsidP="001806EE">
      <w:pPr>
        <w:pStyle w:val="Subtitle"/>
        <w:framePr w:wrap="around"/>
      </w:pPr>
      <w:r>
        <w:t>Identified</w:t>
      </w:r>
      <w:r w:rsidR="00A00A2A">
        <w:t xml:space="preserve">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58241"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71D9D720">
              <v:group id="Group 1" style="position:absolute;margin-left:0;margin-top:0;width:595.85pt;height:175.45pt;z-index:-251658240;mso-position-horizontal:left;mso-position-horizontal-relative:page;mso-position-vertical:top;mso-position-vertical-relative:page;mso-width-relative:margin;mso-height-relative:margin" alt="&quot;&quot;" coordsize="75659,22297" o:spid="_x0000_s1026" w14:anchorId="23329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08E8B6C5"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03E2" w:rsidRPr="005203E2" w14:paraId="1A70AD1D" w14:textId="77777777" w:rsidTr="4E9B6234">
        <w:trPr>
          <w:trHeight w:val="300"/>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23834C" w14:textId="4828F8CC" w:rsidR="005203E2" w:rsidRPr="005203E2" w:rsidRDefault="0087798A" w:rsidP="005203E2">
            <w:pPr>
              <w:spacing w:before="0" w:after="0"/>
              <w:ind w:left="57" w:right="-450"/>
              <w:rPr>
                <w:rFonts w:ascii="Arial" w:hAnsi="Arial" w:cs="Arial"/>
                <w:color w:val="363534"/>
                <w:szCs w:val="22"/>
              </w:rPr>
            </w:pPr>
            <w:r>
              <w:rPr>
                <w:rFonts w:ascii="Arial" w:hAnsi="Arial" w:cs="Arial"/>
                <w:color w:val="363534"/>
                <w:szCs w:val="22"/>
              </w:rPr>
              <w:t xml:space="preserve">Manager, </w:t>
            </w:r>
            <w:r w:rsidR="004B7A94">
              <w:rPr>
                <w:rFonts w:ascii="Arial" w:hAnsi="Arial" w:cs="Arial"/>
                <w:color w:val="363534"/>
                <w:szCs w:val="22"/>
              </w:rPr>
              <w:t>Health Forest Pilots (Stone Country)</w:t>
            </w:r>
            <w:r>
              <w:rPr>
                <w:rFonts w:ascii="Arial" w:hAnsi="Arial" w:cs="Arial"/>
                <w:color w:val="363534"/>
                <w:szCs w:val="22"/>
              </w:rPr>
              <w:t xml:space="preserve"> – Hume </w:t>
            </w:r>
            <w:r w:rsidR="00FE61B7">
              <w:rPr>
                <w:rFonts w:ascii="Arial" w:hAnsi="Arial" w:cs="Arial"/>
                <w:color w:val="363534"/>
                <w:szCs w:val="22"/>
              </w:rPr>
              <w:t>Region</w:t>
            </w:r>
          </w:p>
        </w:tc>
      </w:tr>
      <w:tr w:rsidR="005203E2" w:rsidRPr="005203E2" w14:paraId="3BA3BF65" w14:textId="77777777" w:rsidTr="4E9B6234">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FAA1991" w14:textId="483589B3" w:rsidR="005203E2" w:rsidRPr="005203E2" w:rsidRDefault="001E4DDD" w:rsidP="005203E2">
            <w:pPr>
              <w:spacing w:before="0" w:after="0"/>
              <w:ind w:left="57" w:right="-450"/>
              <w:rPr>
                <w:rFonts w:ascii="Arial" w:hAnsi="Arial" w:cs="Arial"/>
                <w:color w:val="363534"/>
                <w:szCs w:val="22"/>
              </w:rPr>
            </w:pPr>
            <w:r>
              <w:rPr>
                <w:rFonts w:ascii="Arial" w:hAnsi="Arial" w:cs="Arial"/>
                <w:color w:val="363534"/>
                <w:szCs w:val="22"/>
              </w:rPr>
              <w:t>50969761</w:t>
            </w:r>
          </w:p>
        </w:tc>
      </w:tr>
      <w:tr w:rsidR="005203E2" w:rsidRPr="005203E2" w14:paraId="75EC9046" w14:textId="77777777" w:rsidTr="4E9B6234">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4AC175" w14:textId="26FCE458" w:rsidR="005203E2" w:rsidRPr="005203E2" w:rsidRDefault="00FE61B7" w:rsidP="005203E2">
            <w:pPr>
              <w:spacing w:before="0" w:after="0"/>
              <w:ind w:left="57" w:right="-450"/>
              <w:rPr>
                <w:rFonts w:ascii="Arial" w:hAnsi="Arial" w:cs="Arial"/>
                <w:color w:val="363534"/>
                <w:szCs w:val="22"/>
              </w:rPr>
            </w:pPr>
            <w:r>
              <w:rPr>
                <w:rFonts w:ascii="Arial" w:hAnsi="Arial" w:cs="Arial"/>
                <w:color w:val="363534"/>
                <w:szCs w:val="22"/>
              </w:rPr>
              <w:t>VPS 5</w:t>
            </w:r>
          </w:p>
        </w:tc>
      </w:tr>
      <w:tr w:rsidR="005203E2" w:rsidRPr="005203E2" w14:paraId="662F4624" w14:textId="77777777" w:rsidTr="4E9B6234">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59FC43" w14:textId="3D61DD85" w:rsidR="005203E2" w:rsidRPr="005203E2" w:rsidRDefault="00C17543" w:rsidP="005203E2">
            <w:pPr>
              <w:spacing w:before="0" w:after="0"/>
              <w:ind w:left="57" w:right="-450"/>
              <w:rPr>
                <w:rFonts w:ascii="Arial" w:hAnsi="Arial" w:cs="Arial"/>
                <w:color w:val="363534"/>
                <w:szCs w:val="22"/>
              </w:rPr>
            </w:pPr>
            <w:r w:rsidRPr="001E57FC">
              <w:rPr>
                <w:rFonts w:ascii="Arial" w:hAnsi="Arial" w:cs="Arial"/>
                <w:color w:val="363534"/>
                <w:szCs w:val="22"/>
              </w:rPr>
              <w:t>$1</w:t>
            </w:r>
            <w:r w:rsidR="00525BD3">
              <w:rPr>
                <w:rFonts w:ascii="Arial" w:hAnsi="Arial" w:cs="Arial"/>
                <w:color w:val="363534"/>
                <w:szCs w:val="22"/>
              </w:rPr>
              <w:t>16,413 - $140</w:t>
            </w:r>
            <w:r w:rsidR="00AA527B">
              <w:rPr>
                <w:rFonts w:ascii="Arial" w:hAnsi="Arial" w:cs="Arial"/>
                <w:color w:val="363534"/>
                <w:szCs w:val="22"/>
              </w:rPr>
              <w:t>,849</w:t>
            </w:r>
            <w:r w:rsidRPr="001E57FC">
              <w:rPr>
                <w:rFonts w:ascii="Arial" w:hAnsi="Arial" w:cs="Arial"/>
                <w:color w:val="363534"/>
                <w:szCs w:val="22"/>
              </w:rPr>
              <w:t xml:space="preserve"> plus superannuation</w:t>
            </w:r>
          </w:p>
        </w:tc>
      </w:tr>
      <w:tr w:rsidR="005203E2" w:rsidRPr="005203E2" w14:paraId="486C9ABF" w14:textId="77777777" w:rsidTr="4E9B6234">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E98A55" w14:textId="463150DD" w:rsidR="005203E2" w:rsidRPr="005203E2" w:rsidRDefault="005203E2" w:rsidP="005203E2">
            <w:pPr>
              <w:tabs>
                <w:tab w:val="left" w:pos="3529"/>
              </w:tabs>
              <w:spacing w:before="0" w:after="0"/>
              <w:ind w:left="57" w:right="-450"/>
              <w:rPr>
                <w:rFonts w:ascii="Arial" w:hAnsi="Arial" w:cs="Arial"/>
                <w:color w:val="363534"/>
                <w:szCs w:val="22"/>
              </w:rPr>
            </w:pPr>
            <w:r w:rsidRPr="005203E2">
              <w:rPr>
                <w:rFonts w:ascii="Arial" w:hAnsi="Arial" w:cs="Arial"/>
                <w:color w:val="363534"/>
                <w:szCs w:val="22"/>
              </w:rPr>
              <w:t xml:space="preserve">Fixed Term </w:t>
            </w:r>
            <w:r w:rsidR="00997C1C">
              <w:rPr>
                <w:rFonts w:ascii="Arial" w:hAnsi="Arial" w:cs="Arial"/>
                <w:color w:val="363534"/>
                <w:szCs w:val="22"/>
              </w:rPr>
              <w:t xml:space="preserve">until 29 </w:t>
            </w:r>
            <w:r w:rsidR="00AB1FBF">
              <w:rPr>
                <w:rFonts w:ascii="Arial" w:hAnsi="Arial" w:cs="Arial"/>
                <w:color w:val="363534"/>
                <w:szCs w:val="22"/>
              </w:rPr>
              <w:t>December 2028</w:t>
            </w:r>
            <w:r w:rsidR="00F83407" w:rsidRPr="005203E2">
              <w:rPr>
                <w:rFonts w:ascii="Arial" w:hAnsi="Arial" w:cs="Arial"/>
                <w:color w:val="363534"/>
                <w:szCs w:val="22"/>
              </w:rPr>
              <w:t xml:space="preserve"> </w:t>
            </w:r>
          </w:p>
        </w:tc>
      </w:tr>
      <w:tr w:rsidR="005203E2" w:rsidRPr="005203E2" w14:paraId="69074616" w14:textId="77777777" w:rsidTr="4E9B6234">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2D3F915" w14:textId="2508FDED" w:rsidR="005203E2" w:rsidRPr="005203E2" w:rsidRDefault="009C516B" w:rsidP="005203E2">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5203E2" w:rsidRPr="005203E2" w14:paraId="5BB2546E" w14:textId="77777777" w:rsidTr="4E9B6234">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6F18CC5" w14:textId="12F8DF69" w:rsidR="005203E2" w:rsidRPr="005203E2" w:rsidRDefault="00977971" w:rsidP="005203E2">
            <w:pPr>
              <w:spacing w:before="0" w:after="0"/>
              <w:ind w:left="57" w:right="-450"/>
              <w:rPr>
                <w:rFonts w:ascii="Arial" w:hAnsi="Arial" w:cs="Arial"/>
                <w:color w:val="363534"/>
                <w:szCs w:val="22"/>
              </w:rPr>
            </w:pPr>
            <w:r w:rsidRPr="00617DDC">
              <w:rPr>
                <w:rFonts w:ascii="Arial" w:hAnsi="Arial" w:cs="Arial"/>
                <w:color w:val="363534"/>
                <w:szCs w:val="22"/>
              </w:rPr>
              <w:t>Forest Fire and Operations Division</w:t>
            </w:r>
            <w:r>
              <w:rPr>
                <w:rFonts w:ascii="Arial" w:hAnsi="Arial" w:cs="Arial"/>
                <w:color w:val="363534"/>
                <w:szCs w:val="22"/>
              </w:rPr>
              <w:t xml:space="preserve"> – Hume, </w:t>
            </w:r>
            <w:r w:rsidRPr="00043CC2">
              <w:rPr>
                <w:rFonts w:ascii="Arial" w:hAnsi="Arial" w:cs="Arial"/>
                <w:color w:val="363534"/>
                <w:szCs w:val="22"/>
              </w:rPr>
              <w:t>Forest and Fire Planning</w:t>
            </w:r>
          </w:p>
        </w:tc>
      </w:tr>
      <w:tr w:rsidR="005203E2" w:rsidRPr="005203E2" w14:paraId="3996A3D9" w14:textId="77777777" w:rsidTr="4E9B6234">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172103" w14:textId="053BC2DA"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Flexible within</w:t>
            </w:r>
            <w:r w:rsidR="00977971">
              <w:rPr>
                <w:rFonts w:ascii="Arial" w:hAnsi="Arial" w:cs="Arial"/>
                <w:color w:val="363534"/>
                <w:szCs w:val="22"/>
              </w:rPr>
              <w:t xml:space="preserve"> Hume region</w:t>
            </w:r>
            <w:r w:rsidRPr="005203E2">
              <w:rPr>
                <w:rFonts w:ascii="Arial" w:hAnsi="Arial" w:cs="Arial"/>
                <w:color w:val="363534"/>
                <w:szCs w:val="22"/>
              </w:rPr>
              <w:t xml:space="preserve"> </w:t>
            </w:r>
          </w:p>
          <w:p w14:paraId="035A485C" w14:textId="6502261E"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9C516B">
              <w:rPr>
                <w:rFonts w:ascii="Arial" w:hAnsi="Arial" w:cs="Arial"/>
                <w:color w:val="363534"/>
                <w:szCs w:val="22"/>
              </w:rPr>
              <w:fldChar w:fldCharType="begin">
                <w:ffData>
                  <w:name w:val=""/>
                  <w:enabled/>
                  <w:calcOnExit w:val="0"/>
                  <w:checkBox>
                    <w:size w:val="26"/>
                    <w:default w:val="1"/>
                  </w:checkBox>
                </w:ffData>
              </w:fldChar>
            </w:r>
            <w:r w:rsidR="009C516B">
              <w:rPr>
                <w:rFonts w:ascii="Arial" w:hAnsi="Arial" w:cs="Arial"/>
                <w:color w:val="363534"/>
                <w:szCs w:val="22"/>
              </w:rPr>
              <w:instrText xml:space="preserve"> FORMCHECKBOX </w:instrText>
            </w:r>
            <w:r w:rsidR="009C516B">
              <w:rPr>
                <w:rFonts w:ascii="Arial" w:hAnsi="Arial" w:cs="Arial"/>
                <w:color w:val="363534"/>
                <w:szCs w:val="22"/>
              </w:rPr>
            </w:r>
            <w:r w:rsidR="009C516B">
              <w:rPr>
                <w:rFonts w:ascii="Arial" w:hAnsi="Arial" w:cs="Arial"/>
                <w:color w:val="363534"/>
                <w:szCs w:val="22"/>
              </w:rPr>
              <w:fldChar w:fldCharType="separate"/>
            </w:r>
            <w:r w:rsidR="009C516B">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4E9B6234">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29A08FE" w14:textId="105C520B" w:rsidR="005203E2" w:rsidRPr="005203E2" w:rsidRDefault="009C516B" w:rsidP="005203E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Jamie McCaffrey</w:t>
            </w:r>
            <w:r w:rsidR="005203E2" w:rsidRPr="005203E2">
              <w:rPr>
                <w:rFonts w:ascii="Arial" w:hAnsi="Arial" w:cs="Arial"/>
                <w:color w:val="363534"/>
                <w:szCs w:val="22"/>
              </w:rPr>
              <w:tab/>
            </w:r>
            <w:r w:rsidR="005203E2" w:rsidRPr="005203E2">
              <w:rPr>
                <w:rFonts w:ascii="Arial" w:hAnsi="Arial" w:cs="Arial"/>
                <w:color w:val="363534"/>
                <w:szCs w:val="22"/>
              </w:rPr>
              <w:tab/>
            </w:r>
          </w:p>
        </w:tc>
      </w:tr>
      <w:tr w:rsidR="005203E2" w:rsidRPr="005203E2" w14:paraId="69DF808B" w14:textId="77777777" w:rsidTr="4E9B6234">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A7DD3E" w14:textId="6FA4FED3" w:rsidR="005203E2" w:rsidRPr="005203E2" w:rsidRDefault="00AA527B" w:rsidP="005203E2">
            <w:pPr>
              <w:tabs>
                <w:tab w:val="left" w:pos="469"/>
                <w:tab w:val="left" w:pos="1189"/>
              </w:tabs>
              <w:spacing w:before="0" w:after="0"/>
              <w:ind w:left="57" w:right="-450"/>
              <w:rPr>
                <w:rFonts w:ascii="Arial" w:hAnsi="Arial" w:cs="Arial"/>
                <w:color w:val="363534"/>
              </w:rPr>
            </w:pPr>
            <w:r>
              <w:rPr>
                <w:rFonts w:ascii="Arial" w:hAnsi="Arial" w:cs="Arial"/>
                <w:color w:val="363534"/>
              </w:rPr>
              <w:fldChar w:fldCharType="begin">
                <w:ffData>
                  <w:name w:val=""/>
                  <w:enabled/>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5203E2" w:rsidRPr="005203E2">
              <w:rPr>
                <w:rFonts w:ascii="Arial" w:hAnsi="Arial" w:cs="Arial"/>
                <w:color w:val="363534"/>
                <w:szCs w:val="22"/>
              </w:rPr>
              <w:tab/>
            </w:r>
            <w:r w:rsidR="005203E2" w:rsidRPr="71FFF2B9">
              <w:rPr>
                <w:rFonts w:ascii="Arial" w:hAnsi="Arial" w:cs="Arial"/>
                <w:color w:val="363534"/>
              </w:rPr>
              <w:t>Yes</w:t>
            </w:r>
            <w:r w:rsidR="005203E2" w:rsidRPr="005203E2">
              <w:rPr>
                <w:rFonts w:ascii="Arial" w:hAnsi="Arial" w:cs="Arial"/>
                <w:color w:val="363534"/>
                <w:szCs w:val="22"/>
              </w:rPr>
              <w:tab/>
            </w: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5203E2" w:rsidRPr="71FFF2B9">
              <w:rPr>
                <w:rFonts w:ascii="Arial" w:hAnsi="Arial" w:cs="Arial"/>
                <w:color w:val="363534"/>
              </w:rPr>
              <w:t xml:space="preserve">  No                If yes, how many?</w:t>
            </w:r>
            <w:r w:rsidR="0007155B" w:rsidRPr="71FFF2B9">
              <w:rPr>
                <w:rFonts w:ascii="Arial" w:hAnsi="Arial" w:cs="Arial"/>
                <w:color w:val="363534"/>
              </w:rPr>
              <w:t xml:space="preserve"> </w:t>
            </w:r>
          </w:p>
        </w:tc>
      </w:tr>
      <w:tr w:rsidR="005203E2" w:rsidRPr="005203E2" w14:paraId="40F23A53" w14:textId="77777777" w:rsidTr="4E9B6234">
        <w:trPr>
          <w:trHeight w:val="399"/>
        </w:trPr>
        <w:tc>
          <w:tcPr>
            <w:tcW w:w="2580" w:type="dxa"/>
            <w:tcBorders>
              <w:top w:val="nil"/>
              <w:bottom w:val="nil"/>
              <w:right w:val="nil"/>
            </w:tcBorders>
            <w:vAlign w:val="center"/>
          </w:tcPr>
          <w:p w14:paraId="3E53395A"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8E5FE87" w14:textId="77777777" w:rsidR="005203E2" w:rsidRDefault="0007155B" w:rsidP="005203E2">
            <w:pPr>
              <w:spacing w:before="0" w:after="0"/>
              <w:ind w:left="57" w:right="-450"/>
              <w:rPr>
                <w:rFonts w:ascii="Arial" w:hAnsi="Arial" w:cs="Arial"/>
                <w:color w:val="363534"/>
              </w:rPr>
            </w:pPr>
            <w:r w:rsidRPr="543D0DCE">
              <w:rPr>
                <w:rFonts w:ascii="Arial" w:hAnsi="Arial" w:cs="Arial"/>
                <w:color w:val="363534"/>
              </w:rPr>
              <w:t>Jamie McCaff</w:t>
            </w:r>
            <w:r w:rsidR="498EABCA" w:rsidRPr="543D0DCE">
              <w:rPr>
                <w:rFonts w:ascii="Arial" w:hAnsi="Arial" w:cs="Arial"/>
                <w:color w:val="363534"/>
              </w:rPr>
              <w:t>rey</w:t>
            </w:r>
            <w:r w:rsidRPr="543D0DCE">
              <w:rPr>
                <w:rFonts w:ascii="Arial" w:hAnsi="Arial" w:cs="Arial"/>
                <w:color w:val="363534"/>
              </w:rPr>
              <w:t>, Regional Manager, Forest and Fire Planning</w:t>
            </w:r>
            <w:r w:rsidR="000B5692">
              <w:rPr>
                <w:rFonts w:ascii="Arial" w:hAnsi="Arial" w:cs="Arial"/>
                <w:color w:val="363534"/>
              </w:rPr>
              <w:t>.</w:t>
            </w:r>
          </w:p>
          <w:p w14:paraId="19CBF7E8" w14:textId="0610A392" w:rsidR="000B5692" w:rsidRPr="005203E2" w:rsidRDefault="000B5692" w:rsidP="005203E2">
            <w:pPr>
              <w:spacing w:before="0" w:after="0"/>
              <w:ind w:left="57" w:right="-450"/>
              <w:rPr>
                <w:rFonts w:ascii="Arial" w:hAnsi="Arial" w:cs="Arial"/>
                <w:color w:val="363534"/>
              </w:rPr>
            </w:pPr>
            <w:hyperlink r:id="rId22" w:history="1">
              <w:r w:rsidRPr="00E914D0">
                <w:rPr>
                  <w:rStyle w:val="Hyperlink"/>
                  <w:rFonts w:ascii="Arial" w:hAnsi="Arial" w:cs="Arial"/>
                </w:rPr>
                <w:t>Jamie.mccaffrey@deeca.vic.gov.au</w:t>
              </w:r>
            </w:hyperlink>
            <w:r>
              <w:rPr>
                <w:rFonts w:ascii="Arial" w:hAnsi="Arial" w:cs="Arial"/>
                <w:color w:val="363534"/>
              </w:rPr>
              <w:t xml:space="preserve"> or 0427 191 756</w:t>
            </w:r>
          </w:p>
        </w:tc>
      </w:tr>
    </w:tbl>
    <w:p w14:paraId="27B46117" w14:textId="77777777" w:rsidR="005203E2" w:rsidRPr="00513AB7" w:rsidRDefault="005203E2" w:rsidP="00E207FC">
      <w:pPr>
        <w:keepNext/>
        <w:spacing w:before="0" w:after="0" w:line="240" w:lineRule="auto"/>
      </w:pPr>
    </w:p>
    <w:p w14:paraId="3DA71042" w14:textId="12EBACA1" w:rsidR="00293915" w:rsidRPr="00E27EDD" w:rsidRDefault="00293915" w:rsidP="004E4489">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774945D8" w14:textId="4622BC85" w:rsidR="00293915" w:rsidRPr="00293915" w:rsidRDefault="00293915" w:rsidP="008A576E">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05F609B1" w14:textId="7642AF3A"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4ADE7064" w14:textId="77777777" w:rsidR="008A576E" w:rsidRPr="008850C1" w:rsidRDefault="008A576E" w:rsidP="008A576E">
      <w:pPr>
        <w:spacing w:after="0"/>
        <w:rPr>
          <w:rFonts w:ascii="Arial" w:hAnsi="Arial" w:cs="Arial"/>
        </w:rPr>
      </w:pPr>
      <w:r w:rsidRPr="008850C1">
        <w:rPr>
          <w:rFonts w:ascii="Arial" w:hAnsi="Arial" w:cs="Arial"/>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28B39D7D" w14:textId="1C045CE7" w:rsidR="0001232F" w:rsidRDefault="008A576E" w:rsidP="008A576E">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7910320" w14:textId="77777777"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3"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4"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3FC59206"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w:t>
      </w:r>
      <w:r w:rsidR="00EE3C6B">
        <w:rPr>
          <w:rFonts w:ascii="Arial" w:hAnsi="Arial" w:cs="Arial"/>
          <w:color w:val="363534"/>
        </w:rPr>
        <w:t xml:space="preserve">t </w:t>
      </w:r>
      <w:hyperlink r:id="rId25" w:history="1">
        <w:r w:rsidR="00EE3C6B" w:rsidRPr="726134F3">
          <w:rPr>
            <w:rStyle w:val="Hyperlink"/>
            <w:rFonts w:ascii="Arial" w:hAnsi="Arial" w:cs="Arial"/>
          </w:rPr>
          <w:t>aboriginal.employment@deeca.vic.gov.au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8A576E">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8A576E">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7C619D4C" w14:textId="5EC91152" w:rsidR="003B7938" w:rsidRPr="00F520A7" w:rsidRDefault="2F5D5E4A" w:rsidP="125980F2">
      <w:pPr>
        <w:tabs>
          <w:tab w:val="left" w:pos="10178"/>
        </w:tabs>
        <w:spacing w:before="0" w:after="0"/>
        <w:ind w:right="114"/>
        <w:rPr>
          <w:rFonts w:ascii="Arial" w:hAnsi="Arial" w:cs="Arial"/>
          <w:color w:val="363534"/>
          <w:lang w:eastAsia="zh-CN"/>
        </w:rPr>
      </w:pPr>
      <w:r w:rsidRPr="125980F2">
        <w:rPr>
          <w:rFonts w:ascii="Arial" w:hAnsi="Arial" w:cs="Arial"/>
          <w:color w:val="363534"/>
          <w:lang w:eastAsia="zh-CN"/>
        </w:rPr>
        <w:t xml:space="preserve">The Manager, </w:t>
      </w:r>
      <w:r w:rsidR="00DE429B">
        <w:rPr>
          <w:rFonts w:ascii="Arial" w:hAnsi="Arial" w:cs="Arial"/>
          <w:color w:val="363534"/>
          <w:lang w:eastAsia="zh-CN"/>
        </w:rPr>
        <w:t>Healthy Forest Pilots (Stone Countr</w:t>
      </w:r>
      <w:r w:rsidR="001F59C4">
        <w:rPr>
          <w:rFonts w:ascii="Arial" w:hAnsi="Arial" w:cs="Arial"/>
          <w:color w:val="363534"/>
          <w:lang w:eastAsia="zh-CN"/>
        </w:rPr>
        <w:t>y</w:t>
      </w:r>
      <w:r w:rsidR="00DE429B">
        <w:rPr>
          <w:rFonts w:ascii="Arial" w:hAnsi="Arial" w:cs="Arial"/>
          <w:color w:val="363534"/>
          <w:lang w:eastAsia="zh-CN"/>
        </w:rPr>
        <w:t>)</w:t>
      </w:r>
      <w:r w:rsidR="00C27EC7">
        <w:rPr>
          <w:rFonts w:ascii="Arial" w:hAnsi="Arial" w:cs="Arial"/>
          <w:color w:val="363534"/>
          <w:lang w:eastAsia="zh-CN"/>
        </w:rPr>
        <w:t xml:space="preserve">, </w:t>
      </w:r>
      <w:r w:rsidRPr="125980F2">
        <w:rPr>
          <w:rFonts w:ascii="Arial" w:hAnsi="Arial" w:cs="Arial"/>
          <w:color w:val="363534"/>
          <w:lang w:eastAsia="zh-CN"/>
        </w:rPr>
        <w:t xml:space="preserve">Hume </w:t>
      </w:r>
      <w:r w:rsidR="00CD57CC">
        <w:rPr>
          <w:rFonts w:ascii="Arial" w:hAnsi="Arial" w:cs="Arial"/>
          <w:color w:val="363534"/>
          <w:lang w:eastAsia="zh-CN"/>
        </w:rPr>
        <w:t>R</w:t>
      </w:r>
      <w:r w:rsidRPr="125980F2">
        <w:rPr>
          <w:rFonts w:ascii="Arial" w:hAnsi="Arial" w:cs="Arial"/>
          <w:color w:val="363534"/>
          <w:lang w:eastAsia="zh-CN"/>
        </w:rPr>
        <w:t>egion</w:t>
      </w:r>
      <w:r w:rsidR="2389264A" w:rsidRPr="125980F2">
        <w:rPr>
          <w:rFonts w:ascii="Arial" w:hAnsi="Arial" w:cs="Arial"/>
          <w:color w:val="363534"/>
          <w:lang w:eastAsia="zh-CN"/>
        </w:rPr>
        <w:t xml:space="preserve"> will lead the implementation of key</w:t>
      </w:r>
      <w:r w:rsidR="37D894BF" w:rsidRPr="125980F2">
        <w:rPr>
          <w:rFonts w:ascii="Arial" w:hAnsi="Arial" w:cs="Arial"/>
          <w:color w:val="363534"/>
          <w:lang w:eastAsia="zh-CN"/>
        </w:rPr>
        <w:t xml:space="preserve"> </w:t>
      </w:r>
      <w:r w:rsidR="2389264A" w:rsidRPr="125980F2">
        <w:rPr>
          <w:rFonts w:ascii="Arial" w:hAnsi="Arial" w:cs="Arial"/>
          <w:color w:val="363534"/>
          <w:lang w:eastAsia="zh-CN"/>
        </w:rPr>
        <w:t xml:space="preserve">initiatives </w:t>
      </w:r>
      <w:r w:rsidR="37D894BF" w:rsidRPr="125980F2">
        <w:rPr>
          <w:rFonts w:ascii="Arial" w:hAnsi="Arial" w:cs="Arial"/>
          <w:color w:val="363534"/>
          <w:lang w:eastAsia="zh-CN"/>
        </w:rPr>
        <w:t xml:space="preserve">that support Traditional Owner self-determination </w:t>
      </w:r>
      <w:r w:rsidR="2389264A" w:rsidRPr="125980F2">
        <w:rPr>
          <w:rFonts w:ascii="Arial" w:hAnsi="Arial" w:cs="Arial"/>
          <w:color w:val="363534"/>
          <w:lang w:eastAsia="zh-CN"/>
        </w:rPr>
        <w:t>in the Hume Region, including the Stone Country Cultural Reserve pilot</w:t>
      </w:r>
      <w:r w:rsidR="71FC098C" w:rsidRPr="125980F2">
        <w:rPr>
          <w:rFonts w:ascii="Arial" w:hAnsi="Arial" w:cs="Arial"/>
          <w:color w:val="363534"/>
          <w:lang w:eastAsia="zh-CN"/>
        </w:rPr>
        <w:t xml:space="preserve">. They will </w:t>
      </w:r>
      <w:r w:rsidR="3B880D27" w:rsidRPr="125980F2">
        <w:rPr>
          <w:rFonts w:ascii="Arial" w:hAnsi="Arial" w:cs="Arial"/>
          <w:color w:val="363534"/>
          <w:lang w:eastAsia="zh-CN"/>
        </w:rPr>
        <w:t xml:space="preserve">work in close collaboration with Traditional Owners to design and implement programs, as well as maintaining close ties with </w:t>
      </w:r>
      <w:r w:rsidR="64A4AADF" w:rsidRPr="125980F2">
        <w:rPr>
          <w:rFonts w:ascii="Arial" w:hAnsi="Arial" w:cs="Arial"/>
          <w:color w:val="363534"/>
          <w:lang w:eastAsia="zh-CN"/>
        </w:rPr>
        <w:t>State, Regional and District</w:t>
      </w:r>
      <w:r w:rsidR="3B880D27" w:rsidRPr="125980F2">
        <w:rPr>
          <w:rFonts w:ascii="Arial" w:hAnsi="Arial" w:cs="Arial"/>
          <w:color w:val="363534"/>
          <w:lang w:eastAsia="zh-CN"/>
        </w:rPr>
        <w:t xml:space="preserve"> DEECA staff </w:t>
      </w:r>
      <w:r w:rsidR="64A4AADF" w:rsidRPr="125980F2">
        <w:rPr>
          <w:rFonts w:ascii="Arial" w:hAnsi="Arial" w:cs="Arial"/>
          <w:color w:val="363534"/>
          <w:lang w:eastAsia="zh-CN"/>
        </w:rPr>
        <w:t xml:space="preserve">and with community members, as required by the individual project. </w:t>
      </w:r>
      <w:r w:rsidR="1D291A9E" w:rsidRPr="00F520A7">
        <w:rPr>
          <w:rFonts w:ascii="Arial" w:hAnsi="Arial" w:cs="Arial"/>
          <w:color w:val="363534"/>
          <w:lang w:eastAsia="zh-CN"/>
        </w:rPr>
        <w:t>The Stone Country Cultural Reserve Pilot implements a recomme</w:t>
      </w:r>
      <w:r w:rsidR="00564734" w:rsidRPr="00F520A7">
        <w:rPr>
          <w:rFonts w:ascii="Arial" w:hAnsi="Arial" w:cs="Arial"/>
          <w:color w:val="363534"/>
          <w:lang w:eastAsia="zh-CN"/>
        </w:rPr>
        <w:t>n</w:t>
      </w:r>
      <w:r w:rsidR="1D291A9E" w:rsidRPr="00F520A7">
        <w:rPr>
          <w:rFonts w:ascii="Arial" w:hAnsi="Arial" w:cs="Arial"/>
          <w:color w:val="363534"/>
          <w:lang w:eastAsia="zh-CN"/>
        </w:rPr>
        <w:t xml:space="preserve">dation from the Victorian Government in response to the </w:t>
      </w:r>
      <w:r w:rsidR="31C18AC1" w:rsidRPr="00F520A7">
        <w:rPr>
          <w:rFonts w:ascii="Arial" w:hAnsi="Arial" w:cs="Arial"/>
          <w:color w:val="363534"/>
          <w:lang w:eastAsia="zh-CN"/>
        </w:rPr>
        <w:t xml:space="preserve">Eminent Panel for Community </w:t>
      </w:r>
      <w:r w:rsidR="00E04526">
        <w:rPr>
          <w:rFonts w:ascii="Arial" w:hAnsi="Arial" w:cs="Arial"/>
          <w:color w:val="363534"/>
          <w:lang w:eastAsia="zh-CN"/>
        </w:rPr>
        <w:t xml:space="preserve">Engagement </w:t>
      </w:r>
      <w:r w:rsidR="001F59C4">
        <w:rPr>
          <w:rFonts w:ascii="Arial" w:hAnsi="Arial" w:cs="Arial"/>
          <w:color w:val="363534"/>
          <w:lang w:eastAsia="zh-CN"/>
        </w:rPr>
        <w:t>(EPCE)</w:t>
      </w:r>
      <w:r w:rsidR="00E04526" w:rsidRPr="00F520A7">
        <w:rPr>
          <w:rFonts w:ascii="Arial" w:hAnsi="Arial" w:cs="Arial"/>
          <w:color w:val="363534"/>
          <w:lang w:eastAsia="zh-CN"/>
        </w:rPr>
        <w:t xml:space="preserve"> </w:t>
      </w:r>
      <w:r w:rsidR="31C18AC1" w:rsidRPr="00F520A7">
        <w:rPr>
          <w:rFonts w:ascii="Arial" w:hAnsi="Arial" w:cs="Arial"/>
          <w:color w:val="363534"/>
          <w:lang w:eastAsia="zh-CN"/>
        </w:rPr>
        <w:t>for the Strathbogie Ranges State forest.</w:t>
      </w:r>
    </w:p>
    <w:p w14:paraId="6ED412E5" w14:textId="77777777" w:rsidR="003B7938" w:rsidRDefault="003B7938" w:rsidP="003B7938">
      <w:pPr>
        <w:tabs>
          <w:tab w:val="left" w:pos="10178"/>
        </w:tabs>
        <w:spacing w:before="0" w:after="0"/>
        <w:ind w:right="114"/>
        <w:rPr>
          <w:rFonts w:ascii="Arial" w:hAnsi="Arial" w:cs="Arial"/>
          <w:noProof/>
          <w:color w:val="363534"/>
          <w:szCs w:val="22"/>
          <w:lang w:eastAsia="zh-CN"/>
        </w:rPr>
      </w:pPr>
    </w:p>
    <w:p w14:paraId="7DEDBE43" w14:textId="544C2AEB" w:rsidR="003B7938" w:rsidRPr="003B7938" w:rsidRDefault="003B7938" w:rsidP="003B7938">
      <w:pPr>
        <w:tabs>
          <w:tab w:val="left" w:pos="10178"/>
        </w:tabs>
        <w:spacing w:before="0" w:after="0"/>
        <w:ind w:right="114"/>
        <w:rPr>
          <w:rFonts w:ascii="Arial" w:hAnsi="Arial" w:cs="Arial"/>
          <w:noProof/>
          <w:color w:val="363534"/>
          <w:szCs w:val="22"/>
          <w:lang w:eastAsia="zh-CN"/>
        </w:rPr>
      </w:pPr>
      <w:r w:rsidRPr="003B7938">
        <w:rPr>
          <w:rFonts w:ascii="Arial" w:hAnsi="Arial" w:cs="Arial"/>
          <w:noProof/>
          <w:color w:val="363534"/>
          <w:szCs w:val="22"/>
          <w:lang w:eastAsia="zh-CN"/>
        </w:rPr>
        <w:t>The role requires strong</w:t>
      </w:r>
      <w:r w:rsidR="005A7EA4">
        <w:rPr>
          <w:rFonts w:ascii="Arial" w:hAnsi="Arial" w:cs="Arial"/>
          <w:noProof/>
          <w:color w:val="363534"/>
          <w:szCs w:val="22"/>
          <w:lang w:eastAsia="zh-CN"/>
        </w:rPr>
        <w:t xml:space="preserve"> cultural awareness and</w:t>
      </w:r>
      <w:r w:rsidRPr="003B7938">
        <w:rPr>
          <w:rFonts w:ascii="Arial" w:hAnsi="Arial" w:cs="Arial"/>
          <w:noProof/>
          <w:color w:val="363534"/>
          <w:szCs w:val="22"/>
          <w:lang w:eastAsia="zh-CN"/>
        </w:rPr>
        <w:t xml:space="preserve"> relationship building capabilities to </w:t>
      </w:r>
      <w:r w:rsidR="00FC171A">
        <w:rPr>
          <w:rFonts w:ascii="Arial" w:hAnsi="Arial" w:cs="Arial"/>
          <w:noProof/>
          <w:color w:val="363534"/>
          <w:szCs w:val="22"/>
          <w:lang w:eastAsia="zh-CN"/>
        </w:rPr>
        <w:t xml:space="preserve">support Hume Region and Taungurung </w:t>
      </w:r>
      <w:r w:rsidR="005A305C">
        <w:rPr>
          <w:rFonts w:ascii="Arial" w:hAnsi="Arial" w:cs="Arial"/>
          <w:noProof/>
          <w:color w:val="363534"/>
          <w:szCs w:val="22"/>
          <w:lang w:eastAsia="zh-CN"/>
        </w:rPr>
        <w:t xml:space="preserve">Land and Waters </w:t>
      </w:r>
      <w:r w:rsidR="00B461F2">
        <w:rPr>
          <w:rFonts w:ascii="Arial" w:hAnsi="Arial" w:cs="Arial"/>
          <w:noProof/>
          <w:color w:val="363534"/>
          <w:szCs w:val="22"/>
          <w:lang w:eastAsia="zh-CN"/>
        </w:rPr>
        <w:t xml:space="preserve">Council </w:t>
      </w:r>
      <w:r w:rsidR="00A3731C">
        <w:rPr>
          <w:rFonts w:ascii="Arial" w:hAnsi="Arial" w:cs="Arial"/>
          <w:noProof/>
          <w:color w:val="363534"/>
          <w:szCs w:val="22"/>
          <w:lang w:eastAsia="zh-CN"/>
        </w:rPr>
        <w:t xml:space="preserve">foster a </w:t>
      </w:r>
      <w:r w:rsidR="00F2577F">
        <w:rPr>
          <w:rFonts w:ascii="Arial" w:hAnsi="Arial" w:cs="Arial"/>
          <w:noProof/>
          <w:color w:val="363534"/>
          <w:szCs w:val="22"/>
          <w:lang w:eastAsia="zh-CN"/>
        </w:rPr>
        <w:t xml:space="preserve">safe and inclusive </w:t>
      </w:r>
      <w:r w:rsidR="002938EE">
        <w:rPr>
          <w:rFonts w:ascii="Arial" w:hAnsi="Arial" w:cs="Arial"/>
          <w:noProof/>
          <w:color w:val="363534"/>
          <w:szCs w:val="22"/>
          <w:lang w:eastAsia="zh-CN"/>
        </w:rPr>
        <w:t>envi</w:t>
      </w:r>
      <w:r w:rsidR="00DD1CF0">
        <w:rPr>
          <w:rFonts w:ascii="Arial" w:hAnsi="Arial" w:cs="Arial"/>
          <w:noProof/>
          <w:color w:val="363534"/>
          <w:szCs w:val="22"/>
          <w:lang w:eastAsia="zh-CN"/>
        </w:rPr>
        <w:t>ronment</w:t>
      </w:r>
      <w:r w:rsidR="002938EE">
        <w:rPr>
          <w:rFonts w:ascii="Arial" w:hAnsi="Arial" w:cs="Arial"/>
          <w:noProof/>
          <w:color w:val="363534"/>
          <w:szCs w:val="22"/>
          <w:lang w:eastAsia="zh-CN"/>
        </w:rPr>
        <w:t xml:space="preserve"> to progress the Stone Country pilot. </w:t>
      </w:r>
      <w:r w:rsidRPr="003B7938">
        <w:rPr>
          <w:rFonts w:ascii="Arial" w:hAnsi="Arial" w:cs="Arial"/>
          <w:noProof/>
          <w:color w:val="363534"/>
          <w:szCs w:val="22"/>
          <w:lang w:eastAsia="zh-CN"/>
        </w:rPr>
        <w:t>The role will lead the delivery of complex projects</w:t>
      </w:r>
      <w:r w:rsidR="00D163C3">
        <w:rPr>
          <w:rFonts w:ascii="Arial" w:hAnsi="Arial" w:cs="Arial"/>
          <w:noProof/>
          <w:color w:val="363534"/>
          <w:szCs w:val="22"/>
          <w:lang w:eastAsia="zh-CN"/>
        </w:rPr>
        <w:t>, working closely with relevant Traditional Owners and</w:t>
      </w:r>
      <w:r w:rsidRPr="003B7938">
        <w:rPr>
          <w:rFonts w:ascii="Arial" w:hAnsi="Arial" w:cs="Arial"/>
          <w:noProof/>
          <w:color w:val="363534"/>
          <w:szCs w:val="22"/>
          <w:lang w:eastAsia="zh-CN"/>
        </w:rPr>
        <w:t xml:space="preserve"> drawing on skills in collaboration, </w:t>
      </w:r>
      <w:r w:rsidR="005247E9">
        <w:rPr>
          <w:rFonts w:ascii="Arial" w:hAnsi="Arial" w:cs="Arial"/>
          <w:noProof/>
          <w:color w:val="363534"/>
          <w:szCs w:val="22"/>
          <w:lang w:eastAsia="zh-CN"/>
        </w:rPr>
        <w:t xml:space="preserve">engagement, facilitation, </w:t>
      </w:r>
      <w:r w:rsidRPr="003B7938">
        <w:rPr>
          <w:rFonts w:ascii="Arial" w:hAnsi="Arial" w:cs="Arial"/>
          <w:noProof/>
          <w:color w:val="363534"/>
          <w:szCs w:val="22"/>
          <w:lang w:eastAsia="zh-CN"/>
        </w:rPr>
        <w:t>change management and systems thinking in a dynamic and complex environment.</w:t>
      </w:r>
      <w:r w:rsidR="005247E9">
        <w:rPr>
          <w:rFonts w:ascii="Arial" w:hAnsi="Arial" w:cs="Arial"/>
          <w:noProof/>
          <w:color w:val="363534"/>
          <w:szCs w:val="22"/>
          <w:lang w:eastAsia="zh-CN"/>
        </w:rPr>
        <w:t xml:space="preserve"> </w:t>
      </w:r>
      <w:r w:rsidR="00F523A5">
        <w:rPr>
          <w:rFonts w:ascii="Arial" w:hAnsi="Arial" w:cs="Arial"/>
          <w:noProof/>
          <w:color w:val="363534"/>
          <w:szCs w:val="22"/>
          <w:lang w:eastAsia="zh-CN"/>
        </w:rPr>
        <w:t xml:space="preserve">The role will require </w:t>
      </w:r>
      <w:r w:rsidR="00C22A07">
        <w:rPr>
          <w:rFonts w:ascii="Arial" w:hAnsi="Arial" w:cs="Arial"/>
          <w:noProof/>
          <w:color w:val="363534"/>
          <w:szCs w:val="22"/>
          <w:lang w:eastAsia="zh-CN"/>
        </w:rPr>
        <w:t xml:space="preserve">understanding </w:t>
      </w:r>
      <w:r w:rsidR="002F3031">
        <w:rPr>
          <w:rFonts w:ascii="Arial" w:hAnsi="Arial" w:cs="Arial"/>
          <w:noProof/>
          <w:color w:val="363534"/>
          <w:szCs w:val="22"/>
          <w:lang w:eastAsia="zh-CN"/>
        </w:rPr>
        <w:t xml:space="preserve">of Aboriginal culture and preferably experience working directly with First Nations communities. </w:t>
      </w:r>
      <w:r w:rsidR="005247E9">
        <w:rPr>
          <w:rFonts w:ascii="Arial" w:hAnsi="Arial" w:cs="Arial"/>
          <w:noProof/>
          <w:color w:val="363534"/>
          <w:szCs w:val="22"/>
          <w:lang w:eastAsia="zh-CN"/>
        </w:rPr>
        <w:t xml:space="preserve"> </w:t>
      </w:r>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79AA5CAD" w14:textId="77777777" w:rsidR="0059021B" w:rsidRPr="008C6E2C" w:rsidRDefault="0059021B" w:rsidP="0059021B">
      <w:pPr>
        <w:keepNext/>
        <w:spacing w:line="240" w:lineRule="auto"/>
        <w:rPr>
          <w:rFonts w:ascii="Arial" w:hAnsi="Arial" w:cs="Arial"/>
          <w:b/>
          <w:bCs/>
          <w:noProof/>
          <w:color w:val="000000"/>
          <w:lang w:eastAsia="zh-CN"/>
        </w:rPr>
      </w:pPr>
      <w:r w:rsidRPr="00986CD8">
        <w:rPr>
          <w:rFonts w:ascii="Arial" w:hAnsi="Arial" w:cs="Arial"/>
          <w:b/>
          <w:bCs/>
          <w:noProof/>
          <w:color w:val="000000"/>
          <w:lang w:eastAsia="zh-CN"/>
        </w:rPr>
        <w:t>Gr</w:t>
      </w:r>
      <w:r w:rsidRPr="008C6E2C">
        <w:rPr>
          <w:rFonts w:ascii="Arial" w:hAnsi="Arial" w:cs="Arial"/>
          <w:b/>
          <w:bCs/>
          <w:noProof/>
          <w:color w:val="000000"/>
          <w:lang w:eastAsia="zh-CN"/>
        </w:rPr>
        <w:t>oup</w:t>
      </w:r>
    </w:p>
    <w:p w14:paraId="17B25F59"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31008E9B"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BFS employs over 1,900 people in every corner of Victoria, with an additional seasonal workforce that contributes to Victoria’s bushfire response capability. We create local jobs, employing people from the communities we serve.</w:t>
      </w:r>
    </w:p>
    <w:p w14:paraId="7D6BAFC4"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2742DBC7" w14:textId="77777777" w:rsidR="0059021B" w:rsidRPr="008C6E2C" w:rsidRDefault="0059021B" w:rsidP="0059021B">
      <w:pPr>
        <w:keepNext/>
        <w:spacing w:line="240" w:lineRule="auto"/>
        <w:rPr>
          <w:rFonts w:ascii="Arial" w:hAnsi="Arial" w:cs="Arial"/>
          <w:b/>
          <w:bCs/>
          <w:noProof/>
          <w:color w:val="000000"/>
          <w:lang w:eastAsia="zh-CN"/>
        </w:rPr>
      </w:pPr>
      <w:r w:rsidRPr="008C6E2C">
        <w:rPr>
          <w:rFonts w:ascii="Arial" w:hAnsi="Arial" w:cs="Arial"/>
          <w:b/>
          <w:bCs/>
          <w:noProof/>
          <w:color w:val="000000"/>
          <w:lang w:eastAsia="zh-CN"/>
        </w:rPr>
        <w:t>Division</w:t>
      </w:r>
    </w:p>
    <w:p w14:paraId="4AF63896"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62E59D6B"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 xml:space="preserve">Under the Forest Fire Management Victoria (FFMVic) banner, we work with Parks Victoria and Melbourne Water to undertake bushfire management activities across all public land in Victoria. We undertake fuel management and </w:t>
      </w:r>
      <w:r w:rsidRPr="008C6E2C">
        <w:rPr>
          <w:rFonts w:ascii="Arial" w:hAnsi="Arial" w:cs="Arial"/>
          <w:noProof/>
          <w:color w:val="000000"/>
          <w:lang w:eastAsia="zh-CN"/>
        </w:rPr>
        <w:lastRenderedPageBreak/>
        <w:t>other prevention activities as well as deliver bushfire response. We undertake our bushfire management activities as a part of our broader land management responsibilities.</w:t>
      </w:r>
    </w:p>
    <w:p w14:paraId="1DD5044A"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We are the lead emergency management agency for bushfire and a support agency for a range of Class 2 emergencies.</w:t>
      </w:r>
    </w:p>
    <w:p w14:paraId="10124C60" w14:textId="621DD14B" w:rsidR="0059021B" w:rsidRPr="008C6E2C" w:rsidRDefault="0059021B" w:rsidP="0059021B">
      <w:pPr>
        <w:keepNext/>
        <w:spacing w:line="240" w:lineRule="auto"/>
        <w:rPr>
          <w:rFonts w:ascii="Arial" w:hAnsi="Arial" w:cs="Arial"/>
          <w:b/>
          <w:bCs/>
          <w:noProof/>
          <w:color w:val="000000"/>
          <w:lang w:eastAsia="zh-CN"/>
        </w:rPr>
      </w:pPr>
      <w:r w:rsidRPr="008C6E2C">
        <w:rPr>
          <w:rFonts w:ascii="Arial" w:hAnsi="Arial" w:cs="Arial"/>
          <w:b/>
          <w:bCs/>
          <w:noProof/>
          <w:color w:val="000000"/>
          <w:lang w:eastAsia="zh-CN"/>
        </w:rPr>
        <w:t xml:space="preserve">Branch – Forest </w:t>
      </w:r>
      <w:r w:rsidR="00997C1C">
        <w:rPr>
          <w:rFonts w:ascii="Arial" w:hAnsi="Arial" w:cs="Arial"/>
          <w:b/>
          <w:bCs/>
          <w:noProof/>
          <w:color w:val="000000"/>
          <w:lang w:eastAsia="zh-CN"/>
        </w:rPr>
        <w:t>and</w:t>
      </w:r>
      <w:r w:rsidRPr="008C6E2C">
        <w:rPr>
          <w:rFonts w:ascii="Arial" w:hAnsi="Arial" w:cs="Arial"/>
          <w:b/>
          <w:bCs/>
          <w:noProof/>
          <w:color w:val="000000"/>
          <w:lang w:eastAsia="zh-CN"/>
        </w:rPr>
        <w:t xml:space="preserve"> Fire Planning</w:t>
      </w:r>
    </w:p>
    <w:p w14:paraId="2908A8E9"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w:t>
      </w:r>
    </w:p>
    <w:p w14:paraId="4C44C8A9"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05D2E951" w14:textId="77777777" w:rsidR="0059021B" w:rsidRPr="008C6E2C" w:rsidRDefault="0059021B" w:rsidP="0059021B">
      <w:pPr>
        <w:keepNext/>
        <w:spacing w:line="240" w:lineRule="auto"/>
        <w:rPr>
          <w:rFonts w:ascii="Arial" w:hAnsi="Arial" w:cs="Arial"/>
          <w:noProof/>
          <w:color w:val="000000"/>
          <w:lang w:eastAsia="zh-CN"/>
        </w:rPr>
      </w:pPr>
      <w:r w:rsidRPr="008C6E2C">
        <w:rPr>
          <w:rFonts w:ascii="Arial" w:hAnsi="Arial" w:cs="Arial"/>
          <w:noProof/>
          <w:color w:val="000000"/>
          <w:lang w:eastAsia="zh-CN"/>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2E9A6007"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2F16B2A3" w14:textId="718E40CF" w:rsidR="005203E2" w:rsidRPr="00D924BE" w:rsidRDefault="002B3313" w:rsidP="005203E2">
      <w:pPr>
        <w:numPr>
          <w:ilvl w:val="0"/>
          <w:numId w:val="42"/>
        </w:numPr>
        <w:spacing w:before="0" w:after="0" w:line="240" w:lineRule="auto"/>
        <w:ind w:left="357" w:hanging="357"/>
        <w:rPr>
          <w:rFonts w:ascii="Arial" w:hAnsi="Arial" w:cs="Arial"/>
          <w:color w:val="363534"/>
          <w:szCs w:val="22"/>
        </w:rPr>
      </w:pPr>
      <w:r w:rsidRPr="00D924BE">
        <w:rPr>
          <w:rFonts w:ascii="Arial" w:hAnsi="Arial" w:cs="Arial"/>
          <w:color w:val="363534"/>
          <w:szCs w:val="22"/>
        </w:rPr>
        <w:t>To</w:t>
      </w:r>
      <w:r w:rsidR="00BD2BAC" w:rsidRPr="00D924BE">
        <w:rPr>
          <w:rFonts w:ascii="Arial" w:hAnsi="Arial" w:cs="Arial"/>
          <w:color w:val="363534"/>
          <w:szCs w:val="22"/>
        </w:rPr>
        <w:t xml:space="preserve"> work </w:t>
      </w:r>
      <w:r w:rsidRPr="00D924BE">
        <w:rPr>
          <w:rFonts w:ascii="Arial" w:hAnsi="Arial" w:cs="Arial"/>
          <w:color w:val="363534"/>
          <w:szCs w:val="22"/>
        </w:rPr>
        <w:t xml:space="preserve">effectively </w:t>
      </w:r>
      <w:r w:rsidR="00BD2BAC" w:rsidRPr="00D924BE">
        <w:rPr>
          <w:rFonts w:ascii="Arial" w:hAnsi="Arial" w:cs="Arial"/>
          <w:color w:val="363534"/>
          <w:szCs w:val="22"/>
        </w:rPr>
        <w:t>with Aboriginal and Torres Strait Islander peoples and acknowledge their diverse backgrounds, personalities and varying needs and the unique cultural ways in which they may be expressed.</w:t>
      </w:r>
      <w:r w:rsidR="00BD2BAC" w:rsidRPr="00D924BE">
        <w:rPr>
          <w:rFonts w:ascii="Arial" w:hAnsi="Arial" w:cs="Arial"/>
          <w:color w:val="363534"/>
          <w:szCs w:val="22"/>
          <w:lang w:val="en-US"/>
        </w:rPr>
        <w:t> </w:t>
      </w:r>
      <w:r w:rsidR="00BD2BAC" w:rsidRPr="00D924BE">
        <w:rPr>
          <w:rFonts w:ascii="Arial" w:hAnsi="Arial" w:cs="Arial"/>
          <w:color w:val="363534"/>
          <w:szCs w:val="22"/>
        </w:rPr>
        <w:t> </w:t>
      </w:r>
    </w:p>
    <w:p w14:paraId="57CFD824" w14:textId="522F098D" w:rsidR="007425C9" w:rsidRDefault="005203E2" w:rsidP="007425C9">
      <w:pPr>
        <w:numPr>
          <w:ilvl w:val="0"/>
          <w:numId w:val="42"/>
        </w:numPr>
        <w:spacing w:before="0" w:after="0" w:line="240" w:lineRule="auto"/>
        <w:ind w:left="357" w:hanging="357"/>
        <w:rPr>
          <w:rFonts w:ascii="Arial" w:hAnsi="Arial" w:cs="Arial"/>
          <w:color w:val="363534"/>
          <w:szCs w:val="22"/>
        </w:rPr>
      </w:pPr>
      <w:r w:rsidRPr="00D924BE">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C13194D" w14:textId="31DE471E" w:rsidR="00705821" w:rsidRDefault="003F6630" w:rsidP="007425C9">
      <w:pPr>
        <w:numPr>
          <w:ilvl w:val="0"/>
          <w:numId w:val="42"/>
        </w:numPr>
        <w:spacing w:before="0" w:after="0" w:line="240" w:lineRule="auto"/>
        <w:ind w:left="357" w:hanging="357"/>
        <w:rPr>
          <w:rFonts w:ascii="Arial" w:hAnsi="Arial" w:cs="Arial"/>
          <w:color w:val="363534"/>
          <w:szCs w:val="22"/>
        </w:rPr>
      </w:pPr>
      <w:r>
        <w:rPr>
          <w:rFonts w:ascii="Arial" w:hAnsi="Arial" w:cs="Arial"/>
          <w:color w:val="363534"/>
          <w:szCs w:val="22"/>
        </w:rPr>
        <w:t>To develop, implement and manage programs that enable Traditional Owners to manage Country, knowledge, practice and heritage in self-determined ways</w:t>
      </w:r>
      <w:r w:rsidR="0051003B">
        <w:rPr>
          <w:rFonts w:ascii="Arial" w:hAnsi="Arial" w:cs="Arial"/>
          <w:color w:val="363534"/>
          <w:szCs w:val="22"/>
        </w:rPr>
        <w:t xml:space="preserve">, whilst remaining in alignment with DEECA’s legislative responsibilities. </w:t>
      </w:r>
    </w:p>
    <w:p w14:paraId="7121B4D2" w14:textId="1B085903" w:rsidR="003F6630" w:rsidRDefault="00F72A42" w:rsidP="007425C9">
      <w:pPr>
        <w:numPr>
          <w:ilvl w:val="0"/>
          <w:numId w:val="42"/>
        </w:numPr>
        <w:spacing w:before="0" w:after="0" w:line="240" w:lineRule="auto"/>
        <w:ind w:left="357" w:hanging="357"/>
        <w:rPr>
          <w:rFonts w:ascii="Arial" w:hAnsi="Arial" w:cs="Arial"/>
          <w:color w:val="363534"/>
          <w:szCs w:val="22"/>
        </w:rPr>
      </w:pPr>
      <w:r>
        <w:rPr>
          <w:rFonts w:ascii="Arial" w:hAnsi="Arial" w:cs="Arial"/>
          <w:color w:val="363534"/>
          <w:szCs w:val="22"/>
        </w:rPr>
        <w:t>To</w:t>
      </w:r>
      <w:r w:rsidR="007536E1">
        <w:rPr>
          <w:rFonts w:ascii="Arial" w:hAnsi="Arial" w:cs="Arial"/>
          <w:color w:val="363534"/>
          <w:szCs w:val="22"/>
        </w:rPr>
        <w:t xml:space="preserve"> collaboratively partner with</w:t>
      </w:r>
      <w:r>
        <w:rPr>
          <w:rFonts w:ascii="Arial" w:hAnsi="Arial" w:cs="Arial"/>
          <w:color w:val="363534"/>
          <w:szCs w:val="22"/>
        </w:rPr>
        <w:t xml:space="preserve"> Traditional Owner Group</w:t>
      </w:r>
      <w:r w:rsidR="00F83407">
        <w:rPr>
          <w:rFonts w:ascii="Arial" w:hAnsi="Arial" w:cs="Arial"/>
          <w:color w:val="363534"/>
          <w:szCs w:val="22"/>
        </w:rPr>
        <w:t>s</w:t>
      </w:r>
      <w:r w:rsidR="00750FF6">
        <w:rPr>
          <w:rFonts w:ascii="Arial" w:hAnsi="Arial" w:cs="Arial"/>
          <w:color w:val="363534"/>
          <w:szCs w:val="22"/>
        </w:rPr>
        <w:t xml:space="preserve"> </w:t>
      </w:r>
      <w:r>
        <w:rPr>
          <w:rFonts w:ascii="Arial" w:hAnsi="Arial" w:cs="Arial"/>
          <w:color w:val="363534"/>
          <w:szCs w:val="22"/>
        </w:rPr>
        <w:t xml:space="preserve">to implement key initiatives within the Hume region, including the Stone Country Cultural Reserve pilot. </w:t>
      </w:r>
    </w:p>
    <w:p w14:paraId="484802A8" w14:textId="1A7C693F" w:rsidR="00F72A42" w:rsidRDefault="003D231D" w:rsidP="007425C9">
      <w:pPr>
        <w:numPr>
          <w:ilvl w:val="0"/>
          <w:numId w:val="42"/>
        </w:numPr>
        <w:spacing w:before="0" w:after="0" w:line="240" w:lineRule="auto"/>
        <w:ind w:left="357" w:hanging="357"/>
        <w:rPr>
          <w:rFonts w:ascii="Arial" w:hAnsi="Arial" w:cs="Arial"/>
          <w:color w:val="363534"/>
          <w:szCs w:val="22"/>
        </w:rPr>
      </w:pPr>
      <w:r>
        <w:rPr>
          <w:rFonts w:ascii="Arial" w:hAnsi="Arial" w:cs="Arial"/>
          <w:color w:val="363534"/>
          <w:szCs w:val="22"/>
        </w:rPr>
        <w:t xml:space="preserve">To </w:t>
      </w:r>
      <w:r w:rsidR="00EA1800">
        <w:rPr>
          <w:rFonts w:ascii="Arial" w:hAnsi="Arial" w:cs="Arial"/>
          <w:color w:val="363534"/>
          <w:szCs w:val="22"/>
        </w:rPr>
        <w:t>e</w:t>
      </w:r>
      <w:r w:rsidR="00EA1800" w:rsidRPr="00EA1800">
        <w:rPr>
          <w:rFonts w:ascii="Arial" w:hAnsi="Arial" w:cs="Arial"/>
          <w:color w:val="363534"/>
          <w:szCs w:val="22"/>
        </w:rPr>
        <w:t>ffectively communicate, negotiate and build strong and effective relationships with Traditional Owner Corporations</w:t>
      </w:r>
      <w:r w:rsidR="00EA1800">
        <w:rPr>
          <w:rFonts w:ascii="Arial" w:hAnsi="Arial" w:cs="Arial"/>
          <w:color w:val="363534"/>
          <w:szCs w:val="22"/>
        </w:rPr>
        <w:t>; State, regional</w:t>
      </w:r>
      <w:r w:rsidR="007354AB">
        <w:rPr>
          <w:rFonts w:ascii="Arial" w:hAnsi="Arial" w:cs="Arial"/>
          <w:color w:val="363534"/>
          <w:szCs w:val="22"/>
        </w:rPr>
        <w:t xml:space="preserve"> and district DEECA teams;</w:t>
      </w:r>
      <w:r w:rsidR="00EA1800" w:rsidRPr="00EA1800">
        <w:rPr>
          <w:rFonts w:ascii="Arial" w:hAnsi="Arial" w:cs="Arial"/>
          <w:color w:val="363534"/>
          <w:szCs w:val="22"/>
        </w:rPr>
        <w:t xml:space="preserve"> government agencies</w:t>
      </w:r>
      <w:r w:rsidR="007354AB">
        <w:rPr>
          <w:rFonts w:ascii="Arial" w:hAnsi="Arial" w:cs="Arial"/>
          <w:color w:val="363534"/>
          <w:szCs w:val="22"/>
        </w:rPr>
        <w:t>;</w:t>
      </w:r>
      <w:r w:rsidR="00EA1800" w:rsidRPr="00EA1800">
        <w:rPr>
          <w:rFonts w:ascii="Arial" w:hAnsi="Arial" w:cs="Arial"/>
          <w:color w:val="363534"/>
          <w:szCs w:val="22"/>
        </w:rPr>
        <w:t xml:space="preserve"> statutory entities</w:t>
      </w:r>
      <w:r w:rsidR="007354AB">
        <w:rPr>
          <w:rFonts w:ascii="Arial" w:hAnsi="Arial" w:cs="Arial"/>
          <w:color w:val="363534"/>
          <w:szCs w:val="22"/>
        </w:rPr>
        <w:t>;</w:t>
      </w:r>
      <w:r w:rsidR="00EA1800" w:rsidRPr="00EA1800">
        <w:rPr>
          <w:rFonts w:ascii="Arial" w:hAnsi="Arial" w:cs="Arial"/>
          <w:color w:val="363534"/>
          <w:szCs w:val="22"/>
        </w:rPr>
        <w:t xml:space="preserve"> community group</w:t>
      </w:r>
      <w:r w:rsidR="001B42DB">
        <w:rPr>
          <w:rFonts w:ascii="Arial" w:hAnsi="Arial" w:cs="Arial"/>
          <w:color w:val="363534"/>
          <w:szCs w:val="22"/>
        </w:rPr>
        <w:t>s</w:t>
      </w:r>
      <w:r w:rsidR="00EA1800" w:rsidRPr="00EA1800">
        <w:rPr>
          <w:rFonts w:ascii="Arial" w:hAnsi="Arial" w:cs="Arial"/>
          <w:color w:val="363534"/>
          <w:szCs w:val="22"/>
        </w:rPr>
        <w:t xml:space="preserve"> and individuals</w:t>
      </w:r>
      <w:r w:rsidR="007354AB">
        <w:rPr>
          <w:rFonts w:ascii="Arial" w:hAnsi="Arial" w:cs="Arial"/>
          <w:color w:val="363534"/>
          <w:szCs w:val="22"/>
        </w:rPr>
        <w:t>;</w:t>
      </w:r>
      <w:r w:rsidR="00EA1800" w:rsidRPr="00EA1800">
        <w:rPr>
          <w:rFonts w:ascii="Arial" w:hAnsi="Arial" w:cs="Arial"/>
          <w:color w:val="363534"/>
          <w:szCs w:val="22"/>
        </w:rPr>
        <w:t xml:space="preserve"> and peers</w:t>
      </w:r>
      <w:r w:rsidR="001B42DB">
        <w:rPr>
          <w:rFonts w:ascii="Arial" w:hAnsi="Arial" w:cs="Arial"/>
          <w:color w:val="363534"/>
          <w:szCs w:val="22"/>
        </w:rPr>
        <w:t>,</w:t>
      </w:r>
      <w:r w:rsidR="00EA1800" w:rsidRPr="00EA1800">
        <w:rPr>
          <w:rFonts w:ascii="Arial" w:hAnsi="Arial" w:cs="Arial"/>
          <w:color w:val="363534"/>
          <w:szCs w:val="22"/>
        </w:rPr>
        <w:t xml:space="preserve"> as required</w:t>
      </w:r>
      <w:r w:rsidR="00A50D08">
        <w:rPr>
          <w:rFonts w:ascii="Arial" w:hAnsi="Arial" w:cs="Arial"/>
          <w:color w:val="363534"/>
          <w:szCs w:val="22"/>
        </w:rPr>
        <w:t>,</w:t>
      </w:r>
    </w:p>
    <w:p w14:paraId="304BBB9D" w14:textId="5C65B32D" w:rsidR="006109AC" w:rsidRPr="006109AC" w:rsidRDefault="006109AC">
      <w:pPr>
        <w:pStyle w:val="ListParagraph"/>
        <w:numPr>
          <w:ilvl w:val="0"/>
          <w:numId w:val="42"/>
        </w:numPr>
        <w:spacing w:before="0" w:after="0" w:line="240" w:lineRule="auto"/>
        <w:ind w:left="357" w:hanging="357"/>
        <w:contextualSpacing w:val="0"/>
        <w:rPr>
          <w:rFonts w:ascii="Arial" w:hAnsi="Arial" w:cs="Arial"/>
          <w:color w:val="363534"/>
          <w:szCs w:val="22"/>
        </w:rPr>
      </w:pPr>
      <w:r w:rsidRPr="006109AC">
        <w:rPr>
          <w:rFonts w:ascii="Arial" w:hAnsi="Arial" w:cs="Arial"/>
          <w:color w:val="363534"/>
          <w:szCs w:val="22"/>
        </w:rPr>
        <w:t xml:space="preserve">To </w:t>
      </w:r>
      <w:r>
        <w:rPr>
          <w:rFonts w:ascii="Arial" w:hAnsi="Arial" w:cs="Arial"/>
          <w:color w:val="363534"/>
          <w:szCs w:val="22"/>
        </w:rPr>
        <w:t>m</w:t>
      </w:r>
      <w:r w:rsidRPr="006109AC">
        <w:rPr>
          <w:rFonts w:ascii="Arial" w:hAnsi="Arial" w:cs="Arial"/>
          <w:color w:val="363534"/>
          <w:szCs w:val="22"/>
        </w:rPr>
        <w:t>aintain confidentiality and display sound judgment when dealing with sensitive information and issues in line with government policies.</w:t>
      </w:r>
      <w:r w:rsidRPr="006109AC">
        <w:rPr>
          <w:rFonts w:ascii="Arial" w:hAnsi="Arial"/>
          <w:lang w:eastAsia="zh-CN"/>
        </w:rPr>
        <w:t xml:space="preserve"> </w:t>
      </w:r>
    </w:p>
    <w:p w14:paraId="6E80CC57" w14:textId="1B94F699" w:rsidR="0070105C" w:rsidRPr="00705821" w:rsidRDefault="00BD744C">
      <w:pPr>
        <w:numPr>
          <w:ilvl w:val="0"/>
          <w:numId w:val="42"/>
        </w:numPr>
        <w:spacing w:before="0" w:after="0" w:line="240" w:lineRule="auto"/>
        <w:ind w:left="357" w:hanging="357"/>
        <w:rPr>
          <w:rFonts w:ascii="Arial" w:hAnsi="Arial" w:cs="Arial"/>
          <w:color w:val="363534"/>
          <w:szCs w:val="22"/>
        </w:rPr>
      </w:pPr>
      <w:r w:rsidRPr="00705821">
        <w:rPr>
          <w:rFonts w:ascii="Arial" w:hAnsi="Arial" w:cs="Arial"/>
          <w:color w:val="363534"/>
          <w:szCs w:val="22"/>
        </w:rPr>
        <w:t xml:space="preserve">To </w:t>
      </w:r>
      <w:r w:rsidR="00506795" w:rsidRPr="00705821">
        <w:rPr>
          <w:rFonts w:ascii="Arial" w:hAnsi="Arial" w:cs="Arial"/>
          <w:color w:val="363534"/>
          <w:szCs w:val="22"/>
        </w:rPr>
        <w:t>actively participate in</w:t>
      </w:r>
      <w:r w:rsidRPr="00705821">
        <w:rPr>
          <w:rFonts w:ascii="Arial" w:hAnsi="Arial" w:cs="Arial"/>
          <w:color w:val="363534"/>
          <w:szCs w:val="22"/>
        </w:rPr>
        <w:t xml:space="preserve"> </w:t>
      </w:r>
      <w:r w:rsidR="00FE2E0C" w:rsidRPr="00705821">
        <w:rPr>
          <w:rFonts w:ascii="Arial" w:hAnsi="Arial" w:cs="Arial"/>
          <w:color w:val="363534"/>
          <w:szCs w:val="22"/>
        </w:rPr>
        <w:t>monitoring</w:t>
      </w:r>
      <w:r w:rsidR="000C5474">
        <w:rPr>
          <w:rFonts w:ascii="Arial" w:hAnsi="Arial" w:cs="Arial"/>
          <w:color w:val="363534"/>
          <w:szCs w:val="22"/>
        </w:rPr>
        <w:t>,</w:t>
      </w:r>
      <w:r w:rsidR="00FE2E0C" w:rsidRPr="00705821">
        <w:rPr>
          <w:rFonts w:ascii="Arial" w:hAnsi="Arial" w:cs="Arial"/>
          <w:color w:val="363534"/>
          <w:szCs w:val="22"/>
        </w:rPr>
        <w:t xml:space="preserve"> evaluation</w:t>
      </w:r>
      <w:r w:rsidR="000C5474">
        <w:rPr>
          <w:rFonts w:ascii="Arial" w:hAnsi="Arial" w:cs="Arial"/>
          <w:color w:val="363534"/>
          <w:szCs w:val="22"/>
        </w:rPr>
        <w:t>, reporting and improvement</w:t>
      </w:r>
      <w:r w:rsidRPr="00705821">
        <w:rPr>
          <w:rFonts w:ascii="Arial" w:hAnsi="Arial" w:cs="Arial"/>
          <w:color w:val="363534"/>
          <w:szCs w:val="22"/>
        </w:rPr>
        <w:t xml:space="preserve"> of pilot programs and other initiatives as required</w:t>
      </w:r>
      <w:r w:rsidR="00705821" w:rsidRPr="00705821">
        <w:rPr>
          <w:rFonts w:ascii="Arial" w:hAnsi="Arial" w:cs="Arial"/>
          <w:color w:val="363534"/>
          <w:szCs w:val="22"/>
        </w:rPr>
        <w:t>.</w:t>
      </w:r>
    </w:p>
    <w:p w14:paraId="5E55A77A" w14:textId="77777777" w:rsidR="00F8224B" w:rsidRPr="00D924BE" w:rsidRDefault="00F8224B" w:rsidP="00F8224B">
      <w:pPr>
        <w:spacing w:before="0" w:after="0" w:line="240" w:lineRule="auto"/>
        <w:ind w:left="357"/>
        <w:rPr>
          <w:rFonts w:ascii="Arial" w:hAnsi="Arial" w:cs="Arial"/>
          <w:color w:val="363534"/>
          <w:szCs w:val="22"/>
        </w:rPr>
      </w:pPr>
    </w:p>
    <w:p w14:paraId="0FE47FAC" w14:textId="77777777" w:rsidR="005203E2" w:rsidRPr="00D924BE" w:rsidRDefault="005203E2" w:rsidP="005203E2">
      <w:pPr>
        <w:keepNext/>
        <w:spacing w:line="240" w:lineRule="auto"/>
        <w:rPr>
          <w:rFonts w:ascii="Arial" w:hAnsi="Arial" w:cs="Arial"/>
          <w:bCs/>
          <w:color w:val="442D97"/>
          <w:sz w:val="28"/>
          <w:szCs w:val="28"/>
          <w:lang w:eastAsia="zh-CN"/>
        </w:rPr>
      </w:pPr>
      <w:r w:rsidRPr="00D924BE">
        <w:rPr>
          <w:rFonts w:ascii="Arial" w:hAnsi="Arial" w:cs="Arial"/>
          <w:bCs/>
          <w:color w:val="442D97"/>
          <w:sz w:val="28"/>
          <w:szCs w:val="28"/>
          <w:lang w:eastAsia="zh-CN"/>
        </w:rPr>
        <w:t>Key Selection Criteria</w:t>
      </w:r>
    </w:p>
    <w:p w14:paraId="4C029B3D" w14:textId="77777777" w:rsidR="005203E2" w:rsidRPr="00D924BE" w:rsidRDefault="005203E2" w:rsidP="005203E2">
      <w:pPr>
        <w:spacing w:before="0" w:after="0"/>
        <w:rPr>
          <w:rFonts w:ascii="Arial" w:hAnsi="Arial" w:cs="Arial"/>
          <w:color w:val="363534"/>
          <w:szCs w:val="22"/>
        </w:rPr>
      </w:pPr>
      <w:r w:rsidRPr="00D924BE">
        <w:rPr>
          <w:rFonts w:ascii="Arial" w:hAnsi="Arial" w:cs="Arial"/>
          <w:color w:val="363534"/>
          <w:szCs w:val="22"/>
        </w:rPr>
        <w:t>The key selection criteria specified below outline the capabilities required for the position.</w:t>
      </w:r>
    </w:p>
    <w:p w14:paraId="42B882EE" w14:textId="77777777" w:rsidR="004D68FC" w:rsidRPr="00D924BE" w:rsidRDefault="006E30B6" w:rsidP="004D68FC">
      <w:pPr>
        <w:spacing w:before="0" w:after="0"/>
        <w:rPr>
          <w:rFonts w:ascii="Arial" w:hAnsi="Arial" w:cs="Arial"/>
          <w:color w:val="363534"/>
          <w:szCs w:val="22"/>
          <w:lang w:val="en-US"/>
        </w:rPr>
      </w:pPr>
      <w:r w:rsidRPr="00D924BE">
        <w:rPr>
          <w:rFonts w:ascii="Arial" w:hAnsi="Arial" w:cs="Arial"/>
          <w:color w:val="363534"/>
          <w:szCs w:val="22"/>
          <w:lang w:val="en-US"/>
        </w:rPr>
        <w:t> </w:t>
      </w:r>
    </w:p>
    <w:p w14:paraId="1B0A3E04" w14:textId="56958FBF" w:rsidR="005203E2" w:rsidRPr="00D924BE" w:rsidRDefault="005203E2" w:rsidP="004D68FC">
      <w:pPr>
        <w:spacing w:before="0" w:after="0"/>
        <w:rPr>
          <w:rFonts w:ascii="Arial" w:hAnsi="Arial" w:cs="Arial"/>
          <w:color w:val="363534"/>
          <w:szCs w:val="22"/>
          <w:lang w:val="en-US"/>
        </w:rPr>
      </w:pPr>
      <w:r w:rsidRPr="00D924BE">
        <w:rPr>
          <w:rFonts w:ascii="Arial" w:hAnsi="Arial" w:cs="Arial"/>
          <w:b/>
          <w:color w:val="363534"/>
          <w:szCs w:val="22"/>
        </w:rPr>
        <w:t>Specialist/Technical Expertise/Qualifications</w:t>
      </w:r>
    </w:p>
    <w:p w14:paraId="0AB5B983" w14:textId="77777777" w:rsidR="00C86CE8" w:rsidRPr="00C86CE8" w:rsidRDefault="00BD2BAC" w:rsidP="00BD2BAC">
      <w:pPr>
        <w:pStyle w:val="paragraph"/>
        <w:numPr>
          <w:ilvl w:val="0"/>
          <w:numId w:val="42"/>
        </w:numPr>
        <w:spacing w:before="0" w:beforeAutospacing="0" w:after="0" w:afterAutospacing="0"/>
        <w:textAlignment w:val="baseline"/>
        <w:rPr>
          <w:rStyle w:val="normaltextrun"/>
          <w:rFonts w:ascii="Arial" w:hAnsi="Arial" w:cs="Arial"/>
          <w:sz w:val="22"/>
          <w:szCs w:val="22"/>
        </w:rPr>
      </w:pPr>
      <w:r w:rsidRPr="00D924BE">
        <w:rPr>
          <w:rStyle w:val="normaltextrun"/>
          <w:rFonts w:ascii="Arial" w:hAnsi="Arial" w:cs="Arial"/>
          <w:color w:val="000000"/>
          <w:sz w:val="20"/>
          <w:szCs w:val="20"/>
        </w:rPr>
        <w:t xml:space="preserve">Demonstrated skills, experience and knowledge of Aboriginal Culture and contemporary issues affecting Aboriginal Victorians today to deliver culturally informed government </w:t>
      </w:r>
      <w:r w:rsidRPr="00D924BE">
        <w:rPr>
          <w:rStyle w:val="normaltextrun"/>
          <w:rFonts w:ascii="Arial" w:hAnsi="Arial" w:cs="Arial"/>
          <w:b/>
          <w:bCs/>
          <w:color w:val="000000"/>
          <w:sz w:val="20"/>
          <w:szCs w:val="20"/>
        </w:rPr>
        <w:t>programs and services</w:t>
      </w:r>
      <w:r w:rsidRPr="00D924BE">
        <w:rPr>
          <w:rStyle w:val="normaltextrun"/>
          <w:rFonts w:ascii="Arial" w:hAnsi="Arial" w:cs="Arial"/>
          <w:color w:val="000000"/>
          <w:sz w:val="20"/>
          <w:szCs w:val="20"/>
        </w:rPr>
        <w:t xml:space="preserve"> is required. </w:t>
      </w:r>
    </w:p>
    <w:p w14:paraId="3F2512F2" w14:textId="27D377BF" w:rsidR="00BD2BAC" w:rsidRPr="00C86CE8" w:rsidRDefault="00C86CE8">
      <w:pPr>
        <w:pStyle w:val="ListParagraph"/>
        <w:numPr>
          <w:ilvl w:val="0"/>
          <w:numId w:val="42"/>
        </w:numPr>
        <w:spacing w:before="0" w:after="0" w:line="276" w:lineRule="auto"/>
        <w:textAlignment w:val="baseline"/>
        <w:rPr>
          <w:rFonts w:ascii="Arial" w:hAnsi="Arial" w:cs="Arial"/>
          <w:sz w:val="22"/>
          <w:szCs w:val="22"/>
        </w:rPr>
      </w:pPr>
      <w:r w:rsidRPr="00C86CE8">
        <w:rPr>
          <w:rFonts w:ascii="Arial" w:hAnsi="Arial"/>
          <w:lang w:eastAsia="zh-CN"/>
        </w:rPr>
        <w:t>An appropriate tertiary qualification(s) in public policy, law,</w:t>
      </w:r>
      <w:r w:rsidR="00CE1C4E">
        <w:rPr>
          <w:rFonts w:ascii="Arial" w:hAnsi="Arial"/>
          <w:lang w:eastAsia="zh-CN"/>
        </w:rPr>
        <w:t xml:space="preserve"> community development,</w:t>
      </w:r>
      <w:r w:rsidR="00074F5C">
        <w:rPr>
          <w:rFonts w:ascii="Arial" w:hAnsi="Arial"/>
          <w:lang w:eastAsia="zh-CN"/>
        </w:rPr>
        <w:t xml:space="preserve"> Indigenous </w:t>
      </w:r>
      <w:r w:rsidR="00361953">
        <w:rPr>
          <w:rFonts w:ascii="Arial" w:hAnsi="Arial"/>
          <w:lang w:eastAsia="zh-CN"/>
        </w:rPr>
        <w:t>s</w:t>
      </w:r>
      <w:r w:rsidR="00074F5C">
        <w:rPr>
          <w:rFonts w:ascii="Arial" w:hAnsi="Arial"/>
          <w:lang w:eastAsia="zh-CN"/>
        </w:rPr>
        <w:t>tudies,</w:t>
      </w:r>
      <w:r w:rsidRPr="00C86CE8">
        <w:rPr>
          <w:rFonts w:ascii="Arial" w:hAnsi="Arial"/>
          <w:lang w:eastAsia="zh-CN"/>
        </w:rPr>
        <w:t xml:space="preserve"> natural resource or environmental management</w:t>
      </w:r>
      <w:r w:rsidR="005C286F">
        <w:rPr>
          <w:rFonts w:ascii="Arial" w:hAnsi="Arial"/>
          <w:lang w:eastAsia="zh-CN"/>
        </w:rPr>
        <w:t>,</w:t>
      </w:r>
      <w:r w:rsidRPr="00C86CE8">
        <w:rPr>
          <w:rFonts w:ascii="Arial" w:hAnsi="Arial"/>
          <w:lang w:eastAsia="zh-CN"/>
        </w:rPr>
        <w:t xml:space="preserve"> or similar is desirable. </w:t>
      </w:r>
      <w:r w:rsidR="00BD2BAC" w:rsidRPr="00C86CE8">
        <w:rPr>
          <w:rStyle w:val="normaltextrun"/>
          <w:rFonts w:ascii="Arial" w:hAnsi="Arial" w:cs="Arial"/>
          <w:color w:val="000000"/>
        </w:rPr>
        <w:t> </w:t>
      </w:r>
      <w:r w:rsidR="00BD2BAC" w:rsidRPr="00C86CE8">
        <w:rPr>
          <w:rStyle w:val="eop"/>
          <w:rFonts w:ascii="Arial" w:hAnsi="Arial" w:cs="Arial"/>
          <w:color w:val="000000"/>
        </w:rPr>
        <w:t> </w:t>
      </w:r>
    </w:p>
    <w:p w14:paraId="4B12C9D8" w14:textId="77777777" w:rsidR="005203E2" w:rsidRPr="005203E2" w:rsidRDefault="005203E2" w:rsidP="005203E2">
      <w:pPr>
        <w:spacing w:before="160" w:after="0"/>
        <w:rPr>
          <w:rFonts w:ascii="Arial" w:hAnsi="Arial" w:cs="Arial"/>
          <w:b/>
          <w:color w:val="363534"/>
        </w:rPr>
      </w:pPr>
      <w:r w:rsidRPr="005203E2">
        <w:rPr>
          <w:rFonts w:ascii="Arial" w:hAnsi="Arial" w:cs="Arial"/>
          <w:b/>
          <w:color w:val="363534"/>
        </w:rPr>
        <w:t>Capabilities</w:t>
      </w:r>
    </w:p>
    <w:p w14:paraId="243A97A5" w14:textId="33676284" w:rsidR="00AE431E" w:rsidRPr="00524329" w:rsidRDefault="00F500BA" w:rsidP="00164375">
      <w:pPr>
        <w:numPr>
          <w:ilvl w:val="0"/>
          <w:numId w:val="42"/>
        </w:numPr>
        <w:spacing w:before="60" w:after="0" w:line="240" w:lineRule="auto"/>
        <w:rPr>
          <w:rFonts w:ascii="Arial" w:hAnsi="Arial"/>
          <w:b/>
          <w:bCs/>
          <w:noProof/>
          <w:lang w:eastAsia="zh-CN"/>
        </w:rPr>
      </w:pPr>
      <w:r>
        <w:rPr>
          <w:rFonts w:ascii="Arial" w:hAnsi="Arial"/>
          <w:b/>
          <w:bCs/>
          <w:noProof/>
          <w:lang w:eastAsia="zh-CN"/>
        </w:rPr>
        <w:t>Partnering and Co-Creation</w:t>
      </w:r>
      <w:r w:rsidR="00AE431E">
        <w:rPr>
          <w:rFonts w:cstheme="minorHAnsi"/>
          <w:b/>
          <w:lang w:eastAsia="en-US"/>
        </w:rPr>
        <w:t xml:space="preserve">: </w:t>
      </w:r>
      <w:r w:rsidR="00773912" w:rsidRPr="00752DB7">
        <w:rPr>
          <w:rFonts w:cstheme="minorHAnsi"/>
          <w:iCs/>
          <w:kern w:val="20"/>
          <w:szCs w:val="18"/>
        </w:rPr>
        <w:t>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00C002AC" w14:textId="41271340" w:rsidR="00524329" w:rsidRPr="0030553A" w:rsidRDefault="00524329" w:rsidP="00164375">
      <w:pPr>
        <w:numPr>
          <w:ilvl w:val="0"/>
          <w:numId w:val="42"/>
        </w:numPr>
        <w:spacing w:before="60" w:after="0" w:line="240" w:lineRule="auto"/>
        <w:rPr>
          <w:rFonts w:ascii="Arial" w:hAnsi="Arial"/>
          <w:b/>
          <w:bCs/>
          <w:noProof/>
          <w:lang w:eastAsia="zh-CN"/>
        </w:rPr>
      </w:pPr>
      <w:r>
        <w:rPr>
          <w:rFonts w:ascii="Arial" w:hAnsi="Arial"/>
          <w:b/>
          <w:bCs/>
          <w:noProof/>
          <w:lang w:eastAsia="zh-CN"/>
        </w:rPr>
        <w:t xml:space="preserve">Critical Thinking and Problem Solving: </w:t>
      </w:r>
      <w:r w:rsidR="00DA220A" w:rsidRPr="006B111F">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75C8D719" w14:textId="0A9B789D" w:rsidR="0030553A" w:rsidRDefault="00704EE8" w:rsidP="00164375">
      <w:pPr>
        <w:numPr>
          <w:ilvl w:val="0"/>
          <w:numId w:val="42"/>
        </w:numPr>
        <w:spacing w:before="60" w:after="0" w:line="240" w:lineRule="auto"/>
        <w:rPr>
          <w:rFonts w:ascii="Arial" w:hAnsi="Arial"/>
          <w:b/>
          <w:bCs/>
          <w:noProof/>
          <w:lang w:eastAsia="zh-CN"/>
        </w:rPr>
      </w:pPr>
      <w:r>
        <w:rPr>
          <w:rFonts w:ascii="Arial" w:hAnsi="Arial"/>
          <w:b/>
          <w:bCs/>
          <w:noProof/>
          <w:lang w:eastAsia="zh-CN"/>
        </w:rPr>
        <w:lastRenderedPageBreak/>
        <w:t>Project Delivery:</w:t>
      </w:r>
      <w:r>
        <w:rPr>
          <w:rFonts w:ascii="Arial" w:hAnsi="Arial"/>
          <w:noProof/>
          <w:lang w:eastAsia="zh-CN"/>
        </w:rPr>
        <w:t xml:space="preserve"> </w:t>
      </w:r>
      <w:r w:rsidRPr="006B111F">
        <w:t>Translates strategies into programs or projects that enables achievement of outcomes require; Defines governance e.g. success measures, roles and responsibilities, progress monitoring) required to manage risks and maximise probability of success.</w:t>
      </w:r>
    </w:p>
    <w:p w14:paraId="75817642" w14:textId="1C4FE9BD" w:rsidR="00311EFD" w:rsidRPr="00DA220A" w:rsidRDefault="00164375">
      <w:pPr>
        <w:numPr>
          <w:ilvl w:val="0"/>
          <w:numId w:val="42"/>
        </w:numPr>
        <w:spacing w:before="60" w:after="0" w:line="240" w:lineRule="auto"/>
        <w:ind w:left="357" w:hanging="357"/>
        <w:rPr>
          <w:rFonts w:ascii="Arial" w:hAnsi="Arial" w:cs="Arial"/>
          <w:color w:val="000000"/>
          <w:lang w:eastAsia="zh-CN"/>
        </w:rPr>
      </w:pPr>
      <w:r w:rsidRPr="00DA220A">
        <w:rPr>
          <w:rFonts w:ascii="Arial" w:hAnsi="Arial"/>
          <w:b/>
          <w:bCs/>
          <w:noProof/>
          <w:lang w:eastAsia="zh-CN"/>
        </w:rPr>
        <w:t xml:space="preserve">Influence and Persuasion: </w:t>
      </w:r>
      <w:r w:rsidRPr="00DA220A">
        <w:rPr>
          <w:rFonts w:ascii="Arial" w:hAnsi="Arial"/>
          <w:noProof/>
          <w:lang w:eastAsia="zh-CN"/>
        </w:rPr>
        <w:t>Gains agreement to proposals and ideas; Build behind the scenes support for ideas to ensure buy-in &amp; ownership; Uses chains of indirect influence to achieve outcomes; Involves experts or other third parties to strengthen case.</w:t>
      </w:r>
    </w:p>
    <w:p w14:paraId="6F92A131" w14:textId="77777777" w:rsidR="004D68FC" w:rsidRPr="004D68FC" w:rsidRDefault="004D68FC" w:rsidP="004D68FC">
      <w:pPr>
        <w:spacing w:before="60" w:after="0" w:line="240" w:lineRule="auto"/>
        <w:ind w:left="357"/>
        <w:rPr>
          <w:rFonts w:ascii="Arial" w:hAnsi="Arial" w:cs="Arial"/>
          <w:color w:val="000000"/>
          <w:lang w:eastAsia="zh-CN"/>
        </w:rPr>
      </w:pP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1"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77777777"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$X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CAA005" w14:textId="77777777" w:rsidR="005203E2" w:rsidRPr="00D90634" w:rsidRDefault="005203E2" w:rsidP="005203E2">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p w14:paraId="1169E052" w14:textId="77777777" w:rsidR="005203E2" w:rsidRPr="00D90634" w:rsidRDefault="005203E2" w:rsidP="005203E2">
            <w:pPr>
              <w:rPr>
                <w:rFonts w:ascii="Arial" w:hAnsi="Arial" w:cs="Arial"/>
                <w:color w:val="auto"/>
                <w:sz w:val="20"/>
              </w:rPr>
            </w:pPr>
          </w:p>
        </w:tc>
        <w:tc>
          <w:tcPr>
            <w:tcW w:w="6803" w:type="dxa"/>
            <w:shd w:val="clear" w:color="auto" w:fill="auto"/>
          </w:tcPr>
          <w:p w14:paraId="25CF710C" w14:textId="44532F8C" w:rsidR="005203E2" w:rsidRPr="00D90634" w:rsidRDefault="005203E2" w:rsidP="00F3260C">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p w14:paraId="2230A93C" w14:textId="77777777" w:rsidR="005203E2" w:rsidRPr="00D90634" w:rsidRDefault="005203E2" w:rsidP="005203E2">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p w14:paraId="09D5E376" w14:textId="182C8280" w:rsidR="005203E2" w:rsidRPr="009F6DDC" w:rsidRDefault="005203E2" w:rsidP="009F6DDC">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Field work</w:t>
            </w:r>
          </w:p>
          <w:p w14:paraId="78803C41" w14:textId="6A8F3DEF" w:rsidR="005203E2" w:rsidRPr="009F6DDC" w:rsidRDefault="005203E2" w:rsidP="009F6DDC">
            <w:pPr>
              <w:spacing w:after="240" w:line="240" w:lineRule="auto"/>
              <w:ind w:left="72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1BE531F" w14:textId="77777777" w:rsidR="005203E2" w:rsidRPr="00D90634" w:rsidRDefault="005203E2" w:rsidP="005203E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p w14:paraId="05AEBFA2" w14:textId="12402789" w:rsidR="005203E2" w:rsidRPr="00D90634" w:rsidRDefault="005203E2" w:rsidP="00F3260C">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1"/>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0DF89B60" w14:textId="77777777" w:rsidR="00E52F9C" w:rsidRPr="00E52F9C" w:rsidRDefault="00E52F9C" w:rsidP="00E52F9C">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787725F8"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6"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lastRenderedPageBreak/>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8"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7C5438DE" w14:textId="7264BCDD" w:rsidR="005203E2" w:rsidRPr="009F63F8" w:rsidRDefault="005203E2" w:rsidP="005203E2">
      <w:pPr>
        <w:spacing w:line="240" w:lineRule="auto"/>
      </w:pPr>
    </w:p>
    <w:p w14:paraId="46327ADA" w14:textId="77777777" w:rsidR="009F63F8" w:rsidRDefault="009F63F8" w:rsidP="007425C9"/>
    <w:sectPr w:rsidR="009F63F8" w:rsidSect="005203E2">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B4C8" w14:textId="77777777" w:rsidR="00AB07AF" w:rsidRDefault="00AB07AF" w:rsidP="00CD157B">
      <w:pPr>
        <w:pStyle w:val="NoSpacing"/>
      </w:pPr>
    </w:p>
    <w:p w14:paraId="31A42F87" w14:textId="77777777" w:rsidR="00AB07AF" w:rsidRDefault="00AB07AF"/>
  </w:endnote>
  <w:endnote w:type="continuationSeparator" w:id="0">
    <w:p w14:paraId="202BA1C2" w14:textId="77777777" w:rsidR="00AB07AF" w:rsidRDefault="00AB07AF" w:rsidP="00CD157B">
      <w:pPr>
        <w:pStyle w:val="NoSpacing"/>
      </w:pPr>
    </w:p>
    <w:p w14:paraId="44E9613A" w14:textId="77777777" w:rsidR="00AB07AF" w:rsidRDefault="00AB07AF"/>
  </w:endnote>
  <w:endnote w:type="continuationNotice" w:id="1">
    <w:p w14:paraId="6A05D693" w14:textId="77777777" w:rsidR="00AB07AF" w:rsidRDefault="00AB07AF" w:rsidP="00CD157B">
      <w:pPr>
        <w:pStyle w:val="NoSpacing"/>
      </w:pPr>
    </w:p>
    <w:p w14:paraId="7D05B8B7" w14:textId="77777777" w:rsidR="00AB07AF" w:rsidRDefault="00AB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5FBA4FA3" w:rsidR="009F63F8" w:rsidRPr="00810C40" w:rsidRDefault="009F63F8" w:rsidP="009F63F8">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sidRPr="009F63F8">
      <w:rPr>
        <w:b/>
        <w:bCs w:val="0"/>
      </w:rPr>
      <w:t>4</w:t>
    </w:r>
    <w:r w:rsidRPr="009F63F8">
      <w:rPr>
        <w:b/>
        <w:bCs w:val="0"/>
      </w:rPr>
      <w:fldChar w:fldCharType="end"/>
    </w:r>
    <w:r w:rsidRPr="009F63F8">
      <w:rPr>
        <w:sz w:val="20"/>
      </w:rPr>
      <w:tab/>
    </w:r>
    <w:r w:rsidR="00DA0936">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6F65B482" w:rsidR="00B2215B" w:rsidRPr="00810C40" w:rsidRDefault="00B2215B" w:rsidP="00B2215B">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Pr>
        <w:b/>
        <w:bCs w:val="0"/>
      </w:rPr>
      <w:t>2</w:t>
    </w:r>
    <w:r w:rsidRPr="009F63F8">
      <w:rPr>
        <w:b/>
        <w:bCs w:val="0"/>
      </w:rPr>
      <w:fldChar w:fldCharType="end"/>
    </w:r>
    <w:r w:rsidRPr="009F63F8">
      <w:rPr>
        <w:sz w:val="20"/>
      </w:rPr>
      <w:tab/>
    </w:r>
    <w:r w:rsidR="00DA0936">
      <w:t xml:space="preserve">March </w:t>
    </w:r>
    <w:r w:rsidR="000A7F1E">
      <w:t>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58252"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w:pict w14:anchorId="1DE4ED6C">
            <v:shapetype id="_x0000_t202" coordsize="21600,21600" o:spt="202" path="m,l,21600r21600,l21600,xe" w14:anchorId="437A703B">
              <v:stroke joinstyle="miter"/>
              <v:path gradientshapeok="t" o:connecttype="rect"/>
            </v:shapetype>
            <v:shape id="MSIPCMe09c451791b2de6c95dd64bf"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28439B" w:rsidR="00364C9A" w:rsidP="0028439B" w:rsidRDefault="0028439B" w14:paraId="08CE8BEA" w14:textId="5CB4A546">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94F6" w14:textId="77777777" w:rsidR="00AB07AF" w:rsidRPr="0056073C" w:rsidRDefault="00AB07AF" w:rsidP="005D764F">
      <w:pPr>
        <w:pStyle w:val="FootnoteSeparator"/>
      </w:pPr>
    </w:p>
    <w:p w14:paraId="4AEE94E8" w14:textId="77777777" w:rsidR="00AB07AF" w:rsidRDefault="00AB07AF"/>
  </w:footnote>
  <w:footnote w:type="continuationSeparator" w:id="0">
    <w:p w14:paraId="71EC4AFB" w14:textId="77777777" w:rsidR="00AB07AF" w:rsidRPr="00CA30B7" w:rsidRDefault="00AB07AF" w:rsidP="006D5A90">
      <w:pPr>
        <w:rPr>
          <w:lang w:val="en-US"/>
        </w:rPr>
      </w:pPr>
      <w:r w:rsidRPr="00CA30B7">
        <w:rPr>
          <w:lang w:val="en-US"/>
        </w:rPr>
        <w:t>_______</w:t>
      </w:r>
    </w:p>
    <w:p w14:paraId="11058130" w14:textId="77777777" w:rsidR="00AB07AF" w:rsidRDefault="00AB07AF"/>
  </w:footnote>
  <w:footnote w:type="continuationNotice" w:id="1">
    <w:p w14:paraId="12AB75DB" w14:textId="77777777" w:rsidR="00AB07AF" w:rsidRDefault="00AB07AF" w:rsidP="006D5A90"/>
    <w:p w14:paraId="56D4FF4A" w14:textId="77777777" w:rsidR="00AB07AF" w:rsidRDefault="00AB0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30FB69E">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FF993EA">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364F6D2">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8FE227B">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D2F74A">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73EA848">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DB54049">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67D567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CADD728">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F941EA3">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46DD2D1">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310657E">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82A7DB6">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37A839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726FF99">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C9A8F03">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B64BF0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C63CD5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27360B5">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B05C35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50573B3">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342D04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DDEBB64">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58316B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3D4D78"/>
    <w:multiLevelType w:val="hybridMultilevel"/>
    <w:tmpl w:val="6D0CE586"/>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0D63A57"/>
    <w:multiLevelType w:val="multilevel"/>
    <w:tmpl w:val="D4C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6EE3708"/>
    <w:multiLevelType w:val="multilevel"/>
    <w:tmpl w:val="DA3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5E7C7417"/>
    <w:multiLevelType w:val="hybridMultilevel"/>
    <w:tmpl w:val="EB1E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1"/>
  </w:num>
  <w:num w:numId="12" w16cid:durableId="377365663">
    <w:abstractNumId w:val="31"/>
  </w:num>
  <w:num w:numId="13" w16cid:durableId="1308436166">
    <w:abstractNumId w:val="33"/>
  </w:num>
  <w:num w:numId="14" w16cid:durableId="1335643199">
    <w:abstractNumId w:val="45"/>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566483">
    <w:abstractNumId w:val="16"/>
  </w:num>
  <w:num w:numId="42" w16cid:durableId="1511093913">
    <w:abstractNumId w:val="8"/>
  </w:num>
  <w:num w:numId="43" w16cid:durableId="1722752675">
    <w:abstractNumId w:val="39"/>
  </w:num>
  <w:num w:numId="44" w16cid:durableId="446243337">
    <w:abstractNumId w:val="32"/>
  </w:num>
  <w:num w:numId="45" w16cid:durableId="102192312">
    <w:abstractNumId w:val="48"/>
  </w:num>
  <w:num w:numId="46" w16cid:durableId="427779543">
    <w:abstractNumId w:val="40"/>
  </w:num>
  <w:num w:numId="47" w16cid:durableId="261761349">
    <w:abstractNumId w:val="18"/>
  </w:num>
  <w:num w:numId="48" w16cid:durableId="193003656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4E3"/>
    <w:rsid w:val="00007A11"/>
    <w:rsid w:val="00007C80"/>
    <w:rsid w:val="0001050C"/>
    <w:rsid w:val="000105A9"/>
    <w:rsid w:val="00010783"/>
    <w:rsid w:val="000112BF"/>
    <w:rsid w:val="00011C29"/>
    <w:rsid w:val="00011C30"/>
    <w:rsid w:val="00011F46"/>
    <w:rsid w:val="0001216C"/>
    <w:rsid w:val="0001232F"/>
    <w:rsid w:val="000125A5"/>
    <w:rsid w:val="000128AB"/>
    <w:rsid w:val="0001294B"/>
    <w:rsid w:val="00012BCD"/>
    <w:rsid w:val="00012D6E"/>
    <w:rsid w:val="00012FAF"/>
    <w:rsid w:val="0001307F"/>
    <w:rsid w:val="00013259"/>
    <w:rsid w:val="0001336E"/>
    <w:rsid w:val="000133B3"/>
    <w:rsid w:val="000139F9"/>
    <w:rsid w:val="00013C91"/>
    <w:rsid w:val="000147D8"/>
    <w:rsid w:val="00014AD2"/>
    <w:rsid w:val="000152AC"/>
    <w:rsid w:val="0001563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426"/>
    <w:rsid w:val="0002586C"/>
    <w:rsid w:val="000265EA"/>
    <w:rsid w:val="00026DA1"/>
    <w:rsid w:val="00026DC2"/>
    <w:rsid w:val="00026F6C"/>
    <w:rsid w:val="000273C5"/>
    <w:rsid w:val="000275FA"/>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581"/>
    <w:rsid w:val="00037830"/>
    <w:rsid w:val="00037F96"/>
    <w:rsid w:val="000408B7"/>
    <w:rsid w:val="00040E63"/>
    <w:rsid w:val="00040EB4"/>
    <w:rsid w:val="000411A2"/>
    <w:rsid w:val="00041613"/>
    <w:rsid w:val="00041B06"/>
    <w:rsid w:val="00041E38"/>
    <w:rsid w:val="00042903"/>
    <w:rsid w:val="00043F27"/>
    <w:rsid w:val="00043FEB"/>
    <w:rsid w:val="00044607"/>
    <w:rsid w:val="000449B7"/>
    <w:rsid w:val="00044A5B"/>
    <w:rsid w:val="0004603D"/>
    <w:rsid w:val="0004675A"/>
    <w:rsid w:val="00046F44"/>
    <w:rsid w:val="000473F4"/>
    <w:rsid w:val="00050713"/>
    <w:rsid w:val="00050F0B"/>
    <w:rsid w:val="00051334"/>
    <w:rsid w:val="00051BFC"/>
    <w:rsid w:val="00051D5C"/>
    <w:rsid w:val="00052454"/>
    <w:rsid w:val="0005252A"/>
    <w:rsid w:val="000528CB"/>
    <w:rsid w:val="000531C8"/>
    <w:rsid w:val="00053C58"/>
    <w:rsid w:val="00053CC3"/>
    <w:rsid w:val="00054A64"/>
    <w:rsid w:val="00054B45"/>
    <w:rsid w:val="0005566D"/>
    <w:rsid w:val="0005578D"/>
    <w:rsid w:val="00055A62"/>
    <w:rsid w:val="00056024"/>
    <w:rsid w:val="000574CC"/>
    <w:rsid w:val="000574DD"/>
    <w:rsid w:val="00057EB4"/>
    <w:rsid w:val="00060B9F"/>
    <w:rsid w:val="00060D2E"/>
    <w:rsid w:val="000610DD"/>
    <w:rsid w:val="0006141F"/>
    <w:rsid w:val="00061A41"/>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55B"/>
    <w:rsid w:val="0007166A"/>
    <w:rsid w:val="00071FC0"/>
    <w:rsid w:val="00072080"/>
    <w:rsid w:val="0007232D"/>
    <w:rsid w:val="0007247D"/>
    <w:rsid w:val="00072541"/>
    <w:rsid w:val="00072E7B"/>
    <w:rsid w:val="00073EF4"/>
    <w:rsid w:val="00073FC4"/>
    <w:rsid w:val="00074537"/>
    <w:rsid w:val="00074EF6"/>
    <w:rsid w:val="00074F5C"/>
    <w:rsid w:val="000751D5"/>
    <w:rsid w:val="00075748"/>
    <w:rsid w:val="000759A7"/>
    <w:rsid w:val="00075B1E"/>
    <w:rsid w:val="00075E0B"/>
    <w:rsid w:val="0007632E"/>
    <w:rsid w:val="000764DD"/>
    <w:rsid w:val="00076662"/>
    <w:rsid w:val="000768C2"/>
    <w:rsid w:val="00076B5B"/>
    <w:rsid w:val="00076C8C"/>
    <w:rsid w:val="00076CEC"/>
    <w:rsid w:val="000770EF"/>
    <w:rsid w:val="00077BDB"/>
    <w:rsid w:val="00077C67"/>
    <w:rsid w:val="00077D57"/>
    <w:rsid w:val="00080082"/>
    <w:rsid w:val="000809F5"/>
    <w:rsid w:val="00080AAF"/>
    <w:rsid w:val="00080B70"/>
    <w:rsid w:val="00081C8C"/>
    <w:rsid w:val="00081D2E"/>
    <w:rsid w:val="0008257E"/>
    <w:rsid w:val="00082701"/>
    <w:rsid w:val="00082CAC"/>
    <w:rsid w:val="00082EEC"/>
    <w:rsid w:val="00082F2B"/>
    <w:rsid w:val="00083241"/>
    <w:rsid w:val="000833E8"/>
    <w:rsid w:val="00083879"/>
    <w:rsid w:val="000838F2"/>
    <w:rsid w:val="00083C1F"/>
    <w:rsid w:val="00084244"/>
    <w:rsid w:val="0008438B"/>
    <w:rsid w:val="000843B4"/>
    <w:rsid w:val="00084998"/>
    <w:rsid w:val="00084E5E"/>
    <w:rsid w:val="00085767"/>
    <w:rsid w:val="00085B6D"/>
    <w:rsid w:val="00086400"/>
    <w:rsid w:val="000864E4"/>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B2E"/>
    <w:rsid w:val="00097178"/>
    <w:rsid w:val="000971A5"/>
    <w:rsid w:val="00097D29"/>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D44"/>
    <w:rsid w:val="000A7F1E"/>
    <w:rsid w:val="000B010B"/>
    <w:rsid w:val="000B02C8"/>
    <w:rsid w:val="000B07C0"/>
    <w:rsid w:val="000B157D"/>
    <w:rsid w:val="000B1783"/>
    <w:rsid w:val="000B2770"/>
    <w:rsid w:val="000B36D8"/>
    <w:rsid w:val="000B389F"/>
    <w:rsid w:val="000B497E"/>
    <w:rsid w:val="000B51BB"/>
    <w:rsid w:val="000B5385"/>
    <w:rsid w:val="000B5692"/>
    <w:rsid w:val="000B59CB"/>
    <w:rsid w:val="000B5AC1"/>
    <w:rsid w:val="000B5B6D"/>
    <w:rsid w:val="000B6301"/>
    <w:rsid w:val="000B65EE"/>
    <w:rsid w:val="000B6910"/>
    <w:rsid w:val="000B6A5F"/>
    <w:rsid w:val="000B6E1A"/>
    <w:rsid w:val="000B74D9"/>
    <w:rsid w:val="000C02EC"/>
    <w:rsid w:val="000C036C"/>
    <w:rsid w:val="000C043D"/>
    <w:rsid w:val="000C18BF"/>
    <w:rsid w:val="000C224D"/>
    <w:rsid w:val="000C254D"/>
    <w:rsid w:val="000C2603"/>
    <w:rsid w:val="000C269E"/>
    <w:rsid w:val="000C2D7C"/>
    <w:rsid w:val="000C3365"/>
    <w:rsid w:val="000C3390"/>
    <w:rsid w:val="000C3827"/>
    <w:rsid w:val="000C3BCA"/>
    <w:rsid w:val="000C4032"/>
    <w:rsid w:val="000C4237"/>
    <w:rsid w:val="000C43CA"/>
    <w:rsid w:val="000C440C"/>
    <w:rsid w:val="000C4598"/>
    <w:rsid w:val="000C46FD"/>
    <w:rsid w:val="000C4A68"/>
    <w:rsid w:val="000C4AFB"/>
    <w:rsid w:val="000C5474"/>
    <w:rsid w:val="000C5A4F"/>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740"/>
    <w:rsid w:val="000D3881"/>
    <w:rsid w:val="000D3CAE"/>
    <w:rsid w:val="000D487A"/>
    <w:rsid w:val="000D4AC1"/>
    <w:rsid w:val="000D5000"/>
    <w:rsid w:val="000D5967"/>
    <w:rsid w:val="000D59B5"/>
    <w:rsid w:val="000D5CE1"/>
    <w:rsid w:val="000D6417"/>
    <w:rsid w:val="000D6482"/>
    <w:rsid w:val="000D66AF"/>
    <w:rsid w:val="000D7227"/>
    <w:rsid w:val="000D73BF"/>
    <w:rsid w:val="000D73C9"/>
    <w:rsid w:val="000D7514"/>
    <w:rsid w:val="000D752F"/>
    <w:rsid w:val="000D7AF3"/>
    <w:rsid w:val="000D7F5B"/>
    <w:rsid w:val="000E0068"/>
    <w:rsid w:val="000E1777"/>
    <w:rsid w:val="000E1FCA"/>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0C18"/>
    <w:rsid w:val="000F1017"/>
    <w:rsid w:val="000F1954"/>
    <w:rsid w:val="000F1B2C"/>
    <w:rsid w:val="000F1E52"/>
    <w:rsid w:val="000F26D5"/>
    <w:rsid w:val="000F29B8"/>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04F"/>
    <w:rsid w:val="0010018C"/>
    <w:rsid w:val="00101154"/>
    <w:rsid w:val="00101215"/>
    <w:rsid w:val="00101A91"/>
    <w:rsid w:val="00101FF8"/>
    <w:rsid w:val="001023F4"/>
    <w:rsid w:val="00102D94"/>
    <w:rsid w:val="00102E6D"/>
    <w:rsid w:val="001038DA"/>
    <w:rsid w:val="00103C12"/>
    <w:rsid w:val="001042E1"/>
    <w:rsid w:val="0010455D"/>
    <w:rsid w:val="00104C22"/>
    <w:rsid w:val="0010532E"/>
    <w:rsid w:val="00105C15"/>
    <w:rsid w:val="00105FBE"/>
    <w:rsid w:val="00106BF0"/>
    <w:rsid w:val="00107A30"/>
    <w:rsid w:val="00107C8F"/>
    <w:rsid w:val="00107CE0"/>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20092"/>
    <w:rsid w:val="0012041B"/>
    <w:rsid w:val="00120D59"/>
    <w:rsid w:val="001217AE"/>
    <w:rsid w:val="001218C4"/>
    <w:rsid w:val="0012246B"/>
    <w:rsid w:val="001228AC"/>
    <w:rsid w:val="001230A0"/>
    <w:rsid w:val="00123111"/>
    <w:rsid w:val="00123633"/>
    <w:rsid w:val="001242E9"/>
    <w:rsid w:val="001244D8"/>
    <w:rsid w:val="00124782"/>
    <w:rsid w:val="0012486F"/>
    <w:rsid w:val="00124BC5"/>
    <w:rsid w:val="00124F36"/>
    <w:rsid w:val="0012511D"/>
    <w:rsid w:val="001252B3"/>
    <w:rsid w:val="001253EB"/>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651"/>
    <w:rsid w:val="00131D72"/>
    <w:rsid w:val="001320DB"/>
    <w:rsid w:val="00132534"/>
    <w:rsid w:val="00132ECF"/>
    <w:rsid w:val="00133CEB"/>
    <w:rsid w:val="00133DA1"/>
    <w:rsid w:val="00133EF1"/>
    <w:rsid w:val="00133FBF"/>
    <w:rsid w:val="00134222"/>
    <w:rsid w:val="00134985"/>
    <w:rsid w:val="0013528C"/>
    <w:rsid w:val="001359FC"/>
    <w:rsid w:val="00135A21"/>
    <w:rsid w:val="0013609B"/>
    <w:rsid w:val="001369F7"/>
    <w:rsid w:val="00136DBE"/>
    <w:rsid w:val="001378AA"/>
    <w:rsid w:val="00137A24"/>
    <w:rsid w:val="00137E68"/>
    <w:rsid w:val="001401FE"/>
    <w:rsid w:val="001402EE"/>
    <w:rsid w:val="001406CA"/>
    <w:rsid w:val="001417FF"/>
    <w:rsid w:val="00141FDF"/>
    <w:rsid w:val="00142793"/>
    <w:rsid w:val="00142974"/>
    <w:rsid w:val="00143CE6"/>
    <w:rsid w:val="00144091"/>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375"/>
    <w:rsid w:val="001644C7"/>
    <w:rsid w:val="00164716"/>
    <w:rsid w:val="00164A05"/>
    <w:rsid w:val="001651B6"/>
    <w:rsid w:val="00165526"/>
    <w:rsid w:val="00165929"/>
    <w:rsid w:val="00165E60"/>
    <w:rsid w:val="00166097"/>
    <w:rsid w:val="00166430"/>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53E"/>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5F9E"/>
    <w:rsid w:val="00186186"/>
    <w:rsid w:val="0018625D"/>
    <w:rsid w:val="001869E0"/>
    <w:rsid w:val="00186A77"/>
    <w:rsid w:val="001874D7"/>
    <w:rsid w:val="00187B9E"/>
    <w:rsid w:val="001900C7"/>
    <w:rsid w:val="001903F5"/>
    <w:rsid w:val="001910A2"/>
    <w:rsid w:val="00191188"/>
    <w:rsid w:val="001911BB"/>
    <w:rsid w:val="00191308"/>
    <w:rsid w:val="00191D42"/>
    <w:rsid w:val="00192DC6"/>
    <w:rsid w:val="00192F5C"/>
    <w:rsid w:val="0019324B"/>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45D"/>
    <w:rsid w:val="001A1E8A"/>
    <w:rsid w:val="001A26B9"/>
    <w:rsid w:val="001A3352"/>
    <w:rsid w:val="001A3695"/>
    <w:rsid w:val="001A3BB7"/>
    <w:rsid w:val="001A4052"/>
    <w:rsid w:val="001A44AA"/>
    <w:rsid w:val="001A4A74"/>
    <w:rsid w:val="001A52D5"/>
    <w:rsid w:val="001A59BB"/>
    <w:rsid w:val="001A5A0F"/>
    <w:rsid w:val="001A5B24"/>
    <w:rsid w:val="001A5B3F"/>
    <w:rsid w:val="001A5C62"/>
    <w:rsid w:val="001A63B0"/>
    <w:rsid w:val="001A6B09"/>
    <w:rsid w:val="001A7C6D"/>
    <w:rsid w:val="001B00AC"/>
    <w:rsid w:val="001B017B"/>
    <w:rsid w:val="001B08FF"/>
    <w:rsid w:val="001B138D"/>
    <w:rsid w:val="001B1992"/>
    <w:rsid w:val="001B1B2B"/>
    <w:rsid w:val="001B1CD9"/>
    <w:rsid w:val="001B204A"/>
    <w:rsid w:val="001B2370"/>
    <w:rsid w:val="001B2AD7"/>
    <w:rsid w:val="001B2D49"/>
    <w:rsid w:val="001B2ED0"/>
    <w:rsid w:val="001B32D1"/>
    <w:rsid w:val="001B330C"/>
    <w:rsid w:val="001B332D"/>
    <w:rsid w:val="001B387D"/>
    <w:rsid w:val="001B42DB"/>
    <w:rsid w:val="001B45A7"/>
    <w:rsid w:val="001B4CD2"/>
    <w:rsid w:val="001B57E8"/>
    <w:rsid w:val="001B6D41"/>
    <w:rsid w:val="001B6E7E"/>
    <w:rsid w:val="001B7C04"/>
    <w:rsid w:val="001B7E65"/>
    <w:rsid w:val="001C045F"/>
    <w:rsid w:val="001C047F"/>
    <w:rsid w:val="001C145F"/>
    <w:rsid w:val="001C158E"/>
    <w:rsid w:val="001C1AF5"/>
    <w:rsid w:val="001C2103"/>
    <w:rsid w:val="001C2198"/>
    <w:rsid w:val="001C2489"/>
    <w:rsid w:val="001C2510"/>
    <w:rsid w:val="001C2788"/>
    <w:rsid w:val="001C2CCA"/>
    <w:rsid w:val="001C31C0"/>
    <w:rsid w:val="001C35C1"/>
    <w:rsid w:val="001C3788"/>
    <w:rsid w:val="001C40E3"/>
    <w:rsid w:val="001C4657"/>
    <w:rsid w:val="001C46A9"/>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E2D"/>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1BA"/>
    <w:rsid w:val="001E43CC"/>
    <w:rsid w:val="001E48EA"/>
    <w:rsid w:val="001E4DDD"/>
    <w:rsid w:val="001E50F7"/>
    <w:rsid w:val="001E51A2"/>
    <w:rsid w:val="001E54E7"/>
    <w:rsid w:val="001E57CA"/>
    <w:rsid w:val="001E59A1"/>
    <w:rsid w:val="001E5CD5"/>
    <w:rsid w:val="001E6421"/>
    <w:rsid w:val="001E647A"/>
    <w:rsid w:val="001E6674"/>
    <w:rsid w:val="001E67C2"/>
    <w:rsid w:val="001E70EA"/>
    <w:rsid w:val="001E7FE0"/>
    <w:rsid w:val="001F0748"/>
    <w:rsid w:val="001F0A72"/>
    <w:rsid w:val="001F2252"/>
    <w:rsid w:val="001F2807"/>
    <w:rsid w:val="001F2907"/>
    <w:rsid w:val="001F2C32"/>
    <w:rsid w:val="001F302E"/>
    <w:rsid w:val="001F333A"/>
    <w:rsid w:val="001F3545"/>
    <w:rsid w:val="001F35A0"/>
    <w:rsid w:val="001F3CCC"/>
    <w:rsid w:val="001F44D3"/>
    <w:rsid w:val="001F4765"/>
    <w:rsid w:val="001F4EF4"/>
    <w:rsid w:val="001F5040"/>
    <w:rsid w:val="001F59C4"/>
    <w:rsid w:val="001F5BF9"/>
    <w:rsid w:val="001F618A"/>
    <w:rsid w:val="001F61BB"/>
    <w:rsid w:val="001F6460"/>
    <w:rsid w:val="001F6826"/>
    <w:rsid w:val="001F6A2B"/>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030"/>
    <w:rsid w:val="00205B11"/>
    <w:rsid w:val="002062AB"/>
    <w:rsid w:val="002067B9"/>
    <w:rsid w:val="00206D77"/>
    <w:rsid w:val="00206E8D"/>
    <w:rsid w:val="002071C2"/>
    <w:rsid w:val="00207596"/>
    <w:rsid w:val="0020768A"/>
    <w:rsid w:val="00207E74"/>
    <w:rsid w:val="00210137"/>
    <w:rsid w:val="00210B5C"/>
    <w:rsid w:val="00210C96"/>
    <w:rsid w:val="00210D2E"/>
    <w:rsid w:val="00211075"/>
    <w:rsid w:val="00211747"/>
    <w:rsid w:val="002117DD"/>
    <w:rsid w:val="00211AC7"/>
    <w:rsid w:val="00212101"/>
    <w:rsid w:val="0021239F"/>
    <w:rsid w:val="00212D07"/>
    <w:rsid w:val="00213177"/>
    <w:rsid w:val="002135F1"/>
    <w:rsid w:val="00213867"/>
    <w:rsid w:val="00213B2D"/>
    <w:rsid w:val="00214138"/>
    <w:rsid w:val="0021459F"/>
    <w:rsid w:val="002146AD"/>
    <w:rsid w:val="002146FB"/>
    <w:rsid w:val="00214753"/>
    <w:rsid w:val="00214B49"/>
    <w:rsid w:val="00214B83"/>
    <w:rsid w:val="002152A5"/>
    <w:rsid w:val="00215A33"/>
    <w:rsid w:val="00215E28"/>
    <w:rsid w:val="00215E95"/>
    <w:rsid w:val="002167E2"/>
    <w:rsid w:val="00216940"/>
    <w:rsid w:val="00216A47"/>
    <w:rsid w:val="00216F32"/>
    <w:rsid w:val="002174E7"/>
    <w:rsid w:val="00217836"/>
    <w:rsid w:val="002204F3"/>
    <w:rsid w:val="00220C37"/>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053"/>
    <w:rsid w:val="002335AF"/>
    <w:rsid w:val="002339EF"/>
    <w:rsid w:val="00233B50"/>
    <w:rsid w:val="00233D6B"/>
    <w:rsid w:val="0023491A"/>
    <w:rsid w:val="00235122"/>
    <w:rsid w:val="002353F9"/>
    <w:rsid w:val="00235711"/>
    <w:rsid w:val="00235C2B"/>
    <w:rsid w:val="0023624D"/>
    <w:rsid w:val="00236F82"/>
    <w:rsid w:val="00237067"/>
    <w:rsid w:val="002373DE"/>
    <w:rsid w:val="00240884"/>
    <w:rsid w:val="002408CA"/>
    <w:rsid w:val="0024178C"/>
    <w:rsid w:val="00241A75"/>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5019"/>
    <w:rsid w:val="0024522B"/>
    <w:rsid w:val="00245460"/>
    <w:rsid w:val="00245EE0"/>
    <w:rsid w:val="002469E9"/>
    <w:rsid w:val="00246B20"/>
    <w:rsid w:val="00246FF0"/>
    <w:rsid w:val="00247A71"/>
    <w:rsid w:val="00247B03"/>
    <w:rsid w:val="00247DAF"/>
    <w:rsid w:val="00247FFA"/>
    <w:rsid w:val="002504F8"/>
    <w:rsid w:val="002505EC"/>
    <w:rsid w:val="002507F1"/>
    <w:rsid w:val="002508AB"/>
    <w:rsid w:val="00251326"/>
    <w:rsid w:val="00251AD4"/>
    <w:rsid w:val="00252197"/>
    <w:rsid w:val="00252DEC"/>
    <w:rsid w:val="002533C2"/>
    <w:rsid w:val="002536AC"/>
    <w:rsid w:val="0025376B"/>
    <w:rsid w:val="00253C6D"/>
    <w:rsid w:val="0025402C"/>
    <w:rsid w:val="00254F12"/>
    <w:rsid w:val="00254F66"/>
    <w:rsid w:val="0025562D"/>
    <w:rsid w:val="00255632"/>
    <w:rsid w:val="0025626D"/>
    <w:rsid w:val="00256560"/>
    <w:rsid w:val="00256624"/>
    <w:rsid w:val="00257CDB"/>
    <w:rsid w:val="00257F30"/>
    <w:rsid w:val="00257FED"/>
    <w:rsid w:val="002600A1"/>
    <w:rsid w:val="0026099A"/>
    <w:rsid w:val="00260C6E"/>
    <w:rsid w:val="00260CB3"/>
    <w:rsid w:val="00261357"/>
    <w:rsid w:val="0026181D"/>
    <w:rsid w:val="00261B1F"/>
    <w:rsid w:val="00261BCC"/>
    <w:rsid w:val="00261BE8"/>
    <w:rsid w:val="00261C7F"/>
    <w:rsid w:val="00262168"/>
    <w:rsid w:val="002622B0"/>
    <w:rsid w:val="0026258F"/>
    <w:rsid w:val="0026270C"/>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C80"/>
    <w:rsid w:val="002715E9"/>
    <w:rsid w:val="0027194F"/>
    <w:rsid w:val="0027240B"/>
    <w:rsid w:val="00272580"/>
    <w:rsid w:val="002725C1"/>
    <w:rsid w:val="002726AA"/>
    <w:rsid w:val="00272792"/>
    <w:rsid w:val="00272A50"/>
    <w:rsid w:val="00272E4B"/>
    <w:rsid w:val="0027305A"/>
    <w:rsid w:val="002737F3"/>
    <w:rsid w:val="0027394E"/>
    <w:rsid w:val="00273AC0"/>
    <w:rsid w:val="00273C00"/>
    <w:rsid w:val="002743CC"/>
    <w:rsid w:val="00274C38"/>
    <w:rsid w:val="00274DED"/>
    <w:rsid w:val="002753CD"/>
    <w:rsid w:val="00275582"/>
    <w:rsid w:val="002755F3"/>
    <w:rsid w:val="0027709F"/>
    <w:rsid w:val="0027759D"/>
    <w:rsid w:val="0027794C"/>
    <w:rsid w:val="00277CC4"/>
    <w:rsid w:val="002800EC"/>
    <w:rsid w:val="002805ED"/>
    <w:rsid w:val="002810E7"/>
    <w:rsid w:val="00281C53"/>
    <w:rsid w:val="0028253E"/>
    <w:rsid w:val="002826B7"/>
    <w:rsid w:val="002829A0"/>
    <w:rsid w:val="002829B5"/>
    <w:rsid w:val="00282B59"/>
    <w:rsid w:val="00283383"/>
    <w:rsid w:val="00283AC7"/>
    <w:rsid w:val="00283C02"/>
    <w:rsid w:val="00283EA9"/>
    <w:rsid w:val="00283F74"/>
    <w:rsid w:val="0028439B"/>
    <w:rsid w:val="00284456"/>
    <w:rsid w:val="00284B9E"/>
    <w:rsid w:val="00285178"/>
    <w:rsid w:val="002857D1"/>
    <w:rsid w:val="00286CD4"/>
    <w:rsid w:val="00287757"/>
    <w:rsid w:val="00287881"/>
    <w:rsid w:val="00287E0B"/>
    <w:rsid w:val="002901CD"/>
    <w:rsid w:val="002902D6"/>
    <w:rsid w:val="002908BA"/>
    <w:rsid w:val="00290A59"/>
    <w:rsid w:val="00290C29"/>
    <w:rsid w:val="00290CBC"/>
    <w:rsid w:val="00291105"/>
    <w:rsid w:val="00291840"/>
    <w:rsid w:val="00291AB8"/>
    <w:rsid w:val="00291CB7"/>
    <w:rsid w:val="00291F25"/>
    <w:rsid w:val="00292442"/>
    <w:rsid w:val="00292951"/>
    <w:rsid w:val="002932B2"/>
    <w:rsid w:val="002938EE"/>
    <w:rsid w:val="00293915"/>
    <w:rsid w:val="00294247"/>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F13"/>
    <w:rsid w:val="002A26A8"/>
    <w:rsid w:val="002A33E1"/>
    <w:rsid w:val="002A344D"/>
    <w:rsid w:val="002A38CE"/>
    <w:rsid w:val="002A3B24"/>
    <w:rsid w:val="002A3D3F"/>
    <w:rsid w:val="002A4E2C"/>
    <w:rsid w:val="002A4F2A"/>
    <w:rsid w:val="002A5F7A"/>
    <w:rsid w:val="002A738D"/>
    <w:rsid w:val="002A73A1"/>
    <w:rsid w:val="002A7ACA"/>
    <w:rsid w:val="002A7D81"/>
    <w:rsid w:val="002B0874"/>
    <w:rsid w:val="002B0881"/>
    <w:rsid w:val="002B0D60"/>
    <w:rsid w:val="002B118F"/>
    <w:rsid w:val="002B14BE"/>
    <w:rsid w:val="002B1630"/>
    <w:rsid w:val="002B1D36"/>
    <w:rsid w:val="002B23F8"/>
    <w:rsid w:val="002B2451"/>
    <w:rsid w:val="002B270E"/>
    <w:rsid w:val="002B276C"/>
    <w:rsid w:val="002B3313"/>
    <w:rsid w:val="002B3F94"/>
    <w:rsid w:val="002B4A7C"/>
    <w:rsid w:val="002B5C9D"/>
    <w:rsid w:val="002B60CC"/>
    <w:rsid w:val="002B60FF"/>
    <w:rsid w:val="002B63C6"/>
    <w:rsid w:val="002B6B22"/>
    <w:rsid w:val="002B6DF2"/>
    <w:rsid w:val="002B7185"/>
    <w:rsid w:val="002B742D"/>
    <w:rsid w:val="002B78A9"/>
    <w:rsid w:val="002B78E8"/>
    <w:rsid w:val="002B790E"/>
    <w:rsid w:val="002B79D7"/>
    <w:rsid w:val="002B7B5A"/>
    <w:rsid w:val="002B7D64"/>
    <w:rsid w:val="002C02B3"/>
    <w:rsid w:val="002C0569"/>
    <w:rsid w:val="002C084D"/>
    <w:rsid w:val="002C089B"/>
    <w:rsid w:val="002C1035"/>
    <w:rsid w:val="002C13AE"/>
    <w:rsid w:val="002C13E8"/>
    <w:rsid w:val="002C19FC"/>
    <w:rsid w:val="002C1A34"/>
    <w:rsid w:val="002C1FE4"/>
    <w:rsid w:val="002C218C"/>
    <w:rsid w:val="002C273C"/>
    <w:rsid w:val="002C2A75"/>
    <w:rsid w:val="002C35FF"/>
    <w:rsid w:val="002C37A5"/>
    <w:rsid w:val="002C446F"/>
    <w:rsid w:val="002C55A7"/>
    <w:rsid w:val="002C5D9A"/>
    <w:rsid w:val="002C67BA"/>
    <w:rsid w:val="002C6858"/>
    <w:rsid w:val="002C687F"/>
    <w:rsid w:val="002C6BBF"/>
    <w:rsid w:val="002C7140"/>
    <w:rsid w:val="002C76FE"/>
    <w:rsid w:val="002C78AB"/>
    <w:rsid w:val="002D078E"/>
    <w:rsid w:val="002D0942"/>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BD3"/>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031"/>
    <w:rsid w:val="002F3731"/>
    <w:rsid w:val="002F41ED"/>
    <w:rsid w:val="002F4C0A"/>
    <w:rsid w:val="002F5105"/>
    <w:rsid w:val="002F5718"/>
    <w:rsid w:val="002F647B"/>
    <w:rsid w:val="002F7B54"/>
    <w:rsid w:val="002F7E61"/>
    <w:rsid w:val="00300085"/>
    <w:rsid w:val="00300A07"/>
    <w:rsid w:val="00300DB5"/>
    <w:rsid w:val="0030113D"/>
    <w:rsid w:val="00301647"/>
    <w:rsid w:val="0030192B"/>
    <w:rsid w:val="0030259D"/>
    <w:rsid w:val="00302822"/>
    <w:rsid w:val="00302A0C"/>
    <w:rsid w:val="00302ACE"/>
    <w:rsid w:val="00303508"/>
    <w:rsid w:val="0030427C"/>
    <w:rsid w:val="003042D4"/>
    <w:rsid w:val="00304AC1"/>
    <w:rsid w:val="0030553A"/>
    <w:rsid w:val="003055C4"/>
    <w:rsid w:val="00305B2B"/>
    <w:rsid w:val="003060A8"/>
    <w:rsid w:val="00306252"/>
    <w:rsid w:val="00306727"/>
    <w:rsid w:val="003069DA"/>
    <w:rsid w:val="00307DFA"/>
    <w:rsid w:val="0031041C"/>
    <w:rsid w:val="0031053E"/>
    <w:rsid w:val="003119B0"/>
    <w:rsid w:val="00311EFD"/>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2A36"/>
    <w:rsid w:val="00324524"/>
    <w:rsid w:val="003246ED"/>
    <w:rsid w:val="0032487E"/>
    <w:rsid w:val="00325018"/>
    <w:rsid w:val="00325069"/>
    <w:rsid w:val="00325A9E"/>
    <w:rsid w:val="00325BB2"/>
    <w:rsid w:val="00325E0A"/>
    <w:rsid w:val="0032622C"/>
    <w:rsid w:val="00326753"/>
    <w:rsid w:val="003268AE"/>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963"/>
    <w:rsid w:val="0033628F"/>
    <w:rsid w:val="0033686F"/>
    <w:rsid w:val="0033688B"/>
    <w:rsid w:val="00337111"/>
    <w:rsid w:val="00337408"/>
    <w:rsid w:val="00337868"/>
    <w:rsid w:val="0033797E"/>
    <w:rsid w:val="00337D1C"/>
    <w:rsid w:val="0034049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458"/>
    <w:rsid w:val="003439B2"/>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D6A"/>
    <w:rsid w:val="00351996"/>
    <w:rsid w:val="00351B0C"/>
    <w:rsid w:val="00351C28"/>
    <w:rsid w:val="0035206E"/>
    <w:rsid w:val="003521D1"/>
    <w:rsid w:val="00352E5F"/>
    <w:rsid w:val="00353BD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953"/>
    <w:rsid w:val="00361DC5"/>
    <w:rsid w:val="00361ECA"/>
    <w:rsid w:val="0036200D"/>
    <w:rsid w:val="0036258B"/>
    <w:rsid w:val="00362602"/>
    <w:rsid w:val="003626A1"/>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162"/>
    <w:rsid w:val="003763C4"/>
    <w:rsid w:val="00376EF3"/>
    <w:rsid w:val="00376FAE"/>
    <w:rsid w:val="00376FEE"/>
    <w:rsid w:val="0037727C"/>
    <w:rsid w:val="00377A63"/>
    <w:rsid w:val="00377F46"/>
    <w:rsid w:val="003803CA"/>
    <w:rsid w:val="00380438"/>
    <w:rsid w:val="0038051D"/>
    <w:rsid w:val="00380BE2"/>
    <w:rsid w:val="003817EC"/>
    <w:rsid w:val="003820EB"/>
    <w:rsid w:val="00382198"/>
    <w:rsid w:val="003824AA"/>
    <w:rsid w:val="00382AA9"/>
    <w:rsid w:val="003837A0"/>
    <w:rsid w:val="00383CD1"/>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241"/>
    <w:rsid w:val="00394307"/>
    <w:rsid w:val="0039477E"/>
    <w:rsid w:val="00394873"/>
    <w:rsid w:val="003948BD"/>
    <w:rsid w:val="00395144"/>
    <w:rsid w:val="003954A4"/>
    <w:rsid w:val="0039689B"/>
    <w:rsid w:val="00396C39"/>
    <w:rsid w:val="00396D03"/>
    <w:rsid w:val="003970D2"/>
    <w:rsid w:val="003972D7"/>
    <w:rsid w:val="003972DF"/>
    <w:rsid w:val="003975FB"/>
    <w:rsid w:val="003978F8"/>
    <w:rsid w:val="003A040B"/>
    <w:rsid w:val="003A042A"/>
    <w:rsid w:val="003A1206"/>
    <w:rsid w:val="003A20DC"/>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16"/>
    <w:rsid w:val="003B1D62"/>
    <w:rsid w:val="003B1E6D"/>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938"/>
    <w:rsid w:val="003C0011"/>
    <w:rsid w:val="003C074C"/>
    <w:rsid w:val="003C0A6C"/>
    <w:rsid w:val="003C1F69"/>
    <w:rsid w:val="003C2336"/>
    <w:rsid w:val="003C25F9"/>
    <w:rsid w:val="003C2BDA"/>
    <w:rsid w:val="003C2C0D"/>
    <w:rsid w:val="003C2C66"/>
    <w:rsid w:val="003C300B"/>
    <w:rsid w:val="003C30EC"/>
    <w:rsid w:val="003C390B"/>
    <w:rsid w:val="003C3B57"/>
    <w:rsid w:val="003C4B48"/>
    <w:rsid w:val="003C5140"/>
    <w:rsid w:val="003C57A7"/>
    <w:rsid w:val="003C6914"/>
    <w:rsid w:val="003C6ECF"/>
    <w:rsid w:val="003C75D1"/>
    <w:rsid w:val="003C7903"/>
    <w:rsid w:val="003C7A8F"/>
    <w:rsid w:val="003C7D07"/>
    <w:rsid w:val="003D11FC"/>
    <w:rsid w:val="003D1B95"/>
    <w:rsid w:val="003D1C9E"/>
    <w:rsid w:val="003D231D"/>
    <w:rsid w:val="003D2616"/>
    <w:rsid w:val="003D2A34"/>
    <w:rsid w:val="003D2FC3"/>
    <w:rsid w:val="003D3028"/>
    <w:rsid w:val="003D3DE7"/>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FAF"/>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115"/>
    <w:rsid w:val="003F3164"/>
    <w:rsid w:val="003F3345"/>
    <w:rsid w:val="003F3506"/>
    <w:rsid w:val="003F38A2"/>
    <w:rsid w:val="003F3A15"/>
    <w:rsid w:val="003F3E86"/>
    <w:rsid w:val="003F3FCF"/>
    <w:rsid w:val="003F43E9"/>
    <w:rsid w:val="003F449D"/>
    <w:rsid w:val="003F493C"/>
    <w:rsid w:val="003F5080"/>
    <w:rsid w:val="003F5238"/>
    <w:rsid w:val="003F552A"/>
    <w:rsid w:val="003F596E"/>
    <w:rsid w:val="003F5A35"/>
    <w:rsid w:val="003F5B7D"/>
    <w:rsid w:val="003F5E44"/>
    <w:rsid w:val="003F6630"/>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FFA"/>
    <w:rsid w:val="0040698A"/>
    <w:rsid w:val="0040743E"/>
    <w:rsid w:val="004075D4"/>
    <w:rsid w:val="0040777B"/>
    <w:rsid w:val="00407885"/>
    <w:rsid w:val="004100F3"/>
    <w:rsid w:val="00410659"/>
    <w:rsid w:val="004110CC"/>
    <w:rsid w:val="004112F3"/>
    <w:rsid w:val="00411642"/>
    <w:rsid w:val="00411972"/>
    <w:rsid w:val="00412A85"/>
    <w:rsid w:val="00412B97"/>
    <w:rsid w:val="00413AAE"/>
    <w:rsid w:val="00413ED0"/>
    <w:rsid w:val="00414C7D"/>
    <w:rsid w:val="00414D69"/>
    <w:rsid w:val="00414F4F"/>
    <w:rsid w:val="00415B2D"/>
    <w:rsid w:val="00415D09"/>
    <w:rsid w:val="00416026"/>
    <w:rsid w:val="00416180"/>
    <w:rsid w:val="00416661"/>
    <w:rsid w:val="004169B0"/>
    <w:rsid w:val="00416B32"/>
    <w:rsid w:val="00416B6A"/>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4C4"/>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3C2"/>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9FF"/>
    <w:rsid w:val="00442B8D"/>
    <w:rsid w:val="00443356"/>
    <w:rsid w:val="004435BE"/>
    <w:rsid w:val="004439FC"/>
    <w:rsid w:val="00443F49"/>
    <w:rsid w:val="00444235"/>
    <w:rsid w:val="00444286"/>
    <w:rsid w:val="004446D5"/>
    <w:rsid w:val="00444B64"/>
    <w:rsid w:val="00444D80"/>
    <w:rsid w:val="004453E4"/>
    <w:rsid w:val="00445724"/>
    <w:rsid w:val="00445B0B"/>
    <w:rsid w:val="0044611A"/>
    <w:rsid w:val="00446620"/>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D20"/>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2EF5"/>
    <w:rsid w:val="00463436"/>
    <w:rsid w:val="00463731"/>
    <w:rsid w:val="00463E1E"/>
    <w:rsid w:val="0046413C"/>
    <w:rsid w:val="004646F8"/>
    <w:rsid w:val="00464A44"/>
    <w:rsid w:val="00464E39"/>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129"/>
    <w:rsid w:val="00473E66"/>
    <w:rsid w:val="00474212"/>
    <w:rsid w:val="004744DC"/>
    <w:rsid w:val="00475145"/>
    <w:rsid w:val="00475624"/>
    <w:rsid w:val="00475C60"/>
    <w:rsid w:val="00475F2F"/>
    <w:rsid w:val="00476141"/>
    <w:rsid w:val="00476168"/>
    <w:rsid w:val="00477040"/>
    <w:rsid w:val="004777FB"/>
    <w:rsid w:val="0048059B"/>
    <w:rsid w:val="00480DC6"/>
    <w:rsid w:val="004812B4"/>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87F48"/>
    <w:rsid w:val="004902CA"/>
    <w:rsid w:val="00490510"/>
    <w:rsid w:val="00490907"/>
    <w:rsid w:val="00490C15"/>
    <w:rsid w:val="00490C8A"/>
    <w:rsid w:val="004918EE"/>
    <w:rsid w:val="00492DE1"/>
    <w:rsid w:val="00493124"/>
    <w:rsid w:val="0049351D"/>
    <w:rsid w:val="00493F24"/>
    <w:rsid w:val="004941CC"/>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8AA"/>
    <w:rsid w:val="004A2AD0"/>
    <w:rsid w:val="004A33A3"/>
    <w:rsid w:val="004A3B23"/>
    <w:rsid w:val="004A474E"/>
    <w:rsid w:val="004A4A1E"/>
    <w:rsid w:val="004A4D43"/>
    <w:rsid w:val="004A54A4"/>
    <w:rsid w:val="004A57DB"/>
    <w:rsid w:val="004A5B00"/>
    <w:rsid w:val="004A5BD7"/>
    <w:rsid w:val="004A6286"/>
    <w:rsid w:val="004A641C"/>
    <w:rsid w:val="004A64A6"/>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979"/>
    <w:rsid w:val="004B72CE"/>
    <w:rsid w:val="004B7A94"/>
    <w:rsid w:val="004B7D09"/>
    <w:rsid w:val="004B7ED6"/>
    <w:rsid w:val="004C04E3"/>
    <w:rsid w:val="004C0BDF"/>
    <w:rsid w:val="004C1056"/>
    <w:rsid w:val="004C109E"/>
    <w:rsid w:val="004C118A"/>
    <w:rsid w:val="004C1624"/>
    <w:rsid w:val="004C1729"/>
    <w:rsid w:val="004C1BAC"/>
    <w:rsid w:val="004C1F02"/>
    <w:rsid w:val="004C2263"/>
    <w:rsid w:val="004C2DF8"/>
    <w:rsid w:val="004C2EC4"/>
    <w:rsid w:val="004C300E"/>
    <w:rsid w:val="004C39F7"/>
    <w:rsid w:val="004C4381"/>
    <w:rsid w:val="004C47E5"/>
    <w:rsid w:val="004C5059"/>
    <w:rsid w:val="004C5501"/>
    <w:rsid w:val="004C5672"/>
    <w:rsid w:val="004C57AD"/>
    <w:rsid w:val="004C630B"/>
    <w:rsid w:val="004C6494"/>
    <w:rsid w:val="004C66CE"/>
    <w:rsid w:val="004C66EB"/>
    <w:rsid w:val="004C6BD5"/>
    <w:rsid w:val="004C6E0D"/>
    <w:rsid w:val="004C728D"/>
    <w:rsid w:val="004C72DA"/>
    <w:rsid w:val="004C734B"/>
    <w:rsid w:val="004C77C7"/>
    <w:rsid w:val="004C79C1"/>
    <w:rsid w:val="004D0836"/>
    <w:rsid w:val="004D085E"/>
    <w:rsid w:val="004D09C4"/>
    <w:rsid w:val="004D0D2A"/>
    <w:rsid w:val="004D0E09"/>
    <w:rsid w:val="004D17F8"/>
    <w:rsid w:val="004D1F78"/>
    <w:rsid w:val="004D266E"/>
    <w:rsid w:val="004D2D85"/>
    <w:rsid w:val="004D3AA5"/>
    <w:rsid w:val="004D3ACE"/>
    <w:rsid w:val="004D4035"/>
    <w:rsid w:val="004D4288"/>
    <w:rsid w:val="004D4301"/>
    <w:rsid w:val="004D4AE2"/>
    <w:rsid w:val="004D4E1A"/>
    <w:rsid w:val="004D4E40"/>
    <w:rsid w:val="004D4FBD"/>
    <w:rsid w:val="004D5882"/>
    <w:rsid w:val="004D5E00"/>
    <w:rsid w:val="004D66CF"/>
    <w:rsid w:val="004D6821"/>
    <w:rsid w:val="004D68FC"/>
    <w:rsid w:val="004D752C"/>
    <w:rsid w:val="004D7626"/>
    <w:rsid w:val="004D76BB"/>
    <w:rsid w:val="004D79B1"/>
    <w:rsid w:val="004D7A0D"/>
    <w:rsid w:val="004E038D"/>
    <w:rsid w:val="004E0399"/>
    <w:rsid w:val="004E062C"/>
    <w:rsid w:val="004E08E2"/>
    <w:rsid w:val="004E0E3E"/>
    <w:rsid w:val="004E1CE0"/>
    <w:rsid w:val="004E1FF5"/>
    <w:rsid w:val="004E21F5"/>
    <w:rsid w:val="004E22A8"/>
    <w:rsid w:val="004E236D"/>
    <w:rsid w:val="004E283A"/>
    <w:rsid w:val="004E2E7E"/>
    <w:rsid w:val="004E3F1F"/>
    <w:rsid w:val="004E4489"/>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085"/>
    <w:rsid w:val="004F44A9"/>
    <w:rsid w:val="004F5359"/>
    <w:rsid w:val="004F5DB0"/>
    <w:rsid w:val="004F5FD5"/>
    <w:rsid w:val="004F6047"/>
    <w:rsid w:val="004F6959"/>
    <w:rsid w:val="004F698C"/>
    <w:rsid w:val="004F6B8D"/>
    <w:rsid w:val="004F7BAE"/>
    <w:rsid w:val="004F7C21"/>
    <w:rsid w:val="00500359"/>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B37"/>
    <w:rsid w:val="00505D82"/>
    <w:rsid w:val="00505E4F"/>
    <w:rsid w:val="00506795"/>
    <w:rsid w:val="00506B38"/>
    <w:rsid w:val="00507541"/>
    <w:rsid w:val="00507966"/>
    <w:rsid w:val="00507B7B"/>
    <w:rsid w:val="00507F8E"/>
    <w:rsid w:val="0051003B"/>
    <w:rsid w:val="00510836"/>
    <w:rsid w:val="00510E09"/>
    <w:rsid w:val="00510EB4"/>
    <w:rsid w:val="005112DF"/>
    <w:rsid w:val="0051166C"/>
    <w:rsid w:val="00511DD3"/>
    <w:rsid w:val="0051335C"/>
    <w:rsid w:val="00513AB7"/>
    <w:rsid w:val="00513BFE"/>
    <w:rsid w:val="00513D22"/>
    <w:rsid w:val="00514017"/>
    <w:rsid w:val="00514C53"/>
    <w:rsid w:val="00516437"/>
    <w:rsid w:val="00517156"/>
    <w:rsid w:val="00517176"/>
    <w:rsid w:val="005172CF"/>
    <w:rsid w:val="0051780B"/>
    <w:rsid w:val="005203E2"/>
    <w:rsid w:val="00520DD8"/>
    <w:rsid w:val="00521461"/>
    <w:rsid w:val="005217FD"/>
    <w:rsid w:val="00522745"/>
    <w:rsid w:val="00522CAE"/>
    <w:rsid w:val="00522D70"/>
    <w:rsid w:val="00522FB7"/>
    <w:rsid w:val="00523430"/>
    <w:rsid w:val="00523560"/>
    <w:rsid w:val="0052368B"/>
    <w:rsid w:val="0052383B"/>
    <w:rsid w:val="005238DE"/>
    <w:rsid w:val="0052400E"/>
    <w:rsid w:val="00524213"/>
    <w:rsid w:val="00524329"/>
    <w:rsid w:val="005247E9"/>
    <w:rsid w:val="005249B1"/>
    <w:rsid w:val="00524EFB"/>
    <w:rsid w:val="00525264"/>
    <w:rsid w:val="005254C7"/>
    <w:rsid w:val="00525571"/>
    <w:rsid w:val="00525647"/>
    <w:rsid w:val="00525739"/>
    <w:rsid w:val="00525BD3"/>
    <w:rsid w:val="0052662E"/>
    <w:rsid w:val="00526635"/>
    <w:rsid w:val="005269A1"/>
    <w:rsid w:val="00526FB4"/>
    <w:rsid w:val="00527469"/>
    <w:rsid w:val="00527C7F"/>
    <w:rsid w:val="00531095"/>
    <w:rsid w:val="005310D1"/>
    <w:rsid w:val="0053113A"/>
    <w:rsid w:val="00531788"/>
    <w:rsid w:val="00531BE4"/>
    <w:rsid w:val="00531C6F"/>
    <w:rsid w:val="00531E27"/>
    <w:rsid w:val="00532360"/>
    <w:rsid w:val="0053252D"/>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778"/>
    <w:rsid w:val="00537C89"/>
    <w:rsid w:val="00537ED0"/>
    <w:rsid w:val="0054017C"/>
    <w:rsid w:val="00541204"/>
    <w:rsid w:val="00541713"/>
    <w:rsid w:val="005418EF"/>
    <w:rsid w:val="00541BB2"/>
    <w:rsid w:val="0054204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60"/>
    <w:rsid w:val="0055029B"/>
    <w:rsid w:val="00550377"/>
    <w:rsid w:val="00551248"/>
    <w:rsid w:val="005516A4"/>
    <w:rsid w:val="005517F9"/>
    <w:rsid w:val="00551DF1"/>
    <w:rsid w:val="00552505"/>
    <w:rsid w:val="0055289A"/>
    <w:rsid w:val="005542F9"/>
    <w:rsid w:val="00554A12"/>
    <w:rsid w:val="00554EA2"/>
    <w:rsid w:val="00555230"/>
    <w:rsid w:val="00555BDA"/>
    <w:rsid w:val="00556110"/>
    <w:rsid w:val="00556165"/>
    <w:rsid w:val="005567D1"/>
    <w:rsid w:val="00556938"/>
    <w:rsid w:val="00556A1F"/>
    <w:rsid w:val="00556BA9"/>
    <w:rsid w:val="00556EBA"/>
    <w:rsid w:val="00557176"/>
    <w:rsid w:val="00557CF6"/>
    <w:rsid w:val="005601B8"/>
    <w:rsid w:val="005602D3"/>
    <w:rsid w:val="0056073C"/>
    <w:rsid w:val="00560B95"/>
    <w:rsid w:val="00560E28"/>
    <w:rsid w:val="00560EA8"/>
    <w:rsid w:val="00561AE9"/>
    <w:rsid w:val="00561B79"/>
    <w:rsid w:val="00562641"/>
    <w:rsid w:val="00562823"/>
    <w:rsid w:val="00562927"/>
    <w:rsid w:val="00562BEE"/>
    <w:rsid w:val="00562C57"/>
    <w:rsid w:val="00563800"/>
    <w:rsid w:val="00564630"/>
    <w:rsid w:val="00564637"/>
    <w:rsid w:val="0056463E"/>
    <w:rsid w:val="00564734"/>
    <w:rsid w:val="00564B37"/>
    <w:rsid w:val="00564D74"/>
    <w:rsid w:val="00565168"/>
    <w:rsid w:val="005654D3"/>
    <w:rsid w:val="005656E0"/>
    <w:rsid w:val="005658A5"/>
    <w:rsid w:val="00565B5A"/>
    <w:rsid w:val="00565B78"/>
    <w:rsid w:val="005664B7"/>
    <w:rsid w:val="00566D07"/>
    <w:rsid w:val="00566D20"/>
    <w:rsid w:val="00566E04"/>
    <w:rsid w:val="00567685"/>
    <w:rsid w:val="005678A5"/>
    <w:rsid w:val="0057019D"/>
    <w:rsid w:val="0057036C"/>
    <w:rsid w:val="0057262E"/>
    <w:rsid w:val="00572853"/>
    <w:rsid w:val="00572926"/>
    <w:rsid w:val="00572D49"/>
    <w:rsid w:val="00573414"/>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0F6B"/>
    <w:rsid w:val="0058154F"/>
    <w:rsid w:val="005819E4"/>
    <w:rsid w:val="005822D3"/>
    <w:rsid w:val="00582406"/>
    <w:rsid w:val="005824BF"/>
    <w:rsid w:val="00582ADA"/>
    <w:rsid w:val="00582B69"/>
    <w:rsid w:val="00582F97"/>
    <w:rsid w:val="005841FC"/>
    <w:rsid w:val="0058434C"/>
    <w:rsid w:val="005843D3"/>
    <w:rsid w:val="005849AB"/>
    <w:rsid w:val="00584BB2"/>
    <w:rsid w:val="00584C06"/>
    <w:rsid w:val="0058538A"/>
    <w:rsid w:val="005860DD"/>
    <w:rsid w:val="005860EA"/>
    <w:rsid w:val="00586134"/>
    <w:rsid w:val="0058629F"/>
    <w:rsid w:val="005870E3"/>
    <w:rsid w:val="005872F9"/>
    <w:rsid w:val="00587DAA"/>
    <w:rsid w:val="0059021B"/>
    <w:rsid w:val="00590AEE"/>
    <w:rsid w:val="00591195"/>
    <w:rsid w:val="005914CB"/>
    <w:rsid w:val="005916FB"/>
    <w:rsid w:val="00591BB6"/>
    <w:rsid w:val="00591BC1"/>
    <w:rsid w:val="00592C65"/>
    <w:rsid w:val="00593334"/>
    <w:rsid w:val="0059378B"/>
    <w:rsid w:val="00593EF8"/>
    <w:rsid w:val="00594B88"/>
    <w:rsid w:val="00594F98"/>
    <w:rsid w:val="0059548C"/>
    <w:rsid w:val="00595647"/>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05C"/>
    <w:rsid w:val="005A3440"/>
    <w:rsid w:val="005A38D8"/>
    <w:rsid w:val="005A46E2"/>
    <w:rsid w:val="005A5C3A"/>
    <w:rsid w:val="005A62C9"/>
    <w:rsid w:val="005A65A1"/>
    <w:rsid w:val="005A67D7"/>
    <w:rsid w:val="005A6B62"/>
    <w:rsid w:val="005A6CE9"/>
    <w:rsid w:val="005A73B1"/>
    <w:rsid w:val="005A758E"/>
    <w:rsid w:val="005A7A95"/>
    <w:rsid w:val="005A7E49"/>
    <w:rsid w:val="005A7EA4"/>
    <w:rsid w:val="005B0545"/>
    <w:rsid w:val="005B12FA"/>
    <w:rsid w:val="005B280F"/>
    <w:rsid w:val="005B30A2"/>
    <w:rsid w:val="005B3936"/>
    <w:rsid w:val="005B441B"/>
    <w:rsid w:val="005B44C9"/>
    <w:rsid w:val="005B4923"/>
    <w:rsid w:val="005B587B"/>
    <w:rsid w:val="005B5DA0"/>
    <w:rsid w:val="005B631D"/>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86F"/>
    <w:rsid w:val="005C3285"/>
    <w:rsid w:val="005C370C"/>
    <w:rsid w:val="005C3AFE"/>
    <w:rsid w:val="005C3C93"/>
    <w:rsid w:val="005C3EF5"/>
    <w:rsid w:val="005C3EFB"/>
    <w:rsid w:val="005C414A"/>
    <w:rsid w:val="005C48BC"/>
    <w:rsid w:val="005C4A6F"/>
    <w:rsid w:val="005C4B58"/>
    <w:rsid w:val="005C565E"/>
    <w:rsid w:val="005C5889"/>
    <w:rsid w:val="005C5950"/>
    <w:rsid w:val="005C5E94"/>
    <w:rsid w:val="005C5F79"/>
    <w:rsid w:val="005C5F81"/>
    <w:rsid w:val="005C62F6"/>
    <w:rsid w:val="005C7C99"/>
    <w:rsid w:val="005D00E8"/>
    <w:rsid w:val="005D010C"/>
    <w:rsid w:val="005D0130"/>
    <w:rsid w:val="005D0BE9"/>
    <w:rsid w:val="005D0C4E"/>
    <w:rsid w:val="005D1AC1"/>
    <w:rsid w:val="005D1F07"/>
    <w:rsid w:val="005D21B8"/>
    <w:rsid w:val="005D2752"/>
    <w:rsid w:val="005D281C"/>
    <w:rsid w:val="005D2A6E"/>
    <w:rsid w:val="005D2F7E"/>
    <w:rsid w:val="005D304E"/>
    <w:rsid w:val="005D3344"/>
    <w:rsid w:val="005D3479"/>
    <w:rsid w:val="005D3BC3"/>
    <w:rsid w:val="005D3BD5"/>
    <w:rsid w:val="005D4710"/>
    <w:rsid w:val="005D4D6C"/>
    <w:rsid w:val="005D5F39"/>
    <w:rsid w:val="005D65AD"/>
    <w:rsid w:val="005D6763"/>
    <w:rsid w:val="005D72DA"/>
    <w:rsid w:val="005D73FF"/>
    <w:rsid w:val="005D764F"/>
    <w:rsid w:val="005D7F05"/>
    <w:rsid w:val="005E0EAB"/>
    <w:rsid w:val="005E2165"/>
    <w:rsid w:val="005E22F3"/>
    <w:rsid w:val="005E25BD"/>
    <w:rsid w:val="005E380B"/>
    <w:rsid w:val="005E3C28"/>
    <w:rsid w:val="005E3F3A"/>
    <w:rsid w:val="005E4326"/>
    <w:rsid w:val="005E4EEA"/>
    <w:rsid w:val="005E52AE"/>
    <w:rsid w:val="005E6023"/>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63F"/>
    <w:rsid w:val="005F49C7"/>
    <w:rsid w:val="005F4F76"/>
    <w:rsid w:val="005F514F"/>
    <w:rsid w:val="005F5198"/>
    <w:rsid w:val="005F586B"/>
    <w:rsid w:val="005F5B06"/>
    <w:rsid w:val="005F6D30"/>
    <w:rsid w:val="005F70A7"/>
    <w:rsid w:val="005F73AD"/>
    <w:rsid w:val="00600B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9AC"/>
    <w:rsid w:val="00610B74"/>
    <w:rsid w:val="00610BF4"/>
    <w:rsid w:val="0061110C"/>
    <w:rsid w:val="0061158B"/>
    <w:rsid w:val="006116F7"/>
    <w:rsid w:val="00612169"/>
    <w:rsid w:val="00612A47"/>
    <w:rsid w:val="006131BC"/>
    <w:rsid w:val="0061394B"/>
    <w:rsid w:val="00613FA7"/>
    <w:rsid w:val="00614B29"/>
    <w:rsid w:val="0061535D"/>
    <w:rsid w:val="00615673"/>
    <w:rsid w:val="00615BBF"/>
    <w:rsid w:val="006161E5"/>
    <w:rsid w:val="00616561"/>
    <w:rsid w:val="006167EF"/>
    <w:rsid w:val="00616D97"/>
    <w:rsid w:val="00617898"/>
    <w:rsid w:val="00620776"/>
    <w:rsid w:val="006207FD"/>
    <w:rsid w:val="00620CEE"/>
    <w:rsid w:val="00622975"/>
    <w:rsid w:val="00622CE8"/>
    <w:rsid w:val="00622D8F"/>
    <w:rsid w:val="00622E29"/>
    <w:rsid w:val="00623492"/>
    <w:rsid w:val="00623786"/>
    <w:rsid w:val="00624360"/>
    <w:rsid w:val="0062488E"/>
    <w:rsid w:val="0062553A"/>
    <w:rsid w:val="006256F3"/>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FDC"/>
    <w:rsid w:val="00633FEF"/>
    <w:rsid w:val="006344B2"/>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C3E"/>
    <w:rsid w:val="00647093"/>
    <w:rsid w:val="00647149"/>
    <w:rsid w:val="006471EC"/>
    <w:rsid w:val="006473C2"/>
    <w:rsid w:val="006473CA"/>
    <w:rsid w:val="00647F32"/>
    <w:rsid w:val="006502C2"/>
    <w:rsid w:val="00650535"/>
    <w:rsid w:val="00650AEC"/>
    <w:rsid w:val="00650F8A"/>
    <w:rsid w:val="006510E4"/>
    <w:rsid w:val="00651B19"/>
    <w:rsid w:val="0065203B"/>
    <w:rsid w:val="00652B82"/>
    <w:rsid w:val="006534E7"/>
    <w:rsid w:val="00654108"/>
    <w:rsid w:val="006544B6"/>
    <w:rsid w:val="006549E1"/>
    <w:rsid w:val="00654BFF"/>
    <w:rsid w:val="00654C22"/>
    <w:rsid w:val="00654F3E"/>
    <w:rsid w:val="00655130"/>
    <w:rsid w:val="006551A8"/>
    <w:rsid w:val="00655849"/>
    <w:rsid w:val="00656918"/>
    <w:rsid w:val="006572F0"/>
    <w:rsid w:val="0065751D"/>
    <w:rsid w:val="006576A7"/>
    <w:rsid w:val="006579BD"/>
    <w:rsid w:val="00657DAA"/>
    <w:rsid w:val="00657E01"/>
    <w:rsid w:val="0066034F"/>
    <w:rsid w:val="0066072A"/>
    <w:rsid w:val="006614E4"/>
    <w:rsid w:val="006616EF"/>
    <w:rsid w:val="00661A78"/>
    <w:rsid w:val="00661E1D"/>
    <w:rsid w:val="00662170"/>
    <w:rsid w:val="00662BD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461"/>
    <w:rsid w:val="006726FB"/>
    <w:rsid w:val="00672D5E"/>
    <w:rsid w:val="00672F1B"/>
    <w:rsid w:val="006730D3"/>
    <w:rsid w:val="00673EB7"/>
    <w:rsid w:val="0067478C"/>
    <w:rsid w:val="00674CDF"/>
    <w:rsid w:val="006754A7"/>
    <w:rsid w:val="00675763"/>
    <w:rsid w:val="006757AD"/>
    <w:rsid w:val="00675970"/>
    <w:rsid w:val="00675B76"/>
    <w:rsid w:val="00675FCA"/>
    <w:rsid w:val="00676015"/>
    <w:rsid w:val="00676101"/>
    <w:rsid w:val="00676131"/>
    <w:rsid w:val="0067635F"/>
    <w:rsid w:val="00676908"/>
    <w:rsid w:val="00677476"/>
    <w:rsid w:val="00677CF9"/>
    <w:rsid w:val="00677D56"/>
    <w:rsid w:val="006816E7"/>
    <w:rsid w:val="006828B9"/>
    <w:rsid w:val="00682AC9"/>
    <w:rsid w:val="00682B18"/>
    <w:rsid w:val="006838F2"/>
    <w:rsid w:val="00683FB4"/>
    <w:rsid w:val="006843B0"/>
    <w:rsid w:val="006846EA"/>
    <w:rsid w:val="00684F6D"/>
    <w:rsid w:val="00684FD1"/>
    <w:rsid w:val="00685B9E"/>
    <w:rsid w:val="00685CEE"/>
    <w:rsid w:val="00685CF9"/>
    <w:rsid w:val="00685D88"/>
    <w:rsid w:val="006869AA"/>
    <w:rsid w:val="00686F5B"/>
    <w:rsid w:val="006905D1"/>
    <w:rsid w:val="006907DD"/>
    <w:rsid w:val="006912DF"/>
    <w:rsid w:val="00691348"/>
    <w:rsid w:val="006919BC"/>
    <w:rsid w:val="00691E31"/>
    <w:rsid w:val="00691F19"/>
    <w:rsid w:val="00691F77"/>
    <w:rsid w:val="00691FCC"/>
    <w:rsid w:val="006920A9"/>
    <w:rsid w:val="006926C9"/>
    <w:rsid w:val="006933DC"/>
    <w:rsid w:val="00693729"/>
    <w:rsid w:val="00694268"/>
    <w:rsid w:val="00694A3A"/>
    <w:rsid w:val="00694C72"/>
    <w:rsid w:val="00694CCB"/>
    <w:rsid w:val="00694D4B"/>
    <w:rsid w:val="00694F35"/>
    <w:rsid w:val="006953A7"/>
    <w:rsid w:val="00695A70"/>
    <w:rsid w:val="00696A61"/>
    <w:rsid w:val="00696F44"/>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5F5"/>
    <w:rsid w:val="006A69CB"/>
    <w:rsid w:val="006A71FE"/>
    <w:rsid w:val="006A733E"/>
    <w:rsid w:val="006A741E"/>
    <w:rsid w:val="006A7F85"/>
    <w:rsid w:val="006B0408"/>
    <w:rsid w:val="006B05D1"/>
    <w:rsid w:val="006B0971"/>
    <w:rsid w:val="006B0B27"/>
    <w:rsid w:val="006B0BC6"/>
    <w:rsid w:val="006B17C7"/>
    <w:rsid w:val="006B1823"/>
    <w:rsid w:val="006B190F"/>
    <w:rsid w:val="006B286A"/>
    <w:rsid w:val="006B35D0"/>
    <w:rsid w:val="006B36BE"/>
    <w:rsid w:val="006B40B8"/>
    <w:rsid w:val="006B45FC"/>
    <w:rsid w:val="006B45FE"/>
    <w:rsid w:val="006B4761"/>
    <w:rsid w:val="006B49C5"/>
    <w:rsid w:val="006B4C1C"/>
    <w:rsid w:val="006B4CED"/>
    <w:rsid w:val="006B4CF1"/>
    <w:rsid w:val="006B4FAF"/>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23C"/>
    <w:rsid w:val="006C56E9"/>
    <w:rsid w:val="006C5FC0"/>
    <w:rsid w:val="006C60BE"/>
    <w:rsid w:val="006C67B9"/>
    <w:rsid w:val="006C6A9B"/>
    <w:rsid w:val="006C6F24"/>
    <w:rsid w:val="006C7559"/>
    <w:rsid w:val="006C778A"/>
    <w:rsid w:val="006C785E"/>
    <w:rsid w:val="006C7D04"/>
    <w:rsid w:val="006C7F3C"/>
    <w:rsid w:val="006D08FE"/>
    <w:rsid w:val="006D0C0F"/>
    <w:rsid w:val="006D1319"/>
    <w:rsid w:val="006D131F"/>
    <w:rsid w:val="006D147C"/>
    <w:rsid w:val="006D1D76"/>
    <w:rsid w:val="006D1D98"/>
    <w:rsid w:val="006D1FB4"/>
    <w:rsid w:val="006D2896"/>
    <w:rsid w:val="006D2DED"/>
    <w:rsid w:val="006D35DB"/>
    <w:rsid w:val="006D36D8"/>
    <w:rsid w:val="006D4826"/>
    <w:rsid w:val="006D4B2B"/>
    <w:rsid w:val="006D5110"/>
    <w:rsid w:val="006D51BE"/>
    <w:rsid w:val="006D5A90"/>
    <w:rsid w:val="006D682B"/>
    <w:rsid w:val="006D6D16"/>
    <w:rsid w:val="006D6EA3"/>
    <w:rsid w:val="006D788B"/>
    <w:rsid w:val="006D7ABD"/>
    <w:rsid w:val="006D7AE4"/>
    <w:rsid w:val="006D7B69"/>
    <w:rsid w:val="006E00BF"/>
    <w:rsid w:val="006E06DA"/>
    <w:rsid w:val="006E0A4E"/>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3D"/>
    <w:rsid w:val="006E52D9"/>
    <w:rsid w:val="006E57B4"/>
    <w:rsid w:val="006E6303"/>
    <w:rsid w:val="006E6D63"/>
    <w:rsid w:val="006E6DD9"/>
    <w:rsid w:val="006E7916"/>
    <w:rsid w:val="006F002F"/>
    <w:rsid w:val="006F04BD"/>
    <w:rsid w:val="006F1488"/>
    <w:rsid w:val="006F1C0F"/>
    <w:rsid w:val="006F1DED"/>
    <w:rsid w:val="006F2759"/>
    <w:rsid w:val="006F2A91"/>
    <w:rsid w:val="006F2D33"/>
    <w:rsid w:val="006F2D7A"/>
    <w:rsid w:val="006F2FF5"/>
    <w:rsid w:val="006F356B"/>
    <w:rsid w:val="006F379C"/>
    <w:rsid w:val="006F4220"/>
    <w:rsid w:val="006F69F6"/>
    <w:rsid w:val="006F6BCB"/>
    <w:rsid w:val="006F7104"/>
    <w:rsid w:val="006F73FC"/>
    <w:rsid w:val="006F778D"/>
    <w:rsid w:val="00701020"/>
    <w:rsid w:val="0070105C"/>
    <w:rsid w:val="007011CA"/>
    <w:rsid w:val="00701265"/>
    <w:rsid w:val="007014D9"/>
    <w:rsid w:val="00701AFC"/>
    <w:rsid w:val="007022EC"/>
    <w:rsid w:val="007028F0"/>
    <w:rsid w:val="00703563"/>
    <w:rsid w:val="007039E6"/>
    <w:rsid w:val="00703CB5"/>
    <w:rsid w:val="00703CE8"/>
    <w:rsid w:val="00704737"/>
    <w:rsid w:val="00704C1B"/>
    <w:rsid w:val="00704EE8"/>
    <w:rsid w:val="0070548B"/>
    <w:rsid w:val="00705821"/>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DBD"/>
    <w:rsid w:val="00716741"/>
    <w:rsid w:val="00717478"/>
    <w:rsid w:val="0071774E"/>
    <w:rsid w:val="007200F0"/>
    <w:rsid w:val="00720717"/>
    <w:rsid w:val="007209A3"/>
    <w:rsid w:val="0072128B"/>
    <w:rsid w:val="007215EB"/>
    <w:rsid w:val="007216BB"/>
    <w:rsid w:val="00722328"/>
    <w:rsid w:val="00723C25"/>
    <w:rsid w:val="007245FB"/>
    <w:rsid w:val="0072483E"/>
    <w:rsid w:val="00724CD7"/>
    <w:rsid w:val="00724E16"/>
    <w:rsid w:val="00724E6E"/>
    <w:rsid w:val="00725326"/>
    <w:rsid w:val="007257E3"/>
    <w:rsid w:val="00726003"/>
    <w:rsid w:val="0072601D"/>
    <w:rsid w:val="00726E3E"/>
    <w:rsid w:val="007272EE"/>
    <w:rsid w:val="007272F6"/>
    <w:rsid w:val="0072740E"/>
    <w:rsid w:val="00727575"/>
    <w:rsid w:val="00727A07"/>
    <w:rsid w:val="00727D64"/>
    <w:rsid w:val="00727F09"/>
    <w:rsid w:val="007301E8"/>
    <w:rsid w:val="00730564"/>
    <w:rsid w:val="0073108A"/>
    <w:rsid w:val="00731937"/>
    <w:rsid w:val="00732030"/>
    <w:rsid w:val="00732288"/>
    <w:rsid w:val="00732488"/>
    <w:rsid w:val="007325D6"/>
    <w:rsid w:val="00732AD8"/>
    <w:rsid w:val="00734E3B"/>
    <w:rsid w:val="007352F5"/>
    <w:rsid w:val="007354AB"/>
    <w:rsid w:val="00735EAB"/>
    <w:rsid w:val="0073658E"/>
    <w:rsid w:val="0073663C"/>
    <w:rsid w:val="0073689E"/>
    <w:rsid w:val="007375C7"/>
    <w:rsid w:val="00737F14"/>
    <w:rsid w:val="00740175"/>
    <w:rsid w:val="00740A8B"/>
    <w:rsid w:val="00740ECE"/>
    <w:rsid w:val="0074107F"/>
    <w:rsid w:val="0074158C"/>
    <w:rsid w:val="00741D64"/>
    <w:rsid w:val="007425C9"/>
    <w:rsid w:val="00742EC9"/>
    <w:rsid w:val="00743542"/>
    <w:rsid w:val="007436D6"/>
    <w:rsid w:val="00743DEC"/>
    <w:rsid w:val="00744138"/>
    <w:rsid w:val="0074435F"/>
    <w:rsid w:val="00744814"/>
    <w:rsid w:val="00744AB9"/>
    <w:rsid w:val="00744FAE"/>
    <w:rsid w:val="00745335"/>
    <w:rsid w:val="00745468"/>
    <w:rsid w:val="00745894"/>
    <w:rsid w:val="00745A77"/>
    <w:rsid w:val="007461A5"/>
    <w:rsid w:val="007475B7"/>
    <w:rsid w:val="00747643"/>
    <w:rsid w:val="0074779E"/>
    <w:rsid w:val="007477CD"/>
    <w:rsid w:val="007503C3"/>
    <w:rsid w:val="00750C1C"/>
    <w:rsid w:val="00750FF6"/>
    <w:rsid w:val="0075101B"/>
    <w:rsid w:val="00751028"/>
    <w:rsid w:val="007510EB"/>
    <w:rsid w:val="007511DC"/>
    <w:rsid w:val="00751412"/>
    <w:rsid w:val="00751956"/>
    <w:rsid w:val="007519A9"/>
    <w:rsid w:val="007527C2"/>
    <w:rsid w:val="0075327D"/>
    <w:rsid w:val="007536E1"/>
    <w:rsid w:val="00753CBF"/>
    <w:rsid w:val="00753E3C"/>
    <w:rsid w:val="007547D9"/>
    <w:rsid w:val="00754973"/>
    <w:rsid w:val="00754990"/>
    <w:rsid w:val="00755AE5"/>
    <w:rsid w:val="00756084"/>
    <w:rsid w:val="00756302"/>
    <w:rsid w:val="0075649A"/>
    <w:rsid w:val="0075653A"/>
    <w:rsid w:val="007565FE"/>
    <w:rsid w:val="00756864"/>
    <w:rsid w:val="00756EC2"/>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613"/>
    <w:rsid w:val="00764958"/>
    <w:rsid w:val="00764D97"/>
    <w:rsid w:val="00765219"/>
    <w:rsid w:val="0076538C"/>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912"/>
    <w:rsid w:val="00773D36"/>
    <w:rsid w:val="007745A7"/>
    <w:rsid w:val="007753A9"/>
    <w:rsid w:val="00775B73"/>
    <w:rsid w:val="00775C47"/>
    <w:rsid w:val="00775F65"/>
    <w:rsid w:val="0077612A"/>
    <w:rsid w:val="00776142"/>
    <w:rsid w:val="00776214"/>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2DB"/>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6EF"/>
    <w:rsid w:val="00791833"/>
    <w:rsid w:val="00791C97"/>
    <w:rsid w:val="00791E38"/>
    <w:rsid w:val="0079208F"/>
    <w:rsid w:val="007928DD"/>
    <w:rsid w:val="00792D28"/>
    <w:rsid w:val="00792D31"/>
    <w:rsid w:val="00793391"/>
    <w:rsid w:val="007934ED"/>
    <w:rsid w:val="007936E9"/>
    <w:rsid w:val="00794E09"/>
    <w:rsid w:val="007950C9"/>
    <w:rsid w:val="007950E0"/>
    <w:rsid w:val="00795DB4"/>
    <w:rsid w:val="007966A1"/>
    <w:rsid w:val="0079673D"/>
    <w:rsid w:val="007967C5"/>
    <w:rsid w:val="00796973"/>
    <w:rsid w:val="00797573"/>
    <w:rsid w:val="00797622"/>
    <w:rsid w:val="00797CC4"/>
    <w:rsid w:val="00797CDB"/>
    <w:rsid w:val="007A0AA9"/>
    <w:rsid w:val="007A16C9"/>
    <w:rsid w:val="007A1C6A"/>
    <w:rsid w:val="007A2523"/>
    <w:rsid w:val="007A2922"/>
    <w:rsid w:val="007A2A6F"/>
    <w:rsid w:val="007A3664"/>
    <w:rsid w:val="007A42F5"/>
    <w:rsid w:val="007A5309"/>
    <w:rsid w:val="007A5338"/>
    <w:rsid w:val="007A559C"/>
    <w:rsid w:val="007A55C4"/>
    <w:rsid w:val="007A56AC"/>
    <w:rsid w:val="007A57DF"/>
    <w:rsid w:val="007A5D40"/>
    <w:rsid w:val="007A6721"/>
    <w:rsid w:val="007A69E1"/>
    <w:rsid w:val="007A6F5D"/>
    <w:rsid w:val="007A74BE"/>
    <w:rsid w:val="007A766B"/>
    <w:rsid w:val="007B02E3"/>
    <w:rsid w:val="007B0AAB"/>
    <w:rsid w:val="007B1032"/>
    <w:rsid w:val="007B2048"/>
    <w:rsid w:val="007B2CDF"/>
    <w:rsid w:val="007B37D2"/>
    <w:rsid w:val="007B39E2"/>
    <w:rsid w:val="007B3CEB"/>
    <w:rsid w:val="007B3D19"/>
    <w:rsid w:val="007B3DAC"/>
    <w:rsid w:val="007B47D3"/>
    <w:rsid w:val="007B4BF0"/>
    <w:rsid w:val="007B516A"/>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6AC"/>
    <w:rsid w:val="007C1560"/>
    <w:rsid w:val="007C1653"/>
    <w:rsid w:val="007C184A"/>
    <w:rsid w:val="007C208D"/>
    <w:rsid w:val="007C22E7"/>
    <w:rsid w:val="007C3198"/>
    <w:rsid w:val="007C3866"/>
    <w:rsid w:val="007C42C1"/>
    <w:rsid w:val="007C4DBF"/>
    <w:rsid w:val="007C5053"/>
    <w:rsid w:val="007C6D10"/>
    <w:rsid w:val="007C71CA"/>
    <w:rsid w:val="007C7D6F"/>
    <w:rsid w:val="007D051A"/>
    <w:rsid w:val="007D0988"/>
    <w:rsid w:val="007D0DEF"/>
    <w:rsid w:val="007D109C"/>
    <w:rsid w:val="007D17AD"/>
    <w:rsid w:val="007D2793"/>
    <w:rsid w:val="007D2A83"/>
    <w:rsid w:val="007D329A"/>
    <w:rsid w:val="007D3482"/>
    <w:rsid w:val="007D34FE"/>
    <w:rsid w:val="007D3BBD"/>
    <w:rsid w:val="007D3DE8"/>
    <w:rsid w:val="007D3E13"/>
    <w:rsid w:val="007D3FBE"/>
    <w:rsid w:val="007D4891"/>
    <w:rsid w:val="007D48A5"/>
    <w:rsid w:val="007D511C"/>
    <w:rsid w:val="007D521E"/>
    <w:rsid w:val="007D54F7"/>
    <w:rsid w:val="007D57D9"/>
    <w:rsid w:val="007D5911"/>
    <w:rsid w:val="007D5954"/>
    <w:rsid w:val="007D59C0"/>
    <w:rsid w:val="007D59C9"/>
    <w:rsid w:val="007D59F2"/>
    <w:rsid w:val="007D5CB4"/>
    <w:rsid w:val="007D68FC"/>
    <w:rsid w:val="007D6B92"/>
    <w:rsid w:val="007D7215"/>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A70"/>
    <w:rsid w:val="007E3D4B"/>
    <w:rsid w:val="007E3F57"/>
    <w:rsid w:val="007E40EE"/>
    <w:rsid w:val="007E4AF8"/>
    <w:rsid w:val="007E5126"/>
    <w:rsid w:val="007E5339"/>
    <w:rsid w:val="007E5872"/>
    <w:rsid w:val="007E5889"/>
    <w:rsid w:val="007E5B4E"/>
    <w:rsid w:val="007E694C"/>
    <w:rsid w:val="007E6AE1"/>
    <w:rsid w:val="007E6BE6"/>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6F73"/>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57F"/>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128"/>
    <w:rsid w:val="00817189"/>
    <w:rsid w:val="008177C6"/>
    <w:rsid w:val="00817B01"/>
    <w:rsid w:val="0082015C"/>
    <w:rsid w:val="0082050D"/>
    <w:rsid w:val="0082115F"/>
    <w:rsid w:val="00821321"/>
    <w:rsid w:val="00821C4C"/>
    <w:rsid w:val="0082304B"/>
    <w:rsid w:val="008231A7"/>
    <w:rsid w:val="00823348"/>
    <w:rsid w:val="00823A4D"/>
    <w:rsid w:val="0082411F"/>
    <w:rsid w:val="00824B95"/>
    <w:rsid w:val="00824C66"/>
    <w:rsid w:val="00824D9F"/>
    <w:rsid w:val="00824E09"/>
    <w:rsid w:val="00825BE3"/>
    <w:rsid w:val="0082621E"/>
    <w:rsid w:val="00826288"/>
    <w:rsid w:val="008263F2"/>
    <w:rsid w:val="00826B73"/>
    <w:rsid w:val="0082740E"/>
    <w:rsid w:val="0082784D"/>
    <w:rsid w:val="00827C33"/>
    <w:rsid w:val="008303F6"/>
    <w:rsid w:val="00830A76"/>
    <w:rsid w:val="00830DC8"/>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75B"/>
    <w:rsid w:val="00842E33"/>
    <w:rsid w:val="008436A5"/>
    <w:rsid w:val="00843966"/>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C8E"/>
    <w:rsid w:val="00852D2C"/>
    <w:rsid w:val="00852DF1"/>
    <w:rsid w:val="008531CC"/>
    <w:rsid w:val="00853988"/>
    <w:rsid w:val="00853A46"/>
    <w:rsid w:val="00853F2C"/>
    <w:rsid w:val="00854A0F"/>
    <w:rsid w:val="00854B2A"/>
    <w:rsid w:val="00856573"/>
    <w:rsid w:val="008565AA"/>
    <w:rsid w:val="00857216"/>
    <w:rsid w:val="00857361"/>
    <w:rsid w:val="008579CB"/>
    <w:rsid w:val="0086023E"/>
    <w:rsid w:val="00860DDF"/>
    <w:rsid w:val="0086172F"/>
    <w:rsid w:val="00861EA4"/>
    <w:rsid w:val="00862057"/>
    <w:rsid w:val="008624EC"/>
    <w:rsid w:val="008625C9"/>
    <w:rsid w:val="00864874"/>
    <w:rsid w:val="0086499C"/>
    <w:rsid w:val="00864D16"/>
    <w:rsid w:val="00864D4E"/>
    <w:rsid w:val="00864EF0"/>
    <w:rsid w:val="0086570D"/>
    <w:rsid w:val="00865998"/>
    <w:rsid w:val="008659F2"/>
    <w:rsid w:val="00865D0F"/>
    <w:rsid w:val="00866DAF"/>
    <w:rsid w:val="00866EA2"/>
    <w:rsid w:val="0086785A"/>
    <w:rsid w:val="00867BC6"/>
    <w:rsid w:val="00867CE4"/>
    <w:rsid w:val="00867D73"/>
    <w:rsid w:val="00867EFE"/>
    <w:rsid w:val="00867F15"/>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5E1B"/>
    <w:rsid w:val="008763E8"/>
    <w:rsid w:val="0087650A"/>
    <w:rsid w:val="00876557"/>
    <w:rsid w:val="0087798A"/>
    <w:rsid w:val="00877C5B"/>
    <w:rsid w:val="00877FD6"/>
    <w:rsid w:val="008802B7"/>
    <w:rsid w:val="00880C5F"/>
    <w:rsid w:val="00880E0C"/>
    <w:rsid w:val="00880E76"/>
    <w:rsid w:val="00881290"/>
    <w:rsid w:val="008818D2"/>
    <w:rsid w:val="00881B71"/>
    <w:rsid w:val="00881D78"/>
    <w:rsid w:val="008825EA"/>
    <w:rsid w:val="0088292D"/>
    <w:rsid w:val="00882E2A"/>
    <w:rsid w:val="008835DB"/>
    <w:rsid w:val="00883E8B"/>
    <w:rsid w:val="00884822"/>
    <w:rsid w:val="00884DCD"/>
    <w:rsid w:val="008857B7"/>
    <w:rsid w:val="008862EE"/>
    <w:rsid w:val="008868E0"/>
    <w:rsid w:val="00886C57"/>
    <w:rsid w:val="00887033"/>
    <w:rsid w:val="0088791E"/>
    <w:rsid w:val="00887AA1"/>
    <w:rsid w:val="00887CAE"/>
    <w:rsid w:val="00890263"/>
    <w:rsid w:val="00890781"/>
    <w:rsid w:val="008908C9"/>
    <w:rsid w:val="00890E56"/>
    <w:rsid w:val="008912A8"/>
    <w:rsid w:val="00891369"/>
    <w:rsid w:val="0089136F"/>
    <w:rsid w:val="008920BD"/>
    <w:rsid w:val="00892153"/>
    <w:rsid w:val="00893404"/>
    <w:rsid w:val="00894097"/>
    <w:rsid w:val="00894DB9"/>
    <w:rsid w:val="008950C1"/>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641"/>
    <w:rsid w:val="008B0A37"/>
    <w:rsid w:val="008B0B77"/>
    <w:rsid w:val="008B0F45"/>
    <w:rsid w:val="008B10A3"/>
    <w:rsid w:val="008B1109"/>
    <w:rsid w:val="008B26A7"/>
    <w:rsid w:val="008B2799"/>
    <w:rsid w:val="008B2C26"/>
    <w:rsid w:val="008B2FC2"/>
    <w:rsid w:val="008B3E1B"/>
    <w:rsid w:val="008B4899"/>
    <w:rsid w:val="008B4DF1"/>
    <w:rsid w:val="008B62BD"/>
    <w:rsid w:val="008B634B"/>
    <w:rsid w:val="008B6764"/>
    <w:rsid w:val="008B6856"/>
    <w:rsid w:val="008B769A"/>
    <w:rsid w:val="008B7767"/>
    <w:rsid w:val="008C04C4"/>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C73"/>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259"/>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27B"/>
    <w:rsid w:val="008E3B77"/>
    <w:rsid w:val="008E3C92"/>
    <w:rsid w:val="008E3CC9"/>
    <w:rsid w:val="008E3D24"/>
    <w:rsid w:val="008E4978"/>
    <w:rsid w:val="008E4B5F"/>
    <w:rsid w:val="008E4BCA"/>
    <w:rsid w:val="008E4DF5"/>
    <w:rsid w:val="008E4F7E"/>
    <w:rsid w:val="008E6512"/>
    <w:rsid w:val="008E6956"/>
    <w:rsid w:val="008E6C79"/>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D1E"/>
    <w:rsid w:val="008F50C1"/>
    <w:rsid w:val="008F52D8"/>
    <w:rsid w:val="008F58EA"/>
    <w:rsid w:val="008F6075"/>
    <w:rsid w:val="008F67D6"/>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2E5C"/>
    <w:rsid w:val="009042E1"/>
    <w:rsid w:val="00904B85"/>
    <w:rsid w:val="00905833"/>
    <w:rsid w:val="00906019"/>
    <w:rsid w:val="0090660F"/>
    <w:rsid w:val="00906DA2"/>
    <w:rsid w:val="009071FB"/>
    <w:rsid w:val="009076CE"/>
    <w:rsid w:val="00907A00"/>
    <w:rsid w:val="00907F64"/>
    <w:rsid w:val="0091029D"/>
    <w:rsid w:val="00910658"/>
    <w:rsid w:val="0091073A"/>
    <w:rsid w:val="00910879"/>
    <w:rsid w:val="00911B91"/>
    <w:rsid w:val="00912025"/>
    <w:rsid w:val="00912521"/>
    <w:rsid w:val="009128A3"/>
    <w:rsid w:val="009129F2"/>
    <w:rsid w:val="0091314E"/>
    <w:rsid w:val="00913EA4"/>
    <w:rsid w:val="00914A2C"/>
    <w:rsid w:val="00915132"/>
    <w:rsid w:val="00915910"/>
    <w:rsid w:val="00915A39"/>
    <w:rsid w:val="00915E6A"/>
    <w:rsid w:val="009160C5"/>
    <w:rsid w:val="0091646A"/>
    <w:rsid w:val="009176E8"/>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1C5"/>
    <w:rsid w:val="009425B4"/>
    <w:rsid w:val="0094289B"/>
    <w:rsid w:val="00942C5D"/>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D55"/>
    <w:rsid w:val="009612E6"/>
    <w:rsid w:val="00961EB2"/>
    <w:rsid w:val="009620C5"/>
    <w:rsid w:val="00962A5A"/>
    <w:rsid w:val="00963579"/>
    <w:rsid w:val="0096446E"/>
    <w:rsid w:val="00964840"/>
    <w:rsid w:val="00964BBF"/>
    <w:rsid w:val="009650F3"/>
    <w:rsid w:val="00965136"/>
    <w:rsid w:val="0096530D"/>
    <w:rsid w:val="00965DE7"/>
    <w:rsid w:val="00965F68"/>
    <w:rsid w:val="009664E6"/>
    <w:rsid w:val="00966AF3"/>
    <w:rsid w:val="00966D4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971"/>
    <w:rsid w:val="00977AB7"/>
    <w:rsid w:val="00977C7F"/>
    <w:rsid w:val="00977E78"/>
    <w:rsid w:val="00977F6D"/>
    <w:rsid w:val="009801CE"/>
    <w:rsid w:val="00980559"/>
    <w:rsid w:val="00980B72"/>
    <w:rsid w:val="00981999"/>
    <w:rsid w:val="00981CB3"/>
    <w:rsid w:val="00981CB7"/>
    <w:rsid w:val="00983248"/>
    <w:rsid w:val="009832DC"/>
    <w:rsid w:val="00983740"/>
    <w:rsid w:val="00983A78"/>
    <w:rsid w:val="009840C0"/>
    <w:rsid w:val="00984322"/>
    <w:rsid w:val="00984372"/>
    <w:rsid w:val="00984674"/>
    <w:rsid w:val="009848DE"/>
    <w:rsid w:val="00985D4F"/>
    <w:rsid w:val="00985DB8"/>
    <w:rsid w:val="00985E00"/>
    <w:rsid w:val="00986098"/>
    <w:rsid w:val="00986BE0"/>
    <w:rsid w:val="00990D01"/>
    <w:rsid w:val="00990EE2"/>
    <w:rsid w:val="0099176B"/>
    <w:rsid w:val="00991C1B"/>
    <w:rsid w:val="009921E9"/>
    <w:rsid w:val="0099276A"/>
    <w:rsid w:val="00992C1A"/>
    <w:rsid w:val="00993D33"/>
    <w:rsid w:val="00993E4A"/>
    <w:rsid w:val="00993EF6"/>
    <w:rsid w:val="0099409A"/>
    <w:rsid w:val="00994A7A"/>
    <w:rsid w:val="00994B23"/>
    <w:rsid w:val="00994C08"/>
    <w:rsid w:val="00994E74"/>
    <w:rsid w:val="00995127"/>
    <w:rsid w:val="0099539D"/>
    <w:rsid w:val="009953CD"/>
    <w:rsid w:val="009966AB"/>
    <w:rsid w:val="00997799"/>
    <w:rsid w:val="009978B7"/>
    <w:rsid w:val="009979D5"/>
    <w:rsid w:val="00997C1C"/>
    <w:rsid w:val="009A083C"/>
    <w:rsid w:val="009A144F"/>
    <w:rsid w:val="009A1F4F"/>
    <w:rsid w:val="009A2C7E"/>
    <w:rsid w:val="009A2DA7"/>
    <w:rsid w:val="009A331D"/>
    <w:rsid w:val="009A370B"/>
    <w:rsid w:val="009A3B4F"/>
    <w:rsid w:val="009A3D30"/>
    <w:rsid w:val="009A3D6B"/>
    <w:rsid w:val="009A3D84"/>
    <w:rsid w:val="009A3F54"/>
    <w:rsid w:val="009A439E"/>
    <w:rsid w:val="009A4449"/>
    <w:rsid w:val="009A45E6"/>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394"/>
    <w:rsid w:val="009B25D0"/>
    <w:rsid w:val="009B264D"/>
    <w:rsid w:val="009B3540"/>
    <w:rsid w:val="009B370E"/>
    <w:rsid w:val="009B3969"/>
    <w:rsid w:val="009B396F"/>
    <w:rsid w:val="009B3B6E"/>
    <w:rsid w:val="009B43B2"/>
    <w:rsid w:val="009B44AB"/>
    <w:rsid w:val="009B4628"/>
    <w:rsid w:val="009B4BF9"/>
    <w:rsid w:val="009B4C39"/>
    <w:rsid w:val="009B53BE"/>
    <w:rsid w:val="009B55F3"/>
    <w:rsid w:val="009B6AD3"/>
    <w:rsid w:val="009B6C35"/>
    <w:rsid w:val="009B71CC"/>
    <w:rsid w:val="009C00D2"/>
    <w:rsid w:val="009C016A"/>
    <w:rsid w:val="009C01E9"/>
    <w:rsid w:val="009C0365"/>
    <w:rsid w:val="009C058E"/>
    <w:rsid w:val="009C09EA"/>
    <w:rsid w:val="009C0B48"/>
    <w:rsid w:val="009C0FF6"/>
    <w:rsid w:val="009C1135"/>
    <w:rsid w:val="009C18D4"/>
    <w:rsid w:val="009C2352"/>
    <w:rsid w:val="009C271E"/>
    <w:rsid w:val="009C27D3"/>
    <w:rsid w:val="009C2EED"/>
    <w:rsid w:val="009C3064"/>
    <w:rsid w:val="009C33A3"/>
    <w:rsid w:val="009C3AF3"/>
    <w:rsid w:val="009C46F8"/>
    <w:rsid w:val="009C4885"/>
    <w:rsid w:val="009C516B"/>
    <w:rsid w:val="009C5D3E"/>
    <w:rsid w:val="009C6B5A"/>
    <w:rsid w:val="009C76BC"/>
    <w:rsid w:val="009C7877"/>
    <w:rsid w:val="009C795A"/>
    <w:rsid w:val="009C79FA"/>
    <w:rsid w:val="009C7BFA"/>
    <w:rsid w:val="009C7E16"/>
    <w:rsid w:val="009C7EE1"/>
    <w:rsid w:val="009D01DD"/>
    <w:rsid w:val="009D11B3"/>
    <w:rsid w:val="009D11DB"/>
    <w:rsid w:val="009D16FC"/>
    <w:rsid w:val="009D1828"/>
    <w:rsid w:val="009D1BC9"/>
    <w:rsid w:val="009D1D76"/>
    <w:rsid w:val="009D21FE"/>
    <w:rsid w:val="009D2360"/>
    <w:rsid w:val="009D246B"/>
    <w:rsid w:val="009D2787"/>
    <w:rsid w:val="009D2B29"/>
    <w:rsid w:val="009D3777"/>
    <w:rsid w:val="009D4706"/>
    <w:rsid w:val="009D5092"/>
    <w:rsid w:val="009D5A20"/>
    <w:rsid w:val="009D65EF"/>
    <w:rsid w:val="009D70C2"/>
    <w:rsid w:val="009D7116"/>
    <w:rsid w:val="009D7596"/>
    <w:rsid w:val="009D7930"/>
    <w:rsid w:val="009D79C2"/>
    <w:rsid w:val="009E0460"/>
    <w:rsid w:val="009E0712"/>
    <w:rsid w:val="009E0946"/>
    <w:rsid w:val="009E0D21"/>
    <w:rsid w:val="009E136D"/>
    <w:rsid w:val="009E1A8E"/>
    <w:rsid w:val="009E1B93"/>
    <w:rsid w:val="009E248A"/>
    <w:rsid w:val="009E24CA"/>
    <w:rsid w:val="009E2BC0"/>
    <w:rsid w:val="009E2C0A"/>
    <w:rsid w:val="009E2D0B"/>
    <w:rsid w:val="009E2EA2"/>
    <w:rsid w:val="009E3419"/>
    <w:rsid w:val="009E36C7"/>
    <w:rsid w:val="009E4719"/>
    <w:rsid w:val="009E487B"/>
    <w:rsid w:val="009E51E9"/>
    <w:rsid w:val="009E52B3"/>
    <w:rsid w:val="009E560A"/>
    <w:rsid w:val="009E5920"/>
    <w:rsid w:val="009E606F"/>
    <w:rsid w:val="009E6553"/>
    <w:rsid w:val="009E6F06"/>
    <w:rsid w:val="009E7348"/>
    <w:rsid w:val="009E783F"/>
    <w:rsid w:val="009E7851"/>
    <w:rsid w:val="009E7A4A"/>
    <w:rsid w:val="009F05A5"/>
    <w:rsid w:val="009F090D"/>
    <w:rsid w:val="009F0C6B"/>
    <w:rsid w:val="009F139F"/>
    <w:rsid w:val="009F17A3"/>
    <w:rsid w:val="009F190F"/>
    <w:rsid w:val="009F2537"/>
    <w:rsid w:val="009F28C7"/>
    <w:rsid w:val="009F3862"/>
    <w:rsid w:val="009F387A"/>
    <w:rsid w:val="009F3897"/>
    <w:rsid w:val="009F5E66"/>
    <w:rsid w:val="009F5FBA"/>
    <w:rsid w:val="009F6066"/>
    <w:rsid w:val="009F60EB"/>
    <w:rsid w:val="009F63F8"/>
    <w:rsid w:val="009F6867"/>
    <w:rsid w:val="009F6AA5"/>
    <w:rsid w:val="009F6DDC"/>
    <w:rsid w:val="009F6EE2"/>
    <w:rsid w:val="009F7A8D"/>
    <w:rsid w:val="009F7F58"/>
    <w:rsid w:val="00A00A2A"/>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0BD"/>
    <w:rsid w:val="00A1573D"/>
    <w:rsid w:val="00A1582B"/>
    <w:rsid w:val="00A158EC"/>
    <w:rsid w:val="00A158FD"/>
    <w:rsid w:val="00A15AEA"/>
    <w:rsid w:val="00A1606D"/>
    <w:rsid w:val="00A163FA"/>
    <w:rsid w:val="00A1773F"/>
    <w:rsid w:val="00A20824"/>
    <w:rsid w:val="00A20A17"/>
    <w:rsid w:val="00A20D7A"/>
    <w:rsid w:val="00A215CB"/>
    <w:rsid w:val="00A21D35"/>
    <w:rsid w:val="00A2226B"/>
    <w:rsid w:val="00A22750"/>
    <w:rsid w:val="00A228C8"/>
    <w:rsid w:val="00A22B60"/>
    <w:rsid w:val="00A22DA6"/>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5A7"/>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31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0B4"/>
    <w:rsid w:val="00A475EE"/>
    <w:rsid w:val="00A478CC"/>
    <w:rsid w:val="00A47B05"/>
    <w:rsid w:val="00A5040E"/>
    <w:rsid w:val="00A50AF4"/>
    <w:rsid w:val="00A50D08"/>
    <w:rsid w:val="00A51014"/>
    <w:rsid w:val="00A51573"/>
    <w:rsid w:val="00A516B8"/>
    <w:rsid w:val="00A51A13"/>
    <w:rsid w:val="00A51DA8"/>
    <w:rsid w:val="00A51E51"/>
    <w:rsid w:val="00A51ECF"/>
    <w:rsid w:val="00A52913"/>
    <w:rsid w:val="00A53210"/>
    <w:rsid w:val="00A536AF"/>
    <w:rsid w:val="00A547B3"/>
    <w:rsid w:val="00A54DE0"/>
    <w:rsid w:val="00A556B7"/>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279D"/>
    <w:rsid w:val="00A73A1B"/>
    <w:rsid w:val="00A73D14"/>
    <w:rsid w:val="00A73F7E"/>
    <w:rsid w:val="00A73F80"/>
    <w:rsid w:val="00A7478D"/>
    <w:rsid w:val="00A7514B"/>
    <w:rsid w:val="00A754E7"/>
    <w:rsid w:val="00A75703"/>
    <w:rsid w:val="00A7585A"/>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52"/>
    <w:rsid w:val="00A826AE"/>
    <w:rsid w:val="00A82DC0"/>
    <w:rsid w:val="00A82EF3"/>
    <w:rsid w:val="00A8313C"/>
    <w:rsid w:val="00A84170"/>
    <w:rsid w:val="00A84C38"/>
    <w:rsid w:val="00A84FD0"/>
    <w:rsid w:val="00A85731"/>
    <w:rsid w:val="00A85E99"/>
    <w:rsid w:val="00A86607"/>
    <w:rsid w:val="00A8679F"/>
    <w:rsid w:val="00A86DBA"/>
    <w:rsid w:val="00A86E11"/>
    <w:rsid w:val="00A86F0E"/>
    <w:rsid w:val="00A878F9"/>
    <w:rsid w:val="00A87D1B"/>
    <w:rsid w:val="00A90568"/>
    <w:rsid w:val="00A91763"/>
    <w:rsid w:val="00A9194C"/>
    <w:rsid w:val="00A91D05"/>
    <w:rsid w:val="00A93280"/>
    <w:rsid w:val="00A934FE"/>
    <w:rsid w:val="00A935BE"/>
    <w:rsid w:val="00A94064"/>
    <w:rsid w:val="00A946B4"/>
    <w:rsid w:val="00A94789"/>
    <w:rsid w:val="00A9596E"/>
    <w:rsid w:val="00A95EFD"/>
    <w:rsid w:val="00A95F86"/>
    <w:rsid w:val="00A96357"/>
    <w:rsid w:val="00A9679B"/>
    <w:rsid w:val="00A96887"/>
    <w:rsid w:val="00A97796"/>
    <w:rsid w:val="00A978FE"/>
    <w:rsid w:val="00A97EF3"/>
    <w:rsid w:val="00A97F1E"/>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1CE"/>
    <w:rsid w:val="00AA527B"/>
    <w:rsid w:val="00AA55DE"/>
    <w:rsid w:val="00AA60F4"/>
    <w:rsid w:val="00AA670E"/>
    <w:rsid w:val="00AA676A"/>
    <w:rsid w:val="00AA69E3"/>
    <w:rsid w:val="00AA7BCB"/>
    <w:rsid w:val="00AA7DC2"/>
    <w:rsid w:val="00AA7F40"/>
    <w:rsid w:val="00AB0123"/>
    <w:rsid w:val="00AB07AF"/>
    <w:rsid w:val="00AB08D7"/>
    <w:rsid w:val="00AB1553"/>
    <w:rsid w:val="00AB1FBF"/>
    <w:rsid w:val="00AB2548"/>
    <w:rsid w:val="00AB2A52"/>
    <w:rsid w:val="00AB2BFD"/>
    <w:rsid w:val="00AB2C9C"/>
    <w:rsid w:val="00AB2EA4"/>
    <w:rsid w:val="00AB36A1"/>
    <w:rsid w:val="00AB40B1"/>
    <w:rsid w:val="00AB4111"/>
    <w:rsid w:val="00AB46D0"/>
    <w:rsid w:val="00AB4D60"/>
    <w:rsid w:val="00AB6BBD"/>
    <w:rsid w:val="00AB73FF"/>
    <w:rsid w:val="00AB77A7"/>
    <w:rsid w:val="00AB7826"/>
    <w:rsid w:val="00AB7D1B"/>
    <w:rsid w:val="00AC001C"/>
    <w:rsid w:val="00AC02FA"/>
    <w:rsid w:val="00AC133E"/>
    <w:rsid w:val="00AC1415"/>
    <w:rsid w:val="00AC1C83"/>
    <w:rsid w:val="00AC1DB1"/>
    <w:rsid w:val="00AC1E70"/>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6FB"/>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3A7"/>
    <w:rsid w:val="00AE3D93"/>
    <w:rsid w:val="00AE431E"/>
    <w:rsid w:val="00AE4ABE"/>
    <w:rsid w:val="00AE4D23"/>
    <w:rsid w:val="00AE5749"/>
    <w:rsid w:val="00AE599C"/>
    <w:rsid w:val="00AE5BE7"/>
    <w:rsid w:val="00AE5FD3"/>
    <w:rsid w:val="00AE64AC"/>
    <w:rsid w:val="00AE6E2A"/>
    <w:rsid w:val="00AE6FD4"/>
    <w:rsid w:val="00AE6FDF"/>
    <w:rsid w:val="00AE70ED"/>
    <w:rsid w:val="00AE74DF"/>
    <w:rsid w:val="00AE752E"/>
    <w:rsid w:val="00AF020E"/>
    <w:rsid w:val="00AF04AE"/>
    <w:rsid w:val="00AF139C"/>
    <w:rsid w:val="00AF1E3A"/>
    <w:rsid w:val="00AF1F43"/>
    <w:rsid w:val="00AF239D"/>
    <w:rsid w:val="00AF28CA"/>
    <w:rsid w:val="00AF3062"/>
    <w:rsid w:val="00AF3204"/>
    <w:rsid w:val="00AF3D25"/>
    <w:rsid w:val="00AF4742"/>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3BF"/>
    <w:rsid w:val="00B0257E"/>
    <w:rsid w:val="00B02AEE"/>
    <w:rsid w:val="00B03701"/>
    <w:rsid w:val="00B0441A"/>
    <w:rsid w:val="00B04DFB"/>
    <w:rsid w:val="00B05017"/>
    <w:rsid w:val="00B05733"/>
    <w:rsid w:val="00B05998"/>
    <w:rsid w:val="00B05AB9"/>
    <w:rsid w:val="00B05B00"/>
    <w:rsid w:val="00B06077"/>
    <w:rsid w:val="00B0680D"/>
    <w:rsid w:val="00B072DC"/>
    <w:rsid w:val="00B10062"/>
    <w:rsid w:val="00B10916"/>
    <w:rsid w:val="00B10A43"/>
    <w:rsid w:val="00B10FB5"/>
    <w:rsid w:val="00B11A35"/>
    <w:rsid w:val="00B12E28"/>
    <w:rsid w:val="00B13070"/>
    <w:rsid w:val="00B149D2"/>
    <w:rsid w:val="00B15095"/>
    <w:rsid w:val="00B15554"/>
    <w:rsid w:val="00B15691"/>
    <w:rsid w:val="00B15BE8"/>
    <w:rsid w:val="00B15FB4"/>
    <w:rsid w:val="00B16199"/>
    <w:rsid w:val="00B16C3E"/>
    <w:rsid w:val="00B16D88"/>
    <w:rsid w:val="00B16E6E"/>
    <w:rsid w:val="00B1709C"/>
    <w:rsid w:val="00B17A38"/>
    <w:rsid w:val="00B17D0E"/>
    <w:rsid w:val="00B202A1"/>
    <w:rsid w:val="00B20374"/>
    <w:rsid w:val="00B206BF"/>
    <w:rsid w:val="00B20F94"/>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18F"/>
    <w:rsid w:val="00B2433C"/>
    <w:rsid w:val="00B246D4"/>
    <w:rsid w:val="00B256CF"/>
    <w:rsid w:val="00B259D5"/>
    <w:rsid w:val="00B263B3"/>
    <w:rsid w:val="00B26540"/>
    <w:rsid w:val="00B269AD"/>
    <w:rsid w:val="00B26D2C"/>
    <w:rsid w:val="00B26F9C"/>
    <w:rsid w:val="00B27393"/>
    <w:rsid w:val="00B307C0"/>
    <w:rsid w:val="00B30C90"/>
    <w:rsid w:val="00B31091"/>
    <w:rsid w:val="00B31095"/>
    <w:rsid w:val="00B316A1"/>
    <w:rsid w:val="00B3211B"/>
    <w:rsid w:val="00B33D72"/>
    <w:rsid w:val="00B34B4D"/>
    <w:rsid w:val="00B34F72"/>
    <w:rsid w:val="00B35B06"/>
    <w:rsid w:val="00B3618D"/>
    <w:rsid w:val="00B36205"/>
    <w:rsid w:val="00B36966"/>
    <w:rsid w:val="00B3776C"/>
    <w:rsid w:val="00B37969"/>
    <w:rsid w:val="00B40690"/>
    <w:rsid w:val="00B40FEB"/>
    <w:rsid w:val="00B41C49"/>
    <w:rsid w:val="00B41D2A"/>
    <w:rsid w:val="00B41DA9"/>
    <w:rsid w:val="00B42034"/>
    <w:rsid w:val="00B422BD"/>
    <w:rsid w:val="00B4269D"/>
    <w:rsid w:val="00B4280D"/>
    <w:rsid w:val="00B42B0A"/>
    <w:rsid w:val="00B42CEE"/>
    <w:rsid w:val="00B43001"/>
    <w:rsid w:val="00B43160"/>
    <w:rsid w:val="00B434E0"/>
    <w:rsid w:val="00B43659"/>
    <w:rsid w:val="00B4398B"/>
    <w:rsid w:val="00B439BF"/>
    <w:rsid w:val="00B43D8E"/>
    <w:rsid w:val="00B43FF7"/>
    <w:rsid w:val="00B4458D"/>
    <w:rsid w:val="00B44EB6"/>
    <w:rsid w:val="00B45695"/>
    <w:rsid w:val="00B45BB7"/>
    <w:rsid w:val="00B4601B"/>
    <w:rsid w:val="00B461F2"/>
    <w:rsid w:val="00B46913"/>
    <w:rsid w:val="00B46943"/>
    <w:rsid w:val="00B47309"/>
    <w:rsid w:val="00B47812"/>
    <w:rsid w:val="00B47AAF"/>
    <w:rsid w:val="00B50B42"/>
    <w:rsid w:val="00B50C33"/>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75C"/>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B95"/>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8E7"/>
    <w:rsid w:val="00B73AE1"/>
    <w:rsid w:val="00B747CF"/>
    <w:rsid w:val="00B74808"/>
    <w:rsid w:val="00B74958"/>
    <w:rsid w:val="00B74C7D"/>
    <w:rsid w:val="00B74D16"/>
    <w:rsid w:val="00B7519F"/>
    <w:rsid w:val="00B75205"/>
    <w:rsid w:val="00B753AB"/>
    <w:rsid w:val="00B753DE"/>
    <w:rsid w:val="00B75970"/>
    <w:rsid w:val="00B75B7D"/>
    <w:rsid w:val="00B76566"/>
    <w:rsid w:val="00B77292"/>
    <w:rsid w:val="00B77A73"/>
    <w:rsid w:val="00B803CA"/>
    <w:rsid w:val="00B80833"/>
    <w:rsid w:val="00B80A27"/>
    <w:rsid w:val="00B80A33"/>
    <w:rsid w:val="00B80CDB"/>
    <w:rsid w:val="00B80DBC"/>
    <w:rsid w:val="00B81329"/>
    <w:rsid w:val="00B81A75"/>
    <w:rsid w:val="00B82331"/>
    <w:rsid w:val="00B8373D"/>
    <w:rsid w:val="00B838DB"/>
    <w:rsid w:val="00B839BC"/>
    <w:rsid w:val="00B83B0E"/>
    <w:rsid w:val="00B84C25"/>
    <w:rsid w:val="00B84D6E"/>
    <w:rsid w:val="00B84FDB"/>
    <w:rsid w:val="00B8541F"/>
    <w:rsid w:val="00B85512"/>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CD9"/>
    <w:rsid w:val="00B93DAB"/>
    <w:rsid w:val="00B93EFE"/>
    <w:rsid w:val="00B9400A"/>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718"/>
    <w:rsid w:val="00BB3A1A"/>
    <w:rsid w:val="00BB3A2F"/>
    <w:rsid w:val="00BB42F8"/>
    <w:rsid w:val="00BB4FFE"/>
    <w:rsid w:val="00BB5C55"/>
    <w:rsid w:val="00BB6C59"/>
    <w:rsid w:val="00BB6F0D"/>
    <w:rsid w:val="00BB71B8"/>
    <w:rsid w:val="00BB75D1"/>
    <w:rsid w:val="00BB7839"/>
    <w:rsid w:val="00BB7854"/>
    <w:rsid w:val="00BB78B1"/>
    <w:rsid w:val="00BB7917"/>
    <w:rsid w:val="00BB7E78"/>
    <w:rsid w:val="00BC02FD"/>
    <w:rsid w:val="00BC09FD"/>
    <w:rsid w:val="00BC0F21"/>
    <w:rsid w:val="00BC17CA"/>
    <w:rsid w:val="00BC1B43"/>
    <w:rsid w:val="00BC2269"/>
    <w:rsid w:val="00BC230C"/>
    <w:rsid w:val="00BC232B"/>
    <w:rsid w:val="00BC272D"/>
    <w:rsid w:val="00BC2CDB"/>
    <w:rsid w:val="00BC3123"/>
    <w:rsid w:val="00BC34BB"/>
    <w:rsid w:val="00BC3A68"/>
    <w:rsid w:val="00BC3B71"/>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BAC"/>
    <w:rsid w:val="00BD3600"/>
    <w:rsid w:val="00BD388F"/>
    <w:rsid w:val="00BD47A8"/>
    <w:rsid w:val="00BD4E2A"/>
    <w:rsid w:val="00BD4E31"/>
    <w:rsid w:val="00BD544A"/>
    <w:rsid w:val="00BD6B2F"/>
    <w:rsid w:val="00BD6E17"/>
    <w:rsid w:val="00BD744C"/>
    <w:rsid w:val="00BD76DA"/>
    <w:rsid w:val="00BD79BE"/>
    <w:rsid w:val="00BD7D0F"/>
    <w:rsid w:val="00BE00B2"/>
    <w:rsid w:val="00BE056B"/>
    <w:rsid w:val="00BE0D93"/>
    <w:rsid w:val="00BE16DE"/>
    <w:rsid w:val="00BE174A"/>
    <w:rsid w:val="00BE1A0A"/>
    <w:rsid w:val="00BE268B"/>
    <w:rsid w:val="00BE2975"/>
    <w:rsid w:val="00BE3035"/>
    <w:rsid w:val="00BE3E9B"/>
    <w:rsid w:val="00BE46E6"/>
    <w:rsid w:val="00BE489A"/>
    <w:rsid w:val="00BE584B"/>
    <w:rsid w:val="00BE5933"/>
    <w:rsid w:val="00BE5964"/>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4F7"/>
    <w:rsid w:val="00C00776"/>
    <w:rsid w:val="00C00AAC"/>
    <w:rsid w:val="00C01BCA"/>
    <w:rsid w:val="00C023EF"/>
    <w:rsid w:val="00C02F28"/>
    <w:rsid w:val="00C03FCA"/>
    <w:rsid w:val="00C05C9F"/>
    <w:rsid w:val="00C05D77"/>
    <w:rsid w:val="00C05FA2"/>
    <w:rsid w:val="00C05FEC"/>
    <w:rsid w:val="00C0612E"/>
    <w:rsid w:val="00C06464"/>
    <w:rsid w:val="00C067F3"/>
    <w:rsid w:val="00C06B22"/>
    <w:rsid w:val="00C06B3A"/>
    <w:rsid w:val="00C06BE8"/>
    <w:rsid w:val="00C06D90"/>
    <w:rsid w:val="00C0772C"/>
    <w:rsid w:val="00C07796"/>
    <w:rsid w:val="00C10CC0"/>
    <w:rsid w:val="00C114FB"/>
    <w:rsid w:val="00C11D18"/>
    <w:rsid w:val="00C1276D"/>
    <w:rsid w:val="00C12DF5"/>
    <w:rsid w:val="00C1326F"/>
    <w:rsid w:val="00C134A4"/>
    <w:rsid w:val="00C1486C"/>
    <w:rsid w:val="00C14CC8"/>
    <w:rsid w:val="00C15406"/>
    <w:rsid w:val="00C15C6A"/>
    <w:rsid w:val="00C15ECF"/>
    <w:rsid w:val="00C162DB"/>
    <w:rsid w:val="00C16487"/>
    <w:rsid w:val="00C16AAC"/>
    <w:rsid w:val="00C17013"/>
    <w:rsid w:val="00C17543"/>
    <w:rsid w:val="00C2011F"/>
    <w:rsid w:val="00C20DFF"/>
    <w:rsid w:val="00C211A5"/>
    <w:rsid w:val="00C21383"/>
    <w:rsid w:val="00C2138A"/>
    <w:rsid w:val="00C213EE"/>
    <w:rsid w:val="00C21669"/>
    <w:rsid w:val="00C2275B"/>
    <w:rsid w:val="00C227F8"/>
    <w:rsid w:val="00C22A07"/>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27EC7"/>
    <w:rsid w:val="00C3034D"/>
    <w:rsid w:val="00C3067F"/>
    <w:rsid w:val="00C30D1D"/>
    <w:rsid w:val="00C31760"/>
    <w:rsid w:val="00C31BCF"/>
    <w:rsid w:val="00C31D32"/>
    <w:rsid w:val="00C322C5"/>
    <w:rsid w:val="00C32994"/>
    <w:rsid w:val="00C32D32"/>
    <w:rsid w:val="00C337ED"/>
    <w:rsid w:val="00C339C7"/>
    <w:rsid w:val="00C33BEC"/>
    <w:rsid w:val="00C34819"/>
    <w:rsid w:val="00C353D3"/>
    <w:rsid w:val="00C354E1"/>
    <w:rsid w:val="00C35BA8"/>
    <w:rsid w:val="00C3647A"/>
    <w:rsid w:val="00C37DCF"/>
    <w:rsid w:val="00C41448"/>
    <w:rsid w:val="00C416F6"/>
    <w:rsid w:val="00C41C5D"/>
    <w:rsid w:val="00C41E93"/>
    <w:rsid w:val="00C44908"/>
    <w:rsid w:val="00C44AA3"/>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BC9"/>
    <w:rsid w:val="00C50C02"/>
    <w:rsid w:val="00C5185F"/>
    <w:rsid w:val="00C51BF8"/>
    <w:rsid w:val="00C51CFB"/>
    <w:rsid w:val="00C5270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2E"/>
    <w:rsid w:val="00C6207A"/>
    <w:rsid w:val="00C624EE"/>
    <w:rsid w:val="00C62C3A"/>
    <w:rsid w:val="00C63191"/>
    <w:rsid w:val="00C631B2"/>
    <w:rsid w:val="00C632AB"/>
    <w:rsid w:val="00C63AFE"/>
    <w:rsid w:val="00C63CA0"/>
    <w:rsid w:val="00C648F9"/>
    <w:rsid w:val="00C64A4E"/>
    <w:rsid w:val="00C64DF6"/>
    <w:rsid w:val="00C659B5"/>
    <w:rsid w:val="00C65EF5"/>
    <w:rsid w:val="00C65F8D"/>
    <w:rsid w:val="00C66842"/>
    <w:rsid w:val="00C67B2C"/>
    <w:rsid w:val="00C67C64"/>
    <w:rsid w:val="00C70869"/>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E9B"/>
    <w:rsid w:val="00C8647A"/>
    <w:rsid w:val="00C86516"/>
    <w:rsid w:val="00C86B61"/>
    <w:rsid w:val="00C86CE8"/>
    <w:rsid w:val="00C87581"/>
    <w:rsid w:val="00C8777C"/>
    <w:rsid w:val="00C87B43"/>
    <w:rsid w:val="00C87F39"/>
    <w:rsid w:val="00C900A1"/>
    <w:rsid w:val="00C90167"/>
    <w:rsid w:val="00C9067B"/>
    <w:rsid w:val="00C90987"/>
    <w:rsid w:val="00C9110F"/>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4E"/>
    <w:rsid w:val="00CA365D"/>
    <w:rsid w:val="00CA3BBB"/>
    <w:rsid w:val="00CA45E2"/>
    <w:rsid w:val="00CA46E7"/>
    <w:rsid w:val="00CA4B34"/>
    <w:rsid w:val="00CA558D"/>
    <w:rsid w:val="00CA5DF2"/>
    <w:rsid w:val="00CA6579"/>
    <w:rsid w:val="00CA6782"/>
    <w:rsid w:val="00CA735B"/>
    <w:rsid w:val="00CA74E0"/>
    <w:rsid w:val="00CA7B39"/>
    <w:rsid w:val="00CB0362"/>
    <w:rsid w:val="00CB0743"/>
    <w:rsid w:val="00CB0DE0"/>
    <w:rsid w:val="00CB12E7"/>
    <w:rsid w:val="00CB1493"/>
    <w:rsid w:val="00CB163A"/>
    <w:rsid w:val="00CB1761"/>
    <w:rsid w:val="00CB1891"/>
    <w:rsid w:val="00CB2F0A"/>
    <w:rsid w:val="00CB32FB"/>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3CD"/>
    <w:rsid w:val="00CC4726"/>
    <w:rsid w:val="00CC4B9E"/>
    <w:rsid w:val="00CC505D"/>
    <w:rsid w:val="00CC5385"/>
    <w:rsid w:val="00CC545D"/>
    <w:rsid w:val="00CC5633"/>
    <w:rsid w:val="00CC57C6"/>
    <w:rsid w:val="00CC5FA4"/>
    <w:rsid w:val="00CC6734"/>
    <w:rsid w:val="00CC68EE"/>
    <w:rsid w:val="00CC6A6C"/>
    <w:rsid w:val="00CC70A2"/>
    <w:rsid w:val="00CC75B9"/>
    <w:rsid w:val="00CC7A07"/>
    <w:rsid w:val="00CC7B51"/>
    <w:rsid w:val="00CC7CC6"/>
    <w:rsid w:val="00CC7D01"/>
    <w:rsid w:val="00CD02C9"/>
    <w:rsid w:val="00CD0784"/>
    <w:rsid w:val="00CD083E"/>
    <w:rsid w:val="00CD0C5B"/>
    <w:rsid w:val="00CD0E8A"/>
    <w:rsid w:val="00CD157B"/>
    <w:rsid w:val="00CD1992"/>
    <w:rsid w:val="00CD1A2F"/>
    <w:rsid w:val="00CD1BB6"/>
    <w:rsid w:val="00CD2834"/>
    <w:rsid w:val="00CD2BF8"/>
    <w:rsid w:val="00CD3149"/>
    <w:rsid w:val="00CD3943"/>
    <w:rsid w:val="00CD48EC"/>
    <w:rsid w:val="00CD4A96"/>
    <w:rsid w:val="00CD51BB"/>
    <w:rsid w:val="00CD57CC"/>
    <w:rsid w:val="00CD6538"/>
    <w:rsid w:val="00CD73C1"/>
    <w:rsid w:val="00CD7E51"/>
    <w:rsid w:val="00CD7E93"/>
    <w:rsid w:val="00CD7ED1"/>
    <w:rsid w:val="00CE0671"/>
    <w:rsid w:val="00CE0AEB"/>
    <w:rsid w:val="00CE0C94"/>
    <w:rsid w:val="00CE0CF2"/>
    <w:rsid w:val="00CE0D01"/>
    <w:rsid w:val="00CE156E"/>
    <w:rsid w:val="00CE1C4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973"/>
    <w:rsid w:val="00CE7CF8"/>
    <w:rsid w:val="00CF0706"/>
    <w:rsid w:val="00CF0BD9"/>
    <w:rsid w:val="00CF1778"/>
    <w:rsid w:val="00CF3020"/>
    <w:rsid w:val="00CF3278"/>
    <w:rsid w:val="00CF346F"/>
    <w:rsid w:val="00CF3A3C"/>
    <w:rsid w:val="00CF4175"/>
    <w:rsid w:val="00CF4245"/>
    <w:rsid w:val="00CF45DD"/>
    <w:rsid w:val="00CF4A42"/>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A1"/>
    <w:rsid w:val="00D03FC6"/>
    <w:rsid w:val="00D04112"/>
    <w:rsid w:val="00D049BD"/>
    <w:rsid w:val="00D05169"/>
    <w:rsid w:val="00D057E4"/>
    <w:rsid w:val="00D05B8D"/>
    <w:rsid w:val="00D05BC2"/>
    <w:rsid w:val="00D06054"/>
    <w:rsid w:val="00D06726"/>
    <w:rsid w:val="00D06830"/>
    <w:rsid w:val="00D07203"/>
    <w:rsid w:val="00D07400"/>
    <w:rsid w:val="00D07EB7"/>
    <w:rsid w:val="00D10CCF"/>
    <w:rsid w:val="00D10FB9"/>
    <w:rsid w:val="00D11532"/>
    <w:rsid w:val="00D11902"/>
    <w:rsid w:val="00D11A9C"/>
    <w:rsid w:val="00D11AC3"/>
    <w:rsid w:val="00D11AF2"/>
    <w:rsid w:val="00D12095"/>
    <w:rsid w:val="00D123C8"/>
    <w:rsid w:val="00D12B7A"/>
    <w:rsid w:val="00D12C1F"/>
    <w:rsid w:val="00D13137"/>
    <w:rsid w:val="00D13148"/>
    <w:rsid w:val="00D13553"/>
    <w:rsid w:val="00D137CE"/>
    <w:rsid w:val="00D13804"/>
    <w:rsid w:val="00D13B54"/>
    <w:rsid w:val="00D149A5"/>
    <w:rsid w:val="00D14C89"/>
    <w:rsid w:val="00D15025"/>
    <w:rsid w:val="00D1574C"/>
    <w:rsid w:val="00D15798"/>
    <w:rsid w:val="00D158CC"/>
    <w:rsid w:val="00D15A0F"/>
    <w:rsid w:val="00D15EA5"/>
    <w:rsid w:val="00D15FD1"/>
    <w:rsid w:val="00D163C3"/>
    <w:rsid w:val="00D16A49"/>
    <w:rsid w:val="00D16D31"/>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292"/>
    <w:rsid w:val="00D251FD"/>
    <w:rsid w:val="00D25287"/>
    <w:rsid w:val="00D25562"/>
    <w:rsid w:val="00D2618B"/>
    <w:rsid w:val="00D2641C"/>
    <w:rsid w:val="00D26E53"/>
    <w:rsid w:val="00D271E5"/>
    <w:rsid w:val="00D272B2"/>
    <w:rsid w:val="00D27319"/>
    <w:rsid w:val="00D30018"/>
    <w:rsid w:val="00D30268"/>
    <w:rsid w:val="00D30F2D"/>
    <w:rsid w:val="00D32450"/>
    <w:rsid w:val="00D3295B"/>
    <w:rsid w:val="00D3329C"/>
    <w:rsid w:val="00D332A6"/>
    <w:rsid w:val="00D333B0"/>
    <w:rsid w:val="00D33449"/>
    <w:rsid w:val="00D3449D"/>
    <w:rsid w:val="00D345BA"/>
    <w:rsid w:val="00D345C3"/>
    <w:rsid w:val="00D3463A"/>
    <w:rsid w:val="00D35985"/>
    <w:rsid w:val="00D35BC8"/>
    <w:rsid w:val="00D36051"/>
    <w:rsid w:val="00D3669C"/>
    <w:rsid w:val="00D402CC"/>
    <w:rsid w:val="00D407E4"/>
    <w:rsid w:val="00D409EB"/>
    <w:rsid w:val="00D40A74"/>
    <w:rsid w:val="00D40C96"/>
    <w:rsid w:val="00D40CC2"/>
    <w:rsid w:val="00D40D70"/>
    <w:rsid w:val="00D41724"/>
    <w:rsid w:val="00D42208"/>
    <w:rsid w:val="00D42BBE"/>
    <w:rsid w:val="00D437EF"/>
    <w:rsid w:val="00D43D10"/>
    <w:rsid w:val="00D44682"/>
    <w:rsid w:val="00D44D11"/>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70B"/>
    <w:rsid w:val="00D7138C"/>
    <w:rsid w:val="00D7142D"/>
    <w:rsid w:val="00D716F8"/>
    <w:rsid w:val="00D719F8"/>
    <w:rsid w:val="00D71B80"/>
    <w:rsid w:val="00D71DCF"/>
    <w:rsid w:val="00D725F5"/>
    <w:rsid w:val="00D7293C"/>
    <w:rsid w:val="00D72CD7"/>
    <w:rsid w:val="00D72DAB"/>
    <w:rsid w:val="00D739C2"/>
    <w:rsid w:val="00D74165"/>
    <w:rsid w:val="00D741BC"/>
    <w:rsid w:val="00D7477B"/>
    <w:rsid w:val="00D7487A"/>
    <w:rsid w:val="00D74AE4"/>
    <w:rsid w:val="00D7555B"/>
    <w:rsid w:val="00D760E3"/>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03"/>
    <w:rsid w:val="00D847FF"/>
    <w:rsid w:val="00D84975"/>
    <w:rsid w:val="00D85B09"/>
    <w:rsid w:val="00D85BC4"/>
    <w:rsid w:val="00D86678"/>
    <w:rsid w:val="00D86759"/>
    <w:rsid w:val="00D86FED"/>
    <w:rsid w:val="00D870B7"/>
    <w:rsid w:val="00D87471"/>
    <w:rsid w:val="00D87DF9"/>
    <w:rsid w:val="00D87E90"/>
    <w:rsid w:val="00D87F1F"/>
    <w:rsid w:val="00D90634"/>
    <w:rsid w:val="00D90BBA"/>
    <w:rsid w:val="00D90F8E"/>
    <w:rsid w:val="00D9145B"/>
    <w:rsid w:val="00D91A5A"/>
    <w:rsid w:val="00D91D02"/>
    <w:rsid w:val="00D924BE"/>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5BE"/>
    <w:rsid w:val="00D97794"/>
    <w:rsid w:val="00D97AA7"/>
    <w:rsid w:val="00D97BBC"/>
    <w:rsid w:val="00D97F67"/>
    <w:rsid w:val="00DA0443"/>
    <w:rsid w:val="00DA0665"/>
    <w:rsid w:val="00DA0696"/>
    <w:rsid w:val="00DA0936"/>
    <w:rsid w:val="00DA0AC9"/>
    <w:rsid w:val="00DA0C39"/>
    <w:rsid w:val="00DA12CE"/>
    <w:rsid w:val="00DA1884"/>
    <w:rsid w:val="00DA1968"/>
    <w:rsid w:val="00DA1980"/>
    <w:rsid w:val="00DA220A"/>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7DC"/>
    <w:rsid w:val="00DB0B10"/>
    <w:rsid w:val="00DB0EEF"/>
    <w:rsid w:val="00DB1CCB"/>
    <w:rsid w:val="00DB226E"/>
    <w:rsid w:val="00DB25B6"/>
    <w:rsid w:val="00DB2660"/>
    <w:rsid w:val="00DB2A3E"/>
    <w:rsid w:val="00DB2EDD"/>
    <w:rsid w:val="00DB3C19"/>
    <w:rsid w:val="00DB3C66"/>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32A"/>
    <w:rsid w:val="00DD044B"/>
    <w:rsid w:val="00DD05D1"/>
    <w:rsid w:val="00DD107B"/>
    <w:rsid w:val="00DD19F5"/>
    <w:rsid w:val="00DD1CF0"/>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29B"/>
    <w:rsid w:val="00DE44C8"/>
    <w:rsid w:val="00DE4A2E"/>
    <w:rsid w:val="00DE4BD5"/>
    <w:rsid w:val="00DE4CB0"/>
    <w:rsid w:val="00DE52AC"/>
    <w:rsid w:val="00DE534B"/>
    <w:rsid w:val="00DE5CE2"/>
    <w:rsid w:val="00DE5EEB"/>
    <w:rsid w:val="00DE657F"/>
    <w:rsid w:val="00DE6A15"/>
    <w:rsid w:val="00DE734F"/>
    <w:rsid w:val="00DE7E93"/>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6B"/>
    <w:rsid w:val="00DF6397"/>
    <w:rsid w:val="00DF67B7"/>
    <w:rsid w:val="00DF686C"/>
    <w:rsid w:val="00DF6D3F"/>
    <w:rsid w:val="00DF6DF5"/>
    <w:rsid w:val="00DF6F57"/>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526"/>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4EF"/>
    <w:rsid w:val="00E1378A"/>
    <w:rsid w:val="00E13A68"/>
    <w:rsid w:val="00E13E43"/>
    <w:rsid w:val="00E13EED"/>
    <w:rsid w:val="00E14DEA"/>
    <w:rsid w:val="00E14E35"/>
    <w:rsid w:val="00E152A2"/>
    <w:rsid w:val="00E15C05"/>
    <w:rsid w:val="00E15D51"/>
    <w:rsid w:val="00E16321"/>
    <w:rsid w:val="00E168F0"/>
    <w:rsid w:val="00E177BC"/>
    <w:rsid w:val="00E2039A"/>
    <w:rsid w:val="00E20745"/>
    <w:rsid w:val="00E20772"/>
    <w:rsid w:val="00E207FC"/>
    <w:rsid w:val="00E21E66"/>
    <w:rsid w:val="00E22302"/>
    <w:rsid w:val="00E2352F"/>
    <w:rsid w:val="00E23AE7"/>
    <w:rsid w:val="00E23AF1"/>
    <w:rsid w:val="00E24B1E"/>
    <w:rsid w:val="00E24CF0"/>
    <w:rsid w:val="00E24DB4"/>
    <w:rsid w:val="00E254C4"/>
    <w:rsid w:val="00E25A02"/>
    <w:rsid w:val="00E25B75"/>
    <w:rsid w:val="00E261C2"/>
    <w:rsid w:val="00E26215"/>
    <w:rsid w:val="00E2624C"/>
    <w:rsid w:val="00E263FE"/>
    <w:rsid w:val="00E26401"/>
    <w:rsid w:val="00E27914"/>
    <w:rsid w:val="00E279C6"/>
    <w:rsid w:val="00E27EDD"/>
    <w:rsid w:val="00E31516"/>
    <w:rsid w:val="00E316D8"/>
    <w:rsid w:val="00E31C2B"/>
    <w:rsid w:val="00E31F77"/>
    <w:rsid w:val="00E320EE"/>
    <w:rsid w:val="00E32E84"/>
    <w:rsid w:val="00E32FB1"/>
    <w:rsid w:val="00E33E05"/>
    <w:rsid w:val="00E33E6A"/>
    <w:rsid w:val="00E3469F"/>
    <w:rsid w:val="00E35061"/>
    <w:rsid w:val="00E35BAD"/>
    <w:rsid w:val="00E36130"/>
    <w:rsid w:val="00E36A79"/>
    <w:rsid w:val="00E36B3B"/>
    <w:rsid w:val="00E36C40"/>
    <w:rsid w:val="00E37787"/>
    <w:rsid w:val="00E37D35"/>
    <w:rsid w:val="00E40750"/>
    <w:rsid w:val="00E41413"/>
    <w:rsid w:val="00E41993"/>
    <w:rsid w:val="00E419B2"/>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62D"/>
    <w:rsid w:val="00E50E19"/>
    <w:rsid w:val="00E50F38"/>
    <w:rsid w:val="00E514E3"/>
    <w:rsid w:val="00E5184B"/>
    <w:rsid w:val="00E51AF9"/>
    <w:rsid w:val="00E5234E"/>
    <w:rsid w:val="00E52F9C"/>
    <w:rsid w:val="00E53ADF"/>
    <w:rsid w:val="00E53BCD"/>
    <w:rsid w:val="00E53D6B"/>
    <w:rsid w:val="00E5409A"/>
    <w:rsid w:val="00E54D85"/>
    <w:rsid w:val="00E55143"/>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285"/>
    <w:rsid w:val="00E66A4B"/>
    <w:rsid w:val="00E66DDE"/>
    <w:rsid w:val="00E66F30"/>
    <w:rsid w:val="00E670F9"/>
    <w:rsid w:val="00E671AC"/>
    <w:rsid w:val="00E7013C"/>
    <w:rsid w:val="00E704CD"/>
    <w:rsid w:val="00E711FC"/>
    <w:rsid w:val="00E72E67"/>
    <w:rsid w:val="00E72FAF"/>
    <w:rsid w:val="00E7342B"/>
    <w:rsid w:val="00E7398A"/>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3C4"/>
    <w:rsid w:val="00E77892"/>
    <w:rsid w:val="00E80036"/>
    <w:rsid w:val="00E80B65"/>
    <w:rsid w:val="00E81112"/>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73B"/>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A"/>
    <w:rsid w:val="00EA101C"/>
    <w:rsid w:val="00EA109C"/>
    <w:rsid w:val="00EA116F"/>
    <w:rsid w:val="00EA1366"/>
    <w:rsid w:val="00EA1800"/>
    <w:rsid w:val="00EA1FF3"/>
    <w:rsid w:val="00EA2529"/>
    <w:rsid w:val="00EA329B"/>
    <w:rsid w:val="00EA408D"/>
    <w:rsid w:val="00EA4154"/>
    <w:rsid w:val="00EA4777"/>
    <w:rsid w:val="00EA4BCB"/>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553"/>
    <w:rsid w:val="00EB39B5"/>
    <w:rsid w:val="00EB3EFE"/>
    <w:rsid w:val="00EB46A3"/>
    <w:rsid w:val="00EB4C04"/>
    <w:rsid w:val="00EB55A7"/>
    <w:rsid w:val="00EB591A"/>
    <w:rsid w:val="00EB5A3D"/>
    <w:rsid w:val="00EB611E"/>
    <w:rsid w:val="00EB72BC"/>
    <w:rsid w:val="00EB733C"/>
    <w:rsid w:val="00EB75B7"/>
    <w:rsid w:val="00EB7629"/>
    <w:rsid w:val="00EB7EF0"/>
    <w:rsid w:val="00EB7EF1"/>
    <w:rsid w:val="00EC033D"/>
    <w:rsid w:val="00EC092D"/>
    <w:rsid w:val="00EC096C"/>
    <w:rsid w:val="00EC1A8A"/>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2EE"/>
    <w:rsid w:val="00ED1A97"/>
    <w:rsid w:val="00ED1C81"/>
    <w:rsid w:val="00ED21EB"/>
    <w:rsid w:val="00ED22E0"/>
    <w:rsid w:val="00ED2CC8"/>
    <w:rsid w:val="00ED326C"/>
    <w:rsid w:val="00ED33A1"/>
    <w:rsid w:val="00ED35FA"/>
    <w:rsid w:val="00ED3666"/>
    <w:rsid w:val="00ED3A45"/>
    <w:rsid w:val="00ED4CF4"/>
    <w:rsid w:val="00ED4CFB"/>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C6B"/>
    <w:rsid w:val="00EE47B3"/>
    <w:rsid w:val="00EE4D70"/>
    <w:rsid w:val="00EE4E24"/>
    <w:rsid w:val="00EE4FF5"/>
    <w:rsid w:val="00EE521D"/>
    <w:rsid w:val="00EE59CC"/>
    <w:rsid w:val="00EE6450"/>
    <w:rsid w:val="00EE64AC"/>
    <w:rsid w:val="00EE6632"/>
    <w:rsid w:val="00EE700C"/>
    <w:rsid w:val="00EE7187"/>
    <w:rsid w:val="00EE75D4"/>
    <w:rsid w:val="00EE7E53"/>
    <w:rsid w:val="00EF05F4"/>
    <w:rsid w:val="00EF140E"/>
    <w:rsid w:val="00EF1B03"/>
    <w:rsid w:val="00EF2729"/>
    <w:rsid w:val="00EF2922"/>
    <w:rsid w:val="00EF2C83"/>
    <w:rsid w:val="00EF2DB4"/>
    <w:rsid w:val="00EF2E32"/>
    <w:rsid w:val="00EF2F56"/>
    <w:rsid w:val="00EF32AC"/>
    <w:rsid w:val="00EF383D"/>
    <w:rsid w:val="00EF3AA0"/>
    <w:rsid w:val="00EF4E32"/>
    <w:rsid w:val="00EF521E"/>
    <w:rsid w:val="00EF5937"/>
    <w:rsid w:val="00EF5A92"/>
    <w:rsid w:val="00EF635B"/>
    <w:rsid w:val="00EF6780"/>
    <w:rsid w:val="00EF7543"/>
    <w:rsid w:val="00EF7932"/>
    <w:rsid w:val="00EF7CFD"/>
    <w:rsid w:val="00EF7E6E"/>
    <w:rsid w:val="00F00345"/>
    <w:rsid w:val="00F00C18"/>
    <w:rsid w:val="00F00C2C"/>
    <w:rsid w:val="00F015CC"/>
    <w:rsid w:val="00F01603"/>
    <w:rsid w:val="00F019AD"/>
    <w:rsid w:val="00F01C62"/>
    <w:rsid w:val="00F02520"/>
    <w:rsid w:val="00F03016"/>
    <w:rsid w:val="00F048AE"/>
    <w:rsid w:val="00F04EF2"/>
    <w:rsid w:val="00F05631"/>
    <w:rsid w:val="00F05929"/>
    <w:rsid w:val="00F0617F"/>
    <w:rsid w:val="00F064D6"/>
    <w:rsid w:val="00F0680F"/>
    <w:rsid w:val="00F0769A"/>
    <w:rsid w:val="00F07C79"/>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8CF"/>
    <w:rsid w:val="00F239E2"/>
    <w:rsid w:val="00F243E5"/>
    <w:rsid w:val="00F244FA"/>
    <w:rsid w:val="00F250E5"/>
    <w:rsid w:val="00F255FB"/>
    <w:rsid w:val="00F2577F"/>
    <w:rsid w:val="00F258D4"/>
    <w:rsid w:val="00F25D4F"/>
    <w:rsid w:val="00F263F0"/>
    <w:rsid w:val="00F26E98"/>
    <w:rsid w:val="00F27532"/>
    <w:rsid w:val="00F30143"/>
    <w:rsid w:val="00F30735"/>
    <w:rsid w:val="00F312F3"/>
    <w:rsid w:val="00F31664"/>
    <w:rsid w:val="00F31719"/>
    <w:rsid w:val="00F31CD7"/>
    <w:rsid w:val="00F3260C"/>
    <w:rsid w:val="00F32D4C"/>
    <w:rsid w:val="00F32D78"/>
    <w:rsid w:val="00F33144"/>
    <w:rsid w:val="00F33299"/>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565"/>
    <w:rsid w:val="00F450B4"/>
    <w:rsid w:val="00F450EF"/>
    <w:rsid w:val="00F45760"/>
    <w:rsid w:val="00F45A5F"/>
    <w:rsid w:val="00F45C0A"/>
    <w:rsid w:val="00F45C2B"/>
    <w:rsid w:val="00F462E1"/>
    <w:rsid w:val="00F46408"/>
    <w:rsid w:val="00F46454"/>
    <w:rsid w:val="00F465AB"/>
    <w:rsid w:val="00F4672C"/>
    <w:rsid w:val="00F469D4"/>
    <w:rsid w:val="00F47A38"/>
    <w:rsid w:val="00F47CC6"/>
    <w:rsid w:val="00F47F34"/>
    <w:rsid w:val="00F500BA"/>
    <w:rsid w:val="00F50144"/>
    <w:rsid w:val="00F504BE"/>
    <w:rsid w:val="00F508DD"/>
    <w:rsid w:val="00F50CC1"/>
    <w:rsid w:val="00F51913"/>
    <w:rsid w:val="00F51B4B"/>
    <w:rsid w:val="00F51CC1"/>
    <w:rsid w:val="00F520A7"/>
    <w:rsid w:val="00F5238B"/>
    <w:rsid w:val="00F523A5"/>
    <w:rsid w:val="00F52808"/>
    <w:rsid w:val="00F5298F"/>
    <w:rsid w:val="00F52EB2"/>
    <w:rsid w:val="00F53AB5"/>
    <w:rsid w:val="00F53F40"/>
    <w:rsid w:val="00F542CE"/>
    <w:rsid w:val="00F548ED"/>
    <w:rsid w:val="00F549BC"/>
    <w:rsid w:val="00F54A26"/>
    <w:rsid w:val="00F5515C"/>
    <w:rsid w:val="00F555C1"/>
    <w:rsid w:val="00F555F1"/>
    <w:rsid w:val="00F565B0"/>
    <w:rsid w:val="00F57D76"/>
    <w:rsid w:val="00F600CB"/>
    <w:rsid w:val="00F602AC"/>
    <w:rsid w:val="00F60717"/>
    <w:rsid w:val="00F607D9"/>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A42"/>
    <w:rsid w:val="00F72BF1"/>
    <w:rsid w:val="00F730C1"/>
    <w:rsid w:val="00F737A9"/>
    <w:rsid w:val="00F740B7"/>
    <w:rsid w:val="00F740E3"/>
    <w:rsid w:val="00F74D81"/>
    <w:rsid w:val="00F7500E"/>
    <w:rsid w:val="00F75A91"/>
    <w:rsid w:val="00F7619D"/>
    <w:rsid w:val="00F7638D"/>
    <w:rsid w:val="00F76A30"/>
    <w:rsid w:val="00F76DD6"/>
    <w:rsid w:val="00F77AA5"/>
    <w:rsid w:val="00F81099"/>
    <w:rsid w:val="00F810F7"/>
    <w:rsid w:val="00F81406"/>
    <w:rsid w:val="00F81917"/>
    <w:rsid w:val="00F81B26"/>
    <w:rsid w:val="00F81C49"/>
    <w:rsid w:val="00F81C81"/>
    <w:rsid w:val="00F82025"/>
    <w:rsid w:val="00F8220F"/>
    <w:rsid w:val="00F8224B"/>
    <w:rsid w:val="00F822C5"/>
    <w:rsid w:val="00F822D6"/>
    <w:rsid w:val="00F824E0"/>
    <w:rsid w:val="00F82AFD"/>
    <w:rsid w:val="00F82FA8"/>
    <w:rsid w:val="00F83407"/>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4C9A"/>
    <w:rsid w:val="00F94DDF"/>
    <w:rsid w:val="00F9513B"/>
    <w:rsid w:val="00F9531F"/>
    <w:rsid w:val="00F955D0"/>
    <w:rsid w:val="00F95C7E"/>
    <w:rsid w:val="00F95D25"/>
    <w:rsid w:val="00F96043"/>
    <w:rsid w:val="00F960F4"/>
    <w:rsid w:val="00F9624B"/>
    <w:rsid w:val="00F966D2"/>
    <w:rsid w:val="00F96748"/>
    <w:rsid w:val="00F96C8D"/>
    <w:rsid w:val="00F96DC1"/>
    <w:rsid w:val="00F979C1"/>
    <w:rsid w:val="00F97FBB"/>
    <w:rsid w:val="00FA0AE3"/>
    <w:rsid w:val="00FA0BE2"/>
    <w:rsid w:val="00FA10C8"/>
    <w:rsid w:val="00FA154E"/>
    <w:rsid w:val="00FA1AD8"/>
    <w:rsid w:val="00FA237C"/>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0E58"/>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71A"/>
    <w:rsid w:val="00FC1EC1"/>
    <w:rsid w:val="00FC2050"/>
    <w:rsid w:val="00FC213C"/>
    <w:rsid w:val="00FC2D68"/>
    <w:rsid w:val="00FC2F12"/>
    <w:rsid w:val="00FC330A"/>
    <w:rsid w:val="00FC3F31"/>
    <w:rsid w:val="00FC4224"/>
    <w:rsid w:val="00FC434E"/>
    <w:rsid w:val="00FC48C4"/>
    <w:rsid w:val="00FC5E10"/>
    <w:rsid w:val="00FC5E33"/>
    <w:rsid w:val="00FC605B"/>
    <w:rsid w:val="00FC656A"/>
    <w:rsid w:val="00FC65E9"/>
    <w:rsid w:val="00FC66A8"/>
    <w:rsid w:val="00FC7934"/>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CCD"/>
    <w:rsid w:val="00FD6F7E"/>
    <w:rsid w:val="00FD6FF2"/>
    <w:rsid w:val="00FD7017"/>
    <w:rsid w:val="00FD7088"/>
    <w:rsid w:val="00FD7859"/>
    <w:rsid w:val="00FD7C8D"/>
    <w:rsid w:val="00FE0304"/>
    <w:rsid w:val="00FE155C"/>
    <w:rsid w:val="00FE158A"/>
    <w:rsid w:val="00FE19EE"/>
    <w:rsid w:val="00FE19F9"/>
    <w:rsid w:val="00FE21C1"/>
    <w:rsid w:val="00FE28E4"/>
    <w:rsid w:val="00FE2D0D"/>
    <w:rsid w:val="00FE2E0C"/>
    <w:rsid w:val="00FE2F05"/>
    <w:rsid w:val="00FE3363"/>
    <w:rsid w:val="00FE3494"/>
    <w:rsid w:val="00FE34F4"/>
    <w:rsid w:val="00FE43D2"/>
    <w:rsid w:val="00FE4707"/>
    <w:rsid w:val="00FE4BA0"/>
    <w:rsid w:val="00FE5915"/>
    <w:rsid w:val="00FE61B7"/>
    <w:rsid w:val="00FE6352"/>
    <w:rsid w:val="00FE67E3"/>
    <w:rsid w:val="00FE6A61"/>
    <w:rsid w:val="00FE7768"/>
    <w:rsid w:val="00FE7FB1"/>
    <w:rsid w:val="00FF002A"/>
    <w:rsid w:val="00FF01B7"/>
    <w:rsid w:val="00FF0356"/>
    <w:rsid w:val="00FF05D6"/>
    <w:rsid w:val="00FF09C3"/>
    <w:rsid w:val="00FF0B8C"/>
    <w:rsid w:val="00FF0BA9"/>
    <w:rsid w:val="00FF0CC1"/>
    <w:rsid w:val="00FF0E0E"/>
    <w:rsid w:val="00FF1407"/>
    <w:rsid w:val="00FF1C0E"/>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4F60110"/>
    <w:rsid w:val="052BB69C"/>
    <w:rsid w:val="0572101C"/>
    <w:rsid w:val="05ED7F1C"/>
    <w:rsid w:val="0B8022C1"/>
    <w:rsid w:val="125980F2"/>
    <w:rsid w:val="135DFF84"/>
    <w:rsid w:val="1519F3ED"/>
    <w:rsid w:val="19ABB61C"/>
    <w:rsid w:val="1AD60128"/>
    <w:rsid w:val="1C848572"/>
    <w:rsid w:val="1D291A9E"/>
    <w:rsid w:val="22030E86"/>
    <w:rsid w:val="22B43EAA"/>
    <w:rsid w:val="22D92ED4"/>
    <w:rsid w:val="2389264A"/>
    <w:rsid w:val="23ED7424"/>
    <w:rsid w:val="2713EF9D"/>
    <w:rsid w:val="277A8A15"/>
    <w:rsid w:val="2A9180A7"/>
    <w:rsid w:val="2AE2FDFE"/>
    <w:rsid w:val="2B0A0358"/>
    <w:rsid w:val="2B4885B7"/>
    <w:rsid w:val="2B93B3B3"/>
    <w:rsid w:val="2BA76273"/>
    <w:rsid w:val="2D64E3D4"/>
    <w:rsid w:val="2E6085B7"/>
    <w:rsid w:val="2F5D5E4A"/>
    <w:rsid w:val="31C18AC1"/>
    <w:rsid w:val="328D254E"/>
    <w:rsid w:val="32E54176"/>
    <w:rsid w:val="34292C49"/>
    <w:rsid w:val="36050FD4"/>
    <w:rsid w:val="36DF44E8"/>
    <w:rsid w:val="377044FB"/>
    <w:rsid w:val="377E284E"/>
    <w:rsid w:val="37D894BF"/>
    <w:rsid w:val="383A8761"/>
    <w:rsid w:val="3A32ABE0"/>
    <w:rsid w:val="3B880D27"/>
    <w:rsid w:val="3C475A4A"/>
    <w:rsid w:val="3D0892E3"/>
    <w:rsid w:val="405D3063"/>
    <w:rsid w:val="433D5A06"/>
    <w:rsid w:val="4402C15C"/>
    <w:rsid w:val="46A906E8"/>
    <w:rsid w:val="48D0BAC4"/>
    <w:rsid w:val="498EABCA"/>
    <w:rsid w:val="4BAB541D"/>
    <w:rsid w:val="4C58C0BD"/>
    <w:rsid w:val="4CF8BB47"/>
    <w:rsid w:val="4CFB4D74"/>
    <w:rsid w:val="4E9B6234"/>
    <w:rsid w:val="518B32B4"/>
    <w:rsid w:val="52092916"/>
    <w:rsid w:val="526D50CE"/>
    <w:rsid w:val="535C5853"/>
    <w:rsid w:val="53DAC2C6"/>
    <w:rsid w:val="543D0DCE"/>
    <w:rsid w:val="5C9977CA"/>
    <w:rsid w:val="61D87D41"/>
    <w:rsid w:val="64A4AADF"/>
    <w:rsid w:val="6C845E39"/>
    <w:rsid w:val="6C915C25"/>
    <w:rsid w:val="7172E90D"/>
    <w:rsid w:val="71FC098C"/>
    <w:rsid w:val="71FFF2B9"/>
    <w:rsid w:val="7576171D"/>
    <w:rsid w:val="798D4F6A"/>
    <w:rsid w:val="7E5B35BA"/>
    <w:rsid w:val="7EE671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5553516C-018D-4BB2-BAEF-E5DB9ACB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41"/>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paragraph" w:customStyle="1" w:styleId="paragraph">
    <w:name w:val="paragraph"/>
    <w:basedOn w:val="Normal"/>
    <w:rsid w:val="00BD2BAC"/>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D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676225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155059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193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delwp.vic.gov.au/__data/assets/pdf_file/0038/483887/Pupangarli-Marnmarnepu-Owning-Our-Future-Aboriginal-Self-Determination-Reform-Strategy-2020-2025.pdf"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Jamie.mccaffrey@deeca.vic.gov.au" TargetMode="External"/><Relationship Id="rId27" Type="http://schemas.openxmlformats.org/officeDocument/2006/relationships/hyperlink" Target="https://careers.vic.gov.au/victorian-public-sector/public-sector-values-integrity"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EE9A464E53174186B1681C696FF730" ma:contentTypeVersion="25" ma:contentTypeDescription="Create a new document." ma:contentTypeScope="" ma:versionID="6668fa55731f1fc3defb60523995e6e2">
  <xsd:schema xmlns:xsd="http://www.w3.org/2001/XMLSchema" xmlns:xs="http://www.w3.org/2001/XMLSchema" xmlns:p="http://schemas.microsoft.com/office/2006/metadata/properties" xmlns:ns2="a5f32de4-e402-4188-b034-e71ca7d22e54" xmlns:ns3="9fd47c19-1c4a-4d7d-b342-c10cef269344" xmlns:ns4="41600a1c-9587-4bd1-99ab-fdb3ca28439c" targetNamespace="http://schemas.microsoft.com/office/2006/metadata/properties" ma:root="true" ma:fieldsID="d533281d143e7a6d968be0be47ab694e" ns2:_="" ns3:_="" ns4:_="">
    <xsd:import namespace="a5f32de4-e402-4188-b034-e71ca7d22e54"/>
    <xsd:import namespace="9fd47c19-1c4a-4d7d-b342-c10cef269344"/>
    <xsd:import namespace="41600a1c-9587-4bd1-99ab-fdb3ca28439c"/>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lcf76f155ced4ddcb4097134ff3c332f" minOccurs="0"/>
                <xsd:element ref="ns4: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ca464d9-5fff-42ff-949a-bbabf139d566}" ma:internalName="TaxCatchAll" ma:showField="CatchAllData" ma:web="924e9edf-84bf-4578-b1e0-75fadc3433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00a1c-9587-4bd1-99ab-fdb3ca28439c"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Program" ma:index="13" nillable="true" ma:displayName="Program" ma:description="Which program(s) this stakeholder has engaged in" ma:format="Dropdown" ma:internalName="Program">
      <xsd:simpleType>
        <xsd:restriction base="dms:Choice">
          <xsd:enumeration value="Community Transition"/>
          <xsd:enumeration value="EPCE"/>
          <xsd:enumeration value="GOT"/>
          <xsd:enumeration value="HFPs"/>
          <xsd:enumeration value="FT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21</Value>
    </TaxCatchAll>
    <lcf76f155ced4ddcb4097134ff3c332f xmlns="41600a1c-9587-4bd1-99ab-fdb3ca28439c" xsi:nil="true"/>
    <_dlc_DocIdPersistId xmlns="a5f32de4-e402-4188-b034-e71ca7d22e54" xsi:nil="true"/>
    <_dlc_DocId xmlns="a5f32de4-e402-4188-b034-e71ca7d22e54">DOCID1141-658236275-18538</_dlc_DocId>
    <_dlc_DocIdUrl xmlns="a5f32de4-e402-4188-b034-e71ca7d22e54">
      <Url>https://delwpvicgovau.sharepoint.com/sites/ecm_1141/_layouts/15/DocIdRedir.aspx?ID=DOCID1141-658236275-18538</Url>
      <Description>DOCID1141-658236275-18538</Description>
    </_dlc_DocIdUrl>
    <Program xmlns="41600a1c-9587-4bd1-99ab-fdb3ca28439c" xsi:nil="true"/>
  </documentManagement>
</p:properti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3182BB-7507-446B-A05E-14CF5BDF33AD}">
  <ds:schemaRefs>
    <ds:schemaRef ds:uri="http://schemas.microsoft.com/sharepoint/events"/>
  </ds:schemaRefs>
</ds:datastoreItem>
</file>

<file path=customXml/itemProps3.xml><?xml version="1.0" encoding="utf-8"?>
<ds:datastoreItem xmlns:ds="http://schemas.openxmlformats.org/officeDocument/2006/customXml" ds:itemID="{EBC869E3-027D-4951-A25D-FDECB0DB6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fd47c19-1c4a-4d7d-b342-c10cef269344"/>
    <ds:schemaRef ds:uri="41600a1c-9587-4bd1-99ab-fdb3ca28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41600a1c-9587-4bd1-99ab-fdb3ca28439c"/>
    <ds:schemaRef ds:uri="a5f32de4-e402-4188-b034-e71ca7d22e54"/>
  </ds:schemaRefs>
</ds:datastoreItem>
</file>

<file path=customXml/itemProps5.xml><?xml version="1.0" encoding="utf-8"?>
<ds:datastoreItem xmlns:ds="http://schemas.openxmlformats.org/officeDocument/2006/customXml" ds:itemID="{15A20A19-7567-44EB-B2FB-E3159F8C2291}">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A4 Blank.dotm</Template>
  <TotalTime>37</TotalTime>
  <Pages>5</Pages>
  <Words>2481</Words>
  <Characters>14144</Characters>
  <Application>Microsoft Office Word</Application>
  <DocSecurity>0</DocSecurity>
  <Lines>117</Lines>
  <Paragraphs>33</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Identified position description template</dc:title>
  <dc:subject/>
  <dc:creator>Maree Lawson (DEECA)</dc:creator>
  <cp:keywords/>
  <dc:description/>
  <cp:lastModifiedBy>Aida Kapetanovic (DEECA)</cp:lastModifiedBy>
  <cp:revision>19</cp:revision>
  <cp:lastPrinted>2022-06-19T22:14:00Z</cp:lastPrinted>
  <dcterms:created xsi:type="dcterms:W3CDTF">2026-06-09T03:18:00Z</dcterms:created>
  <dcterms:modified xsi:type="dcterms:W3CDTF">2026-06-25T23:25:00Z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0x010100F5EE9A464E53174186B1681C696FF730</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s Class Team Admin">
    <vt:lpwstr>43;#Process and procedure|9fed78e4-0cf7-4349-93c6-1d5eeb34ebd6</vt:lpwstr>
  </property>
  <property fmtid="{D5CDD505-2E9C-101B-9397-08002B2CF9AE}" pid="8" name="Department Document Type">
    <vt:lpwstr/>
  </property>
  <property fmtid="{D5CDD505-2E9C-101B-9397-08002B2CF9AE}" pid="9" name="Record_x0020_Purpose">
    <vt:lpwstr/>
  </property>
  <property fmtid="{D5CDD505-2E9C-101B-9397-08002B2CF9AE}" pid="10" name="Record Purpose">
    <vt:lpwstr/>
  </property>
  <property fmtid="{D5CDD505-2E9C-101B-9397-08002B2CF9AE}" pid="11" name="MSIP_Label_4257e2ab-f512-40e2-9c9a-c64247360765_Enabled">
    <vt:lpwstr>true</vt:lpwstr>
  </property>
  <property fmtid="{D5CDD505-2E9C-101B-9397-08002B2CF9AE}" pid="12" name="MSIP_Label_4257e2ab-f512-40e2-9c9a-c64247360765_SetDate">
    <vt:lpwstr>2023-06-27T10:20:29Z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83122b24-4c7e-41b5-b545-95185d44768d</vt:lpwstr>
  </property>
  <property fmtid="{D5CDD505-2E9C-101B-9397-08002B2CF9AE}" pid="17" name="MSIP_Label_4257e2ab-f512-40e2-9c9a-c64247360765_ContentBits">
    <vt:lpwstr>2</vt:lpwstr>
  </property>
  <property fmtid="{D5CDD505-2E9C-101B-9397-08002B2CF9AE}" pid="18" name="AdaRegion">
    <vt:lpwstr/>
  </property>
  <property fmtid="{D5CDD505-2E9C-101B-9397-08002B2CF9AE}" pid="19" name="AdaAskAdaKeyword">
    <vt:lpwstr>91;#Recruiting someone to your team|f7744592-b315-4d8e-a76c-334f2b802bf1</vt:lpwstr>
  </property>
  <property fmtid="{D5CDD505-2E9C-101B-9397-08002B2CF9AE}" pid="20" name="Sub-Section">
    <vt:lpwstr/>
  </property>
  <property fmtid="{D5CDD505-2E9C-101B-9397-08002B2CF9AE}" pid="21" name="Agency">
    <vt:lpwstr>1;#Department of Environment, Land, Water and Planning|607a3f87-1228-4cd9-82a5-076aa8776274</vt:lpwstr>
  </property>
  <property fmtid="{D5CDD505-2E9C-101B-9397-08002B2CF9AE}" pid="22" name="Branch">
    <vt:lpwstr>6;#All|8270565e-a836-42c0-aa61-1ac7b0ff14aa</vt:lpwstr>
  </property>
  <property fmtid="{D5CDD505-2E9C-101B-9397-08002B2CF9AE}" pid="23" name="o85941e134754762b9719660a258a6e6">
    <vt:lpwstr/>
  </property>
  <property fmtid="{D5CDD505-2E9C-101B-9397-08002B2CF9AE}" pid="24" name="xTOCTable">
    <vt:lpwstr>H</vt:lpwstr>
  </property>
  <property fmtid="{D5CDD505-2E9C-101B-9397-08002B2CF9AE}" pid="25" name="xHeadingsNumbered">
    <vt:lpwstr>0</vt:lpwstr>
  </property>
  <property fmtid="{D5CDD505-2E9C-101B-9397-08002B2CF9AE}" pid="26" name="Copyright Licence Name">
    <vt:lpwstr/>
  </property>
  <property fmtid="{D5CDD505-2E9C-101B-9397-08002B2CF9AE}" pid="27" name="Resource type">
    <vt:lpwstr/>
  </property>
  <property fmtid="{D5CDD505-2E9C-101B-9397-08002B2CF9AE}" pid="28" name="xSubtitle">
    <vt:lpwstr>Subtitle</vt:lpwstr>
  </property>
  <property fmtid="{D5CDD505-2E9C-101B-9397-08002B2CF9AE}" pid="29" name="xCR">
    <vt:lpwstr>Heading</vt:lpwstr>
  </property>
  <property fmtid="{D5CDD505-2E9C-101B-9397-08002B2CF9AE}" pid="30" name="xDoctype">
    <vt:lpwstr/>
  </property>
  <property fmtid="{D5CDD505-2E9C-101B-9397-08002B2CF9AE}" pid="31" name="df723ab3fe1c4eb7a0b151674e7ac40d">
    <vt:lpwstr/>
  </property>
  <property fmtid="{D5CDD505-2E9C-101B-9397-08002B2CF9AE}" pid="32" name="Division">
    <vt:lpwstr>5;#People and Culture|c4e519e5-2a1a-4634-bbb0-9eb965f1a8c4</vt:lpwstr>
  </property>
  <property fmtid="{D5CDD505-2E9C-101B-9397-08002B2CF9AE}" pid="33" name="xDate">
    <vt:lpwstr/>
  </property>
  <property fmtid="{D5CDD505-2E9C-101B-9397-08002B2CF9AE}" pid="34" name="xTOCApp">
    <vt:lpwstr>H</vt:lpwstr>
  </property>
  <property fmtid="{D5CDD505-2E9C-101B-9397-08002B2CF9AE}" pid="35" name="xTOCH2">
    <vt:lpwstr>Y</vt:lpwstr>
  </property>
  <property fmtid="{D5CDD505-2E9C-101B-9397-08002B2CF9AE}" pid="36" name="AuthorIds_UIVersion_9216">
    <vt:lpwstr>1110</vt:lpwstr>
  </property>
  <property fmtid="{D5CDD505-2E9C-101B-9397-08002B2CF9AE}" pid="37" name="ld508a88e6264ce89693af80a72862cb">
    <vt:lpwstr/>
  </property>
  <property fmtid="{D5CDD505-2E9C-101B-9397-08002B2CF9AE}" pid="38" name="Category">
    <vt:lpwstr/>
  </property>
  <property fmtid="{D5CDD505-2E9C-101B-9397-08002B2CF9AE}" pid="39" name="AdaOwningGroup">
    <vt:lpwstr>18;#People and Culture|4fe8dd26-179b-41a1-8a74-1f09d81ad67a</vt:lpwstr>
  </property>
  <property fmtid="{D5CDD505-2E9C-101B-9397-08002B2CF9AE}" pid="40" name="xTitle">
    <vt:lpwstr>Title</vt:lpwstr>
  </property>
  <property fmtid="{D5CDD505-2E9C-101B-9397-08002B2CF9AE}" pid="41" name="xTOCFigure">
    <vt:lpwstr>H</vt:lpwstr>
  </property>
  <property fmtid="{D5CDD505-2E9C-101B-9397-08002B2CF9AE}" pid="42" name="xTOCH3">
    <vt:lpwstr>Y</vt:lpwstr>
  </property>
  <property fmtid="{D5CDD505-2E9C-101B-9397-08002B2CF9AE}" pid="43" name="xStatus">
    <vt:lpwstr/>
  </property>
  <property fmtid="{D5CDD505-2E9C-101B-9397-08002B2CF9AE}" pid="44" name="Reference Type">
    <vt:lpwstr/>
  </property>
  <property fmtid="{D5CDD505-2E9C-101B-9397-08002B2CF9AE}" pid="45" name="Copyright License Type">
    <vt:lpwstr/>
  </property>
  <property fmtid="{D5CDD505-2E9C-101B-9397-08002B2CF9AE}" pid="46" name="xAppendixName">
    <vt:lpwstr>Appendix</vt:lpwstr>
  </property>
  <property fmtid="{D5CDD505-2E9C-101B-9397-08002B2CF9AE}" pid="47" name="Capability">
    <vt:lpwstr/>
  </property>
  <property fmtid="{D5CDD505-2E9C-101B-9397-08002B2CF9AE}" pid="48" name="xTOCH4">
    <vt:lpwstr>N</vt:lpwstr>
  </property>
  <property fmtid="{D5CDD505-2E9C-101B-9397-08002B2CF9AE}" pid="49" name="Group1">
    <vt:lpwstr>4;#Corporate Services|583021de-5b88-4fc0-9d26-f0e13a42b826</vt:lpwstr>
  </property>
  <property fmtid="{D5CDD505-2E9C-101B-9397-08002B2CF9AE}" pid="50" name="Section">
    <vt:lpwstr>7;#All|8270565e-a836-42c0-aa61-1ac7b0ff14aa</vt:lpwstr>
  </property>
  <property fmtid="{D5CDD505-2E9C-101B-9397-08002B2CF9AE}" pid="51" name="Department_x0020_Document_x0020_Type">
    <vt:lpwstr/>
  </property>
  <property fmtid="{D5CDD505-2E9C-101B-9397-08002B2CF9AE}" pid="52" name="Records_x0020_Class_x0020_Team_x0020_Admin">
    <vt:lpwstr>43;#Process and procedure|9fed78e4-0cf7-4349-93c6-1d5eeb34ebd6</vt:lpwstr>
  </property>
  <property fmtid="{D5CDD505-2E9C-101B-9397-08002B2CF9AE}" pid="53" name="docLang">
    <vt:lpwstr>en</vt:lpwstr>
  </property>
  <property fmtid="{D5CDD505-2E9C-101B-9397-08002B2CF9AE}" pid="54" name="_dlc_DocIdItemGuid">
    <vt:lpwstr>b042306d-3f15-4c18-860d-7c1fd4546385</vt:lpwstr>
  </property>
  <property fmtid="{D5CDD505-2E9C-101B-9397-08002B2CF9AE}" pid="55" name="pd01c257034b4e86b1f58279a3bd54c6">
    <vt:lpwstr>Unclassified|7fa379f4-4aba-4692-ab80-7d39d3a23cf4</vt:lpwstr>
  </property>
  <property fmtid="{D5CDD505-2E9C-101B-9397-08002B2CF9AE}" pid="56" name="f2ccc2d036544b63b99cbcec8aa9ae6a">
    <vt:lpwstr>Program Strategy|a6651d8a-f3ed-41da-abaa-64fe320e523e</vt:lpwstr>
  </property>
  <property fmtid="{D5CDD505-2E9C-101B-9397-08002B2CF9AE}" pid="57" name="b9b43b809ea4445880dbf70bb9849525">
    <vt:lpwstr/>
  </property>
  <property fmtid="{D5CDD505-2E9C-101B-9397-08002B2CF9AE}" pid="58" name="fb3179c379644f499d7166d0c985669b">
    <vt:lpwstr>FOUO|955eb6fc-b35a-4808-8aa5-31e514fa3f26</vt:lpwstr>
  </property>
  <property fmtid="{D5CDD505-2E9C-101B-9397-08002B2CF9AE}" pid="59" name="Dissemination Limiting Marker">
    <vt:lpwstr>1;#FOUO|955eb6fc-b35a-4808-8aa5-31e514fa3f26</vt:lpwstr>
  </property>
  <property fmtid="{D5CDD505-2E9C-101B-9397-08002B2CF9AE}" pid="60" name="Security Classification">
    <vt:lpwstr>2;#Unclassified|7fa379f4-4aba-4692-ab80-7d39d3a23cf4</vt:lpwstr>
  </property>
  <property fmtid="{D5CDD505-2E9C-101B-9397-08002B2CF9AE}" pid="61" name="Dissemination_x0020_Limiting_x0020_Marker">
    <vt:lpwstr>1;#FOUO|955eb6fc-b35a-4808-8aa5-31e514fa3f26</vt:lpwstr>
  </property>
  <property fmtid="{D5CDD505-2E9C-101B-9397-08002B2CF9AE}" pid="62" name="Records Class Project">
    <vt:lpwstr>21;#Program Strategy|a6651d8a-f3ed-41da-abaa-64fe320e523e</vt:lpwstr>
  </property>
  <property fmtid="{D5CDD505-2E9C-101B-9397-08002B2CF9AE}" pid="63" name="Records_x0020_Class_x0020_Project">
    <vt:lpwstr>21;#Program Strategy|a6651d8a-f3ed-41da-abaa-64fe320e523e</vt:lpwstr>
  </property>
  <property fmtid="{D5CDD505-2E9C-101B-9397-08002B2CF9AE}" pid="64" name="Security_x0020_Classification">
    <vt:lpwstr>2;#Unclassified|7fa379f4-4aba-4692-ab80-7d39d3a23cf4</vt:lpwstr>
  </property>
  <property fmtid="{D5CDD505-2E9C-101B-9397-08002B2CF9AE}" pid="65" name="_docset_NoMedatataSyncRequired">
    <vt:lpwstr>False</vt:lpwstr>
  </property>
  <property fmtid="{D5CDD505-2E9C-101B-9397-08002B2CF9AE}" pid="66" name="ProjName">
    <vt:lpwstr/>
  </property>
  <property fmtid="{D5CDD505-2E9C-101B-9397-08002B2CF9AE}" pid="67" name="Project_Phase">
    <vt:lpwstr/>
  </property>
</Properties>
</file>