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8429" w14:textId="77777777" w:rsidR="000869F3" w:rsidRPr="00862057" w:rsidRDefault="000869F3" w:rsidP="000869F3">
      <w:pPr>
        <w:pStyle w:val="Heading1"/>
        <w:framePr w:wrap="around"/>
      </w:pPr>
      <w:bookmarkStart w:id="0" w:name="_Toc106305998"/>
      <w:r>
        <w:t>Department of Energy, Environment and Climate Action</w:t>
      </w:r>
    </w:p>
    <w:p w14:paraId="70B8A383" w14:textId="00C501B9" w:rsidR="004C1F02" w:rsidRDefault="000869F3" w:rsidP="000869F3">
      <w:pPr>
        <w:pStyle w:val="Subtitle"/>
        <w:framePr w:wrap="around"/>
      </w:pPr>
      <w:r>
        <w:t>Position Description</w:t>
      </w:r>
    </w:p>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Picture 36"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95D4881">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3CEA74"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0A28C6BF">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08D5B90C">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4FA505A0">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7FB14B5C">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D84325"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00EE9E"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126FCB"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542680D"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7"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966AE0">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00495B3B">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3D4F59C8" w:rsidR="00655FE5" w:rsidRPr="00274FA7" w:rsidRDefault="00655FE5" w:rsidP="00655FE5">
            <w:pPr>
              <w:spacing w:before="0" w:after="0"/>
              <w:ind w:left="57" w:right="-450"/>
              <w:rPr>
                <w:rFonts w:ascii="Arial" w:hAnsi="Arial" w:cs="Arial"/>
                <w:szCs w:val="22"/>
              </w:rPr>
            </w:pPr>
            <w:r w:rsidRPr="00274FA7">
              <w:rPr>
                <w:rFonts w:ascii="Arial" w:hAnsi="Arial"/>
                <w:szCs w:val="22"/>
              </w:rPr>
              <w:t xml:space="preserve">Forest and Fire Operations Officer </w:t>
            </w:r>
            <w:r w:rsidR="00C40463" w:rsidRPr="00274FA7">
              <w:rPr>
                <w:rFonts w:ascii="Arial" w:hAnsi="Arial"/>
                <w:szCs w:val="22"/>
              </w:rPr>
              <w:t>-</w:t>
            </w:r>
            <w:r w:rsidRPr="00274FA7">
              <w:rPr>
                <w:rFonts w:ascii="Arial" w:hAnsi="Arial"/>
                <w:szCs w:val="22"/>
              </w:rPr>
              <w:t xml:space="preserve"> </w:t>
            </w:r>
            <w:r w:rsidR="00C63481" w:rsidRPr="00274FA7">
              <w:rPr>
                <w:rFonts w:ascii="Arial" w:hAnsi="Arial"/>
                <w:szCs w:val="22"/>
              </w:rPr>
              <w:t>Field Team Leader</w:t>
            </w:r>
          </w:p>
        </w:tc>
      </w:tr>
      <w:tr w:rsidR="00655FE5" w:rsidRPr="00495B3B" w14:paraId="5F8F815C" w14:textId="77777777" w:rsidTr="00495B3B">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4EF1D61B" w:rsidR="00655FE5" w:rsidRPr="00227862" w:rsidRDefault="00227862" w:rsidP="005629C0">
            <w:pPr>
              <w:spacing w:before="0" w:after="0"/>
              <w:ind w:right="-450"/>
              <w:rPr>
                <w:rFonts w:ascii="Arial" w:hAnsi="Arial" w:cs="Arial"/>
              </w:rPr>
            </w:pPr>
            <w:r>
              <w:rPr>
                <w:rFonts w:ascii="Arial" w:hAnsi="Arial" w:cs="Arial"/>
                <w:szCs w:val="22"/>
              </w:rPr>
              <w:t xml:space="preserve"> </w:t>
            </w:r>
            <w:r w:rsidR="00AE737C" w:rsidRPr="00227862">
              <w:rPr>
                <w:rFonts w:ascii="Arial" w:hAnsi="Arial" w:cs="Arial"/>
              </w:rPr>
              <w:t>50943404</w:t>
            </w:r>
          </w:p>
        </w:tc>
      </w:tr>
      <w:tr w:rsidR="00655FE5" w:rsidRPr="00495B3B" w14:paraId="6052E497" w14:textId="77777777" w:rsidTr="00495B3B">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3F0CD5AC" w:rsidR="00655FE5" w:rsidRPr="00274FA7" w:rsidRDefault="00D44EA7" w:rsidP="00655FE5">
            <w:pPr>
              <w:spacing w:before="0" w:after="0"/>
              <w:ind w:left="57" w:right="-450"/>
              <w:rPr>
                <w:rFonts w:ascii="Arial" w:hAnsi="Arial" w:cs="Arial"/>
                <w:szCs w:val="22"/>
              </w:rPr>
            </w:pPr>
            <w:r w:rsidRPr="00274FA7">
              <w:rPr>
                <w:rFonts w:ascii="Arial" w:hAnsi="Arial"/>
                <w:szCs w:val="22"/>
              </w:rPr>
              <w:t>Field Staff</w:t>
            </w:r>
            <w:r w:rsidR="00CC368A">
              <w:rPr>
                <w:rFonts w:ascii="Arial" w:hAnsi="Arial"/>
                <w:szCs w:val="22"/>
              </w:rPr>
              <w:t xml:space="preserve"> </w:t>
            </w:r>
            <w:r w:rsidR="00655FE5" w:rsidRPr="00274FA7">
              <w:rPr>
                <w:rFonts w:ascii="Arial" w:hAnsi="Arial"/>
                <w:szCs w:val="22"/>
              </w:rPr>
              <w:t>Band 3</w:t>
            </w:r>
          </w:p>
        </w:tc>
      </w:tr>
      <w:tr w:rsidR="00655FE5" w:rsidRPr="00495B3B" w14:paraId="513E600D" w14:textId="77777777" w:rsidTr="00495B3B">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016E39C2" w:rsidR="00655FE5" w:rsidRPr="00274FA7" w:rsidRDefault="00B121CC" w:rsidP="00655FE5">
            <w:pPr>
              <w:spacing w:before="0" w:after="0"/>
              <w:ind w:left="57" w:right="-450"/>
              <w:rPr>
                <w:rFonts w:ascii="Arial" w:hAnsi="Arial" w:cs="Arial"/>
                <w:szCs w:val="22"/>
              </w:rPr>
            </w:pPr>
            <w:r w:rsidRPr="00274FA7">
              <w:rPr>
                <w:rFonts w:ascii="Arial" w:hAnsi="Arial"/>
                <w:szCs w:val="22"/>
              </w:rPr>
              <w:t xml:space="preserve">$66,265 - $74,200 </w:t>
            </w:r>
            <w:r w:rsidR="00227862">
              <w:rPr>
                <w:rFonts w:ascii="Arial" w:hAnsi="Arial"/>
                <w:szCs w:val="22"/>
              </w:rPr>
              <w:t>p.a. plus</w:t>
            </w:r>
            <w:r w:rsidRPr="00274FA7">
              <w:rPr>
                <w:rFonts w:ascii="Arial" w:hAnsi="Arial"/>
                <w:szCs w:val="22"/>
              </w:rPr>
              <w:t xml:space="preserve"> superannuation</w:t>
            </w:r>
          </w:p>
        </w:tc>
      </w:tr>
      <w:tr w:rsidR="004C355E" w:rsidRPr="00495B3B" w14:paraId="2A722203" w14:textId="77777777" w:rsidTr="00495B3B">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6EE0791B" w:rsidR="004C355E" w:rsidRPr="00274FA7" w:rsidRDefault="006A7632" w:rsidP="004C355E">
            <w:pPr>
              <w:tabs>
                <w:tab w:val="left" w:pos="3529"/>
              </w:tabs>
              <w:spacing w:before="0" w:after="0"/>
              <w:ind w:left="57" w:right="-450"/>
              <w:rPr>
                <w:rFonts w:ascii="Arial" w:hAnsi="Arial" w:cs="Arial"/>
                <w:szCs w:val="22"/>
              </w:rPr>
            </w:pPr>
            <w:r w:rsidRPr="00274FA7">
              <w:rPr>
                <w:rFonts w:ascii="Arial" w:hAnsi="Arial"/>
                <w:szCs w:val="22"/>
              </w:rPr>
              <w:t xml:space="preserve">Ongoing </w:t>
            </w:r>
          </w:p>
        </w:tc>
      </w:tr>
      <w:tr w:rsidR="004C355E" w:rsidRPr="00495B3B" w14:paraId="73E4C712" w14:textId="77777777" w:rsidTr="00495B3B">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772284E0" w:rsidR="004C355E" w:rsidRPr="00274FA7" w:rsidRDefault="008C3327" w:rsidP="004C355E">
            <w:pPr>
              <w:spacing w:before="0" w:after="0"/>
              <w:ind w:left="57" w:right="-450"/>
              <w:rPr>
                <w:rFonts w:ascii="Arial" w:hAnsi="Arial" w:cs="Arial"/>
                <w:szCs w:val="22"/>
              </w:rPr>
            </w:pPr>
            <w:r w:rsidRPr="00274FA7">
              <w:rPr>
                <w:rFonts w:ascii="Arial" w:hAnsi="Arial"/>
                <w:szCs w:val="22"/>
              </w:rPr>
              <w:t>Bushfire and Forest Services</w:t>
            </w:r>
          </w:p>
        </w:tc>
      </w:tr>
      <w:tr w:rsidR="004C7825" w:rsidRPr="00495B3B" w14:paraId="1EBFF7E6" w14:textId="77777777" w:rsidTr="00495B3B">
        <w:trPr>
          <w:trHeight w:val="399"/>
        </w:trPr>
        <w:tc>
          <w:tcPr>
            <w:tcW w:w="2580" w:type="dxa"/>
            <w:tcBorders>
              <w:top w:val="nil"/>
              <w:bottom w:val="nil"/>
              <w:right w:val="nil"/>
            </w:tcBorders>
            <w:vAlign w:val="center"/>
          </w:tcPr>
          <w:p w14:paraId="2AB5EF48"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201C89F8" w:rsidR="004C7825" w:rsidRPr="00274FA7" w:rsidRDefault="004C7825" w:rsidP="004C7825">
            <w:pPr>
              <w:spacing w:before="0" w:after="0"/>
              <w:ind w:left="57" w:right="-450"/>
              <w:rPr>
                <w:rFonts w:ascii="Arial" w:hAnsi="Arial" w:cs="Arial"/>
                <w:szCs w:val="22"/>
              </w:rPr>
            </w:pPr>
            <w:r w:rsidRPr="00DB34D7">
              <w:rPr>
                <w:rFonts w:ascii="Arial" w:hAnsi="Arial"/>
                <w:szCs w:val="22"/>
              </w:rPr>
              <w:t>Forest and Fire Operations</w:t>
            </w:r>
            <w:r w:rsidR="00227862">
              <w:rPr>
                <w:rFonts w:ascii="Arial" w:hAnsi="Arial"/>
                <w:szCs w:val="22"/>
              </w:rPr>
              <w:t xml:space="preserve">, </w:t>
            </w:r>
            <w:r w:rsidR="00491C2C">
              <w:rPr>
                <w:rFonts w:ascii="Arial" w:hAnsi="Arial"/>
                <w:szCs w:val="22"/>
              </w:rPr>
              <w:t xml:space="preserve">Loddon Mallee </w:t>
            </w:r>
          </w:p>
        </w:tc>
      </w:tr>
      <w:tr w:rsidR="004C7825" w:rsidRPr="00495B3B" w14:paraId="37A0D7CE" w14:textId="77777777" w:rsidTr="00495B3B">
        <w:trPr>
          <w:trHeight w:val="399"/>
        </w:trPr>
        <w:tc>
          <w:tcPr>
            <w:tcW w:w="2580" w:type="dxa"/>
            <w:tcBorders>
              <w:top w:val="nil"/>
              <w:bottom w:val="nil"/>
              <w:right w:val="nil"/>
            </w:tcBorders>
            <w:vAlign w:val="center"/>
          </w:tcPr>
          <w:p w14:paraId="4595FCF5"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B7CA3B3" w14:textId="7CAA6FDC" w:rsidR="004C7825" w:rsidRPr="00274FA7" w:rsidRDefault="00253CB1" w:rsidP="00E62B49">
            <w:pPr>
              <w:spacing w:before="0" w:after="0"/>
              <w:ind w:left="57" w:right="-450"/>
              <w:rPr>
                <w:rFonts w:ascii="Arial" w:hAnsi="Arial" w:cs="Arial"/>
                <w:szCs w:val="22"/>
              </w:rPr>
            </w:pPr>
            <w:r>
              <w:rPr>
                <w:rFonts w:ascii="Arial" w:hAnsi="Arial"/>
                <w:szCs w:val="22"/>
              </w:rPr>
              <w:t xml:space="preserve">Irymple </w:t>
            </w:r>
            <w:r w:rsidR="00491C2C">
              <w:rPr>
                <w:rFonts w:ascii="Arial" w:hAnsi="Arial"/>
                <w:szCs w:val="22"/>
              </w:rPr>
              <w:t xml:space="preserve"> </w:t>
            </w:r>
          </w:p>
        </w:tc>
      </w:tr>
      <w:tr w:rsidR="004C7825" w:rsidRPr="00495B3B" w14:paraId="4352AE4A" w14:textId="77777777" w:rsidTr="00495B3B">
        <w:trPr>
          <w:trHeight w:val="399"/>
        </w:trPr>
        <w:tc>
          <w:tcPr>
            <w:tcW w:w="2580" w:type="dxa"/>
            <w:tcBorders>
              <w:top w:val="nil"/>
              <w:bottom w:val="nil"/>
              <w:right w:val="nil"/>
            </w:tcBorders>
            <w:vAlign w:val="center"/>
          </w:tcPr>
          <w:p w14:paraId="3083C225"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5120779C" w:rsidR="004C7825" w:rsidRPr="00274FA7" w:rsidRDefault="004C7825" w:rsidP="004C7825">
            <w:pPr>
              <w:tabs>
                <w:tab w:val="left" w:pos="469"/>
                <w:tab w:val="left" w:pos="1189"/>
              </w:tabs>
              <w:spacing w:before="0" w:after="0"/>
              <w:ind w:left="57" w:right="-450"/>
              <w:rPr>
                <w:rFonts w:ascii="Arial" w:hAnsi="Arial" w:cs="Arial"/>
                <w:szCs w:val="22"/>
              </w:rPr>
            </w:pPr>
            <w:r w:rsidRPr="00274FA7">
              <w:rPr>
                <w:rFonts w:ascii="Arial" w:hAnsi="Arial" w:cs="Arial"/>
                <w:szCs w:val="22"/>
              </w:rPr>
              <w:t>Field Operations Supervisor</w:t>
            </w:r>
            <w:r w:rsidRPr="00274FA7">
              <w:rPr>
                <w:rFonts w:ascii="Arial" w:hAnsi="Arial" w:cs="Arial"/>
                <w:szCs w:val="22"/>
              </w:rPr>
              <w:tab/>
            </w:r>
          </w:p>
        </w:tc>
      </w:tr>
      <w:tr w:rsidR="004C7825" w:rsidRPr="00495B3B" w14:paraId="35F6D00F" w14:textId="77777777" w:rsidTr="00495B3B">
        <w:trPr>
          <w:trHeight w:val="399"/>
        </w:trPr>
        <w:tc>
          <w:tcPr>
            <w:tcW w:w="2580" w:type="dxa"/>
            <w:tcBorders>
              <w:top w:val="nil"/>
              <w:bottom w:val="nil"/>
              <w:right w:val="nil"/>
            </w:tcBorders>
            <w:vAlign w:val="center"/>
          </w:tcPr>
          <w:p w14:paraId="55F53688" w14:textId="77777777" w:rsidR="004C7825" w:rsidRPr="00495B3B" w:rsidRDefault="004C7825" w:rsidP="004C7825">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36BDFD4C" w:rsidR="004C7825" w:rsidRPr="00274FA7" w:rsidRDefault="00790D8A" w:rsidP="004C7825">
            <w:pPr>
              <w:tabs>
                <w:tab w:val="left" w:pos="469"/>
                <w:tab w:val="left" w:pos="1189"/>
              </w:tabs>
              <w:spacing w:before="0" w:after="0"/>
              <w:ind w:left="57" w:right="-450"/>
              <w:rPr>
                <w:rFonts w:ascii="Arial" w:hAnsi="Arial" w:cs="Arial"/>
                <w:szCs w:val="22"/>
              </w:rPr>
            </w:pPr>
            <w:r>
              <w:rPr>
                <w:rFonts w:ascii="Arial" w:hAnsi="Arial" w:cs="Arial"/>
                <w:szCs w:val="22"/>
              </w:rPr>
              <w:fldChar w:fldCharType="begin">
                <w:ffData>
                  <w:name w:val=""/>
                  <w:enabled/>
                  <w:calcOnExit w:val="0"/>
                  <w:checkBox>
                    <w:size w:val="26"/>
                    <w:default w:val="1"/>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sidR="004C7825" w:rsidRPr="00274FA7">
              <w:rPr>
                <w:rFonts w:ascii="Arial" w:hAnsi="Arial" w:cs="Arial"/>
                <w:szCs w:val="22"/>
              </w:rPr>
              <w:tab/>
              <w:t>Yes</w:t>
            </w:r>
            <w:r w:rsidR="004C7825" w:rsidRPr="00274FA7">
              <w:rPr>
                <w:rFonts w:ascii="Arial" w:hAnsi="Arial" w:cs="Arial"/>
                <w:szCs w:val="22"/>
              </w:rPr>
              <w:tab/>
            </w:r>
            <w:r w:rsidR="00E62B49">
              <w:rPr>
                <w:rFonts w:ascii="Arial" w:hAnsi="Arial" w:cs="Arial"/>
                <w:szCs w:val="22"/>
              </w:rPr>
              <w:fldChar w:fldCharType="begin">
                <w:ffData>
                  <w:name w:val=""/>
                  <w:enabled/>
                  <w:calcOnExit w:val="0"/>
                  <w:checkBox>
                    <w:size w:val="26"/>
                    <w:default w:val="0"/>
                  </w:checkBox>
                </w:ffData>
              </w:fldChar>
            </w:r>
            <w:r w:rsidR="00E62B49">
              <w:rPr>
                <w:rFonts w:ascii="Arial" w:hAnsi="Arial" w:cs="Arial"/>
                <w:szCs w:val="22"/>
              </w:rPr>
              <w:instrText xml:space="preserve"> FORMCHECKBOX </w:instrText>
            </w:r>
            <w:r w:rsidR="00E62B49">
              <w:rPr>
                <w:rFonts w:ascii="Arial" w:hAnsi="Arial" w:cs="Arial"/>
                <w:szCs w:val="22"/>
              </w:rPr>
            </w:r>
            <w:r w:rsidR="00E62B49">
              <w:rPr>
                <w:rFonts w:ascii="Arial" w:hAnsi="Arial" w:cs="Arial"/>
                <w:szCs w:val="22"/>
              </w:rPr>
              <w:fldChar w:fldCharType="separate"/>
            </w:r>
            <w:r w:rsidR="00E62B49">
              <w:rPr>
                <w:rFonts w:ascii="Arial" w:hAnsi="Arial" w:cs="Arial"/>
                <w:szCs w:val="22"/>
              </w:rPr>
              <w:fldChar w:fldCharType="end"/>
            </w:r>
            <w:r w:rsidR="004C7825" w:rsidRPr="00274FA7">
              <w:rPr>
                <w:rFonts w:ascii="Arial" w:hAnsi="Arial" w:cs="Arial"/>
                <w:szCs w:val="22"/>
              </w:rPr>
              <w:t xml:space="preserve">  No                If yes, how many?</w:t>
            </w:r>
            <w:r w:rsidR="00E813E2">
              <w:rPr>
                <w:rFonts w:ascii="Arial" w:hAnsi="Arial" w:cs="Arial"/>
                <w:szCs w:val="22"/>
              </w:rPr>
              <w:t xml:space="preserve"> 3</w:t>
            </w:r>
          </w:p>
        </w:tc>
      </w:tr>
      <w:tr w:rsidR="004C7825" w:rsidRPr="00495B3B" w14:paraId="70C7CF88" w14:textId="77777777" w:rsidTr="00495B3B">
        <w:trPr>
          <w:trHeight w:val="399"/>
        </w:trPr>
        <w:tc>
          <w:tcPr>
            <w:tcW w:w="2580" w:type="dxa"/>
            <w:tcBorders>
              <w:top w:val="nil"/>
              <w:bottom w:val="nil"/>
              <w:right w:val="nil"/>
            </w:tcBorders>
            <w:vAlign w:val="center"/>
          </w:tcPr>
          <w:p w14:paraId="58989FFF" w14:textId="77777777" w:rsidR="004C7825" w:rsidRPr="00495B3B" w:rsidRDefault="004C7825" w:rsidP="004C7825">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97358B" w:rsidR="004C7825" w:rsidRPr="00274FA7" w:rsidRDefault="00E62B49" w:rsidP="004C7825">
            <w:pPr>
              <w:spacing w:before="0" w:after="0"/>
              <w:ind w:left="57" w:right="-450"/>
              <w:rPr>
                <w:rFonts w:ascii="Arial" w:hAnsi="Arial" w:cs="Arial"/>
                <w:szCs w:val="22"/>
              </w:rPr>
            </w:pPr>
            <w:r>
              <w:rPr>
                <w:rFonts w:ascii="Arial" w:hAnsi="Arial" w:cs="Arial"/>
                <w:szCs w:val="22"/>
              </w:rPr>
              <w:t>Ashley Spencer</w:t>
            </w:r>
            <w:r w:rsidR="00253CB1">
              <w:rPr>
                <w:rFonts w:ascii="Arial" w:hAnsi="Arial" w:cs="Arial"/>
                <w:szCs w:val="22"/>
              </w:rPr>
              <w:t xml:space="preserve">, </w:t>
            </w:r>
            <w:r w:rsidR="00253CB1" w:rsidRPr="00227862">
              <w:rPr>
                <w:rFonts w:ascii="Arial" w:hAnsi="Arial" w:cs="Arial"/>
                <w:color w:val="000000"/>
              </w:rPr>
              <w:t>0408 593 586</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50E1877" w14:textId="77777777" w:rsidR="006B3CFD" w:rsidRPr="002C6E88" w:rsidRDefault="006B3CFD" w:rsidP="006B3CFD">
      <w:pPr>
        <w:pStyle w:val="DTPLIheadinggreen"/>
        <w:spacing w:before="120"/>
        <w:rPr>
          <w:rFonts w:ascii="Arial" w:hAnsi="Arial"/>
          <w:noProof/>
          <w:color w:val="232222" w:themeColor="text1"/>
          <w:sz w:val="20"/>
          <w:szCs w:val="22"/>
          <w:lang w:eastAsia="zh-CN"/>
        </w:rPr>
      </w:pPr>
      <w:r w:rsidRPr="002C6E88">
        <w:rPr>
          <w:rFonts w:ascii="Arial" w:hAnsi="Arial"/>
          <w:noProof/>
          <w:color w:val="232222" w:themeColor="text1"/>
          <w:sz w:val="20"/>
          <w:szCs w:val="22"/>
          <w:lang w:eastAsia="zh-CN"/>
        </w:rPr>
        <w:t xml:space="preserve">The Department of </w:t>
      </w:r>
      <w:r>
        <w:rPr>
          <w:rFonts w:ascii="Arial" w:hAnsi="Arial"/>
          <w:noProof/>
          <w:color w:val="232222" w:themeColor="text1"/>
          <w:sz w:val="20"/>
          <w:szCs w:val="22"/>
          <w:lang w:eastAsia="zh-CN"/>
        </w:rPr>
        <w:t>Energy, Environment and Climate Action (DEECA</w:t>
      </w:r>
      <w:r w:rsidRPr="002C6E88">
        <w:rPr>
          <w:rFonts w:ascii="Arial" w:hAnsi="Arial"/>
          <w:noProof/>
          <w:color w:val="232222" w:themeColor="text1"/>
          <w:sz w:val="20"/>
          <w:szCs w:val="22"/>
          <w:lang w:eastAsia="zh-CN"/>
        </w:rPr>
        <w:t>) employs Forest and Fire Operations Officers (FFOO) to deliver forest management activities in Victoria’s state forests and undertake fire management and firefighting activities in Victoria’s national parks, state forests and protected public land.</w:t>
      </w:r>
    </w:p>
    <w:p w14:paraId="011512B5" w14:textId="77777777" w:rsidR="005C205F" w:rsidRDefault="005C205F" w:rsidP="005C205F">
      <w:pPr>
        <w:tabs>
          <w:tab w:val="left" w:pos="10178"/>
        </w:tabs>
        <w:ind w:right="114"/>
        <w:rPr>
          <w:rFonts w:ascii="Arial" w:hAnsi="Arial"/>
          <w:noProof/>
          <w:szCs w:val="22"/>
          <w:lang w:eastAsia="zh-CN"/>
        </w:rPr>
      </w:pPr>
      <w:r w:rsidRPr="00271F86">
        <w:rPr>
          <w:rFonts w:ascii="Arial" w:hAnsi="Arial"/>
          <w:noProof/>
          <w:szCs w:val="22"/>
          <w:lang w:eastAsia="zh-CN"/>
        </w:rPr>
        <w:t xml:space="preserve">FFOO </w:t>
      </w:r>
      <w:r>
        <w:rPr>
          <w:rFonts w:ascii="Arial" w:hAnsi="Arial"/>
          <w:noProof/>
          <w:szCs w:val="22"/>
          <w:lang w:eastAsia="zh-CN"/>
        </w:rPr>
        <w:t>-</w:t>
      </w:r>
      <w:r w:rsidRPr="00271F86">
        <w:rPr>
          <w:rFonts w:ascii="Arial" w:hAnsi="Arial"/>
          <w:noProof/>
          <w:szCs w:val="22"/>
          <w:lang w:eastAsia="zh-CN"/>
        </w:rPr>
        <w:t xml:space="preserve"> Field Team Leaders operate within workcentres and implement a wide range of operational tasks and fire prevention activities. The FFOO </w:t>
      </w:r>
      <w:r>
        <w:rPr>
          <w:rFonts w:ascii="Arial" w:hAnsi="Arial"/>
          <w:noProof/>
          <w:szCs w:val="22"/>
          <w:lang w:eastAsia="zh-CN"/>
        </w:rPr>
        <w:t>-</w:t>
      </w:r>
      <w:r w:rsidRPr="00271F86">
        <w:rPr>
          <w:rFonts w:ascii="Arial" w:hAnsi="Arial"/>
          <w:noProof/>
          <w:szCs w:val="22"/>
          <w:lang w:eastAsia="zh-CN"/>
        </w:rPr>
        <w:t xml:space="preserve"> Field Team Leader manages work groups, and are involved in planning, directing and coordinating a broad range of activities in order to ensure ongoing effectiveness and output of the workcentre.</w:t>
      </w:r>
      <w:r>
        <w:rPr>
          <w:rFonts w:ascii="Arial" w:hAnsi="Arial"/>
          <w:noProof/>
          <w:szCs w:val="22"/>
          <w:lang w:eastAsia="zh-CN"/>
        </w:rPr>
        <w:t xml:space="preserve"> </w:t>
      </w:r>
    </w:p>
    <w:p w14:paraId="064AD91C" w14:textId="77777777" w:rsidR="00171505" w:rsidRDefault="00171505" w:rsidP="00171505">
      <w:pPr>
        <w:tabs>
          <w:tab w:val="left" w:pos="10178"/>
        </w:tabs>
        <w:ind w:right="114"/>
        <w:rPr>
          <w:rFonts w:ascii="Arial" w:hAnsi="Arial"/>
          <w:color w:val="111111" w:themeColor="text1" w:themeShade="80"/>
          <w:szCs w:val="22"/>
        </w:rPr>
      </w:pPr>
      <w:r w:rsidRPr="00194FFA">
        <w:rPr>
          <w:rFonts w:ascii="Arial" w:hAnsi="Arial"/>
          <w:color w:val="111111" w:themeColor="text1" w:themeShade="80"/>
          <w:szCs w:val="22"/>
        </w:rPr>
        <w:t xml:space="preserve">Most of the work is based outdoors </w:t>
      </w:r>
      <w:proofErr w:type="gramStart"/>
      <w:r w:rsidRPr="00194FFA">
        <w:rPr>
          <w:rFonts w:ascii="Arial" w:hAnsi="Arial"/>
          <w:color w:val="111111" w:themeColor="text1" w:themeShade="80"/>
          <w:szCs w:val="22"/>
        </w:rPr>
        <w:t>and also</w:t>
      </w:r>
      <w:proofErr w:type="gramEnd"/>
      <w:r w:rsidRPr="00194FFA">
        <w:rPr>
          <w:rFonts w:ascii="Arial" w:hAnsi="Arial"/>
          <w:color w:val="111111" w:themeColor="text1" w:themeShade="80"/>
          <w:szCs w:val="22"/>
        </w:rPr>
        <w:t xml:space="preserve"> includes road and culvert maintenance, tree felling and clearing, brush cutting, raking, slashing, fuel monitoring and evaluation. Operating equipment required for the construction and maintenance of roads, fire trails and firebreaks such as chainsaws, whipper snippers, pumps etc. is also part of the role. Work is often carried out in remote bush locations. </w:t>
      </w:r>
    </w:p>
    <w:p w14:paraId="0A2D011D" w14:textId="77777777" w:rsidR="004F21B9" w:rsidRDefault="004F21B9" w:rsidP="004F21B9">
      <w:pPr>
        <w:tabs>
          <w:tab w:val="left" w:pos="10178"/>
        </w:tabs>
        <w:ind w:right="114"/>
        <w:rPr>
          <w:rFonts w:ascii="Arial" w:hAnsi="Arial"/>
          <w:noProof/>
          <w:szCs w:val="22"/>
          <w:lang w:eastAsia="zh-CN"/>
        </w:rPr>
      </w:pPr>
      <w:r w:rsidRPr="00271F86">
        <w:rPr>
          <w:rFonts w:ascii="Arial" w:hAnsi="Arial"/>
          <w:noProof/>
          <w:szCs w:val="22"/>
          <w:lang w:eastAsia="zh-CN"/>
        </w:rPr>
        <w:t>This position has a strong focus on emergency response and may involve being deployed across the state for periods up to 7 days, for both emergency response and planned burning activities. These activities require a high level of fitness, as the work environment can be steep and remote from vehicles.</w:t>
      </w:r>
    </w:p>
    <w:p w14:paraId="1B3F576A" w14:textId="0F89697E"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46F5F89E" w14:textId="77777777" w:rsidR="00227862" w:rsidRDefault="00227862" w:rsidP="00227862">
      <w:pPr>
        <w:keepNext/>
        <w:spacing w:line="240" w:lineRule="auto"/>
        <w:rPr>
          <w:rFonts w:ascii="Arial" w:hAnsi="Arial" w:cs="Arial"/>
          <w:b/>
          <w:bCs/>
          <w:noProof/>
          <w:color w:val="000000"/>
          <w:lang w:eastAsia="zh-CN"/>
        </w:rPr>
      </w:pPr>
      <w:r w:rsidRPr="584594B6">
        <w:rPr>
          <w:rFonts w:ascii="Arial" w:hAnsi="Arial" w:cs="Arial"/>
          <w:b/>
          <w:bCs/>
          <w:noProof/>
          <w:color w:val="000000"/>
          <w:lang w:eastAsia="zh-CN"/>
        </w:rPr>
        <w:t>Group</w:t>
      </w:r>
    </w:p>
    <w:p w14:paraId="654F9246"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Bushfire and Forest Services (BFS) is the public land manager for 3.2 million hectares of State forests, including delivery and maintenance of recreation assets, tourism services and forest health activities, and leads DEECA’s</w:t>
      </w:r>
      <w:r>
        <w:rPr>
          <w:rFonts w:ascii="Arial" w:hAnsi="Arial" w:cs="Arial"/>
          <w:noProof/>
          <w:color w:val="000000"/>
          <w:lang w:eastAsia="zh-CN"/>
        </w:rPr>
        <w:t xml:space="preserve"> </w:t>
      </w:r>
      <w:r w:rsidRPr="00C23F44">
        <w:rPr>
          <w:rFonts w:ascii="Arial" w:hAnsi="Arial" w:cs="Arial"/>
          <w:noProof/>
          <w:color w:val="000000"/>
          <w:lang w:eastAsia="zh-CN"/>
        </w:rPr>
        <w:lastRenderedPageBreak/>
        <w:t>works across the state in preparing for and responding to fire and other emergencies, to reduce impacts on people, property and the environment.</w:t>
      </w:r>
    </w:p>
    <w:p w14:paraId="38AB6F35"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23D60DB0"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BFS plays a key role in working alongside emergency services under the Victorian Government’s ‘all communities, all emergencies’ operating framework, including meeting DEECA’s responsibilities before, during and after an emergency event.</w:t>
      </w:r>
    </w:p>
    <w:p w14:paraId="65D7CCB6" w14:textId="77777777" w:rsidR="00227862" w:rsidRPr="00C23F44" w:rsidRDefault="00227862" w:rsidP="00227862">
      <w:pPr>
        <w:keepNext/>
        <w:spacing w:line="240" w:lineRule="auto"/>
        <w:rPr>
          <w:rFonts w:ascii="Arial" w:hAnsi="Arial" w:cs="Arial"/>
          <w:noProof/>
          <w:color w:val="000000"/>
          <w:lang w:eastAsia="zh-CN"/>
        </w:rPr>
      </w:pPr>
      <w:r w:rsidRPr="00C23F44">
        <w:rPr>
          <w:rFonts w:ascii="Arial" w:hAnsi="Arial" w:cs="Arial"/>
          <w:noProof/>
          <w:color w:val="000000"/>
          <w:lang w:eastAsia="zh-CN"/>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22D54FAA" w14:textId="77777777" w:rsidR="00227862" w:rsidRPr="00C23F44" w:rsidRDefault="00227862" w:rsidP="00227862">
      <w:pPr>
        <w:pStyle w:val="BodyText2"/>
        <w:spacing w:before="0" w:after="0" w:line="240" w:lineRule="auto"/>
      </w:pPr>
      <w:r w:rsidRPr="00C23F44">
        <w:t xml:space="preserve">BFS operates under two public brands – Forest Fire Management Victoria for its land and fire </w:t>
      </w:r>
      <w:r>
        <w:t xml:space="preserve">management </w:t>
      </w:r>
      <w:r w:rsidRPr="00C23F44">
        <w:t>activities and the Conservation Regulator for its regulatory activities.</w:t>
      </w:r>
    </w:p>
    <w:p w14:paraId="6C5DF5A9" w14:textId="77777777" w:rsidR="00227862" w:rsidRPr="001B0D83" w:rsidRDefault="00227862" w:rsidP="00227862">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t xml:space="preserve">Division </w:t>
      </w:r>
    </w:p>
    <w:p w14:paraId="6BA64A7B" w14:textId="77777777" w:rsidR="00227862" w:rsidRPr="00124E0E" w:rsidRDefault="00227862" w:rsidP="00227862">
      <w:pPr>
        <w:keepNext/>
        <w:spacing w:line="240" w:lineRule="auto"/>
        <w:rPr>
          <w:rFonts w:ascii="Arial" w:hAnsi="Arial" w:cs="Arial"/>
        </w:rPr>
      </w:pPr>
      <w:r w:rsidRPr="00124E0E">
        <w:rPr>
          <w:rFonts w:ascii="Arial" w:hAnsi="Arial" w:cs="Arial"/>
        </w:rPr>
        <w:t xml:space="preserve">The Forest &amp; Fire Operations Division (FFOD) delivers integrated forest and fire management activities across state forests.  As land manager of state forests, FFOD delivers forest health programs, promotes and manages recreation and tourism sites, and maintains </w:t>
      </w:r>
      <w:proofErr w:type="gramStart"/>
      <w:r w:rsidRPr="00124E0E">
        <w:rPr>
          <w:rFonts w:ascii="Arial" w:hAnsi="Arial" w:cs="Arial"/>
        </w:rPr>
        <w:t>the majority of</w:t>
      </w:r>
      <w:proofErr w:type="gramEnd"/>
      <w:r w:rsidRPr="00124E0E">
        <w:rPr>
          <w:rFonts w:ascii="Arial" w:hAnsi="Arial" w:cs="Arial"/>
        </w:rPr>
        <w:t xml:space="preserve"> the public land road network.</w:t>
      </w:r>
    </w:p>
    <w:p w14:paraId="658434B6" w14:textId="77777777" w:rsidR="00227862" w:rsidRPr="00C23F44" w:rsidRDefault="00227862" w:rsidP="00227862">
      <w:pPr>
        <w:keepNext/>
        <w:spacing w:line="240" w:lineRule="auto"/>
        <w:rPr>
          <w:rFonts w:ascii="Arial" w:hAnsi="Arial" w:cs="Arial"/>
        </w:rPr>
      </w:pPr>
      <w:r w:rsidRPr="00C23F44">
        <w:rPr>
          <w:rFonts w:ascii="Arial" w:hAnsi="Arial" w:cs="Arial"/>
        </w:rPr>
        <w:t>Under the Forest Fire Management Victoria (FFMVic) banner, FFOD works with Parks Victoria and Melbourne Water to undertake bushfire management activities across all public land in Victoria, including fuel management and other prevention activities, as well as bushfire response. </w:t>
      </w:r>
    </w:p>
    <w:p w14:paraId="1BE716D7" w14:textId="77777777" w:rsidR="00227862" w:rsidRPr="00C23F44" w:rsidRDefault="00227862" w:rsidP="00227862">
      <w:pPr>
        <w:keepNext/>
        <w:spacing w:line="240" w:lineRule="auto"/>
        <w:rPr>
          <w:rFonts w:ascii="Arial" w:hAnsi="Arial" w:cs="Arial"/>
        </w:rPr>
      </w:pPr>
      <w:r w:rsidRPr="00C23F44">
        <w:rPr>
          <w:rFonts w:ascii="Arial" w:hAnsi="Arial" w:cs="Arial"/>
        </w:rPr>
        <w:t>FFOD, on behalf of DEECA, are the control agency for bushfire on public land. FFOD also provides capability to acquit DEECA’s responsibility as a control and support agency for a range of Class 1 and Class 2 emergencies.</w:t>
      </w:r>
    </w:p>
    <w:p w14:paraId="0B63FF17" w14:textId="77777777" w:rsidR="00227862" w:rsidRDefault="00227862" w:rsidP="00227862">
      <w:pPr>
        <w:keepNext/>
        <w:spacing w:line="240" w:lineRule="auto"/>
        <w:rPr>
          <w:rFonts w:ascii="Arial" w:hAnsi="Arial" w:cs="Arial"/>
          <w:b/>
          <w:bCs/>
          <w:i/>
          <w:iCs/>
        </w:rPr>
      </w:pPr>
      <w:r w:rsidRPr="393E63DF">
        <w:rPr>
          <w:rFonts w:ascii="Arial" w:hAnsi="Arial" w:cs="Arial"/>
          <w:b/>
          <w:bCs/>
        </w:rPr>
        <w:t xml:space="preserve">Branch </w:t>
      </w:r>
    </w:p>
    <w:p w14:paraId="163DC5B0"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The Loddon Mallee FFOD Branch is led by the Deputy Chief Fire Officer/Director, Forest and Fire Operations and comprises:</w:t>
      </w:r>
    </w:p>
    <w:p w14:paraId="5AD5AA7B"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Forest and Fire Planning Team</w:t>
      </w:r>
    </w:p>
    <w:p w14:paraId="51FA1DB4"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Bushfire and Emergency Management Team</w:t>
      </w:r>
    </w:p>
    <w:p w14:paraId="03526740"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Regional Operational Programs Team</w:t>
      </w:r>
    </w:p>
    <w:p w14:paraId="0B4FA219" w14:textId="77777777" w:rsidR="00227862" w:rsidRPr="00C23F44" w:rsidRDefault="00227862" w:rsidP="00227862">
      <w:pPr>
        <w:keepNext/>
        <w:numPr>
          <w:ilvl w:val="0"/>
          <w:numId w:val="44"/>
        </w:numPr>
        <w:spacing w:line="240" w:lineRule="auto"/>
        <w:rPr>
          <w:rFonts w:ascii="Arial" w:eastAsia="Arial" w:hAnsi="Arial" w:cs="Arial"/>
          <w:color w:val="000000"/>
        </w:rPr>
      </w:pPr>
      <w:r w:rsidRPr="00C23F44">
        <w:rPr>
          <w:rFonts w:ascii="Arial" w:eastAsia="Arial" w:hAnsi="Arial" w:cs="Arial"/>
          <w:color w:val="000000"/>
        </w:rPr>
        <w:t>Districts</w:t>
      </w:r>
    </w:p>
    <w:p w14:paraId="090A5422"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Loddon Mallee FFOD actively engage and build partnerships with local communities, stakeholders and government in the place-based design and delivery of forest, fire and emergency management operations.</w:t>
      </w:r>
    </w:p>
    <w:p w14:paraId="6C4A458D" w14:textId="77777777" w:rsidR="00227862" w:rsidRPr="00C23F44" w:rsidRDefault="00227862" w:rsidP="00227862">
      <w:pPr>
        <w:keepNext/>
        <w:spacing w:line="240" w:lineRule="auto"/>
        <w:rPr>
          <w:rFonts w:ascii="Arial" w:eastAsia="Arial" w:hAnsi="Arial" w:cs="Arial"/>
          <w:color w:val="000000"/>
        </w:rPr>
      </w:pPr>
      <w:r w:rsidRPr="00C23F44">
        <w:rPr>
          <w:rFonts w:ascii="Arial" w:eastAsia="Arial" w:hAnsi="Arial" w:cs="Arial"/>
          <w:color w:val="000000"/>
        </w:rPr>
        <w:t xml:space="preserve">This includes implementing the requirements of the CFO in relation to forest and fire management operations, including fuel management. The Deputy Chief Fire Officer/Director, Forest and Fire Operations also </w:t>
      </w:r>
      <w:proofErr w:type="gramStart"/>
      <w:r w:rsidRPr="00C23F44">
        <w:rPr>
          <w:rFonts w:ascii="Arial" w:eastAsia="Arial" w:hAnsi="Arial" w:cs="Arial"/>
          <w:color w:val="000000"/>
        </w:rPr>
        <w:t>carries</w:t>
      </w:r>
      <w:proofErr w:type="gramEnd"/>
      <w:r w:rsidRPr="00C23F44">
        <w:rPr>
          <w:rFonts w:ascii="Arial" w:eastAsia="Arial" w:hAnsi="Arial" w:cs="Arial"/>
          <w:color w:val="000000"/>
        </w:rPr>
        <w:t xml:space="preserve"> out the agreed responsibilities of the CFO/Executive Director, Forest and Fire Operations in the region.</w:t>
      </w:r>
    </w:p>
    <w:p w14:paraId="785B1F6B" w14:textId="77777777" w:rsidR="00227862" w:rsidRDefault="00227862" w:rsidP="00227862">
      <w:pPr>
        <w:keepNext/>
        <w:spacing w:line="240" w:lineRule="auto"/>
        <w:rPr>
          <w:rFonts w:ascii="Arial" w:eastAsia="Arial" w:hAnsi="Arial" w:cs="Arial"/>
          <w:color w:val="000000"/>
        </w:rPr>
      </w:pPr>
      <w:r w:rsidRPr="3E1A0FD5">
        <w:rPr>
          <w:rFonts w:ascii="Arial" w:eastAsia="Arial" w:hAnsi="Arial" w:cs="Arial"/>
          <w:color w:val="000000"/>
        </w:rPr>
        <w:t xml:space="preserve">This District Operations team is responsible for the delivery of on ground forest and fire management works. The team utilises a range of technical skills, specialised plant and equipment to ensure safe and efficient delivery of works. The District Operations team works closely with the District Tactical Planning team to provide field expertise and place-based knowledge to ensure plans can be effectively operationalised. This team plays a key role in representing DEECA and FFMVic in the community, as well as providing significant expertise to the development of technical and emergency management capability. </w:t>
      </w:r>
    </w:p>
    <w:p w14:paraId="5AD14614" w14:textId="77777777" w:rsidR="00227862" w:rsidRDefault="00227862" w:rsidP="00227862">
      <w:pPr>
        <w:keepNext/>
        <w:spacing w:line="240" w:lineRule="auto"/>
        <w:rPr>
          <w:rFonts w:ascii="Arial" w:eastAsia="Arial" w:hAnsi="Arial" w:cs="Arial"/>
          <w:color w:val="000000"/>
        </w:rPr>
      </w:pPr>
      <w:r w:rsidRPr="3E1A0FD5">
        <w:rPr>
          <w:rFonts w:ascii="Arial" w:eastAsia="Arial" w:hAnsi="Arial" w:cs="Arial"/>
          <w:color w:val="000000"/>
        </w:rPr>
        <w:t>The District Operations Team also plays the primary role in rapid first attack to bushfires across the public land estate and, as part of the regional readiness and response arrangements, contributes key capability to respond to bushfires and other emergencies.</w:t>
      </w:r>
    </w:p>
    <w:p w14:paraId="297A50FF" w14:textId="77777777" w:rsidR="00227862" w:rsidRDefault="00227862" w:rsidP="00227862">
      <w:pPr>
        <w:spacing w:before="160"/>
        <w:rPr>
          <w:rFonts w:ascii="Arial" w:eastAsia="Arial" w:hAnsi="Arial" w:cs="Arial"/>
          <w:color w:val="000000"/>
        </w:rPr>
      </w:pPr>
      <w:r w:rsidRPr="2D32FA9C">
        <w:rPr>
          <w:rFonts w:ascii="Arial" w:eastAsia="Arial" w:hAnsi="Arial" w:cs="Arial"/>
          <w:color w:val="111111"/>
        </w:rPr>
        <w:t>Bushfire &amp;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r>
        <w:br/>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Accountabilities</w:t>
      </w:r>
    </w:p>
    <w:p w14:paraId="2D583437" w14:textId="77777777" w:rsidR="00F90EA3" w:rsidRDefault="00F90EA3" w:rsidP="00F90EA3">
      <w:pPr>
        <w:pStyle w:val="BodyText"/>
        <w:tabs>
          <w:tab w:val="left" w:pos="10178"/>
        </w:tabs>
      </w:pPr>
      <w:bookmarkStart w:id="2" w:name="_Hlk102550785"/>
      <w:r w:rsidRPr="55D89121">
        <w:rPr>
          <w:rFonts w:ascii="Arial" w:eastAsia="Arial" w:hAnsi="Arial" w:cs="Arial"/>
        </w:rPr>
        <w:t xml:space="preserve">These outline the responsibilities and outcomes that may be required of the role depending on the </w:t>
      </w:r>
      <w:proofErr w:type="spellStart"/>
      <w:r w:rsidRPr="55D89121">
        <w:rPr>
          <w:rFonts w:ascii="Arial" w:eastAsia="Arial" w:hAnsi="Arial" w:cs="Arial"/>
        </w:rPr>
        <w:t>workcentre</w:t>
      </w:r>
      <w:proofErr w:type="spellEnd"/>
      <w:r w:rsidRPr="55D89121">
        <w:rPr>
          <w:rFonts w:ascii="Arial" w:eastAsia="Arial" w:hAnsi="Arial" w:cs="Arial"/>
        </w:rPr>
        <w:t xml:space="preserve"> requirements. The relevant accountabilities will form the basis of an individual’s performance plan.</w:t>
      </w:r>
    </w:p>
    <w:p w14:paraId="2BD7F1B5"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eastAsia="Arial" w:cstheme="minorHAnsi"/>
          <w:b/>
          <w:u w:val="single"/>
        </w:rPr>
        <w:t>People/Operations Management</w:t>
      </w:r>
    </w:p>
    <w:p w14:paraId="67EE5C64" w14:textId="77777777" w:rsidR="005234A3" w:rsidRPr="002F23EB" w:rsidRDefault="005234A3" w:rsidP="005234A3">
      <w:pPr>
        <w:pStyle w:val="BodyText"/>
        <w:spacing w:after="0"/>
        <w:rPr>
          <w:rFonts w:cstheme="minorBidi"/>
        </w:rPr>
      </w:pPr>
      <w:r w:rsidRPr="002F23EB">
        <w:rPr>
          <w:rFonts w:cstheme="minorBidi"/>
        </w:rPr>
        <w:t>Actively promote team delivery and assist supervisors in planning and organising,</w:t>
      </w:r>
      <w:r w:rsidRPr="002F23EB">
        <w:rPr>
          <w:rFonts w:cstheme="minorBidi"/>
          <w:sz w:val="22"/>
          <w:szCs w:val="22"/>
        </w:rPr>
        <w:t xml:space="preserve"> </w:t>
      </w:r>
      <w:r w:rsidRPr="002F23EB">
        <w:rPr>
          <w:rFonts w:cstheme="minorBidi"/>
        </w:rPr>
        <w:t>with works scheduling, and decision making, such as:</w:t>
      </w:r>
    </w:p>
    <w:p w14:paraId="3E5B546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Determining materials or supplies requirements for specific project or work program needs, purchase in-line with budget and purchasing policy and procedures.  </w:t>
      </w:r>
    </w:p>
    <w:p w14:paraId="50C0BDDE" w14:textId="77777777" w:rsidR="005234A3" w:rsidRPr="002F23EB" w:rsidRDefault="005234A3" w:rsidP="005234A3">
      <w:pPr>
        <w:pStyle w:val="ListParagraph"/>
        <w:numPr>
          <w:ilvl w:val="0"/>
          <w:numId w:val="41"/>
        </w:numPr>
        <w:spacing w:before="0" w:line="276" w:lineRule="atLeast"/>
        <w:ind w:left="714" w:hanging="357"/>
        <w:rPr>
          <w:rFonts w:cstheme="minorHAnsi"/>
        </w:rPr>
      </w:pPr>
      <w:r w:rsidRPr="002F23EB">
        <w:rPr>
          <w:rFonts w:ascii="Arial" w:eastAsia="Arial" w:hAnsi="Arial"/>
        </w:rPr>
        <w:t xml:space="preserve">Assisting the </w:t>
      </w:r>
      <w:proofErr w:type="spellStart"/>
      <w:r w:rsidRPr="002F23EB">
        <w:rPr>
          <w:rFonts w:ascii="Arial" w:eastAsia="Arial" w:hAnsi="Arial"/>
        </w:rPr>
        <w:t>Workcentre</w:t>
      </w:r>
      <w:proofErr w:type="spellEnd"/>
      <w:r w:rsidRPr="002F23EB">
        <w:rPr>
          <w:rFonts w:ascii="Arial" w:eastAsia="Arial" w:hAnsi="Arial"/>
        </w:rPr>
        <w:t xml:space="preserve"> Operations Coordinator / Field Operations Supervisor by directing and coordinating workforce allocated to deliver activities and projects. This may include roading, tree felling</w:t>
      </w:r>
      <w:r w:rsidRPr="002F23EB">
        <w:rPr>
          <w:rFonts w:cstheme="minorHAnsi"/>
        </w:rPr>
        <w:t xml:space="preserve"> and clearing, recreation management and fire and emergency management activities (including planned burning).</w:t>
      </w:r>
    </w:p>
    <w:p w14:paraId="0D40C312" w14:textId="77777777" w:rsidR="005234A3" w:rsidRPr="002F23EB" w:rsidRDefault="005234A3" w:rsidP="005234A3">
      <w:pPr>
        <w:pStyle w:val="BodyText"/>
        <w:spacing w:after="0"/>
        <w:rPr>
          <w:rFonts w:cstheme="minorBidi"/>
        </w:rPr>
      </w:pPr>
      <w:r w:rsidRPr="002F23EB">
        <w:rPr>
          <w:rFonts w:cstheme="minorBidi"/>
        </w:rPr>
        <w:t xml:space="preserve">Complete administrative tasks associated with field operations work, specifically: </w:t>
      </w:r>
    </w:p>
    <w:p w14:paraId="08883FB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Basic administrative tasks such as onsite contract management, record keeping, report writing, data collection and computer usage.</w:t>
      </w:r>
    </w:p>
    <w:p w14:paraId="6E010F77" w14:textId="77777777" w:rsidR="005234A3" w:rsidRPr="002F23EB" w:rsidRDefault="005234A3" w:rsidP="005234A3">
      <w:pPr>
        <w:pStyle w:val="ListParagraph"/>
        <w:numPr>
          <w:ilvl w:val="0"/>
          <w:numId w:val="41"/>
        </w:numPr>
        <w:spacing w:before="0" w:line="276" w:lineRule="atLeast"/>
        <w:ind w:left="714" w:hanging="357"/>
        <w:rPr>
          <w:rFonts w:ascii="Arial" w:eastAsia="Arial" w:hAnsi="Arial"/>
        </w:rPr>
      </w:pPr>
      <w:r w:rsidRPr="002F23EB">
        <w:rPr>
          <w:rFonts w:ascii="Arial" w:eastAsia="Arial" w:hAnsi="Arial"/>
        </w:rPr>
        <w:t>Completing field assessments, such as fuel accumulation surveys</w:t>
      </w:r>
      <w:r w:rsidRPr="002F23EB" w:rsidDel="003C0FB4">
        <w:rPr>
          <w:rFonts w:ascii="Arial" w:eastAsia="Arial" w:hAnsi="Arial"/>
        </w:rPr>
        <w:t xml:space="preserve"> </w:t>
      </w:r>
    </w:p>
    <w:p w14:paraId="39BB4D14" w14:textId="77777777" w:rsidR="005234A3" w:rsidRPr="002F23EB" w:rsidRDefault="005234A3" w:rsidP="005234A3">
      <w:pPr>
        <w:pStyle w:val="BodyText"/>
        <w:rPr>
          <w:rFonts w:cstheme="minorBidi"/>
        </w:rPr>
      </w:pPr>
      <w:r w:rsidRPr="002F23EB">
        <w:rPr>
          <w:rFonts w:cstheme="minorBidi"/>
        </w:rPr>
        <w:t>Lead and contribute as part of a team, communicate and undertake tasks with others, specifically:</w:t>
      </w:r>
    </w:p>
    <w:p w14:paraId="6188D40D" w14:textId="77777777" w:rsidR="005234A3" w:rsidRPr="002F23EB" w:rsidRDefault="005234A3" w:rsidP="005234A3">
      <w:pPr>
        <w:pStyle w:val="ListParagraph"/>
        <w:numPr>
          <w:ilvl w:val="0"/>
          <w:numId w:val="41"/>
        </w:numPr>
        <w:spacing w:before="0" w:after="0"/>
        <w:ind w:right="114"/>
        <w:rPr>
          <w:rFonts w:eastAsiaTheme="minorEastAsia" w:cstheme="minorBidi"/>
        </w:rPr>
      </w:pPr>
      <w:r w:rsidRPr="002F23EB">
        <w:rPr>
          <w:rFonts w:eastAsiaTheme="minorEastAsia" w:cstheme="minorBidi"/>
        </w:rPr>
        <w:t>Contribute to making the workplace safe, respectful and inclusive</w:t>
      </w:r>
    </w:p>
    <w:p w14:paraId="593BE41E" w14:textId="77777777" w:rsidR="005234A3" w:rsidRPr="002F23EB" w:rsidRDefault="005234A3" w:rsidP="005234A3">
      <w:pPr>
        <w:pStyle w:val="ListParagraph"/>
        <w:numPr>
          <w:ilvl w:val="0"/>
          <w:numId w:val="41"/>
        </w:numPr>
        <w:spacing w:before="0" w:after="0"/>
        <w:ind w:right="114"/>
        <w:rPr>
          <w:rFonts w:ascii="Arial" w:eastAsiaTheme="minorEastAsia" w:hAnsi="Arial"/>
        </w:rPr>
      </w:pPr>
      <w:r w:rsidRPr="002F23EB">
        <w:rPr>
          <w:rFonts w:ascii="Arial" w:hAnsi="Arial"/>
        </w:rPr>
        <w:t>Interacting respectfully and appropriately with team members, supervisors, other agency staff, contractors, and community members</w:t>
      </w:r>
    </w:p>
    <w:p w14:paraId="69AB343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Providing field supervision to teams of staff in forest environments</w:t>
      </w:r>
    </w:p>
    <w:p w14:paraId="67FF9366"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Assist</w:t>
      </w:r>
      <w:r w:rsidRPr="002F23EB" w:rsidDel="003C0FB4">
        <w:rPr>
          <w:rFonts w:ascii="Arial" w:eastAsia="Arial" w:hAnsi="Arial"/>
        </w:rPr>
        <w:t>ing</w:t>
      </w:r>
      <w:r w:rsidRPr="002F23EB">
        <w:rPr>
          <w:rFonts w:ascii="Arial" w:eastAsia="Arial" w:hAnsi="Arial"/>
        </w:rPr>
        <w:t xml:space="preserve"> with the development and assessment of field staff performance plans</w:t>
      </w:r>
    </w:p>
    <w:p w14:paraId="52C69355"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Encouraging other staff to develop positive team focused approach</w:t>
      </w:r>
    </w:p>
    <w:p w14:paraId="270F179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Assisting with </w:t>
      </w:r>
      <w:proofErr w:type="spellStart"/>
      <w:r w:rsidRPr="002F23EB">
        <w:rPr>
          <w:rFonts w:ascii="Arial" w:eastAsia="Arial" w:hAnsi="Arial"/>
        </w:rPr>
        <w:t>Workcentre</w:t>
      </w:r>
      <w:proofErr w:type="spellEnd"/>
      <w:r w:rsidRPr="002F23EB">
        <w:rPr>
          <w:rFonts w:ascii="Arial" w:eastAsia="Arial" w:hAnsi="Arial"/>
        </w:rPr>
        <w:t xml:space="preserve"> program delivery across a range of functions</w:t>
      </w:r>
    </w:p>
    <w:p w14:paraId="090800E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Understanding and applying procedures for effectively dealing with people exhibiting challenging behaviours</w:t>
      </w:r>
    </w:p>
    <w:p w14:paraId="13174EA0"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Leading supervision of plant and equipment operation, including contract plant operators </w:t>
      </w:r>
    </w:p>
    <w:p w14:paraId="0030062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Monitoring, arranging and, where appropriate, delivering competency-based training of FFOOs, PFFs and other staff where relevant</w:t>
      </w:r>
    </w:p>
    <w:p w14:paraId="4D68B838"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Supporting assessment and accreditation of employees</w:t>
      </w:r>
    </w:p>
    <w:p w14:paraId="45702312"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Providing training, mentoring and feedback to other employees to develop technical skills </w:t>
      </w:r>
    </w:p>
    <w:p w14:paraId="79FE52E3"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Support</w:t>
      </w:r>
      <w:r w:rsidRPr="002F23EB" w:rsidDel="003C0FB4">
        <w:rPr>
          <w:rFonts w:ascii="Arial" w:eastAsia="Arial" w:hAnsi="Arial"/>
        </w:rPr>
        <w:t>ing</w:t>
      </w:r>
      <w:r w:rsidRPr="002F23EB">
        <w:rPr>
          <w:rFonts w:ascii="Arial" w:eastAsia="Arial" w:hAnsi="Arial"/>
        </w:rPr>
        <w:t xml:space="preserve"> and assist</w:t>
      </w:r>
      <w:r w:rsidRPr="002F23EB" w:rsidDel="003C0FB4">
        <w:rPr>
          <w:rFonts w:ascii="Arial" w:eastAsia="Arial" w:hAnsi="Arial"/>
        </w:rPr>
        <w:t>ing</w:t>
      </w:r>
      <w:r w:rsidRPr="002F23EB">
        <w:rPr>
          <w:rFonts w:ascii="Arial" w:eastAsia="Arial" w:hAnsi="Arial"/>
        </w:rPr>
        <w:t xml:space="preserve"> community engagement activities </w:t>
      </w:r>
    </w:p>
    <w:p w14:paraId="2CBEB724"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Responsible for adherence to and promotion of safe work practices within team</w:t>
      </w:r>
    </w:p>
    <w:p w14:paraId="2B84B07A"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Pr>
          <w:rFonts w:ascii="Arial" w:eastAsia="Arial" w:hAnsi="Arial"/>
        </w:rPr>
        <w:t>Engaging with forest users and other community members</w:t>
      </w:r>
    </w:p>
    <w:p w14:paraId="1C730E57" w14:textId="77777777" w:rsidR="005234A3" w:rsidRPr="002F23EB" w:rsidRDefault="005234A3" w:rsidP="005234A3">
      <w:pPr>
        <w:pStyle w:val="ListParagraph"/>
        <w:numPr>
          <w:ilvl w:val="0"/>
          <w:numId w:val="41"/>
        </w:numPr>
        <w:spacing w:before="0" w:after="0" w:line="276" w:lineRule="atLeast"/>
        <w:rPr>
          <w:rFonts w:ascii="Arial" w:eastAsia="Arial" w:hAnsi="Arial"/>
        </w:rPr>
      </w:pPr>
      <w:r w:rsidRPr="002F23EB" w:rsidDel="00831691">
        <w:rPr>
          <w:rFonts w:ascii="Arial" w:eastAsia="Arial" w:hAnsi="Arial"/>
        </w:rPr>
        <w:t>Responsible for safe work practices within team</w:t>
      </w:r>
    </w:p>
    <w:p w14:paraId="47566A99" w14:textId="77777777" w:rsidR="00F90EA3" w:rsidRPr="003E740D" w:rsidRDefault="00F90EA3" w:rsidP="00F90EA3">
      <w:pPr>
        <w:pStyle w:val="BodyText"/>
        <w:numPr>
          <w:ilvl w:val="0"/>
          <w:numId w:val="27"/>
        </w:numPr>
        <w:spacing w:before="60" w:line="280" w:lineRule="atLeast"/>
        <w:rPr>
          <w:rFonts w:eastAsiaTheme="minorEastAsia" w:cstheme="minorHAnsi"/>
          <w:b/>
          <w:bCs/>
          <w:u w:val="single"/>
        </w:rPr>
      </w:pPr>
      <w:r w:rsidRPr="003E740D">
        <w:rPr>
          <w:rFonts w:cstheme="minorHAnsi"/>
          <w:b/>
          <w:bCs/>
          <w:u w:val="single"/>
        </w:rPr>
        <w:t>Fire and Emergency Management</w:t>
      </w:r>
    </w:p>
    <w:p w14:paraId="2C29E756" w14:textId="77777777" w:rsidR="00AF7A9C" w:rsidRPr="002F23EB" w:rsidRDefault="00AF7A9C" w:rsidP="00AF7A9C">
      <w:pPr>
        <w:pStyle w:val="BodyText"/>
        <w:spacing w:after="0"/>
        <w:rPr>
          <w:rFonts w:cstheme="minorBidi"/>
        </w:rPr>
      </w:pPr>
      <w:r w:rsidRPr="002F23EB">
        <w:rPr>
          <w:rFonts w:cstheme="minorBidi"/>
        </w:rPr>
        <w:t xml:space="preserve">FFOO </w:t>
      </w:r>
      <w:r>
        <w:rPr>
          <w:rFonts w:cstheme="minorBidi"/>
        </w:rPr>
        <w:t xml:space="preserve">- Field </w:t>
      </w:r>
      <w:r w:rsidRPr="002F23EB">
        <w:rPr>
          <w:rFonts w:cstheme="minorBidi"/>
        </w:rPr>
        <w:t>Team Leaders are actively involved in activities associated with fire suppression and other emergency response and/or recovery operations. This may include</w:t>
      </w:r>
      <w:r w:rsidRPr="002F23EB">
        <w:rPr>
          <w:rFonts w:ascii="Arial" w:eastAsia="Arial" w:hAnsi="Arial" w:cs="Arial"/>
          <w:sz w:val="19"/>
          <w:szCs w:val="19"/>
        </w:rPr>
        <w:t xml:space="preserve"> participation in and/or supervision of</w:t>
      </w:r>
      <w:r w:rsidRPr="002F23EB">
        <w:rPr>
          <w:rFonts w:cstheme="minorBidi"/>
        </w:rPr>
        <w:t>:</w:t>
      </w:r>
    </w:p>
    <w:p w14:paraId="5E9C9AD1" w14:textId="4FD086B6"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Emergency response</w:t>
      </w:r>
      <w:r w:rsidR="00E94B80">
        <w:rPr>
          <w:rFonts w:ascii="Arial" w:eastAsia="Arial" w:hAnsi="Arial"/>
        </w:rPr>
        <w:t xml:space="preserve"> -</w:t>
      </w:r>
      <w:r w:rsidRPr="002F23EB">
        <w:rPr>
          <w:rFonts w:ascii="Arial" w:eastAsia="Arial" w:hAnsi="Arial"/>
        </w:rPr>
        <w:t xml:space="preserve"> bushfire suppression </w:t>
      </w:r>
      <w:r w:rsidR="00E94B80">
        <w:rPr>
          <w:rFonts w:ascii="Arial" w:eastAsia="Arial" w:hAnsi="Arial"/>
        </w:rPr>
        <w:t xml:space="preserve">and response to other types of </w:t>
      </w:r>
      <w:proofErr w:type="gramStart"/>
      <w:r w:rsidRPr="002F23EB">
        <w:rPr>
          <w:rFonts w:ascii="Arial" w:eastAsia="Arial" w:hAnsi="Arial"/>
        </w:rPr>
        <w:t>emergency</w:t>
      </w:r>
      <w:proofErr w:type="gramEnd"/>
    </w:p>
    <w:p w14:paraId="38EC3631"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Planned </w:t>
      </w:r>
      <w:proofErr w:type="gramStart"/>
      <w:r w:rsidRPr="002F23EB">
        <w:rPr>
          <w:rFonts w:ascii="Arial" w:eastAsia="Arial" w:hAnsi="Arial"/>
        </w:rPr>
        <w:t>burning</w:t>
      </w:r>
      <w:proofErr w:type="gramEnd"/>
      <w:r w:rsidRPr="002F23EB">
        <w:rPr>
          <w:rFonts w:ascii="Arial" w:eastAsia="Arial" w:hAnsi="Arial"/>
        </w:rPr>
        <w:t xml:space="preserve"> and fuel management activities using specialised skills</w:t>
      </w:r>
    </w:p>
    <w:p w14:paraId="58E7CFB7" w14:textId="77777777" w:rsidR="00AF7A9C" w:rsidRPr="002F23EB" w:rsidRDefault="00AF7A9C" w:rsidP="00AF7A9C">
      <w:pPr>
        <w:pStyle w:val="ListParagraph"/>
        <w:numPr>
          <w:ilvl w:val="0"/>
          <w:numId w:val="41"/>
        </w:numPr>
        <w:spacing w:before="0" w:after="0" w:line="276" w:lineRule="atLeast"/>
      </w:pPr>
      <w:r w:rsidRPr="002F23EB">
        <w:rPr>
          <w:rFonts w:ascii="Arial" w:eastAsia="Arial" w:hAnsi="Arial"/>
        </w:rPr>
        <w:t>Responding to other emergencies including storm or flood response</w:t>
      </w:r>
    </w:p>
    <w:p w14:paraId="5018781F"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Maintaining fire and emergency management role based on accreditation and fitness level</w:t>
      </w:r>
    </w:p>
    <w:p w14:paraId="55C51287"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Map reading, navigation and orientation skills</w:t>
      </w:r>
    </w:p>
    <w:p w14:paraId="0464BA03" w14:textId="77777777" w:rsidR="00AF7A9C" w:rsidRPr="002F23EB" w:rsidRDefault="00AF7A9C" w:rsidP="00AF7A9C">
      <w:pPr>
        <w:pStyle w:val="ListParagraph"/>
        <w:numPr>
          <w:ilvl w:val="0"/>
          <w:numId w:val="41"/>
        </w:numPr>
        <w:spacing w:before="0" w:after="0" w:line="276" w:lineRule="atLeast"/>
        <w:rPr>
          <w:rFonts w:ascii="Arial" w:eastAsia="Arial" w:hAnsi="Arial"/>
        </w:rPr>
      </w:pPr>
      <w:r w:rsidRPr="002F23EB">
        <w:rPr>
          <w:rFonts w:ascii="Arial" w:eastAsia="Arial" w:hAnsi="Arial"/>
        </w:rPr>
        <w:t>General firefighting including remote area activities</w:t>
      </w:r>
    </w:p>
    <w:p w14:paraId="2740A6F6" w14:textId="77777777" w:rsidR="00AF7A9C" w:rsidRPr="002F23EB" w:rsidRDefault="00AF7A9C" w:rsidP="00AF7A9C">
      <w:pPr>
        <w:pStyle w:val="ListParagraph"/>
        <w:numPr>
          <w:ilvl w:val="0"/>
          <w:numId w:val="41"/>
        </w:numPr>
        <w:spacing w:before="0" w:after="0" w:line="276" w:lineRule="atLeast"/>
        <w:rPr>
          <w:rFonts w:asciiTheme="minorBidi" w:eastAsiaTheme="minorBidi" w:hAnsiTheme="minorBidi" w:cstheme="minorBidi"/>
        </w:rPr>
      </w:pPr>
      <w:r w:rsidRPr="002F23EB">
        <w:rPr>
          <w:rFonts w:ascii="Arial" w:eastAsia="Arial" w:hAnsi="Arial"/>
        </w:rPr>
        <w:t>Crew leader or</w:t>
      </w:r>
      <w:r w:rsidRPr="002F23EB">
        <w:rPr>
          <w:rFonts w:cstheme="minorBidi"/>
          <w:lang w:eastAsia="zh-CN"/>
        </w:rPr>
        <w:t xml:space="preserve"> Operations Officer</w:t>
      </w:r>
    </w:p>
    <w:p w14:paraId="7F61112C"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 xml:space="preserve">Land and Forest Management Activities </w:t>
      </w:r>
    </w:p>
    <w:p w14:paraId="370E5AF8" w14:textId="77777777" w:rsidR="0006113F" w:rsidRPr="002F23EB" w:rsidRDefault="0006113F" w:rsidP="0006113F">
      <w:pPr>
        <w:pStyle w:val="BodyText"/>
        <w:spacing w:after="0"/>
        <w:rPr>
          <w:rFonts w:cstheme="minorBidi"/>
        </w:rPr>
      </w:pPr>
      <w:r w:rsidRPr="002F23EB">
        <w:rPr>
          <w:rFonts w:cstheme="minorBidi"/>
        </w:rPr>
        <w:t>FFOO Team Leaders are actively involved in activities associated with a range of outdoor land and forest management activities which include the following:</w:t>
      </w:r>
    </w:p>
    <w:p w14:paraId="3CC49D95"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Recreation management </w:t>
      </w:r>
    </w:p>
    <w:p w14:paraId="5DDE2D87"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lastRenderedPageBreak/>
        <w:t>Pest plant and animal eradication</w:t>
      </w:r>
    </w:p>
    <w:p w14:paraId="2F856A1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Construction and maintenance activities including fencing, track maintenance and vegetation clearing </w:t>
      </w:r>
    </w:p>
    <w:p w14:paraId="2C42AF5F"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Roading – installing and maintaining culverts, assist with road and bridge inspections and general road maintenance </w:t>
      </w:r>
    </w:p>
    <w:p w14:paraId="154E94E6" w14:textId="77777777" w:rsidR="0006113F" w:rsidRPr="002F23EB" w:rsidRDefault="0006113F" w:rsidP="0006113F">
      <w:pPr>
        <w:pStyle w:val="ListParagraph"/>
        <w:numPr>
          <w:ilvl w:val="0"/>
          <w:numId w:val="41"/>
        </w:numPr>
        <w:spacing w:before="0" w:after="0" w:line="276" w:lineRule="atLeast"/>
        <w:rPr>
          <w:rFonts w:cstheme="minorBidi"/>
        </w:rPr>
      </w:pPr>
      <w:r w:rsidRPr="002F23EB">
        <w:rPr>
          <w:rFonts w:ascii="Arial" w:eastAsia="Arial" w:hAnsi="Arial"/>
        </w:rPr>
        <w:t>Engagement around compliance requirements in relation to forest patrols. This includes campfire</w:t>
      </w:r>
      <w:r w:rsidRPr="002F23EB">
        <w:rPr>
          <w:rFonts w:cstheme="minorBidi"/>
        </w:rPr>
        <w:t xml:space="preserve"> patrols, general forest patrols and patrols on Total Fire Bans</w:t>
      </w:r>
    </w:p>
    <w:p w14:paraId="02B2F6AD" w14:textId="77777777" w:rsidR="0006113F" w:rsidRPr="002F23EB" w:rsidRDefault="0006113F" w:rsidP="0006113F">
      <w:pPr>
        <w:pStyle w:val="BodyText"/>
        <w:rPr>
          <w:rFonts w:cstheme="minorBidi"/>
        </w:rPr>
      </w:pPr>
      <w:r w:rsidRPr="002F23EB">
        <w:rPr>
          <w:rFonts w:cstheme="minorBidi"/>
        </w:rPr>
        <w:t xml:space="preserve">Operate and maintain facilities, plant and/or equipment using skills requiring accreditation or supervision at a competent level, including the following: </w:t>
      </w:r>
    </w:p>
    <w:p w14:paraId="26AE0A64"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Fleet, plant equipment and machinery maintenance </w:t>
      </w:r>
    </w:p>
    <w:p w14:paraId="7DD15300"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Supervision of staff undertaking plant or equipment operations </w:t>
      </w:r>
    </w:p>
    <w:p w14:paraId="626A3271"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Regularly operate vehicles, plant and equipment requiring an advanced level of operational skill</w:t>
      </w:r>
    </w:p>
    <w:p w14:paraId="1F1DF43E" w14:textId="77777777" w:rsidR="0006113F" w:rsidRPr="002F23EB" w:rsidRDefault="0006113F" w:rsidP="0006113F">
      <w:pPr>
        <w:pStyle w:val="ListParagraph"/>
        <w:numPr>
          <w:ilvl w:val="0"/>
          <w:numId w:val="41"/>
        </w:numPr>
        <w:spacing w:before="0" w:after="0" w:line="276" w:lineRule="atLeast"/>
        <w:rPr>
          <w:rFonts w:ascii="Arial" w:eastAsia="Arial" w:hAnsi="Arial"/>
        </w:rPr>
      </w:pPr>
      <w:r w:rsidRPr="002F23EB">
        <w:rPr>
          <w:rFonts w:ascii="Arial" w:eastAsia="Arial" w:hAnsi="Arial"/>
        </w:rPr>
        <w:t>Undertake inspection and reporting on equipment, plant, and vehicle serviceability</w:t>
      </w:r>
    </w:p>
    <w:p w14:paraId="44221A71" w14:textId="77777777" w:rsidR="00F90EA3" w:rsidRPr="003E740D" w:rsidRDefault="00F90EA3" w:rsidP="00F90EA3">
      <w:pPr>
        <w:pStyle w:val="BodyText"/>
        <w:numPr>
          <w:ilvl w:val="0"/>
          <w:numId w:val="27"/>
        </w:numPr>
        <w:spacing w:before="60" w:line="280" w:lineRule="atLeast"/>
        <w:rPr>
          <w:rFonts w:cstheme="minorHAnsi"/>
          <w:b/>
          <w:bCs/>
          <w:u w:val="single"/>
        </w:rPr>
      </w:pPr>
      <w:r w:rsidRPr="003E740D">
        <w:rPr>
          <w:rFonts w:cstheme="minorHAnsi"/>
          <w:b/>
          <w:bCs/>
          <w:u w:val="single"/>
        </w:rPr>
        <w:t>Compliance with Departmental Policy and Procedures</w:t>
      </w:r>
    </w:p>
    <w:p w14:paraId="4ADE8834" w14:textId="77777777" w:rsidR="000515CD" w:rsidRPr="002F23EB" w:rsidRDefault="000515CD" w:rsidP="000515CD">
      <w:pPr>
        <w:pStyle w:val="BodyText"/>
        <w:spacing w:after="0"/>
        <w:rPr>
          <w:rFonts w:cstheme="minorBidi"/>
        </w:rPr>
      </w:pPr>
      <w:bookmarkStart w:id="3" w:name="_Hlk127268418"/>
      <w:r w:rsidRPr="002F23EB">
        <w:rPr>
          <w:rFonts w:cstheme="minorBidi"/>
        </w:rPr>
        <w:t>Follow, comply, and lead others in compliance with all DEECA policies including:</w:t>
      </w:r>
    </w:p>
    <w:p w14:paraId="561C1A37"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Occupational Health &amp; Safety standards and participate in workplace OH&amp;S processes </w:t>
      </w:r>
    </w:p>
    <w:p w14:paraId="0F269C55"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Standard operating procedures (DEECA and other agencies)</w:t>
      </w:r>
    </w:p>
    <w:p w14:paraId="57480F04"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Reporting on safety issues </w:t>
      </w:r>
    </w:p>
    <w:p w14:paraId="0274F7C1"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Compliance with departmental documentation requirements</w:t>
      </w:r>
    </w:p>
    <w:p w14:paraId="5C515EC9" w14:textId="77777777" w:rsidR="000515CD" w:rsidRPr="002F23EB" w:rsidRDefault="000515CD" w:rsidP="000515CD">
      <w:pPr>
        <w:pStyle w:val="ListParagraph"/>
        <w:numPr>
          <w:ilvl w:val="0"/>
          <w:numId w:val="41"/>
        </w:numPr>
        <w:spacing w:before="0" w:after="0" w:line="276" w:lineRule="atLeast"/>
        <w:rPr>
          <w:rFonts w:ascii="Arial" w:eastAsia="Arial" w:hAnsi="Arial"/>
        </w:rPr>
      </w:pPr>
      <w:r w:rsidRPr="002F23EB">
        <w:rPr>
          <w:rFonts w:ascii="Arial" w:eastAsia="Arial" w:hAnsi="Arial"/>
        </w:rPr>
        <w:t xml:space="preserve">Oversee Occupational Health and Safety Compliance </w:t>
      </w:r>
    </w:p>
    <w:p w14:paraId="185E8943" w14:textId="38AE1D4A" w:rsidR="00F90EA3" w:rsidRPr="00E00332" w:rsidRDefault="000515CD" w:rsidP="000515CD">
      <w:pPr>
        <w:pStyle w:val="ListParagraph"/>
        <w:numPr>
          <w:ilvl w:val="0"/>
          <w:numId w:val="35"/>
        </w:numPr>
        <w:spacing w:before="0"/>
        <w:ind w:right="114"/>
        <w:rPr>
          <w:rFonts w:cstheme="minorBidi"/>
          <w:lang w:eastAsia="zh-CN"/>
        </w:rPr>
      </w:pPr>
      <w:r w:rsidRPr="002F23EB">
        <w:rPr>
          <w:rFonts w:ascii="Arial" w:eastAsia="Arial" w:hAnsi="Arial"/>
        </w:rPr>
        <w:t>To practice cultural safety by creating environments, relationships and systems free from racism and discrimination so that people can feel safe, valued and able to participate</w:t>
      </w:r>
      <w:r w:rsidR="00F90EA3" w:rsidRPr="00E00332">
        <w:rPr>
          <w:rFonts w:cstheme="minorBidi"/>
          <w:lang w:eastAsia="zh-CN"/>
        </w:rPr>
        <w:t>.</w:t>
      </w:r>
      <w:bookmarkEnd w:id="3"/>
    </w:p>
    <w:p w14:paraId="46CF9E1B" w14:textId="49D43791" w:rsidR="00234997" w:rsidRPr="00495B3B" w:rsidRDefault="00234997" w:rsidP="00150FD0">
      <w:pPr>
        <w:keepNext/>
        <w:spacing w:before="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1658C710" w14:textId="77777777" w:rsidR="00D96CB1" w:rsidRPr="001B1027" w:rsidRDefault="00D96CB1" w:rsidP="00D96CB1">
      <w:pPr>
        <w:rPr>
          <w:rFonts w:ascii="Arial" w:hAnsi="Arial"/>
          <w:szCs w:val="22"/>
        </w:rPr>
      </w:pPr>
      <w:r w:rsidRPr="001B1027">
        <w:rPr>
          <w:rFonts w:ascii="Arial" w:hAnsi="Arial"/>
          <w:szCs w:val="22"/>
        </w:rPr>
        <w:t>The key selection criteria specified below outline the capabilities required for the position.</w:t>
      </w:r>
    </w:p>
    <w:p w14:paraId="66D95FCA" w14:textId="77777777" w:rsidR="00D96CB1" w:rsidRPr="001D00EE" w:rsidRDefault="00D96CB1" w:rsidP="00D96CB1">
      <w:pPr>
        <w:spacing w:before="160"/>
        <w:rPr>
          <w:rFonts w:ascii="Arial" w:hAnsi="Arial"/>
          <w:b/>
          <w:szCs w:val="22"/>
        </w:rPr>
      </w:pPr>
      <w:r w:rsidRPr="001D00EE">
        <w:rPr>
          <w:rFonts w:ascii="Arial" w:hAnsi="Arial"/>
          <w:b/>
          <w:szCs w:val="22"/>
        </w:rPr>
        <w:t>Specialist/Technical Expertise/Qualifications</w:t>
      </w:r>
    </w:p>
    <w:p w14:paraId="66637AA8"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Demonstrated experience and understanding in leading field work delivery teams is desirable.</w:t>
      </w:r>
    </w:p>
    <w:p w14:paraId="11656CBB" w14:textId="77777777" w:rsidR="006360AF" w:rsidRPr="003F2FB7" w:rsidRDefault="006360AF" w:rsidP="006360AF">
      <w:pPr>
        <w:pStyle w:val="ListParagraph"/>
        <w:numPr>
          <w:ilvl w:val="0"/>
          <w:numId w:val="16"/>
        </w:numPr>
        <w:spacing w:before="0" w:after="0" w:line="276" w:lineRule="auto"/>
        <w:rPr>
          <w:rFonts w:ascii="Arial" w:hAnsi="Arial"/>
          <w:bCs/>
        </w:rPr>
      </w:pPr>
      <w:r w:rsidRPr="003F2FB7">
        <w:rPr>
          <w:rFonts w:ascii="Arial" w:hAnsi="Arial"/>
          <w:bCs/>
        </w:rPr>
        <w:t xml:space="preserve">Demonstrated experience and understanding in natural resource management, preferably with good knowledge of forest management/forest operations. </w:t>
      </w:r>
    </w:p>
    <w:p w14:paraId="503E7BE3" w14:textId="7104C04D" w:rsidR="00D814AB" w:rsidRPr="006360AF" w:rsidRDefault="006360AF" w:rsidP="00D11712">
      <w:pPr>
        <w:pStyle w:val="ListParagraph"/>
        <w:numPr>
          <w:ilvl w:val="0"/>
          <w:numId w:val="16"/>
        </w:numPr>
        <w:spacing w:before="0" w:after="0" w:line="276" w:lineRule="auto"/>
        <w:rPr>
          <w:rFonts w:ascii="Arial" w:hAnsi="Arial"/>
          <w:bCs/>
        </w:rPr>
      </w:pPr>
      <w:r w:rsidRPr="006360AF">
        <w:rPr>
          <w:rFonts w:ascii="Arial" w:hAnsi="Arial"/>
          <w:bCs/>
        </w:rPr>
        <w:t>Ability to achieve accreditation and maintain competencies in Crew Leader/Operations Officer Level 1</w:t>
      </w:r>
      <w:r w:rsidR="00D814AB" w:rsidRPr="006360AF">
        <w:rPr>
          <w:rFonts w:ascii="Arial" w:hAnsi="Arial"/>
          <w:bCs/>
        </w:rPr>
        <w:t>.</w:t>
      </w:r>
    </w:p>
    <w:p w14:paraId="09E134E2" w14:textId="77777777" w:rsidR="00D96CB1" w:rsidRPr="001B1027" w:rsidRDefault="00D96CB1" w:rsidP="00D96CB1">
      <w:pPr>
        <w:spacing w:before="160"/>
        <w:rPr>
          <w:rFonts w:ascii="Arial" w:hAnsi="Arial"/>
          <w:b/>
        </w:rPr>
      </w:pPr>
      <w:r w:rsidRPr="59CDF50F">
        <w:rPr>
          <w:rFonts w:ascii="Arial" w:hAnsi="Arial"/>
          <w:b/>
        </w:rPr>
        <w:t>Capabilities</w:t>
      </w:r>
    </w:p>
    <w:p w14:paraId="70F80D60" w14:textId="77777777" w:rsidR="00173A3C" w:rsidRPr="004E3101" w:rsidRDefault="00173A3C" w:rsidP="00173A3C">
      <w:pPr>
        <w:pStyle w:val="BodyText"/>
        <w:spacing w:after="0"/>
        <w:rPr>
          <w:rFonts w:ascii="Arial" w:eastAsia="Arial" w:hAnsi="Arial" w:cs="Arial"/>
          <w:lang w:val="en-US"/>
        </w:rPr>
      </w:pPr>
      <w:r>
        <w:rPr>
          <w:rFonts w:ascii="Arial" w:eastAsia="Arial" w:hAnsi="Arial" w:cs="Arial"/>
        </w:rPr>
        <w:t>Teamwork</w:t>
      </w:r>
      <w:r w:rsidRPr="004E3101">
        <w:rPr>
          <w:rFonts w:ascii="Arial" w:eastAsia="Arial" w:hAnsi="Arial" w:cs="Arial"/>
        </w:rPr>
        <w:t>:</w:t>
      </w:r>
    </w:p>
    <w:p w14:paraId="7726151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Builds trust and rapport with others</w:t>
      </w:r>
    </w:p>
    <w:p w14:paraId="0B04C00C"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Sets common goals through a high degree of empathy</w:t>
      </w:r>
    </w:p>
    <w:p w14:paraId="50483CFD"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Display willingness to share control and responsibility with peers the service, external partners, and community) in the delivery of work and outcomes</w:t>
      </w:r>
    </w:p>
    <w:p w14:paraId="7E588B53"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Build a supportive and cooperative team environment</w:t>
      </w:r>
    </w:p>
    <w:p w14:paraId="25E5F20E" w14:textId="77777777" w:rsidR="00173A3C" w:rsidRPr="004E3101" w:rsidRDefault="00173A3C" w:rsidP="00173A3C">
      <w:pPr>
        <w:pStyle w:val="ListParagraph"/>
        <w:numPr>
          <w:ilvl w:val="0"/>
          <w:numId w:val="41"/>
        </w:numPr>
        <w:spacing w:before="0" w:after="0" w:line="276" w:lineRule="atLeast"/>
        <w:rPr>
          <w:rFonts w:ascii="Arial" w:eastAsiaTheme="minorEastAsia" w:hAnsi="Arial"/>
          <w:lang w:val="en-US"/>
        </w:rPr>
      </w:pPr>
      <w:r w:rsidRPr="004E3101">
        <w:rPr>
          <w:rFonts w:ascii="Arial" w:eastAsia="Arial" w:hAnsi="Arial"/>
        </w:rPr>
        <w:t xml:space="preserve">Engages other teams to share information </w:t>
      </w:r>
      <w:proofErr w:type="gramStart"/>
      <w:r w:rsidRPr="004E3101">
        <w:rPr>
          <w:rFonts w:ascii="Arial" w:eastAsia="Arial" w:hAnsi="Arial"/>
        </w:rPr>
        <w:t>in order to</w:t>
      </w:r>
      <w:proofErr w:type="gramEnd"/>
      <w:r w:rsidRPr="004E3101">
        <w:rPr>
          <w:rFonts w:ascii="Arial" w:eastAsia="Arial" w:hAnsi="Arial"/>
        </w:rPr>
        <w:t xml:space="preserve"> understand or respond to issues</w:t>
      </w:r>
    </w:p>
    <w:p w14:paraId="73F965A0" w14:textId="4E74BCC5" w:rsidR="00D96CB1" w:rsidRPr="00173A3C" w:rsidRDefault="00173A3C" w:rsidP="00502FB5">
      <w:pPr>
        <w:pStyle w:val="ListParagraph"/>
        <w:numPr>
          <w:ilvl w:val="0"/>
          <w:numId w:val="36"/>
        </w:numPr>
        <w:spacing w:before="0" w:after="0" w:line="276" w:lineRule="atLeast"/>
        <w:rPr>
          <w:rFonts w:eastAsiaTheme="minorEastAsia" w:cstheme="minorBidi"/>
          <w:lang w:val="en-US"/>
        </w:rPr>
      </w:pPr>
      <w:r w:rsidRPr="00173A3C">
        <w:rPr>
          <w:rFonts w:ascii="Arial" w:eastAsia="Arial" w:hAnsi="Arial"/>
        </w:rPr>
        <w:t>Support others in challenging situations</w:t>
      </w:r>
    </w:p>
    <w:p w14:paraId="41BC9659" w14:textId="77777777" w:rsidR="00D96CB1" w:rsidRDefault="00D96CB1" w:rsidP="00D96CB1">
      <w:pPr>
        <w:pStyle w:val="BodyText"/>
        <w:spacing w:after="0"/>
        <w:rPr>
          <w:rFonts w:ascii="Arial" w:hAnsi="Arial"/>
          <w:color w:val="353434"/>
        </w:rPr>
      </w:pPr>
      <w:r w:rsidRPr="0B22612F">
        <w:rPr>
          <w:rFonts w:ascii="Arial" w:eastAsia="Arial" w:hAnsi="Arial" w:cs="Arial"/>
        </w:rPr>
        <w:t>Outcomes</w:t>
      </w:r>
      <w:r w:rsidRPr="0B22612F">
        <w:rPr>
          <w:rFonts w:ascii="Arial" w:eastAsia="Arial" w:hAnsi="Arial"/>
          <w:color w:val="353434"/>
        </w:rPr>
        <w:t xml:space="preserve"> thinking:</w:t>
      </w:r>
    </w:p>
    <w:p w14:paraId="7AE0AB78" w14:textId="77777777" w:rsidR="00D96CB1" w:rsidRPr="00B66E54"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Think and work in different ways to create better public value for Victorians</w:t>
      </w:r>
    </w:p>
    <w:p w14:paraId="181F2451"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Establish ways to clearly and effectively measure the impact of government activity</w:t>
      </w:r>
    </w:p>
    <w:p w14:paraId="7DC0E581"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Works with sense of purpose within the team and enables others to understand the strategic direction of the branch and organisation</w:t>
      </w:r>
    </w:p>
    <w:p w14:paraId="6C317AE6"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Creates a sense of purpose within the team by establishing links between work and impact to the community</w:t>
      </w:r>
    </w:p>
    <w:p w14:paraId="4144BF44" w14:textId="77777777" w:rsidR="00D96CB1" w:rsidRDefault="00D96CB1" w:rsidP="00D96CB1">
      <w:pPr>
        <w:pStyle w:val="BodyText"/>
        <w:spacing w:after="0"/>
        <w:rPr>
          <w:rFonts w:ascii="Arial" w:eastAsia="Arial" w:hAnsi="Arial" w:cs="Arial"/>
        </w:rPr>
      </w:pPr>
      <w:r w:rsidRPr="0B22612F">
        <w:rPr>
          <w:rFonts w:ascii="Arial" w:eastAsia="Arial" w:hAnsi="Arial" w:cs="Arial"/>
        </w:rPr>
        <w:t xml:space="preserve">Resilience: </w:t>
      </w:r>
    </w:p>
    <w:p w14:paraId="056A7B55"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Maintain a positive attitude and consistently deliver quality work in the face of challenging situations</w:t>
      </w:r>
    </w:p>
    <w:p w14:paraId="610A275F"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Is open to new ideas &amp; approaches</w:t>
      </w:r>
    </w:p>
    <w:p w14:paraId="5D9549E4"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lastRenderedPageBreak/>
        <w:t>Offers own opinions, asks questions makes suggestions</w:t>
      </w:r>
    </w:p>
    <w:p w14:paraId="43409CA0"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Does not give up easily</w:t>
      </w:r>
    </w:p>
    <w:p w14:paraId="20C57613"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Maintains discipline in keeping </w:t>
      </w:r>
      <w:proofErr w:type="gramStart"/>
      <w:r w:rsidRPr="5A6FB494">
        <w:rPr>
          <w:rFonts w:ascii="Arial" w:eastAsia="Arial" w:hAnsi="Arial"/>
        </w:rPr>
        <w:t>to work</w:t>
      </w:r>
      <w:proofErr w:type="gramEnd"/>
      <w:r w:rsidRPr="5A6FB494">
        <w:rPr>
          <w:rFonts w:ascii="Arial" w:eastAsia="Arial" w:hAnsi="Arial"/>
        </w:rPr>
        <w:t xml:space="preserve"> planned or assigned</w:t>
      </w:r>
    </w:p>
    <w:p w14:paraId="524F8979" w14:textId="77777777" w:rsidR="00D96CB1" w:rsidRDefault="00D96CB1" w:rsidP="00D96CB1">
      <w:pPr>
        <w:pStyle w:val="BodyText"/>
        <w:spacing w:after="0"/>
        <w:rPr>
          <w:rFonts w:ascii="Arial" w:eastAsia="Arial" w:hAnsi="Arial" w:cs="Arial"/>
        </w:rPr>
      </w:pPr>
      <w:r w:rsidRPr="0B22612F">
        <w:rPr>
          <w:rFonts w:ascii="Arial" w:eastAsia="Arial" w:hAnsi="Arial" w:cs="Arial"/>
        </w:rPr>
        <w:t>Critical thinking:</w:t>
      </w:r>
    </w:p>
    <w:p w14:paraId="5059C73D" w14:textId="77777777" w:rsidR="00D96CB1"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Objectively analyse and evaluate available data, points of view, needs of stakeholders and potential solutions before recommending relevant actions or decisions</w:t>
      </w:r>
    </w:p>
    <w:p w14:paraId="1F3D58A9" w14:textId="77777777" w:rsidR="00D96CB1" w:rsidRPr="001D398B"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Seeks resolution of problems through policy or process guidelines</w:t>
      </w:r>
    </w:p>
    <w:p w14:paraId="0F7F1BA5" w14:textId="77777777" w:rsidR="00D96CB1" w:rsidRPr="00ED013D" w:rsidRDefault="00D96CB1" w:rsidP="00D96CB1">
      <w:pPr>
        <w:pStyle w:val="ListParagraph"/>
        <w:numPr>
          <w:ilvl w:val="0"/>
          <w:numId w:val="36"/>
        </w:numPr>
        <w:spacing w:before="0" w:after="0" w:line="276" w:lineRule="atLeast"/>
        <w:rPr>
          <w:rFonts w:eastAsiaTheme="minorEastAsia" w:cstheme="minorBidi"/>
          <w:lang w:val="en-US"/>
        </w:rPr>
      </w:pPr>
      <w:r w:rsidRPr="5A6FB494">
        <w:rPr>
          <w:rFonts w:ascii="Arial" w:eastAsia="Arial" w:hAnsi="Arial"/>
        </w:rPr>
        <w:t xml:space="preserve">Otherwise seeks guidance by providing information and ideas relevant towards resolution of problem </w:t>
      </w:r>
    </w:p>
    <w:p w14:paraId="1A545106" w14:textId="5FD49A25" w:rsidR="00D96CB1" w:rsidRPr="00E00332" w:rsidRDefault="00D96CB1" w:rsidP="00D96CB1">
      <w:pPr>
        <w:pStyle w:val="ListParagraph"/>
        <w:numPr>
          <w:ilvl w:val="0"/>
          <w:numId w:val="36"/>
        </w:numPr>
        <w:spacing w:before="0" w:after="0" w:line="276" w:lineRule="atLeast"/>
        <w:rPr>
          <w:rFonts w:ascii="Arial" w:eastAsia="Arial" w:hAnsi="Arial"/>
        </w:rPr>
      </w:pPr>
      <w:r w:rsidRPr="00E00332">
        <w:rPr>
          <w:rFonts w:ascii="Arial" w:eastAsia="Arial" w:hAnsi="Arial"/>
        </w:rPr>
        <w:t>Understands concepts enabling improvements in critical thinking and problem solving</w:t>
      </w:r>
    </w:p>
    <w:p w14:paraId="290CAE43" w14:textId="77777777" w:rsidR="00234997" w:rsidRPr="005E4F9C" w:rsidRDefault="00234997" w:rsidP="005E4F9C">
      <w:pPr>
        <w:keepNext/>
        <w:spacing w:before="0" w:after="0" w:line="240" w:lineRule="auto"/>
        <w:rPr>
          <w:rFonts w:ascii="Arial" w:hAnsi="Arial" w:cs="Arial"/>
          <w:bCs/>
          <w:color w:val="442D97"/>
          <w:lang w:eastAsia="zh-CN"/>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77777777"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Pr>
                <w:rFonts w:cstheme="minorHAnsi"/>
                <w:color w:val="111111" w:themeColor="text1" w:themeShade="80"/>
              </w:rPr>
              <w:t>0.</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51B3E">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Participation on rosters for both emergency response and planned burning.</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Travelling away from the home </w:t>
            </w:r>
            <w:proofErr w:type="spellStart"/>
            <w:r w:rsidRPr="00694849">
              <w:rPr>
                <w:rFonts w:cstheme="minorHAnsi"/>
              </w:rPr>
              <w:t>workcentre</w:t>
            </w:r>
            <w:proofErr w:type="spellEnd"/>
            <w:r w:rsidRPr="00694849">
              <w:rPr>
                <w:rFonts w:cstheme="minorHAnsi"/>
              </w:rPr>
              <w:t xml:space="preserve"> to other regional locations within the state or interstate may be required. Working in remote locations with the possibility of camping for up to a week at a time.</w:t>
            </w:r>
          </w:p>
          <w:p w14:paraId="562C1189"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694849" w14:paraId="66D927A0"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46C69" w14:textId="77777777" w:rsidR="00802C40" w:rsidRPr="00076C66" w:rsidRDefault="00802C40" w:rsidP="00B8775C">
            <w:pPr>
              <w:spacing w:before="120" w:after="120"/>
              <w:rPr>
                <w:rFonts w:cstheme="minorHAnsi"/>
                <w:color w:val="111111" w:themeColor="text1" w:themeShade="80"/>
              </w:rPr>
            </w:pPr>
            <w:r w:rsidRPr="00A30AC0">
              <w:rPr>
                <w:rFonts w:ascii="Arial" w:hAnsi="Arial"/>
                <w:color w:val="111111" w:themeColor="text1" w:themeShade="80"/>
              </w:rPr>
              <w:t>Mandatory Requirements</w:t>
            </w:r>
          </w:p>
        </w:tc>
        <w:tc>
          <w:tcPr>
            <w:tcW w:w="6803" w:type="dxa"/>
          </w:tcPr>
          <w:p w14:paraId="468FDE16"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Hold a current manual Drivers Licence (Conditions A, I &amp; V not acceptable for employment). </w:t>
            </w:r>
          </w:p>
          <w:p w14:paraId="1847BD5F" w14:textId="77777777" w:rsidR="00802C40" w:rsidRPr="001D00EE"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Be an Australian Citizen, Permanent Resident or hold a valid work visa for the employment period. </w:t>
            </w:r>
          </w:p>
          <w:p w14:paraId="0A74DA83" w14:textId="15792A03" w:rsidR="00B20D46" w:rsidRPr="001D00EE" w:rsidRDefault="00B20D46" w:rsidP="00B20D46">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F56351">
              <w:rPr>
                <w:rFonts w:cstheme="minorHAnsi"/>
                <w:color w:val="111111" w:themeColor="text1" w:themeShade="80"/>
              </w:rPr>
              <w:t xml:space="preserve">Meet the </w:t>
            </w:r>
            <w:r w:rsidRPr="00F56351">
              <w:rPr>
                <w:rFonts w:cstheme="minorHAnsi"/>
                <w:b/>
                <w:bCs/>
                <w:color w:val="111111" w:themeColor="text1" w:themeShade="80"/>
              </w:rPr>
              <w:t xml:space="preserve">“Category </w:t>
            </w:r>
            <w:r w:rsidR="00E25B6F" w:rsidRPr="000B70E1">
              <w:rPr>
                <w:rFonts w:cstheme="minorHAnsi"/>
                <w:b/>
                <w:bCs/>
                <w:color w:val="111111" w:themeColor="text1" w:themeShade="80"/>
              </w:rPr>
              <w:t>B – Firefighter Arduous</w:t>
            </w:r>
            <w:r w:rsidRPr="00F56351">
              <w:rPr>
                <w:rFonts w:cstheme="minorHAnsi"/>
                <w:b/>
                <w:bCs/>
                <w:color w:val="111111" w:themeColor="text1" w:themeShade="80"/>
              </w:rPr>
              <w:t>”</w:t>
            </w:r>
            <w:r w:rsidRPr="00F56351">
              <w:rPr>
                <w:rFonts w:cstheme="minorHAnsi"/>
                <w:color w:val="111111" w:themeColor="text1" w:themeShade="80"/>
              </w:rPr>
              <w:t xml:space="preserve"> medical and fitness requirements. This requires meeting the DEECA firefighter medical assessment requirements at least every two years (or as specified by the assessing doctor), and successful completion of the “Pack Hike Test” prior to each </w:t>
            </w:r>
            <w:r w:rsidR="00E25B6F">
              <w:rPr>
                <w:rFonts w:cstheme="minorHAnsi"/>
                <w:color w:val="111111" w:themeColor="text1" w:themeShade="80"/>
              </w:rPr>
              <w:t>fire season</w:t>
            </w:r>
            <w:r w:rsidRPr="00F56351">
              <w:rPr>
                <w:rFonts w:cstheme="minorHAnsi"/>
                <w:color w:val="111111" w:themeColor="text1" w:themeShade="80"/>
              </w:rPr>
              <w:t>. This requirement also includes notification of any changes in your medical condition prior or after your medical assessment.</w:t>
            </w:r>
          </w:p>
          <w:p w14:paraId="1338B504" w14:textId="4B94ADA1" w:rsidR="00802C40" w:rsidRDefault="00802C40" w:rsidP="00B8775C">
            <w:pPr>
              <w:cnfStyle w:val="000000000000" w:firstRow="0" w:lastRow="0" w:firstColumn="0" w:lastColumn="0" w:oddVBand="0" w:evenVBand="0" w:oddHBand="0" w:evenHBand="0" w:firstRowFirstColumn="0" w:firstRowLastColumn="0" w:lastRowFirstColumn="0" w:lastRowLastColumn="0"/>
              <w:rPr>
                <w:rFonts w:cstheme="minorBidi"/>
                <w:color w:val="111111" w:themeColor="text1" w:themeShade="80"/>
              </w:rPr>
            </w:pPr>
            <w:r w:rsidRPr="001D00EE">
              <w:rPr>
                <w:rFonts w:cstheme="minorBidi"/>
                <w:color w:val="111111" w:themeColor="text1" w:themeShade="80"/>
              </w:rPr>
              <w:lastRenderedPageBreak/>
              <w:t>Biannual medical and annual task-based assessments are an ongoing requirement of the role.</w:t>
            </w:r>
          </w:p>
          <w:p w14:paraId="01850338" w14:textId="317FDA14" w:rsidR="00802C40" w:rsidRPr="001D00EE" w:rsidRDefault="00311B6B" w:rsidP="00311B6B">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B70E1">
              <w:rPr>
                <w:rFonts w:cstheme="minorHAnsi"/>
                <w:color w:val="111111" w:themeColor="text1" w:themeShade="80"/>
              </w:rPr>
              <w:t>Ability to achieve competent result in the D</w:t>
            </w:r>
            <w:r>
              <w:rPr>
                <w:rFonts w:cstheme="minorHAnsi"/>
                <w:color w:val="111111" w:themeColor="text1" w:themeShade="80"/>
              </w:rPr>
              <w:t>EECA</w:t>
            </w:r>
            <w:r w:rsidRPr="000B70E1">
              <w:rPr>
                <w:rFonts w:cstheme="minorHAnsi"/>
                <w:color w:val="111111" w:themeColor="text1" w:themeShade="80"/>
              </w:rPr>
              <w:t xml:space="preserve"> General Firefighter accreditation.</w:t>
            </w:r>
          </w:p>
        </w:tc>
      </w:tr>
      <w:tr w:rsidR="006B37AD" w:rsidRPr="007F1CFE" w14:paraId="5858B16E"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A79E437" w14:textId="77777777" w:rsidR="006B37AD" w:rsidRPr="007F1CFE" w:rsidRDefault="006B37AD" w:rsidP="00B8775C">
            <w:pPr>
              <w:spacing w:before="120" w:after="120"/>
              <w:rPr>
                <w:rFonts w:ascii="Arial" w:hAnsi="Arial"/>
                <w:color w:val="111111" w:themeColor="text1" w:themeShade="80"/>
              </w:rPr>
            </w:pPr>
            <w:proofErr w:type="spellStart"/>
            <w:r w:rsidRPr="000B70E1">
              <w:rPr>
                <w:rFonts w:ascii="Arial" w:hAnsi="Arial"/>
                <w:color w:val="111111" w:themeColor="text1" w:themeShade="80"/>
              </w:rPr>
              <w:lastRenderedPageBreak/>
              <w:t>Workcentre</w:t>
            </w:r>
            <w:proofErr w:type="spellEnd"/>
            <w:r w:rsidRPr="000B70E1">
              <w:rPr>
                <w:rFonts w:ascii="Arial" w:hAnsi="Arial"/>
                <w:color w:val="111111" w:themeColor="text1" w:themeShade="80"/>
              </w:rPr>
              <w:t xml:space="preserve"> requirements (achieve accreditations and maintain competencies)</w:t>
            </w:r>
          </w:p>
        </w:tc>
        <w:tc>
          <w:tcPr>
            <w:tcW w:w="6803" w:type="dxa"/>
          </w:tcPr>
          <w:p w14:paraId="1134F02B" w14:textId="77777777" w:rsidR="006B37AD" w:rsidRPr="001D00EE" w:rsidRDefault="006B37AD"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Training for the below will be provided during employment depending on </w:t>
            </w:r>
            <w:proofErr w:type="spellStart"/>
            <w:r w:rsidRPr="001D00EE">
              <w:rPr>
                <w:rFonts w:cstheme="minorHAnsi"/>
                <w:color w:val="111111" w:themeColor="text1" w:themeShade="80"/>
              </w:rPr>
              <w:t>workcentre</w:t>
            </w:r>
            <w:proofErr w:type="spellEnd"/>
            <w:r w:rsidRPr="001D00EE">
              <w:rPr>
                <w:rFonts w:cstheme="minorHAnsi"/>
                <w:color w:val="111111" w:themeColor="text1" w:themeShade="80"/>
              </w:rPr>
              <w:t xml:space="preserve"> requirements.</w:t>
            </w:r>
          </w:p>
          <w:p w14:paraId="36EE6176"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use of tools and equipment including non-powered and small hand tools, chainsaws, brush-cutters and pole saws, basic carpentry, small pumps (slip on/tanker and filler), field radios and other communication equipment. </w:t>
            </w:r>
          </w:p>
          <w:p w14:paraId="721DBC6A"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Application of Safe Work Practices including awareness of Regulations and Codes of Practice (Manual Handling, Noise, Dangerous Goods, Prevention of Falls, Plant), use of Standard Operating Procedures, use of Job Safety Analysis (JSAs)/Risk Assessments/Site Safety Surveys.</w:t>
            </w:r>
          </w:p>
          <w:p w14:paraId="79D21275" w14:textId="77777777"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High level of understanding in Department policies and procedures.</w:t>
            </w:r>
          </w:p>
          <w:p w14:paraId="0B1B1EB3" w14:textId="6C91488C" w:rsidR="006B37AD" w:rsidRPr="001D00EE" w:rsidRDefault="006B37AD" w:rsidP="006B37AD">
            <w:pPr>
              <w:pStyle w:val="ListParagraph"/>
              <w:numPr>
                <w:ilvl w:val="0"/>
                <w:numId w:val="37"/>
              </w:numPr>
              <w:tabs>
                <w:tab w:val="left" w:pos="10178"/>
              </w:tabs>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Safe and effective driving of manual 4WD vehicles. </w:t>
            </w:r>
          </w:p>
          <w:p w14:paraId="2A7566CF" w14:textId="77777777" w:rsidR="006B37AD" w:rsidRPr="001D00EE" w:rsidRDefault="006B37AD" w:rsidP="006B37AD">
            <w:pPr>
              <w:pStyle w:val="ListParagraph"/>
              <w:numPr>
                <w:ilvl w:val="0"/>
                <w:numId w:val="37"/>
              </w:numPr>
              <w:tabs>
                <w:tab w:val="left" w:pos="10178"/>
              </w:tabs>
              <w:spacing w:before="60" w:after="60" w:line="276"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Crew Leader/Operations Officer Level 1</w:t>
            </w:r>
          </w:p>
          <w:p w14:paraId="74F5EC5C"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Chainsaw Operation – Faller Intermediate or Advanced </w:t>
            </w:r>
          </w:p>
          <w:p w14:paraId="19798B79" w14:textId="77777777" w:rsidR="006B37AD" w:rsidRPr="001D00EE"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Plant Operation</w:t>
            </w:r>
          </w:p>
          <w:p w14:paraId="1F728CC0" w14:textId="77777777" w:rsidR="00C40463" w:rsidRDefault="00C40463" w:rsidP="00C40463">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4A39F2">
              <w:rPr>
                <w:rFonts w:cstheme="minorHAnsi"/>
                <w:color w:val="111111" w:themeColor="text1" w:themeShade="80"/>
              </w:rPr>
              <w:t xml:space="preserve">Planned Burn Operations Officer </w:t>
            </w:r>
          </w:p>
          <w:p w14:paraId="79BCBAD7" w14:textId="21D3333B" w:rsidR="006B37AD" w:rsidRPr="000B70E1" w:rsidRDefault="006B37AD" w:rsidP="006B37AD">
            <w:pPr>
              <w:pStyle w:val="ListParagraph"/>
              <w:numPr>
                <w:ilvl w:val="0"/>
                <w:numId w:val="37"/>
              </w:numPr>
              <w:spacing w:before="60" w:after="60" w:line="220" w:lineRule="atLeast"/>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1D00EE">
              <w:rPr>
                <w:rFonts w:cstheme="minorHAnsi"/>
                <w:color w:val="111111" w:themeColor="text1" w:themeShade="80"/>
              </w:rPr>
              <w:t xml:space="preserve">Level 2 First </w:t>
            </w:r>
            <w:r w:rsidR="00DF2249" w:rsidRPr="001D00EE">
              <w:rPr>
                <w:rFonts w:cstheme="minorHAnsi"/>
                <w:color w:val="111111" w:themeColor="text1" w:themeShade="80"/>
              </w:rPr>
              <w:t xml:space="preserve">Aid </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Pr="00BC1006">
              <w:rPr>
                <w:rFonts w:cstheme="minorHAnsi"/>
                <w:i/>
                <w:iCs/>
                <w:color w:val="111111" w:themeColor="text1" w:themeShade="80"/>
              </w:rPr>
              <w:t>Field Staff and Wild Dog Controllers Agreement 2021</w:t>
            </w:r>
            <w:r w:rsidRPr="000A5900">
              <w:rPr>
                <w:rFonts w:cstheme="minorHAnsi"/>
                <w:color w:val="111111" w:themeColor="text1" w:themeShade="80"/>
              </w:rPr>
              <w:t xml:space="preserve"> 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bookmarkEnd w:id="2"/>
    </w:tbl>
    <w:p w14:paraId="73620D7A" w14:textId="77777777" w:rsidR="00227862" w:rsidRDefault="00227862" w:rsidP="00227862">
      <w:pPr>
        <w:keepNext/>
        <w:spacing w:before="360" w:line="240" w:lineRule="auto"/>
        <w:rPr>
          <w:rFonts w:ascii="Arial" w:hAnsi="Arial" w:cs="Arial"/>
          <w:bCs/>
          <w:color w:val="442D97"/>
          <w:sz w:val="28"/>
          <w:szCs w:val="28"/>
          <w:lang w:eastAsia="zh-CN"/>
        </w:rPr>
      </w:pPr>
    </w:p>
    <w:p w14:paraId="608B31FC" w14:textId="12EB993A" w:rsidR="00227862" w:rsidRPr="00495B3B" w:rsidRDefault="00227862" w:rsidP="00227862">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7097865" w14:textId="77777777" w:rsidR="00227862" w:rsidRPr="00454423" w:rsidRDefault="00227862" w:rsidP="00227862">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15CB174" w14:textId="77777777" w:rsidR="00227862" w:rsidRPr="005763CD" w:rsidRDefault="00227862" w:rsidP="00227862">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7C108528" w14:textId="77777777" w:rsidR="00227862" w:rsidRPr="005763CD" w:rsidRDefault="00227862" w:rsidP="00227862">
      <w:pPr>
        <w:spacing w:before="0" w:after="0"/>
        <w:rPr>
          <w:rFonts w:ascii="Arial" w:hAnsi="Arial" w:cs="Arial"/>
        </w:rPr>
      </w:pPr>
    </w:p>
    <w:p w14:paraId="20D13D74" w14:textId="77777777" w:rsidR="00227862" w:rsidRPr="005763CD" w:rsidRDefault="00227862" w:rsidP="00227862">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2" w:history="1">
        <w:r w:rsidRPr="00220147">
          <w:rPr>
            <w:rStyle w:val="Hyperlink"/>
            <w:rFonts w:ascii="Arial" w:hAnsi="Arial" w:cs="Arial"/>
            <w:lang w:eastAsia="en-US"/>
          </w:rPr>
          <w:t>www.deeca.vic.gov.au</w:t>
        </w:r>
      </w:hyperlink>
    </w:p>
    <w:p w14:paraId="162F509A" w14:textId="77777777" w:rsidR="00227862" w:rsidRPr="00495B3B" w:rsidRDefault="00227862" w:rsidP="00227862">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FA3CA3D" w14:textId="4EFC5382" w:rsidR="00227862" w:rsidRPr="00227862" w:rsidRDefault="00227862" w:rsidP="00227862">
      <w:pPr>
        <w:spacing w:before="0" w:after="0" w:line="240" w:lineRule="auto"/>
        <w:jc w:val="both"/>
        <w:rPr>
          <w:rFonts w:ascii="Arial" w:hAnsi="Arial" w:cs="Arial"/>
        </w:rPr>
      </w:pPr>
      <w:r w:rsidRPr="00AC1638">
        <w:rPr>
          <w:rFonts w:ascii="Arial" w:hAnsi="Arial" w:cs="Arial"/>
        </w:rPr>
        <w:t xml:space="preserve">Our values align with the core </w:t>
      </w:r>
      <w:hyperlink r:id="rId33"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7EA214E5" w14:textId="77777777" w:rsidR="00227862" w:rsidRDefault="00227862" w:rsidP="00227862">
      <w:pPr>
        <w:rPr>
          <w:rFonts w:ascii="Arial" w:eastAsia="Microsoft JhengHei" w:hAnsi="Arial"/>
          <w:color w:val="442D97"/>
          <w:sz w:val="28"/>
          <w:szCs w:val="28"/>
        </w:rPr>
      </w:pPr>
    </w:p>
    <w:p w14:paraId="00F6B0DC" w14:textId="77777777" w:rsidR="00227862" w:rsidRDefault="00227862" w:rsidP="00227862">
      <w:pPr>
        <w:rPr>
          <w:rFonts w:ascii="Arial" w:eastAsia="Microsoft JhengHei" w:hAnsi="Arial"/>
          <w:color w:val="442D97"/>
          <w:sz w:val="28"/>
          <w:szCs w:val="28"/>
        </w:rPr>
      </w:pPr>
    </w:p>
    <w:p w14:paraId="520CA2B0" w14:textId="2B088583" w:rsidR="00227862" w:rsidRPr="00C23F44" w:rsidRDefault="00227862" w:rsidP="00227862">
      <w:pPr>
        <w:rPr>
          <w:rFonts w:ascii="Arial" w:hAnsi="Arial" w:cs="Arial"/>
          <w:color w:val="000000"/>
          <w:szCs w:val="22"/>
        </w:rPr>
      </w:pPr>
      <w:r w:rsidRPr="00AC1638">
        <w:rPr>
          <w:rFonts w:ascii="Arial" w:eastAsia="Microsoft JhengHei" w:hAnsi="Arial"/>
          <w:color w:val="442D97"/>
          <w:sz w:val="28"/>
          <w:szCs w:val="28"/>
        </w:rPr>
        <w:t>Our Community Charter</w:t>
      </w:r>
    </w:p>
    <w:p w14:paraId="49CA155A" w14:textId="77777777" w:rsidR="00227862" w:rsidRPr="00AC1638" w:rsidRDefault="00227862" w:rsidP="00227862">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68A1E83F" w14:textId="77777777" w:rsidR="00227862" w:rsidRPr="00495B3B" w:rsidRDefault="00227862" w:rsidP="0022786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2657AED3" w14:textId="77777777" w:rsidR="00227862" w:rsidRDefault="00227862" w:rsidP="00227862">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0CDAAAC0" w14:textId="77777777" w:rsidR="00227862" w:rsidRPr="00495B3B" w:rsidRDefault="00227862" w:rsidP="00227862">
      <w:pPr>
        <w:spacing w:line="240" w:lineRule="auto"/>
        <w:contextualSpacing/>
        <w:outlineLvl w:val="1"/>
        <w:rPr>
          <w:rFonts w:ascii="Arial" w:hAnsi="Arial" w:cs="Arial"/>
          <w:color w:val="363534"/>
        </w:rPr>
      </w:pPr>
    </w:p>
    <w:p w14:paraId="3BD52FEA" w14:textId="77777777" w:rsidR="00227862" w:rsidRPr="00495B3B" w:rsidRDefault="00227862" w:rsidP="00227862">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7C9BE544" w14:textId="77777777" w:rsidR="00227862" w:rsidRPr="00495B3B" w:rsidRDefault="00227862" w:rsidP="00227862">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03B769ED" w14:textId="77777777" w:rsidR="00227862" w:rsidRPr="00495B3B" w:rsidRDefault="00227862" w:rsidP="00227862">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2E676544" w14:textId="77777777" w:rsidR="00227862" w:rsidRPr="00495B3B" w:rsidRDefault="00227862" w:rsidP="00227862">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A4B612" w14:textId="77777777" w:rsidR="00227862" w:rsidRPr="00495B3B" w:rsidRDefault="00227862" w:rsidP="00227862">
      <w:pPr>
        <w:rPr>
          <w:rFonts w:ascii="Arial" w:hAnsi="Arial" w:cs="Arial"/>
          <w:b/>
          <w:bCs/>
          <w:color w:val="363534"/>
        </w:rPr>
      </w:pPr>
      <w:r w:rsidRPr="00495B3B">
        <w:rPr>
          <w:rFonts w:ascii="Arial" w:hAnsi="Arial" w:cs="Arial"/>
          <w:b/>
          <w:bCs/>
          <w:color w:val="363534"/>
        </w:rPr>
        <w:t>Aboriginal Cultural Safety</w:t>
      </w:r>
    </w:p>
    <w:p w14:paraId="7CE9BE9B" w14:textId="77777777" w:rsidR="00227862" w:rsidRPr="00495B3B" w:rsidRDefault="00227862" w:rsidP="00227862">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4" w:history="1">
        <w:r w:rsidRPr="726134F3">
          <w:rPr>
            <w:rStyle w:val="Hyperlink"/>
            <w:rFonts w:ascii="Arial" w:hAnsi="Arial" w:cs="Arial"/>
          </w:rPr>
          <w:t>aboriginal.employment@deeca.vic.gov.au</w:t>
        </w:r>
      </w:hyperlink>
      <w:r>
        <w:t>.</w:t>
      </w:r>
    </w:p>
    <w:p w14:paraId="2E4239FE" w14:textId="77777777" w:rsidR="00227862" w:rsidRPr="00495B3B" w:rsidRDefault="00227862" w:rsidP="00227862">
      <w:pPr>
        <w:rPr>
          <w:rFonts w:ascii="Arial" w:hAnsi="Arial" w:cs="Arial"/>
          <w:b/>
          <w:color w:val="363534"/>
          <w:szCs w:val="22"/>
        </w:rPr>
      </w:pPr>
      <w:r w:rsidRPr="00495B3B">
        <w:rPr>
          <w:rFonts w:ascii="Arial" w:hAnsi="Arial" w:cs="Arial"/>
          <w:b/>
          <w:color w:val="363534"/>
          <w:szCs w:val="22"/>
        </w:rPr>
        <w:t>Balancing your Life / Hybrid Working</w:t>
      </w:r>
    </w:p>
    <w:p w14:paraId="3DB79E83" w14:textId="77777777" w:rsidR="00227862" w:rsidRPr="00495B3B" w:rsidRDefault="00227862" w:rsidP="00227862">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848EE3E" w14:textId="77777777" w:rsidR="00227862" w:rsidRPr="00495B3B" w:rsidRDefault="00227862" w:rsidP="00227862">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5" w:history="1">
        <w:r w:rsidRPr="00220147">
          <w:rPr>
            <w:rStyle w:val="Hyperlink"/>
            <w:rFonts w:ascii="Arial" w:eastAsia="Microsoft JhengHei" w:hAnsi="Arial" w:cs="Arial"/>
            <w:sz w:val="22"/>
            <w:szCs w:val="24"/>
            <w:lang w:eastAsia="en-US"/>
          </w:rPr>
          <w:t>customer.service@deeca.vic.gov.au</w:t>
        </w:r>
      </w:hyperlink>
    </w:p>
    <w:p w14:paraId="69B28C1E" w14:textId="2CA1C9C4" w:rsidR="00A14A3F" w:rsidRDefault="00A14A3F" w:rsidP="00376334">
      <w:pPr>
        <w:keepNext/>
        <w:spacing w:before="0" w:after="0" w:line="240" w:lineRule="auto"/>
      </w:pPr>
    </w:p>
    <w:sectPr w:rsidR="00A14A3F" w:rsidSect="00966AE0">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8005A" w14:textId="77777777" w:rsidR="00730599" w:rsidRDefault="00730599" w:rsidP="00CD157B">
      <w:pPr>
        <w:pStyle w:val="NoSpacing"/>
      </w:pPr>
    </w:p>
    <w:p w14:paraId="65526F69" w14:textId="77777777" w:rsidR="00730599" w:rsidRDefault="00730599"/>
  </w:endnote>
  <w:endnote w:type="continuationSeparator" w:id="0">
    <w:p w14:paraId="6DE5F723" w14:textId="77777777" w:rsidR="00730599" w:rsidRDefault="00730599" w:rsidP="00CD157B">
      <w:pPr>
        <w:pStyle w:val="NoSpacing"/>
      </w:pPr>
    </w:p>
    <w:p w14:paraId="2A46F799" w14:textId="77777777" w:rsidR="00730599" w:rsidRDefault="00730599"/>
  </w:endnote>
  <w:endnote w:type="continuationNotice" w:id="1">
    <w:p w14:paraId="20DF72C7" w14:textId="77777777" w:rsidR="00730599" w:rsidRDefault="00730599" w:rsidP="00CD157B">
      <w:pPr>
        <w:pStyle w:val="NoSpacing"/>
      </w:pPr>
    </w:p>
    <w:p w14:paraId="3742FF0E" w14:textId="77777777" w:rsidR="00730599" w:rsidRDefault="00730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F20D7BD" w:rsidR="00A60698" w:rsidRPr="00810C40" w:rsidRDefault="00227862" w:rsidP="00495B3B">
          <w:pPr>
            <w:pStyle w:val="FooterEven"/>
            <w:jc w:val="right"/>
          </w:pPr>
          <w:r>
            <w:t>March</w:t>
          </w:r>
          <w:r w:rsidR="00361A26">
            <w:t xml:space="preserve"> 202</w:t>
          </w:r>
          <w:r w:rsidR="008032AF">
            <w:t>5</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537A1" w14:paraId="2E63EF2C" w14:textId="77777777" w:rsidTr="00F2649E">
      <w:trPr>
        <w:trHeight w:val="397"/>
      </w:trPr>
      <w:tc>
        <w:tcPr>
          <w:tcW w:w="340" w:type="dxa"/>
        </w:tcPr>
        <w:p w14:paraId="2D1B417D" w14:textId="77777777" w:rsidR="002537A1" w:rsidRPr="00D55628" w:rsidRDefault="002537A1" w:rsidP="002537A1">
          <w:pPr>
            <w:pStyle w:val="FooterEvenPageNumber"/>
            <w:framePr w:wrap="auto" w:vAnchor="margin" w:hAnchor="text" w:yAlign="inline"/>
          </w:pPr>
          <w:r>
            <w:rPr>
              <w:noProof/>
            </w:rPr>
            <mc:AlternateContent>
              <mc:Choice Requires="wps">
                <w:drawing>
                  <wp:anchor distT="0" distB="0" distL="114300" distR="114300" simplePos="0" relativeHeight="251658253" behindDoc="0" locked="0" layoutInCell="0" allowOverlap="1" wp14:anchorId="4ADB3FF4" wp14:editId="58314CBB">
                    <wp:simplePos x="0" y="0"/>
                    <wp:positionH relativeFrom="page">
                      <wp:posOffset>0</wp:posOffset>
                    </wp:positionH>
                    <wp:positionV relativeFrom="page">
                      <wp:posOffset>10229215</wp:posOffset>
                    </wp:positionV>
                    <wp:extent cx="7560945" cy="273050"/>
                    <wp:effectExtent l="0" t="0" r="0" b="12700"/>
                    <wp:wrapNone/>
                    <wp:docPr id="1935449858" name="Text Box 1935449858"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DB3FF4" id="_x0000_t202" coordsize="21600,21600" o:spt="202" path="m,l,21600r21600,l21600,xe">
                    <v:stroke joinstyle="miter"/>
                    <v:path gradientshapeok="t" o:connecttype="rect"/>
                  </v:shapetype>
                  <v:shape id="Text Box 1935449858" o:spid="_x0000_s1030" type="#_x0000_t202" alt="{&quot;HashCode&quot;:1862493762,&quot;Height&quot;:841.0,&quot;Width&quot;:595.0,&quot;Placement&quot;:&quot;Footer&quot;,&quot;Index&quot;:&quot;OddAndEven&quot;,&quot;Section&quot;:1,&quot;Top&quot;:0.0,&quot;Left&quot;:0.0}"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6C560B2" w14:textId="77777777" w:rsidR="002537A1" w:rsidRPr="00364C9A" w:rsidRDefault="002537A1" w:rsidP="002537A1">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09AC346D" w14:textId="09E91CA3" w:rsidR="002537A1" w:rsidRPr="00810C40" w:rsidRDefault="00227862" w:rsidP="002537A1">
          <w:pPr>
            <w:pStyle w:val="FooterEven"/>
            <w:jc w:val="right"/>
          </w:pPr>
          <w:r>
            <w:t>March</w:t>
          </w:r>
          <w:r w:rsidR="002537A1">
            <w:t xml:space="preserve"> 2025</w:t>
          </w:r>
        </w:p>
      </w:tc>
    </w:tr>
  </w:tbl>
  <w:p w14:paraId="544AF284" w14:textId="596BC730" w:rsidR="00CD157B" w:rsidRPr="002537A1" w:rsidRDefault="00CD157B" w:rsidP="00253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77F1461" w:rsidR="00364C9A" w:rsidRDefault="00741F11" w:rsidP="0092145B">
    <w:pPr>
      <w:pStyle w:val="Footer"/>
      <w:ind w:left="8640"/>
    </w:pPr>
    <w:r>
      <w:t>February</w:t>
    </w:r>
    <w:r w:rsidR="009E22F0">
      <w:t xml:space="preserve"> 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302A" w14:textId="77777777" w:rsidR="00730599" w:rsidRPr="0056073C" w:rsidRDefault="00730599" w:rsidP="005D764F">
      <w:pPr>
        <w:pStyle w:val="FootnoteSeparator"/>
      </w:pPr>
    </w:p>
    <w:p w14:paraId="24E6A2BC" w14:textId="77777777" w:rsidR="00730599" w:rsidRDefault="00730599"/>
  </w:footnote>
  <w:footnote w:type="continuationSeparator" w:id="0">
    <w:p w14:paraId="2BA95A9B" w14:textId="77777777" w:rsidR="00730599" w:rsidRPr="00CA30B7" w:rsidRDefault="00730599" w:rsidP="006D5A90">
      <w:pPr>
        <w:rPr>
          <w:lang w:val="en-US"/>
        </w:rPr>
      </w:pPr>
      <w:r w:rsidRPr="00CA30B7">
        <w:rPr>
          <w:lang w:val="en-US"/>
        </w:rPr>
        <w:t>_______</w:t>
      </w:r>
    </w:p>
    <w:p w14:paraId="1B05B1FF" w14:textId="77777777" w:rsidR="00730599" w:rsidRDefault="00730599"/>
  </w:footnote>
  <w:footnote w:type="continuationNotice" w:id="1">
    <w:p w14:paraId="0503EA20" w14:textId="77777777" w:rsidR="00730599" w:rsidRDefault="00730599" w:rsidP="006D5A90"/>
    <w:p w14:paraId="023983CD" w14:textId="77777777" w:rsidR="00730599" w:rsidRDefault="00730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BDDCBF"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40EC67"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3C2C41"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98D9A5"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329D120"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1A21D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37B78D"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D4F364"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D6190A"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9CC48B"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A8F7049"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03E3BF"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1972D8"/>
    <w:multiLevelType w:val="multilevel"/>
    <w:tmpl w:val="19FC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5" w15:restartNumberingAfterBreak="0">
    <w:nsid w:val="0ABF71B6"/>
    <w:multiLevelType w:val="hybridMultilevel"/>
    <w:tmpl w:val="503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8870BB"/>
    <w:multiLevelType w:val="hybridMultilevel"/>
    <w:tmpl w:val="E1B8F994"/>
    <w:lvl w:ilvl="0" w:tplc="D7B83152">
      <w:start w:val="1"/>
      <w:numFmt w:val="bullet"/>
      <w:lvlText w:val=""/>
      <w:lvlJc w:val="left"/>
      <w:pPr>
        <w:ind w:left="720" w:hanging="360"/>
      </w:pPr>
      <w:rPr>
        <w:rFonts w:ascii="Symbol" w:hAnsi="Symbol" w:hint="default"/>
      </w:rPr>
    </w:lvl>
    <w:lvl w:ilvl="1" w:tplc="988471DC">
      <w:start w:val="1"/>
      <w:numFmt w:val="bullet"/>
      <w:lvlText w:val="o"/>
      <w:lvlJc w:val="left"/>
      <w:pPr>
        <w:ind w:left="1440" w:hanging="360"/>
      </w:pPr>
      <w:rPr>
        <w:rFonts w:ascii="Courier New" w:hAnsi="Courier New" w:hint="default"/>
      </w:rPr>
    </w:lvl>
    <w:lvl w:ilvl="2" w:tplc="6B922820">
      <w:start w:val="1"/>
      <w:numFmt w:val="bullet"/>
      <w:lvlText w:val=""/>
      <w:lvlJc w:val="left"/>
      <w:pPr>
        <w:ind w:left="2160" w:hanging="360"/>
      </w:pPr>
      <w:rPr>
        <w:rFonts w:ascii="Wingdings" w:hAnsi="Wingdings" w:hint="default"/>
      </w:rPr>
    </w:lvl>
    <w:lvl w:ilvl="3" w:tplc="CF080FE8">
      <w:start w:val="1"/>
      <w:numFmt w:val="bullet"/>
      <w:lvlText w:val=""/>
      <w:lvlJc w:val="left"/>
      <w:pPr>
        <w:ind w:left="2880" w:hanging="360"/>
      </w:pPr>
      <w:rPr>
        <w:rFonts w:ascii="Symbol" w:hAnsi="Symbol" w:hint="default"/>
      </w:rPr>
    </w:lvl>
    <w:lvl w:ilvl="4" w:tplc="7CD0CD92">
      <w:start w:val="1"/>
      <w:numFmt w:val="bullet"/>
      <w:lvlText w:val="o"/>
      <w:lvlJc w:val="left"/>
      <w:pPr>
        <w:ind w:left="3600" w:hanging="360"/>
      </w:pPr>
      <w:rPr>
        <w:rFonts w:ascii="Courier New" w:hAnsi="Courier New" w:hint="default"/>
      </w:rPr>
    </w:lvl>
    <w:lvl w:ilvl="5" w:tplc="D276AFA6">
      <w:start w:val="1"/>
      <w:numFmt w:val="bullet"/>
      <w:lvlText w:val=""/>
      <w:lvlJc w:val="left"/>
      <w:pPr>
        <w:ind w:left="4320" w:hanging="360"/>
      </w:pPr>
      <w:rPr>
        <w:rFonts w:ascii="Wingdings" w:hAnsi="Wingdings" w:hint="default"/>
      </w:rPr>
    </w:lvl>
    <w:lvl w:ilvl="6" w:tplc="E2789EF4">
      <w:start w:val="1"/>
      <w:numFmt w:val="bullet"/>
      <w:lvlText w:val=""/>
      <w:lvlJc w:val="left"/>
      <w:pPr>
        <w:ind w:left="5040" w:hanging="360"/>
      </w:pPr>
      <w:rPr>
        <w:rFonts w:ascii="Symbol" w:hAnsi="Symbol" w:hint="default"/>
      </w:rPr>
    </w:lvl>
    <w:lvl w:ilvl="7" w:tplc="6BA87344">
      <w:start w:val="1"/>
      <w:numFmt w:val="bullet"/>
      <w:lvlText w:val="o"/>
      <w:lvlJc w:val="left"/>
      <w:pPr>
        <w:ind w:left="5760" w:hanging="360"/>
      </w:pPr>
      <w:rPr>
        <w:rFonts w:ascii="Courier New" w:hAnsi="Courier New" w:hint="default"/>
      </w:rPr>
    </w:lvl>
    <w:lvl w:ilvl="8" w:tplc="59521FA4">
      <w:start w:val="1"/>
      <w:numFmt w:val="bullet"/>
      <w:lvlText w:val=""/>
      <w:lvlJc w:val="left"/>
      <w:pPr>
        <w:ind w:left="6480" w:hanging="36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6F14780"/>
    <w:multiLevelType w:val="hybridMultilevel"/>
    <w:tmpl w:val="84DEA9A6"/>
    <w:lvl w:ilvl="0" w:tplc="B4B2C6E6">
      <w:start w:val="1"/>
      <w:numFmt w:val="bullet"/>
      <w:lvlText w:val=""/>
      <w:lvlJc w:val="left"/>
      <w:pPr>
        <w:ind w:left="720" w:hanging="360"/>
      </w:pPr>
      <w:rPr>
        <w:rFonts w:ascii="Symbol" w:hAnsi="Symbol" w:hint="default"/>
      </w:rPr>
    </w:lvl>
    <w:lvl w:ilvl="1" w:tplc="226C04EC">
      <w:start w:val="1"/>
      <w:numFmt w:val="bullet"/>
      <w:lvlText w:val="o"/>
      <w:lvlJc w:val="left"/>
      <w:pPr>
        <w:ind w:left="1440" w:hanging="360"/>
      </w:pPr>
      <w:rPr>
        <w:rFonts w:ascii="Courier New" w:hAnsi="Courier New" w:hint="default"/>
      </w:rPr>
    </w:lvl>
    <w:lvl w:ilvl="2" w:tplc="11AE7C26">
      <w:start w:val="1"/>
      <w:numFmt w:val="bullet"/>
      <w:lvlText w:val=""/>
      <w:lvlJc w:val="left"/>
      <w:pPr>
        <w:ind w:left="2160" w:hanging="360"/>
      </w:pPr>
      <w:rPr>
        <w:rFonts w:ascii="Wingdings" w:hAnsi="Wingdings" w:hint="default"/>
      </w:rPr>
    </w:lvl>
    <w:lvl w:ilvl="3" w:tplc="3EE412D6">
      <w:start w:val="1"/>
      <w:numFmt w:val="bullet"/>
      <w:lvlText w:val=""/>
      <w:lvlJc w:val="left"/>
      <w:pPr>
        <w:ind w:left="2880" w:hanging="360"/>
      </w:pPr>
      <w:rPr>
        <w:rFonts w:ascii="Symbol" w:hAnsi="Symbol" w:hint="default"/>
      </w:rPr>
    </w:lvl>
    <w:lvl w:ilvl="4" w:tplc="0E449C40">
      <w:start w:val="1"/>
      <w:numFmt w:val="bullet"/>
      <w:lvlText w:val="o"/>
      <w:lvlJc w:val="left"/>
      <w:pPr>
        <w:ind w:left="3600" w:hanging="360"/>
      </w:pPr>
      <w:rPr>
        <w:rFonts w:ascii="Courier New" w:hAnsi="Courier New" w:hint="default"/>
      </w:rPr>
    </w:lvl>
    <w:lvl w:ilvl="5" w:tplc="C0E6B090">
      <w:start w:val="1"/>
      <w:numFmt w:val="bullet"/>
      <w:lvlText w:val=""/>
      <w:lvlJc w:val="left"/>
      <w:pPr>
        <w:ind w:left="4320" w:hanging="360"/>
      </w:pPr>
      <w:rPr>
        <w:rFonts w:ascii="Wingdings" w:hAnsi="Wingdings" w:hint="default"/>
      </w:rPr>
    </w:lvl>
    <w:lvl w:ilvl="6" w:tplc="0C52E348">
      <w:start w:val="1"/>
      <w:numFmt w:val="bullet"/>
      <w:lvlText w:val=""/>
      <w:lvlJc w:val="left"/>
      <w:pPr>
        <w:ind w:left="5040" w:hanging="360"/>
      </w:pPr>
      <w:rPr>
        <w:rFonts w:ascii="Symbol" w:hAnsi="Symbol" w:hint="default"/>
      </w:rPr>
    </w:lvl>
    <w:lvl w:ilvl="7" w:tplc="E94CC568">
      <w:start w:val="1"/>
      <w:numFmt w:val="bullet"/>
      <w:lvlText w:val="o"/>
      <w:lvlJc w:val="left"/>
      <w:pPr>
        <w:ind w:left="5760" w:hanging="360"/>
      </w:pPr>
      <w:rPr>
        <w:rFonts w:ascii="Courier New" w:hAnsi="Courier New" w:hint="default"/>
      </w:rPr>
    </w:lvl>
    <w:lvl w:ilvl="8" w:tplc="C4CEB392">
      <w:start w:val="1"/>
      <w:numFmt w:val="bullet"/>
      <w:lvlText w:val=""/>
      <w:lvlJc w:val="left"/>
      <w:pPr>
        <w:ind w:left="6480" w:hanging="360"/>
      </w:pPr>
      <w:rPr>
        <w:rFonts w:ascii="Wingdings" w:hAnsi="Wingdings" w:hint="default"/>
      </w:rPr>
    </w:lvl>
  </w:abstractNum>
  <w:abstractNum w:abstractNumId="13" w15:restartNumberingAfterBreak="0">
    <w:nsid w:val="19243261"/>
    <w:multiLevelType w:val="hybridMultilevel"/>
    <w:tmpl w:val="F6ACB744"/>
    <w:lvl w:ilvl="0" w:tplc="495EF1F2">
      <w:start w:val="1"/>
      <w:numFmt w:val="bullet"/>
      <w:lvlText w:val=""/>
      <w:lvlJc w:val="left"/>
      <w:pPr>
        <w:ind w:left="720" w:hanging="360"/>
      </w:pPr>
      <w:rPr>
        <w:rFonts w:ascii="Symbol" w:hAnsi="Symbol" w:hint="default"/>
      </w:rPr>
    </w:lvl>
    <w:lvl w:ilvl="1" w:tplc="807C81FE">
      <w:start w:val="1"/>
      <w:numFmt w:val="bullet"/>
      <w:lvlText w:val="o"/>
      <w:lvlJc w:val="left"/>
      <w:pPr>
        <w:ind w:left="1440" w:hanging="360"/>
      </w:pPr>
      <w:rPr>
        <w:rFonts w:ascii="Courier New" w:hAnsi="Courier New" w:hint="default"/>
      </w:rPr>
    </w:lvl>
    <w:lvl w:ilvl="2" w:tplc="64E86D30">
      <w:start w:val="1"/>
      <w:numFmt w:val="bullet"/>
      <w:lvlText w:val=""/>
      <w:lvlJc w:val="left"/>
      <w:pPr>
        <w:ind w:left="2160" w:hanging="360"/>
      </w:pPr>
      <w:rPr>
        <w:rFonts w:ascii="Wingdings" w:hAnsi="Wingdings" w:hint="default"/>
      </w:rPr>
    </w:lvl>
    <w:lvl w:ilvl="3" w:tplc="321CB0D0">
      <w:start w:val="1"/>
      <w:numFmt w:val="bullet"/>
      <w:lvlText w:val=""/>
      <w:lvlJc w:val="left"/>
      <w:pPr>
        <w:ind w:left="2880" w:hanging="360"/>
      </w:pPr>
      <w:rPr>
        <w:rFonts w:ascii="Symbol" w:hAnsi="Symbol" w:hint="default"/>
      </w:rPr>
    </w:lvl>
    <w:lvl w:ilvl="4" w:tplc="CD362050">
      <w:start w:val="1"/>
      <w:numFmt w:val="bullet"/>
      <w:lvlText w:val="o"/>
      <w:lvlJc w:val="left"/>
      <w:pPr>
        <w:ind w:left="3600" w:hanging="360"/>
      </w:pPr>
      <w:rPr>
        <w:rFonts w:ascii="Courier New" w:hAnsi="Courier New" w:hint="default"/>
      </w:rPr>
    </w:lvl>
    <w:lvl w:ilvl="5" w:tplc="FFD67C1C">
      <w:start w:val="1"/>
      <w:numFmt w:val="bullet"/>
      <w:lvlText w:val=""/>
      <w:lvlJc w:val="left"/>
      <w:pPr>
        <w:ind w:left="4320" w:hanging="360"/>
      </w:pPr>
      <w:rPr>
        <w:rFonts w:ascii="Wingdings" w:hAnsi="Wingdings" w:hint="default"/>
      </w:rPr>
    </w:lvl>
    <w:lvl w:ilvl="6" w:tplc="AC2EDF94">
      <w:start w:val="1"/>
      <w:numFmt w:val="bullet"/>
      <w:lvlText w:val=""/>
      <w:lvlJc w:val="left"/>
      <w:pPr>
        <w:ind w:left="5040" w:hanging="360"/>
      </w:pPr>
      <w:rPr>
        <w:rFonts w:ascii="Symbol" w:hAnsi="Symbol" w:hint="default"/>
      </w:rPr>
    </w:lvl>
    <w:lvl w:ilvl="7" w:tplc="B3D8DBB0">
      <w:start w:val="1"/>
      <w:numFmt w:val="bullet"/>
      <w:lvlText w:val="o"/>
      <w:lvlJc w:val="left"/>
      <w:pPr>
        <w:ind w:left="5760" w:hanging="360"/>
      </w:pPr>
      <w:rPr>
        <w:rFonts w:ascii="Courier New" w:hAnsi="Courier New" w:hint="default"/>
      </w:rPr>
    </w:lvl>
    <w:lvl w:ilvl="8" w:tplc="6D1094BC">
      <w:start w:val="1"/>
      <w:numFmt w:val="bullet"/>
      <w:lvlText w:val=""/>
      <w:lvlJc w:val="left"/>
      <w:pPr>
        <w:ind w:left="6480" w:hanging="360"/>
      </w:pPr>
      <w:rPr>
        <w:rFonts w:ascii="Wingdings" w:hAnsi="Wingdings" w:hint="default"/>
      </w:rPr>
    </w:lvl>
  </w:abstractNum>
  <w:abstractNum w:abstractNumId="14"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C9362E1"/>
    <w:multiLevelType w:val="hybridMultilevel"/>
    <w:tmpl w:val="3D68129E"/>
    <w:lvl w:ilvl="0" w:tplc="BE1AA100">
      <w:start w:val="1"/>
      <w:numFmt w:val="bullet"/>
      <w:lvlText w:val=""/>
      <w:lvlJc w:val="left"/>
      <w:pPr>
        <w:ind w:left="720" w:hanging="360"/>
      </w:pPr>
      <w:rPr>
        <w:rFonts w:ascii="Symbol" w:hAnsi="Symbol" w:hint="default"/>
      </w:rPr>
    </w:lvl>
    <w:lvl w:ilvl="1" w:tplc="15129E74">
      <w:start w:val="1"/>
      <w:numFmt w:val="bullet"/>
      <w:lvlText w:val="o"/>
      <w:lvlJc w:val="left"/>
      <w:pPr>
        <w:ind w:left="1440" w:hanging="360"/>
      </w:pPr>
      <w:rPr>
        <w:rFonts w:ascii="Courier New" w:hAnsi="Courier New" w:hint="default"/>
      </w:rPr>
    </w:lvl>
    <w:lvl w:ilvl="2" w:tplc="74405D42">
      <w:start w:val="1"/>
      <w:numFmt w:val="bullet"/>
      <w:lvlText w:val=""/>
      <w:lvlJc w:val="left"/>
      <w:pPr>
        <w:ind w:left="2160" w:hanging="360"/>
      </w:pPr>
      <w:rPr>
        <w:rFonts w:ascii="Wingdings" w:hAnsi="Wingdings" w:hint="default"/>
      </w:rPr>
    </w:lvl>
    <w:lvl w:ilvl="3" w:tplc="3B64C254">
      <w:start w:val="1"/>
      <w:numFmt w:val="bullet"/>
      <w:lvlText w:val=""/>
      <w:lvlJc w:val="left"/>
      <w:pPr>
        <w:ind w:left="2880" w:hanging="360"/>
      </w:pPr>
      <w:rPr>
        <w:rFonts w:ascii="Symbol" w:hAnsi="Symbol" w:hint="default"/>
      </w:rPr>
    </w:lvl>
    <w:lvl w:ilvl="4" w:tplc="9ABE1858">
      <w:start w:val="1"/>
      <w:numFmt w:val="bullet"/>
      <w:lvlText w:val="o"/>
      <w:lvlJc w:val="left"/>
      <w:pPr>
        <w:ind w:left="3600" w:hanging="360"/>
      </w:pPr>
      <w:rPr>
        <w:rFonts w:ascii="Courier New" w:hAnsi="Courier New" w:hint="default"/>
      </w:rPr>
    </w:lvl>
    <w:lvl w:ilvl="5" w:tplc="6DBAF25C">
      <w:start w:val="1"/>
      <w:numFmt w:val="bullet"/>
      <w:lvlText w:val=""/>
      <w:lvlJc w:val="left"/>
      <w:pPr>
        <w:ind w:left="4320" w:hanging="360"/>
      </w:pPr>
      <w:rPr>
        <w:rFonts w:ascii="Wingdings" w:hAnsi="Wingdings" w:hint="default"/>
      </w:rPr>
    </w:lvl>
    <w:lvl w:ilvl="6" w:tplc="46E08160">
      <w:start w:val="1"/>
      <w:numFmt w:val="bullet"/>
      <w:lvlText w:val=""/>
      <w:lvlJc w:val="left"/>
      <w:pPr>
        <w:ind w:left="5040" w:hanging="360"/>
      </w:pPr>
      <w:rPr>
        <w:rFonts w:ascii="Symbol" w:hAnsi="Symbol" w:hint="default"/>
      </w:rPr>
    </w:lvl>
    <w:lvl w:ilvl="7" w:tplc="CB5AF032">
      <w:start w:val="1"/>
      <w:numFmt w:val="bullet"/>
      <w:lvlText w:val="o"/>
      <w:lvlJc w:val="left"/>
      <w:pPr>
        <w:ind w:left="5760" w:hanging="360"/>
      </w:pPr>
      <w:rPr>
        <w:rFonts w:ascii="Courier New" w:hAnsi="Courier New" w:hint="default"/>
      </w:rPr>
    </w:lvl>
    <w:lvl w:ilvl="8" w:tplc="680858F0">
      <w:start w:val="1"/>
      <w:numFmt w:val="bullet"/>
      <w:lvlText w:val=""/>
      <w:lvlJc w:val="left"/>
      <w:pPr>
        <w:ind w:left="6480" w:hanging="360"/>
      </w:pPr>
      <w:rPr>
        <w:rFonts w:ascii="Wingdings" w:hAnsi="Wingding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8" w15:restartNumberingAfterBreak="0">
    <w:nsid w:val="21A73869"/>
    <w:multiLevelType w:val="hybridMultilevel"/>
    <w:tmpl w:val="C7BAE6B0"/>
    <w:lvl w:ilvl="0" w:tplc="975AFABC">
      <w:start w:val="1"/>
      <w:numFmt w:val="bullet"/>
      <w:lvlText w:val="•"/>
      <w:lvlJc w:val="left"/>
      <w:pPr>
        <w:tabs>
          <w:tab w:val="num" w:pos="720"/>
        </w:tabs>
        <w:ind w:left="720" w:hanging="360"/>
      </w:pPr>
      <w:rPr>
        <w:rFonts w:ascii="Times New Roman" w:hAnsi="Times New Roman" w:hint="default"/>
      </w:rPr>
    </w:lvl>
    <w:lvl w:ilvl="1" w:tplc="B8785F16" w:tentative="1">
      <w:start w:val="1"/>
      <w:numFmt w:val="bullet"/>
      <w:lvlText w:val="•"/>
      <w:lvlJc w:val="left"/>
      <w:pPr>
        <w:tabs>
          <w:tab w:val="num" w:pos="1440"/>
        </w:tabs>
        <w:ind w:left="1440" w:hanging="360"/>
      </w:pPr>
      <w:rPr>
        <w:rFonts w:ascii="Times New Roman" w:hAnsi="Times New Roman" w:hint="default"/>
      </w:rPr>
    </w:lvl>
    <w:lvl w:ilvl="2" w:tplc="5AB67F62" w:tentative="1">
      <w:start w:val="1"/>
      <w:numFmt w:val="bullet"/>
      <w:lvlText w:val="•"/>
      <w:lvlJc w:val="left"/>
      <w:pPr>
        <w:tabs>
          <w:tab w:val="num" w:pos="2160"/>
        </w:tabs>
        <w:ind w:left="2160" w:hanging="360"/>
      </w:pPr>
      <w:rPr>
        <w:rFonts w:ascii="Times New Roman" w:hAnsi="Times New Roman" w:hint="default"/>
      </w:rPr>
    </w:lvl>
    <w:lvl w:ilvl="3" w:tplc="40A6B572" w:tentative="1">
      <w:start w:val="1"/>
      <w:numFmt w:val="bullet"/>
      <w:lvlText w:val="•"/>
      <w:lvlJc w:val="left"/>
      <w:pPr>
        <w:tabs>
          <w:tab w:val="num" w:pos="2880"/>
        </w:tabs>
        <w:ind w:left="2880" w:hanging="360"/>
      </w:pPr>
      <w:rPr>
        <w:rFonts w:ascii="Times New Roman" w:hAnsi="Times New Roman" w:hint="default"/>
      </w:rPr>
    </w:lvl>
    <w:lvl w:ilvl="4" w:tplc="7F626C1C" w:tentative="1">
      <w:start w:val="1"/>
      <w:numFmt w:val="bullet"/>
      <w:lvlText w:val="•"/>
      <w:lvlJc w:val="left"/>
      <w:pPr>
        <w:tabs>
          <w:tab w:val="num" w:pos="3600"/>
        </w:tabs>
        <w:ind w:left="3600" w:hanging="360"/>
      </w:pPr>
      <w:rPr>
        <w:rFonts w:ascii="Times New Roman" w:hAnsi="Times New Roman" w:hint="default"/>
      </w:rPr>
    </w:lvl>
    <w:lvl w:ilvl="5" w:tplc="D9648270" w:tentative="1">
      <w:start w:val="1"/>
      <w:numFmt w:val="bullet"/>
      <w:lvlText w:val="•"/>
      <w:lvlJc w:val="left"/>
      <w:pPr>
        <w:tabs>
          <w:tab w:val="num" w:pos="4320"/>
        </w:tabs>
        <w:ind w:left="4320" w:hanging="360"/>
      </w:pPr>
      <w:rPr>
        <w:rFonts w:ascii="Times New Roman" w:hAnsi="Times New Roman" w:hint="default"/>
      </w:rPr>
    </w:lvl>
    <w:lvl w:ilvl="6" w:tplc="93327DB2" w:tentative="1">
      <w:start w:val="1"/>
      <w:numFmt w:val="bullet"/>
      <w:lvlText w:val="•"/>
      <w:lvlJc w:val="left"/>
      <w:pPr>
        <w:tabs>
          <w:tab w:val="num" w:pos="5040"/>
        </w:tabs>
        <w:ind w:left="5040" w:hanging="360"/>
      </w:pPr>
      <w:rPr>
        <w:rFonts w:ascii="Times New Roman" w:hAnsi="Times New Roman" w:hint="default"/>
      </w:rPr>
    </w:lvl>
    <w:lvl w:ilvl="7" w:tplc="A6581E56" w:tentative="1">
      <w:start w:val="1"/>
      <w:numFmt w:val="bullet"/>
      <w:lvlText w:val="•"/>
      <w:lvlJc w:val="left"/>
      <w:pPr>
        <w:tabs>
          <w:tab w:val="num" w:pos="5760"/>
        </w:tabs>
        <w:ind w:left="5760" w:hanging="360"/>
      </w:pPr>
      <w:rPr>
        <w:rFonts w:ascii="Times New Roman" w:hAnsi="Times New Roman" w:hint="default"/>
      </w:rPr>
    </w:lvl>
    <w:lvl w:ilvl="8" w:tplc="3B62867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40172F0"/>
    <w:multiLevelType w:val="hybridMultilevel"/>
    <w:tmpl w:val="4BD0E6E4"/>
    <w:lvl w:ilvl="0" w:tplc="7292B546">
      <w:start w:val="1"/>
      <w:numFmt w:val="bullet"/>
      <w:lvlText w:val=""/>
      <w:lvlJc w:val="left"/>
      <w:pPr>
        <w:ind w:left="720" w:hanging="360"/>
      </w:pPr>
      <w:rPr>
        <w:rFonts w:ascii="Symbol" w:hAnsi="Symbol" w:hint="default"/>
      </w:rPr>
    </w:lvl>
    <w:lvl w:ilvl="1" w:tplc="C4A81CE4">
      <w:start w:val="1"/>
      <w:numFmt w:val="bullet"/>
      <w:lvlText w:val="o"/>
      <w:lvlJc w:val="left"/>
      <w:pPr>
        <w:ind w:left="1440" w:hanging="360"/>
      </w:pPr>
      <w:rPr>
        <w:rFonts w:ascii="Courier New" w:hAnsi="Courier New" w:hint="default"/>
      </w:rPr>
    </w:lvl>
    <w:lvl w:ilvl="2" w:tplc="D39231D2">
      <w:start w:val="1"/>
      <w:numFmt w:val="bullet"/>
      <w:lvlText w:val=""/>
      <w:lvlJc w:val="left"/>
      <w:pPr>
        <w:ind w:left="2160" w:hanging="360"/>
      </w:pPr>
      <w:rPr>
        <w:rFonts w:ascii="Wingdings" w:hAnsi="Wingdings" w:hint="default"/>
      </w:rPr>
    </w:lvl>
    <w:lvl w:ilvl="3" w:tplc="9CD4F782">
      <w:start w:val="1"/>
      <w:numFmt w:val="bullet"/>
      <w:lvlText w:val=""/>
      <w:lvlJc w:val="left"/>
      <w:pPr>
        <w:ind w:left="2880" w:hanging="360"/>
      </w:pPr>
      <w:rPr>
        <w:rFonts w:ascii="Symbol" w:hAnsi="Symbol" w:hint="default"/>
      </w:rPr>
    </w:lvl>
    <w:lvl w:ilvl="4" w:tplc="C60AE52A">
      <w:start w:val="1"/>
      <w:numFmt w:val="bullet"/>
      <w:lvlText w:val="o"/>
      <w:lvlJc w:val="left"/>
      <w:pPr>
        <w:ind w:left="3600" w:hanging="360"/>
      </w:pPr>
      <w:rPr>
        <w:rFonts w:ascii="Courier New" w:hAnsi="Courier New" w:hint="default"/>
      </w:rPr>
    </w:lvl>
    <w:lvl w:ilvl="5" w:tplc="F84C17A6">
      <w:start w:val="1"/>
      <w:numFmt w:val="bullet"/>
      <w:lvlText w:val=""/>
      <w:lvlJc w:val="left"/>
      <w:pPr>
        <w:ind w:left="4320" w:hanging="360"/>
      </w:pPr>
      <w:rPr>
        <w:rFonts w:ascii="Wingdings" w:hAnsi="Wingdings" w:hint="default"/>
      </w:rPr>
    </w:lvl>
    <w:lvl w:ilvl="6" w:tplc="8B1E93BA">
      <w:start w:val="1"/>
      <w:numFmt w:val="bullet"/>
      <w:lvlText w:val=""/>
      <w:lvlJc w:val="left"/>
      <w:pPr>
        <w:ind w:left="5040" w:hanging="360"/>
      </w:pPr>
      <w:rPr>
        <w:rFonts w:ascii="Symbol" w:hAnsi="Symbol" w:hint="default"/>
      </w:rPr>
    </w:lvl>
    <w:lvl w:ilvl="7" w:tplc="B30C4E0C">
      <w:start w:val="1"/>
      <w:numFmt w:val="bullet"/>
      <w:lvlText w:val="o"/>
      <w:lvlJc w:val="left"/>
      <w:pPr>
        <w:ind w:left="5760" w:hanging="360"/>
      </w:pPr>
      <w:rPr>
        <w:rFonts w:ascii="Courier New" w:hAnsi="Courier New" w:hint="default"/>
      </w:rPr>
    </w:lvl>
    <w:lvl w:ilvl="8" w:tplc="769258B0">
      <w:start w:val="1"/>
      <w:numFmt w:val="bullet"/>
      <w:lvlText w:val=""/>
      <w:lvlJc w:val="left"/>
      <w:pPr>
        <w:ind w:left="6480" w:hanging="360"/>
      </w:pPr>
      <w:rPr>
        <w:rFonts w:ascii="Wingdings" w:hAnsi="Wingdings" w:hint="default"/>
      </w:rPr>
    </w:lvl>
  </w:abstractNum>
  <w:abstractNum w:abstractNumId="20" w15:restartNumberingAfterBreak="0">
    <w:nsid w:val="26D90E34"/>
    <w:multiLevelType w:val="hybridMultilevel"/>
    <w:tmpl w:val="3446C704"/>
    <w:lvl w:ilvl="0" w:tplc="8BC484CE">
      <w:start w:val="1"/>
      <w:numFmt w:val="bullet"/>
      <w:lvlText w:val=""/>
      <w:lvlJc w:val="left"/>
      <w:pPr>
        <w:ind w:left="720" w:hanging="360"/>
      </w:pPr>
      <w:rPr>
        <w:rFonts w:ascii="Symbol" w:hAnsi="Symbol" w:hint="default"/>
      </w:rPr>
    </w:lvl>
    <w:lvl w:ilvl="1" w:tplc="6D5A86F8">
      <w:start w:val="1"/>
      <w:numFmt w:val="bullet"/>
      <w:lvlText w:val="o"/>
      <w:lvlJc w:val="left"/>
      <w:pPr>
        <w:ind w:left="1440" w:hanging="360"/>
      </w:pPr>
      <w:rPr>
        <w:rFonts w:ascii="Courier New" w:hAnsi="Courier New" w:hint="default"/>
      </w:rPr>
    </w:lvl>
    <w:lvl w:ilvl="2" w:tplc="7C94B810">
      <w:start w:val="1"/>
      <w:numFmt w:val="bullet"/>
      <w:lvlText w:val=""/>
      <w:lvlJc w:val="left"/>
      <w:pPr>
        <w:ind w:left="2160" w:hanging="360"/>
      </w:pPr>
      <w:rPr>
        <w:rFonts w:ascii="Wingdings" w:hAnsi="Wingdings" w:hint="default"/>
      </w:rPr>
    </w:lvl>
    <w:lvl w:ilvl="3" w:tplc="E8F80C74">
      <w:start w:val="1"/>
      <w:numFmt w:val="bullet"/>
      <w:lvlText w:val=""/>
      <w:lvlJc w:val="left"/>
      <w:pPr>
        <w:ind w:left="2880" w:hanging="360"/>
      </w:pPr>
      <w:rPr>
        <w:rFonts w:ascii="Symbol" w:hAnsi="Symbol" w:hint="default"/>
      </w:rPr>
    </w:lvl>
    <w:lvl w:ilvl="4" w:tplc="25B29158">
      <w:start w:val="1"/>
      <w:numFmt w:val="bullet"/>
      <w:lvlText w:val="o"/>
      <w:lvlJc w:val="left"/>
      <w:pPr>
        <w:ind w:left="3600" w:hanging="360"/>
      </w:pPr>
      <w:rPr>
        <w:rFonts w:ascii="Courier New" w:hAnsi="Courier New" w:hint="default"/>
      </w:rPr>
    </w:lvl>
    <w:lvl w:ilvl="5" w:tplc="6D609E3E">
      <w:start w:val="1"/>
      <w:numFmt w:val="bullet"/>
      <w:lvlText w:val=""/>
      <w:lvlJc w:val="left"/>
      <w:pPr>
        <w:ind w:left="4320" w:hanging="360"/>
      </w:pPr>
      <w:rPr>
        <w:rFonts w:ascii="Wingdings" w:hAnsi="Wingdings" w:hint="default"/>
      </w:rPr>
    </w:lvl>
    <w:lvl w:ilvl="6" w:tplc="184C7A2A">
      <w:start w:val="1"/>
      <w:numFmt w:val="bullet"/>
      <w:lvlText w:val=""/>
      <w:lvlJc w:val="left"/>
      <w:pPr>
        <w:ind w:left="5040" w:hanging="360"/>
      </w:pPr>
      <w:rPr>
        <w:rFonts w:ascii="Symbol" w:hAnsi="Symbol" w:hint="default"/>
      </w:rPr>
    </w:lvl>
    <w:lvl w:ilvl="7" w:tplc="129E9C60">
      <w:start w:val="1"/>
      <w:numFmt w:val="bullet"/>
      <w:lvlText w:val="o"/>
      <w:lvlJc w:val="left"/>
      <w:pPr>
        <w:ind w:left="5760" w:hanging="360"/>
      </w:pPr>
      <w:rPr>
        <w:rFonts w:ascii="Courier New" w:hAnsi="Courier New" w:hint="default"/>
      </w:rPr>
    </w:lvl>
    <w:lvl w:ilvl="8" w:tplc="8BE0B37C">
      <w:start w:val="1"/>
      <w:numFmt w:val="bullet"/>
      <w:lvlText w:val=""/>
      <w:lvlJc w:val="left"/>
      <w:pPr>
        <w:ind w:left="6480" w:hanging="360"/>
      </w:pPr>
      <w:rPr>
        <w:rFonts w:ascii="Wingdings" w:hAnsi="Wingdings" w:hint="default"/>
      </w:rPr>
    </w:lvl>
  </w:abstractNum>
  <w:abstractNum w:abstractNumId="21"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22"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2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5"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26" w15:restartNumberingAfterBreak="0">
    <w:nsid w:val="2B7156BA"/>
    <w:multiLevelType w:val="hybridMultilevel"/>
    <w:tmpl w:val="F070BEB8"/>
    <w:lvl w:ilvl="0" w:tplc="0DE0B514">
      <w:start w:val="1"/>
      <w:numFmt w:val="bullet"/>
      <w:lvlText w:val=""/>
      <w:lvlJc w:val="left"/>
      <w:pPr>
        <w:ind w:left="720" w:hanging="360"/>
      </w:pPr>
      <w:rPr>
        <w:rFonts w:ascii="Symbol" w:hAnsi="Symbol" w:hint="default"/>
      </w:rPr>
    </w:lvl>
    <w:lvl w:ilvl="1" w:tplc="6C4CF8E0">
      <w:start w:val="1"/>
      <w:numFmt w:val="bullet"/>
      <w:lvlText w:val="o"/>
      <w:lvlJc w:val="left"/>
      <w:pPr>
        <w:ind w:left="1440" w:hanging="360"/>
      </w:pPr>
      <w:rPr>
        <w:rFonts w:ascii="Courier New" w:hAnsi="Courier New" w:hint="default"/>
      </w:rPr>
    </w:lvl>
    <w:lvl w:ilvl="2" w:tplc="5FC8D02E">
      <w:start w:val="1"/>
      <w:numFmt w:val="bullet"/>
      <w:lvlText w:val=""/>
      <w:lvlJc w:val="left"/>
      <w:pPr>
        <w:ind w:left="2160" w:hanging="360"/>
      </w:pPr>
      <w:rPr>
        <w:rFonts w:ascii="Wingdings" w:hAnsi="Wingdings" w:hint="default"/>
      </w:rPr>
    </w:lvl>
    <w:lvl w:ilvl="3" w:tplc="16CE1F0A">
      <w:start w:val="1"/>
      <w:numFmt w:val="bullet"/>
      <w:lvlText w:val=""/>
      <w:lvlJc w:val="left"/>
      <w:pPr>
        <w:ind w:left="2880" w:hanging="360"/>
      </w:pPr>
      <w:rPr>
        <w:rFonts w:ascii="Symbol" w:hAnsi="Symbol" w:hint="default"/>
      </w:rPr>
    </w:lvl>
    <w:lvl w:ilvl="4" w:tplc="21925774">
      <w:start w:val="1"/>
      <w:numFmt w:val="bullet"/>
      <w:lvlText w:val="o"/>
      <w:lvlJc w:val="left"/>
      <w:pPr>
        <w:ind w:left="3600" w:hanging="360"/>
      </w:pPr>
      <w:rPr>
        <w:rFonts w:ascii="Courier New" w:hAnsi="Courier New" w:hint="default"/>
      </w:rPr>
    </w:lvl>
    <w:lvl w:ilvl="5" w:tplc="68A4CA22">
      <w:start w:val="1"/>
      <w:numFmt w:val="bullet"/>
      <w:lvlText w:val=""/>
      <w:lvlJc w:val="left"/>
      <w:pPr>
        <w:ind w:left="4320" w:hanging="360"/>
      </w:pPr>
      <w:rPr>
        <w:rFonts w:ascii="Wingdings" w:hAnsi="Wingdings" w:hint="default"/>
      </w:rPr>
    </w:lvl>
    <w:lvl w:ilvl="6" w:tplc="1368E080">
      <w:start w:val="1"/>
      <w:numFmt w:val="bullet"/>
      <w:lvlText w:val=""/>
      <w:lvlJc w:val="left"/>
      <w:pPr>
        <w:ind w:left="5040" w:hanging="360"/>
      </w:pPr>
      <w:rPr>
        <w:rFonts w:ascii="Symbol" w:hAnsi="Symbol" w:hint="default"/>
      </w:rPr>
    </w:lvl>
    <w:lvl w:ilvl="7" w:tplc="11B24C84">
      <w:start w:val="1"/>
      <w:numFmt w:val="bullet"/>
      <w:lvlText w:val="o"/>
      <w:lvlJc w:val="left"/>
      <w:pPr>
        <w:ind w:left="5760" w:hanging="360"/>
      </w:pPr>
      <w:rPr>
        <w:rFonts w:ascii="Courier New" w:hAnsi="Courier New" w:hint="default"/>
      </w:rPr>
    </w:lvl>
    <w:lvl w:ilvl="8" w:tplc="D396C90E">
      <w:start w:val="1"/>
      <w:numFmt w:val="bullet"/>
      <w:lvlText w:val=""/>
      <w:lvlJc w:val="left"/>
      <w:pPr>
        <w:ind w:left="6480" w:hanging="360"/>
      </w:pPr>
      <w:rPr>
        <w:rFonts w:ascii="Wingdings" w:hAnsi="Wingdings" w:hint="default"/>
      </w:rPr>
    </w:lvl>
  </w:abstractNum>
  <w:abstractNum w:abstractNumId="2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32"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3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9" w15:restartNumberingAfterBreak="0">
    <w:nsid w:val="43D92573"/>
    <w:multiLevelType w:val="hybridMultilevel"/>
    <w:tmpl w:val="6C36CF74"/>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A4C7B45"/>
    <w:multiLevelType w:val="hybridMultilevel"/>
    <w:tmpl w:val="CF1A987C"/>
    <w:lvl w:ilvl="0" w:tplc="5BA43C98">
      <w:start w:val="1"/>
      <w:numFmt w:val="bullet"/>
      <w:lvlText w:val=""/>
      <w:lvlJc w:val="left"/>
      <w:pPr>
        <w:ind w:left="720" w:hanging="360"/>
      </w:pPr>
      <w:rPr>
        <w:rFonts w:ascii="Symbol" w:hAnsi="Symbol" w:hint="default"/>
      </w:rPr>
    </w:lvl>
    <w:lvl w:ilvl="1" w:tplc="20E07226">
      <w:start w:val="1"/>
      <w:numFmt w:val="bullet"/>
      <w:lvlText w:val="o"/>
      <w:lvlJc w:val="left"/>
      <w:pPr>
        <w:ind w:left="1440" w:hanging="360"/>
      </w:pPr>
      <w:rPr>
        <w:rFonts w:ascii="Courier New" w:hAnsi="Courier New" w:hint="default"/>
      </w:rPr>
    </w:lvl>
    <w:lvl w:ilvl="2" w:tplc="A004477A">
      <w:start w:val="1"/>
      <w:numFmt w:val="bullet"/>
      <w:lvlText w:val=""/>
      <w:lvlJc w:val="left"/>
      <w:pPr>
        <w:ind w:left="2160" w:hanging="360"/>
      </w:pPr>
      <w:rPr>
        <w:rFonts w:ascii="Wingdings" w:hAnsi="Wingdings" w:hint="default"/>
      </w:rPr>
    </w:lvl>
    <w:lvl w:ilvl="3" w:tplc="83A249D0">
      <w:start w:val="1"/>
      <w:numFmt w:val="bullet"/>
      <w:lvlText w:val=""/>
      <w:lvlJc w:val="left"/>
      <w:pPr>
        <w:ind w:left="2880" w:hanging="360"/>
      </w:pPr>
      <w:rPr>
        <w:rFonts w:ascii="Symbol" w:hAnsi="Symbol" w:hint="default"/>
      </w:rPr>
    </w:lvl>
    <w:lvl w:ilvl="4" w:tplc="0436E332">
      <w:start w:val="1"/>
      <w:numFmt w:val="bullet"/>
      <w:lvlText w:val="o"/>
      <w:lvlJc w:val="left"/>
      <w:pPr>
        <w:ind w:left="3600" w:hanging="360"/>
      </w:pPr>
      <w:rPr>
        <w:rFonts w:ascii="Courier New" w:hAnsi="Courier New" w:hint="default"/>
      </w:rPr>
    </w:lvl>
    <w:lvl w:ilvl="5" w:tplc="8CBA2D8C">
      <w:start w:val="1"/>
      <w:numFmt w:val="bullet"/>
      <w:lvlText w:val=""/>
      <w:lvlJc w:val="left"/>
      <w:pPr>
        <w:ind w:left="4320" w:hanging="360"/>
      </w:pPr>
      <w:rPr>
        <w:rFonts w:ascii="Wingdings" w:hAnsi="Wingdings" w:hint="default"/>
      </w:rPr>
    </w:lvl>
    <w:lvl w:ilvl="6" w:tplc="ABAC8156">
      <w:start w:val="1"/>
      <w:numFmt w:val="bullet"/>
      <w:lvlText w:val=""/>
      <w:lvlJc w:val="left"/>
      <w:pPr>
        <w:ind w:left="5040" w:hanging="360"/>
      </w:pPr>
      <w:rPr>
        <w:rFonts w:ascii="Symbol" w:hAnsi="Symbol" w:hint="default"/>
      </w:rPr>
    </w:lvl>
    <w:lvl w:ilvl="7" w:tplc="321CEAE6">
      <w:start w:val="1"/>
      <w:numFmt w:val="bullet"/>
      <w:lvlText w:val="o"/>
      <w:lvlJc w:val="left"/>
      <w:pPr>
        <w:ind w:left="5760" w:hanging="360"/>
      </w:pPr>
      <w:rPr>
        <w:rFonts w:ascii="Courier New" w:hAnsi="Courier New" w:hint="default"/>
      </w:rPr>
    </w:lvl>
    <w:lvl w:ilvl="8" w:tplc="2CB233DA">
      <w:start w:val="1"/>
      <w:numFmt w:val="bullet"/>
      <w:lvlText w:val=""/>
      <w:lvlJc w:val="left"/>
      <w:pPr>
        <w:ind w:left="6480" w:hanging="360"/>
      </w:pPr>
      <w:rPr>
        <w:rFonts w:ascii="Wingdings" w:hAnsi="Wingdings" w:hint="default"/>
      </w:rPr>
    </w:lvl>
  </w:abstractNum>
  <w:abstractNum w:abstractNumId="43"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5" w15:restartNumberingAfterBreak="0">
    <w:nsid w:val="4EC24042"/>
    <w:multiLevelType w:val="hybridMultilevel"/>
    <w:tmpl w:val="A946929C"/>
    <w:lvl w:ilvl="0" w:tplc="03648250">
      <w:start w:val="1"/>
      <w:numFmt w:val="bullet"/>
      <w:lvlText w:val=""/>
      <w:lvlJc w:val="left"/>
      <w:pPr>
        <w:ind w:left="720" w:hanging="360"/>
      </w:pPr>
      <w:rPr>
        <w:rFonts w:ascii="Symbol" w:hAnsi="Symbol" w:hint="default"/>
      </w:rPr>
    </w:lvl>
    <w:lvl w:ilvl="1" w:tplc="DDE08BA2">
      <w:start w:val="1"/>
      <w:numFmt w:val="bullet"/>
      <w:lvlText w:val="o"/>
      <w:lvlJc w:val="left"/>
      <w:pPr>
        <w:ind w:left="1440" w:hanging="360"/>
      </w:pPr>
      <w:rPr>
        <w:rFonts w:ascii="Courier New" w:hAnsi="Courier New" w:hint="default"/>
      </w:rPr>
    </w:lvl>
    <w:lvl w:ilvl="2" w:tplc="521695BE">
      <w:start w:val="1"/>
      <w:numFmt w:val="bullet"/>
      <w:lvlText w:val=""/>
      <w:lvlJc w:val="left"/>
      <w:pPr>
        <w:ind w:left="2160" w:hanging="360"/>
      </w:pPr>
      <w:rPr>
        <w:rFonts w:ascii="Wingdings" w:hAnsi="Wingdings" w:hint="default"/>
      </w:rPr>
    </w:lvl>
    <w:lvl w:ilvl="3" w:tplc="11ECFE30">
      <w:start w:val="1"/>
      <w:numFmt w:val="bullet"/>
      <w:lvlText w:val=""/>
      <w:lvlJc w:val="left"/>
      <w:pPr>
        <w:ind w:left="2880" w:hanging="360"/>
      </w:pPr>
      <w:rPr>
        <w:rFonts w:ascii="Symbol" w:hAnsi="Symbol" w:hint="default"/>
      </w:rPr>
    </w:lvl>
    <w:lvl w:ilvl="4" w:tplc="2C2042B0">
      <w:start w:val="1"/>
      <w:numFmt w:val="bullet"/>
      <w:lvlText w:val="o"/>
      <w:lvlJc w:val="left"/>
      <w:pPr>
        <w:ind w:left="3600" w:hanging="360"/>
      </w:pPr>
      <w:rPr>
        <w:rFonts w:ascii="Courier New" w:hAnsi="Courier New" w:hint="default"/>
      </w:rPr>
    </w:lvl>
    <w:lvl w:ilvl="5" w:tplc="F0AC7F50">
      <w:start w:val="1"/>
      <w:numFmt w:val="bullet"/>
      <w:lvlText w:val=""/>
      <w:lvlJc w:val="left"/>
      <w:pPr>
        <w:ind w:left="4320" w:hanging="360"/>
      </w:pPr>
      <w:rPr>
        <w:rFonts w:ascii="Wingdings" w:hAnsi="Wingdings" w:hint="default"/>
      </w:rPr>
    </w:lvl>
    <w:lvl w:ilvl="6" w:tplc="7FA67BCC">
      <w:start w:val="1"/>
      <w:numFmt w:val="bullet"/>
      <w:lvlText w:val=""/>
      <w:lvlJc w:val="left"/>
      <w:pPr>
        <w:ind w:left="5040" w:hanging="360"/>
      </w:pPr>
      <w:rPr>
        <w:rFonts w:ascii="Symbol" w:hAnsi="Symbol" w:hint="default"/>
      </w:rPr>
    </w:lvl>
    <w:lvl w:ilvl="7" w:tplc="DD8E475C">
      <w:start w:val="1"/>
      <w:numFmt w:val="bullet"/>
      <w:lvlText w:val="o"/>
      <w:lvlJc w:val="left"/>
      <w:pPr>
        <w:ind w:left="5760" w:hanging="360"/>
      </w:pPr>
      <w:rPr>
        <w:rFonts w:ascii="Courier New" w:hAnsi="Courier New" w:hint="default"/>
      </w:rPr>
    </w:lvl>
    <w:lvl w:ilvl="8" w:tplc="250491DC">
      <w:start w:val="1"/>
      <w:numFmt w:val="bullet"/>
      <w:lvlText w:val=""/>
      <w:lvlJc w:val="left"/>
      <w:pPr>
        <w:ind w:left="6480" w:hanging="360"/>
      </w:pPr>
      <w:rPr>
        <w:rFonts w:ascii="Wingdings" w:hAnsi="Wingdings" w:hint="default"/>
      </w:rPr>
    </w:lvl>
  </w:abstractNum>
  <w:abstractNum w:abstractNumId="4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55E27E15"/>
    <w:multiLevelType w:val="hybridMultilevel"/>
    <w:tmpl w:val="73B441B8"/>
    <w:lvl w:ilvl="0" w:tplc="A99EBA28">
      <w:start w:val="1"/>
      <w:numFmt w:val="bullet"/>
      <w:lvlText w:val=""/>
      <w:lvlJc w:val="left"/>
      <w:pPr>
        <w:ind w:left="720" w:hanging="360"/>
      </w:pPr>
      <w:rPr>
        <w:rFonts w:ascii="Symbol" w:hAnsi="Symbol" w:hint="default"/>
      </w:rPr>
    </w:lvl>
    <w:lvl w:ilvl="1" w:tplc="1BC24AD4">
      <w:start w:val="1"/>
      <w:numFmt w:val="bullet"/>
      <w:lvlText w:val="o"/>
      <w:lvlJc w:val="left"/>
      <w:pPr>
        <w:ind w:left="1440" w:hanging="360"/>
      </w:pPr>
      <w:rPr>
        <w:rFonts w:ascii="Courier New" w:hAnsi="Courier New" w:hint="default"/>
      </w:rPr>
    </w:lvl>
    <w:lvl w:ilvl="2" w:tplc="FB06DDDC">
      <w:start w:val="1"/>
      <w:numFmt w:val="bullet"/>
      <w:lvlText w:val=""/>
      <w:lvlJc w:val="left"/>
      <w:pPr>
        <w:ind w:left="2160" w:hanging="360"/>
      </w:pPr>
      <w:rPr>
        <w:rFonts w:ascii="Wingdings" w:hAnsi="Wingdings" w:hint="default"/>
      </w:rPr>
    </w:lvl>
    <w:lvl w:ilvl="3" w:tplc="DD14ED14">
      <w:start w:val="1"/>
      <w:numFmt w:val="bullet"/>
      <w:lvlText w:val=""/>
      <w:lvlJc w:val="left"/>
      <w:pPr>
        <w:ind w:left="2880" w:hanging="360"/>
      </w:pPr>
      <w:rPr>
        <w:rFonts w:ascii="Symbol" w:hAnsi="Symbol" w:hint="default"/>
      </w:rPr>
    </w:lvl>
    <w:lvl w:ilvl="4" w:tplc="AA1A14C6">
      <w:start w:val="1"/>
      <w:numFmt w:val="bullet"/>
      <w:lvlText w:val="o"/>
      <w:lvlJc w:val="left"/>
      <w:pPr>
        <w:ind w:left="3600" w:hanging="360"/>
      </w:pPr>
      <w:rPr>
        <w:rFonts w:ascii="Courier New" w:hAnsi="Courier New" w:hint="default"/>
      </w:rPr>
    </w:lvl>
    <w:lvl w:ilvl="5" w:tplc="4B242460">
      <w:start w:val="1"/>
      <w:numFmt w:val="bullet"/>
      <w:lvlText w:val=""/>
      <w:lvlJc w:val="left"/>
      <w:pPr>
        <w:ind w:left="4320" w:hanging="360"/>
      </w:pPr>
      <w:rPr>
        <w:rFonts w:ascii="Wingdings" w:hAnsi="Wingdings" w:hint="default"/>
      </w:rPr>
    </w:lvl>
    <w:lvl w:ilvl="6" w:tplc="C722F91A">
      <w:start w:val="1"/>
      <w:numFmt w:val="bullet"/>
      <w:lvlText w:val=""/>
      <w:lvlJc w:val="left"/>
      <w:pPr>
        <w:ind w:left="5040" w:hanging="360"/>
      </w:pPr>
      <w:rPr>
        <w:rFonts w:ascii="Symbol" w:hAnsi="Symbol" w:hint="default"/>
      </w:rPr>
    </w:lvl>
    <w:lvl w:ilvl="7" w:tplc="00145B34">
      <w:start w:val="1"/>
      <w:numFmt w:val="bullet"/>
      <w:lvlText w:val="o"/>
      <w:lvlJc w:val="left"/>
      <w:pPr>
        <w:ind w:left="5760" w:hanging="360"/>
      </w:pPr>
      <w:rPr>
        <w:rFonts w:ascii="Courier New" w:hAnsi="Courier New" w:hint="default"/>
      </w:rPr>
    </w:lvl>
    <w:lvl w:ilvl="8" w:tplc="4F7A664E">
      <w:start w:val="1"/>
      <w:numFmt w:val="bullet"/>
      <w:lvlText w:val=""/>
      <w:lvlJc w:val="left"/>
      <w:pPr>
        <w:ind w:left="6480" w:hanging="360"/>
      </w:pPr>
      <w:rPr>
        <w:rFonts w:ascii="Wingdings" w:hAnsi="Wingdings" w:hint="default"/>
      </w:rPr>
    </w:lvl>
  </w:abstractNum>
  <w:abstractNum w:abstractNumId="50" w15:restartNumberingAfterBreak="0">
    <w:nsid w:val="571A5B29"/>
    <w:multiLevelType w:val="hybridMultilevel"/>
    <w:tmpl w:val="0218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7"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5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1" w15:restartNumberingAfterBreak="0">
    <w:nsid w:val="6FB24F8A"/>
    <w:multiLevelType w:val="hybridMultilevel"/>
    <w:tmpl w:val="3D3ED426"/>
    <w:lvl w:ilvl="0" w:tplc="FFFFFFFF">
      <w:start w:val="1"/>
      <w:numFmt w:val="bullet"/>
      <w:lvlText w:val=""/>
      <w:lvlJc w:val="left"/>
      <w:pPr>
        <w:ind w:left="927" w:hanging="360"/>
      </w:pPr>
      <w:rPr>
        <w:rFonts w:ascii="Symbol" w:hAnsi="Symbol" w:hint="default"/>
      </w:rPr>
    </w:lvl>
    <w:lvl w:ilvl="1" w:tplc="2AD22C90">
      <w:start w:val="1"/>
      <w:numFmt w:val="bullet"/>
      <w:lvlText w:val="o"/>
      <w:lvlJc w:val="left"/>
      <w:pPr>
        <w:ind w:left="1647" w:hanging="360"/>
      </w:pPr>
      <w:rPr>
        <w:rFonts w:ascii="Courier New" w:hAnsi="Courier New" w:hint="default"/>
      </w:rPr>
    </w:lvl>
    <w:lvl w:ilvl="2" w:tplc="D782519C">
      <w:start w:val="1"/>
      <w:numFmt w:val="bullet"/>
      <w:lvlText w:val=""/>
      <w:lvlJc w:val="left"/>
      <w:pPr>
        <w:ind w:left="2367" w:hanging="360"/>
      </w:pPr>
      <w:rPr>
        <w:rFonts w:ascii="Wingdings" w:hAnsi="Wingdings" w:hint="default"/>
      </w:rPr>
    </w:lvl>
    <w:lvl w:ilvl="3" w:tplc="2174AF54">
      <w:start w:val="1"/>
      <w:numFmt w:val="bullet"/>
      <w:lvlText w:val=""/>
      <w:lvlJc w:val="left"/>
      <w:pPr>
        <w:ind w:left="3087" w:hanging="360"/>
      </w:pPr>
      <w:rPr>
        <w:rFonts w:ascii="Symbol" w:hAnsi="Symbol" w:hint="default"/>
      </w:rPr>
    </w:lvl>
    <w:lvl w:ilvl="4" w:tplc="AA02B54A">
      <w:start w:val="1"/>
      <w:numFmt w:val="bullet"/>
      <w:lvlText w:val="o"/>
      <w:lvlJc w:val="left"/>
      <w:pPr>
        <w:ind w:left="3807" w:hanging="360"/>
      </w:pPr>
      <w:rPr>
        <w:rFonts w:ascii="Courier New" w:hAnsi="Courier New" w:hint="default"/>
      </w:rPr>
    </w:lvl>
    <w:lvl w:ilvl="5" w:tplc="5374F6AA">
      <w:start w:val="1"/>
      <w:numFmt w:val="bullet"/>
      <w:lvlText w:val=""/>
      <w:lvlJc w:val="left"/>
      <w:pPr>
        <w:ind w:left="4527" w:hanging="360"/>
      </w:pPr>
      <w:rPr>
        <w:rFonts w:ascii="Wingdings" w:hAnsi="Wingdings" w:hint="default"/>
      </w:rPr>
    </w:lvl>
    <w:lvl w:ilvl="6" w:tplc="72CA45E2">
      <w:start w:val="1"/>
      <w:numFmt w:val="bullet"/>
      <w:lvlText w:val=""/>
      <w:lvlJc w:val="left"/>
      <w:pPr>
        <w:ind w:left="5247" w:hanging="360"/>
      </w:pPr>
      <w:rPr>
        <w:rFonts w:ascii="Symbol" w:hAnsi="Symbol" w:hint="default"/>
      </w:rPr>
    </w:lvl>
    <w:lvl w:ilvl="7" w:tplc="5040F74C">
      <w:start w:val="1"/>
      <w:numFmt w:val="bullet"/>
      <w:lvlText w:val="o"/>
      <w:lvlJc w:val="left"/>
      <w:pPr>
        <w:ind w:left="5967" w:hanging="360"/>
      </w:pPr>
      <w:rPr>
        <w:rFonts w:ascii="Courier New" w:hAnsi="Courier New" w:hint="default"/>
      </w:rPr>
    </w:lvl>
    <w:lvl w:ilvl="8" w:tplc="AE766C8C">
      <w:start w:val="1"/>
      <w:numFmt w:val="bullet"/>
      <w:lvlText w:val=""/>
      <w:lvlJc w:val="left"/>
      <w:pPr>
        <w:ind w:left="6687" w:hanging="360"/>
      </w:pPr>
      <w:rPr>
        <w:rFonts w:ascii="Wingdings" w:hAnsi="Wingdings" w:hint="default"/>
      </w:rPr>
    </w:lvl>
  </w:abstractNum>
  <w:abstractNum w:abstractNumId="6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3"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6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6"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6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3"/>
  </w:num>
  <w:num w:numId="2" w16cid:durableId="170411264">
    <w:abstractNumId w:val="56"/>
  </w:num>
  <w:num w:numId="3" w16cid:durableId="985085104">
    <w:abstractNumId w:val="16"/>
  </w:num>
  <w:num w:numId="4" w16cid:durableId="1872112631">
    <w:abstractNumId w:val="24"/>
  </w:num>
  <w:num w:numId="5" w16cid:durableId="336812815">
    <w:abstractNumId w:val="38"/>
  </w:num>
  <w:num w:numId="6" w16cid:durableId="155153463">
    <w:abstractNumId w:val="2"/>
  </w:num>
  <w:num w:numId="7" w16cid:durableId="1428236886">
    <w:abstractNumId w:val="43"/>
  </w:num>
  <w:num w:numId="8" w16cid:durableId="103154041">
    <w:abstractNumId w:val="46"/>
  </w:num>
  <w:num w:numId="9" w16cid:durableId="1308436166">
    <w:abstractNumId w:val="41"/>
  </w:num>
  <w:num w:numId="10" w16cid:durableId="1335643199">
    <w:abstractNumId w:val="54"/>
  </w:num>
  <w:num w:numId="11" w16cid:durableId="1160577431">
    <w:abstractNumId w:val="44"/>
  </w:num>
  <w:num w:numId="12" w16cid:durableId="1673139647">
    <w:abstractNumId w:val="30"/>
  </w:num>
  <w:num w:numId="13" w16cid:durableId="1742215375">
    <w:abstractNumId w:val="67"/>
  </w:num>
  <w:num w:numId="14" w16cid:durableId="664823544">
    <w:abstractNumId w:val="62"/>
  </w:num>
  <w:num w:numId="15" w16cid:durableId="979774751">
    <w:abstractNumId w:val="27"/>
  </w:num>
  <w:num w:numId="16" w16cid:durableId="729228463">
    <w:abstractNumId w:val="9"/>
  </w:num>
  <w:num w:numId="17" w16cid:durableId="322781625">
    <w:abstractNumId w:val="40"/>
  </w:num>
  <w:num w:numId="18" w16cid:durableId="797261722">
    <w:abstractNumId w:val="66"/>
  </w:num>
  <w:num w:numId="19" w16cid:durableId="756365321">
    <w:abstractNumId w:val="32"/>
  </w:num>
  <w:num w:numId="20" w16cid:durableId="2049794968">
    <w:abstractNumId w:val="22"/>
  </w:num>
  <w:num w:numId="21" w16cid:durableId="235435274">
    <w:abstractNumId w:val="21"/>
  </w:num>
  <w:num w:numId="22" w16cid:durableId="1317488102">
    <w:abstractNumId w:val="4"/>
  </w:num>
  <w:num w:numId="23" w16cid:durableId="1335499247">
    <w:abstractNumId w:val="17"/>
  </w:num>
  <w:num w:numId="24" w16cid:durableId="391736560">
    <w:abstractNumId w:val="63"/>
  </w:num>
  <w:num w:numId="25" w16cid:durableId="209000264">
    <w:abstractNumId w:val="25"/>
  </w:num>
  <w:num w:numId="26" w16cid:durableId="1518034694">
    <w:abstractNumId w:val="61"/>
  </w:num>
  <w:num w:numId="27" w16cid:durableId="10690364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68724767">
    <w:abstractNumId w:val="15"/>
  </w:num>
  <w:num w:numId="29" w16cid:durableId="1733574651">
    <w:abstractNumId w:val="19"/>
  </w:num>
  <w:num w:numId="30" w16cid:durableId="1002396262">
    <w:abstractNumId w:val="49"/>
  </w:num>
  <w:num w:numId="31" w16cid:durableId="1385059245">
    <w:abstractNumId w:val="20"/>
  </w:num>
  <w:num w:numId="32" w16cid:durableId="1722435948">
    <w:abstractNumId w:val="13"/>
  </w:num>
  <w:num w:numId="33" w16cid:durableId="1775127845">
    <w:abstractNumId w:val="26"/>
  </w:num>
  <w:num w:numId="34" w16cid:durableId="930166507">
    <w:abstractNumId w:val="45"/>
  </w:num>
  <w:num w:numId="35" w16cid:durableId="330252720">
    <w:abstractNumId w:val="12"/>
  </w:num>
  <w:num w:numId="36" w16cid:durableId="229388664">
    <w:abstractNumId w:val="42"/>
  </w:num>
  <w:num w:numId="37" w16cid:durableId="1523394600">
    <w:abstractNumId w:val="57"/>
  </w:num>
  <w:num w:numId="38" w16cid:durableId="1176844723">
    <w:abstractNumId w:val="39"/>
  </w:num>
  <w:num w:numId="39" w16cid:durableId="1700661520">
    <w:abstractNumId w:val="50"/>
  </w:num>
  <w:num w:numId="40" w16cid:durableId="987438695">
    <w:abstractNumId w:val="5"/>
  </w:num>
  <w:num w:numId="41" w16cid:durableId="1209611176">
    <w:abstractNumId w:val="7"/>
  </w:num>
  <w:num w:numId="42" w16cid:durableId="1685204511">
    <w:abstractNumId w:val="0"/>
  </w:num>
  <w:num w:numId="43" w16cid:durableId="1478917290">
    <w:abstractNumId w:val="18"/>
  </w:num>
  <w:num w:numId="44" w16cid:durableId="483207058">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13F"/>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9F3"/>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4F87"/>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3F97"/>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D57"/>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5BE5"/>
    <w:rsid w:val="0013609B"/>
    <w:rsid w:val="001369F7"/>
    <w:rsid w:val="00136DBE"/>
    <w:rsid w:val="001378AA"/>
    <w:rsid w:val="00137A24"/>
    <w:rsid w:val="00137E68"/>
    <w:rsid w:val="001406CA"/>
    <w:rsid w:val="001417FF"/>
    <w:rsid w:val="00141FDF"/>
    <w:rsid w:val="00142793"/>
    <w:rsid w:val="00142974"/>
    <w:rsid w:val="001439DF"/>
    <w:rsid w:val="00143CE6"/>
    <w:rsid w:val="0014423E"/>
    <w:rsid w:val="00144787"/>
    <w:rsid w:val="00145F74"/>
    <w:rsid w:val="0014604E"/>
    <w:rsid w:val="00146947"/>
    <w:rsid w:val="00147141"/>
    <w:rsid w:val="0014722D"/>
    <w:rsid w:val="00147B60"/>
    <w:rsid w:val="00150746"/>
    <w:rsid w:val="00150FD0"/>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F60"/>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0D2"/>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A6D"/>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862"/>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7A1"/>
    <w:rsid w:val="00253C6D"/>
    <w:rsid w:val="00253CB1"/>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4FA7"/>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4C0"/>
    <w:rsid w:val="00321517"/>
    <w:rsid w:val="00321A79"/>
    <w:rsid w:val="0032292D"/>
    <w:rsid w:val="003238A7"/>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46E"/>
    <w:rsid w:val="0033686F"/>
    <w:rsid w:val="0033688B"/>
    <w:rsid w:val="00337111"/>
    <w:rsid w:val="00337408"/>
    <w:rsid w:val="00337868"/>
    <w:rsid w:val="0033797E"/>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34"/>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C13"/>
    <w:rsid w:val="00393FAA"/>
    <w:rsid w:val="0039415F"/>
    <w:rsid w:val="00394307"/>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840"/>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08B"/>
    <w:rsid w:val="00405A58"/>
    <w:rsid w:val="0040698A"/>
    <w:rsid w:val="0040743E"/>
    <w:rsid w:val="004075D4"/>
    <w:rsid w:val="0040777B"/>
    <w:rsid w:val="00407885"/>
    <w:rsid w:val="00407E92"/>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CAB"/>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1C2C"/>
    <w:rsid w:val="00492DE1"/>
    <w:rsid w:val="00493124"/>
    <w:rsid w:val="00493502"/>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55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825"/>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1D18"/>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9C0"/>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4F9C"/>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2917"/>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DA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C44"/>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0FB"/>
    <w:rsid w:val="006926C9"/>
    <w:rsid w:val="006933DC"/>
    <w:rsid w:val="00693729"/>
    <w:rsid w:val="00694268"/>
    <w:rsid w:val="00694C72"/>
    <w:rsid w:val="00694D4B"/>
    <w:rsid w:val="00694F35"/>
    <w:rsid w:val="006953A7"/>
    <w:rsid w:val="006956A2"/>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6F5"/>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59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3EA"/>
    <w:rsid w:val="0074158C"/>
    <w:rsid w:val="00741F11"/>
    <w:rsid w:val="007425C9"/>
    <w:rsid w:val="00742EC9"/>
    <w:rsid w:val="00743542"/>
    <w:rsid w:val="00743DEC"/>
    <w:rsid w:val="00744138"/>
    <w:rsid w:val="0074435F"/>
    <w:rsid w:val="00744814"/>
    <w:rsid w:val="00744AB9"/>
    <w:rsid w:val="00744FAE"/>
    <w:rsid w:val="00745335"/>
    <w:rsid w:val="00745468"/>
    <w:rsid w:val="00745894"/>
    <w:rsid w:val="00745D26"/>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0D8A"/>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118"/>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2A6"/>
    <w:rsid w:val="007C3866"/>
    <w:rsid w:val="007C42C1"/>
    <w:rsid w:val="007C4DBF"/>
    <w:rsid w:val="007C5053"/>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EDD"/>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2AF"/>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6F6C"/>
    <w:rsid w:val="008A7EC1"/>
    <w:rsid w:val="008B0077"/>
    <w:rsid w:val="008B0A37"/>
    <w:rsid w:val="008B0B77"/>
    <w:rsid w:val="008B0F45"/>
    <w:rsid w:val="008B10A3"/>
    <w:rsid w:val="008B1109"/>
    <w:rsid w:val="008B26A7"/>
    <w:rsid w:val="008B2799"/>
    <w:rsid w:val="008B2C26"/>
    <w:rsid w:val="008B3E1B"/>
    <w:rsid w:val="008B4899"/>
    <w:rsid w:val="008B4DF1"/>
    <w:rsid w:val="008B518D"/>
    <w:rsid w:val="008B634B"/>
    <w:rsid w:val="008B6557"/>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89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2F0"/>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1B"/>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CDB"/>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5961"/>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37C"/>
    <w:rsid w:val="00AE74DF"/>
    <w:rsid w:val="00AE752E"/>
    <w:rsid w:val="00AF020E"/>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6077"/>
    <w:rsid w:val="00B0680D"/>
    <w:rsid w:val="00B072DC"/>
    <w:rsid w:val="00B10A43"/>
    <w:rsid w:val="00B10FB5"/>
    <w:rsid w:val="00B11A35"/>
    <w:rsid w:val="00B121CC"/>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6F2"/>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17E"/>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0463"/>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24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368A"/>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3ED"/>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4AB"/>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5A3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8C0"/>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7ED"/>
    <w:rsid w:val="00E50E19"/>
    <w:rsid w:val="00E50F38"/>
    <w:rsid w:val="00E514E3"/>
    <w:rsid w:val="00E5184B"/>
    <w:rsid w:val="00E51AF9"/>
    <w:rsid w:val="00E51B3E"/>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B49"/>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725"/>
    <w:rsid w:val="00E7685C"/>
    <w:rsid w:val="00E76BB5"/>
    <w:rsid w:val="00E76D85"/>
    <w:rsid w:val="00E7705E"/>
    <w:rsid w:val="00E77892"/>
    <w:rsid w:val="00E80B65"/>
    <w:rsid w:val="00E813E2"/>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CC4372F"/>
    <w:rsid w:val="0F06A63A"/>
    <w:rsid w:val="3B37DCF7"/>
    <w:rsid w:val="55A754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styleId="BodyText2">
    <w:name w:val="Body Text 2"/>
    <w:basedOn w:val="Normal"/>
    <w:link w:val="BodyText2Char"/>
    <w:semiHidden/>
    <w:unhideWhenUsed/>
    <w:rsid w:val="00227862"/>
    <w:pPr>
      <w:spacing w:line="480" w:lineRule="auto"/>
    </w:pPr>
  </w:style>
  <w:style w:type="character" w:customStyle="1" w:styleId="BodyText2Char">
    <w:name w:val="Body Text 2 Char"/>
    <w:basedOn w:val="DefaultParagraphFont"/>
    <w:link w:val="BodyText2"/>
    <w:semiHidden/>
    <w:rsid w:val="00227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1" Type="http://schemas.openxmlformats.org/officeDocument/2006/relationships/image" Target="media/image8.png"/><Relationship Id="rId34" Type="http://schemas.openxmlformats.org/officeDocument/2006/relationships/hyperlink" Target="mailto:aboriginal.employment@deeca.vic.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s://careers.vic.gov.au/victorian-public-sector/public-sector-values-integrit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hyperlink" Target="http://www.deeca.vic.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1.xm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file:///C:/Users/fionadurante/Downloads/deeca.vic.gov.au" TargetMode="External"/><Relationship Id="rId30" Type="http://schemas.openxmlformats.org/officeDocument/2006/relationships/footer" Target="footer2.xml"/><Relationship Id="rId35" Type="http://schemas.openxmlformats.org/officeDocument/2006/relationships/hyperlink" Target="mailto:customer.service@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127</Value>
    </TaxCatchAll>
    <b9b43b809ea4445880dbf70bb9849525 xmlns="9fd47c19-1c4a-4d7d-b342-c10cef269344" xsi:nil="true"/>
    <fb3179c379644f499d7166d0c985669b xmlns="9fd47c19-1c4a-4d7d-b342-c10cef269344">FOUO955eb6fc-b35a-4808-8aa5-31e514fa3f26</fb3179c379644f499d7166d0c985669b>
    <_dlc_DocId xmlns="a5f32de4-e402-4188-b034-e71ca7d22e54">DOCID66-2050794371-338</_dlc_DocId>
    <_dlc_DocIdUrl xmlns="a5f32de4-e402-4188-b034-e71ca7d22e54">
      <Url>https://delwpvicgovau.sharepoint.com/sites/ecm_66/_layouts/15/DocIdRedir.aspx?ID=DOCID66-2050794371-338</Url>
      <Description>DOCID66-2050794371-338</Description>
    </_dlc_DocIdUrl>
    <pd01c257034b4e86b1f58279a3bd54c6 xmlns="9691469a-5f1f-4604-8d84-df6d8f5a180a">Unclassified7fa379f4-4aba-4692-ab80-7d39d3a23cf4</pd01c257034b4e86b1f58279a3bd54c6>
    <g91c59fb10974fa1a03160ad8386f0f4 xmlns="9691469a-5f1f-4604-8d84-df6d8f5a180a" xsi:nil="true"/>
    <Year xmlns="9691469a-5f1f-4604-8d84-df6d8f5a180a" xsi:nil="true"/>
    <m832ee5accea4ffc9872bfa8572da326 xmlns="71fe923a-761e-4c29-b684-c70d59a7e13a" xsi:nil="true"/>
    <Project_Phase xmlns="9691469a-5f1f-4604-8d84-df6d8f5a180a" xsi:nil="true"/>
    <f2ccc2d036544b63b99cbcec8aa9ae6a xmlns="9fd47c19-1c4a-4d7d-b342-c10cef269344" xsi:nil="true"/>
    <ProjName xmlns="9691469a-5f1f-4604-8d84-df6d8f5a180a" xsi:nil="true"/>
    <lcf76f155ced4ddcb4097134ff3c332f xmlns="9691469a-5f1f-4604-8d84-df6d8f5a180a">
      <Terms xmlns="http://schemas.microsoft.com/office/infopath/2007/PartnerControls"/>
    </lcf76f155ced4ddcb4097134ff3c332f>
    <lb7bb4c2b8c24ad683e823d7aca1daa5 xmlns="71fe923a-761e-4c29-b684-c70d59a7e13a"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591B6B57EBB7C94E9CC516C84868AC03" ma:contentTypeVersion="0" ma:contentTypeDescription="All project related information. The library can be used to manage multiple projects." ma:contentTypeScope="" ma:versionID="67406c013c3241986eef206aed075f49">
  <xsd:schema xmlns:xsd="http://www.w3.org/2001/XMLSchema" xmlns:xs="http://www.w3.org/2001/XMLSchema" xmlns:p="http://schemas.microsoft.com/office/2006/metadata/properties" xmlns:ns2="9691469a-5f1f-4604-8d84-df6d8f5a180a" xmlns:ns3="a5f32de4-e402-4188-b034-e71ca7d22e54" xmlns:ns4="9fd47c19-1c4a-4d7d-b342-c10cef269344" xmlns:ns5="71fe923a-761e-4c29-b684-c70d59a7e13a" targetNamespace="http://schemas.microsoft.com/office/2006/metadata/properties" ma:root="true" ma:fieldsID="b52f9d936d8f4f29889cd4558e93b191" ns2:_="" ns3:_="" ns4:_="" ns5:_="">
    <xsd:import namespace="9691469a-5f1f-4604-8d84-df6d8f5a180a"/>
    <xsd:import namespace="a5f32de4-e402-4188-b034-e71ca7d22e54"/>
    <xsd:import namespace="9fd47c19-1c4a-4d7d-b342-c10cef269344"/>
    <xsd:import namespace="71fe923a-761e-4c29-b684-c70d59a7e13a"/>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4:TaxCatchAll" minOccurs="0"/>
                <xsd:element ref="ns2:TaxCatchAllLabel" minOccurs="0"/>
                <xsd:element ref="ns4:fb3179c379644f499d7166d0c985669b" minOccurs="0"/>
                <xsd:element ref="ns4:b9b43b809ea4445880dbf70bb9849525" minOccurs="0"/>
                <xsd:element ref="ns2:Project_Phase" minOccurs="0"/>
                <xsd:element ref="ns4:f2ccc2d036544b63b99cbcec8aa9ae6a" minOccurs="0"/>
                <xsd:element ref="ns2:g91c59fb10974fa1a03160ad8386f0f4" minOccurs="0"/>
                <xsd:element ref="ns5:lb7bb4c2b8c24ad683e823d7aca1daa5" minOccurs="0"/>
                <xsd:element ref="ns2:MediaServiceDateTaken" minOccurs="0"/>
                <xsd:element ref="ns2:MediaServiceLocation" minOccurs="0"/>
                <xsd:element ref="ns5:m832ee5accea4ffc9872bfa8572da326" minOccurs="0"/>
                <xsd:element ref="ns2:lcf76f155ced4ddcb4097134ff3c332f" minOccurs="0"/>
                <xsd:element ref="ns2:ProjName" minOccurs="0"/>
                <xsd:element ref="ns2:Yea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1469a-5f1f-4604-8d84-df6d8f5a180a" elementFormDefault="qualified">
    <xsd:import namespace="http://schemas.microsoft.com/office/2006/documentManagement/types"/>
    <xsd:import namespace="http://schemas.microsoft.com/office/infopath/2007/PartnerControls"/>
    <xsd:element name="pd01c257034b4e86b1f58279a3bd54c6" ma:index="11" nillable="true" ma:displayName="Security Classification_0" ma:hidden="true" ma:internalName="pd01c257034b4e86b1f58279a3bd54c6">
      <xsd:simpleType>
        <xsd:restriction base="dms:Note"/>
      </xsd:simpleType>
    </xsd:element>
    <xsd:element name="TaxCatchAllLabel" ma:index="13" nillable="true" ma:displayName="Taxonomy Catch All Column1" ma:hidden="true" ma:list="{434b04b5-6191-4389-add5-c610820f3425}"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g91c59fb10974fa1a03160ad8386f0f4" ma:index="21" nillable="true" ma:displayName="Record Purpose_0" ma:hidden="true" ma:internalName="g91c59fb10974fa1a03160ad8386f0f4">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ProjName" ma:index="32" nillable="true" ma:displayName="Project Name" ma:description="ECM V2 Project Name" ma:format="Dropdown" ma:indexed="true" ma:internalName="ProjName">
      <xsd:simpleType>
        <xsd:union memberTypes="dms:Text">
          <xsd:simpleType>
            <xsd:restriction base="dms:Choice">
              <xsd:enumeration value="ACH"/>
              <xsd:enumeration value="ACH Value Checking"/>
              <xsd:enumeration value="Bealiba Reservoir"/>
              <xsd:enumeration value="BRP 2020"/>
              <xsd:enumeration value="Budget"/>
              <xsd:enumeration value="Business Planning"/>
              <xsd:enumeration value="DAP"/>
              <xsd:enumeration value="DAP 2021-22"/>
              <xsd:enumeration value="DAP Statewide Working Group"/>
              <xsd:enumeration value="DDW"/>
              <xsd:enumeration value="DFW Autumn 2020"/>
              <xsd:enumeration value="DFW Autumn 2021"/>
              <xsd:enumeration value="DFW Spring 2020"/>
              <xsd:enumeration value="Finance"/>
              <xsd:enumeration value="Fire Scars and Severity"/>
              <xsd:enumeration value="Forest Management Planning"/>
              <xsd:enumeration value="FRV maps"/>
              <xsd:enumeration value="General"/>
              <xsd:enumeration value="GIS"/>
              <xsd:enumeration value="GNP"/>
              <xsd:enumeration value="Historic Heritage"/>
              <xsd:enumeration value="Invasive species report"/>
              <xsd:enumeration value="Invasive species reports"/>
              <xsd:enumeration value="JFMP 2020 Comments"/>
              <xsd:enumeration value="JFMP checks 2020"/>
              <xsd:enumeration value="JFMP comments"/>
              <xsd:enumeration value="Maryborough Mineshafts 2022"/>
              <xsd:enumeration value="NVR"/>
              <xsd:enumeration value="NVR_COUNTERBALANCE"/>
              <xsd:enumeration value="Permits 20-21"/>
              <xsd:enumeration value="Recreation funding"/>
              <xsd:enumeration value="Reporting 2020-21"/>
              <xsd:enumeration value="Rushworth"/>
              <xsd:enumeration value="Statewide Firewood Working Group"/>
              <xsd:enumeration value="Strategic Fuel Breaks"/>
              <xsd:enumeration value="VGO"/>
              <xsd:enumeration value="Weeds"/>
              <xsd:enumeration value="Wellsford Forest"/>
              <xsd:enumeration value="Works Plans"/>
            </xsd:restriction>
          </xsd:simpleType>
        </xsd:union>
      </xsd:simpleType>
    </xsd:element>
    <xsd:element name="Year" ma:index="33" nillable="true" ma:displayName="Year" ma:description="2021-2022" ma:format="Dropdown" ma:internalName="Year">
      <xsd:simpleType>
        <xsd:restriction base="dms:Choice">
          <xsd:enumeration value="2021-2022"/>
          <xsd:enumeration value="2022-2023"/>
          <xsd:enumeration value="Choice 3"/>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434b04b5-6191-4389-add5-c610820f3425}" ma:internalName="TaxCatchAll" ma:showField="CatchAllData" ma:web="71fe923a-761e-4c29-b684-c70d59a7e13a">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displayName="Dissemination Limiting Marker_0" ma:hidden="true" ma:internalName="fb3179c379644f499d7166d0c985669b">
      <xsd:simpleType>
        <xsd:restriction base="dms:Note"/>
      </xsd:simpleType>
    </xsd:element>
    <xsd:element name="b9b43b809ea4445880dbf70bb9849525" ma:index="17" nillable="true" ma:displayName="Department Document Type_0" ma:hidden="true" ma:internalName="b9b43b809ea4445880dbf70bb9849525">
      <xsd:simpleType>
        <xsd:restriction base="dms:Note"/>
      </xsd:simpleType>
    </xsd:element>
    <xsd:element name="f2ccc2d036544b63b99cbcec8aa9ae6a" ma:index="20" nillable="true" ma:displayName="Records Class Project_0" ma:hidden="true" ma:internalName="f2ccc2d036544b63b99cbcec8aa9ae6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923a-761e-4c29-b684-c70d59a7e13a" elementFormDefault="qualified">
    <xsd:import namespace="http://schemas.microsoft.com/office/2006/documentManagement/types"/>
    <xsd:import namespace="http://schemas.microsoft.com/office/infopath/2007/PartnerControls"/>
    <xsd:element name="lb7bb4c2b8c24ad683e823d7aca1daa5" ma:index="24" nillable="true" ma:displayName="Activities_0" ma:hidden="true" ma:internalName="lb7bb4c2b8c24ad683e823d7aca1daa5">
      <xsd:simpleType>
        <xsd:restriction base="dms:Note"/>
      </xsd:simpleType>
    </xsd:element>
    <xsd:element name="m832ee5accea4ffc9872bfa8572da326" ma:index="27" nillable="true" ma:displayName="Owner-District_0" ma:hidden="true" ma:internalName="m832ee5accea4ffc9872bfa8572da326">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691469a-5f1f-4604-8d84-df6d8f5a180a"/>
    <ds:schemaRef ds:uri="71fe923a-761e-4c29-b684-c70d59a7e13a"/>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D9CF9916-E94B-4DA5-BBF7-F770E660BA52}">
  <ds:schemaRefs>
    <ds:schemaRef ds:uri="http://schemas.microsoft.com/sharepoint/events"/>
  </ds:schemaRefs>
</ds:datastoreItem>
</file>

<file path=customXml/itemProps5.xml><?xml version="1.0" encoding="utf-8"?>
<ds:datastoreItem xmlns:ds="http://schemas.openxmlformats.org/officeDocument/2006/customXml" ds:itemID="{9F7FC23C-FF14-4541-86C4-B350505D0642}">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E79A624-D843-4BD0-8774-80608AC35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1469a-5f1f-4604-8d84-df6d8f5a180a"/>
    <ds:schemaRef ds:uri="a5f32de4-e402-4188-b034-e71ca7d22e54"/>
    <ds:schemaRef ds:uri="9fd47c19-1c4a-4d7d-b342-c10cef269344"/>
    <ds:schemaRef ds:uri="71fe923a-761e-4c29-b684-c70d59a7e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and Fire Operations Officer - Field Team Lead</dc:title>
  <dc:subject>Bushfire and Forest Services Group</dc:subject>
  <dc:creator>Fiona</dc:creator>
  <cp:keywords/>
  <dc:description/>
  <cp:lastModifiedBy>Aida Kapetanovic (DEECA)</cp:lastModifiedBy>
  <cp:revision>2</cp:revision>
  <cp:lastPrinted>2022-06-17T19:14:00Z</cp:lastPrinted>
  <dcterms:created xsi:type="dcterms:W3CDTF">2026-06-19T05:15:00Z</dcterms:created>
  <dcterms:modified xsi:type="dcterms:W3CDTF">2026-06-19T05:15:00Z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0x0101009298E819CE1EBB4F8D2096B3E0F0C2911D00591B6B57EBB7C94E9CC516C84868AC03</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3;#Unclassified|7fa379f4-4aba-4692-ab80-7d39d3a23cf4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_dlc_DocIdItemGuid">
    <vt:lpwstr>50fc37ac-aebc-4755-81f0-156ef75449e5</vt:lpwstr>
  </property>
  <property fmtid="{D5CDD505-2E9C-101B-9397-08002B2CF9AE}" pid="54" name="Records Class Comms Internal">
    <vt:lpwstr>273;#Action List|8b273d16-106f-4111-b01a-538ea6238ae2</vt:lpwstr>
  </property>
  <property fmtid="{D5CDD505-2E9C-101B-9397-08002B2CF9AE}" pid="55" name="Records_x0020_Class_x0020_Comms_x0020_Internal">
    <vt:lpwstr>273;#Action List|8b273d16-106f-4111-b01a-538ea6238ae2</vt:lpwstr>
  </property>
  <property fmtid="{D5CDD505-2E9C-101B-9397-08002B2CF9AE}" pid="56" name="Security_x0020_Classification">
    <vt:lpwstr>3;#Unclassified|7fa379f4-4aba-4692-ab80-7d39d3a23cf4</vt:lpwstr>
  </property>
  <property fmtid="{D5CDD505-2E9C-101B-9397-08002B2CF9AE}" pid="57" name="Department_x0020_Document_x0020_Type">
    <vt:lpwstr/>
  </property>
  <property fmtid="{D5CDD505-2E9C-101B-9397-08002B2CF9AE}" pid="58" name="Dissemination_x0020_Limiting_x0020_Marker">
    <vt:lpwstr>2;#FOUO|955eb6fc-b35a-4808-8aa5-31e514fa3f26</vt:lpwstr>
  </property>
  <property fmtid="{D5CDD505-2E9C-101B-9397-08002B2CF9AE}" pid="59" name="Records Class HR Admin">
    <vt:lpwstr>14;#Position Description|9b605b16-5ff4-4142-9815-57489365a519</vt:lpwstr>
  </property>
  <property fmtid="{D5CDD505-2E9C-101B-9397-08002B2CF9AE}" pid="60" name="Records_x0020_Class_x0020_HR_x0020_Admin">
    <vt:lpwstr>14;#Position Description|9b605b16-5ff4-4142-9815-57489365a519</vt:lpwstr>
  </property>
  <property fmtid="{D5CDD505-2E9C-101B-9397-08002B2CF9AE}" pid="61" name="fb3179c379644f499d7166d0c985669b0">
    <vt:lpwstr>FOUO|955eb6fc-b35a-4808-8aa5-31e514fa3f26</vt:lpwstr>
  </property>
  <property fmtid="{D5CDD505-2E9C-101B-9397-08002B2CF9AE}" pid="62" name="pd01c257034b4e86b1f58279a3bd54c60">
    <vt:lpwstr>Unclassified|7fa379f4-4aba-4692-ab80-7d39d3a23cf4</vt:lpwstr>
  </property>
  <property fmtid="{D5CDD505-2E9C-101B-9397-08002B2CF9AE}" pid="63" name="g91c59fb10974fa1a03160ad8386f0f40">
    <vt:lpwstr/>
  </property>
  <property fmtid="{D5CDD505-2E9C-101B-9397-08002B2CF9AE}" pid="64" name="b9b43b809ea4445880dbf70bb98495250">
    <vt:lpwstr/>
  </property>
  <property fmtid="{D5CDD505-2E9C-101B-9397-08002B2CF9AE}" pid="65" name="m832ee5accea4ffc9872bfa8572da3260">
    <vt:lpwstr/>
  </property>
  <property fmtid="{D5CDD505-2E9C-101B-9397-08002B2CF9AE}" pid="66" name="Owner_x002d_District">
    <vt:lpwstr/>
  </property>
  <property fmtid="{D5CDD505-2E9C-101B-9397-08002B2CF9AE}" pid="67" name="Records Class Project">
    <vt:lpwstr>127;#Reference Materials|f95fc07f-4085-41de-ae1e-da9e571af2f5</vt:lpwstr>
  </property>
  <property fmtid="{D5CDD505-2E9C-101B-9397-08002B2CF9AE}" pid="68" name="Activities">
    <vt:lpwstr/>
  </property>
  <property fmtid="{D5CDD505-2E9C-101B-9397-08002B2CF9AE}" pid="69" name="Records_x0020_Class_x0020_Project">
    <vt:lpwstr>127;#Reference Materials|f95fc07f-4085-41de-ae1e-da9e571af2f5</vt:lpwstr>
  </property>
  <property fmtid="{D5CDD505-2E9C-101B-9397-08002B2CF9AE}" pid="70" name="f2ccc2d036544b63b99cbcec8aa9ae6a0">
    <vt:lpwstr>Reference Materials|f95fc07f-4085-41de-ae1e-da9e571af2f5</vt:lpwstr>
  </property>
  <property fmtid="{D5CDD505-2E9C-101B-9397-08002B2CF9AE}" pid="71" name="lb7bb4c2b8c24ad683e823d7aca1daa50">
    <vt:lpwstr/>
  </property>
  <property fmtid="{D5CDD505-2E9C-101B-9397-08002B2CF9AE}" pid="72" name="Owner-District">
    <vt:lpwstr/>
  </property>
  <property fmtid="{D5CDD505-2E9C-101B-9397-08002B2CF9AE}" pid="73" name="docLang">
    <vt:lpwstr>en</vt:lpwstr>
  </property>
</Properties>
</file>