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07F128"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09DED26">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sdt>
          <w:sdtPr>
            <w:rPr>
              <w:rFonts w:ascii="Arial" w:hAnsi="Arial" w:cs="Arial"/>
              <w:color w:val="363534"/>
            </w:rPr>
            <w:alias w:val="Position Title"/>
            <w:tag w:val="Position Title"/>
            <w:id w:val="-395594842"/>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1BFC52"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Executive Assistant</w:t>
                </w:r>
              </w:p>
            </w:tc>
          </w:sdtContent>
        </w:sdt>
      </w:tr>
      <w:tr w:rsidR="00495B3B" w:rsidRPr="00495B3B" w14:paraId="5F8F815C" w14:textId="77777777" w:rsidTr="509DED26">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C4BBA07" w:rsidR="005A78A5" w:rsidRPr="00495B3B" w:rsidRDefault="00E27AF5" w:rsidP="509DED26">
            <w:pPr>
              <w:spacing w:before="0" w:after="0"/>
              <w:ind w:left="57" w:right="-450"/>
              <w:rPr>
                <w:rFonts w:ascii="Arial" w:hAnsi="Arial" w:cs="Arial"/>
                <w:color w:val="363534"/>
              </w:rPr>
            </w:pPr>
            <w:r>
              <w:rPr>
                <w:rFonts w:ascii="Arial" w:hAnsi="Arial" w:cs="Arial"/>
                <w:color w:val="363534"/>
              </w:rPr>
              <w:t>50967470</w:t>
            </w:r>
          </w:p>
        </w:tc>
      </w:tr>
      <w:tr w:rsidR="00495B3B" w:rsidRPr="00495B3B" w14:paraId="6052E497" w14:textId="77777777" w:rsidTr="509DED26">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sdt>
          <w:sdtPr>
            <w:rPr>
              <w:rFonts w:ascii="Arial" w:hAnsi="Arial" w:cs="Arial"/>
              <w:color w:val="363534"/>
            </w:rPr>
            <w:alias w:val="VPS Classification"/>
            <w:tag w:val="VPS Classification"/>
            <w:id w:val="142471845"/>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2AD28E3"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VPS 4</w:t>
                </w:r>
              </w:p>
            </w:tc>
          </w:sdtContent>
        </w:sdt>
      </w:tr>
      <w:tr w:rsidR="00495B3B" w:rsidRPr="00495B3B" w14:paraId="513E600D" w14:textId="77777777" w:rsidTr="509DED26">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298A89D"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w:t>
            </w:r>
            <w:r w:rsidR="005E443A">
              <w:rPr>
                <w:rFonts w:ascii="Arial" w:hAnsi="Arial" w:cs="Arial"/>
                <w:color w:val="363534"/>
                <w:szCs w:val="22"/>
              </w:rPr>
              <w:t>100</w:t>
            </w:r>
            <w:r w:rsidR="00A4489B">
              <w:rPr>
                <w:rFonts w:ascii="Arial" w:hAnsi="Arial" w:cs="Arial"/>
                <w:color w:val="363534"/>
                <w:szCs w:val="22"/>
              </w:rPr>
              <w:t>,</w:t>
            </w:r>
            <w:r w:rsidR="005E443A">
              <w:rPr>
                <w:rFonts w:ascii="Arial" w:hAnsi="Arial" w:cs="Arial"/>
                <w:color w:val="363534"/>
                <w:szCs w:val="22"/>
              </w:rPr>
              <w:t>894</w:t>
            </w:r>
            <w:r>
              <w:rPr>
                <w:rFonts w:ascii="Arial" w:hAnsi="Arial" w:cs="Arial"/>
                <w:color w:val="363534"/>
                <w:szCs w:val="22"/>
              </w:rPr>
              <w:t xml:space="preserve"> - $1</w:t>
            </w:r>
            <w:r w:rsidR="00A4489B">
              <w:rPr>
                <w:rFonts w:ascii="Arial" w:hAnsi="Arial" w:cs="Arial"/>
                <w:color w:val="363534"/>
                <w:szCs w:val="22"/>
              </w:rPr>
              <w:t>1</w:t>
            </w:r>
            <w:r w:rsidR="005E443A">
              <w:rPr>
                <w:rFonts w:ascii="Arial" w:hAnsi="Arial" w:cs="Arial"/>
                <w:color w:val="363534"/>
                <w:szCs w:val="22"/>
              </w:rPr>
              <w:t>4</w:t>
            </w:r>
            <w:r w:rsidR="00A4489B">
              <w:rPr>
                <w:rFonts w:ascii="Arial" w:hAnsi="Arial" w:cs="Arial"/>
                <w:color w:val="363534"/>
                <w:szCs w:val="22"/>
              </w:rPr>
              <w:t>,</w:t>
            </w:r>
            <w:r w:rsidR="005E443A">
              <w:rPr>
                <w:rFonts w:ascii="Arial" w:hAnsi="Arial" w:cs="Arial"/>
                <w:color w:val="363534"/>
                <w:szCs w:val="22"/>
              </w:rPr>
              <w:t>476</w:t>
            </w:r>
            <w:r>
              <w:rPr>
                <w:rFonts w:ascii="Arial" w:hAnsi="Arial" w:cs="Arial"/>
                <w:color w:val="363534"/>
                <w:szCs w:val="22"/>
              </w:rPr>
              <w:t xml:space="preserve"> </w:t>
            </w:r>
            <w:r w:rsidR="005E443A">
              <w:rPr>
                <w:rFonts w:ascii="Arial" w:hAnsi="Arial" w:cs="Arial"/>
                <w:color w:val="363534"/>
                <w:szCs w:val="22"/>
              </w:rPr>
              <w:t>p</w:t>
            </w:r>
            <w:r>
              <w:rPr>
                <w:rFonts w:ascii="Arial" w:hAnsi="Arial" w:cs="Arial"/>
                <w:color w:val="363534"/>
                <w:szCs w:val="22"/>
              </w:rPr>
              <w:t xml:space="preserve">lus </w:t>
            </w:r>
            <w:r w:rsidR="005E443A">
              <w:rPr>
                <w:rFonts w:ascii="Arial" w:hAnsi="Arial" w:cs="Arial"/>
                <w:color w:val="363534"/>
                <w:szCs w:val="22"/>
              </w:rPr>
              <w:t>s</w:t>
            </w:r>
            <w:r>
              <w:rPr>
                <w:rFonts w:ascii="Arial" w:hAnsi="Arial" w:cs="Arial"/>
                <w:color w:val="363534"/>
                <w:szCs w:val="22"/>
              </w:rPr>
              <w:t>uperannuation</w:t>
            </w:r>
            <w:r w:rsidR="008A0943">
              <w:rPr>
                <w:rFonts w:ascii="Arial" w:hAnsi="Arial" w:cs="Arial"/>
                <w:color w:val="363534"/>
                <w:szCs w:val="22"/>
              </w:rPr>
              <w:t xml:space="preserve"> and casual loading</w:t>
            </w:r>
          </w:p>
        </w:tc>
      </w:tr>
      <w:tr w:rsidR="00495B3B" w:rsidRPr="00495B3B" w14:paraId="2A722203" w14:textId="77777777" w:rsidTr="509DED26">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2936DCB" w:rsidR="00495B3B" w:rsidRPr="00495B3B" w:rsidRDefault="00D50E3F" w:rsidP="00495B3B">
            <w:pPr>
              <w:tabs>
                <w:tab w:val="left" w:pos="3529"/>
              </w:tabs>
              <w:spacing w:before="0" w:after="0"/>
              <w:ind w:left="57" w:right="-450"/>
              <w:rPr>
                <w:rFonts w:ascii="Arial" w:hAnsi="Arial" w:cs="Arial"/>
                <w:color w:val="363534"/>
                <w:szCs w:val="22"/>
              </w:rPr>
            </w:pPr>
            <w:sdt>
              <w:sdtPr>
                <w:rPr>
                  <w:rFonts w:ascii="Arial" w:hAnsi="Arial" w:cs="Arial"/>
                  <w:color w:val="363534"/>
                  <w:szCs w:val="22"/>
                </w:rPr>
                <w:alias w:val="Employment Type"/>
                <w:tag w:val="Employment Type"/>
                <w:id w:val="1379284420"/>
                <w:placeholder>
                  <w:docPart w:val="DefaultPlaceholder_-1854013440"/>
                </w:placeholder>
                <w:temporary/>
                <w:text/>
              </w:sdtPr>
              <w:sdtEndPr/>
              <w:sdtContent>
                <w:r w:rsidR="005E44AA">
                  <w:rPr>
                    <w:rFonts w:ascii="Arial" w:hAnsi="Arial" w:cs="Arial"/>
                    <w:color w:val="363534"/>
                    <w:szCs w:val="22"/>
                  </w:rPr>
                  <w:t>Casual</w:t>
                </w:r>
              </w:sdtContent>
            </w:sdt>
          </w:p>
        </w:tc>
      </w:tr>
      <w:tr w:rsidR="00495B3B" w:rsidRPr="00495B3B" w14:paraId="73E4C712" w14:textId="77777777" w:rsidTr="509DED26">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37AE8D0"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Group Value"/>
                <w:tag w:val="Group Value"/>
                <w:id w:val="-1757583169"/>
                <w:placeholder>
                  <w:docPart w:val="DefaultPlaceholder_-1854013440"/>
                </w:placeholder>
                <w:temporary/>
                <w:text/>
              </w:sdtPr>
              <w:sdtEndPr/>
              <w:sdtContent>
                <w:r>
                  <w:rPr>
                    <w:rFonts w:ascii="Arial" w:hAnsi="Arial" w:cs="Arial"/>
                    <w:color w:val="363534"/>
                    <w:szCs w:val="22"/>
                  </w:rPr>
                  <w:t>Corporate Services</w:t>
                </w:r>
              </w:sdtContent>
            </w:sdt>
          </w:p>
        </w:tc>
      </w:tr>
      <w:tr w:rsidR="00495B3B" w:rsidRPr="00495B3B" w14:paraId="1EBFF7E6" w14:textId="77777777" w:rsidTr="509DED26">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B071166"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Division Value"/>
                <w:tag w:val="Division Value"/>
                <w:id w:val="1765722611"/>
                <w:placeholder>
                  <w:docPart w:val="DefaultPlaceholder_-1854013440"/>
                </w:placeholder>
                <w:temporary/>
                <w:text/>
              </w:sdtPr>
              <w:sdtEndPr/>
              <w:sdtContent>
                <w:r>
                  <w:rPr>
                    <w:rFonts w:ascii="Arial" w:hAnsi="Arial" w:cs="Arial"/>
                    <w:color w:val="363534"/>
                    <w:szCs w:val="22"/>
                  </w:rPr>
                  <w:t>People &amp; Culture</w:t>
                </w:r>
              </w:sdtContent>
            </w:sdt>
            <w:r>
              <w:rPr>
                <w:rFonts w:ascii="Arial" w:hAnsi="Arial" w:cs="Arial"/>
                <w:color w:val="363534"/>
                <w:szCs w:val="22"/>
              </w:rPr>
              <w:t xml:space="preserve"> &amp; </w:t>
            </w:r>
            <w:sdt>
              <w:sdtPr>
                <w:rPr>
                  <w:rFonts w:ascii="Arial" w:hAnsi="Arial" w:cs="Arial"/>
                  <w:color w:val="363534"/>
                  <w:szCs w:val="22"/>
                </w:rPr>
                <w:alias w:val="Branch Value"/>
                <w:tag w:val="Branch Value"/>
                <w:id w:val="-1426261411"/>
                <w:placeholder>
                  <w:docPart w:val="DefaultPlaceholder_-1854013440"/>
                </w:placeholder>
                <w:temporary/>
                <w:text/>
              </w:sdtPr>
              <w:sdtEndPr/>
              <w:sdtContent>
                <w:r>
                  <w:rPr>
                    <w:rFonts w:ascii="Arial" w:hAnsi="Arial" w:cs="Arial"/>
                    <w:color w:val="363534"/>
                    <w:szCs w:val="22"/>
                  </w:rPr>
                  <w:t>P&amp;C Operations</w:t>
                </w:r>
              </w:sdtContent>
            </w:sdt>
          </w:p>
        </w:tc>
      </w:tr>
      <w:tr w:rsidR="00495B3B" w:rsidRPr="00495B3B" w14:paraId="37A0D7CE" w14:textId="77777777" w:rsidTr="509DED26">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1CEFA6E" w:rsidR="00495B3B" w:rsidRPr="00495B3B" w:rsidRDefault="007152A3" w:rsidP="00495B3B">
            <w:pPr>
              <w:spacing w:before="0" w:after="0"/>
              <w:ind w:left="57" w:right="-450"/>
              <w:rPr>
                <w:rFonts w:ascii="Arial" w:hAnsi="Arial" w:cs="Arial"/>
                <w:color w:val="363534"/>
                <w:szCs w:val="22"/>
              </w:rPr>
            </w:pPr>
            <w:r w:rsidRPr="007152A3">
              <w:rPr>
                <w:rFonts w:ascii="Arial" w:hAnsi="Arial" w:cs="Arial"/>
                <w:color w:val="363534"/>
              </w:rPr>
              <w:t>2 Lonsdale Street, Melbourne</w:t>
            </w:r>
          </w:p>
          <w:p w14:paraId="3B7CA3B3" w14:textId="60487FA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sdt>
              <w:sdtPr>
                <w:rPr>
                  <w:rFonts w:ascii="Arial" w:hAnsi="Arial" w:cs="Arial"/>
                  <w:color w:val="363534"/>
                  <w:szCs w:val="22"/>
                </w:rPr>
                <w:alias w:val="Hybrid Arrangement"/>
                <w:tag w:val="Hybrid Arrangement"/>
                <w:id w:val="-665937713"/>
                <w:placeholder>
                  <w:docPart w:val="DefaultPlaceholder_-1854013440"/>
                </w:placeholder>
                <w:temporary/>
                <w:text/>
              </w:sdtPr>
              <w:sdtEndPr/>
              <w:sdtContent>
                <w:r w:rsidR="005A78A5">
                  <w:rPr>
                    <w:rFonts w:ascii="Arial" w:hAnsi="Arial" w:cs="Arial"/>
                    <w:color w:val="363534"/>
                    <w:szCs w:val="22"/>
                  </w:rPr>
                  <w:t>Yes</w:t>
                </w:r>
              </w:sdtContent>
            </w:sdt>
          </w:p>
        </w:tc>
      </w:tr>
      <w:tr w:rsidR="00495B3B" w:rsidRPr="00495B3B" w14:paraId="4352AE4A" w14:textId="77777777" w:rsidTr="509DED26">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38375E5"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Amanda Lang, Team Leader Internal Admin Agency</w:t>
            </w:r>
          </w:p>
        </w:tc>
      </w:tr>
      <w:tr w:rsidR="00495B3B" w:rsidRPr="00495B3B" w14:paraId="35F6D00F" w14:textId="77777777" w:rsidTr="509DED26">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7DE42FC"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Direct Reports"/>
                <w:tag w:val="Direct Reports"/>
                <w:id w:val="-605265447"/>
                <w:placeholder>
                  <w:docPart w:val="DefaultPlaceholder_-1854013440"/>
                </w:placeholder>
                <w:temporary/>
                <w:text/>
              </w:sdtPr>
              <w:sdtEndPr/>
              <w:sdtContent>
                <w:r>
                  <w:rPr>
                    <w:rFonts w:ascii="Arial" w:hAnsi="Arial" w:cs="Arial"/>
                    <w:color w:val="363534"/>
                  </w:rPr>
                  <w:t>No</w:t>
                </w:r>
              </w:sdtContent>
            </w:sdt>
            <w:sdt>
              <w:sdtPr>
                <w:rPr>
                  <w:rFonts w:ascii="Arial" w:hAnsi="Arial" w:cs="Arial"/>
                  <w:color w:val="363534"/>
                </w:rPr>
                <w:alias w:val="Direct Reports Count"/>
                <w:tag w:val="Direct Reports Count"/>
                <w:id w:val="-712123595"/>
                <w:placeholder>
                  <w:docPart w:val="DefaultPlaceholder_-1854013440"/>
                </w:placeholder>
                <w:temporary/>
                <w:text/>
              </w:sdtPr>
              <w:sdtEndPr/>
              <w:sdtContent/>
            </w:sdt>
          </w:p>
        </w:tc>
      </w:tr>
      <w:tr w:rsidR="00495B3B" w:rsidRPr="00495B3B" w14:paraId="70C7CF88" w14:textId="77777777" w:rsidTr="509DED26">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995234A" w14:textId="77777777" w:rsidR="00E65731" w:rsidRDefault="00E65731" w:rsidP="00495B3B">
            <w:pPr>
              <w:spacing w:before="0" w:after="0"/>
              <w:ind w:left="57" w:right="-450"/>
              <w:rPr>
                <w:rFonts w:ascii="Arial" w:hAnsi="Arial" w:cs="Arial"/>
                <w:color w:val="363534"/>
              </w:rPr>
            </w:pPr>
            <w:r>
              <w:rPr>
                <w:rFonts w:ascii="Arial" w:hAnsi="Arial" w:cs="Arial"/>
                <w:color w:val="363534"/>
              </w:rPr>
              <w:t xml:space="preserve">Amanda Lang, Team Leader Internal Admin Agency </w:t>
            </w:r>
          </w:p>
          <w:p w14:paraId="723EDD97" w14:textId="32C0CD6A" w:rsidR="00495B3B" w:rsidRPr="00495B3B" w:rsidRDefault="00E65731" w:rsidP="00495B3B">
            <w:pPr>
              <w:spacing w:before="0" w:after="0"/>
              <w:ind w:left="57" w:right="-450"/>
              <w:rPr>
                <w:rFonts w:ascii="Arial" w:hAnsi="Arial" w:cs="Arial"/>
                <w:color w:val="363534"/>
                <w:szCs w:val="22"/>
              </w:rPr>
            </w:pPr>
            <w:r>
              <w:rPr>
                <w:rFonts w:ascii="Arial" w:hAnsi="Arial" w:cs="Arial"/>
                <w:color w:val="363534"/>
              </w:rPr>
              <w:t>E: amanda.lang@deeca.vic.gov.au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BD23301" w14:textId="4C62853B" w:rsidR="00381003" w:rsidRPr="00EB7456" w:rsidRDefault="009A3C95" w:rsidP="00495B3B">
      <w:pPr>
        <w:keepNext/>
        <w:spacing w:line="240" w:lineRule="auto"/>
        <w:rPr>
          <w:rFonts w:ascii="Arial" w:hAnsi="Arial" w:cs="Arial"/>
          <w:color w:val="363534"/>
          <w:szCs w:val="22"/>
        </w:rPr>
      </w:pPr>
      <w:r w:rsidRPr="009A3C95">
        <w:rPr>
          <w:rFonts w:ascii="Arial" w:hAnsi="Arial" w:cs="Arial"/>
          <w:color w:val="363534"/>
          <w:szCs w:val="22"/>
        </w:rPr>
        <w:t>An Executive Assistant team member in the Internal Admin Agency (IAA) delivers high-quality executive and administrative support to Executives and their teams. The role requires a high degree of flexibility, agility and the ability to build strong, effective relationships across stakeholders. IAA Executive Assistant provide a broad range of executive support services, including complex office management, correspondence coordination, records management, and the administration of policies, procedures, and protocols. Leveraging strong proficiency in the Microsoft Office suite, they support the Executive Director and their team to deliver government priorities while contributing to a positive and collaborative workplace culture.</w:t>
      </w:r>
    </w:p>
    <w:p w14:paraId="1B3F576A" w14:textId="7E37C46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sdt>
      <w:sdtPr>
        <w:rPr>
          <w:rFonts w:ascii="Arial" w:hAnsi="Arial" w:cs="Arial"/>
          <w:noProof/>
          <w:color w:val="000000"/>
          <w:lang w:eastAsia="zh-CN"/>
        </w:rPr>
        <w:alias w:val="Context Value"/>
        <w:tag w:val="Context Value"/>
        <w:id w:val="-1004288308"/>
        <w:placeholder>
          <w:docPart w:val="DefaultPlaceholder_-1854013440"/>
        </w:placeholder>
        <w:temporary/>
        <w:text w:multiLine="1"/>
      </w:sdtPr>
      <w:sdtEndPr/>
      <w:sdtContent>
        <w:p w14:paraId="50F54972" w14:textId="0108BBC4" w:rsidR="00EB7456" w:rsidRPr="00495B3B" w:rsidRDefault="00EB7456" w:rsidP="00495B3B">
          <w:pPr>
            <w:keepNext/>
            <w:spacing w:line="240" w:lineRule="auto"/>
            <w:rPr>
              <w:rFonts w:ascii="Arial" w:hAnsi="Arial" w:cs="Arial"/>
              <w:noProof/>
              <w:color w:val="000000"/>
              <w:lang w:eastAsia="zh-CN"/>
            </w:rPr>
          </w:pPr>
          <w:r>
            <w:rPr>
              <w:rFonts w:ascii="Arial" w:hAnsi="Arial" w:cs="Arial"/>
              <w:noProof/>
              <w:color w:val="000000"/>
              <w:lang w:eastAsia="zh-CN"/>
            </w:rPr>
            <w:t>The Group</w:t>
          </w:r>
          <w:r>
            <w:rPr>
              <w:rFonts w:ascii="Arial" w:hAnsi="Arial" w:cs="Arial"/>
              <w:noProof/>
              <w:color w:val="000000"/>
              <w:lang w:eastAsia="zh-CN"/>
            </w:rPr>
            <w:br/>
          </w:r>
          <w:r>
            <w:rPr>
              <w:rFonts w:ascii="Arial" w:hAnsi="Arial" w:cs="Arial"/>
              <w:noProof/>
              <w:color w:val="000000"/>
              <w:lang w:eastAsia="zh-CN"/>
            </w:rPr>
            <w:br/>
            <w:t>Corporate Services comprises seven divisions which includes People and Culture, Finance, Information Services, Digital and Customer Communications, Legal and Governance, Strategic Operations and Strategy and Performance. Each deliver services and expert advice that enables the department to be a sustainable, vibrant, and efficient organisation The Division</w:t>
          </w:r>
          <w:r>
            <w:rPr>
              <w:rFonts w:ascii="Arial" w:hAnsi="Arial" w:cs="Arial"/>
              <w:noProof/>
              <w:color w:val="000000"/>
              <w:lang w:eastAsia="zh-CN"/>
            </w:rPr>
            <w:br/>
          </w:r>
          <w:r>
            <w:rPr>
              <w:rFonts w:ascii="Arial" w:hAnsi="Arial" w:cs="Arial"/>
              <w:noProof/>
              <w:color w:val="000000"/>
              <w:lang w:eastAsia="zh-CN"/>
            </w:rPr>
            <w:br/>
            <w:t xml:space="preserve">People and Culture develop the capability of our people and promote a safe working environment for all. The </w:t>
          </w:r>
          <w:r>
            <w:rPr>
              <w:rFonts w:ascii="Arial" w:hAnsi="Arial" w:cs="Arial"/>
              <w:noProof/>
              <w:color w:val="000000"/>
              <w:lang w:eastAsia="zh-CN"/>
            </w:rPr>
            <w:lastRenderedPageBreak/>
            <w:t>division works to build an organisational culture that drives high performance through strong leadership, diversity and inclusion, innovation, workforce agility and flexibility.</w:t>
          </w:r>
        </w:p>
      </w:sdtContent>
    </w:sdt>
    <w:p w14:paraId="31DEE5EB" w14:textId="23E78675" w:rsidR="00495B3B" w:rsidRPr="007E05A8" w:rsidRDefault="00495B3B" w:rsidP="007E05A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E752F9C" w14:textId="77777777" w:rsidR="007152A3" w:rsidRDefault="00B105B1" w:rsidP="007152A3">
      <w:pPr>
        <w:pStyle w:val="ListParagraph"/>
        <w:numPr>
          <w:ilvl w:val="0"/>
          <w:numId w:val="48"/>
        </w:numPr>
        <w:spacing w:before="0" w:after="0" w:line="240" w:lineRule="auto"/>
        <w:rPr>
          <w:rFonts w:ascii="Arial" w:hAnsi="Arial" w:cs="Arial"/>
          <w:color w:val="1A1A1A"/>
        </w:rPr>
      </w:pPr>
      <w:r w:rsidRPr="007152A3">
        <w:rPr>
          <w:rFonts w:ascii="Arial" w:hAnsi="Arial" w:cs="Arial"/>
          <w:color w:val="1A1A1A"/>
        </w:rPr>
        <w:t>Undertake placements to provide Executive Assistant support to executives across Groups as part of an agile and ready executive support team.</w:t>
      </w:r>
    </w:p>
    <w:p w14:paraId="5B15BDFA" w14:textId="77777777" w:rsidR="007152A3" w:rsidRDefault="00B105B1" w:rsidP="007152A3">
      <w:pPr>
        <w:pStyle w:val="ListParagraph"/>
        <w:numPr>
          <w:ilvl w:val="0"/>
          <w:numId w:val="48"/>
        </w:numPr>
        <w:spacing w:before="0" w:after="0" w:line="240" w:lineRule="auto"/>
        <w:rPr>
          <w:rFonts w:ascii="Arial" w:hAnsi="Arial" w:cs="Arial"/>
          <w:color w:val="1A1A1A"/>
        </w:rPr>
      </w:pPr>
      <w:r w:rsidRPr="007152A3">
        <w:rPr>
          <w:rFonts w:ascii="Arial" w:hAnsi="Arial" w:cs="Arial"/>
          <w:color w:val="1A1A1A"/>
        </w:rPr>
        <w:t>Perform Executive Assistant duties as agreed in the Placement Plan including, maintaining an organised diary and inbox, actioning relevant emails, redirecting actions as required and prioritising urgent and/or significant matters, preparing agendas for meetings including consultation and coordination with relevant stakeholders for feedback on supporting papers, the production, review and filing of papers and briefings, build and maintain productive working relationships with senior internal and external stakeholders, the Executive Assistant networks, staff and other agencies and managing competing stakeholder needs. Support the implementation and/or maintenance of systems to manage information and documents to enable effective and efficient communication with stakeholders.</w:t>
      </w:r>
    </w:p>
    <w:p w14:paraId="3D8D79D6" w14:textId="77777777" w:rsidR="007152A3" w:rsidRDefault="00B105B1" w:rsidP="007152A3">
      <w:pPr>
        <w:pStyle w:val="ListParagraph"/>
        <w:numPr>
          <w:ilvl w:val="0"/>
          <w:numId w:val="48"/>
        </w:numPr>
        <w:spacing w:before="0" w:after="0" w:line="240" w:lineRule="auto"/>
        <w:rPr>
          <w:rFonts w:ascii="Arial" w:hAnsi="Arial" w:cs="Arial"/>
          <w:color w:val="1A1A1A"/>
        </w:rPr>
      </w:pPr>
      <w:r w:rsidRPr="007152A3">
        <w:rPr>
          <w:rFonts w:ascii="Arial" w:hAnsi="Arial" w:cs="Arial"/>
          <w:color w:val="1A1A1A"/>
        </w:rPr>
        <w:t>Adapt to varying work styles, expectations, and operational requirements while maintaining consistency in quality and professionalism.</w:t>
      </w:r>
    </w:p>
    <w:p w14:paraId="5B80DCF6" w14:textId="77777777" w:rsidR="007152A3" w:rsidRDefault="00B105B1" w:rsidP="007152A3">
      <w:pPr>
        <w:pStyle w:val="ListParagraph"/>
        <w:numPr>
          <w:ilvl w:val="0"/>
          <w:numId w:val="48"/>
        </w:numPr>
        <w:spacing w:before="0" w:after="0" w:line="240" w:lineRule="auto"/>
        <w:rPr>
          <w:rFonts w:ascii="Arial" w:hAnsi="Arial" w:cs="Arial"/>
          <w:color w:val="1A1A1A"/>
        </w:rPr>
      </w:pPr>
      <w:r w:rsidRPr="007152A3">
        <w:rPr>
          <w:rFonts w:ascii="Arial" w:hAnsi="Arial" w:cs="Arial"/>
          <w:color w:val="1A1A1A"/>
        </w:rPr>
        <w:t>Manage transitions between placements efficiently, including handovers, knowledge transfer, and maintaining continuity of support.</w:t>
      </w:r>
    </w:p>
    <w:p w14:paraId="258BC1E8" w14:textId="77777777" w:rsidR="007152A3" w:rsidRDefault="00B105B1" w:rsidP="007152A3">
      <w:pPr>
        <w:pStyle w:val="ListParagraph"/>
        <w:numPr>
          <w:ilvl w:val="0"/>
          <w:numId w:val="48"/>
        </w:numPr>
        <w:spacing w:before="0" w:after="0" w:line="240" w:lineRule="auto"/>
        <w:rPr>
          <w:rFonts w:ascii="Arial" w:hAnsi="Arial" w:cs="Arial"/>
          <w:color w:val="1A1A1A"/>
        </w:rPr>
      </w:pPr>
      <w:r w:rsidRPr="007152A3">
        <w:rPr>
          <w:rFonts w:ascii="Arial" w:hAnsi="Arial" w:cs="Arial"/>
          <w:color w:val="1A1A1A"/>
        </w:rPr>
        <w:t>Maintain a high level of organisational awareness, attend to a broad range of confidential and sensitive enquiries, ensuring they are appropriately monitored and dealt with.</w:t>
      </w:r>
    </w:p>
    <w:p w14:paraId="52A4EB9C" w14:textId="77777777" w:rsidR="007152A3" w:rsidRDefault="00B105B1" w:rsidP="007152A3">
      <w:pPr>
        <w:pStyle w:val="ListParagraph"/>
        <w:numPr>
          <w:ilvl w:val="0"/>
          <w:numId w:val="48"/>
        </w:numPr>
        <w:spacing w:before="0" w:after="0" w:line="240" w:lineRule="auto"/>
        <w:rPr>
          <w:rFonts w:ascii="Arial" w:hAnsi="Arial" w:cs="Arial"/>
          <w:color w:val="1A1A1A"/>
        </w:rPr>
      </w:pPr>
      <w:r w:rsidRPr="007152A3">
        <w:rPr>
          <w:rFonts w:ascii="Arial" w:hAnsi="Arial" w:cs="Arial"/>
          <w:color w:val="1A1A1A"/>
        </w:rPr>
        <w:t>Contribute to a collaborative and constructive IAA team culture by sharing knowledge and supporting peers.</w:t>
      </w:r>
    </w:p>
    <w:p w14:paraId="701BEDEC" w14:textId="77777777" w:rsidR="007152A3" w:rsidRDefault="00B105B1" w:rsidP="007152A3">
      <w:pPr>
        <w:pStyle w:val="ListParagraph"/>
        <w:numPr>
          <w:ilvl w:val="0"/>
          <w:numId w:val="48"/>
        </w:numPr>
        <w:spacing w:before="0" w:after="0" w:line="240" w:lineRule="auto"/>
        <w:rPr>
          <w:rFonts w:ascii="Arial" w:hAnsi="Arial" w:cs="Arial"/>
          <w:color w:val="1A1A1A"/>
        </w:rPr>
      </w:pPr>
      <w:r w:rsidRPr="007152A3">
        <w:rPr>
          <w:rFonts w:ascii="Arial" w:hAnsi="Arial" w:cs="Arial"/>
          <w:color w:val="1A1A1A"/>
        </w:rPr>
        <w:t>Role model constructive values and behaviours, and demonstrate a proactive approach to identifying and resolving issues with the ability to work effectively under limited supervision.</w:t>
      </w:r>
    </w:p>
    <w:p w14:paraId="1AEE2617" w14:textId="1D55654D" w:rsidR="00495B3B" w:rsidRPr="007152A3" w:rsidRDefault="00B105B1" w:rsidP="007152A3">
      <w:pPr>
        <w:pStyle w:val="ListParagraph"/>
        <w:numPr>
          <w:ilvl w:val="0"/>
          <w:numId w:val="48"/>
        </w:numPr>
        <w:spacing w:before="0" w:after="0" w:line="240" w:lineRule="auto"/>
        <w:rPr>
          <w:rFonts w:ascii="Arial" w:hAnsi="Arial" w:cs="Arial"/>
          <w:color w:val="1A1A1A"/>
        </w:rPr>
      </w:pPr>
      <w:r w:rsidRPr="007152A3">
        <w:rPr>
          <w:rFonts w:ascii="Arial" w:hAnsi="Arial" w:cs="Arial"/>
          <w:color w:val="1A1A1A"/>
        </w:rPr>
        <w:t>Practice cultural safety by creating environments, relationships, and systems free from racism and discrimination so that people can feel safe, valued and able to participate.</w:t>
      </w:r>
    </w:p>
    <w:p w14:paraId="3C550C91" w14:textId="77777777" w:rsidR="00B105B1" w:rsidRPr="00495B3B" w:rsidRDefault="00B105B1" w:rsidP="00B105B1">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sdt>
      <w:sdtPr>
        <w:rPr>
          <w:rFonts w:ascii="Arial" w:hAnsi="Arial" w:cs="Arial"/>
          <w:color w:val="363534"/>
        </w:rPr>
        <w:alias w:val="Key Selection Criteria"/>
        <w:tag w:val="Key Selection Criteria"/>
        <w:id w:val="-201561315"/>
        <w:placeholder>
          <w:docPart w:val="DefaultPlaceholder_-1854013440"/>
        </w:placeholder>
        <w:temporary/>
        <w:text w:multiLine="1"/>
      </w:sdtPr>
      <w:sdtEndPr/>
      <w:sdtContent>
        <w:p w14:paraId="48E09780" w14:textId="6CFC3497" w:rsidR="00012445" w:rsidRPr="00C9519C" w:rsidRDefault="00EB7456" w:rsidP="00C9519C">
          <w:pPr>
            <w:spacing w:before="0" w:after="0"/>
            <w:rPr>
              <w:rFonts w:ascii="Arial" w:hAnsi="Arial" w:cs="Arial"/>
              <w:color w:val="363534"/>
              <w:szCs w:val="22"/>
            </w:rPr>
          </w:pPr>
          <w:r w:rsidRPr="00EB7456">
            <w:rPr>
              <w:rFonts w:ascii="Arial" w:hAnsi="Arial" w:cs="Arial"/>
              <w:color w:val="363534"/>
              <w:szCs w:val="22"/>
            </w:rPr>
            <w:t>Executive Assistant experience is required.</w:t>
          </w:r>
        </w:p>
      </w:sdtContent>
    </w:sdt>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sdt>
      <w:sdtPr>
        <w:rPr>
          <w:rFonts w:ascii="Arial" w:hAnsi="Arial" w:cs="Arial"/>
          <w:color w:val="000000"/>
          <w:lang w:eastAsia="zh-CN"/>
        </w:rPr>
        <w:alias w:val="CapabilitiesRepeater"/>
        <w:tag w:val="CapabilitiesRepeater"/>
        <w:id w:val="-514923104"/>
        <w:temporary/>
        <w15:repeatingSection/>
      </w:sdtPr>
      <w:sdtEndPr/>
      <w:sdtContent>
        <w:sdt>
          <w:sdtPr>
            <w:rPr>
              <w:rFonts w:ascii="Arial" w:hAnsi="Arial" w:cs="Arial"/>
              <w:color w:val="000000"/>
              <w:lang w:eastAsia="zh-CN"/>
            </w:rPr>
            <w:id w:val="-661769337"/>
            <w:placeholder>
              <w:docPart w:val="DefaultPlaceholder_-1854013435"/>
            </w:placeholder>
            <w:temporary/>
            <w15:repeatingSectionItem/>
          </w:sdtPr>
          <w:sdtEndPr/>
          <w:sdtContent>
            <w:p w14:paraId="5917384B" w14:textId="770ED8C3" w:rsidR="00375F5B" w:rsidRPr="00292E2B" w:rsidRDefault="00D50E3F"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304823557"/>
                  <w:placeholder>
                    <w:docPart w:val="DefaultPlaceholder_-1854013440"/>
                  </w:placeholder>
                  <w:temporary/>
                  <w:text w:multiLine="1"/>
                </w:sdtPr>
                <w:sdtEndPr/>
                <w:sdtContent>
                  <w:r w:rsidR="00920C63">
                    <w:rPr>
                      <w:rFonts w:ascii="Arial" w:hAnsi="Arial" w:cs="Arial"/>
                      <w:color w:val="000000"/>
                      <w:lang w:eastAsia="zh-CN"/>
                    </w:rPr>
                    <w:t>Critical Thinking and Problem Solving: 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sdtContent>
              </w:sdt>
            </w:p>
          </w:sdtContent>
        </w:sdt>
        <w:sdt>
          <w:sdtPr>
            <w:rPr>
              <w:rFonts w:ascii="Arial" w:hAnsi="Arial" w:cs="Arial"/>
              <w:color w:val="000000"/>
              <w:lang w:eastAsia="zh-CN"/>
            </w:rPr>
            <w:id w:val="2094663208"/>
            <w:placeholder>
              <w:docPart w:val="DefaultPlaceholder_-1854013435"/>
            </w:placeholder>
            <w:temporary/>
            <w15:repeatingSectionItem/>
          </w:sdtPr>
          <w:sdtEndPr/>
          <w:sdtContent>
            <w:p w14:paraId="1987DDDB" w14:textId="770ED8C3" w:rsidR="00375F5B" w:rsidRPr="00292E2B" w:rsidRDefault="00D50E3F"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435204620"/>
                  <w:placeholder>
                    <w:docPart w:val="DefaultPlaceholder_-1854013440"/>
                  </w:placeholder>
                  <w:temporary/>
                  <w:text w:multiLine="1"/>
                </w:sdtPr>
                <w:sdtEndPr/>
                <w:sdtContent>
                  <w:r w:rsidR="00920C63">
                    <w:rPr>
                      <w:rFonts w:ascii="Arial" w:hAnsi="Arial" w:cs="Arial"/>
                      <w:color w:val="000000"/>
                      <w:lang w:eastAsia="zh-CN"/>
                    </w:rPr>
                    <w:t>Flexibility and Adaptability: Accept changed priorities without undue discomfort. Responds quickly to changes. Comfortable working in collaboration with teams outside of own organisation.</w:t>
                  </w:r>
                </w:sdtContent>
              </w:sdt>
            </w:p>
          </w:sdtContent>
        </w:sdt>
        <w:sdt>
          <w:sdtPr>
            <w:rPr>
              <w:rFonts w:ascii="Arial" w:hAnsi="Arial" w:cs="Arial"/>
              <w:color w:val="000000"/>
              <w:lang w:eastAsia="zh-CN"/>
            </w:rPr>
            <w:id w:val="-1229462177"/>
            <w:placeholder>
              <w:docPart w:val="DefaultPlaceholder_-1854013435"/>
            </w:placeholder>
            <w:temporary/>
            <w15:repeatingSectionItem/>
          </w:sdtPr>
          <w:sdtEndPr/>
          <w:sdtContent>
            <w:p w14:paraId="189A638C" w14:textId="770ED8C3" w:rsidR="00375F5B" w:rsidRPr="00292E2B" w:rsidRDefault="00D50E3F"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996287420"/>
                  <w:placeholder>
                    <w:docPart w:val="DefaultPlaceholder_-1854013440"/>
                  </w:placeholder>
                  <w:temporary/>
                  <w:text w:multiLine="1"/>
                </w:sdtPr>
                <w:sdtEndPr/>
                <w:sdtContent>
                  <w:r w:rsidR="00920C63">
                    <w:rPr>
                      <w:rFonts w:ascii="Arial" w:hAnsi="Arial" w:cs="Arial"/>
                      <w:color w:val="000000"/>
                      <w:lang w:eastAsia="zh-CN"/>
                    </w:rPr>
                    <w:t>Political and Organisational Context: Understands issues and pressures to which the organisation has to respond; Understands the reasons behind the organisational climate and culture.</w:t>
                  </w:r>
                </w:sdtContent>
              </w:sdt>
            </w:p>
          </w:sdtContent>
        </w:sdt>
        <w:sdt>
          <w:sdtPr>
            <w:rPr>
              <w:rFonts w:ascii="Arial" w:hAnsi="Arial" w:cs="Arial"/>
              <w:color w:val="000000"/>
              <w:lang w:eastAsia="zh-CN"/>
            </w:rPr>
            <w:id w:val="1210844066"/>
            <w:placeholder>
              <w:docPart w:val="DefaultPlaceholder_-1854013435"/>
            </w:placeholder>
            <w:temporary/>
            <w15:repeatingSectionItem/>
          </w:sdtPr>
          <w:sdtEndPr/>
          <w:sdtContent>
            <w:p w14:paraId="30B49371" w14:textId="770ED8C3" w:rsidR="00375F5B" w:rsidRPr="00292E2B" w:rsidRDefault="00D50E3F"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370921048"/>
                  <w:placeholder>
                    <w:docPart w:val="DefaultPlaceholder_-1854013440"/>
                  </w:placeholder>
                  <w:temporary/>
                  <w:text w:multiLine="1"/>
                </w:sdtPr>
                <w:sdtEndPr/>
                <w:sdtContent>
                  <w:r w:rsidR="00920C63">
                    <w:rPr>
                      <w:rFonts w:ascii="Arial" w:hAnsi="Arial" w:cs="Arial"/>
                      <w:color w:val="000000"/>
                      <w:lang w:eastAsia="zh-CN"/>
                    </w:rPr>
                    <w:t>Interpersonal Skills: Sees things from another’s point of view &amp; confirms understanding; Understand motivations, needs and wants of stakeholders and their impact on service delivery; Tailor communications according to audience and/or audience preference.</w:t>
                  </w:r>
                </w:sdtContent>
              </w:sdt>
            </w:p>
          </w:sdtContent>
        </w:sdt>
      </w:sdtContent>
    </w:sdt>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770B8216" w14:textId="78238D04" w:rsidR="00033E8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sdt>
              <w:sdtPr>
                <w:rPr>
                  <w:rFonts w:cs="Arial"/>
                  <w:color w:val="1A1A1A"/>
                </w:rPr>
                <w:alias w:val="Financial Delegation Value"/>
                <w:tag w:val="Financial Delegation Value"/>
                <w:id w:val="-1731926541"/>
                <w:placeholder>
                  <w:docPart w:val="DefaultPlaceholder_-1854013440"/>
                </w:placeholder>
                <w:temporary/>
                <w:text/>
              </w:sdtPr>
              <w:sdtEndPr/>
              <w:sdtContent>
                <w:r w:rsidR="00033E84" w:rsidRPr="00182BF2">
                  <w:rPr>
                    <w:rFonts w:cs="Arial"/>
                    <w:color w:val="1A1A1A"/>
                    <w:sz w:val="20"/>
                  </w:rPr>
                  <w:t>0</w:t>
                </w:r>
              </w:sdtContent>
            </w:sdt>
            <w:r w:rsidRPr="00495B3B">
              <w:rPr>
                <w:rFonts w:cs="Arial"/>
                <w:color w:val="1A1A1A"/>
                <w:sz w:val="20"/>
              </w:rPr>
              <w:t xml:space="preserve"> </w:t>
            </w:r>
          </w:p>
          <w:p w14:paraId="2DBD5EFC" w14:textId="2DB0E9F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50857B8" w:rsidR="00495B3B" w:rsidRPr="00495B3B" w:rsidRDefault="00495B3B" w:rsidP="00617546">
            <w:pPr>
              <w:spacing w:line="240" w:lineRule="auto"/>
              <w:contextualSpacing/>
              <w:outlineLvl w:val="1"/>
              <w:rPr>
                <w:rFonts w:ascii="Arial" w:hAnsi="Arial" w:cs="Arial"/>
                <w:color w:val="1A1A1A"/>
                <w:sz w:val="20"/>
              </w:rPr>
            </w:pPr>
            <w:r w:rsidRPr="00182BF2">
              <w:rPr>
                <w:rFonts w:ascii="Arial" w:hAnsi="Arial" w:cs="Arial"/>
                <w:color w:val="1A1A1A"/>
                <w:sz w:val="20"/>
              </w:rPr>
              <w:t>The occupational health and safety    requirements of this position may include, but are not limited to:</w:t>
            </w:r>
          </w:p>
        </w:tc>
        <w:tc>
          <w:tcPr>
            <w:tcW w:w="6803" w:type="dxa"/>
            <w:shd w:val="clear" w:color="auto" w:fill="auto"/>
          </w:tcPr>
          <w:p w14:paraId="23FF4545" w14:textId="27CBD948" w:rsidR="00F06433" w:rsidRPr="00A05FC3" w:rsidRDefault="00D50E3F" w:rsidP="00EB7456">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1A1A1A"/>
                </w:rPr>
                <w:alias w:val="OHS Requirements"/>
                <w:tag w:val="OHS Requirements"/>
                <w:id w:val="-517621778"/>
                <w:placeholder>
                  <w:docPart w:val="DefaultPlaceholder_-1854013440"/>
                </w:placeholder>
                <w:temporary/>
                <w:text w:multiLine="1"/>
              </w:sdtPr>
              <w:sdtEndPr/>
              <w:sdtContent>
                <w:r w:rsidR="00EB7456" w:rsidRPr="00182BF2">
                  <w:rPr>
                    <w:rFonts w:ascii="Arial" w:hAnsi="Arial" w:cs="Arial"/>
                    <w:color w:val="1A1A1A"/>
                    <w:sz w:val="20"/>
                  </w:rPr>
                  <w:t>• Sedentary desk work</w:t>
                </w:r>
              </w:sdtContent>
            </w:sdt>
          </w:p>
        </w:tc>
      </w:tr>
      <w:tr w:rsidR="00495B3B" w:rsidRPr="00495B3B" w14:paraId="7CD2DEBC" w14:textId="77777777" w:rsidTr="00A317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shd w:val="clear" w:color="auto" w:fill="auto"/>
          </w:tcPr>
          <w:p w14:paraId="16E8913A" w14:textId="5F18D345" w:rsidR="00495B3B" w:rsidRPr="00495B3B" w:rsidRDefault="00495B3B" w:rsidP="4E7FE79E">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w:t>
            </w:r>
            <w:r w:rsidRPr="00495B3B">
              <w:rPr>
                <w:rFonts w:ascii="Arial" w:hAnsi="Arial" w:cs="Arial"/>
                <w:color w:val="1A1A1A"/>
                <w:sz w:val="20"/>
              </w:rPr>
              <w:lastRenderedPageBreak/>
              <w:t xml:space="preserve">application. Checks will include but are not limited to: </w:t>
            </w:r>
          </w:p>
        </w:tc>
        <w:tc>
          <w:tcPr>
            <w:tcW w:w="6803" w:type="dxa"/>
            <w:tcBorders>
              <w:bottom w:val="nil"/>
            </w:tcBorders>
            <w:shd w:val="clear" w:color="auto" w:fill="auto"/>
          </w:tcPr>
          <w:p w14:paraId="0F3FFA7D" w14:textId="77777777" w:rsidR="007152A3" w:rsidRPr="00495B3B" w:rsidRDefault="007152A3" w:rsidP="007152A3">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lastRenderedPageBreak/>
              <w:t xml:space="preserve">A Declaration and Consent form consenting to DEECA contacting current and previous employer(s) to substantiate employment history, past conduct and performance is required. </w:t>
            </w:r>
          </w:p>
          <w:p w14:paraId="4A0A00F0" w14:textId="2F7A25C5" w:rsidR="00182BF2" w:rsidRPr="004C2B8B" w:rsidRDefault="007152A3" w:rsidP="004C2B8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lastRenderedPageBreak/>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37AD7468"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tc>
        <w:tc>
          <w:tcPr>
            <w:tcW w:w="6803" w:type="dxa"/>
            <w:shd w:val="clear" w:color="auto" w:fill="auto"/>
          </w:tcPr>
          <w:p w14:paraId="5C30C0A4" w14:textId="6809710F" w:rsidR="00495B3B" w:rsidRPr="007152A3" w:rsidRDefault="007152A3" w:rsidP="007152A3">
            <w:pPr>
              <w:autoSpaceDE w:val="0"/>
              <w:autoSpaceDN w:val="0"/>
              <w:adjustRightInd w:val="0"/>
              <w:spacing w:before="12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szCs w:val="22"/>
              </w:rPr>
            </w:pPr>
            <w:r w:rsidRPr="007152A3">
              <w:rPr>
                <w:rFonts w:ascii="Arial" w:hAnsi="Arial" w:cs="Arial"/>
                <w:color w:val="1A1A1A"/>
                <w:sz w:val="20"/>
                <w:szCs w:val="22"/>
              </w:rPr>
              <w:t>Are governed by the Victorian Public Service Enterprise Agreement 2024 and the Public Administration Act 2004.</w:t>
            </w:r>
            <w:r w:rsidRPr="007152A3">
              <w:rPr>
                <w:rFonts w:ascii="Arial" w:hAnsi="Arial" w:cs="Arial"/>
                <w:color w:val="1A1A1A"/>
                <w:sz w:val="20"/>
                <w:szCs w:val="22"/>
              </w:rPr>
              <w:br/>
            </w:r>
            <w:r w:rsidRPr="007152A3">
              <w:rPr>
                <w:rFonts w:ascii="Arial" w:hAnsi="Arial" w:cs="Arial"/>
                <w:color w:val="1A1A1A"/>
                <w:sz w:val="20"/>
                <w:szCs w:val="22"/>
              </w:rPr>
              <w:t>Recipients of Victorian Public Service (VPS) voluntary departure packages should note that re-employment restrictions apply</w:t>
            </w:r>
            <w:r w:rsidRPr="007152A3">
              <w:rPr>
                <w:rFonts w:ascii="Arial" w:hAnsi="Arial" w:cs="Arial"/>
                <w:color w:val="1A1A1A"/>
                <w:sz w:val="20"/>
                <w:szCs w:val="22"/>
              </w:rPr>
              <w:br/>
            </w:r>
            <w:r w:rsidRPr="007152A3">
              <w:rPr>
                <w:rFonts w:ascii="Arial" w:hAnsi="Arial" w:cs="Arial"/>
                <w:color w:val="1A1A1A"/>
                <w:sz w:val="20"/>
                <w:szCs w:val="22"/>
              </w:rPr>
              <w:t>Non-VPS applicants will be subject to a probation period of six months</w:t>
            </w:r>
          </w:p>
        </w:tc>
      </w:tr>
      <w:tr w:rsidR="007152A3"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7152A3" w:rsidRPr="00495B3B" w:rsidRDefault="007152A3" w:rsidP="007152A3">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0967D937" w:rsidR="007152A3" w:rsidRPr="00495B3B" w:rsidRDefault="007152A3" w:rsidP="007152A3">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1D95059" w14:textId="77777777" w:rsidR="007152A3" w:rsidRPr="00495B3B" w:rsidRDefault="007152A3" w:rsidP="007152A3">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8EC3023" w14:textId="77777777" w:rsidR="007152A3" w:rsidRPr="00454423" w:rsidRDefault="007152A3" w:rsidP="007152A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7FF8555" w14:textId="77777777" w:rsidR="007152A3" w:rsidRPr="005763CD" w:rsidRDefault="007152A3" w:rsidP="007152A3">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0AAE6D2" w14:textId="77777777" w:rsidR="007152A3" w:rsidRPr="005763CD" w:rsidRDefault="007152A3" w:rsidP="007152A3">
      <w:pPr>
        <w:spacing w:before="0" w:after="0"/>
        <w:rPr>
          <w:rFonts w:ascii="Arial" w:hAnsi="Arial" w:cs="Arial"/>
        </w:rPr>
      </w:pPr>
    </w:p>
    <w:p w14:paraId="0765D112" w14:textId="77777777" w:rsidR="007152A3" w:rsidRPr="005763CD" w:rsidRDefault="007152A3" w:rsidP="007152A3">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68125DA7" w14:textId="77777777" w:rsidR="007152A3" w:rsidRPr="00495B3B" w:rsidRDefault="007152A3" w:rsidP="007152A3">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39FBFC3" w14:textId="77777777" w:rsidR="007152A3" w:rsidRPr="002775A7" w:rsidRDefault="007152A3" w:rsidP="007152A3">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0047779" w14:textId="1A222525" w:rsidR="007152A3" w:rsidRPr="007152A3" w:rsidRDefault="007152A3" w:rsidP="007152A3">
      <w:pPr>
        <w:rPr>
          <w:rFonts w:ascii="Arial" w:hAnsi="Arial" w:cs="Arial"/>
          <w:color w:val="000000"/>
          <w:szCs w:val="22"/>
        </w:rPr>
      </w:pPr>
      <w:r w:rsidRPr="00AC1638">
        <w:rPr>
          <w:rFonts w:ascii="Arial" w:eastAsia="Microsoft JhengHei" w:hAnsi="Arial"/>
          <w:color w:val="442D97"/>
          <w:sz w:val="28"/>
          <w:szCs w:val="28"/>
        </w:rPr>
        <w:t>Our Community Charter</w:t>
      </w:r>
    </w:p>
    <w:p w14:paraId="6668275C" w14:textId="77777777" w:rsidR="007152A3" w:rsidRPr="00AC1638" w:rsidRDefault="007152A3" w:rsidP="007152A3">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4BADC6C" w14:textId="77777777" w:rsidR="007152A3" w:rsidRPr="00495B3B" w:rsidRDefault="007152A3" w:rsidP="007152A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FA6F992" w14:textId="77777777" w:rsidR="007152A3" w:rsidRDefault="007152A3" w:rsidP="007152A3">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3C123D0" w14:textId="77777777" w:rsidR="007152A3" w:rsidRPr="00495B3B" w:rsidRDefault="007152A3" w:rsidP="007152A3">
      <w:pPr>
        <w:spacing w:line="240" w:lineRule="auto"/>
        <w:contextualSpacing/>
        <w:outlineLvl w:val="1"/>
        <w:rPr>
          <w:rFonts w:ascii="Arial" w:hAnsi="Arial" w:cs="Arial"/>
          <w:color w:val="363534"/>
        </w:rPr>
      </w:pPr>
    </w:p>
    <w:p w14:paraId="3387D13C" w14:textId="77777777" w:rsidR="007152A3" w:rsidRPr="00495B3B" w:rsidRDefault="007152A3" w:rsidP="007152A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72A922" w14:textId="77777777" w:rsidR="007152A3" w:rsidRPr="00495B3B" w:rsidRDefault="007152A3" w:rsidP="007152A3">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55CF8259" w14:textId="77777777" w:rsidR="007152A3" w:rsidRPr="00495B3B" w:rsidRDefault="007152A3" w:rsidP="007152A3">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4C87A0F" w14:textId="77777777" w:rsidR="007152A3" w:rsidRPr="00495B3B" w:rsidRDefault="007152A3" w:rsidP="007152A3">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9FF503D" w14:textId="77777777" w:rsidR="007152A3" w:rsidRPr="00495B3B" w:rsidRDefault="007152A3" w:rsidP="007152A3">
      <w:pPr>
        <w:rPr>
          <w:rFonts w:ascii="Arial" w:hAnsi="Arial" w:cs="Arial"/>
          <w:b/>
          <w:bCs/>
          <w:color w:val="363534"/>
        </w:rPr>
      </w:pPr>
      <w:r w:rsidRPr="00495B3B">
        <w:rPr>
          <w:rFonts w:ascii="Arial" w:hAnsi="Arial" w:cs="Arial"/>
          <w:b/>
          <w:bCs/>
          <w:color w:val="363534"/>
        </w:rPr>
        <w:t>Aboriginal Cultural Safety</w:t>
      </w:r>
    </w:p>
    <w:p w14:paraId="02B6163F" w14:textId="77777777" w:rsidR="007152A3" w:rsidRPr="00495B3B" w:rsidRDefault="007152A3" w:rsidP="007152A3">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w:t>
      </w:r>
      <w:r w:rsidRPr="00495B3B">
        <w:rPr>
          <w:rFonts w:ascii="Arial" w:hAnsi="Arial" w:cs="Arial"/>
          <w:color w:val="363534"/>
        </w:rPr>
        <w:lastRenderedPageBreak/>
        <w:t xml:space="preserve">creating a culturally safe workplace, where there is space for culture to live and for spiritual and belief systems to exist. For further information, please contact </w:t>
      </w:r>
      <w:hyperlink r:id="rId24" w:history="1">
        <w:r w:rsidRPr="726134F3">
          <w:rPr>
            <w:rStyle w:val="Hyperlink"/>
            <w:rFonts w:ascii="Arial" w:hAnsi="Arial" w:cs="Arial"/>
          </w:rPr>
          <w:t>aboriginal.employment@deeca.vic.gov.au</w:t>
        </w:r>
      </w:hyperlink>
      <w:r>
        <w:t>.</w:t>
      </w:r>
    </w:p>
    <w:p w14:paraId="1E801973" w14:textId="77777777" w:rsidR="007152A3" w:rsidRPr="00495B3B" w:rsidRDefault="007152A3" w:rsidP="007152A3">
      <w:pPr>
        <w:rPr>
          <w:rFonts w:ascii="Arial" w:hAnsi="Arial" w:cs="Arial"/>
          <w:b/>
          <w:color w:val="363534"/>
          <w:szCs w:val="22"/>
        </w:rPr>
      </w:pPr>
      <w:r w:rsidRPr="00495B3B">
        <w:rPr>
          <w:rFonts w:ascii="Arial" w:hAnsi="Arial" w:cs="Arial"/>
          <w:b/>
          <w:color w:val="363534"/>
          <w:szCs w:val="22"/>
        </w:rPr>
        <w:t>Balancing your Life / Hybrid Working</w:t>
      </w:r>
    </w:p>
    <w:p w14:paraId="335D0ADA" w14:textId="77777777" w:rsidR="007152A3" w:rsidRPr="00495B3B" w:rsidRDefault="007152A3" w:rsidP="007152A3">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3760EE9" w14:textId="77777777" w:rsidR="007152A3" w:rsidRPr="00495B3B" w:rsidRDefault="007152A3" w:rsidP="007152A3">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sectPr w:rsidR="00495B3B" w:rsidRPr="00A82B27"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BC77" w14:textId="77777777" w:rsidR="00D50E3F" w:rsidRDefault="00D50E3F" w:rsidP="00CD157B">
      <w:pPr>
        <w:pStyle w:val="NoSpacing"/>
      </w:pPr>
    </w:p>
    <w:p w14:paraId="239709FB" w14:textId="77777777" w:rsidR="00D50E3F" w:rsidRDefault="00D50E3F"/>
  </w:endnote>
  <w:endnote w:type="continuationSeparator" w:id="0">
    <w:p w14:paraId="23E64840" w14:textId="77777777" w:rsidR="00D50E3F" w:rsidRDefault="00D50E3F" w:rsidP="00CD157B">
      <w:pPr>
        <w:pStyle w:val="NoSpacing"/>
      </w:pPr>
    </w:p>
    <w:p w14:paraId="546E8B4D" w14:textId="77777777" w:rsidR="00D50E3F" w:rsidRDefault="00D50E3F"/>
  </w:endnote>
  <w:endnote w:type="continuationNotice" w:id="1">
    <w:p w14:paraId="303D9F0D" w14:textId="77777777" w:rsidR="00D50E3F" w:rsidRDefault="00D50E3F" w:rsidP="00CD157B">
      <w:pPr>
        <w:pStyle w:val="NoSpacing"/>
      </w:pPr>
    </w:p>
    <w:p w14:paraId="470B8BBD" w14:textId="77777777" w:rsidR="00D50E3F" w:rsidRDefault="00D50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39D50E4"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241A1C">
      <w:rPr>
        <w:bCs w:val="0"/>
      </w:rPr>
      <w:t>June</w:t>
    </w:r>
    <w:r w:rsidR="00D40EAF" w:rsidRPr="00D40EAF">
      <w:rPr>
        <w:bCs w:val="0"/>
      </w:rPr>
      <w:t xml:space="preserve"> 202</w:t>
    </w:r>
    <w:r w:rsidR="00241A1C">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42075D6C" w:rsidR="00D40EAF" w:rsidRDefault="00D40EAF">
    <w:pPr>
      <w:pStyle w:val="Footer"/>
      <w:rPr>
        <w:bCs w:val="0"/>
      </w:rP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241A1C">
      <w:rPr>
        <w:bCs w:val="0"/>
      </w:rPr>
      <w:t>June 2026</w:t>
    </w:r>
  </w:p>
  <w:p w14:paraId="573FCB3C" w14:textId="77777777" w:rsidR="00122CFB" w:rsidRDefault="00122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6BA3" w14:textId="77777777" w:rsidR="00D50E3F" w:rsidRPr="0056073C" w:rsidRDefault="00D50E3F" w:rsidP="005D764F">
      <w:pPr>
        <w:pStyle w:val="FootnoteSeparator"/>
      </w:pPr>
    </w:p>
    <w:p w14:paraId="32B514D2" w14:textId="77777777" w:rsidR="00D50E3F" w:rsidRDefault="00D50E3F"/>
  </w:footnote>
  <w:footnote w:type="continuationSeparator" w:id="0">
    <w:p w14:paraId="7A56A103" w14:textId="77777777" w:rsidR="00D50E3F" w:rsidRPr="00CA30B7" w:rsidRDefault="00D50E3F" w:rsidP="006D5A90">
      <w:pPr>
        <w:rPr>
          <w:lang w:val="en-US"/>
        </w:rPr>
      </w:pPr>
      <w:r w:rsidRPr="00CA30B7">
        <w:rPr>
          <w:lang w:val="en-US"/>
        </w:rPr>
        <w:t>_______</w:t>
      </w:r>
    </w:p>
    <w:p w14:paraId="686BDB3C" w14:textId="77777777" w:rsidR="00D50E3F" w:rsidRDefault="00D50E3F"/>
  </w:footnote>
  <w:footnote w:type="continuationNotice" w:id="1">
    <w:p w14:paraId="36AC1B3A" w14:textId="77777777" w:rsidR="00D50E3F" w:rsidRDefault="00D50E3F" w:rsidP="006D5A90"/>
    <w:p w14:paraId="039D4FDF" w14:textId="77777777" w:rsidR="00D50E3F" w:rsidRDefault="00D50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6ADA7B"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201A43"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AFB128"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A52129"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AC0E9A"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D2ACF9"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A3022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EC3CB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3A0554"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6AA87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7FEEDF"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1FD4E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39E79EB"/>
    <w:multiLevelType w:val="hybridMultilevel"/>
    <w:tmpl w:val="231E8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7"/>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6"/>
  </w:num>
  <w:num w:numId="11" w16cid:durableId="2129203638">
    <w:abstractNumId w:val="40"/>
  </w:num>
  <w:num w:numId="12" w16cid:durableId="377365663">
    <w:abstractNumId w:val="30"/>
  </w:num>
  <w:num w:numId="13" w16cid:durableId="1308436166">
    <w:abstractNumId w:val="32"/>
  </w:num>
  <w:num w:numId="14" w16cid:durableId="1335643199">
    <w:abstractNumId w:val="45"/>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0"/>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6"/>
  </w:num>
  <w:num w:numId="35" w16cid:durableId="1742215375">
    <w:abstractNumId w:val="56"/>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9"/>
  </w:num>
  <w:num w:numId="43" w16cid:durableId="729228463">
    <w:abstractNumId w:val="7"/>
  </w:num>
  <w:num w:numId="44" w16cid:durableId="322781625">
    <w:abstractNumId w:val="31"/>
  </w:num>
  <w:num w:numId="45" w16cid:durableId="463933710">
    <w:abstractNumId w:val="55"/>
  </w:num>
  <w:num w:numId="46" w16cid:durableId="25254966">
    <w:abstractNumId w:val="43"/>
  </w:num>
  <w:num w:numId="47" w16cid:durableId="949628045">
    <w:abstractNumId w:val="34"/>
  </w:num>
  <w:num w:numId="48" w16cid:durableId="1893730482">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AF9"/>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7DC"/>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9B"/>
    <w:rsid w:val="001176AC"/>
    <w:rsid w:val="00117809"/>
    <w:rsid w:val="00120092"/>
    <w:rsid w:val="0012041B"/>
    <w:rsid w:val="00120D59"/>
    <w:rsid w:val="001218C4"/>
    <w:rsid w:val="0012246B"/>
    <w:rsid w:val="001228AC"/>
    <w:rsid w:val="00122CFB"/>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1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56C"/>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322"/>
    <w:rsid w:val="00161450"/>
    <w:rsid w:val="00161A18"/>
    <w:rsid w:val="00161DF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A1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F7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3B"/>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153"/>
    <w:rsid w:val="003119B0"/>
    <w:rsid w:val="0031211F"/>
    <w:rsid w:val="0031266F"/>
    <w:rsid w:val="00312A7C"/>
    <w:rsid w:val="00312E62"/>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F88"/>
    <w:rsid w:val="0034114D"/>
    <w:rsid w:val="003411FE"/>
    <w:rsid w:val="00341D4C"/>
    <w:rsid w:val="00341F59"/>
    <w:rsid w:val="0034207F"/>
    <w:rsid w:val="00342297"/>
    <w:rsid w:val="00342316"/>
    <w:rsid w:val="0034248C"/>
    <w:rsid w:val="003425C3"/>
    <w:rsid w:val="003425DD"/>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5F5B"/>
    <w:rsid w:val="003763C4"/>
    <w:rsid w:val="00376EF3"/>
    <w:rsid w:val="00376FAE"/>
    <w:rsid w:val="00376FEE"/>
    <w:rsid w:val="0037727C"/>
    <w:rsid w:val="003779F1"/>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40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B8"/>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B8B"/>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749"/>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39C"/>
    <w:rsid w:val="005E380B"/>
    <w:rsid w:val="005E3C28"/>
    <w:rsid w:val="005E3F3A"/>
    <w:rsid w:val="005E443A"/>
    <w:rsid w:val="005E44A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546"/>
    <w:rsid w:val="00617898"/>
    <w:rsid w:val="00620776"/>
    <w:rsid w:val="006207FD"/>
    <w:rsid w:val="00620CEE"/>
    <w:rsid w:val="00622CE8"/>
    <w:rsid w:val="00622D8F"/>
    <w:rsid w:val="00622E29"/>
    <w:rsid w:val="00623492"/>
    <w:rsid w:val="00623786"/>
    <w:rsid w:val="00623F9C"/>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E65"/>
    <w:rsid w:val="00632F36"/>
    <w:rsid w:val="00633405"/>
    <w:rsid w:val="006335A3"/>
    <w:rsid w:val="00633FDC"/>
    <w:rsid w:val="00634701"/>
    <w:rsid w:val="00634A06"/>
    <w:rsid w:val="00634A69"/>
    <w:rsid w:val="00634DC0"/>
    <w:rsid w:val="00635DCD"/>
    <w:rsid w:val="006364F7"/>
    <w:rsid w:val="00636AFE"/>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288"/>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7B"/>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155"/>
    <w:rsid w:val="0071398B"/>
    <w:rsid w:val="00713AB4"/>
    <w:rsid w:val="00713E35"/>
    <w:rsid w:val="00714532"/>
    <w:rsid w:val="00714E62"/>
    <w:rsid w:val="00714EAB"/>
    <w:rsid w:val="007152A3"/>
    <w:rsid w:val="0071540E"/>
    <w:rsid w:val="00715639"/>
    <w:rsid w:val="0071564C"/>
    <w:rsid w:val="0071573F"/>
    <w:rsid w:val="00715A41"/>
    <w:rsid w:val="007161B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CF0"/>
    <w:rsid w:val="007C1560"/>
    <w:rsid w:val="007C184A"/>
    <w:rsid w:val="007C208D"/>
    <w:rsid w:val="007C22E7"/>
    <w:rsid w:val="007C3198"/>
    <w:rsid w:val="007C3866"/>
    <w:rsid w:val="007C42C1"/>
    <w:rsid w:val="007C4DBF"/>
    <w:rsid w:val="007C5053"/>
    <w:rsid w:val="007C619C"/>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0943"/>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22F"/>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DEB"/>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0BAA"/>
    <w:rsid w:val="00971624"/>
    <w:rsid w:val="00971763"/>
    <w:rsid w:val="0097194C"/>
    <w:rsid w:val="009720CA"/>
    <w:rsid w:val="0097248E"/>
    <w:rsid w:val="00972FBA"/>
    <w:rsid w:val="009737F6"/>
    <w:rsid w:val="00973919"/>
    <w:rsid w:val="00973969"/>
    <w:rsid w:val="00973EB7"/>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C95"/>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89B"/>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623"/>
    <w:rsid w:val="00AA0D5A"/>
    <w:rsid w:val="00AA0EF4"/>
    <w:rsid w:val="00AA10C7"/>
    <w:rsid w:val="00AA1AAD"/>
    <w:rsid w:val="00AA1B47"/>
    <w:rsid w:val="00AA1F6F"/>
    <w:rsid w:val="00AA2106"/>
    <w:rsid w:val="00AA23A8"/>
    <w:rsid w:val="00AA252D"/>
    <w:rsid w:val="00AA2855"/>
    <w:rsid w:val="00AA2A9E"/>
    <w:rsid w:val="00AA2FB1"/>
    <w:rsid w:val="00AA318A"/>
    <w:rsid w:val="00AA3868"/>
    <w:rsid w:val="00AA3C73"/>
    <w:rsid w:val="00AA4724"/>
    <w:rsid w:val="00AA55DE"/>
    <w:rsid w:val="00AA60F4"/>
    <w:rsid w:val="00AA6397"/>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F97"/>
    <w:rsid w:val="00B105B1"/>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D5C"/>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AD9"/>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A0"/>
    <w:rsid w:val="00C2737B"/>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19C"/>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76"/>
    <w:rsid w:val="00CA7B39"/>
    <w:rsid w:val="00CB0362"/>
    <w:rsid w:val="00CB0743"/>
    <w:rsid w:val="00CB0DE0"/>
    <w:rsid w:val="00CB12E7"/>
    <w:rsid w:val="00CB1493"/>
    <w:rsid w:val="00CB163A"/>
    <w:rsid w:val="00CB1761"/>
    <w:rsid w:val="00CB1891"/>
    <w:rsid w:val="00CB1B49"/>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0E3F"/>
    <w:rsid w:val="00D510EA"/>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27AF5"/>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731"/>
    <w:rsid w:val="00E65977"/>
    <w:rsid w:val="00E65D1E"/>
    <w:rsid w:val="00E661E7"/>
    <w:rsid w:val="00E66A4B"/>
    <w:rsid w:val="00E66DDE"/>
    <w:rsid w:val="00E66F30"/>
    <w:rsid w:val="00E670F9"/>
    <w:rsid w:val="00E671AC"/>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56"/>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66E"/>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5C1"/>
    <w:rsid w:val="00F555F1"/>
    <w:rsid w:val="00F565B0"/>
    <w:rsid w:val="00F573EC"/>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6F"/>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7CAF186"/>
    <w:rsid w:val="0DA1A7BF"/>
    <w:rsid w:val="0E841765"/>
    <w:rsid w:val="14C5E7DE"/>
    <w:rsid w:val="1A02D658"/>
    <w:rsid w:val="1ABFE420"/>
    <w:rsid w:val="1B529D26"/>
    <w:rsid w:val="1E936BA6"/>
    <w:rsid w:val="2395D6AB"/>
    <w:rsid w:val="27C4CA40"/>
    <w:rsid w:val="28C2C21D"/>
    <w:rsid w:val="3B4B9C34"/>
    <w:rsid w:val="497C7E43"/>
    <w:rsid w:val="4E7FE79E"/>
    <w:rsid w:val="509DED26"/>
    <w:rsid w:val="5F3DA0DF"/>
    <w:rsid w:val="628F3643"/>
    <w:rsid w:val="6ECD1876"/>
    <w:rsid w:val="73A1F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5563BA45-1779-4939-8F4B-058076C90A30}"/>
      </w:docPartPr>
      <w:docPartBody>
        <w:p w:rsidR="005E3EF9" w:rsidRDefault="008811ED">
          <w:r w:rsidRPr="00F4561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32166"/>
    <w:rsid w:val="000735CA"/>
    <w:rsid w:val="000927DC"/>
    <w:rsid w:val="000D787A"/>
    <w:rsid w:val="00105BFF"/>
    <w:rsid w:val="00144D4F"/>
    <w:rsid w:val="00172199"/>
    <w:rsid w:val="00180803"/>
    <w:rsid w:val="001A1929"/>
    <w:rsid w:val="001B126F"/>
    <w:rsid w:val="001E70DB"/>
    <w:rsid w:val="002046E5"/>
    <w:rsid w:val="00252555"/>
    <w:rsid w:val="002D439B"/>
    <w:rsid w:val="00311153"/>
    <w:rsid w:val="003779F1"/>
    <w:rsid w:val="00396089"/>
    <w:rsid w:val="003C46A5"/>
    <w:rsid w:val="003C590D"/>
    <w:rsid w:val="003D3315"/>
    <w:rsid w:val="004A192E"/>
    <w:rsid w:val="004D539D"/>
    <w:rsid w:val="004F08CD"/>
    <w:rsid w:val="00567A4A"/>
    <w:rsid w:val="0057312F"/>
    <w:rsid w:val="005963E2"/>
    <w:rsid w:val="005E3EF9"/>
    <w:rsid w:val="00663F7B"/>
    <w:rsid w:val="00713155"/>
    <w:rsid w:val="0074352B"/>
    <w:rsid w:val="007469C2"/>
    <w:rsid w:val="007952A0"/>
    <w:rsid w:val="007E12FC"/>
    <w:rsid w:val="00807867"/>
    <w:rsid w:val="0081140E"/>
    <w:rsid w:val="00831A76"/>
    <w:rsid w:val="008811ED"/>
    <w:rsid w:val="0090399D"/>
    <w:rsid w:val="00956653"/>
    <w:rsid w:val="009C13E3"/>
    <w:rsid w:val="009E73DF"/>
    <w:rsid w:val="00A36F8F"/>
    <w:rsid w:val="00A46340"/>
    <w:rsid w:val="00A90CB9"/>
    <w:rsid w:val="00AA1B47"/>
    <w:rsid w:val="00AA6397"/>
    <w:rsid w:val="00AC544A"/>
    <w:rsid w:val="00B132DC"/>
    <w:rsid w:val="00B524DA"/>
    <w:rsid w:val="00B846BA"/>
    <w:rsid w:val="00B97501"/>
    <w:rsid w:val="00BA1B14"/>
    <w:rsid w:val="00BD36EC"/>
    <w:rsid w:val="00BF07CF"/>
    <w:rsid w:val="00BF5EC7"/>
    <w:rsid w:val="00C14A65"/>
    <w:rsid w:val="00C40F8A"/>
    <w:rsid w:val="00C82185"/>
    <w:rsid w:val="00C86966"/>
    <w:rsid w:val="00CD416E"/>
    <w:rsid w:val="00D2738F"/>
    <w:rsid w:val="00D32266"/>
    <w:rsid w:val="00DB1669"/>
    <w:rsid w:val="00DE18FA"/>
    <w:rsid w:val="00DF2985"/>
    <w:rsid w:val="00F83FF7"/>
    <w:rsid w:val="00F905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11ED"/>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DateGenerated xmlns="b01d196c-2fa8-48c9-a5d7-01b7bbe55b45">2025-10-21T13:00:00+00:00</DateGenerated>
    <PayGrade xmlns="b01d196c-2fa8-48c9-a5d7-01b7bbe55b45" xsi:nil="true"/>
    <Group xmlns="b01d196c-2fa8-48c9-a5d7-01b7bbe55b45">Corporate Services</Group>
    <Branch xmlns="b01d196c-2fa8-48c9-a5d7-01b7bbe55b45">P&amp;C Operations</Branch>
    <Division xmlns="b01d196c-2fa8-48c9-a5d7-01b7bbe55b45">People &amp; Culture</Divi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C16037023E33F46AB11224BB3589807" ma:contentTypeVersion="9" ma:contentTypeDescription="Create a new document." ma:contentTypeScope="" ma:versionID="5fd116a1edd4626d80bef92aa2f04941">
  <xsd:schema xmlns:xsd="http://www.w3.org/2001/XMLSchema" xmlns:xs="http://www.w3.org/2001/XMLSchema" xmlns:p="http://schemas.microsoft.com/office/2006/metadata/properties" xmlns:ns2="a5f32de4-e402-4188-b034-e71ca7d22e54" xmlns:ns3="b01d196c-2fa8-48c9-a5d7-01b7bbe55b45" targetNamespace="http://schemas.microsoft.com/office/2006/metadata/properties" ma:root="true" ma:fieldsID="8f23e84093968c321a58a89cc26f8f8d" ns2:_="" ns3:_="">
    <xsd:import namespace="a5f32de4-e402-4188-b034-e71ca7d22e54"/>
    <xsd:import namespace="b01d196c-2fa8-48c9-a5d7-01b7bbe55b45"/>
    <xsd:element name="properties">
      <xsd:complexType>
        <xsd:sequence>
          <xsd:element name="documentManagement">
            <xsd:complexType>
              <xsd:all>
                <xsd:element ref="ns2:_dlc_DocId" minOccurs="0"/>
                <xsd:element ref="ns2:_dlc_DocIdUrl" minOccurs="0"/>
                <xsd:element ref="ns2:_dlc_DocIdPersistId" minOccurs="0"/>
                <xsd:element ref="ns3:Group" minOccurs="0"/>
                <xsd:element ref="ns3:Division" minOccurs="0"/>
                <xsd:element ref="ns3:Branch" minOccurs="0"/>
                <xsd:element ref="ns3:DateGenerated" minOccurs="0"/>
                <xsd:element ref="ns3:MediaServiceMetadata" minOccurs="0"/>
                <xsd:element ref="ns3:MediaServiceFastMetadata" minOccurs="0"/>
                <xsd:element ref="ns3:MediaServiceSearchProperties" minOccurs="0"/>
                <xsd:element ref="ns3:MediaServiceObjectDetectorVersions" minOccurs="0"/>
                <xsd:element ref="ns3:Pay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1d196c-2fa8-48c9-a5d7-01b7bbe55b45" elementFormDefault="qualified">
    <xsd:import namespace="http://schemas.microsoft.com/office/2006/documentManagement/types"/>
    <xsd:import namespace="http://schemas.microsoft.com/office/infopath/2007/PartnerControls"/>
    <xsd:element name="Group" ma:index="11" nillable="true" ma:displayName="Group" ma:format="Dropdown" ma:internalName="Group">
      <xsd:simpleType>
        <xsd:restriction base="dms:Text">
          <xsd:maxLength value="255"/>
        </xsd:restriction>
      </xsd:simpleType>
    </xsd:element>
    <xsd:element name="Division" ma:index="12" nillable="true" ma:displayName="Division" ma:format="Dropdown" ma:internalName="Division">
      <xsd:simpleType>
        <xsd:restriction base="dms:Text">
          <xsd:maxLength value="255"/>
        </xsd:restriction>
      </xsd:simpleType>
    </xsd:element>
    <xsd:element name="Branch" ma:index="13" nillable="true" ma:displayName="Branch" ma:format="Dropdown" ma:internalName="Branch">
      <xsd:simpleType>
        <xsd:restriction base="dms:Text">
          <xsd:maxLength value="255"/>
        </xsd:restriction>
      </xsd:simpleType>
    </xsd:element>
    <xsd:element name="DateGenerated" ma:index="14" nillable="true" ma:displayName="DateGenerated" ma:format="DateOnly" ma:internalName="DateGenerated">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PayGrade" ma:index="19" nillable="true" ma:displayName="Classification" ma:format="Dropdown" ma:internalName="PayGra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A49AF5EE-935A-478F-A292-2A59CDB47905}">
  <ds:schemaRefs>
    <ds:schemaRef ds:uri="http://schemas.microsoft.com/sharepoint/event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b01d196c-2fa8-48c9-a5d7-01b7bbe55b45"/>
  </ds:schemaRefs>
</ds:datastoreItem>
</file>

<file path=customXml/itemProps5.xml><?xml version="1.0" encoding="utf-8"?>
<ds:datastoreItem xmlns:ds="http://schemas.openxmlformats.org/officeDocument/2006/customXml" ds:itemID="{E8C7CE6E-6205-4B6B-B84C-EFC1AB82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1d196c-2fa8-48c9-a5d7-01b7bbe5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005CDA-99BA-495F-8473-761BB1FB44BD}">
  <ds:schemaRefs>
    <ds:schemaRef ds:uri="Microsoft.SharePoint.Taxonomy.ContentTypeSync"/>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18</cp:revision>
  <cp:lastPrinted>2022-06-17T02:14:00Z</cp:lastPrinted>
  <dcterms:created xsi:type="dcterms:W3CDTF">2025-10-22T00:58:00Z</dcterms:created>
  <dcterms:modified xsi:type="dcterms:W3CDTF">2026-06-11T05:21:00Z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0x010100EC16037023E33F46AB11224BB3589807</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GrammarlyDocumentId">
    <vt:lpwstr>b837fc0d-6244-42b2-a33c-7b90df4c3c39</vt:lpwstr>
  </property>
</Properties>
</file>